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1883/QĐ-UBND năm 2024 phê duyệt Danh mục dịch vụ công trực tuyến đủ điều kiện thực hiện toàn trình thuộc phạm vi quản lý của Sở Ngoại vụ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1883/QĐ-UBND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09/08/2024</w:t>
            </w:r>
          </w:p>
        </w:tc>
      </w:tr>
      <w:tr>
        <w:tc>
          <w:tcPr>
            <w:tcW w:type="dxa" w:w="4320"/>
          </w:tcPr>
          <w:p>
            <w:r>
              <w:t>Ngày hiệu lực</w:t>
            </w:r>
          </w:p>
        </w:tc>
        <w:tc>
          <w:tcPr>
            <w:tcW w:type="dxa" w:w="4320"/>
          </w:tcPr>
          <w:p>
            <w:r>
              <w:t>09/08/2024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1883/QĐ-UBND</w:t>
      </w:r>
    </w:p>
    <w:p>
      <w:r>
        <w:t>Quảng Nam, ngày 09 tháng 8 năm 2024</w:t>
      </w:r>
    </w:p>
    <w:p>
      <w:r>
        <w:t>QUYẾT ĐỊNH</w:t>
      </w:r>
    </w:p>
    <w:p>
      <w:r>
        <w:t>PHÊ DUYỆT DANH MỤC DỊCH VỤ CÔNG TRỰC TUYẾN ĐỦ ĐIỀU KIỆN THỰC HIỆN TOÀN TRÌNH THUỘC PHẠM VI QUẢN LÝ CỦA SỞ NGOẠI VỤ</w:t>
      </w:r>
    </w:p>
    <w:p>
      <w:r>
        <w:t>CHỦ TỊCH ỦY BAN NHÂN DÂN TỈNH QUẢNG NAM</w:t>
      </w:r>
    </w:p>
    <w:p>
      <w:r>
        <w:t>Căn cứ Luật Tổ chức chính quyền địa phương ngày 19/6/2015; Luật sửa đổi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về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 Nghị định số 42/2022/NĐ-CP ngày 24/6/2022 quy định về việc cung cấp thông tin và dịch vụ công trực tuyến của cơ quan nhà nước trên môi trường mạng;</w:t>
      </w:r>
    </w:p>
    <w:p>
      <w:r>
        <w:t>Căn cứ Quyết định số 06/QĐ-TTg ngày 06/01/2022 của Thủ tướng Chính phủ Phê duyệt Đề án phát triển ứng dụng dữ liệu về dân cư, định danh và xác thực điện tử phục vụ chuyển đổi số Quốc gia giai đoạn 2022 - 2025, tầm nhìn đến năm 2030;</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2163/QĐ-BNG ngày 30/7/2024 của Bộ trưởng Bộ Ngoại giao về việc công bố Danh mục thủ tục hành chính đủ điều kiện thực hiện dịch vụ công trực tuyến toàn trình thuộc phạm vi quản lý của Bộ Ngoại giao;</w:t>
      </w:r>
    </w:p>
    <w:p>
      <w:r>
        <w:t>Theo đề nghị của Giám đốc Sở Ngoại vụ tại Tờ trình số 135/TTr-SNgV ngày 08/8/2024.</w:t>
      </w:r>
    </w:p>
    <w:p>
      <w:r>
        <w:t>QUYẾT ĐỊNH:</w:t>
      </w:r>
    </w:p>
    <w:p>
      <w:r>
        <w:t>Điều 1.  Phê duyệt kèm theo Quyết định này 03 thủ tục hành chính (TTHC) đủ điều kiện cung cấp dịch vụ công (DVC) trực tuyến toàn trình thuộc phạm vi quản lý của Sở Ngoại vụ  (Phụ lục đính kèm).</w:t>
      </w:r>
    </w:p>
    <w:p>
      <w:r>
        <w:t>Điều 2.  Tổ chức thực hiện</w:t>
      </w:r>
    </w:p>
    <w:p>
      <w:r>
        <w:t>1. Sở Thông tin và Truyền thông: triển khai xây dựng các DVC trực tuyến được phê duyệt tại Điều 1 Quyết định này vào Hệ thống thông tin giải quyết TTHC tỉnh đáp ứng yêu cầu cung cấp DVC trực tuyến toàn trình theo quy định; đồng thời, rà soát tích hợp đầy đủ các DVC trực tuyến theo Danh mục đã được phê duyệt lên Cổng DVC Quốc gia đảm bảo lộ trình tại Phụ lục Quyết định này.</w:t>
      </w:r>
    </w:p>
    <w:p>
      <w:r>
        <w:t>2. Sở Ngoại vụ</w:t>
      </w:r>
    </w:p>
    <w:p>
      <w:r>
        <w:t>- Chỉ đạo công chức, viên chức thuộc quyền quản lý tham gia vận hành, chạy thử nghiệm toàn bộ quy trình  (đăng nhập hệ thống Cổng DVC, thao tác nộp hồ sơ, chuyển xử lý hồ sơ, thẩm định và trả kết quả đúng quy định hiện hành) , xác nhận DVC trực tuyến đã hoàn thành  (bằng kết quả file ảnh minh họa hoặc clip thực hiện đầy đủ từng quy trình)  để đưa vào sử dụng đảm bảo thời hạn được giao tại Phụ lục đính kèm Quyết định này, báo cáo kết quả về UBND tỉnh  (qua Văn phòng UBND tỉnh)  để theo dõi, chỉ đạo.</w:t>
      </w:r>
    </w:p>
    <w:p>
      <w:r>
        <w:t>- Triển khai hướng dẫn cá nhân, tổ chức thực hiện nộp hồ sơ, tổ chức tiếp nhận và giải quyết hồ sơ theo đúng quy định tại các Nghị định số 61/2018/NĐ- CP ngày 23/4/2018, Nghị định số 45/2020/NĐ-CP ngày 08/4/2020, Nghị định số 107/2021/NĐ-CP ngày 06/12/2021 của Chính phủ.</w:t>
      </w:r>
    </w:p>
    <w:p>
      <w:r>
        <w:t>- Thường xuyên rà soát, đánh giá và thực hiện các giải pháp, áp dụng sáng kiến để nâng cao hiệu quả cung cấp DVC trực tuyến, tổng hợp báo cáo những khó khăn, vướng mắc theo đúng quy định; phối hợp với Văn phòng UBND tỉnh tái cấu trúc quy trình đối với Danh mục TTHC tần suất cao được UBND tỉnh phê duyệt. Định kỳ hàng tháng, rà soát tham mưu, trình Chủ tịch UBND tỉnh phê duyệt sửa đổi, bổ sung (nếu có) các DVC trực tuyến thuộc phạm vi quản lý để triển khai thực hiện được đồng bộ và thống nhất trên phạm vi toàn tỉnh.</w:t>
      </w:r>
    </w:p>
    <w:p>
      <w:r>
        <w:t>Điều 3.  Quyết định này có hiệu lực kể từ ngày ký.</w:t>
      </w:r>
    </w:p>
    <w:p>
      <w:r>
        <w:t>Điều 4.  Chánh Văn phòng UBND tỉnh; Giám đốc các Sở: Ngoại vụ, Thông tin và Truyền thông và các cơ quan, tổ chức, cá nhân có liên quan chịu trách nhiệm thi hành Quyết định này./.</w:t>
      </w:r>
    </w:p>
    <w:p>
      <w:r>
        <w:t>Nơi nhận:</w:t>
      </w:r>
    </w:p>
    <w:p>
      <w:r>
        <w:t>- Như Điều 4;</w:t>
      </w:r>
    </w:p>
    <w:p>
      <w:r>
        <w:t>- Văn phòng Chính phủ;</w:t>
      </w:r>
    </w:p>
    <w:p>
      <w:r>
        <w:t>- Bộ Thông tin và Truyền thông;</w:t>
      </w:r>
    </w:p>
    <w:p>
      <w:r>
        <w:t>- Bộ Ngoại giao;</w:t>
      </w:r>
    </w:p>
    <w:p>
      <w:r>
        <w:t>- TT Tỉnh ủy; TT HĐND tỉnh;</w:t>
      </w:r>
    </w:p>
    <w:p>
      <w:r>
        <w:t>- Chủ tịch, các PCT UBND tỉnh;</w:t>
      </w:r>
    </w:p>
    <w:p>
      <w:r>
        <w:t>- VNPT Quảng Nam, Bưu điện tỉnh;</w:t>
      </w:r>
    </w:p>
    <w:p>
      <w:r>
        <w:t>- Trung tâm: PVHCC, QTI;</w:t>
      </w:r>
    </w:p>
    <w:p>
      <w:r>
        <w:t>- VPUB: các PCVP và Phòng, Ban;</w:t>
      </w:r>
    </w:p>
    <w:p>
      <w:r>
        <w:t>- Lưu: VT, NCKS (Thảo).</w:t>
      </w:r>
    </w:p>
    <w:p>
      <w:r>
        <w:t>KT. CHỦ TỊCH</w:t>
      </w:r>
    </w:p>
    <w:p>
      <w:r>
        <w:t>PHÓ CHỦ TỊCH</w:t>
      </w:r>
    </w:p>
    <w:p>
      <w:r>
        <w:t>Hồ Quang Bửu</w:t>
      </w:r>
    </w:p>
    <w:p>
      <w:r>
        <w:t>PHỤ LỤC</w:t>
      </w:r>
    </w:p>
    <w:p>
      <w:r>
        <w:t>DANH MỤC THỦ TỤC HÀNH CHÍNH ĐỦ ĐIỀU KIỆN THỰC HIỆN DỊCH VỤ CÔNG TRỰC TUYẾN TOÀN TRÌNH THUỘC PHẠM VI QUẢN LÝ CỦA SỞ NGOẠI VỤ</w:t>
      </w:r>
    </w:p>
    <w:p>
      <w:r>
        <w:t>(Ban hành kèm theo Quyết định số 1883/QĐ-UBND ngày 09/8/2024 của Chủ tịch UBND tỉnh Quảng Nam)</w:t>
      </w:r>
    </w:p>
    <w:p>
      <w:r>
        <w:t>TT</w:t>
      </w:r>
    </w:p>
    <w:p>
      <w:r>
        <w:t>Mã số TTHC</w:t>
      </w:r>
    </w:p>
    <w:p>
      <w:r>
        <w:t>Tên TTHC</w:t>
      </w:r>
    </w:p>
    <w:p>
      <w:r>
        <w:t>Lĩnh vực</w:t>
      </w:r>
    </w:p>
    <w:p>
      <w:r>
        <w:t>Số Quyết định công bố TTHC của tỉnh/Sở</w:t>
      </w:r>
    </w:p>
    <w:p>
      <w:r>
        <w:t>Thời hạn hoàn thành DVC</w:t>
      </w:r>
    </w:p>
    <w:p>
      <w:r>
        <w:t>Thời hạn tích hợp trên Cổng DVC Quốc gia</w:t>
      </w:r>
    </w:p>
    <w:p>
      <w:r>
        <w:t>01</w:t>
      </w:r>
    </w:p>
    <w:p>
      <w:r>
        <w:t>2.002352.H47</w:t>
      </w:r>
    </w:p>
    <w:p>
      <w:r>
        <w:t>Thủ tục cấp hộ chiếu ngoại giao, hộ chiếu công vụ (không gắn chip điện tử) tại cơ quan trong nước của Bộ Ngoại giao</w:t>
      </w:r>
    </w:p>
    <w:p>
      <w:r>
        <w:t>Lãnh sự</w:t>
      </w:r>
    </w:p>
    <w:p>
      <w:r>
        <w:t>Quyết định số 1805/QĐ-UBND ngày 24/8/2023 của Chủ tịch UBND tỉnh Quảng Nam</w:t>
      </w:r>
    </w:p>
    <w:p>
      <w:r>
        <w:t>Chậm nhất 15/9/2024</w:t>
      </w:r>
    </w:p>
    <w:p>
      <w:r>
        <w:t>Chậm nhất trong Quý III/2024</w:t>
      </w:r>
    </w:p>
    <w:p>
      <w:r>
        <w:t>02</w:t>
      </w:r>
    </w:p>
    <w:p>
      <w:r>
        <w:t>2.002353.H47</w:t>
      </w:r>
    </w:p>
    <w:p>
      <w:r>
        <w:t>Thủ tục gia hạn hộ chiếu ngoại giao, hộ chiếu công vụ (không gắn chip điện tử) tại cơ quan trong nước của Bộ Ngoại giao</w:t>
      </w:r>
    </w:p>
    <w:p>
      <w:r>
        <w:t>Lãnh sự</w:t>
      </w:r>
    </w:p>
    <w:p>
      <w:r>
        <w:t>Chậm nhất 15/9/2024</w:t>
      </w:r>
    </w:p>
    <w:p>
      <w:r>
        <w:t>Chậm nhất trong Quý III/2024</w:t>
      </w:r>
    </w:p>
    <w:p>
      <w:r>
        <w:t>03</w:t>
      </w:r>
    </w:p>
    <w:p>
      <w:r>
        <w:t>2.002354.H47</w:t>
      </w:r>
    </w:p>
    <w:p>
      <w:r>
        <w:t>Thủ tục cấp công hàm đề nghị phía nước ngoài cấp thị thực tại cơ quan trong nước của Bộ Ngoại giao</w:t>
      </w:r>
    </w:p>
    <w:p>
      <w:r>
        <w:t>Lãnh sự</w:t>
      </w:r>
    </w:p>
    <w:p>
      <w:r>
        <w:t>Chậm nhất 15/9/2024</w:t>
      </w:r>
    </w:p>
    <w:p>
      <w:r>
        <w:t>Chậm nhất trong Quý III/2024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