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1880/QĐ-UBND năm 2023 công bố Danh mục thủ tục hành chính và phê duyệt Quy trình nội bộ giải quyết thủ tục hành chính mới, bị bãi bỏ trong lĩnh vực Hoạt động khoa học và công nghệ thuộc phạm vi chức năng quản lý của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1880/QĐ-UBND</w:t>
      </w:r>
    </w:p>
    <w:p>
      <w:r>
        <w:t>Hưng Yên, ngày 06 tháng 9 năm 2023</w:t>
      </w:r>
    </w:p>
    <w:p>
      <w:r>
        <w:t>QUYẾT ĐỊNH</w:t>
      </w:r>
    </w:p>
    <w:p>
      <w:r>
        <w:t>CÔNG BỐ DANH MỤC THỦ TỤC HÀNH CHÍNH VÀ PHÊ DUYỆT QUY TRÌNH NỘI BỘ GIẢI QUYẾT THỦ TỤC HÀNH CHÍNH MỚI BAN HÀNH, BỊ BÃI BỎ THUỘC PHẠM VI CHỨC NĂNG QUẢN LÝ NHÀ NƯỚC CỦA SỞ KHOA HỌC VÀ CÔNG NGHỆ</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số 92/2017/NĐ-CP ngày 07/8/2017 về sửa đổi, bổ sung một số điều của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1564/QĐ-BKHCN ngày 21/7/2023 của Bộ trưởng Bộ Khoa học và Công nghệ về việc công bố thủ tục hành chính mới ban hành, bị bãi bỏ trong lĩnh vực hoạt động khoa học và công nghệ thuộc phạm vi chức năng quản lý của Bộ Khoa học và Công nghệ;</w:t>
      </w:r>
    </w:p>
    <w:p>
      <w:r>
        <w:t>Theo đề nghị của Giám đốc Sở Khoa học và Công nghệ tại Tờ trình số 45/TTr-SKHCN ngày 30/8/2023</w:t>
      </w:r>
    </w:p>
    <w:p>
      <w:r>
        <w:t>QUYẾT ĐỊNH:</w:t>
      </w:r>
    </w:p>
    <w:p>
      <w:r>
        <w:t>Điều 1.  Công bố kèm theo Quyết định này Danh mục thủ tục hành chính và Quy trình nội bộ giải quyết thủ tục hành chính mới ban hành, bị bãi bỏ trong lĩnh vực Hoạt động khoa học và công nghệ thuộc phạm vi chức năng quản lý của Sở Khoa học và Công nghệ.</w:t>
      </w:r>
    </w:p>
    <w:p>
      <w:r>
        <w:t>Điều 2.  Quyết định này có hiệu lực thi hành kể từ ngày ký.</w:t>
      </w:r>
    </w:p>
    <w:p>
      <w:r>
        <w:t>Sở Khoa học và Công nghệ và các cơ quan, đơn vị liên quan có trách nhiệm công khai nội dung cụ thể của các thủ tục hành chính có trong danh mục ban hành kèm theo Quyết định này theo quy định tại Thông tư số 02/2017/TT-VPCP ngày 31/10/2017 của Bộ trưởng, Chủ nhiệm Văn phòng Chính phủ hướng dẫn về nghiệp vụ kiểm soát thủ tục hành chính.</w:t>
      </w:r>
    </w:p>
    <w:p>
      <w:r>
        <w:t>Văn phòng UBND tỉnh chủ trì, phối hợp với Sở Khoa học và Công nghệ, trên cơ sở quy trình nội bộ giải quyết thủ tục hành chính được phê duyệt tại Quyết định này xây dựng quy trình điện tử giải quyết thủ tục hành chính tại Hệ thống thông tin giải quyết thủ tục hành chính của tỉnh để áp dụng thống nhất trên địa bàn tỉnh.</w:t>
      </w:r>
    </w:p>
    <w:p>
      <w:r>
        <w:t>Điều 3.  Chánh Văn phòng Ủy ban nhân dân tỉnh, Giám đốc Sở Khoa học và Công nghệ; Thủ trưởng các sở, ban, ngành tỉnh; Chủ tịch Ủy ban nhân dân các huyện, thị xã, thành phố;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 .</w:t>
      </w:r>
    </w:p>
    <w:p>
      <w:r>
        <w:t>CHỦ TỊCH</w:t>
      </w:r>
    </w:p>
    <w:p>
      <w:r>
        <w:t>Trần Quốc Văn</w:t>
      </w:r>
    </w:p>
    <w:p>
      <w:r>
        <w:t>PHỤ LỤC I</w:t>
      </w:r>
    </w:p>
    <w:p>
      <w:r>
        <w:t>DANH MỤC THỦ TỤC HÀNH CHÍNH MỚI BAN HÀNH, BỊ BÃI BỎ TRONG LĨNH VỰC HOẠT ĐỘNG KHOA HỌC VÀ CÔNG NGHỆ THUỘC PHẠM VI CHỨC NĂNG QUẢN LÝ CỦA SỞ KHOA HỌC VÀ CÔNG NGHỆ</w:t>
      </w:r>
    </w:p>
    <w:p>
      <w:r>
        <w:t>(Ban hành kèm theo Quyết định số 1880/QĐ-UBND ngày 06/3/2023 của Chủ tịch UBND tỉnh Hưng Yên)</w:t>
      </w:r>
    </w:p>
    <w:p>
      <w:r>
        <w:t>I. THỦ TỤC HÀNH CHÍNH MỚI BAN HÀNH THUỘC THẨM QUYỀN GIẢI QUYẾT CẤP TỈNH</w:t>
      </w:r>
    </w:p>
    <w:p>
      <w:r>
        <w:t>Stt</w:t>
      </w:r>
    </w:p>
    <w:p>
      <w:r>
        <w:t>Tên thủ tục hành chính (TTHC)</w:t>
      </w:r>
    </w:p>
    <w:p>
      <w:r>
        <w:t>Thời hạn giải quyết</w:t>
      </w:r>
    </w:p>
    <w:p>
      <w:r>
        <w:t>Địa điểm thực hiện</w:t>
      </w:r>
    </w:p>
    <w:p>
      <w:r>
        <w:t>Phí, lệ phí</w:t>
      </w:r>
    </w:p>
    <w:p>
      <w:r>
        <w:t>Hình thức thực hiện TTHC qua dịch vụ bưu chính công ích</w:t>
      </w:r>
    </w:p>
    <w:p>
      <w:r>
        <w:t>Dịch vụ công trực tuyến</w:t>
      </w:r>
    </w:p>
    <w:p>
      <w:r>
        <w:t>Căn cứ pháp lý</w:t>
      </w:r>
    </w:p>
    <w:p>
      <w:r>
        <w:t>Được tiếp nhận hồ sơ</w:t>
      </w:r>
    </w:p>
    <w:p>
      <w:r>
        <w:t>Được trả kết quả</w:t>
      </w:r>
    </w:p>
    <w:p>
      <w:r>
        <w:t>Một phần</w:t>
      </w:r>
    </w:p>
    <w:p>
      <w:r>
        <w:t>Toàn phần</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05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Khoa học và Công nghệ;</w:t>
      </w:r>
    </w:p>
    <w:p>
      <w:r>
        <w:t>- Nhận kết quả: Điểm tra kết quả tập trung</w:t>
      </w:r>
    </w:p>
    <w:p>
      <w:r>
        <w:t>Không</w:t>
      </w:r>
    </w:p>
    <w:p>
      <w:r>
        <w:t>x</w:t>
      </w:r>
    </w:p>
    <w:p>
      <w:r>
        <w:t>x</w:t>
      </w:r>
    </w:p>
    <w:p>
      <w:r>
        <w:t>x</w:t>
      </w:r>
    </w:p>
    <w:p>
      <w:r>
        <w:t>- Luật khoa học và công nghệ ngày 18 tháng 6 năm 2013;</w:t>
      </w:r>
    </w:p>
    <w:p>
      <w:r>
        <w:t>- Nghị định số 11/2014/NĐ-CP ngày 18 tháng 02 năm 2014 của Chính phủ về hoạt động thông tin khoa học và công nghệ;</w:t>
      </w:r>
    </w:p>
    <w:p>
      <w:r>
        <w:t>- Thông tư số 14/2014/TT-BKHCN ngày 11 tháng 6 năm 2014 của Bộ trưởng Bộ Khoa học và Công nghệ Quy định về việc thu thập, đăng ký, lưu giữ và công bố thông tin về nhiệm vụ khoa học và công nghệ;</w:t>
      </w:r>
    </w:p>
    <w:p>
      <w:r>
        <w:t>-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2</w:t>
      </w:r>
    </w:p>
    <w:p>
      <w:r>
        <w:t>Đăng ký kết quả thực hiện nhiệm vụ khoa học và công nghệ không sử dụng ngân sách nhà nước.</w:t>
      </w:r>
    </w:p>
    <w:p>
      <w:r>
        <w:t>05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Khoa học và Công nghệ;</w:t>
      </w:r>
    </w:p>
    <w:p>
      <w:r>
        <w:t>- Nhận kết quả: Điểm tra kết quả tập trung</w:t>
      </w:r>
    </w:p>
    <w:p>
      <w:r>
        <w:t>Không</w:t>
      </w:r>
    </w:p>
    <w:p>
      <w:r>
        <w:t>x</w:t>
      </w:r>
    </w:p>
    <w:p>
      <w:r>
        <w:t>x</w:t>
      </w:r>
    </w:p>
    <w:p>
      <w:r>
        <w:t>x</w:t>
      </w:r>
    </w:p>
    <w:p>
      <w:r>
        <w:t>- Luật khoa học và công nghệ ngày 18 tháng 6 năm 2013;</w:t>
      </w:r>
    </w:p>
    <w:p>
      <w:r>
        <w:t>- Nghị định số 11/2014/NĐ-CP;</w:t>
      </w:r>
    </w:p>
    <w:p>
      <w:r>
        <w:t>- Thông tư số 14/2014/TT-BKHCN;</w:t>
      </w:r>
    </w:p>
    <w:p>
      <w:r>
        <w:t>- Thông tư số 11/2023/TT-BKHCN.</w:t>
      </w:r>
    </w:p>
    <w:p>
      <w:r>
        <w:t>3</w:t>
      </w:r>
    </w:p>
    <w:p>
      <w:r>
        <w:t>Đăng ký thông tin kết quả nghiên cứu khoa học và phát triển công nghệ được mua bằng ngân sách nhà nước thuộc phạm vi quản lý của tỉnh, thành phố trực thuộc trung ương.</w:t>
      </w:r>
    </w:p>
    <w:p>
      <w:r>
        <w:t>05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Khoa học và Công nghệ;</w:t>
      </w:r>
    </w:p>
    <w:p>
      <w:r>
        <w:t>- Nhận kết quả: Điểm tra kết quả tập trung</w:t>
      </w:r>
    </w:p>
    <w:p>
      <w:r>
        <w:t>Không</w:t>
      </w:r>
    </w:p>
    <w:p>
      <w:r>
        <w:t>x</w:t>
      </w:r>
    </w:p>
    <w:p>
      <w:r>
        <w:t>x</w:t>
      </w:r>
    </w:p>
    <w:p>
      <w:r>
        <w:t>x</w:t>
      </w:r>
    </w:p>
    <w:p>
      <w:r>
        <w:t>- Luật khoa học và công nghệ ngày 18 tháng 6 năm 2013;</w:t>
      </w:r>
    </w:p>
    <w:p>
      <w:r>
        <w:t>- Nghị định số 11/2014/NĐ-CP;</w:t>
      </w:r>
    </w:p>
    <w:p>
      <w:r>
        <w:t>- Thông tư số 14/2014/TT-BKHCN;</w:t>
      </w:r>
    </w:p>
    <w:p>
      <w:r>
        <w:t>- Thông tư số 11/2023/TT-BKHCN.</w:t>
      </w:r>
    </w:p>
    <w:p>
      <w:r>
        <w:t>II. THỦ TỤC HÀNH CHÍNH BỊ BÃI BỎ THUỘC THẨM QUYỀN GIẢI QUYẾT CẤP TỈNH</w:t>
      </w:r>
    </w:p>
    <w:p>
      <w:r>
        <w:t>Stt</w:t>
      </w:r>
    </w:p>
    <w:p>
      <w:r>
        <w:t>Mã số hồ sơ</w:t>
      </w:r>
    </w:p>
    <w:p>
      <w:r>
        <w:t>Tên TTHC</w:t>
      </w:r>
    </w:p>
    <w:p>
      <w:r>
        <w:t>Tên VBQPPL quy định việc bãi bỏ TTHC</w:t>
      </w:r>
    </w:p>
    <w:p>
      <w:r>
        <w:t>Cơ quan thực hiện</w:t>
      </w:r>
    </w:p>
    <w:p>
      <w:r>
        <w:t>Ghi chú</w:t>
      </w:r>
    </w:p>
    <w:p>
      <w:r>
        <w:t>1</w:t>
      </w:r>
    </w:p>
    <w:p>
      <w:r>
        <w:t>1.004473</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Sở Khoa học và Công nghệ</w:t>
      </w:r>
    </w:p>
    <w:p>
      <w:r>
        <w:t>Số thứ tự 18 mục I, lĩnh vực khoa học và công nghệ mục A, Thủ tục hành chính cấp tỉnh tại Quyết định số 3049/QĐ- UBND ngày 31/12/2020 của Chủ tịch UBND tỉnh Hưng Yên</w:t>
      </w:r>
    </w:p>
    <w:p>
      <w:r>
        <w:t>2.</w:t>
      </w:r>
    </w:p>
    <w:p>
      <w:r>
        <w:t>1.004460</w:t>
      </w:r>
    </w:p>
    <w:p>
      <w:r>
        <w:t>Đăng ký kết quả thực hiện nhiệm vụ khoa học và công nghệ không sử dụng ngân sách nhà nước</w:t>
      </w:r>
    </w:p>
    <w:p>
      <w:r>
        <w:t>Thông tư số 11/2023/TT-BKHCN</w:t>
      </w:r>
    </w:p>
    <w:p>
      <w:r>
        <w:t>Sở Khoa học và Công nghệ</w:t>
      </w:r>
    </w:p>
    <w:p>
      <w:r>
        <w:t>Số thứ tự 19 mục I, lĩnh vực khoa học và công nghệ mục A, Thủ tục hành chính cấp tỉnh tại Quyết định số 3049/QĐ- UBND ngày 31/12/2020 của Chủ tịch UBND tỉnh Hưng Yên</w:t>
      </w:r>
    </w:p>
    <w:p>
      <w:r>
        <w:t>3</w:t>
      </w:r>
    </w:p>
    <w:p>
      <w:r>
        <w:t>1.004467</w:t>
      </w:r>
    </w:p>
    <w:p>
      <w:r>
        <w:t>Đăng ký thông tin kết quả nghiên cứu khoa học và phát triển công nghệ được mua bằng ngân sách nhà nước thuộc phạm vi quản lý của tỉnh, thành phố trực thuộc trung ương</w:t>
      </w:r>
    </w:p>
    <w:p>
      <w:r>
        <w:t>Thông tư số 11/2023/TT-BKHCN</w:t>
      </w:r>
    </w:p>
    <w:p>
      <w:r>
        <w:t>Sở Khoa học và Công nghệ</w:t>
      </w:r>
    </w:p>
    <w:p>
      <w:r>
        <w:t>Số thứ tự 20 mục I, lĩnh vực khoa học và công nghệ mục A, Thủ tục hành chính cấp tỉnh tại Quyết định số 3049/QĐ-UBND ngày 31/12/2020 của Chủ tịch UBND tỉnh Hưng Yên</w:t>
      </w:r>
    </w:p>
    <w:p>
      <w:r>
        <w:t>PHỤ LỤC II</w:t>
      </w:r>
    </w:p>
    <w:p>
      <w:r>
        <w:t>QUY TRÌNH NỘI BỘ GIẢI QUYẾT THỦ TỤC HÀNH CHÍNH MỚI BAN HÀNH, BỊ BÃI BỎ TRONG LĨNH VỰC HOẠT ĐỘNG KHOA HỌC VÀ CÔNG NGHỆ THUỘC PHẠM VI CHỨC NĂNG QUẢN LÝ NHÀ NƯỚC CỦA SỞ KHOA HỌC VÀ CÔNG NGHỆ</w:t>
      </w:r>
    </w:p>
    <w:p>
      <w:r>
        <w:t>(Ban hành kèm theo Quyết định số 1880/QĐ-UBND ngày 06/9/2023 của Chủ tịch UBND tỉnh Hưng Yên)</w:t>
      </w:r>
    </w:p>
    <w:p>
      <w:r>
        <w:t>A. DANH MỤC QUY TRÌNH NỘI BỘ (QTNB)</w:t>
      </w:r>
    </w:p>
    <w:p>
      <w:r>
        <w:t>I. QTNB GIẢI QUYẾT TTHC MỚI BAN HÀNH</w:t>
      </w:r>
    </w:p>
    <w:p>
      <w:r>
        <w:t>Stt</w:t>
      </w:r>
    </w:p>
    <w:p>
      <w:r>
        <w:t>Tên QTNB giải quyết TTHC</w:t>
      </w:r>
    </w:p>
    <w:p>
      <w:r>
        <w:t>Thời gian giải quyết</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5 ngày làm việc</w:t>
      </w:r>
    </w:p>
    <w:p>
      <w:r>
        <w:t>2</w:t>
      </w:r>
    </w:p>
    <w:p>
      <w:r>
        <w:t>Đăng ký kết quả thực hiện nhiệm vụ khoa học và công nghệ không sử dụng ngân sách nhà nước.</w:t>
      </w:r>
    </w:p>
    <w:p>
      <w:r>
        <w:t>5 ngày làm việc</w:t>
      </w:r>
    </w:p>
    <w:p>
      <w:r>
        <w:t>3</w:t>
      </w:r>
    </w:p>
    <w:p>
      <w:r>
        <w:t>Đăng ký thông tin kết quả nghiên cứu khoa học và phát triển công nghệ được mua bằng ngân sách nhà nước thuộc phạm vi quản lý của tỉnh, thành phố trực thuộc Trung ương</w:t>
      </w:r>
    </w:p>
    <w:p>
      <w:r>
        <w:t>5 ngày làm việc</w:t>
      </w:r>
    </w:p>
    <w:p>
      <w:r>
        <w:t>II. DANH MỤC QTNB GIẢI QUYẾT TTHC BỊ BÃI BỎ</w:t>
      </w:r>
    </w:p>
    <w:p>
      <w:r>
        <w:t>Stt</w:t>
      </w:r>
    </w:p>
    <w:p>
      <w:r>
        <w:t>Tên QTNB giải quyết TTHC</w:t>
      </w:r>
    </w:p>
    <w:p>
      <w:r>
        <w:t>Ghi chú</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QTNB bị bãi bỏ đã được phê duyệt tại Quyết định số 2743/QĐ-UBND ngày 30/11/2021 của Chủ tịch UBND tỉnh Hưng Yên</w:t>
      </w:r>
    </w:p>
    <w:p>
      <w:r>
        <w:t>2</w:t>
      </w:r>
    </w:p>
    <w:p>
      <w:r>
        <w:t>Đăng ký kết quả nghiên cứu khoa học và công nghệ không sử dụng ngân sách nhà nước.</w:t>
      </w:r>
    </w:p>
    <w:p>
      <w:r>
        <w:t>QTNB bị bãi bỏ đã được phê duyệt tại Quyết định số 2743/QĐ-UBND</w:t>
      </w:r>
    </w:p>
    <w:p>
      <w:r>
        <w:t>3</w:t>
      </w:r>
    </w:p>
    <w:p>
      <w:r>
        <w:t>Đăng ký thông tin kết quả nghiên cứu khoa học và phát triển công nghệ được mua bằng ngân sách nhà nước thuộc phạm vi quản lý của tỉnh, thành phố trực thuộc Trung ương</w:t>
      </w:r>
    </w:p>
    <w:p>
      <w:r>
        <w:t>QTNB bị bãi bỏ đã được phê duyệt tại Quyết định số 2743/QĐ-UBND</w:t>
      </w:r>
    </w:p>
    <w:p>
      <w:r>
        <w:t>B. NỘI DUNG QTNB GIẢI QUYẾT THỦ TỤC HÀNH CHÍNH THUỘC THẨM QUYỀN GIẢI QUYẾT CẤP TỈNH</w:t>
      </w:r>
    </w:p>
    <w:p>
      <w:r>
        <w:t>1. Tên QTNB giải quyết TTHC: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Tổng thời gian thực hiện TTHC:  05 ngày làm việc x 08 giờ = 40 giờ.</w:t>
      </w:r>
    </w:p>
    <w:p>
      <w:r>
        <w:t>1.1.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1.2. Quy trình giải quyết TTHC</w:t>
      </w:r>
    </w:p>
    <w:p>
      <w:r>
        <w:t>Bước 1. Tiếp nhận và chuyển hồ sơ TTHC</w:t>
      </w:r>
    </w:p>
    <w:p>
      <w:r>
        <w:t>Tại Điểm tiếp nhận hồ sơ Sở Khoa học và Công nghệ, Bộ phận Tiếp nhận hồ sơ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 Hồ sơ đăng ký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quốc gia.</w:t>
      </w:r>
    </w:p>
    <w:p>
      <w:r>
        <w:t>Công chức được giao tiếp nhận hồ sơ tại Bộ phận tiếp nhận và trả kết quả giải quyết TTHC chịu trách nhiệm về tính hợp lệ của hồ sơ TTHC</w:t>
      </w:r>
    </w:p>
    <w:p>
      <w:r>
        <w:t>Ngay sau khi tiếp nhận hồ sơ TTHC theo quy định, công chức tiếp nhận hồ sơ thực hiện chuyển hồ sơ đến Trung tâm Thông tin, thống kê, ứng dụng KH&amp;CN:</w:t>
      </w:r>
    </w:p>
    <w:p>
      <w:r>
        <w:t>+ Chuyển ngay dữ liệu hồ sơ điện tử được tiếp nhận trực tuyến của tổ chức, cá nhân đến Trung tâm Thông tin, thống kê, ứng dụng KH&amp;CN thông qua Hệ thống thông tin một cửa điện tử của tỉnh.</w:t>
      </w:r>
    </w:p>
    <w:p>
      <w:r>
        <w:t>+ Chuyển ngay dữ liệu hồ sơ điện tử đã được cập nhật đến Trung tâm Thông tin, thống kê, ứng dụng KH&amp;CN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Bước 2. Giải quyết hồ sơ TTHC</w:t>
      </w:r>
    </w:p>
    <w:p>
      <w:r>
        <w:t>Trung tâm Thông tin, thống kê, ứng dụng KH&amp;CN (sau đây gọi là Trung tâm) tiếp nhận hồ sơ thực hiện:</w:t>
      </w:r>
    </w:p>
    <w:p>
      <w:r>
        <w:t>* Lãnh đạo Trung tâm: phân công viên chức thụ lý, gửi kèm hồ sơ và có ý kiến lưu ý nếu cần thiết.   (0,5 ngày làm việc)</w:t>
      </w:r>
    </w:p>
    <w:p>
      <w:r>
        <w:t>* Viên chức được phân công thụ lý: Tiếp nhận hồ sơ; xử lý, thẩm định hồ sơ; xác minh, thẩm tra hồ sơ (nếu có); niêm yết, công khai (nếu có)</w:t>
      </w:r>
    </w:p>
    <w:p>
      <w:r>
        <w:t>1. Nếu hồ sơ chưa đủ điều kiện giải quyết:</w:t>
      </w:r>
    </w:p>
    <w:p>
      <w:r>
        <w:t>* Viên chức được phân công thụ lý: Dự thảo văn bản thông báo yêu cầu bổ sung, hoàn thiện hồ sơ nêu rõ lý do, nội dung cần bổ sung; trình Lãnh đạo Trung tâm kiểm tra, phê duyệt.</w:t>
      </w:r>
    </w:p>
    <w:p>
      <w:r>
        <w:t>Viên chức thụ lý chịu trách nhiệm về kết quả thẩm định, thẩm tra, đánh giá hồ sơ; nội dung thông báo yêu cầu bổ sung, hoàn thiện hồ sơ và thể thức kỹ thuật trình bày khi trình Lãnh đạo Trung tâm kiểm tra, phê duyệt; điều chỉnh, sửa đổi, bổ sung khi có yêu cầu từ Lãnh đạo Trung tâm.   (01 ngày làm việc)</w:t>
      </w:r>
    </w:p>
    <w:p>
      <w:r>
        <w:t>* Lãnh đạo Trung tâm: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viên chức được phân công thụ lý để thực hiện.</w:t>
      </w:r>
    </w:p>
    <w:p>
      <w:r>
        <w:t>- Nếu thống nhất với kết quả xử lý hồ sơ và dự thảo thông báo yêu cầu bổ sung, hoàn thiện hồ sơ thì duyệt và trình Lãnh đạo Sở.</w:t>
      </w:r>
    </w:p>
    <w:p>
      <w:r>
        <w:t>Lãnh đạo Trung tâm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   (0,5 ngày làm việc)</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Trung tâm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   (0,5 ngày làm việc)</w:t>
      </w:r>
    </w:p>
    <w:p>
      <w:r>
        <w:t>*Văn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Khoa học và Công nghệ, Bộ phận Tiếp nhận và Trả kết quả, Trung tâm Phục vụ hành chính công và Kiểm soát TTHC tỉnh  (0,25 ngày làm việc)</w:t>
      </w:r>
    </w:p>
    <w:p>
      <w:r>
        <w:t>2. Nếu hồ sơ đủ điều kiện giải quyết:</w:t>
      </w:r>
    </w:p>
    <w:p>
      <w:r>
        <w:t>* Viên chức được phân công thụ lý: Dự thảo kết quả giải quyết hồ sơ; trình Lãnh đạo Trung tâm kiểm tra, phê duyệt.</w:t>
      </w:r>
    </w:p>
    <w:p>
      <w:r>
        <w:t>Viên chức thụ lý chịu trách nhiệm về kết quả thẩm định, thẩm tra, đánh giá hồ sơ; kết quả giải quyết hồ sơ và thể thức kỹ thuật trình bày khi trình Lãnh đạo Trung tâm kiểm tra, phê duyệt; điều chỉnh, sửa đổi, bổ sung khi có yêu cầu từ Lãnh đạo Trung tâm.   (03 ngày làm việc)</w:t>
      </w:r>
    </w:p>
    <w:p>
      <w:r>
        <w:t>* Lãnh đạo Trung tâm: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viên chức được phân công thụ lý để thực hiện.</w:t>
      </w:r>
    </w:p>
    <w:p>
      <w:r>
        <w:t>- Nếu thống nhất với kết quả xử lý hồ sơ và dự thảo kết quả giải quyết hồ sơ thì duyệt và trình Lãnh đạo Sở.</w:t>
      </w:r>
    </w:p>
    <w:p>
      <w:r>
        <w:t>Lãnh đạo Trung tâm chịu trách nhiệm về nội dung và tính pháp lý đối với kết quả xử lý hồ sơ và dự thảo kết quả giải quyết hồ sơ trước khi trình Lãnh đạo Sở; điều chỉnh, sửa đổi, bổ sung khi có yêu cầu từ Lãnh đạo Sở.   (0,5 ngày làm việc)</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Trung tâm để thực hiện.</w:t>
      </w:r>
    </w:p>
    <w:p>
      <w:r>
        <w:t>- Nếu nhất trí với kết quả xử lý hồ sơ và dự thảo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   (0,5 ngày làm việc)</w:t>
      </w:r>
    </w:p>
    <w:p>
      <w:r>
        <w:t>*Văn phòng Sở - Bộ phận Văn thư:</w:t>
      </w:r>
    </w:p>
    <w:p>
      <w:r>
        <w:t>Đóng dấu văn bản; làm thủ tục phát hành; lập và quản lý, lưu trữ hồ sơ theo quy định.</w:t>
      </w:r>
    </w:p>
    <w:p>
      <w:r>
        <w:t>Chuyển kết quả giải quyết hồ sơ tới Điểm tiếp nhận hồ sơ Sở Khoa học và Công nghệ, Bộ phận Tiếp nhận và Trả kết quả, Trung tâm Phục vụ hành chính công và Kiểm soát TTHC tỉnh.   (0,25 ngày làm việc)</w:t>
      </w:r>
    </w:p>
    <w:p>
      <w:r>
        <w:t>Bước 3: Trả kết quả giải quyết TTHC</w:t>
      </w:r>
    </w:p>
    <w:p>
      <w:r>
        <w:t>Công chức Điểm tiếp nhận hồ sơ Sở Khoa học và Công nghệ,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   (0,25 ngày làm việc)</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tiếp nhận kết quả giải quyết hồ sơ.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 Trả kết quả trực tuyến cho cá nhân, tổ chức thông qua Cổng Dịch vụ công trực tuyến khi có yêu cầu và được pháp luật cho phép.</w:t>
      </w:r>
    </w:p>
    <w:p>
      <w:r>
        <w:t>- Thời gian: Giờ làm việc hành chính theo quy định của tỉnh.</w:t>
      </w:r>
    </w:p>
    <w:p>
      <w:r>
        <w:t>2. Tên QTNB giải quyết TTHC: Đăng ký kết quả thực hiện nhiệm vụ khoa học và công nghệ không sử dụng ngân sách nhà nước.</w:t>
      </w:r>
    </w:p>
    <w:p>
      <w:r>
        <w:t>Tổng thời gian thực hiện TTHC:  05 ngày làm việc x 08 giờ = 40 giờ.</w:t>
      </w:r>
    </w:p>
    <w:p>
      <w:r>
        <w:t>2.1.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2.2. Quy trình giải quyết TTHC</w:t>
      </w:r>
    </w:p>
    <w:p>
      <w:r>
        <w:t>Bước 1. Tiếp nhận và chuyển hồ sơ TTHC</w:t>
      </w:r>
    </w:p>
    <w:p>
      <w:r>
        <w:t>Tại Điểm tiếp nhận hồ sơ Sở Khoa học và Công nghệ, Bộ phận Tiếp nhận hồ sơ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 Hồ sơ đăng ký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quốc gia.</w:t>
      </w:r>
    </w:p>
    <w:p>
      <w:r>
        <w:t>Công chức được giao tiếp nhận hồ sơ tại Bộ phận tiếp nhận và trả kết quả giải quyết TTHC chịu trách nhiệm về tính hợp lệ của hồ sơ TTHC</w:t>
      </w:r>
    </w:p>
    <w:p>
      <w:r>
        <w:t>Ngay sau khi tiếp nhận hồ sơ TTHC theo quy định, công chức tiếp nhận hồ sơ thực hiện chuyển hồ sơ đến Trung tâm Thông tin, thống kê, ứng dụng KH&amp;CN:</w:t>
      </w:r>
    </w:p>
    <w:p>
      <w:r>
        <w:t>+ Chuyển ngay dữ liệu hồ sơ điện tử được tiếp nhận trực tuyến của tổ chức, cá nhân đến Trung tâm Thông tin, thống kê, ứng dụng KH&amp;CN thông qua Hệ thống thông tin một cửa điện tử của tỉnh.</w:t>
      </w:r>
    </w:p>
    <w:p>
      <w:r>
        <w:t>+ Chuyển ngay dữ liệu hồ sơ điện tử đã được cập nhật đến Trung tâm Thông tin, thống kê, ứng dụng KH&amp;CN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Bước 2. Giải quyết hồ sơ TTHC</w:t>
      </w:r>
    </w:p>
    <w:p>
      <w:r>
        <w:t>Trung tâm Thông tin, thống kê, ứng dụng KH&amp;CN (sau đây gọi là Trung tâm) tiếp nhận hồ sơ thực hiện:</w:t>
      </w:r>
    </w:p>
    <w:p>
      <w:r>
        <w:t>* Lãnh đạo Trung tâm: phân công viên chức thụ lý, gửi kèm hồ sơ và có ý kiến lưu ý nếu cần thiết.   (0,5 ngày làm việc)</w:t>
      </w:r>
    </w:p>
    <w:p>
      <w:r>
        <w:t>* Viên chức được phân công thụ lý: Tiếp nhận hồ sơ; xử lý, thẩm định hồ sơ; xác minh, thẩm tra hồ sơ (nếu có); niêm yết, công khai (nếu có)</w:t>
      </w:r>
    </w:p>
    <w:p>
      <w:r>
        <w:t>1. Nếu hồ sơ chưa đủ điều kiện giải quyết:</w:t>
      </w:r>
    </w:p>
    <w:p>
      <w:r>
        <w:t>* Viên chức được phân công thụ lý: Dự thảo văn bản thông báo yêu cầu bổ sung, hoàn thiện hồ sơ nêu rõ lý do, nội dung cần bổ sung; trình Lãnh đạo Trung tâm kiểm tra, phê duyệt.</w:t>
      </w:r>
    </w:p>
    <w:p>
      <w:r>
        <w:t>Viên chức thụ lý chịu trách nhiệm về kết quả thẩm định, thẩm tra, đánh giá hồ sơ; nội dung thông báo yêu cầu bổ sung, hoàn thiện hồ sơ và thể thức kỹ thuật trình bày khi trình Lãnh đạo Trung tâm kiểm tra, phê duyệt; điều chỉnh, sửa đổi, bổ sung khi có yêu cầu từ Lãnh đạo Trung tâm.  (03 ngày làm việc)</w:t>
      </w:r>
    </w:p>
    <w:p>
      <w:r>
        <w:t>* Lãnh đạo Trung tâm: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viên chức được phân công thụ lý để thực hiện.</w:t>
      </w:r>
    </w:p>
    <w:p>
      <w:r>
        <w:t>- Nếu thống nhất với kết quả xử lý hồ sơ và dự thảo thông báo yêu cầu bổ sung, hoàn thiện hồ sơ thì duyệt và trình Lãnh đạo Sở.</w:t>
      </w:r>
    </w:p>
    <w:p>
      <w:r>
        <w:t>Lãnh đạo Trung tâm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   (0,5 ngày làm việc)</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Trung tâm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   (0,5 ngày làm việc)</w:t>
      </w:r>
    </w:p>
    <w:p>
      <w:r>
        <w:t>*Văn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Khoa học và Công nghệ, Bộ phận Tiếp nhận và Trả kết quả, Trung tâm Phục vụ hành chính công và Kiểm soát TTHC tỉnh.  (0,25 ngày làm việc)</w:t>
      </w:r>
    </w:p>
    <w:p>
      <w:r>
        <w:t>2. Nếu hồ sơ đủ điều kiện giải quyết:</w:t>
      </w:r>
    </w:p>
    <w:p>
      <w:r>
        <w:t>* Viên chức được phân công thụ lý: Dự thảo kết quả giải quyết hồ sơ; trình Lãnh đạo Trung tâm kiểm tra, phê duyệt.</w:t>
      </w:r>
    </w:p>
    <w:p>
      <w:r>
        <w:t>Viên chức thụ lý chịu trách nhiệm về kết quả thẩm định, thẩm tra, đánh giá hồ sơ; kết quả giải quyết hồ sơ và thể thức kỹ thuật trình bày khi trình Lãnh đạo Trung tâm kiểm tra, phê duyệt; điều chỉnh, sửa đổi, bổ sung khi có yêu cầu từ Lãnh đạo Trung tâm.   (03 ngày làm việc)</w:t>
      </w:r>
    </w:p>
    <w:p>
      <w:r>
        <w:t>* Lãnh đạo Trung tâm: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viên chức được phân công thụ lý để thực hiện.</w:t>
      </w:r>
    </w:p>
    <w:p>
      <w:r>
        <w:t>- Nếu thống nhất với kết quả xử lý hồ sơ và dự thảo kết quả giải quyết hồ sơ thì duyệt và trình Lãnh đạo Sở.</w:t>
      </w:r>
    </w:p>
    <w:p>
      <w:r>
        <w:t>Lãnh đạo Trung tâm chịu trách nhiệm về nội dung và tính pháp lý đối với kết quả xử lý hồ sơ và dự thảo kết quả giải quyết hồ sơ trước khi trình Lãnh đạo Sở; điều chỉnh, sửa đổi, bổ sung khi có yêu cầu từ Lãnh đạo Sở.  (0,5 ngày làm việc)</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Trung tâm để thực hiện.</w:t>
      </w:r>
    </w:p>
    <w:p>
      <w:r>
        <w:t>- Nếu nhất trí với kết quả xử lý hồ sơ và dự thảo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   (0,5 ngày làm việc)</w:t>
      </w:r>
    </w:p>
    <w:p>
      <w:r>
        <w:t>*Văn phòng Sở - Bộ phận Văn thư:</w:t>
      </w:r>
    </w:p>
    <w:p>
      <w:r>
        <w:t>Đóng dấu văn bản; làm thủ tục phát hành; lập và quản lý, lưu trữ hồ sơ theo quy định.</w:t>
      </w:r>
    </w:p>
    <w:p>
      <w:r>
        <w:t>Chuyển kết quả giải quyết hồ sơ tới Điểm tiếp nhận hồ sơ Sở Khoa học và Công nghệ, Bộ phận Tiếp nhận và Trả kết quả, Trung tâm Phục vụ hành chính công và Kiểm soát TTHC tỉnh.   (0,25 ngày làm việc)</w:t>
      </w:r>
    </w:p>
    <w:p>
      <w:r>
        <w:t>Bước 3: Trả kết quả giải quyết TTHC</w:t>
      </w:r>
    </w:p>
    <w:p>
      <w:r>
        <w:t>Công chức Điểm tiếp nhận hồ sơ Sở Khoa học và Công nghệ,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   (0,25 ngày làm việc)</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tiếp nhận kết quả giải quyết hồ sơ.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 Trả kết quả trực tuyến cho cá nhân, tổ chức thông qua Cổng Dịch vụ công trực tuyến khi có yêu cầu và được pháp luật cho phép.</w:t>
      </w:r>
    </w:p>
    <w:p>
      <w:r>
        <w:t>- Thời gian: Giờ làm việc hành chính theo quy định của tỉnh.</w:t>
      </w:r>
    </w:p>
    <w:p>
      <w:r>
        <w:t>3. Tên QTNB giải quyết TTHC: Đăng ký thông tin kết quả nghiên cứu khoa học và phát triển công nghệ được mua bằng ngân sách nhà nước thuộc phạm vi quản lý của tỉnh, thành phố trực thuộc Trung ương</w:t>
      </w:r>
    </w:p>
    <w:p>
      <w:r>
        <w:t>Tổng thời gian thực hiện TTHC:  05 ngày làm việc x 08 giờ = 40 giờ</w:t>
      </w:r>
    </w:p>
    <w:p>
      <w:r>
        <w:t>3.1.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3.2. Quy trình giải quyết TTHC</w:t>
      </w:r>
    </w:p>
    <w:p>
      <w:r>
        <w:t>Bước 1. Tiếp nhận và chuyển hồ sơ TTHC</w:t>
      </w:r>
    </w:p>
    <w:p>
      <w:r>
        <w:t>Tại Điểm tiếp nhận hồ sơ Sở Khoa học và Công nghệ, Bộ phận Tiếp nhận hồ sơ và trả kết quả,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một cửa điện tử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 Hồ sơ đăng ký phải sử dụng định dạng Portable Document (.pdf), sử dụng phông chữ tiếng Việt Unicode (Time New Roman) theo tiêu chuẩn Việt Nam (TCVN 6909:2001), được ký số hoặc số hóa từ bản giấy, bảo đảm tính đầy đủ, toàn vẹn, chính xác các nội dung theo bản giấy.</w:t>
      </w:r>
    </w:p>
    <w:p>
      <w:r>
        <w:t>Thông báo tới cá nhân, tổ chức thực hiện TTHC nêu rõ nội dung theo các trường hợp trên qua chức năng gửi thư điện tử, gửi tin nhắn tới người dân qua Hệ thống thông tin một cửa điện tử tỉnh đã kết nối với Cổng Dịch vụ công quốc gia.</w:t>
      </w:r>
    </w:p>
    <w:p>
      <w:r>
        <w:t>Công chức được giao tiếp nhận hồ sơ tại Bộ phận tiếp nhận và trả kết quả giải quyết TTHC chịu trách nhiệm về tính hợp lệ của hồ sơ TTHC</w:t>
      </w:r>
    </w:p>
    <w:p>
      <w:r>
        <w:t>Ngay sau khi tiếp nhận hồ sơ TTHC theo quy định, công chức tiếp nhận hồ sơ thực hiện chuyển hồ sơ đến Trung tâm Thông tin, thống kê, ứng dụng KH&amp;CN:</w:t>
      </w:r>
    </w:p>
    <w:p>
      <w:r>
        <w:t>+ Chuyển ngay dữ liệu hồ sơ điện tử được tiếp nhận trực tuyến của tổ chức, cá nhân đến Trung tâm Thông tin, thống kê, ứng dụng KH&amp;CN thông qua Hệ thống thông tin một cửa điện tử của tỉnh.</w:t>
      </w:r>
    </w:p>
    <w:p>
      <w:r>
        <w:t>+ Chuyển ngay dữ liệu hồ sơ điện tử đã được cập nhật đến Trung tâm Thông tin, thống kê, ứng dụng KH&amp;CN thông qua Hệ thống thông tin một cửa điện tử của tỉnh.</w:t>
      </w:r>
    </w:p>
    <w:p>
      <w:r>
        <w:t>+ Lập Phiếu kiểm soát quá trình giải quyết hồ sơ, ghi thông tin và ký xác nhận chuyển cùng hồ sơ tiếp nhận trực tiếp trong ngày làm việc.</w:t>
      </w:r>
    </w:p>
    <w:p>
      <w:r>
        <w:t>Bước 2. Giải quyết hồ sơ TTHC</w:t>
      </w:r>
    </w:p>
    <w:p>
      <w:r>
        <w:t>Trung tâm Thông tin, thống kê, ứng dụng KH&amp;CN (sau đây gọi là Trung tâm) tiếp nhận hồ sơ thực hiện:</w:t>
      </w:r>
    </w:p>
    <w:p>
      <w:r>
        <w:t>* Lãnh đạo Trung tâm: phân công viên chức thụ lý, gửi kèm hồ sơ và có ý kiến lưu ý nếu cần thiết.   (0,5 ngày làm việc)</w:t>
      </w:r>
    </w:p>
    <w:p>
      <w:r>
        <w:t>* Viên chức được phân công thụ lý: Tiếp nhận hồ sơ; xử lý, thẩm định hồ sơ; xác minh, thẩm tra hồ sơ (nếu có); niêm yết, công khai (nếu có)</w:t>
      </w:r>
    </w:p>
    <w:p>
      <w:r>
        <w:t>1. Nếu hồ sơ chưa đủ điều kiện giải quyết:</w:t>
      </w:r>
    </w:p>
    <w:p>
      <w:r>
        <w:t>* Viên chức được phân công thụ lý: Dự thảo văn bản thông báo yêu cầu bổ sung, hoàn thiện hồ sơ nêu rõ lý do, nội dung cần bổ sung; trình Lãnh đạo Trung tâm kiểm tra, phê duyệt.</w:t>
      </w:r>
    </w:p>
    <w:p>
      <w:r>
        <w:t>Viên chức thụ lý chịu trách nhiệm về kết quả thẩm định, thẩm tra, đánh giá hồ sơ; nội dung thông báo yêu cầu bổ sung, hoàn thiện hồ sơ và thể thức kỹ thuật trình bày khi trình Lãnh đạo Trung tâm kiểm tra, phê duyệt; điều chỉnh, sửa đổi, bổ sung khi có yêu cầu từ Lãnh đạo Trung tâm.   (03 ngày làm việc)</w:t>
      </w:r>
    </w:p>
    <w:p>
      <w:r>
        <w:t>* Lãnh đạo Trung tâm: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viên chức được phân công thụ lý để thực hiện.</w:t>
      </w:r>
    </w:p>
    <w:p>
      <w:r>
        <w:t>- Nếu thống nhất với kết quả xử lý hồ sơ và dự thảo thông báo yêu cầu bổ sung, hoàn thiện hồ sơ thì duyệt và trình Lãnh đạo Sở.</w:t>
      </w:r>
    </w:p>
    <w:p>
      <w:r>
        <w:t>Lãnh đạo Trung tâm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   (0,5 ngày làm việc)</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Trung tâm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   (0,5 ngày làm việc)</w:t>
      </w:r>
    </w:p>
    <w:p>
      <w:r>
        <w:t>*Văn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Khoa học và Công nghệ, Bộ phận Tiếp nhận và Trả kết quả, Trung tâm Phục vụ hành chính công và Kiểm soát TTHC tỉnh.   (0,25 ngày làm việc)</w:t>
      </w:r>
    </w:p>
    <w:p>
      <w:r>
        <w:t>2. Nếu hồ sơ đủ điều kiện giải quyết:</w:t>
      </w:r>
    </w:p>
    <w:p>
      <w:r>
        <w:t>* Viên chức được phân công thụ lý: Dự thảo kết quả giải quyết hồ sơ; trình Lãnh đạo Trung tâm kiểm tra, phê duyệt.</w:t>
      </w:r>
    </w:p>
    <w:p>
      <w:r>
        <w:t>Viên chức thụ lý chịu trách nhiệm về kết quả thẩm định, thẩm tra, đánh giá hồ sơ; kết quả giải quyết hồ sơ và thể thức kỹ thuật trình bày khi trình Lãnh đạo Trung tâm kiểm tra, phê duyệt; điều chỉnh, sửa đổi, bổ sung khi có yêu cầu từ Lãnh đạo Trung tâm.   (03 ngày làm việc)</w:t>
      </w:r>
    </w:p>
    <w:p>
      <w:r>
        <w:t>* Lãnh đạo Trung tâm: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viên chức được phân công thụ lý để thực hiện.</w:t>
      </w:r>
    </w:p>
    <w:p>
      <w:r>
        <w:t>- Nếu thống nhất với kết quả xử lý hồ sơ và dự thảo kết quả giải quyết hồ sơ thì duyệt và trình Lãnh đạo Sở.</w:t>
      </w:r>
    </w:p>
    <w:p>
      <w:r>
        <w:t>Lãnh đạo Trung tâm chịu trách nhiệm về nội dung và tính pháp lý đối với kết quả xử lý hồ sơ và dự thảo kết quả giải quyết hồ sơ trước khi trình Lãnh đạo Sở; điều chỉnh, sửa đổi, bổ sung khi có yêu cầu từ Lãnh đạo Sở.   (0,5 ngày làm việc)</w:t>
      </w:r>
    </w:p>
    <w:p>
      <w:r>
        <w:t>* Lãnh đạo Sở: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Trung tâm để thực hiện.</w:t>
      </w:r>
    </w:p>
    <w:p>
      <w:r>
        <w:t>- Nếu nhất trí với kết quả xử lý hồ sơ và dự thảo kết quả giải quyết hồ sơ thì phê duyệt, ký phát hành; chuyển Văn phòng Sở - Bộ phận Văn thư.</w:t>
      </w:r>
    </w:p>
    <w:p>
      <w:r>
        <w:t>Lãnh đạo Sở chịu trách nhiệm về sự chính xác, hợp pháp, hợp lý của kết quả xử lý hồ sơ và kết quả giải quyết hồ sơ do mình phê duyệt, quyết định ban hành.   (0,5 ngày làm việc)</w:t>
      </w:r>
    </w:p>
    <w:p>
      <w:r>
        <w:t>*Văn phòng Sở - Bộ phận Văn thư:</w:t>
      </w:r>
    </w:p>
    <w:p>
      <w:r>
        <w:t>Đóng dấu văn bản; làm thủ tục phát hành; lập và quản lý, lưu trữ hồ sơ theo quy định.</w:t>
      </w:r>
    </w:p>
    <w:p>
      <w:r>
        <w:t>Chuyển kết quả giải quyết hồ sơ tới Điểm tiếp nhận hồ sơ Sở Khoa học và Công nghệ, Bộ phận Tiếp nhận và Trả kết quả, Trung tâm Phục vụ hành chính công và Kiểm soát TTHC tỉnh.   (0,25 ngày làm việc)</w:t>
      </w:r>
    </w:p>
    <w:p>
      <w:r>
        <w:t>Bước 3: Trả kết quả giải quyết TTHC</w:t>
      </w:r>
    </w:p>
    <w:p>
      <w:r>
        <w:t>Công chức Điểm tiếp nhận hồ sơ Sở Khoa học và Công nghệ,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  (0,25 ngày làm việc)</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tiếp nhận kết quả giải quyết hồ sơ.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 Trả kết quả trực tuyến cho cá nhân, tổ chức thông qua Cổng Dịch vụ công trực tuyến khi có yêu cầu và được pháp luật cho phép.</w:t>
      </w:r>
    </w:p>
    <w:p>
      <w:r>
        <w:t>- Thời gian: Giờ làm việc hành chính theo quy định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