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1879/QĐ-UBND năm 2024 về Quy trình cấp phiếu lý lịch tư pháp trực tuyến toàn trình trên Cổng dịch vụ công Quốc gia và Cổng dịch vụ công tỉnh Đồng Nai</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1879/QĐ-UBND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24/06/2024</w:t>
            </w:r>
          </w:p>
        </w:tc>
      </w:tr>
      <w:tr>
        <w:tc>
          <w:tcPr>
            <w:tcW w:type="dxa" w:w="4320"/>
          </w:tcPr>
          <w:p>
            <w:r>
              <w:t>Ngày hiệu lực</w:t>
            </w:r>
          </w:p>
        </w:tc>
        <w:tc>
          <w:tcPr>
            <w:tcW w:type="dxa" w:w="4320"/>
          </w:tcPr>
          <w:p>
            <w:r>
              <w:t>24/06/2024</w:t>
            </w:r>
          </w:p>
        </w:tc>
      </w:tr>
      <w:tr>
        <w:tc>
          <w:tcPr>
            <w:tcW w:type="dxa" w:w="4320"/>
          </w:tcPr>
          <w:p>
            <w:r>
              <w:t>Tình trạng</w:t>
            </w:r>
          </w:p>
        </w:tc>
        <w:tc>
          <w:tcPr>
            <w:tcW w:type="dxa" w:w="4320"/>
          </w:tcPr>
          <w:p>
            <w:r>
              <w:t>Chưa xác định</w:t>
            </w:r>
          </w:p>
        </w:tc>
      </w:tr>
    </w:tbl>
    <w:p/>
    <w:p>
      <w:r>
        <w:t>ỦY BAN NHÂN DÂN</w:t>
      </w:r>
    </w:p>
    <w:p>
      <w:r>
        <w:t>TỈNH ĐỒNG NAI</w:t>
      </w:r>
    </w:p>
    <w:p>
      <w:r>
        <w:t>-------</w:t>
      </w:r>
    </w:p>
    <w:p>
      <w:r>
        <w:t>CỘNG HÒA XÃ HỘI CHỦ NGHĨA VIỆT NAM</w:t>
      </w:r>
    </w:p>
    <w:p>
      <w:r>
        <w:t>Độc lập - Tự do - Hạnh phúc</w:t>
      </w:r>
    </w:p>
    <w:p>
      <w:r>
        <w:t>---------------</w:t>
      </w:r>
    </w:p>
    <w:p>
      <w:r>
        <w:t>Số:  1879 /QĐ-UBND</w:t>
      </w:r>
    </w:p>
    <w:p>
      <w:r>
        <w:t>Đồng Nai,  ngày 24  tháng  6  năm 2024</w:t>
      </w:r>
    </w:p>
    <w:p>
      <w:r>
        <w:t>QUYẾT    ĐỊNH</w:t>
      </w:r>
    </w:p>
    <w:p>
      <w:r>
        <w:t>BAN HÀNH QUY TRÌNH CẤP PHIẾU LÝ LỊCH TƯ PHÁP TRỰC TUYẾN TOÀN TRÌNH TRÊN CỔNG DỊCH VỤ CÔNG QUỐC GIA VÀ CỔNG DỊCH VỤ CÔNG TỈNH ĐỒNG NAI</w:t>
      </w:r>
    </w:p>
    <w:p>
      <w:r>
        <w:t>CHỦ TỊCH ỦY BAN NHÂN DÂN TỈNH ĐỒNG NAI</w:t>
      </w:r>
    </w:p>
    <w:p>
      <w:r>
        <w:t>Căn cứ Luật Tổ chức chính quyền địa phương ngày 19 tháng 6 năm 2015; Luật  sửa đổi , bổ sung một số điều của Luật Tổ chức Chính phủ và Luật Tổ chức chính quyền địa phương ngày 22 tháng 11 năm 2019;</w:t>
      </w:r>
    </w:p>
    <w:p>
      <w:r>
        <w:t>Căn cứ Luật Lý lịch tư pháp ngày 17 tháng 6 năm 2009;</w:t>
      </w:r>
    </w:p>
    <w:p>
      <w:r>
        <w:t>Căn cứ Bộ luật Hình sự ngày 27 tháng 11 năm 2015; Luật  sửa đổi ,  bổ  sung một số điều của Bộ luật Hình sự ngày 20 tháng 6 năm 2017;</w:t>
      </w:r>
    </w:p>
    <w:p>
      <w:r>
        <w:t>Căn cứ Luật nhập cảnh, xuất cảnh, quá cảnh, cư trú của người nước ngoài tại Việt Nam ngày 16 tháng 6 năm 2014; Luật  sửa đổi , bổ sung một số điều của Luật nhập cảnh, xuất cảnh, quá cảnh, cư trú của người nước ngoài tại Việt Nam ngày 24 tháng 6 năm 2023;</w:t>
      </w:r>
    </w:p>
    <w:p>
      <w:r>
        <w:t>Căn cứ Luật Cư trú ngày 13 tháng 11 năm 2020;</w:t>
      </w:r>
    </w:p>
    <w:p>
      <w:r>
        <w:t>Căn cứ Nghị định số  111 /2010/NĐ-CP ngày 23 tháng 11 năm 2010 của Chính phủ quy định chi tiết và hướng dẫn thi hành một số điều của Luật Lý lịch tư pháp;</w:t>
      </w:r>
    </w:p>
    <w:p>
      <w:r>
        <w:t>Căn cứ Nghị định số 61/2018/NĐ-CP ngày 23 tháng 4 năm 2018 của Chính phủ về thực hiện cơ chế một  cửa , một  cửa  liên thông trong giải quyết thủ tục hành chính;</w:t>
      </w:r>
    </w:p>
    <w:p>
      <w:r>
        <w:t>Căn cứ Nghị định số 45/2020/NĐ-CP ngày 08 tháng 4 năm 2020 của Chính phủ về thực hiện thủ tục hành chính trên môi trường điện tử;</w:t>
      </w:r>
    </w:p>
    <w:p>
      <w:r>
        <w:t>Căn cứ Nghị định số 47/2020/NĐ-CP ngày 09 tháng 4 năm 2020 của Chính phủ về quản lý, kết nối và chia sẻ dữ liệu  số  của cơ quan nhà nước;</w:t>
      </w:r>
    </w:p>
    <w:p>
      <w:r>
        <w:t>Căn cứ Nghị định số 107/2021/NĐ-CP ngày 06 tháng 12 năm 2021 của Chính phủ  sửa  đổi, bổ sung một số điều Nghị định 61/2018/NĐ-CP của Chính phủ về thực hiện cơ chế một  cửa , một  cửa  liên thông trong giải quyết thủ tục hành chính;</w:t>
      </w:r>
    </w:p>
    <w:p>
      <w:r>
        <w:t>Căn cứ Nghị định số 42/2022/NĐ-CP ngày 24 tháng 6 năm 2022 của Chính phủ quy định về việc cung cấp thông tin và dịch vụ công trực tuyến của cơ quan nhà nước trên môi trường mạng;</w:t>
      </w:r>
    </w:p>
    <w:p>
      <w:r>
        <w:t>Căn cứ Nghị định số 59/2022/NĐ-CP ngày 05 tháng 9 năm 2022 của Chính phủ quy định về định danh và xác thực điện tử;</w:t>
      </w:r>
    </w:p>
    <w:p>
      <w:r>
        <w:t>Căn cứ Quyết định số 06/QĐ-TTg ngày 06 tháng 01 năm 2022 của Thủ tướng Chính phủ phê duyệt Đề án “Phát triển ứng dụng dữ liệu dân cư; định danh và xác thực  điện  tử phục vụ  chuyển đổi  số quốc gia giai  đoạn  2022-2025,  tầm  nhìn đến năm 2030;</w:t>
      </w:r>
    </w:p>
    <w:p>
      <w:r>
        <w:t>Căn cứ Chỉ thị  số  23/CT-TTg ngày 09 tháng 7 năm 2023 của Thủ tướng Chính phủ về việc đẩy mạnh cải cách thủ tục hành chính cấp Phiếu Lý lịch tư pháp tạo thuận lợi cho người dân, doanh nghiệp;</w:t>
      </w:r>
    </w:p>
    <w:p>
      <w:r>
        <w:t>Căn cứ Thông tư số 01/2018/TT-VPCP ngày 23 tháng 11 năm 2018 của Bộ trưởng, Chủ nhiệm Văn phòng Chính phủ hướng dẫn thi hành một số quy định của Nghị định số 61/2018/NĐ-CP của Chính phủ về thực hiện cơ chế một  cửa , một  cửa   liên thông trong giải quyết thủ tục hành chính;</w:t>
      </w:r>
    </w:p>
    <w:p>
      <w:r>
        <w:t>Căn cứ Thông tư số 22/2019/TT-BTTTT ngày 31 tháng 12 năm 2019 của Bộ trưởng Bộ Thông tin và Truyền thông quy định về tiêu chí chức năng, tính năng kỹ thuật của  Cổng  dịch vụ công và hệ thống thông tin một  cửa  điện tử cấp bộ, cấp tỉnh;</w:t>
      </w:r>
    </w:p>
    <w:p>
      <w:r>
        <w:t>C ă n cứ Thông tư số 244/2016/TT-BTC ngày 11 tháng 11 năm 2016 của Bộ trưởng Bộ Tài chính quy định mức thu, chế độ thu, nộp, quản lý và sử dụng  phí  cung cấp thông tin lý lịch tư pháp;</w:t>
      </w:r>
    </w:p>
    <w:p>
      <w:r>
        <w:t>Căn cứ Thông tư số 74/2022/TT-BTC ngày 22 tháng 12 năm 2022 của Bộ trưởng Bộ Tài chính quy định về hình thức, thời gian thu, nộp, kê khai các khoản phí, lệ phí thuộc thẩm quyền quy định của Bộ Tài chính;</w:t>
      </w:r>
    </w:p>
    <w:p>
      <w:r>
        <w:t>C ă n cứ Quyết định số 565/QĐ-BTP ngày 03 tháng 4 năm 2024 của Bộ trưởng Bộ Tư pháp công  bố  danh mục thủ tục hành chính thuộc phạm vi quản lý của Bộ Tư pháp đủ điều kiện thực hiện Dịch vụ công trực tuyến toàn trình;</w:t>
      </w:r>
    </w:p>
    <w:p>
      <w:r>
        <w:t>Theo đề nghị của Giám đốc Sở Tư pháp tại Tờ trình số 113/TTr-STP ngày 17 tháng 6 năm 2024.</w:t>
      </w:r>
    </w:p>
    <w:p>
      <w:r>
        <w:t>QUYẾT ĐỊNH:</w:t>
      </w:r>
    </w:p>
    <w:p>
      <w:r>
        <w:t>Điều 1.  Ban hành kèm theo Quyết định này Quy trình cấp phiếu Lý lịch tư pháp trực tuyến toàn trình trên Cổng dịch vụ công Quốc gia và Cổng dịch vụ công tỉnh Đồng Nai.</w:t>
      </w:r>
    </w:p>
    <w:p>
      <w:r>
        <w:t>(Kèm Phụ lục: Quy trình cấp phiếu lý lịch tư pháp trực tuyến toàn trình trên  Cổng  dịch vụ công Quốc gia,  Cổng  dịch vụ công tỉnh Đồng Nai và Sơ đồ Quy trình cấp phiếu lý lịch tư pháp trực tuyến toàn trình trên  Cổng  dịch vụ công tỉnh Đồng Nai).</w:t>
      </w:r>
    </w:p>
    <w:p>
      <w:r>
        <w:t>Điều 2.    Quyết định này có hiệu lực thi hành kể từ ngày ký.</w:t>
      </w:r>
    </w:p>
    <w:p>
      <w:r>
        <w:t>1. Giao Giám đốc Sở Tư pháp có trách nhiệm:</w:t>
      </w:r>
    </w:p>
    <w:p>
      <w:r>
        <w:t>- Tổ chức triển khai, quán triệt thực hiện tiếp nhận, xử lý hồ sơ theo trình tự, thời gian và nội dung tại Quy trình cấp phiếu Lý lịch tư pháp trực tuyến toàn trình thuộc thẩm quyền giải quyết cho cá nhân, tổ chức theo quy định.</w:t>
      </w:r>
    </w:p>
    <w:p>
      <w:r>
        <w:t>- Thường xuyên theo dõi, cập nhật các quy định có liên quan đến nội dung Quy trình cấp phiếu Lý lịch tư pháp trực tuyến toàn trình để tham mưu, trình Chủ tịch UBND tỉnh xem xét, điều chỉnh trong trường hợp Quy trình cấp  phiếu  Lý lịch tư pháp trực tuyến toàn trình ban hành tại Quyết định này được các cơ quan nhà nước có thẩm quyền sửa đổi, bổ sung hoặc  các     quy định pháp  luật tươn g   ứn  g  được điều chỉnh hoặc ban hành mới.</w:t>
      </w:r>
    </w:p>
    <w:p>
      <w:r>
        <w:t>2. Giao Sở Thông tin và Truyền thông có trách nhiệm phối hợp Sở Tư pháp khẩn trương thực hiện cập nhật Quy trình giải quyết thủ tục hành chính đã được công bố lên Hệ thống thông tin giải quyết thủ tục hành chính cấp tỉnh (Phần mềm một cửa điện tử của tỉnh Egov) trong tháng 6 năm 2024.</w:t>
      </w:r>
    </w:p>
    <w:p>
      <w:r>
        <w:t>Điều 3.  Chánh Văn phòng UBND tỉnh; Giám đốc Sở Tư pháp, Sở Thông tin và truyền thông; Trung tâm Phục vụ Hành chính công tỉnh và các tổ chức, cá nhân có liên quan chịu trách nhiệm thi hành Quyết định này./.</w:t>
      </w:r>
    </w:p>
    <w:p>
      <w:r>
        <w:t>Nơi nhận:</w:t>
      </w:r>
    </w:p>
    <w:p>
      <w:r>
        <w:t>- Như Điều 3;</w:t>
      </w:r>
    </w:p>
    <w:p>
      <w:r>
        <w:t>- Bộ Tư pháp;</w:t>
      </w:r>
    </w:p>
    <w:p>
      <w:r>
        <w:t>- Cục Kiểm soát thủ tục hành chính (VPCP);</w:t>
      </w:r>
    </w:p>
    <w:p>
      <w:r>
        <w:t>- TT. Tỉnh ủy;</w:t>
      </w:r>
    </w:p>
    <w:p>
      <w:r>
        <w:t>- TT. HĐND tỉnh;</w:t>
      </w:r>
    </w:p>
    <w:p>
      <w:r>
        <w:t>-  U BMTTQVN tỉnh;</w:t>
      </w:r>
    </w:p>
    <w:p>
      <w:r>
        <w:t>- Q. Chủ tịch, các Phó Chủ tịch UBND tỉnh;</w:t>
      </w:r>
    </w:p>
    <w:p>
      <w:r>
        <w:t>- Báo Đồng Nai; Đài PT- TH Đồng Nai;</w:t>
      </w:r>
    </w:p>
    <w:p>
      <w:r>
        <w:t>- Trung tâm kinh doanh VNPT (1022);</w:t>
      </w:r>
    </w:p>
    <w:p>
      <w:r>
        <w:t>- Lưu: VT,  THNC , Cổng TTĐT tỉnh, HCC.</w:t>
      </w:r>
    </w:p>
    <w:p>
      <w:r>
        <w:t>Q. CHỦ TỊCH</w:t>
      </w:r>
    </w:p>
    <w:p>
      <w:r>
        <w:t>Võ Tấn Đức</w:t>
      </w:r>
    </w:p>
    <w:p>
      <w:r>
        <w:t>PHỤ LỤC I</w:t>
      </w:r>
    </w:p>
    <w:p>
      <w:r>
        <w:t>QUY TRÌNH CẤP PHIẾU LÝ LỊCH TƯ PHÁP TRỰC TUYẾN TOÀN TRÌNH TRÊN CỔNG DỊCH VỤ CÔNG QUỐC GIA VÀ CỔNG DỊCH VỤ CÔNG TỈNH ĐỒNG NAI</w:t>
      </w:r>
    </w:p>
    <w:p>
      <w:r>
        <w:t>(Kèm theo Quyết định số  1879 / Q Đ-UBND ngày 2 4  tháng  6  năm 2024 của Chủ tịch UBND tỉnh Đồng Nai)</w:t>
      </w:r>
    </w:p>
    <w:p>
      <w:r>
        <w:t>I. QUY TRÌNH CẤP PHIẾU LÝ LỊCH TƯ PHÁP CHO CÔNG DÂN VIỆT NAM, NGƯỜI NƯỚC NGOÀI ĐANG CƯ TRÚ TẠI VIỆT NAM</w:t>
      </w:r>
    </w:p>
    <w:p>
      <w:r>
        <w:t>Bước</w:t>
      </w:r>
    </w:p>
    <w:p>
      <w:r>
        <w:t>Chủ thể</w:t>
      </w:r>
    </w:p>
    <w:p>
      <w:r>
        <w:t>Quy trình chi tiết</w:t>
      </w:r>
    </w:p>
    <w:p>
      <w:r>
        <w:t>Thời gian</w:t>
      </w:r>
    </w:p>
    <w:p>
      <w:r>
        <w:t>Trạng thái</w:t>
      </w:r>
    </w:p>
    <w:p>
      <w:r>
        <w:t>Căn cứ pháp lý</w:t>
      </w:r>
    </w:p>
    <w:p>
      <w:r>
        <w:t>Ghi chú</w:t>
      </w:r>
    </w:p>
    <w:p>
      <w:r>
        <w:t>1. N ộp  hồ  sơ  yêu cầu cấp phiếu LLTP</w:t>
      </w:r>
    </w:p>
    <w:p>
      <w:r>
        <w:t>Công dân Việt Nam</w:t>
      </w:r>
    </w:p>
    <w:p>
      <w:r>
        <w:t>Để được xác thực định danh điện tử, công dân phải có Tài khoản định danh điện tử mức độ 2 theo quy định tại khoản 2 Điều 14 Nghị định số 59/2022/NĐ-CP.</w:t>
      </w:r>
    </w:p>
    <w:p>
      <w:r>
        <w:t>Người nước ngoài</w:t>
      </w:r>
    </w:p>
    <w:p>
      <w:r>
        <w:t>Để được xác thực định danh điện tử, người nước ngoài phải có Tài khoản định danh điện tử mức độ 2 theo quy định tại  khoản  2 Điều 15 Nghị định số 59/2022/NĐ-CP.</w:t>
      </w:r>
    </w:p>
    <w:p>
      <w:r>
        <w:t>- Công dân truy cập vào Cổng dịch vụ công  Q uốc gia https://dichvucon g . g ov.vn/ hoặc Cổng dịch vụ công tỉnh Đồng Nai https://dichvucong.dongnai.gov.vn/ để đăng ký/ đăng nhập tài khoản, xác thực định danh điện tử để xác định đúng người có yêu cầu đăng ký cấp phiếu LLTP, chọn thủ tục cấp phiếu LLTP cho công dân Việt Nam, người nước ngoài đang cư trú tại Việt Nam.</w:t>
      </w:r>
    </w:p>
    <w:p>
      <w:r>
        <w:t>-  Cổng  dịch vụ công đảm bảo việc xác thực định danh điện tử, kết nối với cơ sở dữ liệu quốc gia về dân cư để khai thác các trường thông tin của công dân có trong cơ sở dữ liệu quốc gia về dân cư (thực hiện dịch vụ khai thác thông tin công dân từ Cơ sở dữ liệu quốc gia về dân cư trên cơ sở số định danh cá nhân, tự điền vào biểu mẫu điện tử tương tác trên Cổng dịch vụ công).</w:t>
      </w:r>
    </w:p>
    <w:p>
      <w:r>
        <w:t>M ẫ u số 03/2013/TT-LLTP;</w:t>
      </w:r>
    </w:p>
    <w:p>
      <w:r>
        <w:t>M ẫ u số 04/2013/TT-LLTP</w:t>
      </w:r>
    </w:p>
    <w:p>
      <w:r>
        <w:t>(Dùng cho cá nhân trong trường hợp ủy quyền yêu cầu cấp Phiếu lý lịch tư pháp số 1 và cá nhân là cha, mẹ của người chưa thành niên yêu cầu cấp Phiếu lý lịch tư pháp số 2).</w:t>
      </w:r>
    </w:p>
    <w:p>
      <w:r>
        <w:t>- Điểm a, b khoản 2 Điều 44; điểm a khoản 1 Điều 45 Luật Lý lịch tư pháp năm 2009.</w:t>
      </w:r>
    </w:p>
    <w:p>
      <w:r>
        <w:t>-  Nghị định số 61/2018/NĐ-CP ngày 23/4/2018 của Chính phủ.</w:t>
      </w:r>
    </w:p>
    <w:p>
      <w:r>
        <w:t>-  Nghị định số 107/2021/NĐ-CP ngày 06/12/2021 của Chính phủ.</w:t>
      </w:r>
    </w:p>
    <w:p>
      <w:r>
        <w:t>-  Nghị định số 45/2020/NĐ-CP ngày 08/4/2020 của Chính phủ.</w:t>
      </w:r>
    </w:p>
    <w:p>
      <w:r>
        <w:t>-  Nghị định số 59/2022/NĐ-CP ngày 05/9/2022 của Chính phủ.</w:t>
      </w:r>
    </w:p>
    <w:p>
      <w:r>
        <w:t>- Quyết định số 06/QĐ-TTg ngày 06/01/2022 của Thủ tướng Chính phủ.</w:t>
      </w:r>
    </w:p>
    <w:p>
      <w:r>
        <w:t>- Thông tư số 32/2017/TT-BTP ngày 15/11/2017 của Bộ Thông tin và Truyền thông.</w:t>
      </w:r>
    </w:p>
    <w:p>
      <w:r>
        <w:t>2. Tiếp nhận, kiểm tra hồ sơ yêu cầu cấp Phiếu LLTP</w:t>
      </w:r>
    </w:p>
    <w:p>
      <w:r>
        <w:t>Công chức tiếp nhận hồ sơ</w:t>
      </w:r>
    </w:p>
    <w:p>
      <w:r>
        <w:t>- Sau khi nhận được thông báo có hồ sơ yêu cầu cấp Phiếu LLTP trên Cổng dịch vụ công trực tuyến, công chức tiếp nhận 10 sơ thực hiện tiếp nhận, kiểm tra tính đầy đủ, hợp lệ của hồ sơ:</w:t>
      </w:r>
    </w:p>
    <w:p>
      <w:r>
        <w:t>- Trường hợp hồ sơ đầy đủ, hợp lệ và đã thực hiện nghĩa vụ tài chính theo quy định của pháp luật, trạng thái hồ sơ trên Cổng dịch vụ công là “Được tiếp nhận”. Phần mềm sẽ cấp một Mã số hồ sơ trực tuyến cho người đăng ký cấp Phiếu LLTP. Hệ thống sẽ đồng thời chuyển dữ liệu hồ sơ sang phần mềm Quản lý lý lịch tư pháp dùng chung.</w:t>
      </w:r>
    </w:p>
    <w:p>
      <w:r>
        <w:t>- Trường hợp hồ sơ chưa đầy đủ, chưa hợp lệ, Bộ phận tiếp nhận hồ sơ và trả kết quả gửi thông báo hướng dẫn bổ sung, hoàn thiện hồ sơ qua Cổng dịch vụ công, công dân có thể kiểm tra tình trạng xử lý hồ sơ khi đăng nhập vào Cổng dịch vụ công. Trạng thái hồ sơ trên Cổng dịch vụ công là “Yêu cầu bổ sung giấy tờ”.</w:t>
      </w:r>
    </w:p>
    <w:p>
      <w:r>
        <w:t>- Trường hợp hồ sơ bị từ chối cấp Phiếu  L LTP theo quy định tại Điều 49 Luật lý  l ịch tư pháp năm 2009, Bộ phận tiếp nhận  hồ  sơ và trả kết quả gửi thông báo từ chối tiếp nhận hồ sơ qua Cổng dịch vụ công, công dân có thể kiểm tra tình trạng xử lý lồ sơ khi đăng nhập vào Cổng dịch vụ công. Trạng thái hồ sơ trên Cổng dịch vụ công là “Không được tiếp nhận”.</w:t>
      </w:r>
    </w:p>
    <w:p>
      <w:r>
        <w:t>- Sau khi hồ sơ đã được tiếp nhận, công chức tiếp nhận hồ sơ gửi thông láo “Đang xử lý” và ngày hẹn trả kết quả qua Cổng dịch vụ công, công dân có thể kiểm tra tình trạng xử lý hồ sơ khi đăng nhập vào Cổng dịch vụ công.</w:t>
      </w:r>
    </w:p>
    <w:p>
      <w:r>
        <w:t>- Số hóa hồ sơ đầu vào yêu cầu cấp phiếu lý lịch tư pháp.</w:t>
      </w:r>
    </w:p>
    <w:p>
      <w:r>
        <w:t>- Công chức tiếp nhận hồ sơ chuyển bàn giao hồ sơ cho Trưởng phòng Phòng Hành chính và Bổ trợ tư pháp.</w:t>
      </w:r>
    </w:p>
    <w:p>
      <w:r>
        <w:t>Trong vòng 01 ngày làm việc</w:t>
      </w:r>
    </w:p>
    <w:p>
      <w:r>
        <w:t>- Giấy tiếp nhận hồ sơ và hẹn trả kết quả (M ẫ u số 01/TT01/2018/VPCP)</w:t>
      </w:r>
    </w:p>
    <w:p>
      <w:r>
        <w:t>- Phiếu yêu cầu bổ sung, hoàn thiện hồ sơ (mẫu số 02/TT01/2018/VPCP) trong trường hợp hồ sơ của chưa đủ điều kiện tiếp nhận.</w:t>
      </w:r>
    </w:p>
    <w:p>
      <w:r>
        <w:t>- Phiếu từ chối tiếp nhận giải quyết hồ sơ (mẫu số 03/TT03/2018/VPCP) trong trường hợp sau khi được hướng dẫn nhưng công dân không hoàn thiện đầy đủ, chính xác hồ sơ.</w:t>
      </w:r>
    </w:p>
    <w:p>
      <w:r>
        <w:t>- Số hóa đầu vào phiếu lý lịch tư pháp.</w:t>
      </w:r>
    </w:p>
    <w:p>
      <w:r>
        <w:t>-  Thông tư số 01/2018/TT-VPCP của Văn phòng Chính phủ.</w:t>
      </w:r>
    </w:p>
    <w:p>
      <w:r>
        <w:t>-  Nghị định số  61 /2018/NĐ-CP ngày 23/4/2018 của Chính phủ.</w:t>
      </w:r>
    </w:p>
    <w:p>
      <w:r>
        <w:t>-  Nghị định số 107/2021/NĐ-CP ngày 06/12/2021 của Chính phủ.</w:t>
      </w:r>
    </w:p>
    <w:p>
      <w:r>
        <w:t>Công chức thực hiện tiếp nhận hồ sơ phải chuyển hồ sơ cho công chức xử lý trên phần mềm Egov trong vòng 0,5 ngày làm việc</w:t>
      </w:r>
    </w:p>
    <w:p>
      <w:r>
        <w:t>3. Thanh toán trực tuyến phí cấp phiếu LLTP</w:t>
      </w:r>
    </w:p>
    <w:p>
      <w:r>
        <w:t>Công dân</w:t>
      </w:r>
    </w:p>
    <w:p>
      <w:r>
        <w:t>- Sau khi hồ sơ được tiếp nhận, công dân thực hiện thanh toán phí cấp Phiếu LLTP thông qua chức năng thanh toán trực tuyến trên Cổng dịch vụ công Quốc gia, Cổng dịch vụ công tỉnh Đồng Nai theo hướng dẫn cụ thể trên Cổng dịch vụ công hoặc khi nhận được thông báo “Hồ sơ đầy đủ, hợp lệ. Quý khách vui lòng chuyển khoản phí cấp phiếu để hoàn thành thủ tục yêu cầu cấp Phiếu lý lịch tư pháp”  hiển  thị trên Cổng dịch vụ công, công dân thực hiện đóng phí cấp Phiếu LLTP trên Cổng Dịch vụ công quốc gia, Cổng Dịch vụ công tỉnh cụ thể sau:</w:t>
      </w:r>
    </w:p>
    <w:p>
      <w:r>
        <w:t>- Mức phí:  200.000 đồng/lượt/người.</w:t>
      </w:r>
    </w:p>
    <w:p>
      <w:r>
        <w:t>- Đối với sinh viên, người có công với cách mạng, thân nhân liệt sỹ (gồm: cha đẻ, mẹ đẻ, vợ (hoặc chồng), con (con đẻ, con nuôi), người có công nuôi dưỡng liệt sỹ):  100.000 đồng.</w:t>
      </w:r>
    </w:p>
    <w:p>
      <w:r>
        <w:t>- Miễn phí đối với những trường hợp sau:</w:t>
      </w:r>
    </w:p>
    <w:p>
      <w:r>
        <w:t>+ Trẻ em theo quy định tại Luật bảo vệ, chăm sóc và giáo dục trẻ em.</w:t>
      </w:r>
    </w:p>
    <w:p>
      <w:r>
        <w:t>+ Người cao tuổi theo quy định tại Luật Người cao tuổi.</w:t>
      </w:r>
    </w:p>
    <w:p>
      <w:r>
        <w:t>+ Người khuyết tật theo quy định tại Luật Người khuyết tật.</w:t>
      </w:r>
    </w:p>
    <w:p>
      <w:r>
        <w:t>+ Người thuộc hộ nghèo theo quy định.</w:t>
      </w:r>
    </w:p>
    <w:p>
      <w:r>
        <w:t>+ Người cư trú tại các xã đặc biệt khó khăn, đồng bào dân tộc thiểu số ở các xã có điều kiện kinh tế - xã hội đặc biệt khó khăn, xã an toàn khu theo quy định của pháp luật.</w:t>
      </w:r>
    </w:p>
    <w:p>
      <w:r>
        <w:t>- Phí trả kết quả qua dịch vụ bưu chính theo biểu giá dịch vụ chuyển phát của đơn vị cung ứng dịch vụ bưu chính.</w:t>
      </w:r>
    </w:p>
    <w:p>
      <w:r>
        <w:t>Trong 0,5 ngày làm việc kể từ khi nhận được thông báo  y êu cầu đóng phí</w:t>
      </w:r>
    </w:p>
    <w:p>
      <w:r>
        <w:t>-  Nghị định số 07/2021/NĐ-CP ngày 27/01/2021 của Chính phủ.</w:t>
      </w:r>
    </w:p>
    <w:p>
      <w:r>
        <w:t>-  Quyết định số 59/2015/QĐ-TTg ngày 19/11/2015 của Thủ tướng Chính phủ.</w:t>
      </w:r>
    </w:p>
    <w:p>
      <w:r>
        <w:t>-  Thông tư số 244/2016/TT-BTC ngày 11/11/2016 của Bộ Tài Chính.</w:t>
      </w:r>
    </w:p>
    <w:p>
      <w:r>
        <w:t>- Thông tư số 74/2022/TT-BTC ngày 22/12/2022 của  B ộ Tài chính.</w:t>
      </w:r>
    </w:p>
    <w:p>
      <w:r>
        <w:t>Trong vòng 0,5 ngày làm việc kể từ khi nhận được thông báo yêu cầu đóng phí nếu công dân không thực hiện thanh toán, công chức xử lý hồ sơ trả hồ sơ cho công chức tiếp nhận hồ sơ chuyển trả dân (hồ sơ không đủ điều kiện giải quyết)</w:t>
      </w:r>
    </w:p>
    <w:p>
      <w:r>
        <w:t>4. Giải quyết hồ sơ yêu  cầu  phiếu LLTP</w:t>
      </w:r>
    </w:p>
    <w:p>
      <w:r>
        <w:t>Trưởng Phòng Hành chính và Bổ trợ tư pháp, công chức phòng Hành chính và  Bổ trợ  tư pháp</w:t>
      </w:r>
    </w:p>
    <w:p>
      <w:r>
        <w:t>- Trưởng phòng Hành chính và  Bổ  trợ tư pháp giao công chức được phân công thụ lý, giải quyết hồ sơ thực hiện các nội dung: Kiểm tra tính chính xác,  đầy  đủ thành phần của từng hồ sơ.</w:t>
      </w:r>
    </w:p>
    <w:p>
      <w:r>
        <w:t>+ Hồ sơ đầy đủ, hợp lệ tiến hành chuyển Trung tâm LLTP Quốc gia, Công an tỉnh phối hợp tra cứu xác minh. Trạng thái hồ sơ trên Cổng dịch vụ công là “Đang xử lý” .</w:t>
      </w:r>
    </w:p>
    <w:p>
      <w:r>
        <w:t>+ Đối với hồ sơ chưa đủ điều kiện, báo cáo lãnh đạo và trả lại công chức tiếp nhận hồ sơ để đề nghị công dân bổ sung,  hoàn  thiện hồ sơ theo Phiếu yêu cầu bổ sung, hoàn thiện hồ sơ. Trạng thái hồ sơ trên Cổng dịch vụ công là “Hồ sơ chưa  hợp  lệ, yêu cầu bổ sung, hoàn thiện hồ sơ”.</w:t>
      </w:r>
    </w:p>
    <w:p>
      <w:r>
        <w:t>01 ngày làm việc</w:t>
      </w:r>
    </w:p>
    <w:p>
      <w:r>
        <w:t>-  Sổ  theo dõi hồ sơ Mã số 06/TT01/2018/VPCP Phiếu kiểm soát quá trình giải quyết hồ sơ, M ẫ u số 05/TT01/2018/VPCP</w:t>
      </w:r>
    </w:p>
    <w:p>
      <w:r>
        <w:t>- Phiếu hẹn ngày trả kết quả - M ẫ u số 04/TT01/2018/VPCP</w:t>
      </w:r>
    </w:p>
    <w:p>
      <w:r>
        <w:t>Giao công chức thực hiện scan, quét hồ sơ và gửi xác minh hồ sơ yêu cầu cấp phiếu lý lịch tư pháp đến Trung  t âm LLTP quốc gia hoặc Công an tỉnh trong 01 ngày làm việc.</w:t>
      </w:r>
    </w:p>
    <w:p>
      <w:r>
        <w:t>Trung tâm LLTP Quốc gia; Công an tỉnh</w:t>
      </w:r>
    </w:p>
    <w:p>
      <w:r>
        <w:t>Phối hợp tra cứu xác minh và trả kết quả xác minh lý lịch tư pháp gửi đến Sở Tư pháp. Trạng thái hồ sơ trên Cổng dịch vụ công là “Đang xử lý chờ kết quả xác minh”.</w:t>
      </w:r>
    </w:p>
    <w:p>
      <w:r>
        <w:t>Trung tâm LLTP Quốc gia: 05 ngà y l àm    việc; Công an tỉnh: 04    ngày làm việc.</w:t>
      </w:r>
    </w:p>
    <w:p>
      <w:r>
        <w:t>Công văn trả lời xác minh thông tin không có án tích, có thông tin hoặc án tích.</w:t>
      </w:r>
    </w:p>
    <w:p>
      <w:r>
        <w:t>- Quy chế phối hợp số 02/QCPH-TTLLTPQG-C53 ngày 26/9/2018 của Trung tâm Lý lịch tư pháp Quốc Gia - Cục Hồ sơ nghiệp vụ Cảnh sát về việc phối hợp tra cứu, xác minh thông tin để cấp phiếu LLTP.</w:t>
      </w:r>
    </w:p>
    <w:p>
      <w:r>
        <w:t>- Quy chế phối hợp số 03/QCPH-STP-CAT ngày 01/12/2023 của Sở Tư pháp và Công an tỉnh Đồng Nai về việc phối hợp trong tiếp nhận, tra cứu, xác minh, trao đổi, cung cấp thông tin lý lịch tư pháp trên phần mềm trao đổi thông tin lý lịch tư pháp.</w:t>
      </w:r>
    </w:p>
    <w:p>
      <w:r>
        <w:t>Công chức phòng Hành chính và  Bổ  trợ tư pháp</w:t>
      </w:r>
    </w:p>
    <w:p>
      <w:r>
        <w:t>Tham mưu việc cấp phiếu Lý lịch tư  p háp: Sau khi nhận được Công văn trả lời của Trung tâm LLTPQG, Công an tỉnh (trường hợp Trung tâm, Công an tỉnh chưa có Công văn trả lời theo thời hạn, công chức Phòng Hành chính và  Bổ  trợ tư pháp tham mưu ngay việc ban hành văn  b ản đôn đốc).</w:t>
      </w:r>
    </w:p>
    <w:p>
      <w:r>
        <w:t>- Trường hợp Trung tâm LLTPQG, Công an tỉnh trả lời không có án tích: thực hiện kiểm tra thông tin và đề xuất cấp phiếu LLTP với nội dung: Không có án tích.</w:t>
      </w:r>
    </w:p>
    <w:p>
      <w:r>
        <w:t>- Trường hợp Trung tâm LLTPQG, Công an tỉnh trả lời có thông tin án tích, Sở Tư pháp sẽ xác minh tại cơ quan có liên quan và cấp phiếu LLTP theo quy định của pháp luật. Trạng thái hồ sơ trên Cổng dịch vụ công là “Đang xử lý chờ kết quả xác minh”.</w:t>
      </w:r>
    </w:p>
    <w:p>
      <w:r>
        <w:t>01 ngày làm việc</w:t>
      </w:r>
    </w:p>
    <w:p>
      <w:r>
        <w:t>Dự thảo Phiếu LLTP</w:t>
      </w:r>
    </w:p>
    <w:p>
      <w:r>
        <w:t>-  Nghị định số 30/2020/NĐ-CP về công tác văn thư.</w:t>
      </w:r>
    </w:p>
    <w:p>
      <w:r>
        <w:t>-  Thông tư số 13/2011/TT-BTP ngày 27/6/2011 của Bộ Tư pháp.</w:t>
      </w:r>
    </w:p>
    <w:p>
      <w:r>
        <w:t>- Thông tư số 16/2013/TT-BTP ngày 11/11/2013 của Bộ Tư pháp.</w:t>
      </w:r>
    </w:p>
    <w:p>
      <w:r>
        <w:t>Chuyển hồ sơ cho Văn thư Sở trên phần mềm Egov ngay khi hoàn thành cấp phiếu LLT P</w:t>
      </w:r>
    </w:p>
    <w:p>
      <w:r>
        <w:t>Lãnh đạo Sở</w:t>
      </w:r>
    </w:p>
    <w:p>
      <w:r>
        <w:t>Ký phiếu LLTP:</w:t>
      </w:r>
    </w:p>
    <w:p>
      <w:r>
        <w:t>- Kiểm tra và ký Phiếu LLTP do công chức được giao nhiệm vụ cấp phiếu trình.</w:t>
      </w:r>
    </w:p>
    <w:p>
      <w:r>
        <w:t>- Ký Phiếu xin lỗi công dân, nêu rõ lý do và hẹn trả ngày cụ thể (nếu không thể trả kết quả đúng hẹn). Trạng thái hồ sơ trên Cổng  dịch vụ  công “Hồ sơ chờ trả kết quả”.</w:t>
      </w:r>
    </w:p>
    <w:p>
      <w:r>
        <w:t>0,5 ngày làm    việc</w:t>
      </w:r>
    </w:p>
    <w:p>
      <w:r>
        <w:t>- Phiếu trình đề nghị cấp phiếu.</w:t>
      </w:r>
    </w:p>
    <w:p>
      <w:r>
        <w:t>- Danh sách phiếu (thống kê từng mã hồ sơ).</w:t>
      </w:r>
    </w:p>
    <w:p>
      <w:r>
        <w:t>-  Dự thảo Phiếu LLTP.</w:t>
      </w:r>
    </w:p>
    <w:p>
      <w:r>
        <w:t>- Phiếu hẹn ngày trả kết quả, M ẫ u 04/TT01/2018/VPCP</w:t>
      </w:r>
    </w:p>
    <w:p>
      <w:r>
        <w:t>- Thông tư số 13/2011/TT-BTP ngày 27/6/2011 của Bộ Tư pháp.</w:t>
      </w:r>
    </w:p>
    <w:p>
      <w:r>
        <w:t>- Thông tư số 16/2013/TT-BTP ngày 11/11/2013 của Bộ Tư pháp sửa đổi, bổ sung một số điều của Thông tư 13/2011/TT-BTP.</w:t>
      </w:r>
    </w:p>
    <w:p>
      <w:r>
        <w:t>Văn Thư Sở</w:t>
      </w:r>
    </w:p>
    <w:p>
      <w:r>
        <w:t>- Đóng dấu Phiếu LLTP.</w:t>
      </w:r>
    </w:p>
    <w:p>
      <w:r>
        <w:t>- Gửi danh sách chậm muộn (nếu có) đến  B ộ phận Một cửa để bộ phận Một cửa thông tin đến công dân và gửi mail Phiếu xin lỗi công dân trên Cổng dịch vụ công.</w:t>
      </w:r>
    </w:p>
    <w:p>
      <w:r>
        <w:t>0,5 ngày làm việc</w:t>
      </w:r>
    </w:p>
    <w:p>
      <w:r>
        <w:t>Phiếu LLTP đã được ký và đóng dấu</w:t>
      </w:r>
    </w:p>
    <w:p>
      <w:r>
        <w:t>Công chức Văn phòng Sở</w:t>
      </w:r>
    </w:p>
    <w:p>
      <w:r>
        <w:t>- Bàn giao phiếu LLTP cho Bộ phận Một cửa để trả công dân. Trạng thái hồ sơ trên Cổng dịch vụ công là “Hồ sơ chờ trả kết quả”.</w:t>
      </w:r>
    </w:p>
    <w:p>
      <w:r>
        <w:t>- Thực hiện lưu trữ hồ sơ cấp phiếu LLTP theo quy định.</w:t>
      </w:r>
    </w:p>
    <w:p>
      <w:r>
        <w:t>- Phiếu LLTP được số hóa và tải lên Cổng dịch vụ công.</w:t>
      </w:r>
    </w:p>
    <w:p>
      <w:r>
        <w:t>01 ngày làm việc</w:t>
      </w:r>
    </w:p>
    <w:p>
      <w:r>
        <w:t>- Phiếu LLTP; Phiếu LLTP điện tử</w:t>
      </w:r>
    </w:p>
    <w:p>
      <w:r>
        <w:t>- Danh sách bàn giao</w:t>
      </w:r>
    </w:p>
    <w:p>
      <w:r>
        <w:t>Trong vòng 01 ngày làm công chức thực hiện số hóa kết quả và chuyển hồ sơ trên phần mềm Egov để công chức bộ phận một cửa trả người dân.</w:t>
      </w:r>
    </w:p>
    <w:p>
      <w:r>
        <w:t>5. Trả Kết quả cấp phiến LLTP</w:t>
      </w:r>
    </w:p>
    <w:p>
      <w:r>
        <w:t>Công chức Bộ phận Một cửa</w:t>
      </w:r>
    </w:p>
    <w:p>
      <w:r>
        <w:t>- Trường hợp nhận Phiếu LLTP trực tuyến: cá nhân đăng nhập vào Cổng dịch vụ công để kiểm tra, tải bản điện tử (PDF) Phiếu LLTP là bản giấy đã được ký, đóng dấu và quét (scan) tải lên Kho Quản lý dữ liệu điện tử của cá nhân trên Cổng dịch vụ công.</w:t>
      </w:r>
    </w:p>
    <w:p>
      <w:r>
        <w:t>- Trường hợp nhận kết quả qua dịch vụ bưu chính, cá nhân xuất trình bản gốc giấy tờ tùy thân để bưu tá kiểm tra, đối chiếu thông tin trước khi trả Phiếu LLTP. Việc trả Phiếu LLTP có ký nhận theo quy định của pháp luật.</w:t>
      </w:r>
    </w:p>
    <w:p>
      <w:r>
        <w:t>- Trường hợp nhận kết quả trực tiếp, cá nhân xuất trình bản gốc giấy tờ tùy thân để cán bộ tiếp nhận hồ sơ kiểm tra, đối chiếu thông tin trước khi trả Phiếu LLTP.</w:t>
      </w:r>
    </w:p>
    <w:p>
      <w:r>
        <w:t>Trong ngày làm việc đã hẹn trả công dân</w:t>
      </w:r>
    </w:p>
    <w:p>
      <w:r>
        <w:t>- Phiếu LLTP, Phiếu LLTP điện tử</w:t>
      </w:r>
    </w:p>
    <w:p>
      <w:r>
        <w:t>- Danh sách ký nhận phiếu LLTP</w:t>
      </w:r>
    </w:p>
    <w:p>
      <w:r>
        <w:t>Sau khi nhận được Phiếu LLTP, trong vòng 0,5 ngày làm việc hoàn thành quá trình giải quyết hồ sơ trên phần mềm Egov và trả kết quả cho công dân.</w:t>
      </w:r>
    </w:p>
    <w:p>
      <w:r>
        <w:t>Lưu ý:</w:t>
      </w:r>
    </w:p>
    <w:p>
      <w:r>
        <w:t>- Trường hợp ủy quy ề n yêu cầu cấp  phiếu  LLTP  số  01, người được ủy quy ề n phải tải  đính  kèm văn bản ủy quy ề n theo quy định và  giấy  tờ tùy thân còn giá trị sử dụng. Trường hợp đã có bản sao chứng thực điện tử từ bản chính đối với các giấy tờ nêu trên thì  có  thể tải đính kèm lên Cổng dịch vụ công. Trường hợp không có bản sao chứng thực điện tử, công dân tải đính kèm từ bản chính thì phải đến Sở Tư pháp nhận kết quả và xuất trình bản chính để  côn g chức Bộ phận một cửa kiểm tra trước khi trả kết quả.</w:t>
      </w:r>
    </w:p>
    <w:p>
      <w:r>
        <w:t>- Đối với người chưa thành niên thì cha, mẹ hoặc người giám hộ của người đó phải tải đính kèm giấy tờ chứng minh quan hệ và giấy tờ  tùy  thân của cha, mẹ hoặc người giám hộ. Trường hợp đã có bản sao chứng thực điện tử từ bản chính  đối  với các giấy tờ nêu trên thì có thể tải đính kèm l ê n  Cổng   dịch vụ công. Trường hợp không có bản sao chứng thực điện tử, công dân tải đính kèm từ bản   chính  thì phải đến Sở Tư pháp nhận kết quả và  xuất  trình bản chính để công chức Bộ phận một cửa kiểm tra trước khi trả kết quả.</w:t>
      </w:r>
    </w:p>
    <w:p>
      <w:r>
        <w:t>- N ế u người nước ngoài có thẻ tạm trú do công an tỉnh Đồng Nai cấp còn hạn tính đến ngày nộp hồ sơ thì không phải xuất trình xác nhận tạm trú của Công an xã, phường, thị trấn nơi tạm trú trên địa bàn tỉnh Đồng Nai. Còn thẻ tạm trú do Cục  Quản  lý xuất nhập cảnh - Bộ Công an cấp thì  v ẫn phải xuất trình xác nhận tạm trú của Công an xã, phường, thị  trấn  nơi đang tạm trú trên địa bàn tỉnh  Đồng  Nai.</w:t>
      </w:r>
    </w:p>
    <w:p>
      <w:r>
        <w:t>- Trường hợp người yêu cầu cấp Phiếu LLTP thuộc đối tượng  được  miễn hoặc giảm phí phải tải  đính  kèm các giấy tờ để chứng minh. Trường hợp đã  có  bản sao chứng thực điện tử từ bản chỉnh đối với các giấy tờ nêu trên thì có thể tải đ í nh kèm lên Cổng dịch vụ công. Trường hợp không có bản sao chứng thực điện tử, công dân tải đính kèm từ bản  chính  thì phải đến Sở Tư pháp nhận kết quả và xuất trình bản chính để công chức Bộ phận một cửa kiểm tra trước khi trả kết quả.</w:t>
      </w:r>
    </w:p>
    <w:p>
      <w:r>
        <w:t>Trong trường hợp đương nhiên xóa án tích theo quy định của Bộ luật hình sự thì công dân phối hợp cung cấp các giấy tờ như sau để đảm bảo thời gian nhận kết quả theo quy định.</w:t>
      </w:r>
    </w:p>
    <w:p>
      <w:r>
        <w:t>- Bản án có hiệu lực pháp luật.</w:t>
      </w:r>
    </w:p>
    <w:p>
      <w:r>
        <w:t>- Giấy tờ chứng minh đã thực hiện xong hình phạt chính ( Giấy  chứng nhận chấp hành xong án phạt  tù  trong trường hợp hình phạt chính là phạt tù, Giấy chứng nhận chấp hành xong hình phạt tù cho hưởng án treo trong trường hợp hình phạt chính là án treo, Biên lai hoặc Giấy xác nhận kết quả thi hành án trong trường hợp hình phạt chính là tiền).</w:t>
      </w:r>
    </w:p>
    <w:p>
      <w:r>
        <w:t>- Giấy xác nhận kết quả thi hành án hoặc biên lai thu tiền án phí hoặc các quyết định liên quan của bản án.</w:t>
      </w:r>
    </w:p>
    <w:p>
      <w:r>
        <w:t>II. QUY TRÌNH CẤP PHIẾU LÝ LỊCH TƯ PHÁP CHO CƠ QUAN NHÀ NƯỚC, TỔ CHỨC CHÍNH TRỊ, TỔ CHỨC CHÍNH TRỊ - XÃ HỘI VÀ CƠ QUAN TIẾN HÀNH TỐ TỤNG</w:t>
      </w:r>
    </w:p>
    <w:p>
      <w:r>
        <w:t>Bước</w:t>
      </w:r>
    </w:p>
    <w:p>
      <w:r>
        <w:t>Chủ thể</w:t>
      </w:r>
    </w:p>
    <w:p>
      <w:r>
        <w:t>Quy trình chi tiết</w:t>
      </w:r>
    </w:p>
    <w:p>
      <w:r>
        <w:t>Thời gian</w:t>
      </w:r>
    </w:p>
    <w:p>
      <w:r>
        <w:t>Trạng thái</w:t>
      </w:r>
    </w:p>
    <w:p>
      <w:r>
        <w:t>Căn cứ pháp lý</w:t>
      </w:r>
    </w:p>
    <w:p>
      <w:r>
        <w:t>Ghi chú</w:t>
      </w:r>
    </w:p>
    <w:p>
      <w:r>
        <w:t>1. Nộp  hồ sơ  yêu cầu cấp phiếu LLTP</w:t>
      </w:r>
    </w:p>
    <w:p>
      <w:r>
        <w:t>Cơ quan Nhà nước, tổ chức chính trị, tổ chức chính trị - xã hội, Cơ quan tiến hành tố tụng có yêu cầu cấp Phiếu lý lịch tư pháp</w:t>
      </w:r>
    </w:p>
    <w:p>
      <w:r>
        <w:t>- Đại diện cơ quan nhà nước, tổ chức chính trị, tổ chức chính trị - xã hội, Cơ quan tiến hành tố tụng truy cập vào Cổng dịch vụ công  Q uốc gia htt p s://dichvucong.gov.vn/  hoặc   Cổng   dịch vụ  công tỉnh Đồng Nai htt p s://dichvucong.dongnai.gov.vn/ để đăng ký tài khoản, sử dụng chữ ký số và gửi văn bản  yêu  cầu cấp Phiếu LLTP trực tuyến,  cho  thủ tục Cấp phiếu LLTP cho cơ quan Nhà nước, tổ chức chính trị, tổ chức chính trị - xã hội và Cơ quan tiến hành tố tụng.</w:t>
      </w:r>
    </w:p>
    <w:p>
      <w:r>
        <w:t>- Cổng dịch vụ công đảm bảo việc xác thực định danh điện tử, kết nối với cơ sở dữ liệu quốc gia về dân cư để khai thác các trường thông tin của công dân có trong cơ sở dữ liệu quốc gia về dân cư (thực hiện dịch vụ khai thác thông tin công dân từ Cơ sở dữ liệu quốc gia về dân cư trên cơ sở số định danh cá nhân, tự động điền vào biểu mẫu điện tử tương tác trên Cổng dịch vụ công).</w:t>
      </w:r>
    </w:p>
    <w:p>
      <w:r>
        <w:t>Lưu ý:  Để được xác thực định danh điện tử, công dân phải có Tài khoản định danh điện tử mức độ 2 theo quy định tại khoản 2 Điều 14 Nghị định số 59/2022/NĐ-CP</w:t>
      </w:r>
    </w:p>
    <w:p>
      <w:r>
        <w:t>Theo quy định của Luật Lý lịch tư pháp</w:t>
      </w:r>
    </w:p>
    <w:p>
      <w:r>
        <w:t>Văn bản yêu cầu cấp Phiếu LLTP của cơ quan Nhà nước, tổ chức chính trị, tổ chức chính trị - xã hội, Cơ quan tiến hành tố tụng theo mẫu số 05a/2013/TT-LLTP ban hành kèm theo Thông tư số 16/2013/TT-BTP ngày 11/11/2013 của Bộ trưởng Bộ Tư pháp gửi Sở Tư pháp đề nghị cấp Phiếu LLTP</w:t>
      </w:r>
    </w:p>
    <w:p>
      <w:r>
        <w:t>Điều 7  L uật Lý  l ịch tư  p háp năm 2009.</w:t>
      </w:r>
    </w:p>
    <w:p>
      <w:r>
        <w:t>2. Tiếp nhận và kiểm tra hồ sơ yêu cầu cấp Phiếu LLTP</w:t>
      </w:r>
    </w:p>
    <w:p>
      <w:r>
        <w:t>Công chức tiếp nhận hồ sơ</w:t>
      </w:r>
    </w:p>
    <w:p>
      <w:r>
        <w:t>Sau khi nhận được thông báo có hồ sơ yêu cầu cấp Phiếu LLTP gửi trên Cổng dịch vụ công, Bộ phận Một cửa thực hiện tiếp nhận, kiểm tra tính đầy đủ, hợp lệ của hồ sơ:</w:t>
      </w:r>
    </w:p>
    <w:p>
      <w:r>
        <w:t>- Trường hợp hồ sơ đầy đủ, hợp lệ theo quy định của pháp luật: trạng thái hồ sơ trên Cổng dịch vụ công là “Được tiếp nhận”. Phần mềm sẽ cấp một Mã số hồ sơ trực tuyến cho người đăng ký cấp Phiếu LLTP.</w:t>
      </w:r>
    </w:p>
    <w:p>
      <w:r>
        <w:t>- Trường hợp hồ sơ chưa đầy đủ, chưa hợp lệ, Công chức tiếp nhận hồ sơ gửi thông báo hướng dẫn bổ sung, hoàn thiện hồ sơ qua Cổng dịch vụ công, đại diện Cơ quan nhà nước, tổ chức chính trị, tổ chức chính trị xã hội, Cơ quan tiến hành tố tụng có thể kiểm tra tình trạng xử lý hồ sơ khi đăng nhập vào Cổng dịch vụ công. Trạng thái hồ sơ trên Cổng dịch vụ công là “Yêu cầu bổ sung giấy tờ”.</w:t>
      </w:r>
    </w:p>
    <w:p>
      <w:r>
        <w:t>- Trường hợp hồ sơ bị từ  chối  cấp Phi ế u LLTP theo quy định tại khoản 1 Điều 49 Luật Lý lịch tư pháp năm 2009, Công chức tiếp nhận hồ sơ gửi thông báo từ chối tiếp nhận hồ sơ qua Cổng dịch vụ công, đại diện cơ quan nhà nước, tổ chức chính trị, tổ chức chính trị xã hội, Cơ quan tiến hành tố tụng có thể  kiểm  tra tình trạng xử lý hồ sơ khi đăng nhập vào Cổng dịch vụ công. Trạng thái hồ sơ trên Cổng dịch vụ công là “Không được tiếp nhận”.</w:t>
      </w:r>
    </w:p>
    <w:p>
      <w:r>
        <w:t>3. Giải quyết hồ sơ yêu cầu cấp phiếu LLTP</w:t>
      </w:r>
    </w:p>
    <w:p>
      <w:r>
        <w:t>Sau khi nhận được hồ sơ  đầy  đủ, hợp lệ, công chức tiếp nhận hồ sơ gửi thông báo “Đang xử lý” và ngày hẹn trả kết quả qua Cổng dịch vụ công, đại diện cơ quan nhà nước, tổ chức chính trị, tổ chức chính trị xã hội, Cơ quan tiến hành tố tụng có thể kiểm tra tình trạng xử lý hồ sơ khi đăng nhập vào Cổng dịch vụ công.</w:t>
      </w:r>
    </w:p>
    <w:p>
      <w:r>
        <w:t>Phiếu hẹn trả kết quả</w:t>
      </w:r>
    </w:p>
    <w:p>
      <w:r>
        <w:t>4. Trả kết quả cấp phiếu LLTP</w:t>
      </w:r>
    </w:p>
    <w:p>
      <w:r>
        <w:t>Cơ quan nhà nước, tổ chức chính trị, tổ chức chính trị xã hội, Cơ quan tiến hành tố tụng có  thể  nhận phiếu LLTP trực tiếp hoặc qua dịch vụ bưu chính.</w:t>
      </w:r>
    </w:p>
    <w:p>
      <w:r>
        <w:t>Phiếu LLTP</w:t>
      </w:r>
    </w:p>
    <w:p>
      <w:r>
        <w:t>Lưu ý: Theo quy định tại Điều 46 Luật Lý lịch tư pháp năm 2009, Cơ quan tiến hành tố tụng chỉ yêu cầu cấp phiếu LLTP  số  02.</w:t>
      </w:r>
    </w:p>
    <w:p>
      <w:r>
        <w:t>PHỤ LỤC II</w:t>
      </w:r>
    </w:p>
    <w:p>
      <w:r>
        <w:t>SƠ ĐỒ QUY TRÌNH CẤP PHIẾU LÝ LỊCH TƯ PHÁP TRỰC TUYẾN TOÀN TRÌNH TRÊN CỔNG DỊCH VỤ CÔNG QUỐC GIA VÀ CỔNG DỊCH VỤ CÔNG TỈNH ĐỒNG NAI</w:t>
      </w:r>
    </w:p>
    <w:p>
      <w:r>
        <w:t>(Kèm theo Quyết định số  1879 /QĐ-UBND  ngày 24  tháng  6  năm 2024 của  Chủ tịch  UBND  tỉnh     Đồng  Nai)</w:t>
      </w:r>
    </w:p>
    <w:p>
      <w:r>
        <w:t>Đối tượng: Công dân Việt Nam  thường  trú trên địa bàn tỉnh  Đồng  Nai và người nước ngoài cư trú tại Đồng Nai</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