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1873/QĐ-UBND năm 2025 phê duyệt quy trình nội bộ trong giải quyết thủ tục hành chính được sửa đổi, bổ sung lĩnh vực đất đai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1873 /QĐ-UBND</w:t>
      </w:r>
    </w:p>
    <w:p>
      <w:r>
        <w:t>Điện Biên, ngày 19 tháng 8 năm 2025</w:t>
      </w:r>
    </w:p>
    <w:p>
      <w:r>
        <w:t>QUYẾT ĐỊNH</w:t>
      </w:r>
    </w:p>
    <w:p>
      <w:r>
        <w:t>PHÊ DUYỆT QUY TRÌNH NỘI BỘ TRONG GIẢI QUYẾT THỦ TỤC HÀNH CHÍNH ĐƯỢC SỬA ĐỔI, BỔ SUNG LĨNH VỰC ĐẤT ĐAI THUỘC PHẠM VI, CHỨC NĂNG QUẢN LÝ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các Quyết định của Chủ tịch Ủy ban nhân dân tỉnh: Số 1367/QĐ-UBND ngày 29/6/2025 về việc công bố Danh mục thủ tục hành chính sửa đổi, bổ sung, thay thế, bãi bỏ trong lĩnh vực đất đai thuộc phạm vi chức năng quản lý nhà nước của Sở Nông nghiệp và Môi trường tỉnh Điện Biên; số 1514/QĐ-UBND ngày 11/7/2025 về việc công bố Danh mục thủ tục hành chính mới ban hành, được sửa đổi, bổ sung, bị bãi bỏ trong các lĩnh vực lâm nghiệp và kiểm lâm; bảo tồn thiên nhiên và đa dạng sinh học; đất đai thuộc phạm vi, chức năng quản lý của Sở Nông nghiệp và Môi trường tỉnh Điện Biên;</w:t>
      </w:r>
    </w:p>
    <w:p>
      <w:r>
        <w:t>Xét đề nghị của Giám đốc Sở Nông nghiệp và Môi trường.</w:t>
      </w:r>
    </w:p>
    <w:p>
      <w:r>
        <w:t>QUYẾT ĐỊNH:</w:t>
      </w:r>
    </w:p>
    <w:p>
      <w:r>
        <w:t>Điều 1.  Phê duyệt kèm theo Quyết định này 45 quy trình nội bộ trong giải quyết thủ tục hành chính được sửa đổi, bổ sung lĩnh vực đất đai thuộc phạm vi chức năng quản lý của Sở Nông nghiệp và Môi trường tỉnh Điện Biên.</w:t>
      </w:r>
    </w:p>
    <w:p>
      <w:r>
        <w:t>(có quy trình nội bộ cụ thể kèm theo).</w:t>
      </w:r>
    </w:p>
    <w:p>
      <w:r>
        <w:t>Điều 2.  Quyết định này có hiệu lực thi hành kể ngày ký.</w:t>
      </w:r>
    </w:p>
    <w:p>
      <w:r>
        <w:t>Bãi bỏ các quy trình nội bộ tại mục A được ban hành kèm theo Quyết định số 935/QĐ-UBND ngày 09/5/2025 của Chủ tịch Ủy ban nhân dân tỉnh phê duyệt quy trình nội bộ giải quyết thủ tục hành chính lĩnh vực đất đai và lĩnh vực đo đạc, bản đồ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