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1872/QĐ-UBND năm 2025 công bố Danh mục thủ tục hành chính và phê duyệt Quy trình nội bộ giải quyết thủ tục hành chính lĩnh vực Lâm nghiệp và Kiểm lâm, Bảo tồn thiên nhiên và Đa dạng sinh học thuộc thẩm quyền giải quyết của Sở Nông nghiệp và Môi trường, Ủy ban nhân dân cấp xã thực hiện không phụ thuộc vào địa giới hành chính trong phạm vi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1872 /QĐ-UBND</w:t>
      </w:r>
    </w:p>
    <w:p>
      <w:r>
        <w:t>Cao Bằng, ngày  1 0 tháng 11 năm 2025</w:t>
      </w:r>
    </w:p>
    <w:p>
      <w:r>
        <w:t>QUYẾT ĐỊNH</w:t>
      </w:r>
    </w:p>
    <w:p>
      <w:r>
        <w:t>VỀ VIỆC CÔNG BỐ DANH MỤC THỦ TỤC HÀNH CHÍNH VÀ PHÊ DUYỆT QUY TRÌNH NỘI BỘ GIẢI QUYẾT THỦ TỤC HÀNH CHÍNH TRONG LĨNH VỰC LÂM NGHIỆP VÀ KIỂM LÂM, LĨNH VỰC BẢO TỒN THIÊN NHIÊN VÀ ĐA DẠNG SINH HỌC THUỘC THẨM QUYỀN GIẢI QUYẾT CỦA SỞ NÔNG NGHIỆP VÀ MÔI TRƯỜNG, UBND CẤP XÃ THỰC HIỆN KHÔNG PHỤ THUỘC VÀO ĐỊA GIỚI HÀNH CHÍNH TRONG PHẠM VI TỈNH CAO BẰNG</w:t>
      </w:r>
    </w:p>
    <w:p>
      <w:r>
        <w:t>CHỦ TỊCH ỦY BAN NHÂN DÂN TỈNH CAO BẰNG</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 /2025/NĐ-CP ngày 09 tháng 6 năm 2025 của Chính phủ về thực hiện thủ tục hành chính theo cơ chế một cửa, một cửa liên thông tại Bộ phận Một cửa và Cổng Dịch vụ công quốc gia;</w:t>
      </w:r>
    </w:p>
    <w:p>
      <w:r>
        <w:t>Căn cứ Nghị quyết số 66/NQ-CP ngày 26 tháng 3 năm 2025 của Chính phủ về Chương trình cắt giảm, đơn giản hóa thủ tục hành chính liên quan đến hoạt động sản xuất, kinh doanh năm 2025 và 2026;</w:t>
      </w:r>
    </w:p>
    <w:p>
      <w:r>
        <w:t>Căn cứ Thông tư số 02/2017/TT-VPCP ngày 31 tháng 10 năm 2017 của Bộ trưởng, Chủ nhiệm Văn phòng Chính phủ hướng dẫn về nghiệp vụ kiểm soát thủ tục hành chính;</w:t>
      </w:r>
    </w:p>
    <w:p>
      <w:r>
        <w:t>Căn cứ Thông tư số 03/2025/TT-VPCP ngày 15 tháng 9 năm 2025 của Bộ trưởng, Chủ nhiệm Văn phòng Chính phủ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Theo đề nghị của Giám đốc Sở Nông nghiệp và Môi trường tỉnh Cao Bằng tại Tờ trình số 5041/TTr-SNNMT ngày 16 tháng 10 năm 2025.</w:t>
      </w:r>
    </w:p>
    <w:p>
      <w:r>
        <w:t>QUYẾT ĐỊNH:</w:t>
      </w:r>
    </w:p>
    <w:p>
      <w:r>
        <w:t>Điều 1.  Công bố kèm theo Quyết định này danh mục 44 thủ tục hành chính trong lĩnh vực lâm nghiệp và kiểm lâm; lĩnh vực bảo tồn thiên nhiên và đa dạng sinh học thuộc thẩm quyền giải quyết của Sở Nông nghiệp và Môi trường, UBND cấp xã thực hiện không phụ thuộc vào địa giới hành chính trong phạm vi tỉnh Cao Bằng  (chi tiết tại Phụ lục  I  kèm theo).</w:t>
      </w:r>
    </w:p>
    <w:p>
      <w:r>
        <w:t>Điều 2.  Phê duyệt quy trình nội bộ giải quyết các thủ tục hành chính thực hiện không phụ thuộc vào địa giới hành chính được công bố tại Điều 1 Quyết định này  (chi tiết tại Phụ lục II kèm theo).</w:t>
      </w:r>
    </w:p>
    <w:p>
      <w:r>
        <w:t>Điều 3.  Trách nhiệm thực hiện</w:t>
      </w:r>
    </w:p>
    <w:p>
      <w:r>
        <w:t>1. Sở Nông nghiệp và Môi trường</w:t>
      </w:r>
    </w:p>
    <w:p>
      <w:r>
        <w:t>a) Công khai danh mục thủ tục hành chính thực hiện không phụ thuộc vào địa giới hành chính thuộc phạm vi quản lý, thẩm quyền giải quyết được công bố tại Điều 1 Quyết định này tại Trung tâm Phục vụ hành chính công tỉnh, trên Trang thông tin điện tử của cơ quan; đồng thời hướng dẫn, tuyên truyền bằng nhiều hình thức đến tổ chức, cá nhân biết, thực hiện.</w:t>
      </w:r>
    </w:p>
    <w:p>
      <w:r>
        <w:t>b) Chủ trì, phối hợp với Sở Khoa học và Công nghệ, đơn vị cung cấp dịch vụ công nghệ thông tin và các cơ quan, đơn vị liên quan căn cứ quy trình nội bộ giải quyết thủ tục hành chính thực hiện không phụ thuộc vào địa giới hành chính được phê duyệt tại Điều 2 Quyết định này, xây dựng quy trình điện tử giải quyết thủ tục hành chính áp dụng trên Hệ thống thông tin giải quyết thủ tục hành chính của tỉnh đảm bảo theo quy định.</w:t>
      </w:r>
    </w:p>
    <w:p>
      <w:r>
        <w:t>c) Tổ chức hướng dẫn, tập huấn chuyên môn, nghiệp vụ về việc tiếp nhận, trả kết quả thủ tục hành chính không phụ thuộc vào địa giới hành chính cho cán bộ, công chức tại Trung tâm Phục vụ hành chính công cấp tỉnh, cấp xã. Thường xuyên theo dõi, kiểm tra việc thực hiện thủ tục hành chính không phụ thuộc vào địa  giới  hành chính thuộc phạm vi quản lý, thẩm quyền giải quyết được công  bố  áp dụng thực hiện trên địa bàn tỉnh.</w:t>
      </w:r>
    </w:p>
    <w:p>
      <w:r>
        <w:t>2. Ủy ban nhân dân các xã, phường</w:t>
      </w:r>
    </w:p>
    <w:p>
      <w:r>
        <w:t>a) Niêm yết công khai, đầy đủ danh mục thủ tục hành chính thuộc thẩm quyền tiếp nhận, giải quyết của Ủy ban nhân dân cấp xã thực hiện không phụ thuộc vào địa giới hành chính tại trụ sở Trung tâm Phục vụ hành chính công cấp xã và trên Trang thông tin điện tử của đơn vị.</w:t>
      </w:r>
    </w:p>
    <w:p>
      <w:r>
        <w:t>b) Thực hiện tuyên truyền rộng rãi, bằng nhiều hình thức về việc thực hiện thủ tục hành chính không phụ thuộc vào địa giới hành chính trên địa bàn đê người dân, doanh nghiệp biết, thực hiện.</w:t>
      </w:r>
    </w:p>
    <w:p>
      <w:r>
        <w:t>c) Phối hợp chặt chẽ với Sở Nông nghiệp và Môi trường trong quá trình thực hiện thủ tục hành chính không phụ thuộc vào địa giới hành chính, phản ánh kịp thời những khó khăn, vướng mắc để được hướng dẫn, tháo gỡ.</w:t>
      </w:r>
    </w:p>
    <w:p>
      <w:r>
        <w:t>3. Văn phòng Ủy ban nhân dân tỉnh</w:t>
      </w:r>
    </w:p>
    <w:p>
      <w:r>
        <w:t>a) Phối hợp với Sở Nông nghiệp và Môi trường theo dõi, đôn đốc, hướng dẫn, kiểm tra việc thực hiện thủ tục hành chính không phụ thuộc vào địa giới hành chính được công bố tại Quyết định này.</w:t>
      </w:r>
    </w:p>
    <w:p>
      <w:r>
        <w:t>b) Rà soát, tổng hợp khó khăn, vướng mắc phát sinh và tham mưu, đề xuất Chủ tịch Ủy ban nhân dân tỉnh chỉ đạo giải quyết.</w:t>
      </w:r>
    </w:p>
    <w:p>
      <w:r>
        <w:t>Điều 4.  Quyết định này có hiệu lực thi hành kể từ ngày ký. Chánh Văn phòng Ủy ban nhân dân tỉnh; Giám đốc Sở Nông nghiệp và Môi trường; Thủ trưởng các sở, ban, ngành; Giám đốc Trung tâm Phục vụ hành chính công tỉnh; Chủ tịch Ủy ban nhân dân các xã, phường và các tổ chức, cá nhân có liên quan chịu trách nhiệm thi hành Quyết định này./.</w:t>
      </w:r>
    </w:p>
    <w:p>
      <w:r>
        <w:t>Nơi nhận:</w:t>
      </w:r>
    </w:p>
    <w:p>
      <w:r>
        <w:t>- Như Điều 4;</w:t>
      </w:r>
    </w:p>
    <w:p>
      <w:r>
        <w:t>- Cục KSTTHC, Văn ph òng Chính phủ;</w:t>
      </w:r>
    </w:p>
    <w:p>
      <w:r>
        <w:t>- Bộ Nông nghiệp và Mô i trường</w:t>
      </w:r>
    </w:p>
    <w:p>
      <w:r>
        <w:t>- Chủ tịch,  các  PCT  UBND</w:t>
      </w:r>
    </w:p>
    <w:p>
      <w:r>
        <w:t>- VP UBND tỉnh: LĐVP,  TTTT, KT, TTPVHCC;</w:t>
      </w:r>
    </w:p>
    <w:p>
      <w:r>
        <w:t>- Viễn thông Cao Bằng;</w:t>
      </w:r>
    </w:p>
    <w:p>
      <w:r>
        <w:t>- Lưu: VT, TTPVHC C (A) .</w:t>
      </w:r>
    </w:p>
    <w:p>
      <w:r>
        <w:t>CHỦ TỊCH</w:t>
      </w:r>
    </w:p>
    <w:p>
      <w:r>
        <w:t>Lê Hải Hòa</w:t>
      </w:r>
    </w:p>
    <w:p>
      <w:r>
        <w:t>PHỤ LỤC I</w:t>
      </w:r>
    </w:p>
    <w:p>
      <w:r>
        <w:t>DANH MỤC THỦ TỤC HÀNH CHÍNH TRONG LĨNH VỰC LÂM NGHIỆP VÀ KIỂM LÂM, LĨNH VỰC BẢO TỒN THIÊN NHIÊN VÀ ĐA DẠNG SINH HỌC THUỘC THẨM QUYỀN GIẢI QUYẾT CỦA SỞ NÔNG NGHIỆP VÀ MÔI TRƯỜNG, UBND CẤP XÃ THỰC HIỆN KHÔNG PHỤ THUỘC VÀO ĐỊA GIỚI HÀNH CHÍNH TRONG PHẠM VI TỈNH CAO BẰNG</w:t>
      </w:r>
    </w:p>
    <w:p>
      <w:r>
        <w:t>(Kèm theo Quyết định số: 1872/QĐ-UBND ngày 10 tháng 10 năm 2025 của Chủ tịch Ủy ban nhân dân tỉnh Cao Bằng)</w:t>
      </w:r>
    </w:p>
    <w:p>
      <w:r>
        <w:t>A. DANH MỤC THỦ TỤC HÀNH CHÍNH CẤP TỈNH (35 TTHC)</w:t>
      </w:r>
    </w:p>
    <w:p>
      <w:r>
        <w:t>TT</w:t>
      </w:r>
    </w:p>
    <w:p>
      <w:r>
        <w:t>Mã TTHC</w:t>
      </w:r>
    </w:p>
    <w:p>
      <w:r>
        <w:t>Tên TTHC</w:t>
      </w:r>
    </w:p>
    <w:p>
      <w:r>
        <w:t>Ghi chú</w:t>
      </w:r>
    </w:p>
    <w:p>
      <w:r>
        <w:t>I.</w:t>
      </w:r>
    </w:p>
    <w:p>
      <w:r>
        <w:t>LĨNH VỰC LÂM NGHIỆP VÀ KIỂM LÂM (26 TTHC)</w:t>
      </w:r>
    </w:p>
    <w:p>
      <w:r>
        <w:t>1</w:t>
      </w:r>
    </w:p>
    <w:p>
      <w:r>
        <w:t>1.012921</w:t>
      </w:r>
    </w:p>
    <w:p>
      <w:r>
        <w:t>Thanh lý rừng trồng thuộc thẩm quyền quyết định của địa phương</w:t>
      </w:r>
    </w:p>
    <w:p>
      <w:r>
        <w:t>2</w:t>
      </w:r>
    </w:p>
    <w:p>
      <w:r>
        <w:t>1.012687</w:t>
      </w:r>
    </w:p>
    <w:p>
      <w:r>
        <w:t>Phê duyệt điều chỉnh phân khu chức năng của khu rừng đặc dụng thuộc địa phương quản lý</w:t>
      </w:r>
    </w:p>
    <w:p>
      <w:r>
        <w:t>3</w:t>
      </w:r>
    </w:p>
    <w:p>
      <w:r>
        <w:t>1.011470</w:t>
      </w:r>
    </w:p>
    <w:p>
      <w:r>
        <w:t>Phê duyệt Phương án khai thác gỗ, thực vật rừng ngoài gỗ loài thông thường thuộc thẩm quyền giải quyết của Sở Nông nghiệp và Môi trường hoặc Cơ quan có thẩm quyền phê duyệt nguồn vốn trồng rừng</w:t>
      </w:r>
    </w:p>
    <w:p>
      <w:r>
        <w:t>4</w:t>
      </w:r>
    </w:p>
    <w:p>
      <w:r>
        <w:t>3.000198</w:t>
      </w:r>
    </w:p>
    <w:p>
      <w:r>
        <w:t>Công nhận, công nhận lại nguồn giống cây trồng lâm nghiệp</w:t>
      </w:r>
    </w:p>
    <w:p>
      <w:r>
        <w:t>5</w:t>
      </w:r>
    </w:p>
    <w:p>
      <w:r>
        <w:t>1.007918</w:t>
      </w:r>
    </w:p>
    <w:p>
      <w:r>
        <w:t>Thẩm định thiết kế, dự toán hoặc thẩm định điều chỉnh thiết kế, dự toán công trình lâm sinh sử dụng vốn đầu tư công đối với các dự án do Chủ tịch Uỷ ban nhân dân cấp tỉnh quyết định đầu tư</w:t>
      </w:r>
    </w:p>
    <w:p>
      <w:r>
        <w:t>6</w:t>
      </w:r>
    </w:p>
    <w:p>
      <w:r>
        <w:t>1.007916</w:t>
      </w:r>
    </w:p>
    <w:p>
      <w:r>
        <w:t>Phê duyệt nộp tiền trồng rừng thay thế đối với trường hợp chủ dự án không tự trồng rừng thay thế</w:t>
      </w:r>
    </w:p>
    <w:p>
      <w:r>
        <w:t>7</w:t>
      </w:r>
    </w:p>
    <w:p>
      <w:r>
        <w:t>1.000084</w:t>
      </w:r>
    </w:p>
    <w:p>
      <w:r>
        <w:t>Thủ tục phê duyệt hoặc điều chỉnh đề án du lịch sinh thái, nghỉ dưỡng, giải trí trong rừng đặc dụng thuộc địa phương quản lý</w:t>
      </w:r>
    </w:p>
    <w:p>
      <w:r>
        <w:t>8</w:t>
      </w:r>
    </w:p>
    <w:p>
      <w:r>
        <w:t>1.000081</w:t>
      </w:r>
    </w:p>
    <w:p>
      <w:r>
        <w:t>Thủ tục phê duyệt hoặc điều chỉnh đề án du lịch sinh thái, nghỉ dưỡng, giải trí trong rừng phòng hộ hoặc rừng sản xuất thuộc địa phương quản lý</w:t>
      </w:r>
    </w:p>
    <w:p>
      <w:r>
        <w:t>9</w:t>
      </w:r>
    </w:p>
    <w:p>
      <w:r>
        <w:t>1.000071</w:t>
      </w:r>
    </w:p>
    <w:p>
      <w:r>
        <w:t>Phê duyệt chương trình, dự án và hoạt động phi dự án được hỗ trợ tài chính của Quỹ bảo vệ và phát triển rừng cấp tỉnh</w:t>
      </w:r>
    </w:p>
    <w:p>
      <w:r>
        <w:t>10</w:t>
      </w:r>
    </w:p>
    <w:p>
      <w:r>
        <w:t>1.000058</w:t>
      </w:r>
    </w:p>
    <w:p>
      <w:r>
        <w:t>Miễn, giảm tiền dịch vụ môi trường rừng (đối với bên sử dụng dịch vụ môi trường rừng trong phạm vi địa giới hành chính của một tỉnh)</w:t>
      </w:r>
    </w:p>
    <w:p>
      <w:r>
        <w:t>11</w:t>
      </w:r>
    </w:p>
    <w:p>
      <w:r>
        <w:t>1.000055</w:t>
      </w:r>
    </w:p>
    <w:p>
      <w:r>
        <w:t>Phê duyệt hoặc điều chỉnh phương án quản lý rừng bền vững của chủ rừng là tổ chức</w:t>
      </w:r>
    </w:p>
    <w:p>
      <w:r>
        <w:t>12</w:t>
      </w:r>
    </w:p>
    <w:p>
      <w:r>
        <w:t>1.012692</w:t>
      </w:r>
    </w:p>
    <w:p>
      <w:r>
        <w:t>Quyết định điều chỉnh chủ trương chuyển mục đích sử dụng rừng sang mục đích khác</w:t>
      </w:r>
    </w:p>
    <w:p>
      <w:r>
        <w:t>13</w:t>
      </w:r>
    </w:p>
    <w:p>
      <w:r>
        <w:t>1.012691</w:t>
      </w:r>
    </w:p>
    <w:p>
      <w:r>
        <w:t>Quyết định thu hồi rừng đối với tổ chức tự nguyện trả lại rừng</w:t>
      </w:r>
    </w:p>
    <w:p>
      <w:r>
        <w:t>14</w:t>
      </w:r>
    </w:p>
    <w:p>
      <w:r>
        <w:t>1.012689</w:t>
      </w:r>
    </w:p>
    <w:p>
      <w:r>
        <w:t>Quyết định chuyển mục đích sử dụng rừng sang mục đích khác đối với tổ chức</w:t>
      </w:r>
    </w:p>
    <w:p>
      <w:r>
        <w:t>15</w:t>
      </w:r>
    </w:p>
    <w:p>
      <w:r>
        <w:t>1.012690</w:t>
      </w:r>
    </w:p>
    <w:p>
      <w:r>
        <w:t>Phê duyệt Phương án sử dụng rừng đối với các công trình kết cấu hạ tầng phục vụ bảo vệ và phát triển rừng thuộc địa phương quản lý</w:t>
      </w:r>
    </w:p>
    <w:p>
      <w:r>
        <w:t>16</w:t>
      </w:r>
    </w:p>
    <w:p>
      <w:r>
        <w:t>1.012413</w:t>
      </w:r>
    </w:p>
    <w:p>
      <w:r>
        <w:t>Phê duyệt hoặc điều chỉnh Phương án tạm sử dụng rừng</w:t>
      </w:r>
    </w:p>
    <w:p>
      <w:r>
        <w:t>17</w:t>
      </w:r>
    </w:p>
    <w:p>
      <w:r>
        <w:t>1.000045</w:t>
      </w:r>
    </w:p>
    <w:p>
      <w:r>
        <w:t>Xác nhận bảng kê lâm sản</w:t>
      </w:r>
    </w:p>
    <w:p>
      <w:r>
        <w:t>18</w:t>
      </w:r>
    </w:p>
    <w:p>
      <w:r>
        <w:t>1.000047</w:t>
      </w:r>
    </w:p>
    <w:p>
      <w:r>
        <w:t>Phê duyệt phương án khai thác động vật rừng thông thường từ tự nhiên</w:t>
      </w:r>
    </w:p>
    <w:p>
      <w:r>
        <w:t>19</w:t>
      </w:r>
    </w:p>
    <w:p>
      <w:r>
        <w:t>3.000160</w:t>
      </w:r>
    </w:p>
    <w:p>
      <w:r>
        <w:t>Phân loại doanh nghiệp trồng, khai thác và cung cấp gỗ rừng trồng, chế biến, nhập khẩu, xuất khẩu gỗ</w:t>
      </w:r>
    </w:p>
    <w:p>
      <w:r>
        <w:t>20</w:t>
      </w:r>
    </w:p>
    <w:p>
      <w:r>
        <w:t>3.000159</w:t>
      </w:r>
    </w:p>
    <w:p>
      <w:r>
        <w:t>Xác nhận nguồn gốc gỗ trước khi xuất khẩu</w:t>
      </w:r>
    </w:p>
    <w:p>
      <w:r>
        <w:t>21</w:t>
      </w:r>
    </w:p>
    <w:p>
      <w:r>
        <w:t>3.000152</w:t>
      </w:r>
    </w:p>
    <w:p>
      <w:r>
        <w:t>Quyết định chủ trương chuyển mục đích sử dụng rừng sang mục đích khác</w:t>
      </w:r>
    </w:p>
    <w:p>
      <w:r>
        <w:t>22</w:t>
      </w:r>
    </w:p>
    <w:p>
      <w:r>
        <w:t>3.000179</w:t>
      </w:r>
    </w:p>
    <w:p>
      <w:r>
        <w:t>Cấp Giấy phép xuất khẩu, nhập khẩu giống cây trồng lâm nghiệp</w:t>
      </w:r>
    </w:p>
    <w:p>
      <w:r>
        <w:t>23</w:t>
      </w:r>
    </w:p>
    <w:p>
      <w:r>
        <w:t>3.000180</w:t>
      </w:r>
    </w:p>
    <w:p>
      <w:r>
        <w:t>Cấp lại Giấy phép xuất khẩu, nhập khẩu giống cây trồng lâm nghiệp do bị mất, bị hỏng</w:t>
      </w:r>
    </w:p>
    <w:p>
      <w:r>
        <w:t>24</w:t>
      </w:r>
    </w:p>
    <w:p>
      <w:r>
        <w:t>3.000496</w:t>
      </w:r>
    </w:p>
    <w:p>
      <w:r>
        <w:t>Cấp lại mã số cơ sở nuôi, trồng các loài động vật, thực vật thuộc Phụ lục Công ước CITES</w:t>
      </w:r>
    </w:p>
    <w:p>
      <w:r>
        <w:t>25</w:t>
      </w:r>
    </w:p>
    <w:p>
      <w:r>
        <w:t>1.004819</w:t>
      </w:r>
    </w:p>
    <w:p>
      <w:r>
        <w:t>Đăng ký mã số cơ sở nuôi, trồng các loài động vật, thực vật thuộc Phụ lục Công ước CITES</w:t>
      </w:r>
    </w:p>
    <w:p>
      <w:r>
        <w:t>26</w:t>
      </w:r>
    </w:p>
    <w:p>
      <w:r>
        <w:t>3.000501</w:t>
      </w:r>
    </w:p>
    <w:p>
      <w:r>
        <w:t>Thẩm định, phê duyệt hoặc điều chỉnh phương án nuôi, trồng phát triển, thu hoạch cây dược liệu trong rừng đối với chủ rừng là tổ chức thuộc địa phương quản lý</w:t>
      </w:r>
    </w:p>
    <w:p>
      <w:r>
        <w:t>II.</w:t>
      </w:r>
    </w:p>
    <w:p>
      <w:r>
        <w:t>LĨNH VỰC BẢO TỒN THIÊN NHIÊN VÀ ĐA DẠNG SINH HỌC (09 TTHC)</w:t>
      </w:r>
    </w:p>
    <w:p>
      <w:r>
        <w:t>1</w:t>
      </w:r>
    </w:p>
    <w:p>
      <w:r>
        <w:t>1.008672</w:t>
      </w:r>
    </w:p>
    <w:p>
      <w:r>
        <w:t>Cấp giấy phép khai thác mẫu vật loài nguy cấp, quý, hiếm từ tự nhiên</w:t>
      </w:r>
    </w:p>
    <w:p>
      <w:r>
        <w:t>2</w:t>
      </w:r>
    </w:p>
    <w:p>
      <w:r>
        <w:t>1.008675</w:t>
      </w:r>
    </w:p>
    <w:p>
      <w:r>
        <w:t>Cấp giấy phép trao đổi, tặng cho mẫu vật của loài nguy cấp, quý, hiếm được ưu tiên bảo vệ</w:t>
      </w:r>
    </w:p>
    <w:p>
      <w:r>
        <w:t>3</w:t>
      </w:r>
    </w:p>
    <w:p>
      <w:r>
        <w:t>1.008682</w:t>
      </w:r>
    </w:p>
    <w:p>
      <w:r>
        <w:t>Cấp Giấy chứng nhận cơ sở bảo tồn đa dạng sinh học</w:t>
      </w:r>
    </w:p>
    <w:p>
      <w:r>
        <w:t>4</w:t>
      </w:r>
    </w:p>
    <w:p>
      <w:r>
        <w:t>1.014021</w:t>
      </w:r>
    </w:p>
    <w:p>
      <w:r>
        <w:t>Thu hồi giấy chứng nhận cơ sở bảo tồn đa dạng sinh học trong trường hợp cơ sở bảo tồn đa dạng sinh học đề nghị thu hồi giấy chứng nhận</w:t>
      </w:r>
    </w:p>
    <w:p>
      <w:r>
        <w:t>5</w:t>
      </w:r>
    </w:p>
    <w:p>
      <w:r>
        <w:t>1.014022</w:t>
      </w:r>
    </w:p>
    <w:p>
      <w:r>
        <w:t>Quy trình thực hiện thả lại loài động vật nguy cấp, quý, hiếm được ưu tiên bảo vệ nuôi sinh sản tại cơ sở bảo tồn đa dạng sinh học</w:t>
      </w:r>
    </w:p>
    <w:p>
      <w:r>
        <w:t>6</w:t>
      </w:r>
    </w:p>
    <w:p>
      <w:r>
        <w:t>1.004160</w:t>
      </w:r>
    </w:p>
    <w:p>
      <w:r>
        <w:t>Đăng ký tiếp cận nguồn gen</w:t>
      </w:r>
    </w:p>
    <w:p>
      <w:r>
        <w:t>7</w:t>
      </w:r>
    </w:p>
    <w:p>
      <w:r>
        <w:t>1.004150</w:t>
      </w:r>
    </w:p>
    <w:p>
      <w:r>
        <w:t>Cấp giấy phép tiếp cận nguồn gen</w:t>
      </w:r>
    </w:p>
    <w:p>
      <w:r>
        <w:t>8</w:t>
      </w:r>
    </w:p>
    <w:p>
      <w:r>
        <w:t>1.004096</w:t>
      </w:r>
    </w:p>
    <w:p>
      <w:r>
        <w:t>Gia hạn Giấy phép tiếp cận nguồn gen</w:t>
      </w:r>
    </w:p>
    <w:p>
      <w:r>
        <w:t>9</w:t>
      </w:r>
    </w:p>
    <w:p>
      <w:r>
        <w:t>1.004117</w:t>
      </w:r>
    </w:p>
    <w:p>
      <w:r>
        <w:t>Cho phép đưa nguồn gen ra nước ngoài phục vụ học tập, nghiên cứu không vì mục đích thương mại</w:t>
      </w:r>
    </w:p>
    <w:p>
      <w:r>
        <w:t>B. DANH MỤC THỦ TỤC HÀNH CHÍNH CẤP XÃ (09 TTHC)</w:t>
      </w:r>
    </w:p>
    <w:p>
      <w:r>
        <w:t>TT</w:t>
      </w:r>
    </w:p>
    <w:p>
      <w:r>
        <w:t>Mã TTHC</w:t>
      </w:r>
    </w:p>
    <w:p>
      <w:r>
        <w:t>Tên TTHC</w:t>
      </w:r>
    </w:p>
    <w:p>
      <w:r>
        <w:t>Ghi chú</w:t>
      </w:r>
    </w:p>
    <w:p>
      <w:r>
        <w:t>I.</w:t>
      </w:r>
    </w:p>
    <w:p>
      <w:r>
        <w:t>LĨNH VỰC LÂM NGHIỆP VÀ KIỂM LÂM (08 TTHC)</w:t>
      </w:r>
    </w:p>
    <w:p>
      <w:r>
        <w:t>1</w:t>
      </w:r>
    </w:p>
    <w:p>
      <w:r>
        <w:t>1.012922</w:t>
      </w:r>
    </w:p>
    <w:p>
      <w:r>
        <w:t>Lập biên bản kiểm tra hiện trường xác định nguyên nhân, mức độ thiệt hại rừng trồng</w:t>
      </w:r>
    </w:p>
    <w:p>
      <w:r>
        <w:t>2</w:t>
      </w:r>
    </w:p>
    <w:p>
      <w:r>
        <w:t>1.012531</w:t>
      </w:r>
    </w:p>
    <w:p>
      <w:r>
        <w:t>Hỗ trợ tín dụng đầu tư trồng rừng gỗ lớn đối với chủ rừng là hộ gia đình, cá nhân</w:t>
      </w:r>
    </w:p>
    <w:p>
      <w:r>
        <w:t>3</w:t>
      </w:r>
    </w:p>
    <w:p>
      <w:r>
        <w:t>3.000250</w:t>
      </w:r>
    </w:p>
    <w:p>
      <w: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4</w:t>
      </w:r>
    </w:p>
    <w:p>
      <w:r>
        <w:t>1.011471</w:t>
      </w:r>
    </w:p>
    <w:p>
      <w:r>
        <w:t>Phê duyệt Phương án khai thác gỗ, thực vật rừng ngoài gỗ loài thông thường thuộc thẩm quyền giải quyết của Ủy ban nhân dân cấp xã</w:t>
      </w:r>
    </w:p>
    <w:p>
      <w:r>
        <w:t>5</w:t>
      </w:r>
    </w:p>
    <w:p>
      <w:r>
        <w:t>1.007919</w:t>
      </w:r>
    </w:p>
    <w:p>
      <w:r>
        <w:t>Thẩm định thiết kế, dự toán công trình lâm sinh hoặc thẩm định điều chỉnh thiết kế, dự toán công trình lâm sinh sử dụng vốn đầu tư công</w:t>
      </w:r>
    </w:p>
    <w:p>
      <w:r>
        <w:t>6</w:t>
      </w:r>
    </w:p>
    <w:p>
      <w:r>
        <w:t>1.012694</w:t>
      </w:r>
    </w:p>
    <w:p>
      <w:r>
        <w:t>Quyết định chuyển mục đích sử dụng rừng sang mục đích khác đối với cá nhân</w:t>
      </w:r>
    </w:p>
    <w:p>
      <w:r>
        <w:t>7</w:t>
      </w:r>
    </w:p>
    <w:p>
      <w:r>
        <w:t>1.012695</w:t>
      </w:r>
    </w:p>
    <w:p>
      <w:r>
        <w:t>Quyết định thu hồi rừng đối với hộ gia đình, cá nhân và cộng đồng dân cư tự nguyện trả lại rừng</w:t>
      </w:r>
    </w:p>
    <w:p>
      <w:r>
        <w:t>8</w:t>
      </w:r>
    </w:p>
    <w:p>
      <w:r>
        <w:t>3.000502</w:t>
      </w:r>
    </w:p>
    <w:p>
      <w:r>
        <w:t>Thẩm định, phê duyệt hoặc điều chỉnh phương án nuôi, trồng phát triển, thu hoạch cây dược liệu trong rừng đối với chủ rừng là hộ gia đình, cá nhân, cộng đồng dân cư.</w:t>
      </w:r>
    </w:p>
    <w:p>
      <w:r>
        <w:t>II.</w:t>
      </w:r>
    </w:p>
    <w:p>
      <w:r>
        <w:t>LĨNH VỰC BẢO TỒN THIÊN NHIÊN VÀ ĐA DẠNG SINH HỌC (01 TTHC)</w:t>
      </w:r>
    </w:p>
    <w:p>
      <w:r>
        <w:t>1</w:t>
      </w:r>
    </w:p>
    <w:p>
      <w:r>
        <w:t>1.004082</w:t>
      </w:r>
    </w:p>
    <w:p>
      <w:r>
        <w:t>Xác nhận Hợp đồng tiếp cận nguồn gen và chia sẻ lợi ích</w:t>
      </w:r>
    </w:p>
    <w:p>
      <w:r>
        <w:t>- Tổng số danh mục TTHC công bố:</w:t>
      </w:r>
    </w:p>
    <w:p>
      <w:r>
        <w:t>44</w:t>
      </w:r>
    </w:p>
    <w:p>
      <w:r>
        <w:t>TTHC</w:t>
      </w:r>
    </w:p>
    <w:p>
      <w:r>
        <w:t>+Trong đó: Cấp tỉnh:</w:t>
      </w:r>
    </w:p>
    <w:p>
      <w:r>
        <w:t>35</w:t>
      </w:r>
    </w:p>
    <w:p>
      <w:r>
        <w:t>TTHC</w:t>
      </w:r>
    </w:p>
    <w:p>
      <w:r>
        <w:t>Cấp xã:</w:t>
      </w:r>
    </w:p>
    <w:p>
      <w:r>
        <w:t>09</w:t>
      </w:r>
    </w:p>
    <w:p>
      <w:r>
        <w:t>TTHC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