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1870/QĐ-UBND năm 2025 công bố Danh mục thủ tục hành chính thuộc thẩm quyền giải quyết và phạm vi quản lý của Sở Nông nghiệp và Môi trường đủ điều kiện thực hiện dịch vụ công trực tuyến toàn trình áp dụng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1870/QĐ-UBND</w:t>
      </w:r>
    </w:p>
    <w:p>
      <w:r>
        <w:t>Cần Thơ, ngày 15 tháng 10 năm 2025</w:t>
      </w:r>
    </w:p>
    <w:p>
      <w:r>
        <w:t>QUYẾT ĐỊNH</w:t>
      </w:r>
    </w:p>
    <w:p>
      <w:r>
        <w:t>VỀ VIỆC CÔNG BỐ DANH MỤC THỦ TỤC HÀNH CHÍNH THUỘC THẨM QUYỀN GIẢI QUYẾT VÀ PHẠM VI QUẢN LÝ CỦA SỞ NÔNG NGHIỆP VÀ MÔI TRƯỜNG ĐỦ ĐIỀU KIỆN THỰC HIỆN DỊCH VỤ CÔNG TRỰC TUYẾN TOÀN TRÌNH ÁP DỤNG TRÊN ĐỊA BÀN THÀNH PHỐ CẦN THƠ</w:t>
      </w:r>
    </w:p>
    <w:p>
      <w:r>
        <w:t>CHỦ TỊCH ỦY BAN NHÂN DÂN THÀNH PHỐ CẦN THƠ</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3907/QĐ-BNNMT ngày 23 tháng 9 năm 2025 của Bộ trưởng Bộ Nông nghiệp và Môi trường về việc công bố Danh mục thủ tục hành chính thuộc phạm vi quản lý của Bộ Nông nghiệp và Môi trường đủ điều kiện thực hiện dịch vụ công trực tuyến toàn trình;</w:t>
      </w:r>
    </w:p>
    <w:p>
      <w:r>
        <w:t>Theo đề nghị của Giám đốc Sở Nông nghiệp và Môi trường thành phố Cần Thơ tại Tờ trình số 3677/TTr-SNNMT ngày 06 tháng 10 năm 2025.</w:t>
      </w:r>
    </w:p>
    <w:p>
      <w:r>
        <w:t>QUYẾT ĐỊNH:</w:t>
      </w:r>
    </w:p>
    <w:p>
      <w:r>
        <w:t>Điều 1.  Công bố kèm theo Quyết định này Danh mục thủ tục hành chính thuộc thẩm quyền giải quyết và phạm vi quản lý của Sở Nông nghiệp và Môi trường đủ điều kiện thực hiện dịch vụ công trực tuyến toàn trình áp dụng trên địa bàn thành phố Cần Thơ  (Kèm theo danh mục).</w:t>
      </w:r>
    </w:p>
    <w:p>
      <w:r>
        <w:t>Điều 2.  Trách nhiệm của các cơ quan, đơn vị</w:t>
      </w:r>
    </w:p>
    <w:p>
      <w:r>
        <w:t>1. Sở Nông nghiệp và Môi trường</w:t>
      </w:r>
    </w:p>
    <w:p>
      <w:r>
        <w:t>a) Căn cứ danh mục được ban hành kèm theo tại Điều 1 Quyết định này, phối hợp với Sở Khoa học và Công nghệ, Văn phòng Ủy ban nhân dân thành phố, Ủy ban nhân dân cấp xã thực hiện rà soát, đánh giá, tái cấu trúc quy trình để kiểm thử, cung cấp dịch vụ công trực tuyến toàn trình trên Cổng Dịch vụ công quốc gia, Hệ thống thông tin giải quyết thủ tục hành chính thành phố theo hướng dẫn tại Thông tư số 01/2023/TT-VPCP ngày 05 tháng 4 năm 2023 của Bộ trưởng, Chủ nhiệm Văn phòng Chính phủ.</w:t>
      </w:r>
    </w:p>
    <w:p>
      <w:r>
        <w:t>b) Thường xuyên theo dõi các quy định, hướng dẫn của Bộ Nông nghiệp và Môi trường để kịp thời tham mưu Chủ tịch Ủy ban nhân dân thành phố cập nhật, điều chỉnh danh mục được ban hành tại Điều 1 Quyết định này.</w:t>
      </w:r>
    </w:p>
    <w:p>
      <w:r>
        <w:t>2. Sở Khoa học và Công nghệ đảm bảo Hệ thống thông tin giải quyết thủ tục hành chính thành phố kết nối, tích hợp với Cổng Dịch vụ công quốc gia thông suốt, ổn định, thực hiện kiểm thử, cung cấp dịch vụ công trực tuyến toàn trình.</w:t>
      </w:r>
    </w:p>
    <w:p>
      <w:r>
        <w:t>Điều 3.  Quyết định này có hiệu lực kể từ ngày ký và thay thế các thủ tục hành chính tương ứng được công bố tại Danh mục thủ tục hành chính cung cấp dịch vụ công trực tuyến toàn trình, một phần và cung cấp thông tin trực tuyến thuộc thẩm quyền quản lý của Ủy ban nhân dân thành phố (lĩnh vực Nông nghiệp và môi trường) ban hành kèm theo Quyết định số 1714/QĐ-UBND ngày 27 tháng 6 năm 2025 của Chủ tịch Ủy ban nhân dân thành phố về việc công bố Danh mục thủ tục hành chính toàn trình, một phần và cung cấp thông tin trực tuyến thuộc phạm vi quản lý của Ủy ban nhân dân thành phố.</w:t>
      </w:r>
    </w:p>
    <w:p>
      <w:r>
        <w:t>Điều 4.  Chánh Văn phòng Ủy ban nhân dân thành phố, Giám đốc Sở Nông nghiệp và Môi trường, Giám đốc Sở Khoa học và Công nghệ, Chủ tịch Ủy ban nhân dân các xã, phường và các tổ chức, cá nhân có liên quan chịu trách nhiệm thi hành Quyết định này./.</w:t>
      </w:r>
    </w:p>
    <w:p>
      <w:r>
        <w:t>Nơi nhận:</w:t>
      </w:r>
    </w:p>
    <w:p>
      <w:r>
        <w:t>- Như Điều 4;</w:t>
      </w:r>
    </w:p>
    <w:p>
      <w:r>
        <w:t>- Cục KSTTHC (VPCP);</w:t>
      </w:r>
    </w:p>
    <w:p>
      <w:r>
        <w:t>- UBND TP (1G);</w:t>
      </w:r>
    </w:p>
    <w:p>
      <w:r>
        <w:t>- VP. UBND TP (2,3B,7,8);</w:t>
      </w:r>
    </w:p>
    <w:p>
      <w:r>
        <w:t>- Cổng TTĐT TP;</w:t>
      </w:r>
    </w:p>
    <w:p>
      <w:r>
        <w:t>- Lưu: VT.  BD</w:t>
      </w:r>
    </w:p>
    <w:p>
      <w:r>
        <w:t>KT. CHỦ TỊCH</w:t>
      </w:r>
    </w:p>
    <w:p>
      <w:r>
        <w:t>PHÓ CHỦ TỊCH</w:t>
      </w:r>
    </w:p>
    <w:p>
      <w:r>
        <w:t>Trần Chí Hùng</w:t>
      </w:r>
    </w:p>
    <w:p>
      <w:r>
        <w:t>DANH MỤC</w:t>
      </w:r>
    </w:p>
    <w:p>
      <w:r>
        <w:t>THỦ TỤC HÀNH CHÍNH THUỘC THẨM QUYỀN GIẢI QUYẾT VÀ PHẠM VI QUẢN LÝ CỦA SỞ NÔNG NGHIỆP VÀ MÔI TRƯỜNG ĐỦ ĐIỀU KIỆN THỰC HIỆN DỊCH VỤ CÔNG TRỰC TUYẾN TOÀN TRÌNH ÁP DỤNG TRÊN ĐỊA BÀN THÀNH PHỐ CẦN THƠ</w:t>
      </w:r>
    </w:p>
    <w:p>
      <w:r>
        <w:t>(Ban hành kèm theo Quyết định số 1870/QĐ-UBND ngày 15/10/2025 của Chủ tịch Ủy ban nhân dân thành phố Cần Thơ)</w:t>
      </w:r>
    </w:p>
    <w:p>
      <w:r>
        <w:t>STT</w:t>
      </w:r>
    </w:p>
    <w:p>
      <w:r>
        <w:t>Lĩnh vực</w:t>
      </w:r>
    </w:p>
    <w:p>
      <w:r>
        <w:t>Mã thủ tục hành chính</w:t>
      </w:r>
    </w:p>
    <w:p>
      <w:r>
        <w:t>Tên thủ tục hành chính</w:t>
      </w:r>
    </w:p>
    <w:p>
      <w:r>
        <w:t>Ghi chú</w:t>
      </w:r>
    </w:p>
    <w:p>
      <w:r>
        <w:t>I</w:t>
      </w:r>
    </w:p>
    <w:p>
      <w:r>
        <w:t>Thủ tục hành chính cấp thành phố (103 thủ tục)</w:t>
      </w:r>
    </w:p>
    <w:p>
      <w:r>
        <w:t>1</w:t>
      </w:r>
    </w:p>
    <w:p>
      <w:r>
        <w:t>Đất đai</w:t>
      </w:r>
    </w:p>
    <w:p>
      <w:r>
        <w:t>1.012756.H13</w:t>
      </w:r>
    </w:p>
    <w:p>
      <w:r>
        <w:t>Đăng ký đất đai lần đầu đối với trường hợp được Nhà nước giao đất để quản lý</w:t>
      </w:r>
    </w:p>
    <w:p>
      <w:r>
        <w:t>2</w:t>
      </w:r>
    </w:p>
    <w:p>
      <w:r>
        <w:t>Đất đai</w:t>
      </w:r>
    </w:p>
    <w:p>
      <w:r>
        <w:t>1.012786.H13</w:t>
      </w:r>
    </w:p>
    <w:p>
      <w:r>
        <w:t>Cấp lại Giấy chứng nhận do bị mất</w:t>
      </w:r>
    </w:p>
    <w:p>
      <w:r>
        <w:t>3</w:t>
      </w:r>
    </w:p>
    <w:p>
      <w:r>
        <w:t>Đất đai</w:t>
      </w:r>
    </w:p>
    <w:p>
      <w:r>
        <w:t>1.012789.H13</w:t>
      </w:r>
    </w:p>
    <w:p>
      <w:r>
        <w:t>Cung cấp thông tin, dữ liệu đất đai</w:t>
      </w:r>
    </w:p>
    <w:p>
      <w:r>
        <w:t>4</w:t>
      </w:r>
    </w:p>
    <w:p>
      <w:r>
        <w:t>Tài nguyên nước</w:t>
      </w:r>
    </w:p>
    <w:p>
      <w:r>
        <w:t>1.004253.000.00.00.H13</w:t>
      </w:r>
    </w:p>
    <w:p>
      <w:r>
        <w:t>Cấp lại giấy phép hành nghề khoan nước dưới đất</w:t>
      </w:r>
    </w:p>
    <w:p>
      <w:r>
        <w:t>5</w:t>
      </w:r>
    </w:p>
    <w:p>
      <w:r>
        <w:t>Tài nguyên nước</w:t>
      </w:r>
    </w:p>
    <w:p>
      <w:r>
        <w:t>1.012501.H13</w:t>
      </w:r>
    </w:p>
    <w:p>
      <w:r>
        <w:t>Trả lại giấy phép hành nghề khoan nước dưới đất</w:t>
      </w:r>
    </w:p>
    <w:p>
      <w:r>
        <w:t>6</w:t>
      </w:r>
    </w:p>
    <w:p>
      <w:r>
        <w:t>Tài nguyên nước</w:t>
      </w:r>
    </w:p>
    <w:p>
      <w:r>
        <w:t>1.012498.H13</w:t>
      </w:r>
    </w:p>
    <w:p>
      <w:r>
        <w:t>Chấp thuận nội dung về phương án chuyển nước</w:t>
      </w:r>
    </w:p>
    <w:p>
      <w:r>
        <w:t>7</w:t>
      </w:r>
    </w:p>
    <w:p>
      <w:r>
        <w:t>Tài nguyên nước</w:t>
      </w:r>
    </w:p>
    <w:p>
      <w:r>
        <w:t>1.012505.H13</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8</w:t>
      </w:r>
    </w:p>
    <w:p>
      <w:r>
        <w:t>Tài nguyên nước</w:t>
      </w:r>
    </w:p>
    <w:p>
      <w:r>
        <w:t>1.009669.000.00.00.H13</w:t>
      </w:r>
    </w:p>
    <w:p>
      <w:r>
        <w:t>Tính tiền cấp quyền khai thác tài nguyên nước đối với công trình chưa vận hành</w:t>
      </w:r>
    </w:p>
    <w:p>
      <w:r>
        <w:t>9</w:t>
      </w:r>
    </w:p>
    <w:p>
      <w:r>
        <w:t>Tài nguyên nước</w:t>
      </w:r>
    </w:p>
    <w:p>
      <w:r>
        <w:t>2.001770.000.00.00.H13</w:t>
      </w:r>
    </w:p>
    <w:p>
      <w:r>
        <w:t>Tính tiền cấp quyền khai thác tài nguyên nước đối với công trình đã vận hành</w:t>
      </w:r>
    </w:p>
    <w:p>
      <w:r>
        <w:t>10</w:t>
      </w:r>
    </w:p>
    <w:p>
      <w:r>
        <w:t>Tài nguyên nước</w:t>
      </w:r>
    </w:p>
    <w:p>
      <w:r>
        <w:t>1.004283.000.00.00.H13</w:t>
      </w:r>
    </w:p>
    <w:p>
      <w:r>
        <w:t>Điều chỉnh tiền cấp quyền khai thác tài nguyên nước</w:t>
      </w:r>
    </w:p>
    <w:p>
      <w:r>
        <w:t>11</w:t>
      </w:r>
    </w:p>
    <w:p>
      <w:r>
        <w:t>Tài nguyên nước</w:t>
      </w:r>
    </w:p>
    <w:p>
      <w:r>
        <w:t>1.012500.H13</w:t>
      </w:r>
    </w:p>
    <w:p>
      <w:r>
        <w:t>Tạm dừng hiệu lực giấy phép thăm dò nước dưới đất, giấy phép khai thác tài nguyên nước</w:t>
      </w:r>
    </w:p>
    <w:p>
      <w:r>
        <w:t>12</w:t>
      </w:r>
    </w:p>
    <w:p>
      <w:r>
        <w:t>Tài nguyên nước</w:t>
      </w:r>
    </w:p>
    <w:p>
      <w:r>
        <w:t>1.011518.H13</w:t>
      </w:r>
    </w:p>
    <w:p>
      <w:r>
        <w:t>Trả lại giấy phép thăm dò nước dưới đất, giấy phép khai thác tài nguyên nước</w:t>
      </w:r>
    </w:p>
    <w:p>
      <w:r>
        <w:t>13</w:t>
      </w:r>
    </w:p>
    <w:p>
      <w:r>
        <w:t>Tài nguyên nước</w:t>
      </w:r>
    </w:p>
    <w:p>
      <w:r>
        <w:t>1.000824.000.00.00.H13</w:t>
      </w:r>
    </w:p>
    <w:p>
      <w:r>
        <w:t>Cấp lại giấy phép thăm dò nước dưới đất, giấy phép khai thác tài nguyên nước</w:t>
      </w:r>
    </w:p>
    <w:p>
      <w:r>
        <w:t>14</w:t>
      </w:r>
    </w:p>
    <w:p>
      <w:r>
        <w:t>Tài nguyên nước</w:t>
      </w:r>
    </w:p>
    <w:p>
      <w:r>
        <w:t>1.012503.H13</w:t>
      </w:r>
    </w:p>
    <w:p>
      <w:r>
        <w:t>Lấy ý kiến về phương án bổ sung nhân tạo nước dưới đất</w:t>
      </w:r>
    </w:p>
    <w:p>
      <w:r>
        <w:t>15</w:t>
      </w:r>
    </w:p>
    <w:p>
      <w:r>
        <w:t>Tài nguyên nước</w:t>
      </w:r>
    </w:p>
    <w:p>
      <w:r>
        <w:t>1.012504.H13</w:t>
      </w:r>
    </w:p>
    <w:p>
      <w:r>
        <w:t>Lấy ý kiến về kết quả vận hành thử nghiệm bổ sung nhân tạo nước dưới đất</w:t>
      </w:r>
    </w:p>
    <w:p>
      <w:r>
        <w:t>16</w:t>
      </w:r>
    </w:p>
    <w:p>
      <w:r>
        <w:t>Tài nguyên nước</w:t>
      </w:r>
    </w:p>
    <w:p>
      <w:r>
        <w:t>1.012502.H13</w:t>
      </w:r>
    </w:p>
    <w:p>
      <w:r>
        <w:t>Đăng ký sử dụng mặt nước, đào hồ, ao, sông, suối, kênh, mương, rạch</w:t>
      </w:r>
    </w:p>
    <w:p>
      <w:r>
        <w:t>17</w:t>
      </w:r>
    </w:p>
    <w:p>
      <w:r>
        <w:t>Tài nguyên nước</w:t>
      </w:r>
    </w:p>
    <w:p>
      <w:r>
        <w:t>1.011516.H13</w:t>
      </w:r>
    </w:p>
    <w:p>
      <w:r>
        <w:t>Đăng ký khai thác sử dụng nước mặt, nước biển</w:t>
      </w:r>
    </w:p>
    <w:p>
      <w:r>
        <w:t>18</w:t>
      </w:r>
    </w:p>
    <w:p>
      <w:r>
        <w:t>Môi trường</w:t>
      </w:r>
    </w:p>
    <w:p>
      <w:r>
        <w:t>1.010728.000.00.00.H13</w:t>
      </w:r>
    </w:p>
    <w:p>
      <w:r>
        <w:t>Cấp đổi giấy phép môi trường</w:t>
      </w:r>
    </w:p>
    <w:p>
      <w:r>
        <w:t>19</w:t>
      </w:r>
    </w:p>
    <w:p>
      <w:r>
        <w:t>Môi trường</w:t>
      </w:r>
    </w:p>
    <w:p>
      <w:r>
        <w:t>1.010729.000.00.00.H13</w:t>
      </w:r>
    </w:p>
    <w:p>
      <w:r>
        <w:t>Cấp điều chỉnh giấy phép môi trường</w:t>
      </w:r>
    </w:p>
    <w:p>
      <w:r>
        <w:t>20</w:t>
      </w:r>
    </w:p>
    <w:p>
      <w:r>
        <w:t>Khí tượng, thủy văn</w:t>
      </w:r>
    </w:p>
    <w:p>
      <w:r>
        <w:t>1.013861.H13</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w:t>
      </w:r>
    </w:p>
    <w:p>
      <w:r>
        <w:t>21</w:t>
      </w:r>
    </w:p>
    <w:p>
      <w:r>
        <w:t>Khí tượng, thủy văn</w:t>
      </w:r>
    </w:p>
    <w:p>
      <w:r>
        <w:t>1.000987.000.00.00.H13</w:t>
      </w:r>
    </w:p>
    <w:p>
      <w:r>
        <w:t>Cấp giấy phép hoạt động dự báo, cảnh báo khí tượng thủy văn</w:t>
      </w:r>
    </w:p>
    <w:p>
      <w:r>
        <w:t>22</w:t>
      </w:r>
    </w:p>
    <w:p>
      <w:r>
        <w:t>Khí tượng, thủy văn</w:t>
      </w:r>
    </w:p>
    <w:p>
      <w:r>
        <w:t>1.000970.000.00.00.H13</w:t>
      </w:r>
    </w:p>
    <w:p>
      <w:r>
        <w:t>Sửa đổi, bổ sung, gia hạn giấy phép hoạt động dự báo, cảnh báo khí tượng thủy văn</w:t>
      </w:r>
    </w:p>
    <w:p>
      <w:r>
        <w:t>23</w:t>
      </w:r>
    </w:p>
    <w:p>
      <w:r>
        <w:t>Khí tượng, thủy văn</w:t>
      </w:r>
    </w:p>
    <w:p>
      <w:r>
        <w:t>1.000943.000.00.00.H13</w:t>
      </w:r>
    </w:p>
    <w:p>
      <w:r>
        <w:t>Cấp lại giấy phép hoạt động dự báo, cảnh báo khí tượng thủy văn</w:t>
      </w:r>
    </w:p>
    <w:p>
      <w:r>
        <w:t>24</w:t>
      </w:r>
    </w:p>
    <w:p>
      <w:r>
        <w:t>Bảo tồn thiên nhiên và Đa dạng sinh học</w:t>
      </w:r>
    </w:p>
    <w:p>
      <w:r>
        <w:t>1.008672.H13</w:t>
      </w:r>
    </w:p>
    <w:p>
      <w:r>
        <w:t>Cấp giấy phép khai thác mẫu vật loài nguy cấp, quý, hiếm từ tự nhiên</w:t>
      </w:r>
    </w:p>
    <w:p>
      <w:r>
        <w:t>25</w:t>
      </w:r>
    </w:p>
    <w:p>
      <w:r>
        <w:t>Bảo tồn thiên nhiên và Đa dạng sinh học</w:t>
      </w:r>
    </w:p>
    <w:p>
      <w:r>
        <w:t>1.008675.000.00.00.H13</w:t>
      </w:r>
    </w:p>
    <w:p>
      <w:r>
        <w:t>Cấp giấy phép trao đổi, tặng cho mẫu vật của loài nguy cấp, quý, hiếm được ưu tiên bảo vệ</w:t>
      </w:r>
    </w:p>
    <w:p>
      <w:r>
        <w:t>26</w:t>
      </w:r>
    </w:p>
    <w:p>
      <w:r>
        <w:t>Bảo tồn thiên nhiên và Đa dạng sinh học</w:t>
      </w:r>
    </w:p>
    <w:p>
      <w:r>
        <w:t>1.008682.000.00.00.H13</w:t>
      </w:r>
    </w:p>
    <w:p>
      <w:r>
        <w:t>Cấp Giấy chứng nhận cơ sở bảo tồn đa dạng sinh học</w:t>
      </w:r>
    </w:p>
    <w:p>
      <w:r>
        <w:t>27</w:t>
      </w:r>
    </w:p>
    <w:p>
      <w:r>
        <w:t>Bảo tồn thiên nhiên và Đa dạng sinh học</w:t>
      </w:r>
    </w:p>
    <w:p>
      <w:r>
        <w:t>1.004150.H13</w:t>
      </w:r>
    </w:p>
    <w:p>
      <w:r>
        <w:t>Cấp Giấy phép tiếp cận nguồn gen</w:t>
      </w:r>
    </w:p>
    <w:p>
      <w:r>
        <w:t>28</w:t>
      </w:r>
    </w:p>
    <w:p>
      <w:r>
        <w:t>Bảo tồn thiên nhiên và Đa dạng sinh học</w:t>
      </w:r>
    </w:p>
    <w:p>
      <w:r>
        <w:t>1.004160.H13</w:t>
      </w:r>
    </w:p>
    <w:p>
      <w:r>
        <w:t>Đăng ký tiếp cận nguồn gen</w:t>
      </w:r>
    </w:p>
    <w:p>
      <w:r>
        <w:t>29</w:t>
      </w:r>
    </w:p>
    <w:p>
      <w:r>
        <w:t>Bảo tồn thiên nhiên và Đa dạng sinh học</w:t>
      </w:r>
    </w:p>
    <w:p>
      <w:r>
        <w:t>1.004096.H13</w:t>
      </w:r>
    </w:p>
    <w:p>
      <w:r>
        <w:t>Gia hạn Giấy phép tiếp cận nguồn gen</w:t>
      </w:r>
    </w:p>
    <w:p>
      <w:r>
        <w:t>30</w:t>
      </w:r>
    </w:p>
    <w:p>
      <w:r>
        <w:t>Bảo tồn thiên nhiên và Đa dạng sinh học</w:t>
      </w:r>
    </w:p>
    <w:p>
      <w:r>
        <w:t>1.004117.H13</w:t>
      </w:r>
    </w:p>
    <w:p>
      <w:r>
        <w:t>Cho phép đưa nguồn gen ra nước ngoài phục vụ học tập, nghiên cứu không vì mục đích thương mại</w:t>
      </w:r>
    </w:p>
    <w:p>
      <w:r>
        <w:t>31</w:t>
      </w:r>
    </w:p>
    <w:p>
      <w:r>
        <w:t>Đo đạc, bản đồ và thông tin địa lý</w:t>
      </w:r>
    </w:p>
    <w:p>
      <w:r>
        <w:t>1.011671.H13</w:t>
      </w:r>
    </w:p>
    <w:p>
      <w:r>
        <w:t>Cung cấp thông tin, dữ liệu, sản phẩm đo đạc và bản đồ</w:t>
      </w:r>
    </w:p>
    <w:p>
      <w:r>
        <w:t>32</w:t>
      </w:r>
    </w:p>
    <w:p>
      <w:r>
        <w:t>Khoa học và Công nghệ</w:t>
      </w:r>
    </w:p>
    <w:p>
      <w:r>
        <w:t>1.011647.H13</w:t>
      </w:r>
    </w:p>
    <w:p>
      <w:r>
        <w:t>Công nhận vùng nông nghiệp ứng dụng cao</w:t>
      </w:r>
    </w:p>
    <w:p>
      <w:r>
        <w:t>33</w:t>
      </w:r>
    </w:p>
    <w:p>
      <w:r>
        <w:t>Khoa học và Công nghệ</w:t>
      </w:r>
    </w:p>
    <w:p>
      <w:r>
        <w:t>1.009478.000.00.00.H13</w:t>
      </w:r>
    </w:p>
    <w:p>
      <w:r>
        <w:t>Đăng ký công bố hợp quy đối với các sản phẩm, hàng hóa sản xuất trong nước được quản lý bởi các quy chuẩn kỹ thuật quốc gia do Bộ Nông nghiệp và Môi trường ban hành</w:t>
      </w:r>
    </w:p>
    <w:p>
      <w:r>
        <w:t>34</w:t>
      </w:r>
    </w:p>
    <w:p>
      <w:r>
        <w:t>Nông nghiệp</w:t>
      </w:r>
    </w:p>
    <w:p>
      <w:r>
        <w:t>1.003618.000.00.00.H13</w:t>
      </w:r>
    </w:p>
    <w:p>
      <w:r>
        <w:t>Phê duyệt kế hoạch khuyến nông địa phương</w:t>
      </w:r>
    </w:p>
    <w:p>
      <w:r>
        <w:t>35</w:t>
      </w:r>
    </w:p>
    <w:p>
      <w:r>
        <w:t>Tổng hợp</w:t>
      </w:r>
    </w:p>
    <w:p>
      <w:r>
        <w:t>1.004237.000.00.00.H13</w:t>
      </w:r>
    </w:p>
    <w:p>
      <w:r>
        <w:t>Khai thác và sử dụng thông tin, dữ liệu tài nguyên và môi trường</w:t>
      </w:r>
    </w:p>
    <w:p>
      <w:r>
        <w:t>36</w:t>
      </w:r>
    </w:p>
    <w:p>
      <w:r>
        <w:t>Biển và hải đảo</w:t>
      </w:r>
    </w:p>
    <w:p>
      <w:r>
        <w:t>1.005181.H13</w:t>
      </w:r>
    </w:p>
    <w:p>
      <w:r>
        <w:t>Khai thác và sử dụng cơ sở dữ liệu tài nguyên, môi trường biển và hải đảo thông qua mạng điện tử (cấp tỉnh)</w:t>
      </w:r>
    </w:p>
    <w:p>
      <w:r>
        <w:t>37</w:t>
      </w:r>
    </w:p>
    <w:p>
      <w:r>
        <w:t>Thủy lợi</w:t>
      </w:r>
    </w:p>
    <w:p>
      <w:r>
        <w:t>1.004427.000.00.00.H13</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38</w:t>
      </w:r>
    </w:p>
    <w:p>
      <w:r>
        <w:t>Thủy lợi</w:t>
      </w:r>
    </w:p>
    <w:p>
      <w:r>
        <w:t>2.001796.000.00.00.H13</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39</w:t>
      </w:r>
    </w:p>
    <w:p>
      <w:r>
        <w:t>Thủy lợi</w:t>
      </w:r>
    </w:p>
    <w:p>
      <w:r>
        <w:t>2.001426.000.00.00.H13</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40</w:t>
      </w:r>
    </w:p>
    <w:p>
      <w:r>
        <w:t>Thủy lợi</w:t>
      </w:r>
    </w:p>
    <w:p>
      <w:r>
        <w:t>2.001795.000.00.00.H13</w:t>
      </w:r>
    </w:p>
    <w:p>
      <w:r>
        <w:t>Cấp giấy phép nổ mìn và các hoạt động gây nổ khác trong phạm vi bảo vệ công trình thuỷ lợi thuộc thẩm quyền cấp phép của Chủ tịch UBND cấp tỉnh</w:t>
      </w:r>
    </w:p>
    <w:p>
      <w:r>
        <w:t>41</w:t>
      </w:r>
    </w:p>
    <w:p>
      <w:r>
        <w:t>Thủy lợi</w:t>
      </w:r>
    </w:p>
    <w:p>
      <w:r>
        <w:t>1.003870.000.00.00.H13</w:t>
      </w:r>
    </w:p>
    <w:p>
      <w:r>
        <w:t>Cấp gia hạn, điều chỉnh nội dung giấy phép nổ mìn và các hoạt động gây nổ khác trong phạm vi bảo vệ công trình thuỷ lợi thuộc thẩm quyền cấp phép của Chủ tịch UBND cấp tỉnh</w:t>
      </w:r>
    </w:p>
    <w:p>
      <w:r>
        <w:t>42</w:t>
      </w:r>
    </w:p>
    <w:p>
      <w:r>
        <w:t>Thủy lợi</w:t>
      </w:r>
    </w:p>
    <w:p>
      <w:r>
        <w:t>1.003921.000.00.00.H13</w:t>
      </w:r>
    </w:p>
    <w:p>
      <w:r>
        <w:t>Cấp lại giấy phép cho các hoạt động trong phạm vi bảo vệ công trình thủy lợi trong trường hợp bị mất, bị rách, hư hỏng thuộc thẩm quyền cấp phép của Chủ tịch UBND cấp tỉnh</w:t>
      </w:r>
    </w:p>
    <w:p>
      <w:r>
        <w:t>43</w:t>
      </w:r>
    </w:p>
    <w:p>
      <w:r>
        <w:t>Thủy lợi</w:t>
      </w:r>
    </w:p>
    <w:p>
      <w:r>
        <w:t>1.003893.000.00.00.H13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44</w:t>
      </w:r>
    </w:p>
    <w:p>
      <w:r>
        <w:t>Thủy lợi</w:t>
      </w:r>
    </w:p>
    <w:p>
      <w:r>
        <w:t>2.001793.000.00.00.H13</w:t>
      </w:r>
    </w:p>
    <w:p>
      <w:r>
        <w:t>Cấp giấy phép hoạt động của phương tiện thủy nội địa, phương tiện cơ giới, trừ xe mô tô, xe gắn máy, phương tiện thủy nội địa thô sơ trong phạm vi bảo vệ công trình thuỷ lợi của Chủ tịch UBND cấp tỉnh</w:t>
      </w:r>
    </w:p>
    <w:p>
      <w:r>
        <w:t>45</w:t>
      </w:r>
    </w:p>
    <w:p>
      <w:r>
        <w:t>Thủy lợi</w:t>
      </w:r>
    </w:p>
    <w:p>
      <w:r>
        <w:t>1.004385.000.00.00.H13</w:t>
      </w:r>
    </w:p>
    <w:p>
      <w:r>
        <w:t>Cấp giấy phép cho các hoạt động trồng cây lâu năm trong phạm vi bảo vệ công trình thủy lợi thuộc thẩm quyền cấp phép của Chủ tịch UBND cấp tỉnh</w:t>
      </w:r>
    </w:p>
    <w:p>
      <w:r>
        <w:t>46</w:t>
      </w:r>
    </w:p>
    <w:p>
      <w:r>
        <w:t>Thủy lợi</w:t>
      </w:r>
    </w:p>
    <w:p>
      <w:r>
        <w:t>2.001791.000.00.00.H13</w:t>
      </w:r>
    </w:p>
    <w:p>
      <w:r>
        <w:t>Cấp giấy phép nuôi trồng thủy sản trong phạm vi bảo vệ công trình thuỷ lợi thuộc thẩm quyền cấp phép của Chủ tịch UBND cấp tỉnh</w:t>
      </w:r>
    </w:p>
    <w:p>
      <w:r>
        <w:t>47</w:t>
      </w:r>
    </w:p>
    <w:p>
      <w:r>
        <w:t>Thủy lợi</w:t>
      </w:r>
    </w:p>
    <w:p>
      <w:r>
        <w:t>1.003880.000.00.00.H13</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Chủ tịch UBND cấp tỉnh</w:t>
      </w:r>
    </w:p>
    <w:p>
      <w:r>
        <w:t>48</w:t>
      </w:r>
    </w:p>
    <w:p>
      <w:r>
        <w:t>Thủy lợi</w:t>
      </w:r>
    </w:p>
    <w:p>
      <w:r>
        <w:t>2.001401.000.00.00.H13</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Chủ tịch UBND cấp tỉnh</w:t>
      </w:r>
    </w:p>
    <w:p>
      <w:r>
        <w:t>49</w:t>
      </w:r>
    </w:p>
    <w:p>
      <w:r>
        <w:t>Thủy lợi</w:t>
      </w:r>
    </w:p>
    <w:p>
      <w:r>
        <w:t>1.003211.H13</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50</w:t>
      </w:r>
    </w:p>
    <w:p>
      <w:r>
        <w:t>Thủy lợi</w:t>
      </w:r>
    </w:p>
    <w:p>
      <w:r>
        <w:t>1.003203.H13</w:t>
      </w:r>
    </w:p>
    <w:p>
      <w:r>
        <w:t>Phê duyệt phương án ứng phó với tình huống khẩn cấp đối với đập, hồ chứa nước và vùng hạ du đập trên địa bàn từ 02 xã trở lên thuộc thẩm quyền của Chủ tịch UBND cấp tỉnh</w:t>
      </w:r>
    </w:p>
    <w:p>
      <w:r>
        <w:t>51</w:t>
      </w:r>
    </w:p>
    <w:p>
      <w:r>
        <w:t>Thủy lợi</w:t>
      </w:r>
    </w:p>
    <w:p>
      <w:r>
        <w:t>1.003188.H13</w:t>
      </w:r>
    </w:p>
    <w:p>
      <w:r>
        <w:t>Phê duyệt phương án bảo vệ đập, hồ chứa nước thuộc thẩm quyền của Chủ tịch UBND cấp tỉnh</w:t>
      </w:r>
    </w:p>
    <w:p>
      <w:r>
        <w:t>52</w:t>
      </w:r>
    </w:p>
    <w:p>
      <w:r>
        <w:t>Thủy lợi</w:t>
      </w:r>
    </w:p>
    <w:p>
      <w:r>
        <w:t>1.003867.000.00.00.H13</w:t>
      </w:r>
    </w:p>
    <w:p>
      <w:r>
        <w:t>Phê duyệt, điều chỉnh quy trình vận hành đối với công trình thủy lợi lớn và công trình thủy lợi vừa do UBND tỉnh quản lý</w:t>
      </w:r>
    </w:p>
    <w:p>
      <w:r>
        <w:t>53</w:t>
      </w:r>
    </w:p>
    <w:p>
      <w:r>
        <w:t>Thủy lợi</w:t>
      </w:r>
    </w:p>
    <w:p>
      <w:r>
        <w:t>2.001804.000.00.00.H13</w:t>
      </w:r>
    </w:p>
    <w:p>
      <w:r>
        <w:t>Phê duyệt phương án, điều chỉnh phương án cắm mốc chỉ giới phạm vi bảo vệ công trình thủy lợi trên địa bàn UBND tỉnh quản lý</w:t>
      </w:r>
    </w:p>
    <w:p>
      <w:r>
        <w:t>54</w:t>
      </w:r>
    </w:p>
    <w:p>
      <w:r>
        <w:t>Thủy lợi</w:t>
      </w:r>
    </w:p>
    <w:p>
      <w:r>
        <w:t>1.003232.H13</w:t>
      </w:r>
    </w:p>
    <w:p>
      <w:r>
        <w:t>Thẩm định, phê duyệt, điều chỉnh và công bố công khai quy trình vận hành hồ chứa nước thuộc thẩm quyền của UBND tỉnh</w:t>
      </w:r>
    </w:p>
    <w:p>
      <w:r>
        <w:t>55</w:t>
      </w:r>
    </w:p>
    <w:p>
      <w:r>
        <w:t>Thủy lợi</w:t>
      </w:r>
    </w:p>
    <w:p>
      <w:r>
        <w:t>1.003221.H13</w:t>
      </w:r>
    </w:p>
    <w:p>
      <w:r>
        <w:t>Thẩm định, phê duyệt đề cương, kết quả kiểm định an toàn đập, hồ chứa thủy lợi thuộc thẩm quyền của UBND tỉnh</w:t>
      </w:r>
    </w:p>
    <w:p>
      <w:r>
        <w:t>56</w:t>
      </w:r>
    </w:p>
    <w:p>
      <w:r>
        <w:t>Quản lý chất lượng nông lâm sản và thủy sản</w:t>
      </w:r>
    </w:p>
    <w:p>
      <w:r>
        <w:t>2.001726.H13</w:t>
      </w:r>
    </w:p>
    <w:p>
      <w:r>
        <w:t>Sửa đổi, bổ sung/cấp lại Giấy chứng nhận lưu hành tự do (CFS) đối với hàng hóa xuất khẩu thuộc phạm vi quản lý của Bộ Nông nghiệp và Môi trường</w:t>
      </w:r>
    </w:p>
    <w:p>
      <w:r>
        <w:t>57</w:t>
      </w:r>
    </w:p>
    <w:p>
      <w:r>
        <w:t>Quản lý chất lượng nông lâm sản và thủy sản</w:t>
      </w:r>
    </w:p>
    <w:p>
      <w:r>
        <w:t>1.002996.H13</w:t>
      </w:r>
    </w:p>
    <w:p>
      <w:r>
        <w:t>Miễn kiểm tra giám sát cơ sở kiểm nghiệm thực phẩm</w:t>
      </w:r>
    </w:p>
    <w:p>
      <w:r>
        <w:t>58</w:t>
      </w:r>
    </w:p>
    <w:p>
      <w:r>
        <w:t>Quản lý chất lượng nông lâm sản và thủy sản</w:t>
      </w:r>
    </w:p>
    <w:p>
      <w:r>
        <w:t>2.001838.H13</w:t>
      </w:r>
    </w:p>
    <w:p>
      <w:r>
        <w:t>Cấp đổi Phiếu kiểm soát thu hoạch sang Giấy chứng nhận xuất xứ cho lô nguyên liệu nhuyễn thể hai mảnh vỏ</w:t>
      </w:r>
    </w:p>
    <w:p>
      <w:r>
        <w:t>59</w:t>
      </w:r>
    </w:p>
    <w:p>
      <w:r>
        <w:t>Kinh tế hợp tác và Phát triển nông thôn</w:t>
      </w:r>
    </w:p>
    <w:p>
      <w:r>
        <w:t>1.003524.H13</w:t>
      </w:r>
    </w:p>
    <w:p>
      <w:r>
        <w:t>Kiểm tra chất lượng muối nhập khẩu</w:t>
      </w:r>
    </w:p>
    <w:p>
      <w:r>
        <w:t>60</w:t>
      </w:r>
    </w:p>
    <w:p>
      <w:r>
        <w:t>Trồng trọt</w:t>
      </w:r>
    </w:p>
    <w:p>
      <w:r>
        <w:t>1.012075.H13</w:t>
      </w:r>
    </w:p>
    <w:p>
      <w:r>
        <w:t>Quyết định cho phép tổ chức, cá nhân khác sử dụng giống cây trồng được bảo hộ là kết quả của nhiệm vụ khoa học và công nghệ sử dụng ngân sách nhà nước</w:t>
      </w:r>
    </w:p>
    <w:p>
      <w:r>
        <w:t>61</w:t>
      </w:r>
    </w:p>
    <w:p>
      <w:r>
        <w:t>Trồng trọt</w:t>
      </w:r>
    </w:p>
    <w:p>
      <w:r>
        <w:t>1.012074.H13</w:t>
      </w:r>
    </w:p>
    <w:p>
      <w:r>
        <w:t>Giao quyền đăng ký đối với giống cây trồng là kết quả của nhiệm vụ khoa học và công nghệ sử dụng ngân sách nhà nước</w:t>
      </w:r>
    </w:p>
    <w:p>
      <w:r>
        <w:t>62</w:t>
      </w:r>
    </w:p>
    <w:p>
      <w:r>
        <w:t>Trồng trọt</w:t>
      </w:r>
    </w:p>
    <w:p>
      <w:r>
        <w:t>1.012004.H13</w:t>
      </w:r>
    </w:p>
    <w:p>
      <w:r>
        <w:t>Cấp lại Giấy chứng nhận tổ chức giám định quyền đối với giống cây trồng</w:t>
      </w:r>
    </w:p>
    <w:p>
      <w:r>
        <w:t>63</w:t>
      </w:r>
    </w:p>
    <w:p>
      <w:r>
        <w:t>Trồng trọt</w:t>
      </w:r>
    </w:p>
    <w:p>
      <w:r>
        <w:t>1.012003.H13</w:t>
      </w:r>
    </w:p>
    <w:p>
      <w:r>
        <w:t>Cấp Giấy chứng nhận tổ chức giám định quyền đối với giống cây trồng</w:t>
      </w:r>
    </w:p>
    <w:p>
      <w:r>
        <w:t>64</w:t>
      </w:r>
    </w:p>
    <w:p>
      <w:r>
        <w:t>Trồng trọt</w:t>
      </w:r>
    </w:p>
    <w:p>
      <w:r>
        <w:t>1.012002.H13</w:t>
      </w:r>
    </w:p>
    <w:p>
      <w:r>
        <w:t>Cấp lại Thẻ giám định viên quyền đối với giống cây trồng</w:t>
      </w:r>
    </w:p>
    <w:p>
      <w:r>
        <w:t>65</w:t>
      </w:r>
    </w:p>
    <w:p>
      <w:r>
        <w:t>Trồng trọt</w:t>
      </w:r>
    </w:p>
    <w:p>
      <w:r>
        <w:t>1.012001.H13</w:t>
      </w:r>
    </w:p>
    <w:p>
      <w:r>
        <w:t>Cấp Thẻ giám định viên quyền đối với giống cây trồng</w:t>
      </w:r>
    </w:p>
    <w:p>
      <w:r>
        <w:t>66</w:t>
      </w:r>
    </w:p>
    <w:p>
      <w:r>
        <w:t>Trồng trọt</w:t>
      </w:r>
    </w:p>
    <w:p>
      <w:r>
        <w:t>1.012000.H13</w:t>
      </w:r>
    </w:p>
    <w:p>
      <w:r>
        <w:t>Thu hồi Giấy chứng nhận tổ chức giám định quyền đối với giống cây trồng theo yêu cầu của tổ chức, cá nhân</w:t>
      </w:r>
    </w:p>
    <w:p>
      <w:r>
        <w:t>67</w:t>
      </w:r>
    </w:p>
    <w:p>
      <w:r>
        <w:t>Trồng trọt</w:t>
      </w:r>
    </w:p>
    <w:p>
      <w:r>
        <w:t>1.011999.H13</w:t>
      </w:r>
    </w:p>
    <w:p>
      <w:r>
        <w:t>Thu hồi Thẻ giám định viên quyền đối với giống cây trồng theo yêu cầu của tổ chức, cá nhân</w:t>
      </w:r>
    </w:p>
    <w:p>
      <w:r>
        <w:t>68</w:t>
      </w:r>
    </w:p>
    <w:p>
      <w:r>
        <w:t>Trồng trọt và Bảo vệ thực vật</w:t>
      </w:r>
    </w:p>
    <w:p>
      <w:r>
        <w:t>1.007933.000.00.00.H13</w:t>
      </w:r>
    </w:p>
    <w:p>
      <w:r>
        <w:t>Xác nhận nội dung quảng cáo phân bón</w:t>
      </w:r>
    </w:p>
    <w:p>
      <w:r>
        <w:t>69</w:t>
      </w:r>
    </w:p>
    <w:p>
      <w:r>
        <w:t>Trồng trọt và Bảo vệ thực vật</w:t>
      </w:r>
    </w:p>
    <w:p>
      <w:r>
        <w:t>1.004493.000.00.00.H13</w:t>
      </w:r>
    </w:p>
    <w:p>
      <w:r>
        <w:t>Cấp Giấy xác nhận nội dung quảng cáo thuốc bảo vệ thực vật</w:t>
      </w:r>
    </w:p>
    <w:p>
      <w:r>
        <w:t>70</w:t>
      </w:r>
    </w:p>
    <w:p>
      <w:r>
        <w:t>Thủy sản</w:t>
      </w:r>
    </w:p>
    <w:p>
      <w:r>
        <w:t>1.004913.000.00.00.H13</w:t>
      </w:r>
    </w:p>
    <w:p>
      <w:r>
        <w:t>Cấp giấy chứng nhận cơ sở đủ điều kiện nuôi trồng thủy sản (theo yêu cầu)</w:t>
      </w:r>
    </w:p>
    <w:p>
      <w:r>
        <w:t>71</w:t>
      </w:r>
    </w:p>
    <w:p>
      <w:r>
        <w:t>Thủy sản</w:t>
      </w:r>
    </w:p>
    <w:p>
      <w:r>
        <w:t>1.004697.000.00.00.H13</w:t>
      </w:r>
    </w:p>
    <w:p>
      <w:r>
        <w:t>Cấp, cấp lại giấy chứng nhận cơ sở đủ điều kiện đóng mới, cải hoán tàu cá</w:t>
      </w:r>
    </w:p>
    <w:p>
      <w:r>
        <w:t>72</w:t>
      </w:r>
    </w:p>
    <w:p>
      <w:r>
        <w:t>Thủy sản</w:t>
      </w:r>
    </w:p>
    <w:p>
      <w:r>
        <w:t>1.004692.000.00.00.H13</w:t>
      </w:r>
    </w:p>
    <w:p>
      <w:r>
        <w:t>Cấp, cấp lại giấy xác nhận đăng ký nuôi trồng thủy sản lồng bè, đối tượng thủy sản nuôi chủ lực</w:t>
      </w:r>
    </w:p>
    <w:p>
      <w:r>
        <w:t>73</w:t>
      </w:r>
    </w:p>
    <w:p>
      <w:r>
        <w:t>Thủy sản</w:t>
      </w:r>
    </w:p>
    <w:p>
      <w:r>
        <w:t>1.004359.000.00.00.H13</w:t>
      </w:r>
    </w:p>
    <w:p>
      <w:r>
        <w:t>Cấp, cấp lại giấy phép khai thác thủy sản</w:t>
      </w:r>
    </w:p>
    <w:p>
      <w:r>
        <w:t>74</w:t>
      </w:r>
    </w:p>
    <w:p>
      <w:r>
        <w:t>Thủy sản</w:t>
      </w:r>
    </w:p>
    <w:p>
      <w:r>
        <w:t>1.004344.000.00.00.H13</w:t>
      </w:r>
    </w:p>
    <w:p>
      <w:r>
        <w:t>Cấp văn bản chấp thuận đóng mới, cải hoán, thuê, mua tàu cá trên biển</w:t>
      </w:r>
    </w:p>
    <w:p>
      <w:r>
        <w:t>75</w:t>
      </w:r>
    </w:p>
    <w:p>
      <w:r>
        <w:t>Thủy sản</w:t>
      </w:r>
    </w:p>
    <w:p>
      <w:r>
        <w:t>1.003634.000.00.00.H13</w:t>
      </w:r>
    </w:p>
    <w:p>
      <w:r>
        <w:t>Cấp lại giấy chứng nhận đăng ký tàu cá</w:t>
      </w:r>
    </w:p>
    <w:p>
      <w:r>
        <w:t>76</w:t>
      </w:r>
    </w:p>
    <w:p>
      <w:r>
        <w:t>Thủy sản</w:t>
      </w:r>
    </w:p>
    <w:p>
      <w:r>
        <w:t>1.003586.000.00.00.H13</w:t>
      </w:r>
    </w:p>
    <w:p>
      <w:r>
        <w:t>Cấp giấy chứng nhận đăng ký tạm thời tàu cá</w:t>
      </w:r>
    </w:p>
    <w:p>
      <w:r>
        <w:t>77</w:t>
      </w:r>
    </w:p>
    <w:p>
      <w:r>
        <w:t>Thủy sản</w:t>
      </w:r>
    </w:p>
    <w:p>
      <w:r>
        <w:t>1.003681.000.00.00.H13</w:t>
      </w:r>
    </w:p>
    <w:p>
      <w:r>
        <w:t>Xóa đăng ký tàu cá</w:t>
      </w:r>
    </w:p>
    <w:p>
      <w:r>
        <w:t>78</w:t>
      </w:r>
    </w:p>
    <w:p>
      <w:r>
        <w:t>Thủy sản</w:t>
      </w:r>
    </w:p>
    <w:p>
      <w:r>
        <w:t>1.004923.000.00.00.H13</w:t>
      </w:r>
    </w:p>
    <w:p>
      <w:r>
        <w:t>Công nhận và giao quyền quản lý cho tổ chức cộng đồng (thuộc địa bàn từ hai xã trở lên)</w:t>
      </w:r>
    </w:p>
    <w:p>
      <w:r>
        <w:t>79</w:t>
      </w:r>
    </w:p>
    <w:p>
      <w:r>
        <w:t>Thủy sản</w:t>
      </w:r>
    </w:p>
    <w:p>
      <w:r>
        <w:t>1.004921.000.00.00.H13</w:t>
      </w:r>
    </w:p>
    <w:p>
      <w:r>
        <w:t>Sửa đổi, bổ sung nội dung quyết định công nhận và giao quyền quản lý cho tổ chức cộng đồng (thuộc địa bàn từ hai xã trở lên)</w:t>
      </w:r>
    </w:p>
    <w:p>
      <w:r>
        <w:t>80</w:t>
      </w:r>
    </w:p>
    <w:p>
      <w:r>
        <w:t>Thủy sản</w:t>
      </w:r>
    </w:p>
    <w:p>
      <w:r>
        <w:t>1.004680.000.00.00.H13</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81</w:t>
      </w:r>
    </w:p>
    <w:p>
      <w:r>
        <w:t>Thủy sản</w:t>
      </w:r>
    </w:p>
    <w:p>
      <w:r>
        <w:t>1.004656.000.00.00.H13</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82</w:t>
      </w:r>
    </w:p>
    <w:p>
      <w:r>
        <w:t>Thủy sản</w:t>
      </w:r>
    </w:p>
    <w:p>
      <w:r>
        <w:t>1.004694.000.00.00.H13</w:t>
      </w:r>
    </w:p>
    <w:p>
      <w:r>
        <w:t>Công bố mở cảng cá loại 2</w:t>
      </w:r>
    </w:p>
    <w:p>
      <w:r>
        <w:t>83</w:t>
      </w:r>
    </w:p>
    <w:p>
      <w:r>
        <w:t>Thủy sản</w:t>
      </w:r>
    </w:p>
    <w:p>
      <w:r>
        <w:t>1.004056.H13</w:t>
      </w:r>
    </w:p>
    <w:p>
      <w:r>
        <w:t>Hỗ trợ một lần sau đầu tư đóng mới tàu cá</w:t>
      </w:r>
    </w:p>
    <w:p>
      <w:r>
        <w:t>84</w:t>
      </w:r>
    </w:p>
    <w:p>
      <w:r>
        <w:t>Thủy sản</w:t>
      </w:r>
    </w:p>
    <w:p>
      <w:r>
        <w:t>1.003666.H13</w:t>
      </w:r>
    </w:p>
    <w:p>
      <w:r>
        <w:t>Cấp, cấp lại Giấy chứng nhận nguồn gốc thủy sản khai thác (theo yêu cầu)</w:t>
      </w:r>
    </w:p>
    <w:p>
      <w:r>
        <w:t>85</w:t>
      </w:r>
    </w:p>
    <w:p>
      <w:r>
        <w:t>Thủy sản</w:t>
      </w:r>
    </w:p>
    <w:p>
      <w:r>
        <w:t>1.004929.H13</w:t>
      </w:r>
    </w:p>
    <w:p>
      <w:r>
        <w:t>Cấp giấy phép nhập khẩu tàu cá</w:t>
      </w:r>
    </w:p>
    <w:p>
      <w:r>
        <w:t>86</w:t>
      </w:r>
    </w:p>
    <w:p>
      <w:r>
        <w:t>Thủy sản</w:t>
      </w:r>
    </w:p>
    <w:p>
      <w:r>
        <w:t>1.004794.H13</w:t>
      </w:r>
    </w:p>
    <w:p>
      <w:r>
        <w:t>Cấp phép nhập khẩu thức ăn thủy sản, sản phẩm xử lý môi trường nuôi trồng thủy sản để nghiên cứu khoa học, trưng bày tại hội chợ, triển lãm</w:t>
      </w:r>
    </w:p>
    <w:p>
      <w:r>
        <w:t>87</w:t>
      </w:r>
    </w:p>
    <w:p>
      <w:r>
        <w:t>Thủy sản</w:t>
      </w:r>
    </w:p>
    <w:p>
      <w:r>
        <w:t>2.001694.H13</w:t>
      </w:r>
    </w:p>
    <w:p>
      <w:r>
        <w:t>Cấp phép nhập khẩu giống thủy sản không có tên trong Danh mục loài thuỷ sản được phép kinh doanh tại Việt Nam để nghiên cứu khoa học, trưng bày tại hội chợ, triển lãm</w:t>
      </w:r>
    </w:p>
    <w:p>
      <w:r>
        <w:t>88</w:t>
      </w:r>
    </w:p>
    <w:p>
      <w:r>
        <w:t>Thủy sản</w:t>
      </w:r>
    </w:p>
    <w:p>
      <w:r>
        <w:t>1.003726.H13</w:t>
      </w:r>
    </w:p>
    <w:p>
      <w:r>
        <w:t>Cấp lại Giấy chứng nhận cơ sở đủ điều kiện đăng kiểm tàu cá</w:t>
      </w:r>
    </w:p>
    <w:p>
      <w:r>
        <w:t>89</w:t>
      </w:r>
    </w:p>
    <w:p>
      <w:r>
        <w:t>Thủy sản</w:t>
      </w:r>
    </w:p>
    <w:p>
      <w:r>
        <w:t>1.003650.000.00.00.H13</w:t>
      </w:r>
    </w:p>
    <w:p>
      <w:r>
        <w:t>Cấp giấy chứng nhận đăng ký tàu cá</w:t>
      </w:r>
    </w:p>
    <w:p>
      <w:r>
        <w:t>90</w:t>
      </w:r>
    </w:p>
    <w:p>
      <w:r>
        <w:t>Chăn nuôi</w:t>
      </w:r>
    </w:p>
    <w:p>
      <w:r>
        <w:t>1.008122.H13</w:t>
      </w:r>
    </w:p>
    <w:p>
      <w:r>
        <w:t>Cấp Giấy phép nhập khẩu thức ăn chăn nuôi chưa được công bố thông tin trên Cổng thông tin điện tử của Bộ Nông nghiệp và Môi trường</w:t>
      </w:r>
    </w:p>
    <w:p>
      <w:r>
        <w:t>91</w:t>
      </w:r>
    </w:p>
    <w:p>
      <w:r>
        <w:t>Chăn nuôi</w:t>
      </w:r>
    </w:p>
    <w:p>
      <w:r>
        <w:t>3.000127.H13</w:t>
      </w:r>
    </w:p>
    <w:p>
      <w:r>
        <w:t>Công bố thông tin sản phẩm thức ăn bổ sung sản xuất trong nước</w:t>
      </w:r>
    </w:p>
    <w:p>
      <w:r>
        <w:t>92</w:t>
      </w:r>
    </w:p>
    <w:p>
      <w:r>
        <w:t>Chăn nuôi</w:t>
      </w:r>
    </w:p>
    <w:p>
      <w:r>
        <w:t>3.000128.H13</w:t>
      </w:r>
    </w:p>
    <w:p>
      <w:r>
        <w:t>Công bố thông tin sản phẩm thức ăn bổ sung nhập khẩu</w:t>
      </w:r>
    </w:p>
    <w:p>
      <w:r>
        <w:t>93</w:t>
      </w:r>
    </w:p>
    <w:p>
      <w:r>
        <w:t>Chăn nuôi</w:t>
      </w:r>
    </w:p>
    <w:p>
      <w:r>
        <w:t>3.000129.H13</w:t>
      </w:r>
    </w:p>
    <w:p>
      <w:r>
        <w:t>Công bố lại thông tin sản phẩm thức ăn bổ sung</w:t>
      </w:r>
    </w:p>
    <w:p>
      <w:r>
        <w:t>94</w:t>
      </w:r>
    </w:p>
    <w:p>
      <w:r>
        <w:t>Chăn nuôi</w:t>
      </w:r>
    </w:p>
    <w:p>
      <w:r>
        <w:t>3.000130.H13</w:t>
      </w:r>
    </w:p>
    <w:p>
      <w:r>
        <w:t>Thay đổi thông tin sản phẩm thức ăn bổ sung</w:t>
      </w:r>
    </w:p>
    <w:p>
      <w:r>
        <w:t>95</w:t>
      </w:r>
    </w:p>
    <w:p>
      <w:r>
        <w:t>Chăn nuôi</w:t>
      </w:r>
    </w:p>
    <w:p>
      <w:r>
        <w:t>1.008124.H13</w:t>
      </w:r>
    </w:p>
    <w:p>
      <w:r>
        <w:t>Đăng ký kiểm tra xác nhận chất lượng thức ăn chăn nuôi nhập khẩu</w:t>
      </w:r>
    </w:p>
    <w:p>
      <w:r>
        <w:t>96</w:t>
      </w:r>
    </w:p>
    <w:p>
      <w:r>
        <w:t>Chăn nuôi</w:t>
      </w:r>
    </w:p>
    <w:p>
      <w:r>
        <w:t>1.008125.H13</w:t>
      </w:r>
    </w:p>
    <w:p>
      <w:r>
        <w:t>Miễn giảm kiểm tra chất lượng thức ăn chăn nuôi nhập khẩu</w:t>
      </w:r>
    </w:p>
    <w:p>
      <w:r>
        <w:t>97</w:t>
      </w:r>
    </w:p>
    <w:p>
      <w:r>
        <w:t>Chăn nuôi</w:t>
      </w:r>
    </w:p>
    <w:p>
      <w:r>
        <w:t>1.011032.H13</w:t>
      </w:r>
    </w:p>
    <w:p>
      <w:r>
        <w:t>Cấp lại Giấy chứng nhận đủ điều kiện sản xuất sản phẩm xử lý chất thải chăn nuôi</w:t>
      </w:r>
    </w:p>
    <w:p>
      <w:r>
        <w:t>98</w:t>
      </w:r>
    </w:p>
    <w:p>
      <w:r>
        <w:t>Thú y</w:t>
      </w:r>
    </w:p>
    <w:p>
      <w:r>
        <w:t>1.002373.H13</w:t>
      </w:r>
    </w:p>
    <w:p>
      <w:r>
        <w:t>Cấp lại Giấy chứng nhận đủ điều kiện nhập khẩu thuốc thú y (trong trường hợp bị mất, sai sót, hư hỏng; thay đổi thông tin có liên quan đến tổ chức đăng ký)</w:t>
      </w:r>
    </w:p>
    <w:p>
      <w:r>
        <w:t>99</w:t>
      </w:r>
    </w:p>
    <w:p>
      <w:r>
        <w:t>Thú y</w:t>
      </w:r>
    </w:p>
    <w:p>
      <w:r>
        <w:t>1.004022.000.00.00.H13</w:t>
      </w:r>
    </w:p>
    <w:p>
      <w:r>
        <w:t>Cấp giấy xác nhận nội dung quảng cáo thuốc thú y</w:t>
      </w:r>
    </w:p>
    <w:p>
      <w:r>
        <w:t>100</w:t>
      </w:r>
    </w:p>
    <w:p>
      <w:r>
        <w:t>Thú y</w:t>
      </w:r>
    </w:p>
    <w:p>
      <w:r>
        <w:t>1.002432.H13</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101</w:t>
      </w:r>
    </w:p>
    <w:p>
      <w:r>
        <w:t>Lâm nghiệp</w:t>
      </w:r>
    </w:p>
    <w:p>
      <w:r>
        <w:t>3.000180.H13</w:t>
      </w:r>
    </w:p>
    <w:p>
      <w:r>
        <w:t>Cấp lại Giấy phép xuất khẩu, nhập khẩu giống cây trồng lâm nghiệp do bị mất, bị hỏng</w:t>
      </w:r>
    </w:p>
    <w:p>
      <w:r>
        <w:t>102</w:t>
      </w:r>
    </w:p>
    <w:p>
      <w:r>
        <w:t>Kiểm lâm</w:t>
      </w:r>
    </w:p>
    <w:p>
      <w:r>
        <w:t>1.012691.H13</w:t>
      </w:r>
    </w:p>
    <w:p>
      <w:r>
        <w:t>Quyết định thu hồi rừng đối với tổ chức tự nguyện trả lại rừng</w:t>
      </w:r>
    </w:p>
    <w:p>
      <w:r>
        <w:t>103</w:t>
      </w:r>
    </w:p>
    <w:p>
      <w:r>
        <w:t>Kiểm lâm</w:t>
      </w:r>
    </w:p>
    <w:p>
      <w:r>
        <w:t>1.012689.H13</w:t>
      </w:r>
    </w:p>
    <w:p>
      <w:r>
        <w:t>Quyết định chuyển mục đích sử dụng rừng sang mục đích khác đối với tổ chức</w:t>
      </w:r>
    </w:p>
    <w:p>
      <w:r>
        <w:t>II</w:t>
      </w:r>
    </w:p>
    <w:p>
      <w:r>
        <w:t>Thủ tục hành chính cấp xã (14 thủ tục)</w:t>
      </w:r>
    </w:p>
    <w:p>
      <w:r>
        <w:t>1</w:t>
      </w:r>
    </w:p>
    <w:p>
      <w:r>
        <w:t>Tài nguyên nước</w:t>
      </w:r>
    </w:p>
    <w:p>
      <w:r>
        <w:t>1.001662.H13</w:t>
      </w:r>
    </w:p>
    <w:p>
      <w:r>
        <w:t>Đăng ký khai thác, sử dụng nước dưới đất</w:t>
      </w:r>
    </w:p>
    <w:p>
      <w:r>
        <w:t>2</w:t>
      </w:r>
    </w:p>
    <w:p>
      <w:r>
        <w:t>Môi trường</w:t>
      </w:r>
    </w:p>
    <w:p>
      <w:r>
        <w:t>1.010736.000.00.00.H13</w:t>
      </w:r>
    </w:p>
    <w:p>
      <w:r>
        <w:t>Tham vấn trong đánh giá tác động môi trường</w:t>
      </w:r>
    </w:p>
    <w:p>
      <w:r>
        <w:t>3</w:t>
      </w:r>
    </w:p>
    <w:p>
      <w:r>
        <w:t>Bảo tồn thiên nhiên và Đa dạng sinh học</w:t>
      </w:r>
    </w:p>
    <w:p>
      <w:r>
        <w:t>1.004082.000.00.00.H13</w:t>
      </w:r>
    </w:p>
    <w:p>
      <w:r>
        <w:t>Xác nhận Hợp đồng tiếp cận nguồn gen và chia sẻ lợi ích</w:t>
      </w:r>
    </w:p>
    <w:p>
      <w:r>
        <w:t>4</w:t>
      </w:r>
    </w:p>
    <w:p>
      <w:r>
        <w:t>Nông nghiệp</w:t>
      </w:r>
    </w:p>
    <w:p>
      <w:r>
        <w:t>1.003596.000.00.00.H13</w:t>
      </w:r>
    </w:p>
    <w:p>
      <w:r>
        <w:t>Phê duyệt kế hoạch khuyến nông địa phương (cấp xã)</w:t>
      </w:r>
    </w:p>
    <w:p>
      <w:r>
        <w:t>5</w:t>
      </w:r>
    </w:p>
    <w:p>
      <w:r>
        <w:t>Quản lý Đê điều và Phòng, chống thiên tai</w:t>
      </w:r>
    </w:p>
    <w:p>
      <w:r>
        <w:t>1.010091.000.00.00.H13</w:t>
      </w:r>
    </w:p>
    <w:p>
      <w:r>
        <w:t>Hỗ trợ khám chữa bệnh, trợ cấp tai nạn cho lực lượng xung kích phòng chống thiên tai cấp xã trong trường hợp chưa tham gia bảo hiểm y tế, bảo hiểm xã hội</w:t>
      </w:r>
    </w:p>
    <w:p>
      <w:r>
        <w:t>6</w:t>
      </w:r>
    </w:p>
    <w:p>
      <w:r>
        <w:t>Quản lý Đê điều và Phòng, chống thiên tai</w:t>
      </w:r>
    </w:p>
    <w:p>
      <w:r>
        <w:t>1.010092.000.00.00.H13</w:t>
      </w:r>
    </w:p>
    <w:p>
      <w:r>
        <w:t>Trợ cấp tiền tuất, tai nạn (đối với trường hợp tai nạn suy giảm khả năng lao động từ 5% trở lên) cho lực lượng xung kích phòng chống thiên tai cấp xã chưa tham gia bảo hiểm xã hội</w:t>
      </w:r>
    </w:p>
    <w:p>
      <w:r>
        <w:t>7</w:t>
      </w:r>
    </w:p>
    <w:p>
      <w:r>
        <w:t>Thủy lợi</w:t>
      </w:r>
    </w:p>
    <w:p>
      <w:r>
        <w:t>1.003347.H13</w:t>
      </w:r>
    </w:p>
    <w:p>
      <w:r>
        <w:t>Phê duyệt, công bố công khai quy trình vận hành hồ chứa thủy lợi thuộc thẩm quyền của Chủ tịch UBND cấp xã</w:t>
      </w:r>
    </w:p>
    <w:p>
      <w:r>
        <w:t>8</w:t>
      </w:r>
    </w:p>
    <w:p>
      <w:r>
        <w:t>Thủy lợi</w:t>
      </w:r>
    </w:p>
    <w:p>
      <w:r>
        <w:t>2.001627.000.00.00.H13</w:t>
      </w:r>
    </w:p>
    <w:p>
      <w:r>
        <w:t>Phê duyệt, công bố công khai quy trình vận hành đối với công trình thủy lợi lớn và công trình thủy lợi vừa do UBND cấp tỉnh phân cấp</w:t>
      </w:r>
    </w:p>
    <w:p>
      <w:r>
        <w:t>9</w:t>
      </w:r>
    </w:p>
    <w:p>
      <w:r>
        <w:t>Thủy lợi</w:t>
      </w:r>
    </w:p>
    <w:p>
      <w:r>
        <w:t>1.003471.000.00.00.H13</w:t>
      </w:r>
    </w:p>
    <w:p>
      <w:r>
        <w:t>Phê duyệt đề cương, kết quả kiểm định an toàn đập, hồ chứa thủy lợi thuộc thẩm quyền của Chủ tịch UBND cấp xã</w:t>
      </w:r>
    </w:p>
    <w:p>
      <w:r>
        <w:t>10</w:t>
      </w:r>
    </w:p>
    <w:p>
      <w:r>
        <w:t>Thủy lợi</w:t>
      </w:r>
    </w:p>
    <w:p>
      <w:r>
        <w:t>1.013768.H13</w:t>
      </w:r>
    </w:p>
    <w:p>
      <w:r>
        <w:t>Phê duyệt phương án bảo vệ đập, hồ chứa nước trên địa bàn do Ủy ban nhân dân cấp tỉnh phân cấp</w:t>
      </w:r>
    </w:p>
    <w:p>
      <w:r>
        <w:t>11</w:t>
      </w:r>
    </w:p>
    <w:p>
      <w:r>
        <w:t>Thủy lợi</w:t>
      </w:r>
    </w:p>
    <w:p>
      <w:r>
        <w:t>2.001621.000.00.00.H13</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12</w:t>
      </w:r>
    </w:p>
    <w:p>
      <w:r>
        <w:t>Thủy lợi</w:t>
      </w:r>
    </w:p>
    <w:p>
      <w:r>
        <w:t>1.003440.000.00.00.H13</w:t>
      </w:r>
    </w:p>
    <w:p>
      <w:r>
        <w:t>Thẩm định, phê duyệt phương án ứng phó với tình huống khẩn cấp thuộc thẩm quyền của UBND cấp xã</w:t>
      </w:r>
    </w:p>
    <w:p>
      <w:r>
        <w:t>13</w:t>
      </w:r>
    </w:p>
    <w:p>
      <w:r>
        <w:t>Trồng trọt</w:t>
      </w:r>
    </w:p>
    <w:p>
      <w:r>
        <w:t>1.008004.000.00.00.H13</w:t>
      </w:r>
    </w:p>
    <w:p>
      <w:r>
        <w:t>Chuyển đổi cơ cấu cây trồng, vật nuôi trên đất trồng lúa</w:t>
      </w:r>
    </w:p>
    <w:p>
      <w:r>
        <w:t>14</w:t>
      </w:r>
    </w:p>
    <w:p>
      <w:r>
        <w:t>Thủy sản</w:t>
      </w:r>
    </w:p>
    <w:p>
      <w:r>
        <w:t>1.004478.000.00.00.H13</w:t>
      </w:r>
    </w:p>
    <w:p>
      <w:r>
        <w:t>Công bố mở cảng cá loại 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