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187/QĐ-UBND năm 2024 phê duyệt quy trình nội bộ trong giải quyết thủ tục hành chính lĩnh vực Trồng trọt thuộc phạm vi chức năng quản lý của Sở Nông nghiệp và Phát triển nông thôn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187/QĐ-UBND</w:t>
      </w:r>
    </w:p>
    <w:p>
      <w:r>
        <w:t>Điện Biên, ngày 30 tháng 01 năm 2024</w:t>
      </w:r>
    </w:p>
    <w:p>
      <w:r>
        <w:t>QUYẾT ĐỊNH</w:t>
      </w:r>
    </w:p>
    <w:p>
      <w:r>
        <w:t>PHÊ DUYỆT QUY TRÌNH NỘI BỘ TRONG GIẢI QUYẾT THỦ TỤC HÀNH CHÍNH LĨNH VỰC TRỒNG TRỌT THUỘC PHẠM VI CHỨC NĂNG QUẢN LÝ CỦA SỞ NÔNG NGHIỆP VÀ PHÁT TRIỂN NÔNG THÔN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1841/QĐ-UBND ngày 14 tháng 11 năm 2023 của Chủ tịch Ủy ban nhân dân tỉnh về việc công bố thủ tục hành chính lĩnh vực Trồng trọt thuộc phạm vi chức năng quản lý của Sở Nông nghiệp và Phát triển nông thôn tỉnh Điện Biên;</w:t>
      </w:r>
    </w:p>
    <w:p>
      <w:r>
        <w:t>Theo đề nghị của Giám đốc Sở Nông nghiệp và Phát triển nông thôn.</w:t>
      </w:r>
    </w:p>
    <w:p>
      <w:r>
        <w:t>QUYẾT ĐỊNH</w:t>
      </w:r>
    </w:p>
    <w:p>
      <w:r>
        <w:t>Điều 1.  Phê duyệt kèm theo Quyết định này 06 quy trình nội bộ trong giải quyết thủ tục hành chính lĩnh vực Trồng trọt   thuộc phạm vi chức năng quản lý của Sở Nông nghiệp và Phát triển nông thôn tỉnh Điện Biên  (có quy trình cụ thể kèm theo).</w:t>
      </w:r>
    </w:p>
    <w:p>
      <w:r>
        <w:t>Điều 2.  Quyết định này có hiệu lực kể từ ngày ký.</w:t>
      </w:r>
    </w:p>
    <w:p>
      <w:r>
        <w:t>Điều 3.  Chánh Văn phòng Ủy ban nhân dân tỉnh, Giám đốc Sở Nông nghiệp và Phát triển nông thôn; các tổ chức, cá nhân có liên quan chịu trách nhiệm thi hành Quyết định này./.</w:t>
      </w:r>
    </w:p>
    <w:p>
      <w:r>
        <w:t>CHỦ TỊCH</w:t>
      </w:r>
    </w:p>
    <w:p>
      <w:r>
        <w:t>Lê Thành Đô</w:t>
      </w:r>
    </w:p>
    <w:p>
      <w:r>
        <w:t>QUY TRÌNH NỘI BỘ TRONG GIẢI QUYẾT THỦ TỤC HÀNH CHÍNH LĨNH VỰC TRỒNG TRỌT THUỘC PHẠM VI CHỨC NĂNG QUẢN LÝ CỦA SỞ NÔNG NGHIỆP VÀ PHÁT TRIỂN NÔNG THÔN TỈNH ĐIỆN BIÊN</w:t>
      </w:r>
    </w:p>
    <w:p>
      <w:r>
        <w:t>(Kèm theo Quyết định số: 187/QĐ-UBND ngày 30 tháng 01 năm 2024 của Chủ tịch Ủy ban nhân dân tỉnh Điện Biên)</w:t>
      </w:r>
    </w:p>
    <w:p>
      <w:r>
        <w:t>1. Quy trình số 01: Cấp Thẻ giám định viên quyền đối với giống cây trồng</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Cá nhân có nhu cầu cấp Thẻ giám định viên quyền đối với giống cây trồng nộp hồ sơ qua dịch vụ công trực tuyến hoặc gửi qua dịch vụ bưu chính đường bưu điện hoặc nộp trực tiếp tại Bộ phận Tiếp nhận và Trả kết quả Sở Nông nghiệp và PTNT tỉnh Điện Biên (Tổ 1, phường Tân Thanh, thành phố Điện Biên Phủ, tỉnh Điện Biên).</w:t>
      </w:r>
    </w:p>
    <w:p>
      <w:r>
        <w:t>- Trường hợp hồ sơ đầy đủ, chính xác theo quy định tiếp nhận và chuyển hồ sơ cho Chi cục Trồng trọt và Bảo vệ thực vật giải quyết.</w:t>
      </w:r>
    </w:p>
    <w:p>
      <w:r>
        <w:t>- Trường hợp hồ sơ chưa đầy đủ thành phần hồ sơ theo quy định: Cán bộ tiếp nhận hồ sơ từ chối tiếp nhận hồ sơ phải nêu rõ lý do  (đối với những hồ sơ tiếp nhận trực tuyến).</w:t>
      </w:r>
    </w:p>
    <w:p>
      <w:r>
        <w:t>Bộ phận Tiếp nhận và Trả kết quả Sở Nông nghiệp và PTNT tỉnh Điện Biên</w:t>
      </w:r>
    </w:p>
    <w:p>
      <w:r>
        <w:t>Giờ hành chính</w:t>
      </w:r>
    </w:p>
    <w:p>
      <w:r>
        <w:t>- Mẫu số 01.  Mẫu giấy tiếp nhận và hẹn trả kết quả</w:t>
      </w:r>
    </w:p>
    <w:p>
      <w:r>
        <w:t>- Mẫu số 03.  Phiếu từ chối tiếp nhận giải quyết hồ sơ</w:t>
      </w:r>
    </w:p>
    <w:p>
      <w:r>
        <w:t>Bước 2</w:t>
      </w:r>
    </w:p>
    <w:p>
      <w:r>
        <w:t>Chuyển hồ sơ cho Chi cục Trồng trọt và Bảo vệ thực vật</w:t>
      </w:r>
    </w:p>
    <w:p>
      <w:r>
        <w:t>Bộ phận Tiếp nhận và Trả kết quả</w:t>
      </w:r>
    </w:p>
    <w:p>
      <w:r>
        <w:t>0,5 ngày</w:t>
      </w:r>
    </w:p>
    <w:p>
      <w:r>
        <w:t>- Sổ theo dõi hồ sơ TTHC Chi cục Trồng trọt và Bảo vệ thực vật</w:t>
      </w:r>
    </w:p>
    <w:p>
      <w:r>
        <w:t>Bước 3</w:t>
      </w:r>
    </w:p>
    <w:p>
      <w:r>
        <w:t>Xem xét, thẩm định, chuyển hồ sơ cho phòng chuyên môn</w:t>
      </w:r>
    </w:p>
    <w:p>
      <w:r>
        <w:t>Phòng Hành chính – Tổng hợp – Chi cục Trồng trọt và Bảo vệ thực vật</w:t>
      </w:r>
    </w:p>
    <w:p>
      <w:r>
        <w:t>0,5 ngày</w:t>
      </w:r>
    </w:p>
    <w:p>
      <w:r>
        <w:t>- Sổ theo dõi hồ sơ TTHC Chi cục Trồng trọt và Bảo vệ thực vật</w:t>
      </w:r>
    </w:p>
    <w:p>
      <w:r>
        <w:t>Bước 4</w:t>
      </w:r>
    </w:p>
    <w:p>
      <w:r>
        <w:t>Thẩm định hồ sơ:</w:t>
      </w:r>
    </w:p>
    <w:p>
      <w:r>
        <w:t>- Trường hợp hồ sơ hợp lệ: Tham mưu ban hành Quyết định cấp Thẻ giám định viên quyền đối với giống cây trồng.</w:t>
      </w:r>
    </w:p>
    <w:p>
      <w:r>
        <w:t>- Trường hợp hồ sơ không hợp lệ: Tham mưu dự thảo Thông báo dự định từ chối chấp nhận hồ sơ (trong đó nêu rõ lý do, hướng dẫn tổ chức, cá nhân hoàn chỉnh hồ sơ trong thời hạn 01 tháng kể từ ngày ra thông báo). Sau thời hạn 01 tháng, khi tổ chức, cá nhân chỉnh sửa hồ sơ, tham mưu Dự thảo Quyết định cấp/ Quyết định từ chối cấp thẻ giám định viên, trong đó nêu rõ lý do từ chối.</w:t>
      </w:r>
    </w:p>
    <w:p>
      <w:r>
        <w:t>Phòng Trồng trọt– Chi cục Trồng trọt và Bảo vệ thực vật</w:t>
      </w:r>
    </w:p>
    <w:p>
      <w:r>
        <w:t>16 ngày</w:t>
      </w:r>
    </w:p>
    <w:p>
      <w:r>
        <w:t>- Dự thảo Quyết định cấp Thẻ giám định viên quyền đối với giống cây trồng.</w:t>
      </w:r>
    </w:p>
    <w:p>
      <w:r>
        <w:t>- Dự thảo Thông báo dự định từ chối chấp nhận hồ sơ.</w:t>
      </w:r>
    </w:p>
    <w:p>
      <w:r>
        <w:t>- Dự thảo Quyết định cấp/Quyết định từ chối cấp Thẻ giám định viên quyền đối với giống cây trồng.</w:t>
      </w:r>
    </w:p>
    <w:p>
      <w:r>
        <w:t>Bước 5</w:t>
      </w:r>
    </w:p>
    <w:p>
      <w:r>
        <w:t>Phê duyệt dự thảo Thông báo dự định từ chối chấp nhận hồ sơ cấp Thẻ giám định viên quyền đối với giống cây trồng/dự thảo Quyết định cấp/từ chối cấp Thẻ giám định viên   quyền đối với giống cây trồng.</w:t>
      </w:r>
    </w:p>
    <w:p>
      <w:r>
        <w:t>Lãnh đạo Chi cục Trồng trọt và Bảo vệ thực vật</w:t>
      </w:r>
    </w:p>
    <w:p>
      <w:r>
        <w:t>03 ngày</w:t>
      </w:r>
    </w:p>
    <w:p>
      <w:r>
        <w:t>- Dự thảo Thông báo dự định từ chối chấp nhận hồ sơ</w:t>
      </w:r>
    </w:p>
    <w:p>
      <w:r>
        <w:t>- Dự thảo Quyết định cấp/từ chối cấp Thẻ giám định viên quyền đối với giống cây trồng.</w:t>
      </w:r>
    </w:p>
    <w:p>
      <w:r>
        <w:t>Bước 6</w:t>
      </w:r>
    </w:p>
    <w:p>
      <w:r>
        <w:t>Phê duyệt Dự thảo Thông báo dự định từ chối chấp nhận hồ sơ cấp Thẻ giám định viên quyền đối với giống cây trồng/ Dự thảo trình UBND cấp tỉnh xem xét ban hành Quyết định cấp/từ chối cấp Thẻ giám định viên quyền đối với giống cây trồng.</w:t>
      </w:r>
    </w:p>
    <w:p>
      <w:r>
        <w:t>Lãnh đạo Sở</w:t>
      </w:r>
    </w:p>
    <w:p>
      <w:r>
        <w:t>2,5 ngày</w:t>
      </w:r>
    </w:p>
    <w:p>
      <w:r>
        <w:t>- Thông báo dự định từ chối chấp nhận hồ sơ.</w:t>
      </w:r>
    </w:p>
    <w:p>
      <w:r>
        <w:t>- Văn bản trình UBND cấp tỉnh xem xét ban hành Quyết định cấp/từ chối cấp Thẻ giám định viên quyền đối với giống cây trồng</w:t>
      </w:r>
    </w:p>
    <w:p>
      <w:r>
        <w:t>Bước 7</w:t>
      </w:r>
    </w:p>
    <w:p>
      <w:r>
        <w:t>- Trường hợp hồ sơ hợp lệ: UBND tỉnh ban hành Quyết định cấp Thẻ giám định viên quyền đối với giống cây trồng;</w:t>
      </w:r>
    </w:p>
    <w:p>
      <w:r>
        <w:t>- Trường hợp hồ sơ không hợp lệ: UBND tỉnh ban hành Quyết định từ chối cấp Thẻ giám định viên quyền đối với giống cây trồng</w:t>
      </w:r>
    </w:p>
    <w:p>
      <w:r>
        <w:t>(Công bố Danh sách giám định viên quyền đối với giống cây trồng trên Cổng thông tin điện tử của UBND tỉnh trong thời hạn 02 tháng kể từ ngày ra Quyết định)</w:t>
      </w:r>
    </w:p>
    <w:p>
      <w:r>
        <w:t>UBND tỉnh</w:t>
      </w:r>
    </w:p>
    <w:p>
      <w:r>
        <w:t>05 ngày</w:t>
      </w:r>
    </w:p>
    <w:p>
      <w:r>
        <w:t>Quyết định cấp/từ chối cấp Thẻ giám định viên quyền đối với giống cây trồng.</w:t>
      </w:r>
    </w:p>
    <w:p>
      <w:r>
        <w:t>(Danh sách giám định viên quyền đối với giống cây trồng trên Cổng thông tin điện tử của UBND tỉnh)</w:t>
      </w:r>
    </w:p>
    <w:p>
      <w:r>
        <w:t>Bước 8</w:t>
      </w:r>
    </w:p>
    <w:p>
      <w:r>
        <w:t>- Chuyển kết quả giải quyết TTHC cho Bộ phận Tiếp nhận và Trả kết quả thuộc Văn phòng Sở Nông nghiệp và Phát triển nông thôn tỉnh Điện Biên</w:t>
      </w:r>
    </w:p>
    <w:p>
      <w:r>
        <w:t>- Trả kết quả cho cá nhân, tổ chức.</w:t>
      </w:r>
    </w:p>
    <w:p>
      <w:r>
        <w:t>- Chuyên viên Chi cục Trồng trọt và Bảo vệ thực vật</w:t>
      </w:r>
    </w:p>
    <w:p>
      <w:r>
        <w:t>- Bộ phận Tiếp nhận và Trả kết quả</w:t>
      </w:r>
    </w:p>
    <w:p>
      <w:r>
        <w:t>0,5 ngày</w:t>
      </w:r>
    </w:p>
    <w:p>
      <w:r>
        <w:t>- Thông báo dự định từ chối chấp nhận hồ sơ.</w:t>
      </w:r>
    </w:p>
    <w:p>
      <w:r>
        <w:t>- Quyết định cấp/Quyết định từ chối cấp Thẻ giám định viên quyền đối với giống cây trồng.</w:t>
      </w:r>
    </w:p>
    <w:p>
      <w:r>
        <w:t>Tổng thời gian giải quyết TTHC: 28 ngày kể từ ngày nhận hồ sơ hợp lệ</w:t>
      </w:r>
    </w:p>
    <w:p>
      <w:r>
        <w:t>2. Quy trình số 02: Cấp lại thẻ giám định viên quyền đối với giống cây trồng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Cá nhân có nhu cầu cấp lại Thẻ giám định viên quyền đối với giống cây trồng gửi hồ sơ qua dịch vụ công trực tuyến hoặc gửi qua dịch vụ bưu chính đường bưu điện hoặc nộp trực tiếp tại Bộ phận Tiếp nhận và Trả kết quả Sở Nông nghiệp và PTNT tỉnh Điện Biên (Tổ 1, phường Tân Thanh, thành phố Điện Biên Phủ, tỉnh Điện Biên).</w:t>
      </w:r>
    </w:p>
    <w:p>
      <w:r>
        <w:t>- Trường hợp hồ sơ đầy đủ, chính xác theo quy định tiếp nhận và chuyển hồ sơ cho Chi cục Trồng trọt và Bảo vệ thực vật giải quyết.</w:t>
      </w:r>
    </w:p>
    <w:p>
      <w:r>
        <w:t>- Trường hợp hồ sơ chưa đầy đủ thành phần hồ sơ theo quy định: Cán bộ tiếp nhận hồ sơ từ chối tiếp nhận hồ sơ phải nêu rõ lý do  (đối với những hồ sơ tiếp nhận trực tuyến).</w:t>
      </w:r>
    </w:p>
    <w:p>
      <w:r>
        <w:t>Bộ phận Tiếp nhận và trả kết quả Sở Nông nghiệp và PTNT tỉnh Điện Biên</w:t>
      </w:r>
    </w:p>
    <w:p>
      <w:r>
        <w:t>Giờ hành chính</w:t>
      </w:r>
    </w:p>
    <w:p>
      <w:r>
        <w:t>- Mẫu số 01.  Mẫu giấy tiếp nhận và hẹn trả kết quả</w:t>
      </w:r>
    </w:p>
    <w:p>
      <w:r>
        <w:t>- Mẫu số 03.  Phiếu từ chối tiếp nhận giải quyết hồ sơ</w:t>
      </w:r>
    </w:p>
    <w:p>
      <w:r>
        <w:t>Bước 2</w:t>
      </w:r>
    </w:p>
    <w:p>
      <w:r>
        <w:t>Chuyển hồ sơ cho Chi cục Trồng trọt và Bảo vệ thực vật</w:t>
      </w:r>
    </w:p>
    <w:p>
      <w:r>
        <w:t>Bộ phận Tiếp nhận và Trả kết quả</w:t>
      </w:r>
    </w:p>
    <w:p>
      <w:r>
        <w:t>0,5 ngày</w:t>
      </w:r>
    </w:p>
    <w:p>
      <w:r>
        <w:t>- Sổ theo dõi hồ sơ TTHC Chi cục Trồng trọt và Bảo vệ thực vật</w:t>
      </w:r>
    </w:p>
    <w:p>
      <w:r>
        <w:t>Bước 3</w:t>
      </w:r>
    </w:p>
    <w:p>
      <w:r>
        <w:t>Xem xét, thẩm định, chuyển hồ sơ cho phòng chuyên môn</w:t>
      </w:r>
    </w:p>
    <w:p>
      <w:r>
        <w:t>Phòng Hành chính – Tổng hợp – Chi cục Trồng trọt và Bảo vệ thực vật</w:t>
      </w:r>
    </w:p>
    <w:p>
      <w:r>
        <w:t>0,5 ngày</w:t>
      </w:r>
    </w:p>
    <w:p>
      <w:r>
        <w:t>- Sổ theo dõi hồ sơ TTHC Chi cục Trồng trọt và Bảo vệ thực vật</w:t>
      </w:r>
    </w:p>
    <w:p>
      <w:r>
        <w:t>Bước 4</w:t>
      </w:r>
    </w:p>
    <w:p>
      <w:r>
        <w:t>Thẩm định hồ sơ:</w:t>
      </w:r>
    </w:p>
    <w:p>
      <w:r>
        <w:t>- Trường hợp hồ sơ hợp lệ: Tham mưu Dự thảo Quyết định cấp lại Thẻ giám định viên đối với giống cây trồng.</w:t>
      </w:r>
    </w:p>
    <w:p>
      <w:r>
        <w:t>- Trường hợp hồ sơ không hợp lệ: Tham mưu Dự thảo Thông báo dự định từ chối chấp nhận hồ sơ (trong đó nêu rõ lý do, hướng dẫn tổ chức, cá nhân hoàn chỉnh hồ sơ trong thời hạn 01tháng kể từ ngày ra thông báo). Sau thời hạn 01 tháng, khi tổ chức, cá nhân chỉnh sửa hồ sơ, tham mưu Dự thảo Quyết định cấp/ Quyết định từ chối cấp thẻ giám định viên, trong đó nêu rõ lý do từ chối.</w:t>
      </w:r>
    </w:p>
    <w:p>
      <w:r>
        <w:t>Phòng Trồng trọt – Chi cục Trồng trọt và Bảo vệ thực vật</w:t>
      </w:r>
    </w:p>
    <w:p>
      <w:r>
        <w:t>6,5 ngày</w:t>
      </w:r>
    </w:p>
    <w:p>
      <w:r>
        <w:t>- Dự thảo Quyết định cấp lại Thẻ giám định viên quyền đối với giống cây trồng.</w:t>
      </w:r>
    </w:p>
    <w:p>
      <w:r>
        <w:t>- Dự thảo Thông báo dự định từ chối chấp nhận hồ sơ.</w:t>
      </w:r>
    </w:p>
    <w:p>
      <w:r>
        <w:t>- Dự thảo Quyết định cấp/từ chối cấp lại Thẻ giám định viên quyền đối với giống cây trồng.</w:t>
      </w:r>
    </w:p>
    <w:p>
      <w:r>
        <w:t>Bước 5</w:t>
      </w:r>
    </w:p>
    <w:p>
      <w:r>
        <w:t>Phê duyệt dự thảo Thông báo dự định từ chối chấp nhận hồ sơ cấp Thẻ giám định viên quyền đối với giống cây trồng/dự thảo Quyết định cấp/từ chối cấp Thẻ giám định viên   quyền đối với giống cây trồng.</w:t>
      </w:r>
    </w:p>
    <w:p>
      <w:r>
        <w:t>Lãnh đạo Chi cục Trồng trọt và Bảo vệ thực vật</w:t>
      </w:r>
    </w:p>
    <w:p>
      <w:r>
        <w:t>01 ngày</w:t>
      </w:r>
    </w:p>
    <w:p>
      <w:r>
        <w:t>- Dự thảo Thông báo dự định từ chối chấp nhận hồ sơ</w:t>
      </w:r>
    </w:p>
    <w:p>
      <w:r>
        <w:t>- Dự thảo Quyết định cấp/từ chối cấp Thẻ giám định viên quyền đối với giống cây trồng.</w:t>
      </w:r>
    </w:p>
    <w:p>
      <w:r>
        <w:t>Bước 6</w:t>
      </w:r>
    </w:p>
    <w:p>
      <w:r>
        <w:t>Phê duyệt Dự thảo Thông báo dự định từ chối chấp nhận hồ sơ cấp Thẻ giám định viên quyền đối với giống cây trồng/Dự thảo trình UBND cấp tỉnh xem xét ban hành Quyết định cấp/từ chối cấp Thẻ giám định viên quyền đối với giống cây trồng.</w:t>
      </w:r>
    </w:p>
    <w:p>
      <w:r>
        <w:t>Lãnh đạo Sở</w:t>
      </w:r>
    </w:p>
    <w:p>
      <w:r>
        <w:t>01 ngày</w:t>
      </w:r>
    </w:p>
    <w:p>
      <w:r>
        <w:t>- Thông báo dự định từ chối chấp nhận hồ sơ.</w:t>
      </w:r>
    </w:p>
    <w:p>
      <w:r>
        <w:t>- Văn bản trình UBND cấp tỉnh xem xét ban hành Quyết định cấp/từ chối cấp Thẻ giám định viên quyền đối với giống cây trồng</w:t>
      </w:r>
    </w:p>
    <w:p>
      <w:r>
        <w:t>Bước 7</w:t>
      </w:r>
    </w:p>
    <w:p>
      <w:r>
        <w:t>- Trường hợp hồ sơ hợp lệ: UBND tỉnh cấp Quyết định cấp lại Thẻ giám định viên quyền đối với giống cây trồng;</w:t>
      </w:r>
    </w:p>
    <w:p>
      <w:r>
        <w:t>- Trường hợp hồ sơ không hợp lệ: UBND tỉnh cấp Quyết định từ chối cấp lại Thẻ giám định viên quyền đối với giống cây trồng</w:t>
      </w:r>
    </w:p>
    <w:p>
      <w:r>
        <w:t>(Công bố Danh sách giám định viên quyền đối với giống cây trồng trên Cổng thông tin điện tử của UBND tỉnh trong thời hạn 02 tháng kể từ ngày ra Quyết định)</w:t>
      </w:r>
    </w:p>
    <w:p>
      <w:r>
        <w:t>UBND tỉnh</w:t>
      </w:r>
    </w:p>
    <w:p>
      <w:r>
        <w:t>05 ngày</w:t>
      </w:r>
    </w:p>
    <w:p>
      <w:r>
        <w:t>Quyết định cấp/từ chối cấp Thẻ giám định viên quyền đối với giống cây trồng</w:t>
      </w:r>
    </w:p>
    <w:p>
      <w:r>
        <w:t>(Danh sách giám định viên quyền đối với giống cây trồng trên Cổng thông tin điện tử của UBND tỉnh)</w:t>
      </w:r>
    </w:p>
    <w:p>
      <w:r>
        <w:t>Bước 8</w:t>
      </w:r>
    </w:p>
    <w:p>
      <w:r>
        <w:t>- Chuyển kết quả giải quyết TTHC cho Bộ phận Tiếp nhận và Trả kết quả thuộc Văn phòng Sở Nông nghiệp và Phát triển nông thôn tỉnh Điện Biên</w:t>
      </w:r>
    </w:p>
    <w:p>
      <w:r>
        <w:t>- Trả kết quả cho cá nhân, tổ chức.</w:t>
      </w:r>
    </w:p>
    <w:p>
      <w:r>
        <w:t>- Chuyên viên Chi cục Trồng trọt và Bảo vệ thực vật</w:t>
      </w:r>
    </w:p>
    <w:p>
      <w:r>
        <w:t>- Bộ phận Tiếp nhận và Trả kết quả</w:t>
      </w:r>
    </w:p>
    <w:p>
      <w:r>
        <w:t>0,5 ngày</w:t>
      </w:r>
    </w:p>
    <w:p>
      <w:r>
        <w:t>- Thông báo dự định từ chối chấp nhận hồ sơ.</w:t>
      </w:r>
    </w:p>
    <w:p>
      <w:r>
        <w:t>- Quyết định cấp/Quyết định từ chối cấp Thẻ giám định viên quyền đối với giống cây trồng.</w:t>
      </w:r>
    </w:p>
    <w:p>
      <w:r>
        <w:t>Tổng thời gian giải quyết TTHC: 15 ngày kể từ ngày nhận hồ sơ hợp lệ</w:t>
      </w:r>
    </w:p>
    <w:p>
      <w:r>
        <w:t>*Trường hợp Thẻ giám định viên quyền đối với giống cây trồng bị lỗi do UBND cấp tỉnh gây ra</w:t>
      </w:r>
    </w:p>
    <w:p>
      <w:r>
        <w:t>Bước 1</w:t>
      </w:r>
    </w:p>
    <w:p>
      <w:r>
        <w:t>Tiếp nhận và kiểm tra tính hợp lệ của hồ sơ: Cá nhân có nhu cầu cấp lại Thẻ giám định viên quyền đối với giống cây trồng gửi hồ sơ qua dịch vụ công trực tuyến hoặc gửi qua dịch vụ bưu chính đường bưu điện hoặc nộp trực tiếp tại Bộ phận Tiếp nhận và Trả kết quả Sở Nông nghiệp và PTNT tỉnh Điện Biên (Tổ 1, phường Tân Thanh, thành phố Điện Biên Phủ, tỉnh Điện Biên).</w:t>
      </w:r>
    </w:p>
    <w:p>
      <w:r>
        <w:t>- Trường hợp hồ sơ đầy đủ, chính xác theo quy định tiếp nhận và chuyển hồ sơ cho Chi cục Trồng trọt và Bảo vệ thực vật giải quyết.</w:t>
      </w:r>
    </w:p>
    <w:p>
      <w:r>
        <w:t>- Trường hợp hồ sơ chưa đầy đủ thành phần hồ sơ theo quy định: Cán bộ tiếp nhận hồ sơ từ chối tiếp nhận hồ sơ phải nêu rõ lý do  (đối với những hồ sơ tiếp nhận trực tuyến).</w:t>
      </w:r>
    </w:p>
    <w:p>
      <w:r>
        <w:t>Bộ phận Tiếp nhận và trả kết quả Sở Nông nghiệp và PTNT tỉnh Điện Biên</w:t>
      </w:r>
    </w:p>
    <w:p>
      <w:r>
        <w:t>Giờ hành chính</w:t>
      </w:r>
    </w:p>
    <w:p>
      <w:r>
        <w:t>- Mẫu số 01.  Mẫu giấy tiếp nhận và hẹn trả kết quả</w:t>
      </w:r>
    </w:p>
    <w:p>
      <w:r>
        <w:t>- Mẫu số 03.  Phiếu từ chối tiếp nhận giải quyết hồ sơ</w:t>
      </w:r>
    </w:p>
    <w:p>
      <w:r>
        <w:t>Bước 2</w:t>
      </w:r>
    </w:p>
    <w:p>
      <w:r>
        <w:t>Chuyển hồ sơ cho Chi cục Trồng trọt và Bảo vệ thực vật</w:t>
      </w:r>
    </w:p>
    <w:p>
      <w:r>
        <w:t>Bộ phận Tiếp nhận và Trả kết quả</w:t>
      </w:r>
    </w:p>
    <w:p>
      <w:r>
        <w:t>0,5 ngày làm việc</w:t>
      </w:r>
    </w:p>
    <w:p>
      <w:r>
        <w:t>- Sổ theo dõi hồ sơ TTHC Chi cục TT và BVTV</w:t>
      </w:r>
    </w:p>
    <w:p>
      <w:r>
        <w:t>Bước 3</w:t>
      </w:r>
    </w:p>
    <w:p>
      <w:r>
        <w:t>Xem xét, thẩm định, chuyển hồ sơ cho phòng chuyên môn</w:t>
      </w:r>
    </w:p>
    <w:p>
      <w:r>
        <w:t>Phòng Hành chính – Tổng hợp – Chi cục Trồng trọt và Bảo vệ thực vật</w:t>
      </w:r>
    </w:p>
    <w:p>
      <w:r>
        <w:t>0,5 ngày làm việc</w:t>
      </w:r>
    </w:p>
    <w:p>
      <w:r>
        <w:t>- Sổ theo dõi hồ sơ TTHC Chi cục TT và BVTV</w:t>
      </w:r>
    </w:p>
    <w:p>
      <w:r>
        <w:t>Bước 4</w:t>
      </w:r>
    </w:p>
    <w:p>
      <w:r>
        <w:t>Thẩm định hồ sơ:</w:t>
      </w:r>
    </w:p>
    <w:p>
      <w:r>
        <w:t>- Trường hợp hồ sơ hợp lệ: Tham mưu Dự thảo Quyết định cấp lại Thẻ giám định viên đối với giống cây trồng.</w:t>
      </w:r>
    </w:p>
    <w:p>
      <w:r>
        <w:t>- Trường hợp hồ sơ không hợp lệ: Tham mưu Dự thảo Thông báo dự định từ chối chấp nhận hồ sơ (trong đó nêu rõ lý do, hướng dẫn tổ chức, cá nhân hoàn chỉnh hồ sơ trong thời hạn 01 tháng kể từ ngày ra thông báo trong thời hạn 01 tháng kể từ ngày ra thông báo. Sau thời hạn 01 tháng, khi tổ chức, cá nhân chỉnh sửa hồ sơ, tham mưu Dự thảo Quyết định cấp/ Quyết định từ chối cấp thẻ giám định viên, trong đó nêu rõ lý do từ chối.</w:t>
      </w:r>
    </w:p>
    <w:p>
      <w:r>
        <w:t>Phòng Trồng trọt – Chi cục Trồng trọt và Bảo vệ thực vật</w:t>
      </w:r>
    </w:p>
    <w:p>
      <w:r>
        <w:t>0,5 ngày làm việc</w:t>
      </w:r>
    </w:p>
    <w:p>
      <w:r>
        <w:t>- Dự thảo Quyết định cấp lại Thẻ giám định viên quyền đối với giống cây trồng.</w:t>
      </w:r>
    </w:p>
    <w:p>
      <w:r>
        <w:t>- Dự thảo Thông báo dự định từ chối chấp nhận hồ sơ.</w:t>
      </w:r>
    </w:p>
    <w:p>
      <w:r>
        <w:t>- Dự thảo Quyết định cấp/từ chối cấp lại Thẻ giám định viên quyền đối với giống cây trồng.</w:t>
      </w:r>
    </w:p>
    <w:p>
      <w:r>
        <w:t>Bước 5</w:t>
      </w:r>
    </w:p>
    <w:p>
      <w:r>
        <w:t>Phê duyệt dự thảo Thông báo dự định từ chối chấp nhận hồ sơ cấp Thẻ giám định viên quyền đối với giống cây trồng/dự thảo Quyết định cấp/từ chối cấp Thẻ giám định viên   quyền đối với giống cây trồng.</w:t>
      </w:r>
    </w:p>
    <w:p>
      <w:r>
        <w:t>Lãnh đạo Chi cục Trồng trọt và Bảo vệ thực vật</w:t>
      </w:r>
    </w:p>
    <w:p>
      <w:r>
        <w:t>0,5 ngày làm việc</w:t>
      </w:r>
    </w:p>
    <w:p>
      <w:r>
        <w:t>- Dự thảo Thông báo dự định từ chối chấp nhận hồ sơ</w:t>
      </w:r>
    </w:p>
    <w:p>
      <w:r>
        <w:t>- Dự thảo Quyết định cấp/từ chối cấp Thẻ giám định viên quyền đối với giống cây trồng.</w:t>
      </w:r>
    </w:p>
    <w:p>
      <w:r>
        <w:t>Bước 6</w:t>
      </w:r>
    </w:p>
    <w:p>
      <w:r>
        <w:t>Phê duyệt Dự thảo Thông báo dự định từ chối chấp nhận hồ sơ cấp Thẻ giám định viên quyền đối với giống cây trồng/ Dự thảo trình UBND cấp tỉnh xem xét ban hành Quyết định cấp/từ chối cấp Thẻ giám định viên quyền đối với giống cây trồng.</w:t>
      </w:r>
    </w:p>
    <w:p>
      <w:r>
        <w:t>Lãnh đạo Sở</w:t>
      </w:r>
    </w:p>
    <w:p>
      <w:r>
        <w:t>01 ngày làm việc</w:t>
      </w:r>
    </w:p>
    <w:p>
      <w:r>
        <w:t>- Thông báo dự định từ chối chấp nhận hồ sơ.</w:t>
      </w:r>
    </w:p>
    <w:p>
      <w:r>
        <w:t>- Văn bản trình UBND cấp tỉnh xem xét ban hành Quyết định cấp/từ chối cấp Thẻ giám định viên quyền đối với giống cây trồng</w:t>
      </w:r>
    </w:p>
    <w:p>
      <w:r>
        <w:t>Bước 7</w:t>
      </w:r>
    </w:p>
    <w:p>
      <w:r>
        <w:t>- Trường hợp hồ sơ hợp lệ: UBND tỉnh cấp Quyết định cấp lại Thẻ giám định viên quyền đối với giống cây trồng;</w:t>
      </w:r>
    </w:p>
    <w:p>
      <w:r>
        <w:t>- Trường hợp hồ sơ không hợp lệ: UBND tỉnh cấp Quyết định từ chối cấp lại Thẻ giám định viên quyền đối với giống cây trồng</w:t>
      </w:r>
    </w:p>
    <w:p>
      <w:r>
        <w:t>(Công bố Danh sách giám định viên quyền đối với giống cây trồng trên Cổng thông tin điện tử của UBND tỉnh trong thời hạn 02 tháng kể từ ngày ra Quyết định)</w:t>
      </w:r>
    </w:p>
    <w:p>
      <w:r>
        <w:t>UBND tỉnh</w:t>
      </w:r>
    </w:p>
    <w:p>
      <w:r>
        <w:t>02 ngày làm việc</w:t>
      </w:r>
    </w:p>
    <w:p>
      <w:r>
        <w:t>Quyết định cấp/từ chối cấp Thẻ giám định viên quyền đối với giống cây trồng</w:t>
      </w:r>
    </w:p>
    <w:p>
      <w:r>
        <w:t>(Danh sách giám định viên quyền đối với giống cây trồng trên Cổng thông tin điện tử của UBND tỉnh)</w:t>
      </w:r>
    </w:p>
    <w:p>
      <w:r>
        <w:t>Bước 8</w:t>
      </w:r>
    </w:p>
    <w:p>
      <w:r>
        <w:t>- Chuyển kết quả giải quyết TTHC cho Bộ phận Tiếp nhận và Trả kết quả thuộc Văn phòng Sở Nông nghiệp và Phát triển nông thôn tỉnh Điện Biên</w:t>
      </w:r>
    </w:p>
    <w:p>
      <w:r>
        <w:t>- Trả kết quả cho cá nhân, tổ chức.</w:t>
      </w:r>
    </w:p>
    <w:p>
      <w:r>
        <w:t>- Chuyên viên Chi cục Trồng trọt và Bảo vệ thực vật</w:t>
      </w:r>
    </w:p>
    <w:p>
      <w:r>
        <w:t>- Bộ phận Tiếp nhận và Trả kết quả</w:t>
      </w:r>
    </w:p>
    <w:p>
      <w:r>
        <w:t>Giờ hành chính</w:t>
      </w:r>
    </w:p>
    <w:p>
      <w:r>
        <w:t>- Thông báo dự định từ chối chấp nhận hồ sơ.</w:t>
      </w:r>
    </w:p>
    <w:p>
      <w:r>
        <w:t>- Quyết định cấp/Quyết định từ chối cấp Thẻ giám định viên quyền đối với giống cây trồng.</w:t>
      </w:r>
    </w:p>
    <w:p>
      <w:r>
        <w:t>Tổng thời gian giải quyết TTHC: 05 ngày làm việc kể từ ngày nhận hồ sơ hợp lệ</w:t>
      </w:r>
    </w:p>
    <w:p>
      <w:r>
        <w:t>3. Quy trình số 03: Thu hồi Thẻ giám định viên quyền đối với giống cây trồng theo yêu cầu của tổ chức, cá nhân</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yêu cầu thu hồi Thẻ giám định viên quyền đối với giống cây trồng gửi hồ sơ qua dịch vụ công trực tuyến hoặc gửi qua dịch vụ bưu chính đường bưu điện hoặc nộp trực tiếp tại Bộ phận Tiếp nhận và Trả kết quả Sở Nông nghiệp và PTNT tỉnh Điện Biên (Tổ 1, phường Tân Thanh, thành phố Điện Biên Phủ, tỉnh Điện Biên).</w:t>
      </w:r>
    </w:p>
    <w:p>
      <w:r>
        <w:t>- Trường hợp hồ sơ đầy đủ, chính xác theo quy định tiếp nhận và chuyển hồ sơ cho Chi cục Trồng trọt và Bảo vệ thực vật giải quyết.</w:t>
      </w:r>
    </w:p>
    <w:p>
      <w:r>
        <w:t>- Trường hợp hồ sơ chưa đầy đủ thành phần hồ sơ theo quy định: Cán bộ tiếp nhận hồ sơ từ chối tiếp nhận hồ sơ phải nêu rõ lý do  (đối với những hồ sơ tiếp nhận trực tuyến).</w:t>
      </w:r>
    </w:p>
    <w:p>
      <w:r>
        <w:t>Bộ phận Tiếp nhận và Trả kết quả Sở Nông nghiệp và PTNT tỉnh Điện Biên</w:t>
      </w:r>
    </w:p>
    <w:p>
      <w:r>
        <w:t>Giờ hành chính</w:t>
      </w:r>
    </w:p>
    <w:p>
      <w:r>
        <w:t>- Mẫu số 01.  Mẫu giấy tiếp nhận và hẹn trả kết quả</w:t>
      </w:r>
    </w:p>
    <w:p>
      <w:r>
        <w:t>- Mẫu số 03.  Phiếu từ chối tiếp nhận giải quyết hồ sơ</w:t>
      </w:r>
    </w:p>
    <w:p>
      <w:r>
        <w:t>Bước 2</w:t>
      </w:r>
    </w:p>
    <w:p>
      <w:r>
        <w:t>Chuyển hồ sơ cho Chi cục Trồng trọt và Bảo vệ thực vật</w:t>
      </w:r>
    </w:p>
    <w:p>
      <w:r>
        <w:t>Bộ phận Tiếp nhận và Trả kết quả</w:t>
      </w:r>
    </w:p>
    <w:p>
      <w:r>
        <w:t>0,5 ngày</w:t>
      </w:r>
    </w:p>
    <w:p>
      <w:r>
        <w:t>- Sổ theo dõi hồ sơ TTHC Chi cục Trồng trọt và Bảo vệ thực vật</w:t>
      </w:r>
    </w:p>
    <w:p>
      <w:r>
        <w:t>Bước 3</w:t>
      </w:r>
    </w:p>
    <w:p>
      <w:r>
        <w:t>Xem xét, thẩm định, chuyển hồ sơ cho phòng chuyên môn.</w:t>
      </w:r>
    </w:p>
    <w:p>
      <w:r>
        <w:t>Phòng Hành chính – Tổng hợp – Chi cục Trồng trọt và Bảo vệ thực vật</w:t>
      </w:r>
    </w:p>
    <w:p>
      <w:r>
        <w:t>0,5 ngày</w:t>
      </w:r>
    </w:p>
    <w:p>
      <w:r>
        <w:t>- Sổ theo dõi hồ sơ TTHC Chi cục Trồng trọt và Bảo vệ thực vật</w:t>
      </w:r>
    </w:p>
    <w:p>
      <w:r>
        <w:t>Bước 4</w:t>
      </w:r>
    </w:p>
    <w:p>
      <w:r>
        <w:t>Thẩm định hồ sơ :</w:t>
      </w:r>
    </w:p>
    <w:p>
      <w:r>
        <w:t>- Tham mưu Dự thảo Thông báo về việc yêu cầu thu hồi Thẻ giám định viên quyền đối với giống cây trồng gửi cho tổ chức, cá nhân có yêu cầu thu hồi Thẻ giám định viên đối với giống cây trồng (trong thời hạn 01 tháng để tổ chức, cá nhân có ý kiến kể từ ngày ra thông báo).</w:t>
      </w:r>
    </w:p>
    <w:p>
      <w:r>
        <w:t>- Tham mưu Dự thảo Quyết định thu hồi/Quyết định từ chối thu hồi Thẻ giám định viên quyền đối với giống cây trồng (sau khi nhận được ý kiến phản hồi của tổ chức, cá nhân có yêu cầu thu hồi Thẻ giám định viên đối với giống cây trồng).</w:t>
      </w:r>
    </w:p>
    <w:p>
      <w:r>
        <w:t>Phòng Trồng trọt– Chi cục Trồng trọt và Bảo vệ thực vật</w:t>
      </w:r>
    </w:p>
    <w:p>
      <w:r>
        <w:t>15 ngày</w:t>
      </w:r>
    </w:p>
    <w:p>
      <w:r>
        <w:t>(tổ chức, cá nhân có ý kiến trong thời hạn 30 ngày kể từ ngày ra thông báo)</w:t>
      </w:r>
    </w:p>
    <w:p>
      <w:r>
        <w:t>- Dự thảo Thông báo về việc yêu cầu thu hồi Thẻ giám định viên quyền đối với giống cây trồng.</w:t>
      </w:r>
    </w:p>
    <w:p>
      <w:r>
        <w:t>- Dự thảo Quyết định thu hồi/Quyết định từ chối thu hồi Thẻ giám định viên quyền đối với giống cây trồng.</w:t>
      </w:r>
    </w:p>
    <w:p>
      <w:r>
        <w:t>Bước 5</w:t>
      </w:r>
    </w:p>
    <w:p>
      <w:r>
        <w:t>Phê duyệt dự thảo Dự thảo Thông báo về việc yêu cầu thu hồi Thẻ giám định viên quyền đối với giống cây trồng/ Dự thảo Quyết định thu hồi/Quyết định từ chối thu hồi Thẻ giám định viên quyền đối với giống cây trồng.</w:t>
      </w:r>
    </w:p>
    <w:p>
      <w:r>
        <w:t>Lãnh đạo Chi cục Trồng trọt và Bảo vệ thực vật</w:t>
      </w:r>
    </w:p>
    <w:p>
      <w:r>
        <w:t>03 ngày</w:t>
      </w:r>
    </w:p>
    <w:p>
      <w:r>
        <w:t>- Dự thảo Thông báo về việc yêu cầu thu hồi Thẻ giám định viên quyền đối với giống cây trồng.</w:t>
      </w:r>
    </w:p>
    <w:p>
      <w:r>
        <w:t>- Dự thảo Quyết định thu hồi/Quyết định từ chối thu hồi Thẻ giám định viên quyền đối với giống cây trồng.</w:t>
      </w:r>
    </w:p>
    <w:p>
      <w:r>
        <w:t>Bước 6</w:t>
      </w:r>
    </w:p>
    <w:p>
      <w:r>
        <w:t>Phê duyệt Dự thảo Thông báo về việc yêu cầu thu hồi Thẻ giám định viên quyền đối với giống cây trồng/ phê duyệt dự thảo trình UBND cấp tỉnh xem xét ban hành Quyết định thu hồi/Quyết định từ chối thu hồi Thẻ giám định viên quyền đối với giống cây trồng.</w:t>
      </w:r>
    </w:p>
    <w:p>
      <w:r>
        <w:t>Lãnh đạo Sở</w:t>
      </w:r>
    </w:p>
    <w:p>
      <w:r>
        <w:t>03 ngày</w:t>
      </w:r>
    </w:p>
    <w:p>
      <w:r>
        <w:t>- Thông báo về việc yêu cầu thu hồi Thẻ giám định viên quyền đối với giống cây trồng</w:t>
      </w:r>
    </w:p>
    <w:p>
      <w:r>
        <w:t>- Văn bản trình UBND cấp tỉnh xem xét ban hành Quyết định thu hồi/Quyết định từ chối thu hồi Thẻ giám định viên quyền đối với giống cây trồng.</w:t>
      </w:r>
    </w:p>
    <w:p>
      <w:r>
        <w:t>Bước 7</w:t>
      </w:r>
    </w:p>
    <w:p>
      <w:r>
        <w:t>- Trường hợp hồ sơ hợp lệ: UBND tỉnh Ban hành Quyết định thu hồi Thẻ giám định viên quyền đối với giống cây trồng.</w:t>
      </w:r>
    </w:p>
    <w:p>
      <w:r>
        <w:t>- Trường hợp hồ sơ không hợp lệ: UBND tỉnh Ban hành Quyết định từ chối thu hồi Thẻ giám định viên quyền đối với giống cây trồng.</w:t>
      </w:r>
    </w:p>
    <w:p>
      <w:r>
        <w:t>UBND tỉnh</w:t>
      </w:r>
    </w:p>
    <w:p>
      <w:r>
        <w:t>05 ngày</w:t>
      </w:r>
    </w:p>
    <w:p>
      <w:r>
        <w:t>Quyết định thu hồi/Quyết định từ chối thu hồi Thẻ giám định viên quyền đối với giống cây trồng.</w:t>
      </w:r>
    </w:p>
    <w:p>
      <w:r>
        <w:t>Bước 8</w:t>
      </w:r>
    </w:p>
    <w:p>
      <w:r>
        <w:t>- Chuyển kết quả giải quyết TTHC cho Bộ phận Tiếp nhận và Trả kết quả thuộc Văn phòng Sở Nông nghiệp và Phát triển nông thôn tỉnh Điện Biên</w:t>
      </w:r>
    </w:p>
    <w:p>
      <w:r>
        <w:t>- Trả kết quả cho cá nhân, tổ chức.</w:t>
      </w:r>
    </w:p>
    <w:p>
      <w:r>
        <w:t>- Chuyên viên Chi cục Trồng trọt và Bảo vệ thực vật</w:t>
      </w:r>
    </w:p>
    <w:p>
      <w:r>
        <w:t>- Bộ phận Tiếp nhận và Trả kết quả</w:t>
      </w:r>
    </w:p>
    <w:p>
      <w:r>
        <w:t>01 ngày</w:t>
      </w:r>
    </w:p>
    <w:p>
      <w:r>
        <w:t>- Thông báo về việc yêu cầu thu hồi Thẻ giám định viên quyền đối với giống cây trồng</w:t>
      </w:r>
    </w:p>
    <w:p>
      <w:r>
        <w:t>- Quyết định thu hồi/Quyết định từ chối thu hồi Thẻ giám định viên quyền đối với giống cây trồng.</w:t>
      </w:r>
    </w:p>
    <w:p>
      <w:r>
        <w:t>Tổng thời gian giải quyết TTHC: 58 ngày kể từ ngày nhận được yêu cầu thu hồi đến khi người được cấp thẻ có ý kiến</w:t>
      </w:r>
    </w:p>
    <w:p>
      <w:r>
        <w:t>4. Quy trình số 04: Cấp giấy chứng nhận tổ chức giám định quyền đối với giống cây trồng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Tổ chức có nhu cầu cấp giấy chứng nhận tổ chức giám định quyền đối với giống cây trồng gửi hồ sơ qua dịch vụ công trực tuyến hoặc gửi qua dịch vụ bưu chính đường bưu điện hoặc nộp trực tiếp tại Bộ phận Tiếp nhận và Trả kết quả Sở Nông nghiệp và PTNT tỉnh Điện Biên (Tổ 1, phường Tân Thanh, thành phố Điện Biên Phủ, tỉnh Điện Biên).</w:t>
      </w:r>
    </w:p>
    <w:p>
      <w:r>
        <w:t>- Trường hợp hồ sơ đầy đủ, chính xác theo quy định tiếp nhận và chuyển hồ sơ cho Chi cục Trồng trọt và Bảo vệ thực vật giải quyết.</w:t>
      </w:r>
    </w:p>
    <w:p>
      <w:r>
        <w:t>- Trường hợp hồ sơ chưa đầy đủ thành phần hồ sơ theo quy định: Cán bộ tiếp nhận hồ sơ từ chối tiếp nhận hồ sơ phải nêu rõ lý do  (đối với những hồ sơ tiếp nhận trực tuyến).</w:t>
      </w:r>
    </w:p>
    <w:p>
      <w:r>
        <w:t>Bộ phận Tiếp nhận và trả kết quả Sở Nông nghiệp và PTNT tỉnh Điện Biên</w:t>
      </w:r>
    </w:p>
    <w:p>
      <w:r>
        <w:t>Giờ hành chính</w:t>
      </w:r>
    </w:p>
    <w:p>
      <w:r>
        <w:t>- Mẫu số 01.  Mẫu giấy tiếp nhận và hẹn trả kết quả</w:t>
      </w:r>
    </w:p>
    <w:p>
      <w:r>
        <w:t>- Mẫu số 03.  Phiếu từ chối tiếp nhận giải quyết hồ sơ</w:t>
      </w:r>
    </w:p>
    <w:p>
      <w:r>
        <w:t>Bước 2</w:t>
      </w:r>
    </w:p>
    <w:p>
      <w:r>
        <w:t>Chuyển hồ sơ cho Chi cục Trồng trọt và Bảo vệ thực vật</w:t>
      </w:r>
    </w:p>
    <w:p>
      <w:r>
        <w:t>Bộ phận Tiếp nhận và Trả kết quả</w:t>
      </w:r>
    </w:p>
    <w:p>
      <w:r>
        <w:t>0,5 ngày</w:t>
      </w:r>
    </w:p>
    <w:p>
      <w:r>
        <w:t>- Sổ theo dõi hồ sơ TTHC Chi cục Trồng trọt và Bảo vệ thực vật</w:t>
      </w:r>
    </w:p>
    <w:p>
      <w:r>
        <w:t>Bước 3</w:t>
      </w:r>
    </w:p>
    <w:p>
      <w:r>
        <w:t>Xem xét, thẩm định, chuyển hồ sơ cho phòng chuyên môn</w:t>
      </w:r>
    </w:p>
    <w:p>
      <w:r>
        <w:t>Phòng Hành chính – Tổng hợp – Chi cục Trồng trọt và Bảo vệ thực vật</w:t>
      </w:r>
    </w:p>
    <w:p>
      <w:r>
        <w:t>0,5 ngày</w:t>
      </w:r>
    </w:p>
    <w:p>
      <w:r>
        <w:t>- Sổ theo dõi hồ sơ TTHC Chi cục Trồng trọt và Bảo vệ thực vật</w:t>
      </w:r>
    </w:p>
    <w:p>
      <w:r>
        <w:t>Bước 4</w:t>
      </w:r>
    </w:p>
    <w:p>
      <w:r>
        <w:t>Thẩm định hồ sơ:</w:t>
      </w:r>
    </w:p>
    <w:p>
      <w:r>
        <w:t>- Trường hợp hồ sơ hợp lệ: Tham mưu Dự thảo Quyết định cấp Giấy chứng nhận tổ chức giám định quyền đối với giống cây trồng.</w:t>
      </w:r>
    </w:p>
    <w:p>
      <w:r>
        <w:t>- Trường hợp hồ sơ có thiếu sót: Tham mưu Dự thảo Thông báo dự định từ chối tiếp nhận hồ sơ (trong đó nêu rõ lý do, hướng dẫn tổ chức, cá nhân hoàn chỉnh hồ sơ trong thời hạn 01 tháng kể từ ngày ra thông báo). Sau thời hạn 01 tháng, khi tổ chức, cá nhân sửa hồ sơ, tham mưu Dự thảo Quyết định cấp/từ chối cấp Giấy chứng nhận tổ chức giám định quyền đối với giống cây trồng (trong đó nêu rõ lý do từ chối).</w:t>
      </w:r>
    </w:p>
    <w:p>
      <w:r>
        <w:t>Phòng Trồng trọt – Chi cục Trồng trọt và Bảo vệ thực vật</w:t>
      </w:r>
    </w:p>
    <w:p>
      <w:r>
        <w:t>15 ngày</w:t>
      </w:r>
    </w:p>
    <w:p>
      <w:r>
        <w:t>- Dự thảo Quyết định cấp Giấy chứng nhận tổ chức giám định quyền đối với giống cây trồng.</w:t>
      </w:r>
    </w:p>
    <w:p>
      <w:r>
        <w:t>- Dự thảo Thông báo dự định từ chối tiếp nhận hồ sơ.</w:t>
      </w:r>
    </w:p>
    <w:p>
      <w:r>
        <w:t>- Dự thảo Quyết định cấp/ từ chối cấp Giấy chứng nhận tổ chức giám định quyền đối với giống cây trồng.</w:t>
      </w:r>
    </w:p>
    <w:p>
      <w:r>
        <w:t>Bước 5</w:t>
      </w:r>
    </w:p>
    <w:p>
      <w:r>
        <w:t>Phê duyệt Dự thảo Quyết định cấp/Quyết định từ chối cấp Giấy chứng nhận tổ chức giám định quyền đối với giống cây trồng/ Thông báo dự định từ chối tiếp nhận hồ sơ chứng nhận tổ chức giám định quyền đối với giống cây trồng.</w:t>
      </w:r>
    </w:p>
    <w:p>
      <w:r>
        <w:t>Lãnh đạo Chi cục Trồng trọt và Bảo vệ thực vật</w:t>
      </w:r>
    </w:p>
    <w:p>
      <w:r>
        <w:t>03 ngày</w:t>
      </w:r>
    </w:p>
    <w:p>
      <w:r>
        <w:t>- Dự thảo Quyết định cấp Giấy chứng nhận tổ chức giám định quyền đối với giống cây trồng.</w:t>
      </w:r>
    </w:p>
    <w:p>
      <w:r>
        <w:t>- Dự thảo Thông báo dự định từ chối tiếp nhận hồ sơ.</w:t>
      </w:r>
    </w:p>
    <w:p>
      <w:r>
        <w:t>- Dự thảo Quyết định cấp/ từ chối cấp Giấy chứng nhận tổ chức giám định quyền đối với giống cây trồng.</w:t>
      </w:r>
    </w:p>
    <w:p>
      <w:r>
        <w:t>Bước 6</w:t>
      </w:r>
    </w:p>
    <w:p>
      <w:r>
        <w:t>Phê duyệt Dự thảo Thông báo dự định từ chối tiếp nhận hồ sơ chứng nhận tổ chức giám định quyền đối với giống cây trồng/ Dự thảo trình UBND tỉnh ban hành Quyết định cấp/Quyết định từ chối cấp Giấy chứng nhận tổ chức giám định quyền đối với giống cây trồng.</w:t>
      </w:r>
    </w:p>
    <w:p>
      <w:r>
        <w:t>Lãnh đạo Sở</w:t>
      </w:r>
    </w:p>
    <w:p>
      <w:r>
        <w:t>03 ngày</w:t>
      </w:r>
    </w:p>
    <w:p>
      <w:r>
        <w:t>- Thông báo dự định từ chối tiếp nhận hồ sơ.</w:t>
      </w:r>
    </w:p>
    <w:p>
      <w:r>
        <w:t>- Văn bản trình UBND cấp tỉnh xem xét ban hành Quyết định cấp/Quyết định từ chối cấp Giấy chứng nhận tổ chức giám định quyền đối với giống cây trồng.</w:t>
      </w:r>
    </w:p>
    <w:p>
      <w:r>
        <w:t>Bước 7</w:t>
      </w:r>
    </w:p>
    <w:p>
      <w:r>
        <w:t>- Trường hợp hồ sơ hợp lệ: UBND tỉnh Ban hành Quyết định cấp Giấy chứng nhận tổ chức giám định quyền đối với giống cây trồng.</w:t>
      </w:r>
    </w:p>
    <w:p>
      <w:r>
        <w:t>- Trường hợp hồ sơ không hợp lệ: UBND tỉnh Ban hành Quyết định từ chối cấp Giấy chứng nhận tổ chức giám định quyền đối với giống cây trồng.</w:t>
      </w:r>
    </w:p>
    <w:p>
      <w:r>
        <w:t>(Công bố Danh sách tổ chức giám định quyền đối với giống cây trồng trên Cổng thông tin điện tử của UBND tỉnh trong thời hạn 05 ngày làm việc kể từ ngày ra Quyết định)</w:t>
      </w:r>
    </w:p>
    <w:p>
      <w:r>
        <w:t>UBND tỉnh</w:t>
      </w:r>
    </w:p>
    <w:p>
      <w:r>
        <w:t>05 ngày</w:t>
      </w:r>
    </w:p>
    <w:p>
      <w:r>
        <w:t>- Quyết định cấp/Quyết định từ chối cấp Giấy chứng nhận tổ chức giám định quyền đối với giống cây trồng.</w:t>
      </w:r>
    </w:p>
    <w:p>
      <w:r>
        <w:t>(Danh sách tổ chức giám định quyền đối với giống cây trồng)</w:t>
      </w:r>
    </w:p>
    <w:p>
      <w:r>
        <w:t>Bước 8</w:t>
      </w:r>
    </w:p>
    <w:p>
      <w:r>
        <w:t>- Chuyển kết quả giải quyết TTHC cho Bộ phận Tiếp nhận và Trả kết quả thuộc Văn phòng Sở Nông nghiệp và Phát triển nông thôn tỉnh Điện Biên</w:t>
      </w:r>
    </w:p>
    <w:p>
      <w:r>
        <w:t>- Trả kết quả cho cá nhân, tổ chức.</w:t>
      </w:r>
    </w:p>
    <w:p>
      <w:r>
        <w:t>- Chuyên viên Chi cục Trồng trọt và Bảo vệ thực vật</w:t>
      </w:r>
    </w:p>
    <w:p>
      <w:r>
        <w:t>- Bộ phận Tiếp nhận và Trả kết quả</w:t>
      </w:r>
    </w:p>
    <w:p>
      <w:r>
        <w:t>01 ngày</w:t>
      </w:r>
    </w:p>
    <w:p>
      <w:r>
        <w:t>- Thông báo dự định từ chối tiếp nhận hồ sơ.</w:t>
      </w:r>
    </w:p>
    <w:p>
      <w:r>
        <w:t>- Quyết định cấp/Quyết định từ chối cấp Giấy chứng nhận tổ chức giám định quyền đối với giống cây trồng.</w:t>
      </w:r>
    </w:p>
    <w:p>
      <w:r>
        <w:t>Tổng thời gian giải quyết TTHC: 28 ngày kể từ ngày nhận hồ sơ hợp lệ</w:t>
      </w:r>
    </w:p>
    <w:p>
      <w:r>
        <w:t>5. Quy trình số 05: Cấp lại Giấy chứng nhận tổ chức giám định quyền đối với giống cây trồng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Tổ chức có nhu cầu cấp lại giấy chứng nhận tổ chức giám định quyền đối với giống cây trồng gửi hồ sơ qua dịch vụ công trực tuyến hoặc gửi qua dịch vụ bưu chính đường bưu điện hoặc nộp trực tiếp tại Bộ phận Tiếp nhận và Trả kết quả Sở Nông nghiệp và PTNT tỉnh Điện Biên (Tổ 1, phường Tân Thanh, thành phố Điện Biên Phủ, tỉnh Điện Biên).</w:t>
      </w:r>
    </w:p>
    <w:p>
      <w:r>
        <w:t>- Trường hợp hồ sơ đầy đủ, chính xác theo quy định tiếp nhận và chuyển hồ sơ cho Chi cục Trồng trọt và Bảo vệ thực vật giải quyết.</w:t>
      </w:r>
    </w:p>
    <w:p>
      <w:r>
        <w:t>- Trường hợp hồ sơ chưa đầy đủ thành phần hồ sơ theo quy định: Cán bộ tiếp nhận hồ sơ từ chối tiếp nhận hồ sơ phải nêu rõ lý do  (đối với những hồ sơ tiếp nhận trực tuyến).</w:t>
      </w:r>
    </w:p>
    <w:p>
      <w:r>
        <w:t>Bộ phận Tiếp nhận và trả kết quả Sở Nông nghiệp và PTNT tỉnh Điện Biên</w:t>
      </w:r>
    </w:p>
    <w:p>
      <w:r>
        <w:t>Giờ hành chính</w:t>
      </w:r>
    </w:p>
    <w:p>
      <w:r>
        <w:t>- Mẫu số 01.  Mẫu giấy tiếp nhận và hẹn trả kết quả</w:t>
      </w:r>
    </w:p>
    <w:p>
      <w:r>
        <w:t>- Mẫu số 03.  Phiếu từ chối tiếp nhận giải quyết hồ sơ</w:t>
      </w:r>
    </w:p>
    <w:p>
      <w:r>
        <w:t>Bước 2</w:t>
      </w:r>
    </w:p>
    <w:p>
      <w:r>
        <w:t>Chuyển hồ sơ cho Chi cục Trồng trọt và Bảo vệ thực vật</w:t>
      </w:r>
    </w:p>
    <w:p>
      <w:r>
        <w:t>Bộ phận Tiếp nhận và Trả kết quả</w:t>
      </w:r>
    </w:p>
    <w:p>
      <w:r>
        <w:t>0,5 ngày</w:t>
      </w:r>
    </w:p>
    <w:p>
      <w:r>
        <w:t>- Sổ theo dõi hồ sơ TTHC Chi cục Trồng trọt và Bảo vệ thực vật</w:t>
      </w:r>
    </w:p>
    <w:p>
      <w:r>
        <w:t>Bước 3</w:t>
      </w:r>
    </w:p>
    <w:p>
      <w:r>
        <w:t>Xem xét, thẩm định, chuyển hồ sơ cho phòng chuyên môn</w:t>
      </w:r>
    </w:p>
    <w:p>
      <w:r>
        <w:t>Phòng Hành chính – Tổng hợp – Chi cục Trồng trọt và Bảo vệ thực vật</w:t>
      </w:r>
    </w:p>
    <w:p>
      <w:r>
        <w:t>0,5 ngày</w:t>
      </w:r>
    </w:p>
    <w:p>
      <w:r>
        <w:t>- Sổ theo dõi hồ sơ TTHC Chi cục Trồng trọt và Bảo vệ thực vật</w:t>
      </w:r>
    </w:p>
    <w:p>
      <w:r>
        <w:t>Bước 4</w:t>
      </w:r>
    </w:p>
    <w:p>
      <w:r>
        <w:t>Thẩm định hồ sơ:</w:t>
      </w:r>
    </w:p>
    <w:p>
      <w:r>
        <w:t>- Trường hợp hồ sơ hợp lệ: Tham mưu Dự thảo Quyết định cấp lại giấy chứng nhận tổ chức giám định quyền đối với giống cây trồng.</w:t>
      </w:r>
    </w:p>
    <w:p>
      <w:r>
        <w:t>- Trường hợp hồ sơ có thiếu sót: Tham mưu Dự thảo Thông báo dự định từ chối chấp nhận hồ sơ (trong đó nêu rõ lý do, hướng dẫn tổ chức, cá nhân hoàn chỉnh hồ sơ trong thời hạn 01 tháng kể từ ngày ra thông báo). Sau 01 tháng, khi tổ chức, cá nhân không có ý kiến phản hồi hoặc ý kiến phản hồi không xác đáng, tham mưu Dự thảo Quyết định cấp/ từ chối cấp lại giấy chứng nhận tổ chức giám định quyền đối với giống cây trồng (trong đó nêu rõ lý do từ chối).</w:t>
      </w:r>
    </w:p>
    <w:p>
      <w:r>
        <w:t>Phòng Trồng trọt – Chi cục Trồng trọt và Bảo vệ thực vật</w:t>
      </w:r>
    </w:p>
    <w:p>
      <w:r>
        <w:t>06 ngày</w:t>
      </w:r>
    </w:p>
    <w:p>
      <w:r>
        <w:t>- Dự thảo Quyết định cấp lại Giấy chứng nhận tổ chức giám định quyền đối với giống cây trồng.</w:t>
      </w:r>
    </w:p>
    <w:p>
      <w:r>
        <w:t>- Dự thảo Thông báo dự định từ chối chấp nhận hồ sơ.</w:t>
      </w:r>
    </w:p>
    <w:p>
      <w:r>
        <w:t>- Dự thảo Quyết định cấp/Quyết định từ chối cấp lại Giấy chứng nhận tổ chức giám định quyền đối với giống cây trồng.</w:t>
      </w:r>
    </w:p>
    <w:p>
      <w:r>
        <w:t>Bước 5</w:t>
      </w:r>
    </w:p>
    <w:p>
      <w:r>
        <w:t>- Phê duyệt Dự thảo Thông báo dự định từ chối chấp nhận hồ sơ.</w:t>
      </w:r>
    </w:p>
    <w:p>
      <w:r>
        <w:t>- Phê duyệt Dự thảo Quyết định cấp/Quyết định từ chối cấp lại Giấy chứng nhận tổ chức giám định quyền đối với giống cây trồng.</w:t>
      </w:r>
    </w:p>
    <w:p>
      <w:r>
        <w:t>Lãnh đạo Chi cục Trồng trọt và Bảo vệ thực vật</w:t>
      </w:r>
    </w:p>
    <w:p>
      <w:r>
        <w:t>01 ngày</w:t>
      </w:r>
    </w:p>
    <w:p>
      <w:r>
        <w:t>- Dự thảo Thông báo dự định từ chối chấp nhận hồ sơ cấp lại Giấy chứng nhận tổ chức giám định quyền đối với giống cây trồng</w:t>
      </w:r>
    </w:p>
    <w:p>
      <w:r>
        <w:t>- Dự thảo Quyết định cấp/Quyết định từ chối cấp lại Giấy chứng nhận tổ chức giám định quyền đối với giống cây trồng</w:t>
      </w:r>
    </w:p>
    <w:p>
      <w:r>
        <w:t>Bước 6</w:t>
      </w:r>
    </w:p>
    <w:p>
      <w:r>
        <w:t>- Phê duyệt Dự thảo Thông báo dự định từ chối chấp nhận hồ sơ.</w:t>
      </w:r>
    </w:p>
    <w:p>
      <w:r>
        <w:t>- Phê duyệt Dự thảo Quyết định cấp/Quyết định từ chối cấp lại Giấy chứng nhận tổ chức giám định quyền đối với giống cây trồng.</w:t>
      </w:r>
    </w:p>
    <w:p>
      <w:r>
        <w:t>Lãnh đạo Sở</w:t>
      </w:r>
    </w:p>
    <w:p>
      <w:r>
        <w:t>01 ngày</w:t>
      </w:r>
    </w:p>
    <w:p>
      <w:r>
        <w:t>- Dự thảo Thông báo dự định từ chối chấp nhận hồ sơ cấp lại Giấy chứng nhận tổ chức giám định quyền đối với giống cây trồng</w:t>
      </w:r>
    </w:p>
    <w:p>
      <w:r>
        <w:t>- Văn bản trình UBND tỉnh xem xét ban hành Quyết định cấp/Quyết định từ chối cấp lại Giấy chứng nhận tổ chức giám định quyền đối với giống cây trồng</w:t>
      </w:r>
    </w:p>
    <w:p>
      <w:r>
        <w:t>Bước 7</w:t>
      </w:r>
    </w:p>
    <w:p>
      <w:r>
        <w:t>- Trường hợp hồ sơ hợp lệ: UBND tỉnh ban hành Quyết định cấp lại Giấy chứng nhận tổ chức giám định quyền đối với giống cây trồng;</w:t>
      </w:r>
    </w:p>
    <w:p>
      <w:r>
        <w:t>- Trường hợp hồ sơ không hợp lệ: UBND tỉnh ban hành Quyết định từ chối cấp lại cấp lại Giấy chứng nhận tổ chức giám định quyền đối với giống cây trồng.</w:t>
      </w:r>
    </w:p>
    <w:p>
      <w:r>
        <w:t>(Công bố Danh sách tổ chức giám định quyền đối với giống cây trồng trên Cổng thông tin điện tử của UBND tỉnh trong thời hạn 05 ngày làm việc kể từ ngày ra Quyết định)</w:t>
      </w:r>
    </w:p>
    <w:p>
      <w:r>
        <w:t>UBND tỉnh</w:t>
      </w:r>
    </w:p>
    <w:p>
      <w:r>
        <w:t>05 ngày</w:t>
      </w:r>
    </w:p>
    <w:p>
      <w:r>
        <w:t>Quyết định cấp/Quyết định từ chối cấp lại Giấy chứng nhận tổ chức giám định quyền đối với giống cây trồng.</w:t>
      </w:r>
    </w:p>
    <w:p>
      <w:r>
        <w:t>(Danh sách tổ chức giám định quyền đối với giống cây trồng)</w:t>
      </w:r>
    </w:p>
    <w:p>
      <w:r>
        <w:t>Bước 8</w:t>
      </w:r>
    </w:p>
    <w:p>
      <w:r>
        <w:t>- Chuyển kết quả giải quyết TTHC cho Bộ phận Tiếp nhận và Trả kết quả thuộc Văn phòng Sở Nông nghiệp và Phát triển nông thôn tỉnh Điện Biên</w:t>
      </w:r>
    </w:p>
    <w:p>
      <w:r>
        <w:t>- Trả kết quả cho cá nhân, tổ chức.</w:t>
      </w:r>
    </w:p>
    <w:p>
      <w:r>
        <w:t>- Chuyên viên Chi cục Trồng trọt và Bảo vệ thực vật</w:t>
      </w:r>
    </w:p>
    <w:p>
      <w:r>
        <w:t>- Bộ phận Tiếp nhận và Trả kết quả</w:t>
      </w:r>
    </w:p>
    <w:p>
      <w:r>
        <w:t>01 ngày</w:t>
      </w:r>
    </w:p>
    <w:p>
      <w:r>
        <w:t>- Thông báo dự định từ chối chấp nhận hồ sơ cấp lại Giấy chứng nhận tổ chức giám định quyền đối với giống cây trồng</w:t>
      </w:r>
    </w:p>
    <w:p>
      <w:r>
        <w:t>- Quyết định cấp/Quyết định từ chối cấp lại Giấy chứng nhận tổ chức giám định quyền đối với giống cây trồng</w:t>
      </w:r>
    </w:p>
    <w:p>
      <w:r>
        <w:t>Tổng thời gian giải quyết TTHC: 15 ngày kể từ ngày nhận được hồ sơ hợp lệ</w:t>
      </w:r>
    </w:p>
    <w:p>
      <w:r>
        <w:t>*Trường hợp Giấy chứng nhận tổ chức giám định quyền đối với giống cây trồng bị lỗi do UBND tỉnh gây ra.</w:t>
      </w:r>
    </w:p>
    <w:p>
      <w:r>
        <w:t>Bước 1</w:t>
      </w:r>
    </w:p>
    <w:p>
      <w:r>
        <w:t>Tiếp nhận và kiểm tra tính hợp lệ của hồ sơ: Tổ chức có nhu cầu cấp lại giấy chứng nhận tổ chức giám định quyền đối với giống cây trồng gửi hồ sơ qua dịch vụ công trực tuyến hoặc gửi qua dịch vụ bưu chính đường bưu điện hoặc nộp trực tiếp tại Bộ phận Tiếp nhận và Trả kết quả Sở Nông nghiệp và PTNT tỉnh Điện Biên (Tổ 1, phường Tân Thanh, thành phố Điện Biên Phủ, tỉnh Điện Biên).</w:t>
      </w:r>
    </w:p>
    <w:p>
      <w:r>
        <w:t>- Trường hợp hồ sơ đầy đủ, chính xác theo quy định tiếp nhận và chuyển hồ sơ cho Chi cục Trồng trọt và Bảo vệ thực vật giải quyết.</w:t>
      </w:r>
    </w:p>
    <w:p>
      <w:r>
        <w:t>- Trường hợp hồ sơ chưa đầy đủ thành phần hồ sơ theo quy định: Cán bộ tiếp nhận hồ sơ từ chối tiếp nhận hồ sơ phải nêu rõ lý do  (đối với những hồ sơ tiếp nhận trực tuyến).</w:t>
      </w:r>
    </w:p>
    <w:p>
      <w:r>
        <w:t>Bộ phận Tiếp nhận và trả kết quả Sở Nông nghiệp và PTNT tỉnh Điện Biên</w:t>
      </w:r>
    </w:p>
    <w:p>
      <w:r>
        <w:t>Giờ hành chính</w:t>
      </w:r>
    </w:p>
    <w:p>
      <w:r>
        <w:t>- Mẫu số 01.  Mẫu giấy tiếp nhận và hẹn trả kết quả</w:t>
      </w:r>
    </w:p>
    <w:p>
      <w:r>
        <w:t>- Mẫu số 03.  Phiếu từ chối tiếp nhận giải quyết hồ sơ</w:t>
      </w:r>
    </w:p>
    <w:p>
      <w:r>
        <w:t>Bước 2</w:t>
      </w:r>
    </w:p>
    <w:p>
      <w:r>
        <w:t>Chuyển hồ sơ cho Chi cục Trồng trọt và Bảo vệ thực vật</w:t>
      </w:r>
    </w:p>
    <w:p>
      <w:r>
        <w:t>Bộ phận Tiếp nhận và Trả kết quả</w:t>
      </w:r>
    </w:p>
    <w:p>
      <w:r>
        <w:t>0,5 ngày làm việc</w:t>
      </w:r>
    </w:p>
    <w:p>
      <w:r>
        <w:t>- Sổ theo dõi hồ sơ TTHC Chi cục Trồng trọt và Bảo vệ thực vật</w:t>
      </w:r>
    </w:p>
    <w:p>
      <w:r>
        <w:t>Bước 3</w:t>
      </w:r>
    </w:p>
    <w:p>
      <w:r>
        <w:t>Xem xét, thẩm định, chuyển hồ sơ cho phòng chuyên môn</w:t>
      </w:r>
    </w:p>
    <w:p>
      <w:r>
        <w:t>Phòng Hành chính – Tổng hợp – Chi cục Trồng trọt và Bảo vệ thực vật</w:t>
      </w:r>
    </w:p>
    <w:p>
      <w:r>
        <w:t>0,5 ngày làm việc</w:t>
      </w:r>
    </w:p>
    <w:p>
      <w:r>
        <w:t>- Sổ theo dõi hồ sơ TTHC Chi cục Trồng trọt và Bảo vệ thực vật</w:t>
      </w:r>
    </w:p>
    <w:p>
      <w:r>
        <w:t>Bước 4</w:t>
      </w:r>
    </w:p>
    <w:p>
      <w:r>
        <w:t>Thẩm định hồ sơ:</w:t>
      </w:r>
    </w:p>
    <w:p>
      <w:r>
        <w:t>- Trường hợp hồ sơ hợp lệ: Tham mưu Dự thảo Quyết định cấp lại giấy chứng nhận tổ chức giám định quyền đối với giống cây trồng.</w:t>
      </w:r>
    </w:p>
    <w:p>
      <w:r>
        <w:t>- Trường hợp hồ sơ có thiếu sót: Tham mưu Dự thảo Thông báo dự định từ chối chấp nhận hồ sơ (trong đó nêu rõ lý do, hướng dẫn tổ chức, cá nhân hoàn chỉnh hồ sơ trong thời hạn 01 tháng kể từ ngày ra thông báo). Sau 01 tháng, khi tổ chức, cá nhân không có ý kiến phản hồi hoặc ý kiến phản hồi không xác đáng, tham mưu Dự thảo Quyết định cấp/ từ chối cấp lại giấy chứng nhận tổ chức giám định quyền đối với giống cây trồng (trong đó nêu rõ lý do từ chối).</w:t>
      </w:r>
    </w:p>
    <w:p>
      <w:r>
        <w:t>Phòng Trồng trọt – Chi cục Trồng trọt và Bảo vệ thực vật</w:t>
      </w:r>
    </w:p>
    <w:p>
      <w:r>
        <w:t>01 ngày làm việc</w:t>
      </w:r>
    </w:p>
    <w:p>
      <w:r>
        <w:t>- Dự thảo Quyết định cấp lại Giấy chứng nhận tổ chức giám định quyền đối với giống cây trồng.</w:t>
      </w:r>
    </w:p>
    <w:p>
      <w:r>
        <w:t>- Dự thảo Thông báo dự định từ chối chấp nhận hồ sơ.</w:t>
      </w:r>
    </w:p>
    <w:p>
      <w:r>
        <w:t>- Dự thảo Quyết định cấp/Quyết định từ chối cấp lại Giấy chứng nhận tổ chức giám định quyền đối với giống cây trồng.</w:t>
      </w:r>
    </w:p>
    <w:p>
      <w:r>
        <w:t>Bước 5</w:t>
      </w:r>
    </w:p>
    <w:p>
      <w:r>
        <w:t>- Phê duyệt Dự thảo Thông báo dự định từ chối chấp nhận hồ sơ.</w:t>
      </w:r>
    </w:p>
    <w:p>
      <w:r>
        <w:t>- Phê duyệt Dự thảo Quyết định cấp/Quyết định từ chối cấp lại Giấy chứng nhận tổ chức giám định quyền đối với giống cây trồng.</w:t>
      </w:r>
    </w:p>
    <w:p>
      <w:r>
        <w:t>Lãnh đạo Chi cục Trồng trọt và Bảo vệ thực vật</w:t>
      </w:r>
    </w:p>
    <w:p>
      <w:r>
        <w:t>0,5 ngày làm việc</w:t>
      </w:r>
    </w:p>
    <w:p>
      <w:r>
        <w:t>- Dự thảo Thông báo dự định từ chối chấp nhận hồ sơ cấp lại Giấy chứng nhận tổ chức giám định quyền đối với giống cây trồng</w:t>
      </w:r>
    </w:p>
    <w:p>
      <w:r>
        <w:t>- Dự thảo Quyết định cấp/Quyết định từ chối cấp lại Giấy chứng nhận tổ chức giám định quyền đối với giống cây trồng</w:t>
      </w:r>
    </w:p>
    <w:p>
      <w:r>
        <w:t>Bước 6</w:t>
      </w:r>
    </w:p>
    <w:p>
      <w:r>
        <w:t>- Phê duyệt Dự thảo Thông báo dự định từ chối chấp nhận hồ sơ.</w:t>
      </w:r>
    </w:p>
    <w:p>
      <w:r>
        <w:t>- Phê duyệt Dự thảo Quyết định cấp/Quyết định từ chối cấp lại Giấy chứng nhận tổ chức giám định quyền đối với giống cây trồng.</w:t>
      </w:r>
    </w:p>
    <w:p>
      <w:r>
        <w:t>Lãnh đạo Sở</w:t>
      </w:r>
    </w:p>
    <w:p>
      <w:r>
        <w:t>0,5 ngày làm việc</w:t>
      </w:r>
    </w:p>
    <w:p>
      <w:r>
        <w:t>- Dự thảo Thông báo dự định từ chối chấp nhận hồ sơ cấp lại Giấy chứng nhận tổ chức giám định quyền đối với giống cây trồng</w:t>
      </w:r>
    </w:p>
    <w:p>
      <w:r>
        <w:t>- Văn bản trình UBND tỉnh xem xét ban hành Quyết định cấp/Quyết định từ chối cấp lại Giấy chứng nhận tổ chức giám định quyền đối với giống cây trồng</w:t>
      </w:r>
    </w:p>
    <w:p>
      <w:r>
        <w:t>Bước 7</w:t>
      </w:r>
    </w:p>
    <w:p>
      <w:r>
        <w:t>- Trường hợp hồ sơ hợp lệ: UBND tỉnh ban hành Quyết định cấp lại Giấy chứng nhận tổ chức giám định quyền đối với giống cây trồng;</w:t>
      </w:r>
    </w:p>
    <w:p>
      <w:r>
        <w:t>- Trường hợp hồ sơ không hợp lệ: UBND tỉnh ban hành Quyết định từ chối cấp lại cấp lại Giấy chứng nhận tổ chức giám định quyền đối với giống cây trồng.</w:t>
      </w:r>
    </w:p>
    <w:p>
      <w:r>
        <w:t>(Công bố Danh sách tổ chức giám định quyền đối với giống cây trồng trên Cổng thông tin điện tử của UBND tỉnh trong 05 ngày làm việc kể từ ngày ra Quyết định)</w:t>
      </w:r>
    </w:p>
    <w:p>
      <w:r>
        <w:t>UBND tỉnh</w:t>
      </w:r>
    </w:p>
    <w:p>
      <w:r>
        <w:t>02 ngày làm việc</w:t>
      </w:r>
    </w:p>
    <w:p>
      <w:r>
        <w:t>Quyết định cấp/Quyết định từ chối cấp lại Giấy chứng nhận tổ chức giám định quyền đối với giống cây trồng.</w:t>
      </w:r>
    </w:p>
    <w:p>
      <w:r>
        <w:t>(Danh sách tổ chức giám định quyền đối với giống cây trồng)</w:t>
      </w:r>
    </w:p>
    <w:p>
      <w:r>
        <w:t>Bước 8</w:t>
      </w:r>
    </w:p>
    <w:p>
      <w:r>
        <w:t>- Chuyển kết quả giải quyết TTHC cho Bộ phận Tiếp nhận và Trả kết quả thuộc Văn phòng Sở Nông nghiệp và Phát triển nông thôn tỉnh Điện Biên</w:t>
      </w:r>
    </w:p>
    <w:p>
      <w:r>
        <w:t>- Trả kết quả cho cá nhân, tổ chức.</w:t>
      </w:r>
    </w:p>
    <w:p>
      <w:r>
        <w:t>- Chuyên viên Chi cục Trồng trọt và Bảo vệ thực vật</w:t>
      </w:r>
    </w:p>
    <w:p>
      <w:r>
        <w:t>- Bộ phận Tiếp nhận và Trả kết quả</w:t>
      </w:r>
    </w:p>
    <w:p>
      <w:r>
        <w:t>Giờ hành chính</w:t>
      </w:r>
    </w:p>
    <w:p>
      <w:r>
        <w:t>- Thông báo dự định từ chối chấp nhận hồ sơ cấp lại Giấy chứng nhận tổ chức giám định quyền đối với giống cây trồng</w:t>
      </w:r>
    </w:p>
    <w:p>
      <w:r>
        <w:t>- Quyết định cấp/Quyết định từ chối cấp lại Giấy chứng nhận tổ chức giám định quyền đối với giống cây trồng</w:t>
      </w:r>
    </w:p>
    <w:p>
      <w:r>
        <w:t>Tổng thời gian giải quyết TTHC: 05 ngày làm việc kể từ ngày nhận được hồ sơ hợp lệ</w:t>
      </w:r>
    </w:p>
    <w:p>
      <w:r>
        <w:t>6. Quy trình số 06: Thu hồi giấy chứng nhận tổ chức giám định quyền đối với giống cây trồng theo yêu cầu của tổ chức, cá nhân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Tổ chức, cá nhân yêu cầu Thu hồi giấy chứng nhận tổ chức giám định quyền đối với giống cây trồng gửi hồ sơ qua dịch vụ công trực tuyến hoặc gửi qua dịch vụ bưu chính đường bưu điện hoặc nộp trực tiếp tại Bộ phận Tiếp nhận và Trả kết quả Sở Nông nghiệp và PTNT tỉnh Điện Biên (Tổ 1, phường Tân Thanh, thành phố Điện Biên Phủ, tỉnh Điện Biên).</w:t>
      </w:r>
    </w:p>
    <w:p>
      <w:r>
        <w:t>- Trường hợp hồ sơ đầy đủ, chính xác theo quy định tiếp nhận và chuyển hồ sơ cho Chi cục Trồng trọt và Bảo vệ thực vật giải quyết.</w:t>
      </w:r>
    </w:p>
    <w:p>
      <w:r>
        <w:t>- Trường hợp hồ sơ chưa đầy đủ thành phần hồ sơ theo quy định: Cán bộ tiếp nhận hồ sơ từ chối tiếp nhận hồ sơ phải nêu rõ lý do  (đối với những hồ sơ tiếp nhận trực tuyến).</w:t>
      </w:r>
    </w:p>
    <w:p>
      <w:r>
        <w:t>Bộ phận Tiếp nhận và trả kết quả Sở Nông nghiệp và PTNT tỉnh Điện Biên</w:t>
      </w:r>
    </w:p>
    <w:p>
      <w:r>
        <w:t>Giờ hành chính</w:t>
      </w:r>
    </w:p>
    <w:p>
      <w:r>
        <w:t>- Mẫu số 01.  Mẫu giấy tiếp nhận và hẹn trả kết quả</w:t>
      </w:r>
    </w:p>
    <w:p>
      <w:r>
        <w:t>- Mẫu số 03.  Phiếu từ chối tiếp nhận giải quyết hồ sơ</w:t>
      </w:r>
    </w:p>
    <w:p>
      <w:r>
        <w:t>Bước 2</w:t>
      </w:r>
    </w:p>
    <w:p>
      <w:r>
        <w:t>Chuyển hồ sơ cho Chi cục Trồng trọt và Bảo vệ thực vật</w:t>
      </w:r>
    </w:p>
    <w:p>
      <w:r>
        <w:t>Bộ phận Tiếp nhận và Trả kết quả</w:t>
      </w:r>
    </w:p>
    <w:p>
      <w:r>
        <w:t>01 ngày</w:t>
      </w:r>
    </w:p>
    <w:p>
      <w:r>
        <w:t>- Sổ theo dõi hồ sơ TTHC Chi cục Trồng trọt và Bảo vệ thực vật</w:t>
      </w:r>
    </w:p>
    <w:p>
      <w:r>
        <w:t>Bước 3</w:t>
      </w:r>
    </w:p>
    <w:p>
      <w:r>
        <w:t>Xem xét, thẩm định, chuyển hồ sơ cho phòng chuyên môn</w:t>
      </w:r>
    </w:p>
    <w:p>
      <w:r>
        <w:t>Phòng Hành chính – Tổng hợp – Chi cục Trồng trọt và Bảo vệ thực vật</w:t>
      </w:r>
    </w:p>
    <w:p>
      <w:r>
        <w:t>01 ngày</w:t>
      </w:r>
    </w:p>
    <w:p>
      <w:r>
        <w:t>- Sổ theo dõi hồ sơ TTHC Chi cục Trồng trọt và Bảo vệ thực vật</w:t>
      </w:r>
    </w:p>
    <w:p>
      <w:r>
        <w:t>Bước 4</w:t>
      </w:r>
    </w:p>
    <w:p>
      <w:r>
        <w:t>Thẩm định hồ sơ :</w:t>
      </w:r>
    </w:p>
    <w:p>
      <w:r>
        <w:t>- Tham mưu Dự thảo Thông báo về việc yêu cầu Thu hồi giấy chứng nhận tổ chức giám định quyền đối với giống cây trồng gửi cho tổ chức, cá nhân có yêu cầu thu hồi Thẻ giám định viên đối với giống cây trồng.</w:t>
      </w:r>
    </w:p>
    <w:p>
      <w:r>
        <w:t>- Tham mưu Dự thảo Quyết định thu hồi/Quyết định từ chối thu hồi giấy chứng nhận tổ chức giám định quyền đối với giống cây trồng (sau thời hạn 01 tháng kể từ ngày ra thông báo để tổ chức, cá nhân có yêu cầu Thu hồi giấy chứng nhận tổ chức giám định quyền đối với giống cây trồng gửi ý kiến phản hồi).</w:t>
      </w:r>
    </w:p>
    <w:p>
      <w:r>
        <w:t>Phòng Trồng trọt – Chi cục Trồng trọt và Bảo vệ thực vật</w:t>
      </w:r>
    </w:p>
    <w:p>
      <w:r>
        <w:t>13 ngày</w:t>
      </w:r>
    </w:p>
    <w:p>
      <w:r>
        <w:t>(30 ngày kể từ ngày ra thông báo để tổ chức, cá nhân có yêu cầu Thu hồi giấy chứng nhận tổ chức giám định quyền đối với giống cây trồng gửi ý kiến phản hồi)</w:t>
      </w:r>
    </w:p>
    <w:p>
      <w:r>
        <w:t>- Dự thảo Thông báo về việc yêu cầu Thu hồi giấy chứng nhận tổ chức giám định quyền đối với giống cây trồng gửi cho tổ chức, cá nhân có yêu cầu thu hồi Thẻ giám định viên đối với giống cây trồng.</w:t>
      </w:r>
    </w:p>
    <w:p>
      <w:r>
        <w:t>- Dự thảo Quyết định thu hồi/Quyết định từ chối thu hồi giấy chứng nhận tổ chức giám định quyền đối với giống cây trồng.</w:t>
      </w:r>
    </w:p>
    <w:p>
      <w:r>
        <w:t>Bước 5</w:t>
      </w:r>
    </w:p>
    <w:p>
      <w:r>
        <w:t>- Dự thảo Thông báo về việc yêu cầu Thu hồi giấy chứng nhận tổ chức giám định quyền đối với giống cây trồng gửi cho tổ chức, cá nhân có yêu cầu thu hồi Thẻ giám định viên đối với giống cây trồng.</w:t>
      </w:r>
    </w:p>
    <w:p>
      <w:r>
        <w:t>- Dự thảo Quyết định thu hồi/Quyết định từ chối thu hồi giấy chứng nhận tổ chức giám định quyền đối với giống cây trồng.</w:t>
      </w:r>
    </w:p>
    <w:p>
      <w:r>
        <w:t>Lãnh đạo Chi cục Trồng trọt và Bảo vệ thực vật</w:t>
      </w:r>
    </w:p>
    <w:p>
      <w:r>
        <w:t>02 ngày</w:t>
      </w:r>
    </w:p>
    <w:p>
      <w:r>
        <w:t>- Dự thảo Thông báo về việc yêu cầu Thu hồi giấy chứng nhận tổ chức giám định quyền đối với giống cây trồng gửi cho tổ chức, cá nhân có yêu cầu thu hồi Thẻ giám định viên đối với giống cây trồng.</w:t>
      </w:r>
    </w:p>
    <w:p>
      <w:r>
        <w:t>- Dự thảo Quyết định thu hồi/Quyết định từ chối thu hồi giấy chứng nhận tổ chức giám định quyền đối với giống cây trồng</w:t>
      </w:r>
    </w:p>
    <w:p>
      <w:r>
        <w:t>Bước 6</w:t>
      </w:r>
    </w:p>
    <w:p>
      <w:r>
        <w:t>- Dự thảo Thông báo về việc yêu cầu Thu hồi giấy chứng nhận tổ chức giám định quyền đối với giống cây trồng gửi cho tổ chức, cá nhân có yêu cầu thu hồi Thẻ giám định viên đối với giống cây trồng.</w:t>
      </w:r>
    </w:p>
    <w:p>
      <w:r>
        <w:t>- Dự thảo Quyết định thu hồi/Quyết định từ chối thu hồi giấy chứng nhận tổ chức giám định quyền đối với giống cây trồng</w:t>
      </w:r>
    </w:p>
    <w:p>
      <w:r>
        <w:t>Lãnh đạo Sở</w:t>
      </w:r>
    </w:p>
    <w:p>
      <w:r>
        <w:t>02 ngày</w:t>
      </w:r>
    </w:p>
    <w:p>
      <w:r>
        <w:t>- Thông báo về việc yêu cầu Thu hồi giấy chứng nhận tổ chức giám định quyền đối với giống cây trồng gửi cho tổ chức, cá nhân có yêu cầu thu hồi Thẻ giám định viên đối với giống cây trồng</w:t>
      </w:r>
    </w:p>
    <w:p>
      <w:r>
        <w:t>- Văn bản trình UBND cấp tỉnh xem xét ban hành Quyết định thu hồi/Quyết định từ chối thu hồi giấy chứng nhận tổ chức giám định quyền đối với giống cây trồng.</w:t>
      </w:r>
    </w:p>
    <w:p>
      <w:r>
        <w:t>Bước 7</w:t>
      </w:r>
    </w:p>
    <w:p>
      <w:r>
        <w:t>- Trường hợp hồ sơ hợp lệ: UBND tỉnh ban hành Quyết định thu hồi giấy chứng nhận tổ chức giám định quyền đối với giống cây trồng;</w:t>
      </w:r>
    </w:p>
    <w:p>
      <w:r>
        <w:t>- Trường hợp hồ sơ không hợp lệ: UBND tỉnh ban hành Quyết định từ chối thu hồi giấy chứng nhận tổ chức giám định quyền đối với giống cây trồng.</w:t>
      </w:r>
    </w:p>
    <w:p>
      <w:r>
        <w:t>UBND tỉnh</w:t>
      </w:r>
    </w:p>
    <w:p>
      <w:r>
        <w:t>08 ngày</w:t>
      </w:r>
    </w:p>
    <w:p>
      <w:r>
        <w:t>Quyết định thu hồi/Quyết định từ chối thu hồi giấy chứng nhận tổ chức giám định quyền đối với giống cây trồng</w:t>
      </w:r>
    </w:p>
    <w:p>
      <w:r>
        <w:t>Bước 8</w:t>
      </w:r>
    </w:p>
    <w:p>
      <w:r>
        <w:t>- Chuyển kết quả giải quyết TTHC cho Bộ phận Tiếp nhận và Trả kết quả thuộc Văn phòng Sở Nông nghiệp và Phát triển nông thôn tỉnh Điện Biên</w:t>
      </w:r>
    </w:p>
    <w:p>
      <w:r>
        <w:t>- Trả kết quả cho cá nhân, tổ chức.</w:t>
      </w:r>
    </w:p>
    <w:p>
      <w:r>
        <w:t>- Chuyên viên Chi cục Trồng trọt và Bảo vệ thực vật</w:t>
      </w:r>
    </w:p>
    <w:p>
      <w:r>
        <w:t>- Bộ phận Tiếp nhận và Trả kết quả</w:t>
      </w:r>
    </w:p>
    <w:p>
      <w:r>
        <w:t>01 ngày</w:t>
      </w:r>
    </w:p>
    <w:p>
      <w:r>
        <w:t>- Thông báo về việc yêu cầu Thu hồi giấy chứng nhận tổ chức giám định quyền đối với giống cây trồng gửi cho tổ chức, cá nhân có yêu cầu thu hồi Thẻ giám định viên đối với giống cây trồng.</w:t>
      </w:r>
    </w:p>
    <w:p>
      <w:r>
        <w:t>- Quyết định thu hồi/Quyết định từ chối Thu hồi giấy chứng nhận tổ chức giám định quyền đối với giống cây trồng.</w:t>
      </w:r>
    </w:p>
    <w:p>
      <w:r>
        <w:t>Tổng thời gian giải quyết TTHC: 58 ngày kể từ ngày nhận được yêu cầu thu hồi đến khi tổ chức được cấp Giấy chứng nhận có ý kiến phản hồi</w:t>
      </w:r>
    </w:p>
    <w:p>
      <w:r>
        <w:t>Lưu ý:</w:t>
      </w:r>
    </w:p>
    <w:p>
      <w:r>
        <w:t>-  Mẫu số 04. Phiếu xin lỗi và hẹn lại ngày trả kết quả: Đối với hồ sơ quá hạn giải quyết, trong thời gian chậm nhất 01 ngày trước ngày hết hạn phải thông báo cho Bộ phận một cửa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