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1868/QĐ-UBND về điều chỉnh Kế hoạch đầu tư công năm 2023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1868/QĐ-UBND</w:t>
      </w:r>
    </w:p>
    <w:p>
      <w:r>
        <w:t>Lạng Sơn, ngày 14 tháng 11 năm 2023</w:t>
      </w:r>
    </w:p>
    <w:p>
      <w:r>
        <w:t>QUYẾT ĐỊNH</w:t>
      </w:r>
    </w:p>
    <w:p>
      <w:r>
        <w:t>VỀ ĐIỀU CHỈNH KẾ HOẠCH ĐẦU TƯ CÔNG NĂM 2023</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Nghị định số 163/2016/NĐ-CP ngày 21/12/ 2016 của Chính phủ quy định chi tiết thi hành một số điều của Luật Ngân sách nhà nước;</w:t>
      </w:r>
    </w:p>
    <w:p>
      <w:r>
        <w:t>Căn cứ Nghị định số 40/2020/NĐ-CP ngày 06/4/ 2020 của Chính phủ quy định chi tiết thi hành một số điều của Luật Đầu tư công;</w:t>
      </w:r>
    </w:p>
    <w:p>
      <w:r>
        <w:t>Căn cứ các Nghị quyết của Hội đồng nhân dân tỉnh: số 31/NQ-HĐND ngày 10/12/2022 về kế hoạch đầu tư công và kế hoạch vốn thực hiện các chương trình mục tiêu quốc gia năm 2023 tỉnh Lạng Sơn; số 15/NQ-HĐND ngày 14/7/2023 về điều chỉnh kế hoạch đầu tư công năm 2023; số 36/NQ-HĐND ngày 14/11/2023 về điều chỉnh kế hoạch đầu tư công năm 2023;</w:t>
      </w:r>
    </w:p>
    <w:p>
      <w:r>
        <w:t>Theo đề nghị của Giám đốc Sở Kế hoạch và Đầu tư tại Tờ Trình số 106/TTr-SKHĐT ngày 14/11/2023.</w:t>
      </w:r>
    </w:p>
    <w:p>
      <w:r>
        <w:t>QUYẾT ĐỊNH:</w:t>
      </w:r>
    </w:p>
    <w:p>
      <w:r>
        <w:t>Điều 1.  Điều chỉnh Kế hoạch đầu tư công năm 2023 như sau:</w:t>
      </w:r>
    </w:p>
    <w:p>
      <w:r>
        <w:t>1. Điều chỉnh kế hoạch vốn giữa dự án thuộc Chương trình phục hồi và phát triển kinh tế - xã hội và dự án thuộc Kế hoạch đầu tư công giai đoạn 2021-2025:</w:t>
      </w:r>
    </w:p>
    <w:p>
      <w:r>
        <w:t>a) Điều chỉnh giảm 40 tỷ đồng của 01 dự án thuộc Chương trình phục hồi và phát triển kinh tế - xã hội (Dự án đầu tư xây mới, cải tạo, nâng cấp 03 Trung tâm y tế tuyến huyện, tỉnh Lạng Sơn).</w:t>
      </w:r>
    </w:p>
    <w:p>
      <w:r>
        <w:t>b) Điều chỉnh tăng 40 tỷ đồng cho 02 dự án thuộc kế hoạch đầu tư công trung hạn nguồn ngân sách trung ương trong nước, cụ thể:</w:t>
      </w:r>
    </w:p>
    <w:p>
      <w:r>
        <w:t>- Dự án Đường tránh ngập vào trung tâm các xã nghèo miền núi 30A: Đồng Thắng, Cường Lợi, Lâm Ca; bảo đảm an sinh xã hội và phục vụ an ninh - quốc phòng huyện Đình Lập: 25 tỷ đồng;</w:t>
      </w:r>
    </w:p>
    <w:p>
      <w:r>
        <w:t>- Dự án Đường tránh ĐT.226 (đoạn qua thị trấn Bình Gia, Văn Mịch) và khu tái định cư, dân cư thị trấn Bình Gia: 15 tỷ đồng.</w:t>
      </w:r>
    </w:p>
    <w:p>
      <w:r>
        <w:t>2. Điều chỉnh giảm vốn đầu tư từ nguồn thu sử dụng đất năm 2023:</w:t>
      </w:r>
    </w:p>
    <w:p>
      <w:r>
        <w:t>- Giảm vốn đầu tư từ nguồn thu sử dụng đất: 264,554 tỷ đồng của 23 dự án, nhiệm vụ, cụ thể:</w:t>
      </w:r>
    </w:p>
    <w:p>
      <w:r>
        <w:t>+ Giảm 167,149 tỷ đồng của 21 dự án, trong đó: 63,026 tỷ đồng của 10 dự án hoàn thành, bàn giao đưa vào sử dụng trước ngày 31/12/2022; 99,423 tỷ đồng của 09 dự án chuyển tiếp; 4,7 tỷ đồng của 02 dự án khởi công mới năm 2023;</w:t>
      </w:r>
    </w:p>
    <w:p>
      <w:r>
        <w:t>+ Giảm 70,95 tỷ đồng đối ứng Chương trình mục tiêu quốc gia;</w:t>
      </w:r>
    </w:p>
    <w:p>
      <w:r>
        <w:t>+ Giảm 26,455 tỷ đồng của Quỹ phát triển đất.</w:t>
      </w:r>
    </w:p>
    <w:p>
      <w:r>
        <w:t>- Tổng vốn đầu tư từ nguồn thu sử dụng đất năm 2023 sau điều chỉnh: 235,446 tỷ đồng, trong đó: phân bổ 46,751 tỷ đồng cho 12 dự án; Quỹ phát triển đất 5,195 tỷ đồng; phân cấp cho cấp huyện 183,5 tỷ đồng.</w:t>
      </w:r>
    </w:p>
    <w:p>
      <w:r>
        <w:t>(Chi tiết tại các Biểu 1, 2, 3, 4 kèm theo Quyết định này).</w:t>
      </w:r>
    </w:p>
    <w:p>
      <w:r>
        <w:t>Điều 2.  Tổ chức thực hiện</w:t>
      </w:r>
    </w:p>
    <w:p>
      <w:r>
        <w:t>1. Các chủ đầu tư khẩn trương tổ chức thực hiện dự án, hoàn thiện hồ sơ thanh toán giải ngân theo quy định.</w:t>
      </w:r>
    </w:p>
    <w:p>
      <w:r>
        <w:t>2. Sở Tài chính, Kho bạc Nhà nước tỉnh thực hiện các thủ tục và kiểm soát, cấp phát, thanh toán vốn theo quy định.</w:t>
      </w:r>
    </w:p>
    <w:p>
      <w:r>
        <w:t>3. Sở Kế hoạch và Đầu tư theo dõi tình hình thực hiện giải ngân kế hoạch vốn, chủ trì tham mưu điều hòa, điều chỉnh kế hoạch vốn theo quy định.</w:t>
      </w:r>
    </w:p>
    <w:p>
      <w:r>
        <w:t>Điều 3.  Chánh Văn phòng Ủy ban nhân dân tỉnh, Thủ trưởng các sở, ban, ngành, Chủ tịch Ủy ban nhân dân các huyện, thành phố, các chủ đầu tư dự án chịu trách nhiệm thi hành Quyết định này./.</w:t>
      </w:r>
    </w:p>
    <w:p>
      <w:r>
        <w:t>Nơi nhận:</w:t>
      </w:r>
    </w:p>
    <w:p>
      <w:r>
        <w:t>- Như Điều 3;</w:t>
      </w:r>
    </w:p>
    <w:p>
      <w:r>
        <w:t>- Thường trực Tỉnh ủy;</w:t>
      </w:r>
    </w:p>
    <w:p>
      <w:r>
        <w:t>- Thường trực HĐND tỉnh;</w:t>
      </w:r>
    </w:p>
    <w:p>
      <w:r>
        <w:t>- Chủ tịch, các Phó Chủ tịch UBND tỉnh;</w:t>
      </w:r>
    </w:p>
    <w:p>
      <w:r>
        <w:t>- C, PCVP UBND tỉnh, các phòng CM, Trung tâm Thông tin;</w:t>
      </w:r>
    </w:p>
    <w:p>
      <w:r>
        <w:t>- Lưu: VT, KT (VAT) .</w:t>
      </w:r>
    </w:p>
    <w:p>
      <w:r>
        <w:t>TM. ỦY BAN NHÂN DÂN</w:t>
      </w:r>
    </w:p>
    <w:p>
      <w:r>
        <w:t>CHỦ TỊCH</w:t>
      </w:r>
    </w:p>
    <w:p>
      <w:r>
        <w:t>Hồ Tiến Thiệu</w:t>
      </w:r>
    </w:p>
    <w:p>
      <w:r>
        <w:t>BIỂU 1</w:t>
      </w:r>
    </w:p>
    <w:p>
      <w:r>
        <w:t>KẾ HOẠCH ĐẦU TƯ CÔNG NĂM 2023 SAU ĐIỀU CHỈNH</w:t>
      </w:r>
    </w:p>
    <w:p>
      <w:r>
        <w:t>(Kèm theo Quyết định số: 1868/QĐ-UBND ngày 14 tháng 11 năm 2023 của Ủy ban nhân dân tỉnh)</w:t>
      </w:r>
    </w:p>
    <w:p>
      <w:r>
        <w:t>Đơn vị: Triệu đồng</w:t>
      </w:r>
    </w:p>
    <w:p>
      <w:r>
        <w:t>STT</w:t>
      </w:r>
    </w:p>
    <w:p>
      <w:r>
        <w:t>Nguồn vốn</w:t>
      </w:r>
    </w:p>
    <w:p>
      <w:r>
        <w:t>Số lượng dự án năm 2023</w:t>
      </w:r>
    </w:p>
    <w:p>
      <w:r>
        <w:t>Kế hoạch năm 2023</w:t>
      </w:r>
    </w:p>
    <w:p>
      <w:r>
        <w:t>Điều chỉnh</w:t>
      </w:r>
    </w:p>
    <w:p>
      <w:r>
        <w:t>Số lượng dự án năm 2023 sau điều chỉnh</w:t>
      </w:r>
    </w:p>
    <w:p>
      <w:r>
        <w:t>Kế hoạch năm 2023 sau điều chỉnh</w:t>
      </w:r>
    </w:p>
    <w:p>
      <w:r>
        <w:t>Ghi chú</w:t>
      </w:r>
    </w:p>
    <w:p>
      <w:r>
        <w:t>Tổng số</w:t>
      </w:r>
    </w:p>
    <w:p>
      <w:r>
        <w:t>Trong đó</w:t>
      </w:r>
    </w:p>
    <w:p>
      <w:r>
        <w:t>Số lượng dự án</w:t>
      </w:r>
    </w:p>
    <w:p>
      <w:r>
        <w:t>Kế hoạch vốn</w:t>
      </w:r>
    </w:p>
    <w:p>
      <w:r>
        <w:t>Tổng số</w:t>
      </w:r>
    </w:p>
    <w:p>
      <w:r>
        <w:t>Trong đó</w:t>
      </w:r>
    </w:p>
    <w:p>
      <w:r>
        <w:t>Ngân sách trung ương</w:t>
      </w:r>
    </w:p>
    <w:p>
      <w:r>
        <w:t>Ngân sách địa phương</w:t>
      </w:r>
    </w:p>
    <w:p>
      <w:r>
        <w:t>Trong đó</w:t>
      </w:r>
    </w:p>
    <w:p>
      <w:r>
        <w:t>Giảm</w:t>
      </w:r>
    </w:p>
    <w:p>
      <w:r>
        <w:t>Tăng</w:t>
      </w:r>
    </w:p>
    <w:p>
      <w:r>
        <w:t>Giảm</w:t>
      </w:r>
    </w:p>
    <w:p>
      <w:r>
        <w:t>Tăng</w:t>
      </w:r>
    </w:p>
    <w:p>
      <w:r>
        <w:t>Ngân sách trung ương (NSTW)</w:t>
      </w:r>
    </w:p>
    <w:p>
      <w:r>
        <w:t>Ngân sách địa phương (NSĐP)</w:t>
      </w:r>
    </w:p>
    <w:p>
      <w:r>
        <w:t>Trong đó</w:t>
      </w:r>
    </w:p>
    <w:p>
      <w:r>
        <w:t>Thu hồi các khoản vốn ứng trước</w:t>
      </w:r>
    </w:p>
    <w:p>
      <w:r>
        <w:t>Thanh toán nợ xây dựng cơ bản</w:t>
      </w:r>
    </w:p>
    <w:p>
      <w:r>
        <w:t>Thu hồi các khoản vốn ứng trước</w:t>
      </w:r>
    </w:p>
    <w:p>
      <w:r>
        <w:t>Thanh toán nợ xây dựng cơ bản</w:t>
      </w:r>
    </w:p>
    <w:p>
      <w:r>
        <w:t>1</w:t>
      </w:r>
    </w:p>
    <w:p>
      <w:r>
        <w:t>2</w:t>
      </w:r>
    </w:p>
    <w:p>
      <w:r>
        <w:t>3</w:t>
      </w:r>
    </w:p>
    <w:p>
      <w:r>
        <w:t>4=5+6</w:t>
      </w:r>
    </w:p>
    <w:p>
      <w:r>
        <w:t>5</w:t>
      </w:r>
    </w:p>
    <w:p>
      <w:r>
        <w:t>6</w:t>
      </w:r>
    </w:p>
    <w:p>
      <w:r>
        <w:t>7</w:t>
      </w:r>
    </w:p>
    <w:p>
      <w:r>
        <w:t>8</w:t>
      </w:r>
    </w:p>
    <w:p>
      <w:r>
        <w:t>9</w:t>
      </w:r>
    </w:p>
    <w:p>
      <w:r>
        <w:t>10</w:t>
      </w:r>
    </w:p>
    <w:p>
      <w:r>
        <w:t>11</w:t>
      </w:r>
    </w:p>
    <w:p>
      <w:r>
        <w:t>12</w:t>
      </w:r>
    </w:p>
    <w:p>
      <w:r>
        <w:t>13</w:t>
      </w:r>
    </w:p>
    <w:p>
      <w:r>
        <w:t>14=15+16</w:t>
      </w:r>
    </w:p>
    <w:p>
      <w:r>
        <w:t>15</w:t>
      </w:r>
    </w:p>
    <w:p>
      <w:r>
        <w:t>16</w:t>
      </w:r>
    </w:p>
    <w:p>
      <w:r>
        <w:t>17</w:t>
      </w:r>
    </w:p>
    <w:p>
      <w:r>
        <w:t>18</w:t>
      </w:r>
    </w:p>
    <w:p>
      <w:r>
        <w:t>19</w:t>
      </w:r>
    </w:p>
    <w:p>
      <w:r>
        <w:t>A</w:t>
      </w:r>
    </w:p>
    <w:p>
      <w:r>
        <w:t>TỔNG CỘNG</w:t>
      </w:r>
    </w:p>
    <w:p>
      <w:r>
        <w:t>4.776.876</w:t>
      </w:r>
    </w:p>
    <w:p>
      <w:r>
        <w:t>3.441.367</w:t>
      </w:r>
    </w:p>
    <w:p>
      <w:r>
        <w:t>1.335.509</w:t>
      </w:r>
    </w:p>
    <w:p>
      <w:r>
        <w:t>5.000</w:t>
      </w:r>
    </w:p>
    <w:p>
      <w:r>
        <w:t>7.721</w:t>
      </w:r>
    </w:p>
    <w:p>
      <w:r>
        <w:t>304.554</w:t>
      </w:r>
    </w:p>
    <w:p>
      <w:r>
        <w:t>40.000</w:t>
      </w:r>
    </w:p>
    <w:p>
      <w:r>
        <w:t>4.512.322</w:t>
      </w:r>
    </w:p>
    <w:p>
      <w:r>
        <w:t>3.441.367</w:t>
      </w:r>
    </w:p>
    <w:p>
      <w:r>
        <w:t>1.070.955</w:t>
      </w:r>
    </w:p>
    <w:p>
      <w:r>
        <w:t>5.000</w:t>
      </w:r>
    </w:p>
    <w:p>
      <w:r>
        <w:t>7.300</w:t>
      </w:r>
    </w:p>
    <w:p>
      <w:r>
        <w:t>1</w:t>
      </w:r>
    </w:p>
    <w:p>
      <w:r>
        <w:t>Kế hoạch vốn đầu tư công bao gồm vốn đầu tư phát triển thực hiện các chương trình mục tiêu quốc gia (MTQG)</w:t>
      </w:r>
    </w:p>
    <w:p>
      <w:r>
        <w:t>3.891.923</w:t>
      </w:r>
    </w:p>
    <w:p>
      <w:r>
        <w:t>2.641.885</w:t>
      </w:r>
    </w:p>
    <w:p>
      <w:r>
        <w:t>1.250.038</w:t>
      </w:r>
    </w:p>
    <w:p>
      <w:r>
        <w:t>5.000</w:t>
      </w:r>
    </w:p>
    <w:p>
      <w:r>
        <w:t>7.721</w:t>
      </w:r>
    </w:p>
    <w:p>
      <w:r>
        <w:t>304.554</w:t>
      </w:r>
    </w:p>
    <w:p>
      <w:r>
        <w:t>40.000</w:t>
      </w:r>
    </w:p>
    <w:p>
      <w:r>
        <w:t>3.627.369</w:t>
      </w:r>
    </w:p>
    <w:p>
      <w:r>
        <w:t>2.641.885</w:t>
      </w:r>
    </w:p>
    <w:p>
      <w:r>
        <w:t>985.484</w:t>
      </w:r>
    </w:p>
    <w:p>
      <w:r>
        <w:t>5.000</w:t>
      </w:r>
    </w:p>
    <w:p>
      <w:r>
        <w:t>7.300</w:t>
      </w:r>
    </w:p>
    <w:p>
      <w:r>
        <w:t>2</w:t>
      </w:r>
    </w:p>
    <w:p>
      <w:r>
        <w:t>Vốn sự nghiệp NSTW thực hiện các chương trình mục tiêu quốc gia</w:t>
      </w:r>
    </w:p>
    <w:p>
      <w:r>
        <w:t>799.482</w:t>
      </w:r>
    </w:p>
    <w:p>
      <w:r>
        <w:t>799.482</w:t>
      </w:r>
    </w:p>
    <w:p>
      <w:r>
        <w:t>799.482</w:t>
      </w:r>
    </w:p>
    <w:p>
      <w:r>
        <w:t>799.482</w:t>
      </w:r>
    </w:p>
    <w:p>
      <w:r>
        <w:t>3</w:t>
      </w:r>
    </w:p>
    <w:p>
      <w:r>
        <w:t>Nguồn tăng thu, tiết kiệm chi bổ sung cho kế hoạch đầu tư công</w:t>
      </w:r>
    </w:p>
    <w:p>
      <w:r>
        <w:t>85.471</w:t>
      </w:r>
    </w:p>
    <w:p>
      <w:r>
        <w:t>85.471</w:t>
      </w:r>
    </w:p>
    <w:p>
      <w:r>
        <w:t>0</w:t>
      </w:r>
    </w:p>
    <w:p>
      <w:r>
        <w:t>85.471</w:t>
      </w:r>
    </w:p>
    <w:p>
      <w:r>
        <w:t>85.471</w:t>
      </w:r>
    </w:p>
    <w:p>
      <w:r>
        <w:t>B</w:t>
      </w:r>
    </w:p>
    <w:p>
      <w:r>
        <w:t>CHI TIẾT CÁC NGUỒN VỐN</w:t>
      </w:r>
    </w:p>
    <w:p>
      <w:r>
        <w:t>I</w:t>
      </w:r>
    </w:p>
    <w:p>
      <w:r>
        <w:t>KẾ HOẠCH ĐẦU TƯ CÔNG (KHÔNG BAO GỒM VỐN NSTW THỰC HIỆN CHƯƠNG TRÌNH MTQG)</w:t>
      </w:r>
    </w:p>
    <w:p>
      <w:r>
        <w:t>87</w:t>
      </w:r>
    </w:p>
    <w:p>
      <w:r>
        <w:t>3.021.008</w:t>
      </w:r>
    </w:p>
    <w:p>
      <w:r>
        <w:t>1.770.970</w:t>
      </w:r>
    </w:p>
    <w:p>
      <w:r>
        <w:t>1.250.038</w:t>
      </w:r>
    </w:p>
    <w:p>
      <w:r>
        <w:t>5.000</w:t>
      </w:r>
    </w:p>
    <w:p>
      <w:r>
        <w:t>7.721</w:t>
      </w:r>
    </w:p>
    <w:p>
      <w:r>
        <w:t>11</w:t>
      </w:r>
    </w:p>
    <w:p>
      <w:r>
        <w:t>-</w:t>
      </w:r>
    </w:p>
    <w:p>
      <w:r>
        <w:t>304.554</w:t>
      </w:r>
    </w:p>
    <w:p>
      <w:r>
        <w:t>40.000</w:t>
      </w:r>
    </w:p>
    <w:p>
      <w:r>
        <w:t>76</w:t>
      </w:r>
    </w:p>
    <w:p>
      <w:r>
        <w:t>2.756.454</w:t>
      </w:r>
    </w:p>
    <w:p>
      <w:r>
        <w:t>1.770.970</w:t>
      </w:r>
    </w:p>
    <w:p>
      <w:r>
        <w:t>985.484</w:t>
      </w:r>
    </w:p>
    <w:p>
      <w:r>
        <w:t>5.000</w:t>
      </w:r>
    </w:p>
    <w:p>
      <w:r>
        <w:t>7.300</w:t>
      </w:r>
    </w:p>
    <w:p>
      <w:r>
        <w:t>1</w:t>
      </w:r>
    </w:p>
    <w:p>
      <w:r>
        <w:t>Vốn ngân sách nhà nước (NSNN)</w:t>
      </w:r>
    </w:p>
    <w:p>
      <w:r>
        <w:t>87</w:t>
      </w:r>
    </w:p>
    <w:p>
      <w:r>
        <w:t>3.021.008</w:t>
      </w:r>
    </w:p>
    <w:p>
      <w:r>
        <w:t>1.770.970</w:t>
      </w:r>
    </w:p>
    <w:p>
      <w:r>
        <w:t>1.250.038</w:t>
      </w:r>
    </w:p>
    <w:p>
      <w:r>
        <w:t>5.000</w:t>
      </w:r>
    </w:p>
    <w:p>
      <w:r>
        <w:t>7.721</w:t>
      </w:r>
    </w:p>
    <w:p>
      <w:r>
        <w:t>11</w:t>
      </w:r>
    </w:p>
    <w:p>
      <w:r>
        <w:t>-</w:t>
      </w:r>
    </w:p>
    <w:p>
      <w:r>
        <w:t>304.554</w:t>
      </w:r>
    </w:p>
    <w:p>
      <w:r>
        <w:t>40.000</w:t>
      </w:r>
    </w:p>
    <w:p>
      <w:r>
        <w:t>76</w:t>
      </w:r>
    </w:p>
    <w:p>
      <w:r>
        <w:t>2.756.454</w:t>
      </w:r>
    </w:p>
    <w:p>
      <w:r>
        <w:t>1.770.970</w:t>
      </w:r>
    </w:p>
    <w:p>
      <w:r>
        <w:t>985.484</w:t>
      </w:r>
    </w:p>
    <w:p>
      <w:r>
        <w:t>5.000</w:t>
      </w:r>
    </w:p>
    <w:p>
      <w:r>
        <w:t>7.300</w:t>
      </w:r>
    </w:p>
    <w:p>
      <w:r>
        <w:t>Trong đó:</w:t>
      </w:r>
    </w:p>
    <w:p>
      <w:r>
        <w:t>1.1</w:t>
      </w:r>
    </w:p>
    <w:p>
      <w:r>
        <w:t>Vốn ngân sách địa phương</w:t>
      </w:r>
    </w:p>
    <w:p>
      <w:r>
        <w:t>68</w:t>
      </w:r>
    </w:p>
    <w:p>
      <w:r>
        <w:t>1.250.038</w:t>
      </w:r>
    </w:p>
    <w:p>
      <w:r>
        <w:t>1.250.038</w:t>
      </w:r>
    </w:p>
    <w:p>
      <w:r>
        <w:t>5.000</w:t>
      </w:r>
    </w:p>
    <w:p>
      <w:r>
        <w:t>7.721</w:t>
      </w:r>
    </w:p>
    <w:p>
      <w:r>
        <w:t>11</w:t>
      </w:r>
    </w:p>
    <w:p>
      <w:r>
        <w:t>-</w:t>
      </w:r>
    </w:p>
    <w:p>
      <w:r>
        <w:t>264.554</w:t>
      </w:r>
    </w:p>
    <w:p>
      <w:r>
        <w:t>-</w:t>
      </w:r>
    </w:p>
    <w:p>
      <w:r>
        <w:t>57</w:t>
      </w:r>
    </w:p>
    <w:p>
      <w:r>
        <w:t>985.484</w:t>
      </w:r>
    </w:p>
    <w:p>
      <w:r>
        <w:t>985.484</w:t>
      </w:r>
    </w:p>
    <w:p>
      <w:r>
        <w:t>5.000</w:t>
      </w:r>
    </w:p>
    <w:p>
      <w:r>
        <w:t>7.300</w:t>
      </w:r>
    </w:p>
    <w:p>
      <w:r>
        <w:t>Trong đó:</w:t>
      </w:r>
    </w:p>
    <w:p>
      <w:r>
        <w:t>a)</w:t>
      </w:r>
    </w:p>
    <w:p>
      <w:r>
        <w:t>Vốn đầu tư trong cân đối theo tiêu chí</w:t>
      </w:r>
    </w:p>
    <w:p>
      <w:r>
        <w:t>42</w:t>
      </w:r>
    </w:p>
    <w:p>
      <w:r>
        <w:t>737.038</w:t>
      </w:r>
    </w:p>
    <w:p>
      <w:r>
        <w:t>737.038</w:t>
      </w:r>
    </w:p>
    <w:p>
      <w:r>
        <w:t>7.300</w:t>
      </w:r>
    </w:p>
    <w:p>
      <w:r>
        <w:t>0</w:t>
      </w:r>
    </w:p>
    <w:p>
      <w:r>
        <w:t>-</w:t>
      </w:r>
    </w:p>
    <w:p>
      <w:r>
        <w:t>0</w:t>
      </w:r>
    </w:p>
    <w:p>
      <w:r>
        <w:t>-</w:t>
      </w:r>
    </w:p>
    <w:p>
      <w:r>
        <w:t>42</w:t>
      </w:r>
    </w:p>
    <w:p>
      <w:r>
        <w:t>737.038</w:t>
      </w:r>
    </w:p>
    <w:p>
      <w:r>
        <w:t>737.038</w:t>
      </w:r>
    </w:p>
    <w:p>
      <w:r>
        <w:t>7.300</w:t>
      </w:r>
    </w:p>
    <w:p>
      <w:r>
        <w:t>-</w:t>
      </w:r>
    </w:p>
    <w:p>
      <w:r>
        <w:t>Phân bổ cho các dự án</w:t>
      </w:r>
    </w:p>
    <w:p>
      <w:r>
        <w:t>42</w:t>
      </w:r>
    </w:p>
    <w:p>
      <w:r>
        <w:t>457.050</w:t>
      </w:r>
    </w:p>
    <w:p>
      <w:r>
        <w:t>457.050</w:t>
      </w:r>
    </w:p>
    <w:p>
      <w:r>
        <w:t>7.300</w:t>
      </w:r>
    </w:p>
    <w:p>
      <w:r>
        <w:t>0</w:t>
      </w:r>
    </w:p>
    <w:p>
      <w:r>
        <w:t>-</w:t>
      </w:r>
    </w:p>
    <w:p>
      <w:r>
        <w:t>42</w:t>
      </w:r>
    </w:p>
    <w:p>
      <w:r>
        <w:t>457.050</w:t>
      </w:r>
    </w:p>
    <w:p>
      <w:r>
        <w:t>457.050</w:t>
      </w:r>
    </w:p>
    <w:p>
      <w:r>
        <w:t>7.300</w:t>
      </w:r>
    </w:p>
    <w:p>
      <w:r>
        <w:t>- Dự án hoàn thành trước 31/12/2022</w:t>
      </w:r>
    </w:p>
    <w:p>
      <w:r>
        <w:t>18</w:t>
      </w:r>
    </w:p>
    <w:p>
      <w:r>
        <w:t>113.015</w:t>
      </w:r>
    </w:p>
    <w:p>
      <w:r>
        <w:t>113.015</w:t>
      </w:r>
    </w:p>
    <w:p>
      <w:r>
        <w:t>7.300</w:t>
      </w:r>
    </w:p>
    <w:p>
      <w:r>
        <w:t>18</w:t>
      </w:r>
    </w:p>
    <w:p>
      <w:r>
        <w:t>113.015</w:t>
      </w:r>
    </w:p>
    <w:p>
      <w:r>
        <w:t>113.015</w:t>
      </w:r>
    </w:p>
    <w:p>
      <w:r>
        <w:t>7.300</w:t>
      </w:r>
    </w:p>
    <w:p>
      <w:r>
        <w:t>- Dự án chuyển tiếp</w:t>
      </w:r>
    </w:p>
    <w:p>
      <w:r>
        <w:t>21</w:t>
      </w:r>
    </w:p>
    <w:p>
      <w:r>
        <w:t>259.035</w:t>
      </w:r>
    </w:p>
    <w:p>
      <w:r>
        <w:t>259.035</w:t>
      </w:r>
    </w:p>
    <w:p>
      <w:r>
        <w:t>21</w:t>
      </w:r>
    </w:p>
    <w:p>
      <w:r>
        <w:t>259.035</w:t>
      </w:r>
    </w:p>
    <w:p>
      <w:r>
        <w:t>259.035</w:t>
      </w:r>
    </w:p>
    <w:p>
      <w:r>
        <w:t>- Dự án khởi công mới năm 2023</w:t>
      </w:r>
    </w:p>
    <w:p>
      <w:r>
        <w:t>3</w:t>
      </w:r>
    </w:p>
    <w:p>
      <w:r>
        <w:t>85.000</w:t>
      </w:r>
    </w:p>
    <w:p>
      <w:r>
        <w:t>85.000</w:t>
      </w:r>
    </w:p>
    <w:p>
      <w:r>
        <w:t>3</w:t>
      </w:r>
    </w:p>
    <w:p>
      <w:r>
        <w:t>85.000</w:t>
      </w:r>
    </w:p>
    <w:p>
      <w:r>
        <w:t>85.000</w:t>
      </w:r>
    </w:p>
    <w:p>
      <w:r>
        <w:t>-</w:t>
      </w:r>
    </w:p>
    <w:p>
      <w:r>
        <w:t>Thanh toán các dự án quyết toán dưới 300 triệu đồng</w:t>
      </w:r>
    </w:p>
    <w:p>
      <w:r>
        <w:t>-</w:t>
      </w:r>
    </w:p>
    <w:p>
      <w:r>
        <w:t>2.000</w:t>
      </w:r>
    </w:p>
    <w:p>
      <w:r>
        <w:t>2.000</w:t>
      </w:r>
    </w:p>
    <w:p>
      <w:r>
        <w:t>-</w:t>
      </w:r>
    </w:p>
    <w:p>
      <w:r>
        <w:t>2.000</w:t>
      </w:r>
    </w:p>
    <w:p>
      <w:r>
        <w:t>2.000</w:t>
      </w:r>
    </w:p>
    <w:p>
      <w:r>
        <w:t>-</w:t>
      </w:r>
    </w:p>
    <w:p>
      <w:r>
        <w:t>Hỗ trợ các Chương trình, dự án khác</w:t>
      </w:r>
    </w:p>
    <w:p>
      <w:r>
        <w:t>-</w:t>
      </w:r>
    </w:p>
    <w:p>
      <w:r>
        <w:t>123.999</w:t>
      </w:r>
    </w:p>
    <w:p>
      <w:r>
        <w:t>123.999</w:t>
      </w:r>
    </w:p>
    <w:p>
      <w:r>
        <w:t>-</w:t>
      </w:r>
    </w:p>
    <w:p>
      <w:r>
        <w:t>123.999</w:t>
      </w:r>
    </w:p>
    <w:p>
      <w:r>
        <w:t>123.999</w:t>
      </w:r>
    </w:p>
    <w:p>
      <w:r>
        <w:t>Trong đó, đối ứng Chương trình MTQG</w:t>
      </w:r>
    </w:p>
    <w:p>
      <w:r>
        <w:t>-</w:t>
      </w:r>
    </w:p>
    <w:p>
      <w:r>
        <w:t>44.255</w:t>
      </w:r>
    </w:p>
    <w:p>
      <w:r>
        <w:t>44.255</w:t>
      </w:r>
    </w:p>
    <w:p>
      <w:r>
        <w:t>-</w:t>
      </w:r>
    </w:p>
    <w:p>
      <w:r>
        <w:t>44.255</w:t>
      </w:r>
    </w:p>
    <w:p>
      <w:r>
        <w:t>44.255</w:t>
      </w:r>
    </w:p>
    <w:p>
      <w:r>
        <w:t>-</w:t>
      </w:r>
    </w:p>
    <w:p>
      <w:r>
        <w:t>Bội chi ngân sách địa phương/Bội thu ngân sách địa phương</w:t>
      </w:r>
    </w:p>
    <w:p>
      <w:r>
        <w:t>-</w:t>
      </w:r>
    </w:p>
    <w:p>
      <w:r>
        <w:t>19.100</w:t>
      </w:r>
    </w:p>
    <w:p>
      <w:r>
        <w:t>19.100</w:t>
      </w:r>
    </w:p>
    <w:p>
      <w:r>
        <w:t>-</w:t>
      </w:r>
    </w:p>
    <w:p>
      <w:r>
        <w:t>19.100</w:t>
      </w:r>
    </w:p>
    <w:p>
      <w:r>
        <w:t>19.100</w:t>
      </w:r>
    </w:p>
    <w:p>
      <w:r>
        <w:t>-</w:t>
      </w:r>
    </w:p>
    <w:p>
      <w:r>
        <w:t>Trả nợ gốc, lãi vay</w:t>
      </w:r>
    </w:p>
    <w:p>
      <w:r>
        <w:t>-</w:t>
      </w:r>
    </w:p>
    <w:p>
      <w:r>
        <w:t>12.270</w:t>
      </w:r>
    </w:p>
    <w:p>
      <w:r>
        <w:t>12.270</w:t>
      </w:r>
    </w:p>
    <w:p>
      <w:r>
        <w:t>-</w:t>
      </w:r>
    </w:p>
    <w:p>
      <w:r>
        <w:t>12.270</w:t>
      </w:r>
    </w:p>
    <w:p>
      <w:r>
        <w:t>12.270</w:t>
      </w:r>
    </w:p>
    <w:p>
      <w:r>
        <w:t>-</w:t>
      </w:r>
    </w:p>
    <w:p>
      <w:r>
        <w:t>Chuẩn bị đầu tư</w:t>
      </w:r>
    </w:p>
    <w:p>
      <w:r>
        <w:t>-</w:t>
      </w:r>
    </w:p>
    <w:p>
      <w:r>
        <w:t>2.619</w:t>
      </w:r>
    </w:p>
    <w:p>
      <w:r>
        <w:t>2.619</w:t>
      </w:r>
    </w:p>
    <w:p>
      <w:r>
        <w:t>-</w:t>
      </w:r>
    </w:p>
    <w:p>
      <w:r>
        <w:t>2.619</w:t>
      </w:r>
    </w:p>
    <w:p>
      <w:r>
        <w:t>2.619</w:t>
      </w:r>
    </w:p>
    <w:p>
      <w:r>
        <w:t>-</w:t>
      </w:r>
    </w:p>
    <w:p>
      <w:r>
        <w:t>Phân cấp cho cấp huyện</w:t>
      </w:r>
    </w:p>
    <w:p>
      <w:r>
        <w:t>-</w:t>
      </w:r>
    </w:p>
    <w:p>
      <w:r>
        <w:t>120.000</w:t>
      </w:r>
    </w:p>
    <w:p>
      <w:r>
        <w:t>120.000</w:t>
      </w:r>
    </w:p>
    <w:p>
      <w:r>
        <w:t>-</w:t>
      </w:r>
    </w:p>
    <w:p>
      <w:r>
        <w:t>120.000</w:t>
      </w:r>
    </w:p>
    <w:p>
      <w:r>
        <w:t>120.000</w:t>
      </w:r>
    </w:p>
    <w:p>
      <w:r>
        <w:t>b)</w:t>
      </w:r>
    </w:p>
    <w:p>
      <w:r>
        <w:t>Vốn đầu tư từ nguồn thu sử dụng đất</w:t>
      </w:r>
    </w:p>
    <w:p>
      <w:r>
        <w:t>23</w:t>
      </w:r>
    </w:p>
    <w:p>
      <w:r>
        <w:t>500.000</w:t>
      </w:r>
    </w:p>
    <w:p>
      <w:r>
        <w:t>500.000</w:t>
      </w:r>
    </w:p>
    <w:p>
      <w:r>
        <w:t>5.000</w:t>
      </w:r>
    </w:p>
    <w:p>
      <w:r>
        <w:t>421</w:t>
      </w:r>
    </w:p>
    <w:p>
      <w:r>
        <w:t>11</w:t>
      </w:r>
    </w:p>
    <w:p>
      <w:r>
        <w:t>-</w:t>
      </w:r>
    </w:p>
    <w:p>
      <w:r>
        <w:t>264.554</w:t>
      </w:r>
    </w:p>
    <w:p>
      <w:r>
        <w:t>-</w:t>
      </w:r>
    </w:p>
    <w:p>
      <w:r>
        <w:t>12</w:t>
      </w:r>
    </w:p>
    <w:p>
      <w:r>
        <w:t>235.446</w:t>
      </w:r>
    </w:p>
    <w:p>
      <w:r>
        <w:t>235.446</w:t>
      </w:r>
    </w:p>
    <w:p>
      <w:r>
        <w:t>5.000</w:t>
      </w:r>
    </w:p>
    <w:p>
      <w:r>
        <w:t>0</w:t>
      </w:r>
    </w:p>
    <w:p>
      <w:r>
        <w:t>Chi tiết tại biểu 2</w:t>
      </w:r>
    </w:p>
    <w:p>
      <w:r>
        <w:t>-</w:t>
      </w:r>
    </w:p>
    <w:p>
      <w:r>
        <w:t>Phân bổ cho các dự án</w:t>
      </w:r>
    </w:p>
    <w:p>
      <w:r>
        <w:t>23</w:t>
      </w:r>
    </w:p>
    <w:p>
      <w:r>
        <w:t>213.900</w:t>
      </w:r>
    </w:p>
    <w:p>
      <w:r>
        <w:t>213.900</w:t>
      </w:r>
    </w:p>
    <w:p>
      <w:r>
        <w:t>5.000</w:t>
      </w:r>
    </w:p>
    <w:p>
      <w:r>
        <w:t>421</w:t>
      </w:r>
    </w:p>
    <w:p>
      <w:r>
        <w:t>11</w:t>
      </w:r>
    </w:p>
    <w:p>
      <w:r>
        <w:t>-</w:t>
      </w:r>
    </w:p>
    <w:p>
      <w:r>
        <w:t>167.149</w:t>
      </w:r>
    </w:p>
    <w:p>
      <w:r>
        <w:t>-</w:t>
      </w:r>
    </w:p>
    <w:p>
      <w:r>
        <w:t>12</w:t>
      </w:r>
    </w:p>
    <w:p>
      <w:r>
        <w:t>46.751</w:t>
      </w:r>
    </w:p>
    <w:p>
      <w:r>
        <w:t>46.751</w:t>
      </w:r>
    </w:p>
    <w:p>
      <w:r>
        <w:t>5.000</w:t>
      </w:r>
    </w:p>
    <w:p>
      <w:r>
        <w:t>0</w:t>
      </w:r>
    </w:p>
    <w:p>
      <w:r>
        <w:t>- Dự án hoàn thành trước 31/12/2022</w:t>
      </w:r>
    </w:p>
    <w:p>
      <w:r>
        <w:t>11</w:t>
      </w:r>
    </w:p>
    <w:p>
      <w:r>
        <w:t>85.126</w:t>
      </w:r>
    </w:p>
    <w:p>
      <w:r>
        <w:t>85.126</w:t>
      </w:r>
    </w:p>
    <w:p>
      <w:r>
        <w:t>5.000</w:t>
      </w:r>
    </w:p>
    <w:p>
      <w:r>
        <w:t>421</w:t>
      </w:r>
    </w:p>
    <w:p>
      <w:r>
        <w:t>5</w:t>
      </w:r>
    </w:p>
    <w:p>
      <w:r>
        <w:t>63.026</w:t>
      </w:r>
    </w:p>
    <w:p>
      <w:r>
        <w:t>-</w:t>
      </w:r>
    </w:p>
    <w:p>
      <w:r>
        <w:t>6</w:t>
      </w:r>
    </w:p>
    <w:p>
      <w:r>
        <w:t>22.100</w:t>
      </w:r>
    </w:p>
    <w:p>
      <w:r>
        <w:t>22.100</w:t>
      </w:r>
    </w:p>
    <w:p>
      <w:r>
        <w:t>5.000</w:t>
      </w:r>
    </w:p>
    <w:p>
      <w:r>
        <w:t>0</w:t>
      </w:r>
    </w:p>
    <w:p>
      <w:r>
        <w:t>- Dự án chuyển tiếp</w:t>
      </w:r>
    </w:p>
    <w:p>
      <w:r>
        <w:t>10</w:t>
      </w:r>
    </w:p>
    <w:p>
      <w:r>
        <w:t>120.474</w:t>
      </w:r>
    </w:p>
    <w:p>
      <w:r>
        <w:t>120.474</w:t>
      </w:r>
    </w:p>
    <w:p>
      <w:r>
        <w:t>5</w:t>
      </w:r>
    </w:p>
    <w:p>
      <w:r>
        <w:t>99.423</w:t>
      </w:r>
    </w:p>
    <w:p>
      <w:r>
        <w:t>5</w:t>
      </w:r>
    </w:p>
    <w:p>
      <w:r>
        <w:t>21.051</w:t>
      </w:r>
    </w:p>
    <w:p>
      <w:r>
        <w:t>21.051</w:t>
      </w:r>
    </w:p>
    <w:p>
      <w:r>
        <w:t>- Dự án khởi công mới năm 2023</w:t>
      </w:r>
    </w:p>
    <w:p>
      <w:r>
        <w:t>2</w:t>
      </w:r>
    </w:p>
    <w:p>
      <w:r>
        <w:t>8.300</w:t>
      </w:r>
    </w:p>
    <w:p>
      <w:r>
        <w:t>8.300</w:t>
      </w:r>
    </w:p>
    <w:p>
      <w:r>
        <w:t>1</w:t>
      </w:r>
    </w:p>
    <w:p>
      <w:r>
        <w:t>4.700</w:t>
      </w:r>
    </w:p>
    <w:p>
      <w:r>
        <w:t>1</w:t>
      </w:r>
    </w:p>
    <w:p>
      <w:r>
        <w:t>3.600</w:t>
      </w:r>
    </w:p>
    <w:p>
      <w:r>
        <w:t>3.600</w:t>
      </w:r>
    </w:p>
    <w:p>
      <w:r>
        <w:t>-</w:t>
      </w:r>
    </w:p>
    <w:p>
      <w:r>
        <w:t>Hỗ trợ các Chương trình, dự án khác</w:t>
      </w:r>
    </w:p>
    <w:p>
      <w:r>
        <w:t>-</w:t>
      </w:r>
    </w:p>
    <w:p>
      <w:r>
        <w:t>70.950</w:t>
      </w:r>
    </w:p>
    <w:p>
      <w:r>
        <w:t>70.950</w:t>
      </w:r>
    </w:p>
    <w:p>
      <w:r>
        <w:t>70.950</w:t>
      </w:r>
    </w:p>
    <w:p>
      <w:r>
        <w:t>-</w:t>
      </w:r>
    </w:p>
    <w:p>
      <w:r>
        <w:t>0</w:t>
      </w:r>
    </w:p>
    <w:p>
      <w:r>
        <w:t>0</w:t>
      </w:r>
    </w:p>
    <w:p>
      <w:r>
        <w:t>Trong đó, đối ứng Chương trình MTQG</w:t>
      </w:r>
    </w:p>
    <w:p>
      <w:r>
        <w:t>-</w:t>
      </w:r>
    </w:p>
    <w:p>
      <w:r>
        <w:t>70.950</w:t>
      </w:r>
    </w:p>
    <w:p>
      <w:r>
        <w:t>70.950</w:t>
      </w:r>
    </w:p>
    <w:p>
      <w:r>
        <w:t>70.950</w:t>
      </w:r>
    </w:p>
    <w:p>
      <w:r>
        <w:t>-</w:t>
      </w:r>
    </w:p>
    <w:p>
      <w:r>
        <w:t>0</w:t>
      </w:r>
    </w:p>
    <w:p>
      <w:r>
        <w:t>0</w:t>
      </w:r>
    </w:p>
    <w:p>
      <w:r>
        <w:t>-</w:t>
      </w:r>
    </w:p>
    <w:p>
      <w:r>
        <w:t>Phân cấp cho cấp huyện</w:t>
      </w:r>
    </w:p>
    <w:p>
      <w:r>
        <w:t>-</w:t>
      </w:r>
    </w:p>
    <w:p>
      <w:r>
        <w:t>183.500</w:t>
      </w:r>
    </w:p>
    <w:p>
      <w:r>
        <w:t>183.500</w:t>
      </w:r>
    </w:p>
    <w:p>
      <w:r>
        <w:t>-</w:t>
      </w:r>
    </w:p>
    <w:p>
      <w:r>
        <w:t>183.500</w:t>
      </w:r>
    </w:p>
    <w:p>
      <w:r>
        <w:t>183.500</w:t>
      </w:r>
    </w:p>
    <w:p>
      <w:r>
        <w:t>-</w:t>
      </w:r>
    </w:p>
    <w:p>
      <w:r>
        <w:t>Quỹ phát triển đất</w:t>
      </w:r>
    </w:p>
    <w:p>
      <w:r>
        <w:t>-</w:t>
      </w:r>
    </w:p>
    <w:p>
      <w:r>
        <w:t>31.650</w:t>
      </w:r>
    </w:p>
    <w:p>
      <w:r>
        <w:t>31.650</w:t>
      </w:r>
    </w:p>
    <w:p>
      <w:r>
        <w:t>26.455</w:t>
      </w:r>
    </w:p>
    <w:p>
      <w:r>
        <w:t>-</w:t>
      </w:r>
    </w:p>
    <w:p>
      <w:r>
        <w:t>5.195</w:t>
      </w:r>
    </w:p>
    <w:p>
      <w:r>
        <w:t>5.195</w:t>
      </w:r>
    </w:p>
    <w:p>
      <w:r>
        <w:t>c)</w:t>
      </w:r>
    </w:p>
    <w:p>
      <w:r>
        <w:t>Vốn đầu tư từ thu xổ số kiến thiết</w:t>
      </w:r>
    </w:p>
    <w:p>
      <w:r>
        <w:t>3</w:t>
      </w:r>
    </w:p>
    <w:p>
      <w:r>
        <w:t>13.000</w:t>
      </w:r>
    </w:p>
    <w:p>
      <w:r>
        <w:t>13.000</w:t>
      </w:r>
    </w:p>
    <w:p>
      <w:r>
        <w:t>3</w:t>
      </w:r>
    </w:p>
    <w:p>
      <w:r>
        <w:t>13.000</w:t>
      </w:r>
    </w:p>
    <w:p>
      <w:r>
        <w:t>13.000</w:t>
      </w:r>
    </w:p>
    <w:p>
      <w:r>
        <w:t>- Dự án chuyển tiếp</w:t>
      </w:r>
    </w:p>
    <w:p>
      <w:r>
        <w:t>3</w:t>
      </w:r>
    </w:p>
    <w:p>
      <w:r>
        <w:t>13.000</w:t>
      </w:r>
    </w:p>
    <w:p>
      <w:r>
        <w:t>13.000</w:t>
      </w:r>
    </w:p>
    <w:p>
      <w:r>
        <w:t>3</w:t>
      </w:r>
    </w:p>
    <w:p>
      <w:r>
        <w:t>13.000</w:t>
      </w:r>
    </w:p>
    <w:p>
      <w:r>
        <w:t>13.000</w:t>
      </w:r>
    </w:p>
    <w:p>
      <w:r>
        <w:t>1.2</w:t>
      </w:r>
    </w:p>
    <w:p>
      <w:r>
        <w:t>Vốn ngân sách Trung ương</w:t>
      </w:r>
    </w:p>
    <w:p>
      <w:r>
        <w:t>19</w:t>
      </w:r>
    </w:p>
    <w:p>
      <w:r>
        <w:t>1.770.970</w:t>
      </w:r>
    </w:p>
    <w:p>
      <w:r>
        <w:t>1.770.970</w:t>
      </w:r>
    </w:p>
    <w:p>
      <w:r>
        <w:t>40.000</w:t>
      </w:r>
    </w:p>
    <w:p>
      <w:r>
        <w:t>40.000</w:t>
      </w:r>
    </w:p>
    <w:p>
      <w:r>
        <w:t>19</w:t>
      </w:r>
    </w:p>
    <w:p>
      <w:r>
        <w:t>1.770.970</w:t>
      </w:r>
    </w:p>
    <w:p>
      <w:r>
        <w:t>1.770.970</w:t>
      </w:r>
    </w:p>
    <w:p>
      <w:r>
        <w:t>a)</w:t>
      </w:r>
    </w:p>
    <w:p>
      <w:r>
        <w:t>Vốn trong nước</w:t>
      </w:r>
    </w:p>
    <w:p>
      <w:r>
        <w:t>16</w:t>
      </w:r>
    </w:p>
    <w:p>
      <w:r>
        <w:t>1.555.000</w:t>
      </w:r>
    </w:p>
    <w:p>
      <w:r>
        <w:t>1.555.000</w:t>
      </w:r>
    </w:p>
    <w:p>
      <w:r>
        <w:t>40.000</w:t>
      </w:r>
    </w:p>
    <w:p>
      <w:r>
        <w:t>40.000</w:t>
      </w:r>
    </w:p>
    <w:p>
      <w:r>
        <w:t>16</w:t>
      </w:r>
    </w:p>
    <w:p>
      <w:r>
        <w:t>1.555.000</w:t>
      </w:r>
    </w:p>
    <w:p>
      <w:r>
        <w:t>1.555.000</w:t>
      </w:r>
    </w:p>
    <w:p>
      <w:r>
        <w:t>Chi tiết tại biểu 3</w:t>
      </w:r>
    </w:p>
    <w:p>
      <w:r>
        <w:t>*</w:t>
      </w:r>
    </w:p>
    <w:p>
      <w:r>
        <w:t>Dự án thuộc kế hoạch đầu tư công giai đoạn 2021-2025</w:t>
      </w:r>
    </w:p>
    <w:p>
      <w:r>
        <w:t>10</w:t>
      </w:r>
    </w:p>
    <w:p>
      <w:r>
        <w:t>1.505.970</w:t>
      </w:r>
    </w:p>
    <w:p>
      <w:r>
        <w:t>1.505.970</w:t>
      </w:r>
    </w:p>
    <w:p>
      <w:r>
        <w:t>-</w:t>
      </w:r>
    </w:p>
    <w:p>
      <w:r>
        <w:t>15.000</w:t>
      </w:r>
    </w:p>
    <w:p>
      <w:r>
        <w:t>10</w:t>
      </w:r>
    </w:p>
    <w:p>
      <w:r>
        <w:t>1.520.970</w:t>
      </w:r>
    </w:p>
    <w:p>
      <w:r>
        <w:t>1.520.970</w:t>
      </w:r>
    </w:p>
    <w:p>
      <w:r>
        <w:t>- Dự án chuyển tiếp</w:t>
      </w:r>
    </w:p>
    <w:p>
      <w:r>
        <w:t>8</w:t>
      </w:r>
    </w:p>
    <w:p>
      <w:r>
        <w:t>566.200</w:t>
      </w:r>
    </w:p>
    <w:p>
      <w:r>
        <w:t>566.200</w:t>
      </w:r>
    </w:p>
    <w:p>
      <w:r>
        <w:t>25.000</w:t>
      </w:r>
    </w:p>
    <w:p>
      <w:r>
        <w:t>8</w:t>
      </w:r>
    </w:p>
    <w:p>
      <w:r>
        <w:t>591.200</w:t>
      </w:r>
    </w:p>
    <w:p>
      <w:r>
        <w:t>591.200</w:t>
      </w:r>
    </w:p>
    <w:p>
      <w:r>
        <w:t>- Dự án khởi công mới năm 2023</w:t>
      </w:r>
    </w:p>
    <w:p>
      <w:r>
        <w:t>6</w:t>
      </w:r>
    </w:p>
    <w:p>
      <w:r>
        <w:t>790.000</w:t>
      </w:r>
    </w:p>
    <w:p>
      <w:r>
        <w:t>790.000</w:t>
      </w:r>
    </w:p>
    <w:p>
      <w:r>
        <w:t>15.000</w:t>
      </w:r>
    </w:p>
    <w:p>
      <w:r>
        <w:t>6</w:t>
      </w:r>
    </w:p>
    <w:p>
      <w:r>
        <w:t>805.000</w:t>
      </w:r>
    </w:p>
    <w:p>
      <w:r>
        <w:t>805.000</w:t>
      </w:r>
    </w:p>
    <w:p>
      <w:r>
        <w:t>Trong đó dự án trọng điểm, có sức lan tỏa cao, có ý nghĩa thúc đẩy phát triển kinh tế - xã hội</w:t>
      </w:r>
    </w:p>
    <w:p>
      <w:r>
        <w:t>1</w:t>
      </w:r>
    </w:p>
    <w:p>
      <w:r>
        <w:t>500.000</w:t>
      </w:r>
    </w:p>
    <w:p>
      <w:r>
        <w:t>500.000</w:t>
      </w:r>
    </w:p>
    <w:p>
      <w:r>
        <w:t>1</w:t>
      </w:r>
    </w:p>
    <w:p>
      <w:r>
        <w:t>500.000</w:t>
      </w:r>
    </w:p>
    <w:p>
      <w:r>
        <w:t>500.000</w:t>
      </w:r>
    </w:p>
    <w:p>
      <w:r>
        <w:t>*</w:t>
      </w:r>
    </w:p>
    <w:p>
      <w:r>
        <w:t>Dự án thuộc Chương trình phục hồi và phát triển kinh tế - xã hội</w:t>
      </w:r>
    </w:p>
    <w:p>
      <w:r>
        <w:t>2</w:t>
      </w:r>
    </w:p>
    <w:p>
      <w:r>
        <w:t>198.800</w:t>
      </w:r>
    </w:p>
    <w:p>
      <w:r>
        <w:t>198.800</w:t>
      </w:r>
    </w:p>
    <w:p>
      <w:r>
        <w:t>40.000</w:t>
      </w:r>
    </w:p>
    <w:p>
      <w:r>
        <w:t>2</w:t>
      </w:r>
    </w:p>
    <w:p>
      <w:r>
        <w:t>158.800</w:t>
      </w:r>
    </w:p>
    <w:p>
      <w:r>
        <w:t>158.800</w:t>
      </w:r>
    </w:p>
    <w:p>
      <w:r>
        <w:t>Chi tiết tại biểu 4</w:t>
      </w:r>
    </w:p>
    <w:p>
      <w:r>
        <w:t>b)</w:t>
      </w:r>
    </w:p>
    <w:p>
      <w:r>
        <w:t>Vốn nước ngoài</w:t>
      </w:r>
    </w:p>
    <w:p>
      <w:r>
        <w:t>3</w:t>
      </w:r>
    </w:p>
    <w:p>
      <w:r>
        <w:t>215.970</w:t>
      </w:r>
    </w:p>
    <w:p>
      <w:r>
        <w:t>215.970</w:t>
      </w:r>
    </w:p>
    <w:p>
      <w:r>
        <w:t>3</w:t>
      </w:r>
    </w:p>
    <w:p>
      <w:r>
        <w:t>215.970</w:t>
      </w:r>
    </w:p>
    <w:p>
      <w:r>
        <w:t>215.970</w:t>
      </w:r>
    </w:p>
    <w:p>
      <w:r>
        <w:t>- Dự án chuyển tiếp</w:t>
      </w:r>
    </w:p>
    <w:p>
      <w:r>
        <w:t>3</w:t>
      </w:r>
    </w:p>
    <w:p>
      <w:r>
        <w:t>215.970</w:t>
      </w:r>
    </w:p>
    <w:p>
      <w:r>
        <w:t>215.970</w:t>
      </w:r>
    </w:p>
    <w:p>
      <w:r>
        <w:t>3</w:t>
      </w:r>
    </w:p>
    <w:p>
      <w:r>
        <w:t>215.970</w:t>
      </w:r>
    </w:p>
    <w:p>
      <w:r>
        <w:t>215.970</w:t>
      </w:r>
    </w:p>
    <w:p>
      <w:r>
        <w:t>II</w:t>
      </w:r>
    </w:p>
    <w:p>
      <w:r>
        <w:t>CHƯƠNG TRÌNH MỤC TIÊU QUỐC GIA</w:t>
      </w:r>
    </w:p>
    <w:p>
      <w:r>
        <w:t>-</w:t>
      </w:r>
    </w:p>
    <w:p>
      <w:r>
        <w:t>1.940.543</w:t>
      </w:r>
    </w:p>
    <w:p>
      <w:r>
        <w:t>1.670.397</w:t>
      </w:r>
    </w:p>
    <w:p>
      <w:r>
        <w:t>270.146</w:t>
      </w:r>
    </w:p>
    <w:p>
      <w:r>
        <w:t>-</w:t>
      </w:r>
    </w:p>
    <w:p>
      <w:r>
        <w:t>1.940.543</w:t>
      </w:r>
    </w:p>
    <w:p>
      <w:r>
        <w:t>1.670.397</w:t>
      </w:r>
    </w:p>
    <w:p>
      <w:r>
        <w:t>270.146</w:t>
      </w:r>
    </w:p>
    <w:p>
      <w:r>
        <w:t>-</w:t>
      </w:r>
    </w:p>
    <w:p>
      <w:r>
        <w:t>Phát triển kinh tế xã hội vùng đồng bào dân tộc thiểu số và miền núi</w:t>
      </w:r>
    </w:p>
    <w:p>
      <w:r>
        <w:t>1.188.600</w:t>
      </w:r>
    </w:p>
    <w:p>
      <w:r>
        <w:t>1.131.993</w:t>
      </w:r>
    </w:p>
    <w:p>
      <w:r>
        <w:t>56.607</w:t>
      </w:r>
    </w:p>
    <w:p>
      <w:r>
        <w:t>1.188.600</w:t>
      </w:r>
    </w:p>
    <w:p>
      <w:r>
        <w:t>1.131.993</w:t>
      </w:r>
    </w:p>
    <w:p>
      <w:r>
        <w:t>56.607</w:t>
      </w:r>
    </w:p>
    <w:p>
      <w:r>
        <w:t>-</w:t>
      </w:r>
    </w:p>
    <w:p>
      <w:r>
        <w:t>Giảm nghèo bền vững</w:t>
      </w:r>
    </w:p>
    <w:p>
      <w:r>
        <w:t>344.961</w:t>
      </w:r>
    </w:p>
    <w:p>
      <w:r>
        <w:t>334.913</w:t>
      </w:r>
    </w:p>
    <w:p>
      <w:r>
        <w:t>10.048</w:t>
      </w:r>
    </w:p>
    <w:p>
      <w:r>
        <w:t>344.961</w:t>
      </w:r>
    </w:p>
    <w:p>
      <w:r>
        <w:t>334.913</w:t>
      </w:r>
    </w:p>
    <w:p>
      <w:r>
        <w:t>10.048</w:t>
      </w:r>
    </w:p>
    <w:p>
      <w:r>
        <w:t>-</w:t>
      </w:r>
    </w:p>
    <w:p>
      <w:r>
        <w:t>Xây dựng nông thôn mới</w:t>
      </w:r>
    </w:p>
    <w:p>
      <w:r>
        <w:t>406.982</w:t>
      </w:r>
    </w:p>
    <w:p>
      <w:r>
        <w:t>203.491</w:t>
      </w:r>
    </w:p>
    <w:p>
      <w:r>
        <w:t>203.491</w:t>
      </w:r>
    </w:p>
    <w:p>
      <w:r>
        <w:t>406.982</w:t>
      </w:r>
    </w:p>
    <w:p>
      <w:r>
        <w:t>203.491</w:t>
      </w:r>
    </w:p>
    <w:p>
      <w:r>
        <w:t>203.491</w:t>
      </w:r>
    </w:p>
    <w:p>
      <w:r>
        <w:t>III</w:t>
      </w:r>
    </w:p>
    <w:p>
      <w:r>
        <w:t>Nguồn tăng thu, tiết kiệm chi bổ sung cho kế hoạch đầu tư công</w:t>
      </w:r>
    </w:p>
    <w:p>
      <w:r>
        <w:t>85.471</w:t>
      </w:r>
    </w:p>
    <w:p>
      <w:r>
        <w:t>85.471</w:t>
      </w:r>
    </w:p>
    <w:p>
      <w:r>
        <w:t>-</w:t>
      </w:r>
    </w:p>
    <w:p>
      <w:r>
        <w:t>85.471</w:t>
      </w:r>
    </w:p>
    <w:p>
      <w:r>
        <w:t>85.471</w:t>
      </w:r>
    </w:p>
    <w:p>
      <w:r>
        <w:t>BIỂU 2</w:t>
      </w:r>
    </w:p>
    <w:p>
      <w:r>
        <w:t>ĐIỀU CHỈNH KẾ HOẠCH ĐẦU TƯ CÔNG VỐN NGÂN SÁCH ĐỊA PHƯƠNG VỐN ĐẦU TƯ TỪ NGUỒN THU SỬ DỤNG ĐẤT NĂM 2023</w:t>
      </w:r>
    </w:p>
    <w:p>
      <w:r>
        <w:t>(Kèm theo Quyết định số: 1868/QĐ-UBND ngày 14 tháng 11 năm 2023 của Ủy ban nhân dân tỉnh)</w:t>
      </w:r>
    </w:p>
    <w:p>
      <w:r>
        <w:t>Đơn vị: Triệu đồng</w:t>
      </w:r>
    </w:p>
    <w:p>
      <w:r>
        <w:t>TT</w:t>
      </w:r>
    </w:p>
    <w:p>
      <w:r>
        <w:t>Danh mục dự án</w:t>
      </w:r>
    </w:p>
    <w:p>
      <w:r>
        <w:t>Địa điểm XD</w:t>
      </w:r>
    </w:p>
    <w:p>
      <w:r>
        <w:t>Năng lực thiết kế</w:t>
      </w:r>
    </w:p>
    <w:p>
      <w:r>
        <w:t>Thời gian khởi công, hoàn thành</w:t>
      </w:r>
    </w:p>
    <w:p>
      <w:r>
        <w:t>Quyết định đầu tư</w:t>
      </w:r>
    </w:p>
    <w:p>
      <w:r>
        <w:t>Đã bố trí vốn đến hết kế hoạch năm 2020</w:t>
      </w:r>
    </w:p>
    <w:p>
      <w:r>
        <w:t>KH đầu tư công trung hạn ngân sách địa phương giai đoạn 2021-2025 (Nghị quyết số 14/NQ-HĐND ngày 14/7/2023)</w:t>
      </w:r>
    </w:p>
    <w:p>
      <w:r>
        <w:t>Kế hoạch đầu tư năm 2023</w:t>
      </w:r>
    </w:p>
    <w:p>
      <w:r>
        <w:t>Số vốn đã nhập tabmis</w:t>
      </w:r>
    </w:p>
    <w:p>
      <w:r>
        <w:t>Số vốn còn lại chưa nhập tabmis</w:t>
      </w:r>
    </w:p>
    <w:p>
      <w:r>
        <w:t>Điều chỉnh giảm kế hoạch đầu tư công năm 2023 do hụt thu</w:t>
      </w:r>
    </w:p>
    <w:p>
      <w:r>
        <w:t>Kế hoạch đầu tư năm 2023 sau điều chỉnh</w:t>
      </w:r>
    </w:p>
    <w:p>
      <w:r>
        <w:t>Ghi chú</w:t>
      </w:r>
    </w:p>
    <w:p>
      <w:r>
        <w:t>Đơn vị đề xuất chủ trương / Chủ đầu tư</w:t>
      </w:r>
    </w:p>
    <w:p>
      <w:r>
        <w:t>Số quyết định ngày, tháng, năm ban hành</w:t>
      </w:r>
    </w:p>
    <w:p>
      <w:r>
        <w:t>Tổng mức đầu tư</w:t>
      </w:r>
    </w:p>
    <w:p>
      <w:r>
        <w:t>Tổng số (tất cả các nguồn vốn)</w:t>
      </w:r>
    </w:p>
    <w:p>
      <w:r>
        <w:t>Trong đó: Ngân sách địa phương</w:t>
      </w:r>
    </w:p>
    <w:p>
      <w:r>
        <w:t>Tổng số (tất cả các nguồn vốn)</w:t>
      </w:r>
    </w:p>
    <w:p>
      <w:r>
        <w:t>Trong đó: Ngân sách địa phương</w:t>
      </w:r>
    </w:p>
    <w:p>
      <w:r>
        <w:t>Trong đó: Ứng trước kế hoạch vốn</w:t>
      </w:r>
    </w:p>
    <w:p>
      <w:r>
        <w:t>Tổng số (tất cả các nguồn vốn)</w:t>
      </w:r>
    </w:p>
    <w:p>
      <w:r>
        <w:t>Trong đó: Ngân sách địa phương</w:t>
      </w:r>
    </w:p>
    <w:p>
      <w:r>
        <w:t>Tổng số (tất cả các nguồn vốn)</w:t>
      </w:r>
    </w:p>
    <w:p>
      <w:r>
        <w:t>Trong đó: Ngân sách địa phương</w:t>
      </w:r>
    </w:p>
    <w:p>
      <w:r>
        <w:t>Tổng số (tất cả các nguồn vốn)</w:t>
      </w:r>
    </w:p>
    <w:p>
      <w:r>
        <w:t>Trong đó: Ngân sách địa phương</w:t>
      </w:r>
    </w:p>
    <w:p>
      <w:r>
        <w:t>Tổng số</w:t>
      </w:r>
    </w:p>
    <w:p>
      <w:r>
        <w:t>Thu hồi các khoản vốn ứng trước</w:t>
      </w:r>
    </w:p>
    <w:p>
      <w:r>
        <w:t>Thanh toán nợ xây dựng cơ bản</w:t>
      </w:r>
    </w:p>
    <w:p>
      <w:r>
        <w:t>Tổng số</w:t>
      </w:r>
    </w:p>
    <w:p>
      <w:r>
        <w:t>Thu hồi các khoản vốn ứng trước</w:t>
      </w:r>
    </w:p>
    <w:p>
      <w:r>
        <w:t>Thanh toán nợ xây dựng cơ bản</w:t>
      </w:r>
    </w:p>
    <w:p>
      <w:r>
        <w:t>Tổng số</w:t>
      </w:r>
    </w:p>
    <w:p>
      <w:r>
        <w:t>Thu hồi các khoản vốn ứng trước</w:t>
      </w:r>
    </w:p>
    <w:p>
      <w:r>
        <w:t>Thanh toán nợ xây dựng cơ bản</w:t>
      </w:r>
    </w:p>
    <w:p>
      <w:r>
        <w:t>1</w:t>
      </w:r>
    </w:p>
    <w:p>
      <w:r>
        <w:t>2</w:t>
      </w:r>
    </w:p>
    <w:p>
      <w:r>
        <w:t>3</w:t>
      </w:r>
    </w:p>
    <w:p>
      <w:r>
        <w:t>4</w:t>
      </w:r>
    </w:p>
    <w:p>
      <w:r>
        <w:t>5</w:t>
      </w:r>
    </w:p>
    <w:p>
      <w:r>
        <w:t>6</w:t>
      </w:r>
    </w:p>
    <w:p>
      <w:r>
        <w:t>7</w:t>
      </w:r>
    </w:p>
    <w:p>
      <w:r>
        <w:t>8</w:t>
      </w:r>
    </w:p>
    <w:p>
      <w:r>
        <w:t>9</w:t>
      </w:r>
    </w:p>
    <w:p>
      <w:r>
        <w:t>10</w:t>
      </w:r>
    </w:p>
    <w:p>
      <w:r>
        <w:t>11</w:t>
      </w:r>
    </w:p>
    <w:p>
      <w:r>
        <w:t>16</w:t>
      </w:r>
    </w:p>
    <w:p>
      <w:r>
        <w:t>17</w:t>
      </w:r>
    </w:p>
    <w:p>
      <w:r>
        <w:t>18</w:t>
      </w:r>
    </w:p>
    <w:p>
      <w:r>
        <w:t>19</w:t>
      </w:r>
    </w:p>
    <w:p>
      <w:r>
        <w:t>24</w:t>
      </w:r>
    </w:p>
    <w:p>
      <w:r>
        <w:t>25</w:t>
      </w:r>
    </w:p>
    <w:p>
      <w:r>
        <w:t>26</w:t>
      </w:r>
    </w:p>
    <w:p>
      <w:r>
        <w:t>27</w:t>
      </w:r>
    </w:p>
    <w:p>
      <w:r>
        <w:t>28</w:t>
      </w:r>
    </w:p>
    <w:p>
      <w:r>
        <w:t>29</w:t>
      </w:r>
    </w:p>
    <w:p>
      <w:r>
        <w:t>30</w:t>
      </w:r>
    </w:p>
    <w:p>
      <w:r>
        <w:t>31</w:t>
      </w:r>
    </w:p>
    <w:p>
      <w:r>
        <w:t>32</w:t>
      </w:r>
    </w:p>
    <w:p>
      <w:r>
        <w:t>33</w:t>
      </w:r>
    </w:p>
    <w:p>
      <w:r>
        <w:t>34</w:t>
      </w:r>
    </w:p>
    <w:p>
      <w:r>
        <w:t>35</w:t>
      </w:r>
    </w:p>
    <w:p>
      <w:r>
        <w:t>36</w:t>
      </w:r>
    </w:p>
    <w:p>
      <w:r>
        <w:t>A</w:t>
      </w:r>
    </w:p>
    <w:p>
      <w:r>
        <w:t>VỐN ĐẦU TƯ TỪ NGUỒN THU SỬ DỤNG ĐẤT</w:t>
      </w:r>
    </w:p>
    <w:p>
      <w:r>
        <w:t>23</w:t>
      </w:r>
    </w:p>
    <w:p>
      <w:r>
        <w:t>21</w:t>
      </w:r>
    </w:p>
    <w:p>
      <w:r>
        <w:t>3.400.605</w:t>
      </w:r>
    </w:p>
    <w:p>
      <w:r>
        <w:t>2.507.785</w:t>
      </w:r>
    </w:p>
    <w:p>
      <w:r>
        <w:t>964.503</w:t>
      </w:r>
    </w:p>
    <w:p>
      <w:r>
        <w:t>318.957</w:t>
      </w:r>
    </w:p>
    <w:p>
      <w:r>
        <w:t>77.323</w:t>
      </w:r>
    </w:p>
    <w:p>
      <w:r>
        <w:t>2.025.886</w:t>
      </w:r>
    </w:p>
    <w:p>
      <w:r>
        <w:t>1.676.342</w:t>
      </w:r>
    </w:p>
    <w:p>
      <w:r>
        <w:t>-</w:t>
      </w:r>
    </w:p>
    <w:p>
      <w:r>
        <w:t>84.249</w:t>
      </w:r>
    </w:p>
    <w:p>
      <w:r>
        <w:t>603.204</w:t>
      </w:r>
    </w:p>
    <w:p>
      <w:r>
        <w:t>500.000</w:t>
      </w:r>
    </w:p>
    <w:p>
      <w:r>
        <w:t>5.000</w:t>
      </w:r>
    </w:p>
    <w:p>
      <w:r>
        <w:t>421</w:t>
      </w:r>
    </w:p>
    <w:p>
      <w:r>
        <w:t>242.400</w:t>
      </w:r>
    </w:p>
    <w:p>
      <w:r>
        <w:t>257.600</w:t>
      </w:r>
    </w:p>
    <w:p>
      <w:r>
        <w:t>264.554</w:t>
      </w:r>
    </w:p>
    <w:p>
      <w:r>
        <w:t>338.650</w:t>
      </w:r>
    </w:p>
    <w:p>
      <w:r>
        <w:t>235.446</w:t>
      </w:r>
    </w:p>
    <w:p>
      <w:r>
        <w:t>5.000</w:t>
      </w:r>
    </w:p>
    <w:p>
      <w:r>
        <w:t>-</w:t>
      </w:r>
    </w:p>
    <w:p>
      <w:r>
        <w:t>I</w:t>
      </w:r>
    </w:p>
    <w:p>
      <w:r>
        <w:t>Quốc phòng an ninh</w:t>
      </w:r>
    </w:p>
    <w:p>
      <w:r>
        <w:t>3</w:t>
      </w:r>
    </w:p>
    <w:p>
      <w:r>
        <w:t>3</w:t>
      </w:r>
    </w:p>
    <w:p>
      <w:r>
        <w:t>204.767</w:t>
      </w:r>
    </w:p>
    <w:p>
      <w:r>
        <w:t>184.614</w:t>
      </w:r>
    </w:p>
    <w:p>
      <w:r>
        <w:t>134.932</w:t>
      </w:r>
    </w:p>
    <w:p>
      <w:r>
        <w:t>-</w:t>
      </w:r>
    </w:p>
    <w:p>
      <w:r>
        <w:t>-</w:t>
      </w:r>
    </w:p>
    <w:p>
      <w:r>
        <w:t>68.316</w:t>
      </w:r>
    </w:p>
    <w:p>
      <w:r>
        <w:t>54.816</w:t>
      </w:r>
    </w:p>
    <w:p>
      <w:r>
        <w:t>-</w:t>
      </w:r>
    </w:p>
    <w:p>
      <w:r>
        <w:t>10.847</w:t>
      </w:r>
    </w:p>
    <w:p>
      <w:r>
        <w:t>24.500</w:t>
      </w:r>
    </w:p>
    <w:p>
      <w:r>
        <w:t>24.500</w:t>
      </w:r>
    </w:p>
    <w:p>
      <w:r>
        <w:t>-</w:t>
      </w:r>
    </w:p>
    <w:p>
      <w:r>
        <w:t>-</w:t>
      </w:r>
    </w:p>
    <w:p>
      <w:r>
        <w:t>4.000</w:t>
      </w:r>
    </w:p>
    <w:p>
      <w:r>
        <w:t>20.500</w:t>
      </w:r>
    </w:p>
    <w:p>
      <w:r>
        <w:t>20.500</w:t>
      </w:r>
    </w:p>
    <w:p>
      <w:r>
        <w:t>4.000</w:t>
      </w:r>
    </w:p>
    <w:p>
      <w:r>
        <w:t>4.000</w:t>
      </w:r>
    </w:p>
    <w:p>
      <w:r>
        <w:t>-</w:t>
      </w:r>
    </w:p>
    <w:p>
      <w:r>
        <w:t>-</w:t>
      </w:r>
    </w:p>
    <w:p>
      <w:r>
        <w:t>(1)</w:t>
      </w:r>
    </w:p>
    <w:p>
      <w:r>
        <w:t>Dự án hoàn thành đưa vào sử dụng đến ngày 31/12/2022</w:t>
      </w:r>
    </w:p>
    <w:p>
      <w:r>
        <w:t>1</w:t>
      </w:r>
    </w:p>
    <w:p>
      <w:r>
        <w:t>1</w:t>
      </w:r>
    </w:p>
    <w:p>
      <w:r>
        <w:t>125.115</w:t>
      </w:r>
    </w:p>
    <w:p>
      <w:r>
        <w:t>104.962</w:t>
      </w:r>
    </w:p>
    <w:p>
      <w:r>
        <w:t>101.473</w:t>
      </w:r>
    </w:p>
    <w:p>
      <w:r>
        <w:t>-</w:t>
      </w:r>
    </w:p>
    <w:p>
      <w:r>
        <w:t>-</w:t>
      </w:r>
    </w:p>
    <w:p>
      <w:r>
        <w:t>23.643</w:t>
      </w:r>
    </w:p>
    <w:p>
      <w:r>
        <w:t>11.643</w:t>
      </w:r>
    </w:p>
    <w:p>
      <w:r>
        <w:t>-</w:t>
      </w:r>
    </w:p>
    <w:p>
      <w:r>
        <w:t>10.847</w:t>
      </w:r>
    </w:p>
    <w:p>
      <w:r>
        <w:t>5.000</w:t>
      </w:r>
    </w:p>
    <w:p>
      <w:r>
        <w:t>5.000</w:t>
      </w:r>
    </w:p>
    <w:p>
      <w:r>
        <w:t>-</w:t>
      </w:r>
    </w:p>
    <w:p>
      <w:r>
        <w:t>-</w:t>
      </w:r>
    </w:p>
    <w:p>
      <w:r>
        <w:t>-</w:t>
      </w:r>
    </w:p>
    <w:p>
      <w:r>
        <w:t>5.000</w:t>
      </w:r>
    </w:p>
    <w:p>
      <w:r>
        <w:t>5.000</w:t>
      </w:r>
    </w:p>
    <w:p>
      <w:r>
        <w:t>-</w:t>
      </w:r>
    </w:p>
    <w:p>
      <w:r>
        <w:t>-</w:t>
      </w:r>
    </w:p>
    <w:p>
      <w:r>
        <w:t>-</w:t>
      </w:r>
    </w:p>
    <w:p>
      <w:r>
        <w:t>-</w:t>
      </w:r>
    </w:p>
    <w:p>
      <w:r>
        <w:t>1</w:t>
      </w:r>
    </w:p>
    <w:p>
      <w:r>
        <w:t>Nhà kiểm soát liên hợp số 1 cửa khẩu Chi Ma</w:t>
      </w:r>
    </w:p>
    <w:p>
      <w:r>
        <w:t>Lộc Bình</w:t>
      </w:r>
    </w:p>
    <w:p>
      <w:r>
        <w:t>4294m2</w:t>
      </w:r>
    </w:p>
    <w:p>
      <w:r>
        <w:t>2014- 2020</w:t>
      </w:r>
    </w:p>
    <w:p>
      <w:r>
        <w:t>1330/QĐ-UBND, ngày 26/8/2014; 1009/QĐ-UBND ngày 01/6/2020</w:t>
      </w:r>
    </w:p>
    <w:p>
      <w:r>
        <w:t>125.115</w:t>
      </w:r>
    </w:p>
    <w:p>
      <w:r>
        <w:t>104.962</w:t>
      </w:r>
    </w:p>
    <w:p>
      <w:r>
        <w:t>101.473</w:t>
      </w:r>
    </w:p>
    <w:p>
      <w:r>
        <w:t>23.643</w:t>
      </w:r>
    </w:p>
    <w:p>
      <w:r>
        <w:t>11.643</w:t>
      </w:r>
    </w:p>
    <w:p>
      <w:r>
        <w:t>-</w:t>
      </w:r>
    </w:p>
    <w:p>
      <w:r>
        <w:t>10.847</w:t>
      </w:r>
    </w:p>
    <w:p>
      <w:r>
        <w:t>5.000</w:t>
      </w:r>
    </w:p>
    <w:p>
      <w:r>
        <w:t>5.000</w:t>
      </w:r>
    </w:p>
    <w:p>
      <w:r>
        <w:t>-</w:t>
      </w:r>
    </w:p>
    <w:p>
      <w:r>
        <w:t>5.000</w:t>
      </w:r>
    </w:p>
    <w:p>
      <w:r>
        <w:t>5.000</w:t>
      </w:r>
    </w:p>
    <w:p>
      <w:r>
        <w:t>-</w:t>
      </w:r>
    </w:p>
    <w:p>
      <w:r>
        <w:t>-</w:t>
      </w:r>
    </w:p>
    <w:p>
      <w:r>
        <w:t>Ban Quản lý Khu KTCK Đồng Đăng - Lạng Sơn</w:t>
      </w:r>
    </w:p>
    <w:p>
      <w:r>
        <w:t>(2)</w:t>
      </w:r>
    </w:p>
    <w:p>
      <w:r>
        <w:t>Dự án chuyển tiếp</w:t>
      </w:r>
    </w:p>
    <w:p>
      <w:r>
        <w:t>2</w:t>
      </w:r>
    </w:p>
    <w:p>
      <w:r>
        <w:t>2</w:t>
      </w:r>
    </w:p>
    <w:p>
      <w:r>
        <w:t>79.652</w:t>
      </w:r>
    </w:p>
    <w:p>
      <w:r>
        <w:t>79.652</w:t>
      </w:r>
    </w:p>
    <w:p>
      <w:r>
        <w:t>33.459</w:t>
      </w:r>
    </w:p>
    <w:p>
      <w:r>
        <w:t>-</w:t>
      </w:r>
    </w:p>
    <w:p>
      <w:r>
        <w:t>-</w:t>
      </w:r>
    </w:p>
    <w:p>
      <w:r>
        <w:t>44.673</w:t>
      </w:r>
    </w:p>
    <w:p>
      <w:r>
        <w:t>43.173</w:t>
      </w:r>
    </w:p>
    <w:p>
      <w:r>
        <w:t>-</w:t>
      </w:r>
    </w:p>
    <w:p>
      <w:r>
        <w:t>-</w:t>
      </w:r>
    </w:p>
    <w:p>
      <w:r>
        <w:t>19.500</w:t>
      </w:r>
    </w:p>
    <w:p>
      <w:r>
        <w:t>19.500</w:t>
      </w:r>
    </w:p>
    <w:p>
      <w:r>
        <w:t>-</w:t>
      </w:r>
    </w:p>
    <w:p>
      <w:r>
        <w:t>4.000</w:t>
      </w:r>
    </w:p>
    <w:p>
      <w:r>
        <w:t>15.500</w:t>
      </w:r>
    </w:p>
    <w:p>
      <w:r>
        <w:t>15.500</w:t>
      </w:r>
    </w:p>
    <w:p>
      <w:r>
        <w:t>4.000</w:t>
      </w:r>
    </w:p>
    <w:p>
      <w:r>
        <w:t>4.000</w:t>
      </w:r>
    </w:p>
    <w:p>
      <w:r>
        <w:t>-</w:t>
      </w:r>
    </w:p>
    <w:p>
      <w:r>
        <w:t>1</w:t>
      </w:r>
    </w:p>
    <w:p>
      <w:r>
        <w:t>Nhà làm việc liên ngành và Nhà công vụ cửa khẩu Bình Nghi</w:t>
      </w:r>
    </w:p>
    <w:p>
      <w:r>
        <w:t>Tràng Định</w:t>
      </w:r>
    </w:p>
    <w:p>
      <w:r>
        <w:t>2070m2</w:t>
      </w:r>
    </w:p>
    <w:p>
      <w:r>
        <w:t>2015- 2019 (gia hạn đến T6/2023)</w:t>
      </w:r>
    </w:p>
    <w:p>
      <w:r>
        <w:t>1752/QĐ-UBND, ngày 31/10/2014; 2643/QĐ-UBND ngày 25/12/2018</w:t>
      </w:r>
    </w:p>
    <w:p>
      <w:r>
        <w:t>47.447</w:t>
      </w:r>
    </w:p>
    <w:p>
      <w:r>
        <w:t>47.447</w:t>
      </w:r>
    </w:p>
    <w:p>
      <w:r>
        <w:t>33.459</w:t>
      </w:r>
    </w:p>
    <w:p>
      <w:r>
        <w:t>12.468</w:t>
      </w:r>
    </w:p>
    <w:p>
      <w:r>
        <w:t>10.968</w:t>
      </w:r>
    </w:p>
    <w:p>
      <w:r>
        <w:t>-</w:t>
      </w:r>
    </w:p>
    <w:p>
      <w:r>
        <w:t>-</w:t>
      </w:r>
    </w:p>
    <w:p>
      <w:r>
        <w:t>3.000</w:t>
      </w:r>
    </w:p>
    <w:p>
      <w:r>
        <w:t>3.000</w:t>
      </w:r>
    </w:p>
    <w:p>
      <w:r>
        <w:t>-</w:t>
      </w:r>
    </w:p>
    <w:p>
      <w:r>
        <w:t>3.000</w:t>
      </w:r>
    </w:p>
    <w:p>
      <w:r>
        <w:t>3.000</w:t>
      </w:r>
    </w:p>
    <w:p>
      <w:r>
        <w:t>-</w:t>
      </w:r>
    </w:p>
    <w:p>
      <w:r>
        <w:t>-</w:t>
      </w:r>
    </w:p>
    <w:p>
      <w:r>
        <w:t>Ban Quản lý Khu KTCK Đồng Đăng - Lạng Sơn</w:t>
      </w:r>
    </w:p>
    <w:p>
      <w:r>
        <w:t>2</w:t>
      </w:r>
    </w:p>
    <w:p>
      <w:r>
        <w:t>Trục đường đối ngoại và hạ tầng kỹ thuật khu tái định cư thuộc dự án Trụ sở làm việc Công an tỉnh</w:t>
      </w:r>
    </w:p>
    <w:p>
      <w:r>
        <w:t>TPLS</w:t>
      </w:r>
    </w:p>
    <w:p>
      <w:r>
        <w:t>02 tuyến đối ngoại (724,34m)</w:t>
      </w:r>
    </w:p>
    <w:p>
      <w:r>
        <w:t>2021- 2023</w:t>
      </w:r>
    </w:p>
    <w:p>
      <w:r>
        <w:t>1147/QĐ-UBND ngày 12/6/2021</w:t>
      </w:r>
    </w:p>
    <w:p>
      <w:r>
        <w:t>32.205</w:t>
      </w:r>
    </w:p>
    <w:p>
      <w:r>
        <w:t>32.205</w:t>
      </w:r>
    </w:p>
    <w:p>
      <w:r>
        <w:t>32.205</w:t>
      </w:r>
    </w:p>
    <w:p>
      <w:r>
        <w:t>32.205</w:t>
      </w:r>
    </w:p>
    <w:p>
      <w:r>
        <w:t>-</w:t>
      </w:r>
    </w:p>
    <w:p>
      <w:r>
        <w:t>-</w:t>
      </w:r>
    </w:p>
    <w:p>
      <w:r>
        <w:t>16.500</w:t>
      </w:r>
    </w:p>
    <w:p>
      <w:r>
        <w:t>16.500</w:t>
      </w:r>
    </w:p>
    <w:p>
      <w:r>
        <w:t>4.000</w:t>
      </w:r>
    </w:p>
    <w:p>
      <w:r>
        <w:t>12.500</w:t>
      </w:r>
    </w:p>
    <w:p>
      <w:r>
        <w:t>12.500</w:t>
      </w:r>
    </w:p>
    <w:p>
      <w:r>
        <w:t>4.000</w:t>
      </w:r>
    </w:p>
    <w:p>
      <w:r>
        <w:t>4.000</w:t>
      </w:r>
    </w:p>
    <w:p>
      <w:r>
        <w:t>UBND thành phố Lạng Sơn</w:t>
      </w:r>
    </w:p>
    <w:p>
      <w:r>
        <w:t>II</w:t>
      </w:r>
    </w:p>
    <w:p>
      <w:r>
        <w:t>Văn hóa, du lịch</w:t>
      </w:r>
    </w:p>
    <w:p>
      <w:r>
        <w:t>1</w:t>
      </w:r>
    </w:p>
    <w:p>
      <w:r>
        <w:t>1</w:t>
      </w:r>
    </w:p>
    <w:p>
      <w:r>
        <w:t>9.996</w:t>
      </w:r>
    </w:p>
    <w:p>
      <w:r>
        <w:t>9.996</w:t>
      </w:r>
    </w:p>
    <w:p>
      <w:r>
        <w:t>-</w:t>
      </w:r>
    </w:p>
    <w:p>
      <w:r>
        <w:t>-</w:t>
      </w:r>
    </w:p>
    <w:p>
      <w:r>
        <w:t>-</w:t>
      </w:r>
    </w:p>
    <w:p>
      <w:r>
        <w:t>9.996</w:t>
      </w:r>
    </w:p>
    <w:p>
      <w:r>
        <w:t>9.996</w:t>
      </w:r>
    </w:p>
    <w:p>
      <w:r>
        <w:t>-</w:t>
      </w:r>
    </w:p>
    <w:p>
      <w:r>
        <w:t>-</w:t>
      </w:r>
    </w:p>
    <w:p>
      <w:r>
        <w:t>2.000</w:t>
      </w:r>
    </w:p>
    <w:p>
      <w:r>
        <w:t>2.000</w:t>
      </w:r>
    </w:p>
    <w:p>
      <w:r>
        <w:t>-</w:t>
      </w:r>
    </w:p>
    <w:p>
      <w:r>
        <w:t>2.000</w:t>
      </w:r>
    </w:p>
    <w:p>
      <w:r>
        <w:t>2.000</w:t>
      </w:r>
    </w:p>
    <w:p>
      <w:r>
        <w:t>-</w:t>
      </w:r>
    </w:p>
    <w:p>
      <w:r>
        <w:t>-</w:t>
      </w:r>
    </w:p>
    <w:p>
      <w:r>
        <w:t>(3)</w:t>
      </w:r>
    </w:p>
    <w:p>
      <w:r>
        <w:t>Dự án khởi công mới 2023</w:t>
      </w:r>
    </w:p>
    <w:p>
      <w:r>
        <w:t>1</w:t>
      </w:r>
    </w:p>
    <w:p>
      <w:r>
        <w:t>1</w:t>
      </w:r>
    </w:p>
    <w:p>
      <w:r>
        <w:t>9.996</w:t>
      </w:r>
    </w:p>
    <w:p>
      <w:r>
        <w:t>9.996</w:t>
      </w:r>
    </w:p>
    <w:p>
      <w:r>
        <w:t>-</w:t>
      </w:r>
    </w:p>
    <w:p>
      <w:r>
        <w:t>-</w:t>
      </w:r>
    </w:p>
    <w:p>
      <w:r>
        <w:t>-</w:t>
      </w:r>
    </w:p>
    <w:p>
      <w:r>
        <w:t>9.996</w:t>
      </w:r>
    </w:p>
    <w:p>
      <w:r>
        <w:t>9.996</w:t>
      </w:r>
    </w:p>
    <w:p>
      <w:r>
        <w:t>-</w:t>
      </w:r>
    </w:p>
    <w:p>
      <w:r>
        <w:t>-</w:t>
      </w:r>
    </w:p>
    <w:p>
      <w:r>
        <w:t>2.000</w:t>
      </w:r>
    </w:p>
    <w:p>
      <w:r>
        <w:t>2.000</w:t>
      </w:r>
    </w:p>
    <w:p>
      <w:r>
        <w:t>-</w:t>
      </w:r>
    </w:p>
    <w:p>
      <w:r>
        <w:t>2.000</w:t>
      </w:r>
    </w:p>
    <w:p>
      <w:r>
        <w:t>2.000</w:t>
      </w:r>
    </w:p>
    <w:p>
      <w:r>
        <w:t>-</w:t>
      </w:r>
    </w:p>
    <w:p>
      <w:r>
        <w:t>-</w:t>
      </w:r>
    </w:p>
    <w:p>
      <w:r>
        <w:t>1</w:t>
      </w:r>
    </w:p>
    <w:p>
      <w:r>
        <w:t>Tôn tạo Di tích Đội cứu quốc quan bắc sơn; hạng mục nhà đón tiếp, nhà ban quản lý, bãi đỗ xe.</w:t>
      </w:r>
    </w:p>
    <w:p>
      <w:r>
        <w:t>Bắc Sơn</w:t>
      </w:r>
    </w:p>
    <w:p>
      <w:r>
        <w:t>Xây mới nhà đón tiếp, BQL, bảo vệ, hạng mục phụ</w:t>
      </w:r>
    </w:p>
    <w:p>
      <w:r>
        <w:t>2023- 2024</w:t>
      </w:r>
    </w:p>
    <w:p>
      <w:r>
        <w:t>2358/QĐ-UBND ngày 04/12/2021</w:t>
      </w:r>
    </w:p>
    <w:p>
      <w:r>
        <w:t>9.996</w:t>
      </w:r>
    </w:p>
    <w:p>
      <w:r>
        <w:t>9.996</w:t>
      </w:r>
    </w:p>
    <w:p>
      <w:r>
        <w:t>9.996</w:t>
      </w:r>
    </w:p>
    <w:p>
      <w:r>
        <w:t>9.996</w:t>
      </w:r>
    </w:p>
    <w:p>
      <w:r>
        <w:t>-</w:t>
      </w:r>
    </w:p>
    <w:p>
      <w:r>
        <w:t>-</w:t>
      </w:r>
    </w:p>
    <w:p>
      <w:r>
        <w:t>2.000</w:t>
      </w:r>
    </w:p>
    <w:p>
      <w:r>
        <w:t>2.000</w:t>
      </w:r>
    </w:p>
    <w:p>
      <w:r>
        <w:t>-</w:t>
      </w:r>
    </w:p>
    <w:p>
      <w:r>
        <w:t>2.000</w:t>
      </w:r>
    </w:p>
    <w:p>
      <w:r>
        <w:t>2.000</w:t>
      </w:r>
    </w:p>
    <w:p>
      <w:r>
        <w:t>-</w:t>
      </w:r>
    </w:p>
    <w:p>
      <w:r>
        <w:t>-</w:t>
      </w:r>
    </w:p>
    <w:p>
      <w:r>
        <w:t>Sở Văn hóa, Thể tha</w:t>
      </w:r>
    </w:p>
    <w:p>
      <w:r>
        <w:t>IV</w:t>
      </w:r>
    </w:p>
    <w:p>
      <w:r>
        <w:t>Bảo vệ môi trường</w:t>
      </w:r>
    </w:p>
    <w:p>
      <w:r>
        <w:t>1</w:t>
      </w:r>
    </w:p>
    <w:p>
      <w:r>
        <w:t>1</w:t>
      </w:r>
    </w:p>
    <w:p>
      <w:r>
        <w:t>30.000</w:t>
      </w:r>
    </w:p>
    <w:p>
      <w:r>
        <w:t>29.000</w:t>
      </w:r>
    </w:p>
    <w:p>
      <w:r>
        <w:t>5.000</w:t>
      </w:r>
    </w:p>
    <w:p>
      <w:r>
        <w:t>4.000</w:t>
      </w:r>
    </w:p>
    <w:p>
      <w:r>
        <w:t>-</w:t>
      </w:r>
    </w:p>
    <w:p>
      <w:r>
        <w:t>25.000</w:t>
      </w:r>
    </w:p>
    <w:p>
      <w:r>
        <w:t>25.000</w:t>
      </w:r>
    </w:p>
    <w:p>
      <w:r>
        <w:t>-</w:t>
      </w:r>
    </w:p>
    <w:p>
      <w:r>
        <w:t>-</w:t>
      </w:r>
    </w:p>
    <w:p>
      <w:r>
        <w:t>7.500</w:t>
      </w:r>
    </w:p>
    <w:p>
      <w:r>
        <w:t>7.500</w:t>
      </w:r>
    </w:p>
    <w:p>
      <w:r>
        <w:t>3.000</w:t>
      </w:r>
    </w:p>
    <w:p>
      <w:r>
        <w:t>4.500</w:t>
      </w:r>
    </w:p>
    <w:p>
      <w:r>
        <w:t>4.500</w:t>
      </w:r>
    </w:p>
    <w:p>
      <w:r>
        <w:t>3.000</w:t>
      </w:r>
    </w:p>
    <w:p>
      <w:r>
        <w:t>3.000</w:t>
      </w:r>
    </w:p>
    <w:p>
      <w:r>
        <w:t>(1)</w:t>
      </w:r>
    </w:p>
    <w:p>
      <w:r>
        <w:t>Dự án hoàn thành đưa vào sử dụng đến ngày 31/12/2022</w:t>
      </w:r>
    </w:p>
    <w:p>
      <w:r>
        <w:t>1</w:t>
      </w:r>
    </w:p>
    <w:p>
      <w:r>
        <w:t>1</w:t>
      </w:r>
    </w:p>
    <w:p>
      <w:r>
        <w:t>30.000</w:t>
      </w:r>
    </w:p>
    <w:p>
      <w:r>
        <w:t>29.000</w:t>
      </w:r>
    </w:p>
    <w:p>
      <w:r>
        <w:t>5.000</w:t>
      </w:r>
    </w:p>
    <w:p>
      <w:r>
        <w:t>4.000</w:t>
      </w:r>
    </w:p>
    <w:p>
      <w:r>
        <w:t>-</w:t>
      </w:r>
    </w:p>
    <w:p>
      <w:r>
        <w:t>25.000</w:t>
      </w:r>
    </w:p>
    <w:p>
      <w:r>
        <w:t>25.000</w:t>
      </w:r>
    </w:p>
    <w:p>
      <w:r>
        <w:t>-</w:t>
      </w:r>
    </w:p>
    <w:p>
      <w:r>
        <w:t>-</w:t>
      </w:r>
    </w:p>
    <w:p>
      <w:r>
        <w:t>7.500</w:t>
      </w:r>
    </w:p>
    <w:p>
      <w:r>
        <w:t>7.500</w:t>
      </w:r>
    </w:p>
    <w:p>
      <w:r>
        <w:t>3.000</w:t>
      </w:r>
    </w:p>
    <w:p>
      <w:r>
        <w:t>4.500</w:t>
      </w:r>
    </w:p>
    <w:p>
      <w:r>
        <w:t>4.500</w:t>
      </w:r>
    </w:p>
    <w:p>
      <w:r>
        <w:t>3.000</w:t>
      </w:r>
    </w:p>
    <w:p>
      <w:r>
        <w:t>3.000</w:t>
      </w:r>
    </w:p>
    <w:p>
      <w:r>
        <w:t>1</w:t>
      </w:r>
    </w:p>
    <w:p>
      <w:r>
        <w:t>Mở rộng NC Bãi xử lý rác thải Tân Lang (vốn DN 1 tỷ đồng)</w:t>
      </w:r>
    </w:p>
    <w:p>
      <w:r>
        <w:t>Văn Lãng</w:t>
      </w:r>
    </w:p>
    <w:p>
      <w:r>
        <w:t>2019- 2022</w:t>
      </w:r>
    </w:p>
    <w:p>
      <w:r>
        <w:t>79/QĐ-UBND ngày 10/1/2019; 2436/QĐ-UBND ngày 14/12/2021</w:t>
      </w:r>
    </w:p>
    <w:p>
      <w:r>
        <w:t>30.000</w:t>
      </w:r>
    </w:p>
    <w:p>
      <w:r>
        <w:t>29.000</w:t>
      </w:r>
    </w:p>
    <w:p>
      <w:r>
        <w:t>5.000</w:t>
      </w:r>
    </w:p>
    <w:p>
      <w:r>
        <w:t>4.000</w:t>
      </w:r>
    </w:p>
    <w:p>
      <w:r>
        <w:t>25.000</w:t>
      </w:r>
    </w:p>
    <w:p>
      <w:r>
        <w:t>25.000</w:t>
      </w:r>
    </w:p>
    <w:p>
      <w:r>
        <w:t>-</w:t>
      </w:r>
    </w:p>
    <w:p>
      <w:r>
        <w:t>-</w:t>
      </w:r>
    </w:p>
    <w:p>
      <w:r>
        <w:t>7.500</w:t>
      </w:r>
    </w:p>
    <w:p>
      <w:r>
        <w:t>7.500</w:t>
      </w:r>
    </w:p>
    <w:p>
      <w:r>
        <w:t>3.000</w:t>
      </w:r>
    </w:p>
    <w:p>
      <w:r>
        <w:t>4.500</w:t>
      </w:r>
    </w:p>
    <w:p>
      <w:r>
        <w:t>4.500</w:t>
      </w:r>
    </w:p>
    <w:p>
      <w:r>
        <w:t>3.000</w:t>
      </w:r>
    </w:p>
    <w:p>
      <w:r>
        <w:t>3.000</w:t>
      </w:r>
    </w:p>
    <w:p>
      <w:r>
        <w:t>Công ty TNHH Huy Hoàng</w:t>
      </w:r>
    </w:p>
    <w:p>
      <w:r>
        <w:t>VI</w:t>
      </w:r>
    </w:p>
    <w:p>
      <w:r>
        <w:t>Giao thông</w:t>
      </w:r>
    </w:p>
    <w:p>
      <w:r>
        <w:t>4</w:t>
      </w:r>
    </w:p>
    <w:p>
      <w:r>
        <w:t>3</w:t>
      </w:r>
    </w:p>
    <w:p>
      <w:r>
        <w:t>582.085</w:t>
      </w:r>
    </w:p>
    <w:p>
      <w:r>
        <w:t>563.197</w:t>
      </w:r>
    </w:p>
    <w:p>
      <w:r>
        <w:t>397.166</w:t>
      </w:r>
    </w:p>
    <w:p>
      <w:r>
        <w:t>278.502</w:t>
      </w:r>
    </w:p>
    <w:p>
      <w:r>
        <w:t>77.323</w:t>
      </w:r>
    </w:p>
    <w:p>
      <w:r>
        <w:t>262.195</w:t>
      </w:r>
    </w:p>
    <w:p>
      <w:r>
        <w:t>198.695</w:t>
      </w:r>
    </w:p>
    <w:p>
      <w:r>
        <w:t>-</w:t>
      </w:r>
    </w:p>
    <w:p>
      <w:r>
        <w:t>24.629</w:t>
      </w:r>
    </w:p>
    <w:p>
      <w:r>
        <w:t>71.239</w:t>
      </w:r>
    </w:p>
    <w:p>
      <w:r>
        <w:t>47.600</w:t>
      </w:r>
    </w:p>
    <w:p>
      <w:r>
        <w:t>-</w:t>
      </w:r>
    </w:p>
    <w:p>
      <w:r>
        <w:t>-</w:t>
      </w:r>
    </w:p>
    <w:p>
      <w:r>
        <w:t>18.165</w:t>
      </w:r>
    </w:p>
    <w:p>
      <w:r>
        <w:t>29.435</w:t>
      </w:r>
    </w:p>
    <w:p>
      <w:r>
        <w:t>29.435</w:t>
      </w:r>
    </w:p>
    <w:p>
      <w:r>
        <w:t>41.804</w:t>
      </w:r>
    </w:p>
    <w:p>
      <w:r>
        <w:t>18.165</w:t>
      </w:r>
    </w:p>
    <w:p>
      <w:r>
        <w:t>(1)</w:t>
      </w:r>
    </w:p>
    <w:p>
      <w:r>
        <w:t>Dự án hoàn thành đưa vào sử dụng đến ngày 31/12/2022</w:t>
      </w:r>
    </w:p>
    <w:p>
      <w:r>
        <w:t>1</w:t>
      </w:r>
    </w:p>
    <w:p>
      <w:r>
        <w:t>1</w:t>
      </w:r>
    </w:p>
    <w:p>
      <w:r>
        <w:t>471.295</w:t>
      </w:r>
    </w:p>
    <w:p>
      <w:r>
        <w:t>454.154</w:t>
      </w:r>
    </w:p>
    <w:p>
      <w:r>
        <w:t>390.666</w:t>
      </w:r>
    </w:p>
    <w:p>
      <w:r>
        <w:t>273.202</w:t>
      </w:r>
    </w:p>
    <w:p>
      <w:r>
        <w:t>77.323</w:t>
      </w:r>
    </w:p>
    <w:p>
      <w:r>
        <w:t>157.952</w:t>
      </w:r>
    </w:p>
    <w:p>
      <w:r>
        <w:t>119.952</w:t>
      </w:r>
    </w:p>
    <w:p>
      <w:r>
        <w:t>-</w:t>
      </w:r>
    </w:p>
    <w:p>
      <w:r>
        <w:t>24.629</w:t>
      </w:r>
    </w:p>
    <w:p>
      <w:r>
        <w:t>17.600</w:t>
      </w:r>
    </w:p>
    <w:p>
      <w:r>
        <w:t>17.600</w:t>
      </w:r>
    </w:p>
    <w:p>
      <w:r>
        <w:t>4.765</w:t>
      </w:r>
    </w:p>
    <w:p>
      <w:r>
        <w:t>12.835</w:t>
      </w:r>
    </w:p>
    <w:p>
      <w:r>
        <w:t>12.835</w:t>
      </w:r>
    </w:p>
    <w:p>
      <w:r>
        <w:t>4.765</w:t>
      </w:r>
    </w:p>
    <w:p>
      <w:r>
        <w:t>4.765</w:t>
      </w:r>
    </w:p>
    <w:p>
      <w:r>
        <w:t>1</w:t>
      </w:r>
    </w:p>
    <w:p>
      <w:r>
        <w:t>Cầu Kỳ Cùng, thành phố Lạng Sơn</w:t>
      </w:r>
    </w:p>
    <w:p>
      <w:r>
        <w:t>TPLS</w:t>
      </w:r>
    </w:p>
    <w:p>
      <w:r>
        <w:t>2016- 2021</w:t>
      </w:r>
    </w:p>
    <w:p>
      <w:r>
        <w:t>1689/QĐ-UBND ngày 21/9/2016; 12 ngày 7/1/2019; 13/NQ-HĐND ngày13/7/2020; 2186a/QĐ-UBND ngày 26/10/2020</w:t>
      </w:r>
    </w:p>
    <w:p>
      <w:r>
        <w:t>471.295</w:t>
      </w:r>
    </w:p>
    <w:p>
      <w:r>
        <w:t>454.154</w:t>
      </w:r>
    </w:p>
    <w:p>
      <w:r>
        <w:t>390.666</w:t>
      </w:r>
    </w:p>
    <w:p>
      <w:r>
        <w:t>273.202</w:t>
      </w:r>
    </w:p>
    <w:p>
      <w:r>
        <w:t>77.323</w:t>
      </w:r>
    </w:p>
    <w:p>
      <w:r>
        <w:t>157.952</w:t>
      </w:r>
    </w:p>
    <w:p>
      <w:r>
        <w:t>119.952</w:t>
      </w:r>
    </w:p>
    <w:p>
      <w:r>
        <w:t>-</w:t>
      </w:r>
    </w:p>
    <w:p>
      <w:r>
        <w:t>24.629</w:t>
      </w:r>
    </w:p>
    <w:p>
      <w:r>
        <w:t>17.600</w:t>
      </w:r>
    </w:p>
    <w:p>
      <w:r>
        <w:t>17.600</w:t>
      </w:r>
    </w:p>
    <w:p>
      <w:r>
        <w:t>4.765</w:t>
      </w:r>
    </w:p>
    <w:p>
      <w:r>
        <w:t>12.835</w:t>
      </w:r>
    </w:p>
    <w:p>
      <w:r>
        <w:t>12.835</w:t>
      </w:r>
    </w:p>
    <w:p>
      <w:r>
        <w:t>4.765</w:t>
      </w:r>
    </w:p>
    <w:p>
      <w:r>
        <w:t>4.765</w:t>
      </w:r>
    </w:p>
    <w:p>
      <w:r>
        <w:t>Ban Quản lý xây dựng và bảo trì hạ tầng giao thông</w:t>
      </w:r>
    </w:p>
    <w:p>
      <w:r>
        <w:t>(2)</w:t>
      </w:r>
    </w:p>
    <w:p>
      <w:r>
        <w:t>Dự án chuyển tiếp</w:t>
      </w:r>
    </w:p>
    <w:p>
      <w:r>
        <w:t>3</w:t>
      </w:r>
    </w:p>
    <w:p>
      <w:r>
        <w:t>2</w:t>
      </w:r>
    </w:p>
    <w:p>
      <w:r>
        <w:t>110.790</w:t>
      </w:r>
    </w:p>
    <w:p>
      <w:r>
        <w:t>109.043</w:t>
      </w:r>
    </w:p>
    <w:p>
      <w:r>
        <w:t>6.500</w:t>
      </w:r>
    </w:p>
    <w:p>
      <w:r>
        <w:t>5.300</w:t>
      </w:r>
    </w:p>
    <w:p>
      <w:r>
        <w:t>-</w:t>
      </w:r>
    </w:p>
    <w:p>
      <w:r>
        <w:t>104.243</w:t>
      </w:r>
    </w:p>
    <w:p>
      <w:r>
        <w:t>78.743</w:t>
      </w:r>
    </w:p>
    <w:p>
      <w:r>
        <w:t>-</w:t>
      </w:r>
    </w:p>
    <w:p>
      <w:r>
        <w:t>-</w:t>
      </w:r>
    </w:p>
    <w:p>
      <w:r>
        <w:t>53.639</w:t>
      </w:r>
    </w:p>
    <w:p>
      <w:r>
        <w:t>30.000</w:t>
      </w:r>
    </w:p>
    <w:p>
      <w:r>
        <w:t>-</w:t>
      </w:r>
    </w:p>
    <w:p>
      <w:r>
        <w:t>13.400</w:t>
      </w:r>
    </w:p>
    <w:p>
      <w:r>
        <w:t>16.600</w:t>
      </w:r>
    </w:p>
    <w:p>
      <w:r>
        <w:t>16.600</w:t>
      </w:r>
    </w:p>
    <w:p>
      <w:r>
        <w:t>37.039</w:t>
      </w:r>
    </w:p>
    <w:p>
      <w:r>
        <w:t>13.400</w:t>
      </w:r>
    </w:p>
    <w:p>
      <w:r>
        <w:t>-</w:t>
      </w:r>
    </w:p>
    <w:p>
      <w:r>
        <w:t>1</w:t>
      </w:r>
    </w:p>
    <w:p>
      <w:r>
        <w:t>Đường dẫn vào khu tái định cư đường Lý Thái Tổ (kéo dài)</w:t>
      </w:r>
    </w:p>
    <w:p>
      <w:r>
        <w:t>TPLS</w:t>
      </w:r>
    </w:p>
    <w:p>
      <w:r>
        <w:t>2018- 2022</w:t>
      </w:r>
    </w:p>
    <w:p>
      <w:r>
        <w:t>2534/ QĐ-UBND ngày 12/12/2018; 2792/QĐ-UBND ngày 30/12/2020; 566/QĐ-UBND ngày 31/3/2022</w:t>
      </w:r>
    </w:p>
    <w:p>
      <w:r>
        <w:t>26.526</w:t>
      </w:r>
    </w:p>
    <w:p>
      <w:r>
        <w:t>26.526</w:t>
      </w:r>
    </w:p>
    <w:p>
      <w:r>
        <w:t>5.300</w:t>
      </w:r>
    </w:p>
    <w:p>
      <w:r>
        <w:t>5.300</w:t>
      </w:r>
    </w:p>
    <w:p>
      <w:r>
        <w:t>21.226</w:t>
      </w:r>
    </w:p>
    <w:p>
      <w:r>
        <w:t>21.226</w:t>
      </w:r>
    </w:p>
    <w:p>
      <w:r>
        <w:t>-</w:t>
      </w:r>
    </w:p>
    <w:p>
      <w:r>
        <w:t>-</w:t>
      </w:r>
    </w:p>
    <w:p>
      <w:r>
        <w:t>7.000</w:t>
      </w:r>
    </w:p>
    <w:p>
      <w:r>
        <w:t>7.000</w:t>
      </w:r>
    </w:p>
    <w:p>
      <w:r>
        <w:t>-</w:t>
      </w:r>
    </w:p>
    <w:p>
      <w:r>
        <w:t>7.000</w:t>
      </w:r>
    </w:p>
    <w:p>
      <w:r>
        <w:t>7.000</w:t>
      </w:r>
    </w:p>
    <w:p>
      <w:r>
        <w:t>-</w:t>
      </w:r>
    </w:p>
    <w:p>
      <w:r>
        <w:t>-</w:t>
      </w:r>
    </w:p>
    <w:p>
      <w:r>
        <w:t>Sở Giao thông vận tải</w:t>
      </w:r>
    </w:p>
    <w:p>
      <w:r>
        <w:t>2</w:t>
      </w:r>
    </w:p>
    <w:p>
      <w:r>
        <w:t>Đường GTNT Khuổi Vai, xã Đề Thám - Pàn Dào, Kéo Vèng, xã Kim Đồng, huyện Tràng Định</w:t>
      </w:r>
    </w:p>
    <w:p>
      <w:r>
        <w:t>Tràng Định</w:t>
      </w:r>
    </w:p>
    <w:p>
      <w:r>
        <w:t>2021- 2023</w:t>
      </w:r>
    </w:p>
    <w:p>
      <w:r>
        <w:t>1689/QĐ-UBND ngày 23/8/2021</w:t>
      </w:r>
    </w:p>
    <w:p>
      <w:r>
        <w:t>38.908</w:t>
      </w:r>
    </w:p>
    <w:p>
      <w:r>
        <w:t>37.161</w:t>
      </w:r>
    </w:p>
    <w:p>
      <w:r>
        <w:t>1.200</w:t>
      </w:r>
    </w:p>
    <w:p>
      <w:r>
        <w:t>37.661</w:t>
      </w:r>
    </w:p>
    <w:p>
      <w:r>
        <w:t>37.161</w:t>
      </w:r>
    </w:p>
    <w:p>
      <w:r>
        <w:t>-</w:t>
      </w:r>
    </w:p>
    <w:p>
      <w:r>
        <w:t>-</w:t>
      </w:r>
    </w:p>
    <w:p>
      <w:r>
        <w:t>12.600</w:t>
      </w:r>
    </w:p>
    <w:p>
      <w:r>
        <w:t>12.600</w:t>
      </w:r>
    </w:p>
    <w:p>
      <w:r>
        <w:t>3.000</w:t>
      </w:r>
    </w:p>
    <w:p>
      <w:r>
        <w:t>9.600</w:t>
      </w:r>
    </w:p>
    <w:p>
      <w:r>
        <w:t>9.600</w:t>
      </w:r>
    </w:p>
    <w:p>
      <w:r>
        <w:t>3.000</w:t>
      </w:r>
    </w:p>
    <w:p>
      <w:r>
        <w:t>3.000</w:t>
      </w:r>
    </w:p>
    <w:p>
      <w:r>
        <w:t>UBND huyện Tràng Định</w:t>
      </w:r>
    </w:p>
    <w:p>
      <w:r>
        <w:t>3</w:t>
      </w:r>
    </w:p>
    <w:p>
      <w:r>
        <w:t>CTSC đường Khuổi Khỉn - Bản Chắt (ĐT237), đoạn từ K14+320 đến Km32</w:t>
      </w:r>
    </w:p>
    <w:p>
      <w:r>
        <w:t>2022- 2024</w:t>
      </w:r>
    </w:p>
    <w:p>
      <w:r>
        <w:t>2199/QĐ-UBND ngày 10/11/2021; 1447/QĐ-UBND ngày 06/9/2022</w:t>
      </w:r>
    </w:p>
    <w:p>
      <w:r>
        <w:t>45.356</w:t>
      </w:r>
    </w:p>
    <w:p>
      <w:r>
        <w:t>45.356</w:t>
      </w:r>
    </w:p>
    <w:p>
      <w:r>
        <w:t>45.356</w:t>
      </w:r>
    </w:p>
    <w:p>
      <w:r>
        <w:t>20.356</w:t>
      </w:r>
    </w:p>
    <w:p>
      <w:r>
        <w:t>-</w:t>
      </w:r>
    </w:p>
    <w:p>
      <w:r>
        <w:t>-</w:t>
      </w:r>
    </w:p>
    <w:p>
      <w:r>
        <w:t>34.039</w:t>
      </w:r>
    </w:p>
    <w:p>
      <w:r>
        <w:t>10.400</w:t>
      </w:r>
    </w:p>
    <w:p>
      <w:r>
        <w:t>10.400</w:t>
      </w:r>
    </w:p>
    <w:p>
      <w:r>
        <w:t>-</w:t>
      </w:r>
    </w:p>
    <w:p>
      <w:r>
        <w:t>-</w:t>
      </w:r>
    </w:p>
    <w:p>
      <w:r>
        <w:t>34.039</w:t>
      </w:r>
    </w:p>
    <w:p>
      <w:r>
        <w:t>10.400</w:t>
      </w:r>
    </w:p>
    <w:p>
      <w:r>
        <w:t>Ban Quản lý xây dựng và bảo trì hạ tầng giao thông</w:t>
      </w:r>
    </w:p>
    <w:p>
      <w:r>
        <w:t>VII</w:t>
      </w:r>
    </w:p>
    <w:p>
      <w:r>
        <w:t>Khu công nghiệp và Khu kinh tế</w:t>
      </w:r>
    </w:p>
    <w:p>
      <w:r>
        <w:t>2</w:t>
      </w:r>
    </w:p>
    <w:p>
      <w:r>
        <w:t>2</w:t>
      </w:r>
    </w:p>
    <w:p>
      <w:r>
        <w:t>327.339</w:t>
      </w:r>
    </w:p>
    <w:p>
      <w:r>
        <w:t>247.004</w:t>
      </w:r>
    </w:p>
    <w:p>
      <w:r>
        <w:t>87.000</w:t>
      </w:r>
    </w:p>
    <w:p>
      <w:r>
        <w:t>10.000</w:t>
      </w:r>
    </w:p>
    <w:p>
      <w:r>
        <w:t>-</w:t>
      </w:r>
    </w:p>
    <w:p>
      <w:r>
        <w:t>237.620</w:t>
      </w:r>
    </w:p>
    <w:p>
      <w:r>
        <w:t>147.620</w:t>
      </w:r>
    </w:p>
    <w:p>
      <w:r>
        <w:t>-</w:t>
      </w:r>
    </w:p>
    <w:p>
      <w:r>
        <w:t>6.000</w:t>
      </w:r>
    </w:p>
    <w:p>
      <w:r>
        <w:t>49.000</w:t>
      </w:r>
    </w:p>
    <w:p>
      <w:r>
        <w:t>29.124</w:t>
      </w:r>
    </w:p>
    <w:p>
      <w:r>
        <w:t>14.000</w:t>
      </w:r>
    </w:p>
    <w:p>
      <w:r>
        <w:t>15.124</w:t>
      </w:r>
    </w:p>
    <w:p>
      <w:r>
        <w:t>27.273</w:t>
      </w:r>
    </w:p>
    <w:p>
      <w:r>
        <w:t>21.727</w:t>
      </w:r>
    </w:p>
    <w:p>
      <w:r>
        <w:t>1.851</w:t>
      </w:r>
    </w:p>
    <w:p>
      <w:r>
        <w:t>(1)</w:t>
      </w:r>
    </w:p>
    <w:p>
      <w:r>
        <w:t>Dự án hoàn thành đưa vào sử dụng đến ngày 31/12/2022</w:t>
      </w:r>
    </w:p>
    <w:p>
      <w:r>
        <w:t>1</w:t>
      </w:r>
    </w:p>
    <w:p>
      <w:r>
        <w:t>1</w:t>
      </w:r>
    </w:p>
    <w:p>
      <w:r>
        <w:t>113.909</w:t>
      </w:r>
    </w:p>
    <w:p>
      <w:r>
        <w:t>33.574</w:t>
      </w:r>
    </w:p>
    <w:p>
      <w:r>
        <w:t>87.000</w:t>
      </w:r>
    </w:p>
    <w:p>
      <w:r>
        <w:t>10.000</w:t>
      </w:r>
    </w:p>
    <w:p>
      <w:r>
        <w:t>-</w:t>
      </w:r>
    </w:p>
    <w:p>
      <w:r>
        <w:t>24.190</w:t>
      </w:r>
    </w:p>
    <w:p>
      <w:r>
        <w:t>24.190</w:t>
      </w:r>
    </w:p>
    <w:p>
      <w:r>
        <w:t>-</w:t>
      </w:r>
    </w:p>
    <w:p>
      <w:r>
        <w:t>6.000</w:t>
      </w:r>
    </w:p>
    <w:p>
      <w:r>
        <w:t>9.000</w:t>
      </w:r>
    </w:p>
    <w:p>
      <w:r>
        <w:t>9.000</w:t>
      </w:r>
    </w:p>
    <w:p>
      <w:r>
        <w:t>1.000</w:t>
      </w:r>
    </w:p>
    <w:p>
      <w:r>
        <w:t>8.000</w:t>
      </w:r>
    </w:p>
    <w:p>
      <w:r>
        <w:t>8.000</w:t>
      </w:r>
    </w:p>
    <w:p>
      <w:r>
        <w:t>1.000</w:t>
      </w:r>
    </w:p>
    <w:p>
      <w:r>
        <w:t>1.000</w:t>
      </w:r>
    </w:p>
    <w:p>
      <w:r>
        <w:t>1</w:t>
      </w:r>
    </w:p>
    <w:p>
      <w:r>
        <w:t>Đường giao thông Khu công nghiệp Đồng Bành (giai đoạn 1)</w:t>
      </w:r>
    </w:p>
    <w:p>
      <w:r>
        <w:t>Chi Lăng</w:t>
      </w:r>
    </w:p>
    <w:p>
      <w:r>
        <w:t>0,9km đường, 01 cầu, thoát nước, điện</w:t>
      </w:r>
    </w:p>
    <w:p>
      <w:r>
        <w:t>2015- 2022</w:t>
      </w:r>
    </w:p>
    <w:p>
      <w:r>
        <w:t>1729/QĐ-UBND; 31/10/2014</w:t>
      </w:r>
    </w:p>
    <w:p>
      <w:r>
        <w:t>113.909</w:t>
      </w:r>
    </w:p>
    <w:p>
      <w:r>
        <w:t>33.574</w:t>
      </w:r>
    </w:p>
    <w:p>
      <w:r>
        <w:t>87.000</w:t>
      </w:r>
    </w:p>
    <w:p>
      <w:r>
        <w:t>10.000</w:t>
      </w:r>
    </w:p>
    <w:p>
      <w:r>
        <w:t>24.190</w:t>
      </w:r>
    </w:p>
    <w:p>
      <w:r>
        <w:t>24.190</w:t>
      </w:r>
    </w:p>
    <w:p>
      <w:r>
        <w:t>-</w:t>
      </w:r>
    </w:p>
    <w:p>
      <w:r>
        <w:t>6.000</w:t>
      </w:r>
    </w:p>
    <w:p>
      <w:r>
        <w:t>9.000</w:t>
      </w:r>
    </w:p>
    <w:p>
      <w:r>
        <w:t>9.000</w:t>
      </w:r>
    </w:p>
    <w:p>
      <w:r>
        <w:t>1.000</w:t>
      </w:r>
    </w:p>
    <w:p>
      <w:r>
        <w:t>8.000</w:t>
      </w:r>
    </w:p>
    <w:p>
      <w:r>
        <w:t>8.000</w:t>
      </w:r>
    </w:p>
    <w:p>
      <w:r>
        <w:t>1.000</w:t>
      </w:r>
    </w:p>
    <w:p>
      <w:r>
        <w:t>1.000</w:t>
      </w:r>
    </w:p>
    <w:p>
      <w:r>
        <w:t>Ban Quản lý khu kinh tế cửa khẩu Đồng Đăng - Lạng Sơn</w:t>
      </w:r>
    </w:p>
    <w:p>
      <w:r>
        <w:t>(2)</w:t>
      </w:r>
    </w:p>
    <w:p>
      <w:r>
        <w:t>Dự án chuyển tiếp</w:t>
      </w:r>
    </w:p>
    <w:p>
      <w:r>
        <w:t>1</w:t>
      </w:r>
    </w:p>
    <w:p>
      <w:r>
        <w:t>1</w:t>
      </w:r>
    </w:p>
    <w:p>
      <w:r>
        <w:t>213.430</w:t>
      </w:r>
    </w:p>
    <w:p>
      <w:r>
        <w:t>213.430</w:t>
      </w:r>
    </w:p>
    <w:p>
      <w:r>
        <w:t>-</w:t>
      </w:r>
    </w:p>
    <w:p>
      <w:r>
        <w:t>-</w:t>
      </w:r>
    </w:p>
    <w:p>
      <w:r>
        <w:t>-</w:t>
      </w:r>
    </w:p>
    <w:p>
      <w:r>
        <w:t>213.430</w:t>
      </w:r>
    </w:p>
    <w:p>
      <w:r>
        <w:t>123.430</w:t>
      </w:r>
    </w:p>
    <w:p>
      <w:r>
        <w:t>-</w:t>
      </w:r>
    </w:p>
    <w:p>
      <w:r>
        <w:t>-</w:t>
      </w:r>
    </w:p>
    <w:p>
      <w:r>
        <w:t>40.000</w:t>
      </w:r>
    </w:p>
    <w:p>
      <w:r>
        <w:t>20.124</w:t>
      </w:r>
    </w:p>
    <w:p>
      <w:r>
        <w:t>13.000</w:t>
      </w:r>
    </w:p>
    <w:p>
      <w:r>
        <w:t>7.124</w:t>
      </w:r>
    </w:p>
    <w:p>
      <w:r>
        <w:t>19.273</w:t>
      </w:r>
    </w:p>
    <w:p>
      <w:r>
        <w:t>20.727</w:t>
      </w:r>
    </w:p>
    <w:p>
      <w:r>
        <w:t>851</w:t>
      </w:r>
    </w:p>
    <w:p>
      <w:r>
        <w:t>1</w:t>
      </w:r>
    </w:p>
    <w:p>
      <w:r>
        <w:t>Khu tái định cư, dân cư xã Hồ Sơn và xã Hòa Thắng, huyện Hữu Lũng</w:t>
      </w:r>
    </w:p>
    <w:p>
      <w:r>
        <w:t>Hữu Lũng</w:t>
      </w:r>
    </w:p>
    <w:p>
      <w:r>
        <w:t>2022- 2025</w:t>
      </w:r>
    </w:p>
    <w:p>
      <w:r>
        <w:t>35/NQ-HĐND ngày 28/9/2021; 781/QĐ- UBND ngày 04/5/2022</w:t>
      </w:r>
    </w:p>
    <w:p>
      <w:r>
        <w:t>213.430</w:t>
      </w:r>
    </w:p>
    <w:p>
      <w:r>
        <w:t>213.430</w:t>
      </w:r>
    </w:p>
    <w:p>
      <w:r>
        <w:t>213.430</w:t>
      </w:r>
    </w:p>
    <w:p>
      <w:r>
        <w:t>123.430</w:t>
      </w:r>
    </w:p>
    <w:p>
      <w:r>
        <w:t>-</w:t>
      </w:r>
    </w:p>
    <w:p>
      <w:r>
        <w:t>-</w:t>
      </w:r>
    </w:p>
    <w:p>
      <w:r>
        <w:t>40.000</w:t>
      </w:r>
    </w:p>
    <w:p>
      <w:r>
        <w:t>20.124</w:t>
      </w:r>
    </w:p>
    <w:p>
      <w:r>
        <w:t>13.000</w:t>
      </w:r>
    </w:p>
    <w:p>
      <w:r>
        <w:t>7.124</w:t>
      </w:r>
    </w:p>
    <w:p>
      <w:r>
        <w:t>19.273</w:t>
      </w:r>
    </w:p>
    <w:p>
      <w:r>
        <w:t>20.727</w:t>
      </w:r>
    </w:p>
    <w:p>
      <w:r>
        <w:t>851</w:t>
      </w:r>
    </w:p>
    <w:p>
      <w:r>
        <w:t>Trong đó: 7,124 tỷ chưa nhập tabmis, 12,149 tỷ tạm ứng GPMB chuyển dự kiến bổ sung nguồn phí để bổ sung trích quỹ phát triển đất và số tabmis nguồn đất cần giảm</w:t>
      </w:r>
    </w:p>
    <w:p>
      <w:r>
        <w:t>UBND huyện Hữu Lũng</w:t>
      </w:r>
    </w:p>
    <w:p>
      <w:r>
        <w:t>VIII</w:t>
      </w:r>
    </w:p>
    <w:p>
      <w:r>
        <w:t>Hoạt động của các cơ quan quản lý nhà nước</w:t>
      </w:r>
    </w:p>
    <w:p>
      <w:r>
        <w:t>1</w:t>
      </w:r>
    </w:p>
    <w:p>
      <w:r>
        <w:t>1</w:t>
      </w:r>
    </w:p>
    <w:p>
      <w:r>
        <w:t>36.576</w:t>
      </w:r>
    </w:p>
    <w:p>
      <w:r>
        <w:t>36.576</w:t>
      </w:r>
    </w:p>
    <w:p>
      <w:r>
        <w:t>1.295</w:t>
      </w:r>
    </w:p>
    <w:p>
      <w:r>
        <w:t>-</w:t>
      </w:r>
    </w:p>
    <w:p>
      <w:r>
        <w:t>-</w:t>
      </w:r>
    </w:p>
    <w:p>
      <w:r>
        <w:t>30.288</w:t>
      </w:r>
    </w:p>
    <w:p>
      <w:r>
        <w:t>30.288</w:t>
      </w:r>
    </w:p>
    <w:p>
      <w:r>
        <w:t>-</w:t>
      </w:r>
    </w:p>
    <w:p>
      <w:r>
        <w:t>-</w:t>
      </w:r>
    </w:p>
    <w:p>
      <w:r>
        <w:t>6.300</w:t>
      </w:r>
    </w:p>
    <w:p>
      <w:r>
        <w:t>6.300</w:t>
      </w:r>
    </w:p>
    <w:p>
      <w:r>
        <w:t>3.600</w:t>
      </w:r>
    </w:p>
    <w:p>
      <w:r>
        <w:t>2.700</w:t>
      </w:r>
    </w:p>
    <w:p>
      <w:r>
        <w:t>2.700</w:t>
      </w:r>
    </w:p>
    <w:p>
      <w:r>
        <w:t>3.600</w:t>
      </w:r>
    </w:p>
    <w:p>
      <w:r>
        <w:t>3.600</w:t>
      </w:r>
    </w:p>
    <w:p>
      <w:r>
        <w:t>(3)</w:t>
      </w:r>
    </w:p>
    <w:p>
      <w:r>
        <w:t>Dự án khởi công mới 2023</w:t>
      </w:r>
    </w:p>
    <w:p>
      <w:r>
        <w:t>1</w:t>
      </w:r>
    </w:p>
    <w:p>
      <w:r>
        <w:t>1</w:t>
      </w:r>
    </w:p>
    <w:p>
      <w:r>
        <w:t>36.576</w:t>
      </w:r>
    </w:p>
    <w:p>
      <w:r>
        <w:t>36.576</w:t>
      </w:r>
    </w:p>
    <w:p>
      <w:r>
        <w:t>1.295</w:t>
      </w:r>
    </w:p>
    <w:p>
      <w:r>
        <w:t>-</w:t>
      </w:r>
    </w:p>
    <w:p>
      <w:r>
        <w:t>-</w:t>
      </w:r>
    </w:p>
    <w:p>
      <w:r>
        <w:t>30.288</w:t>
      </w:r>
    </w:p>
    <w:p>
      <w:r>
        <w:t>30.288</w:t>
      </w:r>
    </w:p>
    <w:p>
      <w:r>
        <w:t>-</w:t>
      </w:r>
    </w:p>
    <w:p>
      <w:r>
        <w:t>-</w:t>
      </w:r>
    </w:p>
    <w:p>
      <w:r>
        <w:t>6.300</w:t>
      </w:r>
    </w:p>
    <w:p>
      <w:r>
        <w:t>6.300</w:t>
      </w:r>
    </w:p>
    <w:p>
      <w:r>
        <w:t>3.600</w:t>
      </w:r>
    </w:p>
    <w:p>
      <w:r>
        <w:t>2.700</w:t>
      </w:r>
    </w:p>
    <w:p>
      <w:r>
        <w:t>2.700</w:t>
      </w:r>
    </w:p>
    <w:p>
      <w:r>
        <w:t>3.600</w:t>
      </w:r>
    </w:p>
    <w:p>
      <w:r>
        <w:t>3.600</w:t>
      </w:r>
    </w:p>
    <w:p>
      <w:r>
        <w:t>1</w:t>
      </w:r>
    </w:p>
    <w:p>
      <w:r>
        <w:t>Trụ sở Đội phòng cháy chữa cháy và cứu hộ cứu nạn Đồng Đăng</w:t>
      </w:r>
    </w:p>
    <w:p>
      <w:r>
        <w:t>2023- 2025</w:t>
      </w:r>
    </w:p>
    <w:p>
      <w:r>
        <w:t>430/QĐ-UBND ngày 25/3/2016, 1372/QĐ-UBND ngày 23/8/2022</w:t>
      </w:r>
    </w:p>
    <w:p>
      <w:r>
        <w:t>36.576</w:t>
      </w:r>
    </w:p>
    <w:p>
      <w:r>
        <w:t>36.576</w:t>
      </w:r>
    </w:p>
    <w:p>
      <w:r>
        <w:t>1.295</w:t>
      </w:r>
    </w:p>
    <w:p>
      <w:r>
        <w:t>30.288</w:t>
      </w:r>
    </w:p>
    <w:p>
      <w:r>
        <w:t>30.288</w:t>
      </w:r>
    </w:p>
    <w:p>
      <w:r>
        <w:t>-</w:t>
      </w:r>
    </w:p>
    <w:p>
      <w:r>
        <w:t>-</w:t>
      </w:r>
    </w:p>
    <w:p>
      <w:r>
        <w:t>6.300</w:t>
      </w:r>
    </w:p>
    <w:p>
      <w:r>
        <w:t>6.300</w:t>
      </w:r>
    </w:p>
    <w:p>
      <w:r>
        <w:t>3.600</w:t>
      </w:r>
    </w:p>
    <w:p>
      <w:r>
        <w:t>2.700</w:t>
      </w:r>
    </w:p>
    <w:p>
      <w:r>
        <w:t>2.700</w:t>
      </w:r>
    </w:p>
    <w:p>
      <w:r>
        <w:t>3.600</w:t>
      </w:r>
    </w:p>
    <w:p>
      <w:r>
        <w:t>3.600</w:t>
      </w:r>
    </w:p>
    <w:p>
      <w:r>
        <w:t>Công an tỉnh Lạng Sơn</w:t>
      </w:r>
    </w:p>
    <w:p>
      <w:r>
        <w:t>X</w:t>
      </w:r>
    </w:p>
    <w:p>
      <w:r>
        <w:t>Khoa học công nghệ</w:t>
      </w:r>
    </w:p>
    <w:p>
      <w:r>
        <w:t>1</w:t>
      </w:r>
    </w:p>
    <w:p>
      <w:r>
        <w:t>1</w:t>
      </w:r>
    </w:p>
    <w:p>
      <w:r>
        <w:t>15.000</w:t>
      </w:r>
    </w:p>
    <w:p>
      <w:r>
        <w:t>15.000</w:t>
      </w:r>
    </w:p>
    <w:p>
      <w:r>
        <w:t>-</w:t>
      </w:r>
    </w:p>
    <w:p>
      <w:r>
        <w:t>-</w:t>
      </w:r>
    </w:p>
    <w:p>
      <w:r>
        <w:t>-</w:t>
      </w:r>
    </w:p>
    <w:p>
      <w:r>
        <w:t>15.000</w:t>
      </w:r>
    </w:p>
    <w:p>
      <w:r>
        <w:t>15.000</w:t>
      </w:r>
    </w:p>
    <w:p>
      <w:r>
        <w:t>-</w:t>
      </w:r>
    </w:p>
    <w:p>
      <w:r>
        <w:t>-</w:t>
      </w:r>
    </w:p>
    <w:p>
      <w:r>
        <w:t>8.500</w:t>
      </w:r>
    </w:p>
    <w:p>
      <w:r>
        <w:t>8.500</w:t>
      </w:r>
    </w:p>
    <w:p>
      <w:r>
        <w:t>-</w:t>
      </w:r>
    </w:p>
    <w:p>
      <w:r>
        <w:t>8.500</w:t>
      </w:r>
    </w:p>
    <w:p>
      <w:r>
        <w:t>8.500</w:t>
      </w:r>
    </w:p>
    <w:p>
      <w:r>
        <w:t>-</w:t>
      </w:r>
    </w:p>
    <w:p>
      <w:r>
        <w:t>-</w:t>
      </w:r>
    </w:p>
    <w:p>
      <w:r>
        <w:t>(1)</w:t>
      </w:r>
    </w:p>
    <w:p>
      <w:r>
        <w:t>Dự án chuyển tiếp</w:t>
      </w:r>
    </w:p>
    <w:p>
      <w:r>
        <w:t>1</w:t>
      </w:r>
    </w:p>
    <w:p>
      <w:r>
        <w:t>1</w:t>
      </w:r>
    </w:p>
    <w:p>
      <w:r>
        <w:t>15.000</w:t>
      </w:r>
    </w:p>
    <w:p>
      <w:r>
        <w:t>15.000</w:t>
      </w:r>
    </w:p>
    <w:p>
      <w:r>
        <w:t>-</w:t>
      </w:r>
    </w:p>
    <w:p>
      <w:r>
        <w:t>-</w:t>
      </w:r>
    </w:p>
    <w:p>
      <w:r>
        <w:t>-</w:t>
      </w:r>
    </w:p>
    <w:p>
      <w:r>
        <w:t>15.000</w:t>
      </w:r>
    </w:p>
    <w:p>
      <w:r>
        <w:t>15.000</w:t>
      </w:r>
    </w:p>
    <w:p>
      <w:r>
        <w:t>-</w:t>
      </w:r>
    </w:p>
    <w:p>
      <w:r>
        <w:t>-</w:t>
      </w:r>
    </w:p>
    <w:p>
      <w:r>
        <w:t>8.500</w:t>
      </w:r>
    </w:p>
    <w:p>
      <w:r>
        <w:t>8.500</w:t>
      </w:r>
    </w:p>
    <w:p>
      <w:r>
        <w:t>-</w:t>
      </w:r>
    </w:p>
    <w:p>
      <w:r>
        <w:t>8.500</w:t>
      </w:r>
    </w:p>
    <w:p>
      <w:r>
        <w:t>8.500</w:t>
      </w:r>
    </w:p>
    <w:p>
      <w:r>
        <w:t>-</w:t>
      </w:r>
    </w:p>
    <w:p>
      <w:r>
        <w:t>-</w:t>
      </w:r>
    </w:p>
    <w:p>
      <w:r>
        <w:t>1</w:t>
      </w:r>
    </w:p>
    <w:p>
      <w:r>
        <w:t>Đầu tư trang thiết bị trạm quan trắc và cảnh báo phóng xạ môi trường</w:t>
      </w:r>
    </w:p>
    <w:p>
      <w:r>
        <w:t>TPLS</w:t>
      </w:r>
    </w:p>
    <w:p>
      <w:r>
        <w:t>Trạm và thiết bị</w:t>
      </w:r>
    </w:p>
    <w:p>
      <w:r>
        <w:t>2022- 2023</w:t>
      </w:r>
    </w:p>
    <w:p>
      <w:r>
        <w:t>2272/QĐ-UBND ngày 20/11/2021</w:t>
      </w:r>
    </w:p>
    <w:p>
      <w:r>
        <w:t>15.000</w:t>
      </w:r>
    </w:p>
    <w:p>
      <w:r>
        <w:t>15.000</w:t>
      </w:r>
    </w:p>
    <w:p>
      <w:r>
        <w:t>15.000</w:t>
      </w:r>
    </w:p>
    <w:p>
      <w:r>
        <w:t>15.000</w:t>
      </w:r>
    </w:p>
    <w:p>
      <w:r>
        <w:t>-</w:t>
      </w:r>
    </w:p>
    <w:p>
      <w:r>
        <w:t>-</w:t>
      </w:r>
    </w:p>
    <w:p>
      <w:r>
        <w:t>8.500</w:t>
      </w:r>
    </w:p>
    <w:p>
      <w:r>
        <w:t>8.500</w:t>
      </w:r>
    </w:p>
    <w:p>
      <w:r>
        <w:t>-</w:t>
      </w:r>
    </w:p>
    <w:p>
      <w:r>
        <w:t>8.500</w:t>
      </w:r>
    </w:p>
    <w:p>
      <w:r>
        <w:t>8.500</w:t>
      </w:r>
    </w:p>
    <w:p>
      <w:r>
        <w:t>-</w:t>
      </w:r>
    </w:p>
    <w:p>
      <w:r>
        <w:t>-</w:t>
      </w:r>
    </w:p>
    <w:p>
      <w:r>
        <w:t>Sở Khoa học và Công nghệ</w:t>
      </w:r>
    </w:p>
    <w:p>
      <w:r>
        <w:t>XI</w:t>
      </w:r>
    </w:p>
    <w:p>
      <w:r>
        <w:t>Nông nghiệp, lâm nghiệp, thủy lợi và thủy sản</w:t>
      </w:r>
    </w:p>
    <w:p>
      <w:r>
        <w:t>1</w:t>
      </w:r>
    </w:p>
    <w:p>
      <w:r>
        <w:t>1</w:t>
      </w:r>
    </w:p>
    <w:p>
      <w:r>
        <w:t>195.511</w:t>
      </w:r>
    </w:p>
    <w:p>
      <w:r>
        <w:t>116.000</w:t>
      </w:r>
    </w:p>
    <w:p>
      <w:r>
        <w:t>63.612</w:t>
      </w:r>
    </w:p>
    <w:p>
      <w:r>
        <w:t>-</w:t>
      </w:r>
    </w:p>
    <w:p>
      <w:r>
        <w:t>-</w:t>
      </w:r>
    </w:p>
    <w:p>
      <w:r>
        <w:t>106.268</w:t>
      </w:r>
    </w:p>
    <w:p>
      <w:r>
        <w:t>96.268</w:t>
      </w:r>
    </w:p>
    <w:p>
      <w:r>
        <w:t>-</w:t>
      </w:r>
    </w:p>
    <w:p>
      <w:r>
        <w:t>21.388</w:t>
      </w:r>
    </w:p>
    <w:p>
      <w:r>
        <w:t>25.800</w:t>
      </w:r>
    </w:p>
    <w:p>
      <w:r>
        <w:t>25.800</w:t>
      </w:r>
    </w:p>
    <w:p>
      <w:r>
        <w:t>2.400</w:t>
      </w:r>
    </w:p>
    <w:p>
      <w:r>
        <w:t>23.400</w:t>
      </w:r>
    </w:p>
    <w:p>
      <w:r>
        <w:t>23.400</w:t>
      </w:r>
    </w:p>
    <w:p>
      <w:r>
        <w:t>2.400</w:t>
      </w:r>
    </w:p>
    <w:p>
      <w:r>
        <w:t>2.400</w:t>
      </w:r>
    </w:p>
    <w:p>
      <w:r>
        <w:t>(1)</w:t>
      </w:r>
    </w:p>
    <w:p>
      <w:r>
        <w:t>Dự án chuyển tiếp</w:t>
      </w:r>
    </w:p>
    <w:p>
      <w:r>
        <w:t>1</w:t>
      </w:r>
    </w:p>
    <w:p>
      <w:r>
        <w:t>1</w:t>
      </w:r>
    </w:p>
    <w:p>
      <w:r>
        <w:t>195.511</w:t>
      </w:r>
    </w:p>
    <w:p>
      <w:r>
        <w:t>116.000</w:t>
      </w:r>
    </w:p>
    <w:p>
      <w:r>
        <w:t>63.612</w:t>
      </w:r>
    </w:p>
    <w:p>
      <w:r>
        <w:t>-</w:t>
      </w:r>
    </w:p>
    <w:p>
      <w:r>
        <w:t>-</w:t>
      </w:r>
    </w:p>
    <w:p>
      <w:r>
        <w:t>106.268</w:t>
      </w:r>
    </w:p>
    <w:p>
      <w:r>
        <w:t>96.268</w:t>
      </w:r>
    </w:p>
    <w:p>
      <w:r>
        <w:t>-</w:t>
      </w:r>
    </w:p>
    <w:p>
      <w:r>
        <w:t>21.388</w:t>
      </w:r>
    </w:p>
    <w:p>
      <w:r>
        <w:t>25.800</w:t>
      </w:r>
    </w:p>
    <w:p>
      <w:r>
        <w:t>25.800</w:t>
      </w:r>
    </w:p>
    <w:p>
      <w:r>
        <w:t>2.400</w:t>
      </w:r>
    </w:p>
    <w:p>
      <w:r>
        <w:t>23.400</w:t>
      </w:r>
    </w:p>
    <w:p>
      <w:r>
        <w:t>23.400</w:t>
      </w:r>
    </w:p>
    <w:p>
      <w:r>
        <w:t>2.400</w:t>
      </w:r>
    </w:p>
    <w:p>
      <w:r>
        <w:t>2.400</w:t>
      </w:r>
    </w:p>
    <w:p>
      <w:r>
        <w:t>1</w:t>
      </w:r>
    </w:p>
    <w:p>
      <w:r>
        <w:t>Kè bờ trái sông Kỳ Cùng, đoạn từ sân bay Mai Pha đến cầu Đông Kinh</w:t>
      </w:r>
    </w:p>
    <w:p>
      <w:r>
        <w:t>TP Lạng Sơn</w:t>
      </w:r>
    </w:p>
    <w:p>
      <w:r>
        <w:t>2,5km</w:t>
      </w:r>
    </w:p>
    <w:p>
      <w:r>
        <w:t>2015- 2022</w:t>
      </w:r>
    </w:p>
    <w:p>
      <w:r>
        <w:t>1122/QĐ-UBND ngày 03/7/2015; 1581/QĐ-UBND ngày 16/8/2019; 2135/QĐ-UBND ngày 29/10/2021; 824/QĐ-UBND ngày 12/5/2022</w:t>
      </w:r>
    </w:p>
    <w:p>
      <w:r>
        <w:t>195.511</w:t>
      </w:r>
    </w:p>
    <w:p>
      <w:r>
        <w:t>116.000</w:t>
      </w:r>
    </w:p>
    <w:p>
      <w:r>
        <w:t>63.612</w:t>
      </w:r>
    </w:p>
    <w:p>
      <w:r>
        <w:t>106.268</w:t>
      </w:r>
    </w:p>
    <w:p>
      <w:r>
        <w:t>96.268</w:t>
      </w:r>
    </w:p>
    <w:p>
      <w:r>
        <w:t>-</w:t>
      </w:r>
    </w:p>
    <w:p>
      <w:r>
        <w:t>21.388</w:t>
      </w:r>
    </w:p>
    <w:p>
      <w:r>
        <w:t>25.800</w:t>
      </w:r>
    </w:p>
    <w:p>
      <w:r>
        <w:t>25.800</w:t>
      </w:r>
    </w:p>
    <w:p>
      <w:r>
        <w:t>2.400</w:t>
      </w:r>
    </w:p>
    <w:p>
      <w:r>
        <w:t>23.400</w:t>
      </w:r>
    </w:p>
    <w:p>
      <w:r>
        <w:t>23.400</w:t>
      </w:r>
    </w:p>
    <w:p>
      <w:r>
        <w:t>2.400</w:t>
      </w:r>
    </w:p>
    <w:p>
      <w:r>
        <w:t>2.400</w:t>
      </w:r>
    </w:p>
    <w:p>
      <w:r>
        <w:t>Ban Quản lý dự án đầu tư xây dựng tỉnh</w:t>
      </w:r>
    </w:p>
    <w:p>
      <w:r>
        <w:t>XIV</w:t>
      </w:r>
    </w:p>
    <w:p>
      <w:r>
        <w:t>Hỗ trợ các Chương trình, dự án khác</w:t>
      </w:r>
    </w:p>
    <w:p>
      <w:r>
        <w:t>351.374</w:t>
      </w:r>
    </w:p>
    <w:p>
      <w:r>
        <w:t>183.530</w:t>
      </w:r>
    </w:p>
    <w:p>
      <w:r>
        <w:t>-</w:t>
      </w:r>
    </w:p>
    <w:p>
      <w:r>
        <w:t>-</w:t>
      </w:r>
    </w:p>
    <w:p>
      <w:r>
        <w:t>-</w:t>
      </w:r>
    </w:p>
    <w:p>
      <w:r>
        <w:t>153.000</w:t>
      </w:r>
    </w:p>
    <w:p>
      <w:r>
        <w:t>153.000</w:t>
      </w:r>
    </w:p>
    <w:p>
      <w:r>
        <w:t>-</w:t>
      </w:r>
    </w:p>
    <w:p>
      <w:r>
        <w:t>-</w:t>
      </w:r>
    </w:p>
    <w:p>
      <w:r>
        <w:t>118.794</w:t>
      </w:r>
    </w:p>
    <w:p>
      <w:r>
        <w:t>70.950</w:t>
      </w:r>
    </w:p>
    <w:p>
      <w:r>
        <w:t>-</w:t>
      </w:r>
    </w:p>
    <w:p>
      <w:r>
        <w:t>70.950</w:t>
      </w:r>
    </w:p>
    <w:p>
      <w:r>
        <w:t>70.950</w:t>
      </w:r>
    </w:p>
    <w:p>
      <w:r>
        <w:t>47.844</w:t>
      </w:r>
    </w:p>
    <w:p>
      <w:r>
        <w:t>-</w:t>
      </w:r>
    </w:p>
    <w:p>
      <w:r>
        <w:t>1</w:t>
      </w:r>
    </w:p>
    <w:p>
      <w:r>
        <w:t>Đối ứng các Chương trình MTQG</w:t>
      </w:r>
    </w:p>
    <w:p>
      <w:r>
        <w:t>toàn tỉnh</w:t>
      </w:r>
    </w:p>
    <w:p>
      <w:r>
        <w:t>273.000</w:t>
      </w:r>
    </w:p>
    <w:p>
      <w:r>
        <w:t>153.000</w:t>
      </w:r>
    </w:p>
    <w:p>
      <w:r>
        <w:t>153.000</w:t>
      </w:r>
    </w:p>
    <w:p>
      <w:r>
        <w:t>153.000</w:t>
      </w:r>
    </w:p>
    <w:p>
      <w:r>
        <w:t>-</w:t>
      </w:r>
    </w:p>
    <w:p>
      <w:r>
        <w:t>-</w:t>
      </w:r>
    </w:p>
    <w:p>
      <w:r>
        <w:t>70.950</w:t>
      </w:r>
    </w:p>
    <w:p>
      <w:r>
        <w:t>70.950</w:t>
      </w:r>
    </w:p>
    <w:p>
      <w:r>
        <w:t>-</w:t>
      </w:r>
    </w:p>
    <w:p>
      <w:r>
        <w:t>70.950</w:t>
      </w:r>
    </w:p>
    <w:p>
      <w:r>
        <w:t>70.950</w:t>
      </w:r>
    </w:p>
    <w:p>
      <w:r>
        <w:t>-</w:t>
      </w:r>
    </w:p>
    <w:p>
      <w:r>
        <w:t>-</w:t>
      </w:r>
    </w:p>
    <w:p>
      <w:r>
        <w:t>-</w:t>
      </w:r>
    </w:p>
    <w:p>
      <w:r>
        <w:t>Chương trình MTQG Xây dựng nông thôn mới</w:t>
      </w:r>
    </w:p>
    <w:p>
      <w:r>
        <w:t>-</w:t>
      </w:r>
    </w:p>
    <w:p>
      <w:r>
        <w:t>-</w:t>
      </w:r>
    </w:p>
    <w:p>
      <w:r>
        <w:t>-</w:t>
      </w:r>
    </w:p>
    <w:p>
      <w:r>
        <w:t>-</w:t>
      </w:r>
    </w:p>
    <w:p>
      <w:r>
        <w:t>70.950</w:t>
      </w:r>
    </w:p>
    <w:p>
      <w:r>
        <w:t>70.950</w:t>
      </w:r>
    </w:p>
    <w:p>
      <w:r>
        <w:t>-</w:t>
      </w:r>
    </w:p>
    <w:p>
      <w:r>
        <w:t>70.950</w:t>
      </w:r>
    </w:p>
    <w:p>
      <w:r>
        <w:t>70.950</w:t>
      </w:r>
    </w:p>
    <w:p>
      <w:r>
        <w:t>-</w:t>
      </w:r>
    </w:p>
    <w:p>
      <w:r>
        <w:t>-</w:t>
      </w:r>
    </w:p>
    <w:p>
      <w:r>
        <w:t>2</w:t>
      </w:r>
    </w:p>
    <w:p>
      <w:r>
        <w:t>Thực hiện công tác đo đạc, đăng ký đất đai, cấp Giấy chứng nhận, xây dựng cơ sở dữ liệu đất đai và đăng ký biến động, chỉnh lý hồ sơ địa chính thường xuyên</w:t>
      </w:r>
    </w:p>
    <w:p>
      <w:r>
        <w:t>tỉnh Lạng Sơn</w:t>
      </w:r>
    </w:p>
    <w:p>
      <w:r>
        <w:t>78.374</w:t>
      </w:r>
    </w:p>
    <w:p>
      <w:r>
        <w:t>30.530</w:t>
      </w:r>
    </w:p>
    <w:p>
      <w:r>
        <w:t>-</w:t>
      </w:r>
    </w:p>
    <w:p>
      <w:r>
        <w:t>-</w:t>
      </w:r>
    </w:p>
    <w:p>
      <w:r>
        <w:t>-</w:t>
      </w:r>
    </w:p>
    <w:p>
      <w:r>
        <w:t>-</w:t>
      </w:r>
    </w:p>
    <w:p>
      <w:r>
        <w:t>47.844</w:t>
      </w:r>
    </w:p>
    <w:p>
      <w:r>
        <w:t>-</w:t>
      </w:r>
    </w:p>
    <w:p>
      <w:r>
        <w:t>-</w:t>
      </w:r>
    </w:p>
    <w:p>
      <w:r>
        <w:t>-</w:t>
      </w:r>
    </w:p>
    <w:p>
      <w:r>
        <w:t>47.844</w:t>
      </w:r>
    </w:p>
    <w:p>
      <w:r>
        <w:t>-</w:t>
      </w:r>
    </w:p>
    <w:p>
      <w:r>
        <w:t>Sở Tài nguyên và Môi trường</w:t>
      </w:r>
    </w:p>
    <w:p>
      <w:r>
        <w:t>XV</w:t>
      </w:r>
    </w:p>
    <w:p>
      <w:r>
        <w:t>Cân đối cho cấp huyện</w:t>
      </w:r>
    </w:p>
    <w:p>
      <w:r>
        <w:t>600.000</w:t>
      </w:r>
    </w:p>
    <w:p>
      <w:r>
        <w:t>600.000</w:t>
      </w:r>
    </w:p>
    <w:p>
      <w:r>
        <w:t>600.000</w:t>
      </w:r>
    </w:p>
    <w:p>
      <w:r>
        <w:t>600.000</w:t>
      </w:r>
    </w:p>
    <w:p>
      <w:r>
        <w:t>-</w:t>
      </w:r>
    </w:p>
    <w:p>
      <w:r>
        <w:t>-</w:t>
      </w:r>
    </w:p>
    <w:p>
      <w:r>
        <w:t>183.500</w:t>
      </w:r>
    </w:p>
    <w:p>
      <w:r>
        <w:t>183.500</w:t>
      </w:r>
    </w:p>
    <w:p>
      <w:r>
        <w:t>183.500</w:t>
      </w:r>
    </w:p>
    <w:p>
      <w:r>
        <w:t>-</w:t>
      </w:r>
    </w:p>
    <w:p>
      <w:r>
        <w:t>183.500</w:t>
      </w:r>
    </w:p>
    <w:p>
      <w:r>
        <w:t>183.500</w:t>
      </w:r>
    </w:p>
    <w:p>
      <w:r>
        <w:t>Cấp huyện thực hiện</w:t>
      </w:r>
    </w:p>
    <w:p>
      <w:r>
        <w:t>XVI</w:t>
      </w:r>
    </w:p>
    <w:p>
      <w:r>
        <w:t>Quỹ phát triển đất</w:t>
      </w:r>
    </w:p>
    <w:p>
      <w:r>
        <w:t>269.142</w:t>
      </w:r>
    </w:p>
    <w:p>
      <w:r>
        <w:t>269.142</w:t>
      </w:r>
    </w:p>
    <w:p>
      <w:r>
        <w:t>238.612</w:t>
      </w:r>
    </w:p>
    <w:p>
      <w:r>
        <w:t>238.612</w:t>
      </w:r>
    </w:p>
    <w:p>
      <w:r>
        <w:t>-</w:t>
      </w:r>
    </w:p>
    <w:p>
      <w:r>
        <w:t>-</w:t>
      </w:r>
    </w:p>
    <w:p>
      <w:r>
        <w:t>43.495</w:t>
      </w:r>
    </w:p>
    <w:p>
      <w:r>
        <w:t>31.650</w:t>
      </w:r>
    </w:p>
    <w:p>
      <w:r>
        <w:t>-</w:t>
      </w:r>
    </w:p>
    <w:p>
      <w:r>
        <w:t>31.650</w:t>
      </w:r>
    </w:p>
    <w:p>
      <w:r>
        <w:t>26.455</w:t>
      </w:r>
    </w:p>
    <w:p>
      <w:r>
        <w:t>17.040</w:t>
      </w:r>
    </w:p>
    <w:p>
      <w:r>
        <w:t>5.195</w:t>
      </w:r>
    </w:p>
    <w:p>
      <w:r>
        <w:t>Sở Tài Chính</w:t>
      </w:r>
    </w:p>
    <w:p>
      <w:r>
        <w:t>XVII</w:t>
      </w:r>
    </w:p>
    <w:p>
      <w:r>
        <w:t>Đối ứng dự án NSTW chuyển tiếp sang     2021-2025</w:t>
      </w:r>
    </w:p>
    <w:p>
      <w:r>
        <w:t>5</w:t>
      </w:r>
    </w:p>
    <w:p>
      <w:r>
        <w:t>4</w:t>
      </w:r>
    </w:p>
    <w:p>
      <w:r>
        <w:t>288.528</w:t>
      </w:r>
    </w:p>
    <w:p>
      <w:r>
        <w:t>126.417</w:t>
      </w:r>
    </w:p>
    <w:p>
      <w:r>
        <w:t>182.117</w:t>
      </w:r>
    </w:p>
    <w:p>
      <w:r>
        <w:t>-</w:t>
      </w:r>
    </w:p>
    <w:p>
      <w:r>
        <w:t>-</w:t>
      </w:r>
    </w:p>
    <w:p>
      <w:r>
        <w:t>72.421</w:t>
      </w:r>
    </w:p>
    <w:p>
      <w:r>
        <w:t>56.210</w:t>
      </w:r>
    </w:p>
    <w:p>
      <w:r>
        <w:t>-</w:t>
      </w:r>
    </w:p>
    <w:p>
      <w:r>
        <w:t>-</w:t>
      </w:r>
    </w:p>
    <w:p>
      <w:r>
        <w:t>42.700</w:t>
      </w:r>
    </w:p>
    <w:p>
      <w:r>
        <w:t>42.700</w:t>
      </w:r>
    </w:p>
    <w:p>
      <w:r>
        <w:t>5.000</w:t>
      </w:r>
    </w:p>
    <w:p>
      <w:r>
        <w:t>13.735</w:t>
      </w:r>
    </w:p>
    <w:p>
      <w:r>
        <w:t>28.965</w:t>
      </w:r>
    </w:p>
    <w:p>
      <w:r>
        <w:t>28.965</w:t>
      </w:r>
    </w:p>
    <w:p>
      <w:r>
        <w:t>13.735</w:t>
      </w:r>
    </w:p>
    <w:p>
      <w:r>
        <w:t>13.735</w:t>
      </w:r>
    </w:p>
    <w:p>
      <w:r>
        <w:t>5.000</w:t>
      </w:r>
    </w:p>
    <w:p>
      <w:r>
        <w:t>Dự án hoàn thành đưa vào sử dụng đến ngày 31/12/2022</w:t>
      </w:r>
    </w:p>
    <w:p>
      <w:r>
        <w:t>5</w:t>
      </w:r>
    </w:p>
    <w:p>
      <w:r>
        <w:t>4</w:t>
      </w:r>
    </w:p>
    <w:p>
      <w:r>
        <w:t>288.528</w:t>
      </w:r>
    </w:p>
    <w:p>
      <w:r>
        <w:t>126.417</w:t>
      </w:r>
    </w:p>
    <w:p>
      <w:r>
        <w:t>182.117</w:t>
      </w:r>
    </w:p>
    <w:p>
      <w:r>
        <w:t>-</w:t>
      </w:r>
    </w:p>
    <w:p>
      <w:r>
        <w:t>-</w:t>
      </w:r>
    </w:p>
    <w:p>
      <w:r>
        <w:t>72.421</w:t>
      </w:r>
    </w:p>
    <w:p>
      <w:r>
        <w:t>56.210</w:t>
      </w:r>
    </w:p>
    <w:p>
      <w:r>
        <w:t>-</w:t>
      </w:r>
    </w:p>
    <w:p>
      <w:r>
        <w:t>-</w:t>
      </w:r>
    </w:p>
    <w:p>
      <w:r>
        <w:t>42.700</w:t>
      </w:r>
    </w:p>
    <w:p>
      <w:r>
        <w:t>42.700</w:t>
      </w:r>
    </w:p>
    <w:p>
      <w:r>
        <w:t>5.000</w:t>
      </w:r>
    </w:p>
    <w:p>
      <w:r>
        <w:t>13.735</w:t>
      </w:r>
    </w:p>
    <w:p>
      <w:r>
        <w:t>28.965</w:t>
      </w:r>
    </w:p>
    <w:p>
      <w:r>
        <w:t>28.965</w:t>
      </w:r>
    </w:p>
    <w:p>
      <w:r>
        <w:t>13.735</w:t>
      </w:r>
    </w:p>
    <w:p>
      <w:r>
        <w:t>13.735</w:t>
      </w:r>
    </w:p>
    <w:p>
      <w:r>
        <w:t>5.000</w:t>
      </w:r>
    </w:p>
    <w:p>
      <w:r>
        <w:t>1</w:t>
      </w:r>
    </w:p>
    <w:p>
      <w:r>
        <w:t>Kè bảo vệ bờ sông Kỳ Cùng (giai đoạn III)</w:t>
      </w:r>
    </w:p>
    <w:p>
      <w:r>
        <w:t>TPLS</w:t>
      </w:r>
    </w:p>
    <w:p>
      <w:r>
        <w:t>4km</w:t>
      </w:r>
    </w:p>
    <w:p>
      <w:r>
        <w:t>2012-2021</w:t>
      </w:r>
    </w:p>
    <w:p>
      <w:r>
        <w:t>660/QĐ-UBND, 10/5/2010; 812/QĐ- UBND, 25/5/2011; 2433/QĐ-UBND, 29/11/2018 2789/QĐ-UBND, 28/12/2018; 1845/QĐ-UBND ngày 19/9/2020</w:t>
      </w:r>
    </w:p>
    <w:p>
      <w:r>
        <w:t>288.528</w:t>
      </w:r>
    </w:p>
    <w:p>
      <w:r>
        <w:t>126.417</w:t>
      </w:r>
    </w:p>
    <w:p>
      <w:r>
        <w:t>182.117</w:t>
      </w:r>
    </w:p>
    <w:p>
      <w:r>
        <w:t>72.421</w:t>
      </w:r>
    </w:p>
    <w:p>
      <w:r>
        <w:t>56.210</w:t>
      </w:r>
    </w:p>
    <w:p>
      <w:r>
        <w:t>-</w:t>
      </w:r>
    </w:p>
    <w:p>
      <w:r>
        <w:t>-</w:t>
      </w:r>
    </w:p>
    <w:p>
      <w:r>
        <w:t>29.800</w:t>
      </w:r>
    </w:p>
    <w:p>
      <w:r>
        <w:t>17.600</w:t>
      </w:r>
    </w:p>
    <w:p>
      <w:r>
        <w:t>-</w:t>
      </w:r>
    </w:p>
    <w:p>
      <w:r>
        <w:t>17.600</w:t>
      </w:r>
    </w:p>
    <w:p>
      <w:r>
        <w:t>17.600</w:t>
      </w:r>
    </w:p>
    <w:p>
      <w:r>
        <w:t>12.200</w:t>
      </w:r>
    </w:p>
    <w:p>
      <w:r>
        <w:t>-</w:t>
      </w:r>
    </w:p>
    <w:p>
      <w:r>
        <w:t>Sở Nông nghiệp và Phát triển nông thôn</w:t>
      </w:r>
    </w:p>
    <w:p>
      <w:r>
        <w:t>2</w:t>
      </w:r>
    </w:p>
    <w:p>
      <w:r>
        <w:t>Đường phục vụ XNK, đấu nối từ cửa khẩu Tân Thanh (VN) với khu kiểm soát Khả Phong (Trung Quốc)</w:t>
      </w:r>
    </w:p>
    <w:p>
      <w:r>
        <w:t>Văn Lãng</w:t>
      </w:r>
    </w:p>
    <w:p>
      <w:r>
        <w:t>5km</w:t>
      </w:r>
    </w:p>
    <w:p>
      <w:r>
        <w:t>2016-2022</w:t>
      </w:r>
    </w:p>
    <w:p>
      <w:r>
        <w:t>1985/QĐ-UBND, 30/10/2015; 307a/QĐ-UBND ngày 25/2/2017; 1384/QĐ-UBND ngày 29/7/2017; 881/QĐ-UBND ngày 14/5/2018; 945/QĐ-UBND ngày 19/5/2020; 2257/QĐ-UBND ngày 02/11/2020; 1009/QĐ-UBND ngày 16/6/2022</w:t>
      </w:r>
    </w:p>
    <w:p>
      <w:r>
        <w:t>259.540</w:t>
      </w:r>
    </w:p>
    <w:p>
      <w:r>
        <w:t>104.540</w:t>
      </w:r>
    </w:p>
    <w:p>
      <w:r>
        <w:t>204.900</w:t>
      </w:r>
    </w:p>
    <w:p>
      <w:r>
        <w:t>54.600</w:t>
      </w:r>
    </w:p>
    <w:p>
      <w:r>
        <w:t>14.600</w:t>
      </w:r>
    </w:p>
    <w:p>
      <w:r>
        <w:t>-</w:t>
      </w:r>
    </w:p>
    <w:p>
      <w:r>
        <w:t>-</w:t>
      </w:r>
    </w:p>
    <w:p>
      <w:r>
        <w:t>14.600</w:t>
      </w:r>
    </w:p>
    <w:p>
      <w:r>
        <w:t>14.600</w:t>
      </w:r>
    </w:p>
    <w:p>
      <w:r>
        <w:t>5.000</w:t>
      </w:r>
    </w:p>
    <w:p>
      <w:r>
        <w:t>9.000</w:t>
      </w:r>
    </w:p>
    <w:p>
      <w:r>
        <w:t>5.600</w:t>
      </w:r>
    </w:p>
    <w:p>
      <w:r>
        <w:t>5.600</w:t>
      </w:r>
    </w:p>
    <w:p>
      <w:r>
        <w:t>9.000</w:t>
      </w:r>
    </w:p>
    <w:p>
      <w:r>
        <w:t>9.000</w:t>
      </w:r>
    </w:p>
    <w:p>
      <w:r>
        <w:t>5.000</w:t>
      </w:r>
    </w:p>
    <w:p>
      <w:r>
        <w:t>Ban Quản lý khu kinh tế cửa khẩu Đồng Đăng - Lạng Sơn</w:t>
      </w:r>
    </w:p>
    <w:p>
      <w:r>
        <w:t>3</w:t>
      </w:r>
    </w:p>
    <w:p>
      <w:r>
        <w:t>Đường giao thông Khu công nghiệp Đồng Bành (giai đoạn 2)</w:t>
      </w:r>
    </w:p>
    <w:p>
      <w:r>
        <w:t>Chi Lăng</w:t>
      </w:r>
    </w:p>
    <w:p>
      <w:r>
        <w:t>1,7km</w:t>
      </w:r>
    </w:p>
    <w:p>
      <w:r>
        <w:t>2016-2020</w:t>
      </w:r>
    </w:p>
    <w:p>
      <w:r>
        <w:t>1233/QĐ-UBND ngày 27/7/2016; 308a ngày 25/2/2017; 937/QĐ- UBND ngày 19/5/2020</w:t>
      </w:r>
    </w:p>
    <w:p>
      <w:r>
        <w:t>84.459</w:t>
      </w:r>
    </w:p>
    <w:p>
      <w:r>
        <w:t>10.626</w:t>
      </w:r>
    </w:p>
    <w:p>
      <w:r>
        <w:t>35.000</w:t>
      </w:r>
    </w:p>
    <w:p>
      <w:r>
        <w:t>49.433</w:t>
      </w:r>
    </w:p>
    <w:p>
      <w:r>
        <w:t>5.600</w:t>
      </w:r>
    </w:p>
    <w:p>
      <w:r>
        <w:t>-</w:t>
      </w:r>
    </w:p>
    <w:p>
      <w:r>
        <w:t>-</w:t>
      </w:r>
    </w:p>
    <w:p>
      <w:r>
        <w:t>5.600</w:t>
      </w:r>
    </w:p>
    <w:p>
      <w:r>
        <w:t>5.600</w:t>
      </w:r>
    </w:p>
    <w:p>
      <w:r>
        <w:t>-</w:t>
      </w:r>
    </w:p>
    <w:p>
      <w:r>
        <w:t>5.600</w:t>
      </w:r>
    </w:p>
    <w:p>
      <w:r>
        <w:t>5.600</w:t>
      </w:r>
    </w:p>
    <w:p>
      <w:r>
        <w:t>-</w:t>
      </w:r>
    </w:p>
    <w:p>
      <w:r>
        <w:t>-</w:t>
      </w:r>
    </w:p>
    <w:p>
      <w:r>
        <w:t>Ban Quản lý dự án đầu tư xây dựng huyện Chi Lăng</w:t>
      </w:r>
    </w:p>
    <w:p>
      <w:r>
        <w:t>4</w:t>
      </w:r>
    </w:p>
    <w:p>
      <w:r>
        <w:t>Đường Bản Ngõa - Xả Thướn - Bản Lầy - Pắc Lệ</w:t>
      </w:r>
    </w:p>
    <w:p>
      <w:r>
        <w:t>Cao Lộc</w:t>
      </w:r>
    </w:p>
    <w:p>
      <w:r>
        <w:t>11 km</w:t>
      </w:r>
    </w:p>
    <w:p>
      <w:r>
        <w:t>2015-2021</w:t>
      </w:r>
    </w:p>
    <w:p>
      <w:r>
        <w:t>2484/QĐ-UBND, 31/12/2014; 288/QĐ-UBND, 24/02/2016; 302a/QĐ-UBND, 25/02/2017; 2259/QĐ-UBND ngày 02/11/2020</w:t>
      </w:r>
    </w:p>
    <w:p>
      <w:r>
        <w:t>119.956</w:t>
      </w:r>
    </w:p>
    <w:p>
      <w:r>
        <w:t>87.221</w:t>
      </w:r>
    </w:p>
    <w:p>
      <w:r>
        <w:t>32.729</w:t>
      </w:r>
    </w:p>
    <w:p>
      <w:r>
        <w:t>4.460</w:t>
      </w:r>
    </w:p>
    <w:p>
      <w:r>
        <w:t>-</w:t>
      </w:r>
    </w:p>
    <w:p>
      <w:r>
        <w:t>-</w:t>
      </w:r>
    </w:p>
    <w:p>
      <w:r>
        <w:t>3.400</w:t>
      </w:r>
    </w:p>
    <w:p>
      <w:r>
        <w:t>3.400</w:t>
      </w:r>
    </w:p>
    <w:p>
      <w:r>
        <w:t>3.400</w:t>
      </w:r>
    </w:p>
    <w:p>
      <w:r>
        <w:t>-</w:t>
      </w:r>
    </w:p>
    <w:p>
      <w:r>
        <w:t>-</w:t>
      </w:r>
    </w:p>
    <w:p>
      <w:r>
        <w:t>3.400</w:t>
      </w:r>
    </w:p>
    <w:p>
      <w:r>
        <w:t>3.400</w:t>
      </w:r>
    </w:p>
    <w:p>
      <w:r>
        <w:t>Ban Quản lý dự án đầu tư xây dựng tỉnh</w:t>
      </w:r>
    </w:p>
    <w:p>
      <w:r>
        <w:t>5</w:t>
      </w:r>
    </w:p>
    <w:p>
      <w:r>
        <w:t>Đường Bản Nằm - Bình Độ - Đào Viên</w:t>
      </w:r>
    </w:p>
    <w:p>
      <w:r>
        <w:t>Tràng Định</w:t>
      </w:r>
    </w:p>
    <w:p>
      <w:r>
        <w:t>30,1 km</w:t>
      </w:r>
    </w:p>
    <w:p>
      <w:r>
        <w:t>2012-2019</w:t>
      </w:r>
    </w:p>
    <w:p>
      <w:r>
        <w:t>1690/QĐ-UBND ngày 24/10/2010; 1378/QĐ-UBND ngày 9/8/2016; 2089a/QĐ-UBND ngày 9/11/2017; 810/QĐ-UBND ngày 08/5/2020</w:t>
      </w:r>
    </w:p>
    <w:p>
      <w:r>
        <w:t>613.371</w:t>
      </w:r>
    </w:p>
    <w:p>
      <w:r>
        <w:t>506.090</w:t>
      </w:r>
    </w:p>
    <w:p>
      <w:r>
        <w:t>59.677</w:t>
      </w:r>
    </w:p>
    <w:p>
      <w:r>
        <w:t>25.500</w:t>
      </w:r>
    </w:p>
    <w:p>
      <w:r>
        <w:t>-</w:t>
      </w:r>
    </w:p>
    <w:p>
      <w:r>
        <w:t>-</w:t>
      </w:r>
    </w:p>
    <w:p>
      <w:r>
        <w:t>1.500</w:t>
      </w:r>
    </w:p>
    <w:p>
      <w:r>
        <w:t>1.500</w:t>
      </w:r>
    </w:p>
    <w:p>
      <w:r>
        <w:t>1.335</w:t>
      </w:r>
    </w:p>
    <w:p>
      <w:r>
        <w:t>165</w:t>
      </w:r>
    </w:p>
    <w:p>
      <w:r>
        <w:t>165</w:t>
      </w:r>
    </w:p>
    <w:p>
      <w:r>
        <w:t>1.335</w:t>
      </w:r>
    </w:p>
    <w:p>
      <w:r>
        <w:t>1.335</w:t>
      </w:r>
    </w:p>
    <w:p>
      <w:r>
        <w:t>Ban Quản lý dự án đầu tư xây dựng tỉnh</w:t>
      </w:r>
    </w:p>
    <w:p>
      <w:r>
        <w:t>XX</w:t>
      </w:r>
    </w:p>
    <w:p>
      <w:r>
        <w:t>Bổ sung danh mục dự án</w:t>
      </w:r>
    </w:p>
    <w:p>
      <w:r>
        <w:t>4</w:t>
      </w:r>
    </w:p>
    <w:p>
      <w:r>
        <w:t>4</w:t>
      </w:r>
    </w:p>
    <w:p>
      <w:r>
        <w:t>490.287</w:t>
      </w:r>
    </w:p>
    <w:p>
      <w:r>
        <w:t>127.309</w:t>
      </w:r>
    </w:p>
    <w:p>
      <w:r>
        <w:t>93.381</w:t>
      </w:r>
    </w:p>
    <w:p>
      <w:r>
        <w:t>26.455</w:t>
      </w:r>
    </w:p>
    <w:p>
      <w:r>
        <w:t>-</w:t>
      </w:r>
    </w:p>
    <w:p>
      <w:r>
        <w:t>207.171</w:t>
      </w:r>
    </w:p>
    <w:p>
      <w:r>
        <w:t>50.838</w:t>
      </w:r>
    </w:p>
    <w:p>
      <w:r>
        <w:t>-</w:t>
      </w:r>
    </w:p>
    <w:p>
      <w:r>
        <w:t>21.385</w:t>
      </w:r>
    </w:p>
    <w:p>
      <w:r>
        <w:t>19.876</w:t>
      </w:r>
    </w:p>
    <w:p>
      <w:r>
        <w:t>19.876</w:t>
      </w:r>
    </w:p>
    <w:p>
      <w:r>
        <w:t>-</w:t>
      </w:r>
    </w:p>
    <w:p>
      <w:r>
        <w:t>421</w:t>
      </w:r>
    </w:p>
    <w:p>
      <w:r>
        <w:t>-</w:t>
      </w:r>
    </w:p>
    <w:p>
      <w:r>
        <w:t>19.876</w:t>
      </w:r>
    </w:p>
    <w:p>
      <w:r>
        <w:t>19.876</w:t>
      </w:r>
    </w:p>
    <w:p>
      <w:r>
        <w:t>-</w:t>
      </w:r>
    </w:p>
    <w:p>
      <w:r>
        <w:t>-</w:t>
      </w:r>
    </w:p>
    <w:p>
      <w:r>
        <w:t>-</w:t>
      </w:r>
    </w:p>
    <w:p>
      <w:r>
        <w:t>-</w:t>
      </w:r>
    </w:p>
    <w:p>
      <w:r>
        <w:t>A1</w:t>
      </w:r>
    </w:p>
    <w:p>
      <w:r>
        <w:t>Quốc phòng an ninh</w:t>
      </w:r>
    </w:p>
    <w:p>
      <w:r>
        <w:t>1</w:t>
      </w:r>
    </w:p>
    <w:p>
      <w:r>
        <w:t>1</w:t>
      </w:r>
    </w:p>
    <w:p>
      <w:r>
        <w:t>99.430</w:t>
      </w:r>
    </w:p>
    <w:p>
      <w:r>
        <w:t>6.097</w:t>
      </w:r>
    </w:p>
    <w:p>
      <w:r>
        <w:t>27.000</w:t>
      </w:r>
    </w:p>
    <w:p>
      <w:r>
        <w:t>-</w:t>
      </w:r>
    </w:p>
    <w:p>
      <w:r>
        <w:t>-</w:t>
      </w:r>
    </w:p>
    <w:p>
      <w:r>
        <w:t>72.430</w:t>
      </w:r>
    </w:p>
    <w:p>
      <w:r>
        <w:t>6.097</w:t>
      </w:r>
    </w:p>
    <w:p>
      <w:r>
        <w:t>-</w:t>
      </w:r>
    </w:p>
    <w:p>
      <w:r>
        <w:t>6.097</w:t>
      </w:r>
    </w:p>
    <w:p>
      <w:r>
        <w:t>6.097</w:t>
      </w:r>
    </w:p>
    <w:p>
      <w:r>
        <w:t>6.097</w:t>
      </w:r>
    </w:p>
    <w:p>
      <w:r>
        <w:t>-</w:t>
      </w:r>
    </w:p>
    <w:p>
      <w:r>
        <w:t>-</w:t>
      </w:r>
    </w:p>
    <w:p>
      <w:r>
        <w:t>-</w:t>
      </w:r>
    </w:p>
    <w:p>
      <w:r>
        <w:t>6.097</w:t>
      </w:r>
    </w:p>
    <w:p>
      <w:r>
        <w:t>6.097</w:t>
      </w:r>
    </w:p>
    <w:p>
      <w:r>
        <w:t>-</w:t>
      </w:r>
    </w:p>
    <w:p>
      <w:r>
        <w:t>-</w:t>
      </w:r>
    </w:p>
    <w:p>
      <w:r>
        <w:t>-</w:t>
      </w:r>
    </w:p>
    <w:p>
      <w:r>
        <w:t>-</w:t>
      </w:r>
    </w:p>
    <w:p>
      <w:r>
        <w:t>(2)</w:t>
      </w:r>
    </w:p>
    <w:p>
      <w:r>
        <w:t>Dự án chuyển tiếp</w:t>
      </w:r>
    </w:p>
    <w:p>
      <w:r>
        <w:t>1</w:t>
      </w:r>
    </w:p>
    <w:p>
      <w:r>
        <w:t>1</w:t>
      </w:r>
    </w:p>
    <w:p>
      <w:r>
        <w:t>99.430</w:t>
      </w:r>
    </w:p>
    <w:p>
      <w:r>
        <w:t>6.097</w:t>
      </w:r>
    </w:p>
    <w:p>
      <w:r>
        <w:t>27.000</w:t>
      </w:r>
    </w:p>
    <w:p>
      <w:r>
        <w:t>-</w:t>
      </w:r>
    </w:p>
    <w:p>
      <w:r>
        <w:t>-</w:t>
      </w:r>
    </w:p>
    <w:p>
      <w:r>
        <w:t>72.430</w:t>
      </w:r>
    </w:p>
    <w:p>
      <w:r>
        <w:t>6.097</w:t>
      </w:r>
    </w:p>
    <w:p>
      <w:r>
        <w:t>-</w:t>
      </w:r>
    </w:p>
    <w:p>
      <w:r>
        <w:t>6.097</w:t>
      </w:r>
    </w:p>
    <w:p>
      <w:r>
        <w:t>6.097</w:t>
      </w:r>
    </w:p>
    <w:p>
      <w:r>
        <w:t>6.097</w:t>
      </w:r>
    </w:p>
    <w:p>
      <w:r>
        <w:t>-</w:t>
      </w:r>
    </w:p>
    <w:p>
      <w:r>
        <w:t>-</w:t>
      </w:r>
    </w:p>
    <w:p>
      <w:r>
        <w:t>-</w:t>
      </w:r>
    </w:p>
    <w:p>
      <w:r>
        <w:t>6.097</w:t>
      </w:r>
    </w:p>
    <w:p>
      <w:r>
        <w:t>6.097</w:t>
      </w:r>
    </w:p>
    <w:p>
      <w:r>
        <w:t>-</w:t>
      </w:r>
    </w:p>
    <w:p>
      <w:r>
        <w:t>-</w:t>
      </w:r>
    </w:p>
    <w:p>
      <w:r>
        <w:t>-</w:t>
      </w:r>
    </w:p>
    <w:p>
      <w:r>
        <w:t>-</w:t>
      </w:r>
    </w:p>
    <w:p>
      <w:r>
        <w:t>1</w:t>
      </w:r>
    </w:p>
    <w:p>
      <w:r>
        <w:t>Rà phá bom mìn vật nổ còn sót lại sau chiến tranh trên địa bàn tỉnh Lạng Sơn giai đoạn 2016-2025</w:t>
      </w:r>
    </w:p>
    <w:p>
      <w:r>
        <w:t>tỉnh Lạng Sơn</w:t>
      </w:r>
    </w:p>
    <w:p>
      <w:r>
        <w:t>1969 ha</w:t>
      </w:r>
    </w:p>
    <w:p>
      <w:r>
        <w:t>2021-2025</w:t>
      </w:r>
    </w:p>
    <w:p>
      <w:r>
        <w:t>1988 ngày 30/10/2015; 2026/QĐ-UBND ngày 2/11/2017; 910/QĐ-UBND ngày 15/5/2020; 2064/QĐ-UBND ngày 19/10/2021</w:t>
      </w:r>
    </w:p>
    <w:p>
      <w:r>
        <w:t>99.430</w:t>
      </w:r>
    </w:p>
    <w:p>
      <w:r>
        <w:t>6.097</w:t>
      </w:r>
    </w:p>
    <w:p>
      <w:r>
        <w:t>27.000</w:t>
      </w:r>
    </w:p>
    <w:p>
      <w:r>
        <w:t>72.430</w:t>
      </w:r>
    </w:p>
    <w:p>
      <w:r>
        <w:t>6.097</w:t>
      </w:r>
    </w:p>
    <w:p>
      <w:r>
        <w:t>-</w:t>
      </w:r>
    </w:p>
    <w:p>
      <w:r>
        <w:t>6.097</w:t>
      </w:r>
    </w:p>
    <w:p>
      <w:r>
        <w:t>6.097</w:t>
      </w:r>
    </w:p>
    <w:p>
      <w:r>
        <w:t>6.097</w:t>
      </w:r>
    </w:p>
    <w:p>
      <w:r>
        <w:t>-</w:t>
      </w:r>
    </w:p>
    <w:p>
      <w:r>
        <w:t>6.097</w:t>
      </w:r>
    </w:p>
    <w:p>
      <w:r>
        <w:t>6.097</w:t>
      </w:r>
    </w:p>
    <w:p>
      <w:r>
        <w:t>-</w:t>
      </w:r>
    </w:p>
    <w:p>
      <w:r>
        <w:t>-</w:t>
      </w:r>
    </w:p>
    <w:p>
      <w:r>
        <w:t>Bộ Chỉ huy quân sự tỉnh</w:t>
      </w:r>
    </w:p>
    <w:p>
      <w:r>
        <w:t>A2</w:t>
      </w:r>
    </w:p>
    <w:p>
      <w:r>
        <w:t>Giao thông</w:t>
      </w:r>
    </w:p>
    <w:p>
      <w:r>
        <w:t>3</w:t>
      </w:r>
    </w:p>
    <w:p>
      <w:r>
        <w:t>3</w:t>
      </w:r>
    </w:p>
    <w:p>
      <w:r>
        <w:t>390.857</w:t>
      </w:r>
    </w:p>
    <w:p>
      <w:r>
        <w:t>121.212</w:t>
      </w:r>
    </w:p>
    <w:p>
      <w:r>
        <w:t>66.381</w:t>
      </w:r>
    </w:p>
    <w:p>
      <w:r>
        <w:t>26.455</w:t>
      </w:r>
    </w:p>
    <w:p>
      <w:r>
        <w:t>-</w:t>
      </w:r>
    </w:p>
    <w:p>
      <w:r>
        <w:t>134.741</w:t>
      </w:r>
    </w:p>
    <w:p>
      <w:r>
        <w:t>44.741</w:t>
      </w:r>
    </w:p>
    <w:p>
      <w:r>
        <w:t>-</w:t>
      </w:r>
    </w:p>
    <w:p>
      <w:r>
        <w:t>15.288</w:t>
      </w:r>
    </w:p>
    <w:p>
      <w:r>
        <w:t>13.779</w:t>
      </w:r>
    </w:p>
    <w:p>
      <w:r>
        <w:t>13.779</w:t>
      </w:r>
    </w:p>
    <w:p>
      <w:r>
        <w:t>-</w:t>
      </w:r>
    </w:p>
    <w:p>
      <w:r>
        <w:t>421</w:t>
      </w:r>
    </w:p>
    <w:p>
      <w:r>
        <w:t>-</w:t>
      </w:r>
    </w:p>
    <w:p>
      <w:r>
        <w:t>13.779</w:t>
      </w:r>
    </w:p>
    <w:p>
      <w:r>
        <w:t>13.779</w:t>
      </w:r>
    </w:p>
    <w:p>
      <w:r>
        <w:t>-</w:t>
      </w:r>
    </w:p>
    <w:p>
      <w:r>
        <w:t>-</w:t>
      </w:r>
    </w:p>
    <w:p>
      <w:r>
        <w:t>-</w:t>
      </w:r>
    </w:p>
    <w:p>
      <w:r>
        <w:t>-</w:t>
      </w:r>
    </w:p>
    <w:p>
      <w:r>
        <w:t>(1)</w:t>
      </w:r>
    </w:p>
    <w:p>
      <w:r>
        <w:t>Dự án hoàn thành đưa vào sử dụng đến ngày 31/12/2022</w:t>
      </w:r>
    </w:p>
    <w:p>
      <w:r>
        <w:t>2</w:t>
      </w:r>
    </w:p>
    <w:p>
      <w:r>
        <w:t>2</w:t>
      </w:r>
    </w:p>
    <w:p>
      <w:r>
        <w:t>317.879</w:t>
      </w:r>
    </w:p>
    <w:p>
      <w:r>
        <w:t>48.234</w:t>
      </w:r>
    </w:p>
    <w:p>
      <w:r>
        <w:t>26.455</w:t>
      </w:r>
    </w:p>
    <w:p>
      <w:r>
        <w:t>26.455</w:t>
      </w:r>
    </w:p>
    <w:p>
      <w:r>
        <w:t>-</w:t>
      </w:r>
    </w:p>
    <w:p>
      <w:r>
        <w:t>101.689</w:t>
      </w:r>
    </w:p>
    <w:p>
      <w:r>
        <w:t>21.689</w:t>
      </w:r>
    </w:p>
    <w:p>
      <w:r>
        <w:t>-</w:t>
      </w:r>
    </w:p>
    <w:p>
      <w:r>
        <w:t>2.689</w:t>
      </w:r>
    </w:p>
    <w:p>
      <w:r>
        <w:t>3.326</w:t>
      </w:r>
    </w:p>
    <w:p>
      <w:r>
        <w:t>3.326</w:t>
      </w:r>
    </w:p>
    <w:p>
      <w:r>
        <w:t>-</w:t>
      </w:r>
    </w:p>
    <w:p>
      <w:r>
        <w:t>421</w:t>
      </w:r>
    </w:p>
    <w:p>
      <w:r>
        <w:t>-</w:t>
      </w:r>
    </w:p>
    <w:p>
      <w:r>
        <w:t>3.326</w:t>
      </w:r>
    </w:p>
    <w:p>
      <w:r>
        <w:t>3.326</w:t>
      </w:r>
    </w:p>
    <w:p>
      <w:r>
        <w:t>-</w:t>
      </w:r>
    </w:p>
    <w:p>
      <w:r>
        <w:t>-</w:t>
      </w:r>
    </w:p>
    <w:p>
      <w:r>
        <w:t>-</w:t>
      </w:r>
    </w:p>
    <w:p>
      <w:r>
        <w:t>-</w:t>
      </w:r>
    </w:p>
    <w:p>
      <w:r>
        <w:t>1</w:t>
      </w:r>
    </w:p>
    <w:p>
      <w:r>
        <w:t>Đường Trung Thành - Tân Minh đấu nối đường tuần tra biên giới (thanh toán giá trị quyết toán đến thời điểm dừng: 1816/QĐ-UBND ngày 16/9/2020 )</w:t>
      </w:r>
    </w:p>
    <w:p>
      <w:r>
        <w:t>Tràng Định</w:t>
      </w:r>
    </w:p>
    <w:p>
      <w:r>
        <w:t>2016- 2020</w:t>
      </w:r>
    </w:p>
    <w:p>
      <w:r>
        <w:t>1900 ngày 18/10/2016; 1816/QĐ-UBND ngày 16/9/2020</w:t>
      </w:r>
    </w:p>
    <w:p>
      <w:r>
        <w:t>219.756</w:t>
      </w:r>
    </w:p>
    <w:p>
      <w:r>
        <w:t>30.111</w:t>
      </w:r>
    </w:p>
    <w:p>
      <w:r>
        <w:t>26.455</w:t>
      </w:r>
    </w:p>
    <w:p>
      <w:r>
        <w:t>26.455</w:t>
      </w:r>
    </w:p>
    <w:p>
      <w:r>
        <w:t>3.566</w:t>
      </w:r>
    </w:p>
    <w:p>
      <w:r>
        <w:t>3.566</w:t>
      </w:r>
    </w:p>
    <w:p>
      <w:r>
        <w:t>2.689</w:t>
      </w:r>
    </w:p>
    <w:p>
      <w:r>
        <w:t>966</w:t>
      </w:r>
    </w:p>
    <w:p>
      <w:r>
        <w:t>966</w:t>
      </w:r>
    </w:p>
    <w:p>
      <w:r>
        <w:t>421</w:t>
      </w:r>
    </w:p>
    <w:p>
      <w:r>
        <w:t>-</w:t>
      </w:r>
    </w:p>
    <w:p>
      <w:r>
        <w:t>966</w:t>
      </w:r>
    </w:p>
    <w:p>
      <w:r>
        <w:t>966</w:t>
      </w:r>
    </w:p>
    <w:p>
      <w:r>
        <w:t>-</w:t>
      </w:r>
    </w:p>
    <w:p>
      <w:r>
        <w:t>-</w:t>
      </w:r>
    </w:p>
    <w:p>
      <w:r>
        <w:t>-</w:t>
      </w:r>
    </w:p>
    <w:p>
      <w:r>
        <w:t>Ban Quản lý dự án đầu tư xây dựng tỉnh</w:t>
      </w:r>
    </w:p>
    <w:p>
      <w:r>
        <w:t>2</w:t>
      </w:r>
    </w:p>
    <w:p>
      <w:r>
        <w:t>Đường Trung Thành - Tân Minh đấu nối đường tuần tra biên giới (Vốn dự phòng NSTW: 80 tỷ; NSĐP: 12,123 tỷ)</w:t>
      </w:r>
    </w:p>
    <w:p>
      <w:r>
        <w:t>Tràng Định</w:t>
      </w:r>
    </w:p>
    <w:p>
      <w:r>
        <w:t>18km</w:t>
      </w:r>
    </w:p>
    <w:p>
      <w:r>
        <w:t>2021- 2022</w:t>
      </w:r>
    </w:p>
    <w:p>
      <w:r>
        <w:t>887/QĐ-UBND ngày 28/4/2021</w:t>
      </w:r>
    </w:p>
    <w:p>
      <w:r>
        <w:t>98.123</w:t>
      </w:r>
    </w:p>
    <w:p>
      <w:r>
        <w:t>18.123</w:t>
      </w:r>
    </w:p>
    <w:p>
      <w:r>
        <w:t>98.123</w:t>
      </w:r>
    </w:p>
    <w:p>
      <w:r>
        <w:t>18.123</w:t>
      </w:r>
    </w:p>
    <w:p>
      <w:r>
        <w:t>-</w:t>
      </w:r>
    </w:p>
    <w:p>
      <w:r>
        <w:t>2.360</w:t>
      </w:r>
    </w:p>
    <w:p>
      <w:r>
        <w:t>2.360</w:t>
      </w:r>
    </w:p>
    <w:p>
      <w:r>
        <w:t>-</w:t>
      </w:r>
    </w:p>
    <w:p>
      <w:r>
        <w:t>2.360</w:t>
      </w:r>
    </w:p>
    <w:p>
      <w:r>
        <w:t>2.360</w:t>
      </w:r>
    </w:p>
    <w:p>
      <w:r>
        <w:t>-</w:t>
      </w:r>
    </w:p>
    <w:p>
      <w:r>
        <w:t>-</w:t>
      </w:r>
    </w:p>
    <w:p>
      <w:r>
        <w:t>Ban Quản lý dự án đầu tư xây dựng tỉnh</w:t>
      </w:r>
    </w:p>
    <w:p>
      <w:r>
        <w:t>(2)</w:t>
      </w:r>
    </w:p>
    <w:p>
      <w:r>
        <w:t>Dự án chuyển tiếp</w:t>
      </w:r>
    </w:p>
    <w:p>
      <w:r>
        <w:t>1</w:t>
      </w:r>
    </w:p>
    <w:p>
      <w:r>
        <w:t>1</w:t>
      </w:r>
    </w:p>
    <w:p>
      <w:r>
        <w:t>72.978</w:t>
      </w:r>
    </w:p>
    <w:p>
      <w:r>
        <w:t>72.978</w:t>
      </w:r>
    </w:p>
    <w:p>
      <w:r>
        <w:t>39.926</w:t>
      </w:r>
    </w:p>
    <w:p>
      <w:r>
        <w:t>-</w:t>
      </w:r>
    </w:p>
    <w:p>
      <w:r>
        <w:t>-</w:t>
      </w:r>
    </w:p>
    <w:p>
      <w:r>
        <w:t>33.052</w:t>
      </w:r>
    </w:p>
    <w:p>
      <w:r>
        <w:t>23.052</w:t>
      </w:r>
    </w:p>
    <w:p>
      <w:r>
        <w:t>-</w:t>
      </w:r>
    </w:p>
    <w:p>
      <w:r>
        <w:t>12.599</w:t>
      </w:r>
    </w:p>
    <w:p>
      <w:r>
        <w:t>10.453</w:t>
      </w:r>
    </w:p>
    <w:p>
      <w:r>
        <w:t>10.453</w:t>
      </w:r>
    </w:p>
    <w:p>
      <w:r>
        <w:t>-</w:t>
      </w:r>
    </w:p>
    <w:p>
      <w:r>
        <w:t>-</w:t>
      </w:r>
    </w:p>
    <w:p>
      <w:r>
        <w:t>-</w:t>
      </w:r>
    </w:p>
    <w:p>
      <w:r>
        <w:t>10.453</w:t>
      </w:r>
    </w:p>
    <w:p>
      <w:r>
        <w:t>10.453</w:t>
      </w:r>
    </w:p>
    <w:p>
      <w:r>
        <w:t>-</w:t>
      </w:r>
    </w:p>
    <w:p>
      <w:r>
        <w:t>-</w:t>
      </w:r>
    </w:p>
    <w:p>
      <w:r>
        <w:t>-</w:t>
      </w:r>
    </w:p>
    <w:p>
      <w:r>
        <w:t>-</w:t>
      </w:r>
    </w:p>
    <w:p>
      <w:r>
        <w:t>1</w:t>
      </w:r>
    </w:p>
    <w:p>
      <w:r>
        <w:t>Cải tạo, nâng cấp đường Tú Mịch - Nà Căng, huyện Lộc Bình</w:t>
      </w:r>
    </w:p>
    <w:p>
      <w:r>
        <w:t>9,8km</w:t>
      </w:r>
    </w:p>
    <w:p>
      <w:r>
        <w:t>2015- 2023</w:t>
      </w:r>
    </w:p>
    <w:p>
      <w:r>
        <w:t>1338 ngày 4/8/2015; 841 ngày 8/5/2018; 794/QĐ- UBND ngày 24/5/2023</w:t>
      </w:r>
    </w:p>
    <w:p>
      <w:r>
        <w:t>72.978</w:t>
      </w:r>
    </w:p>
    <w:p>
      <w:r>
        <w:t>72.978</w:t>
      </w:r>
    </w:p>
    <w:p>
      <w:r>
        <w:t>39.926</w:t>
      </w:r>
    </w:p>
    <w:p>
      <w:r>
        <w:t>33.052</w:t>
      </w:r>
    </w:p>
    <w:p>
      <w:r>
        <w:t>23.052</w:t>
      </w:r>
    </w:p>
    <w:p>
      <w:r>
        <w:t>12.599</w:t>
      </w:r>
    </w:p>
    <w:p>
      <w:r>
        <w:t>10.453</w:t>
      </w:r>
    </w:p>
    <w:p>
      <w:r>
        <w:t>10.453</w:t>
      </w:r>
    </w:p>
    <w:p>
      <w:r>
        <w:t>-</w:t>
      </w:r>
    </w:p>
    <w:p>
      <w:r>
        <w:t>10.453</w:t>
      </w:r>
    </w:p>
    <w:p>
      <w:r>
        <w:t>10.453</w:t>
      </w:r>
    </w:p>
    <w:p>
      <w:r>
        <w:t>-</w:t>
      </w:r>
    </w:p>
    <w:p>
      <w:r>
        <w:t>-</w:t>
      </w:r>
    </w:p>
    <w:p>
      <w:r>
        <w:t>Ban Quản lý Khu KTCK Đồng Đăng - Lạng Sơn</w:t>
      </w:r>
    </w:p>
    <w:p>
      <w:r>
        <w:t>BIỂU 3</w:t>
      </w:r>
    </w:p>
    <w:p>
      <w:r>
        <w:t>ĐIỀU CHỈNH KẾ HOẠCH ĐẦU TƯ VỐN NGÂN SÁCH TRUNG ƯƠNG TRONG NƯỚC (DỰ ÁN THUỘC KẾ HOẠCH ĐẦU TƯ CÔNG TRUNG HẠN) NĂM 2023</w:t>
      </w:r>
    </w:p>
    <w:p>
      <w:r>
        <w:t>(Kèm theo Quyết định số: 1868/QĐ-UBND ngày 14 tháng 11 năm 2023 của Ủy ban nhân dân tỉnh)</w:t>
      </w:r>
    </w:p>
    <w:p>
      <w:r>
        <w:t>Đơn vị: Triệu đồng</w:t>
      </w:r>
    </w:p>
    <w:p>
      <w:r>
        <w:t>TT</w:t>
      </w:r>
    </w:p>
    <w:p>
      <w:r>
        <w:t>Danh mục dự án</w:t>
      </w:r>
    </w:p>
    <w:p>
      <w:r>
        <w:t>Địa điểm xây dựng</w:t>
      </w:r>
    </w:p>
    <w:p>
      <w:r>
        <w:t>Năng lực thiết kế</w:t>
      </w:r>
    </w:p>
    <w:p>
      <w:r>
        <w:t>Thời gian khởi công, hoàn thành</w:t>
      </w:r>
    </w:p>
    <w:p>
      <w:r>
        <w:t>Quyết định đầu tư</w:t>
      </w:r>
    </w:p>
    <w:p>
      <w:r>
        <w:t>KH đầu tư công trung hạn vốn ngân sách trung ưng giai đoạn 2021-2025 đã được Thủ tướng Chính phủ giao chi tiết</w:t>
      </w:r>
    </w:p>
    <w:p>
      <w:r>
        <w:t>KH đầu tư trung hạn giai đoạn 2021-2025 HĐND tỉnh cho ý kiến</w:t>
      </w:r>
    </w:p>
    <w:p>
      <w:r>
        <w:t>Kế hoạch đầu tư năm 2023</w:t>
      </w:r>
    </w:p>
    <w:p>
      <w:r>
        <w:t>Tăng/ bổ sung từ nguồn vốn từ Chương trình phục hồi và phát triển kinh tế xã hội</w:t>
      </w:r>
    </w:p>
    <w:p>
      <w:r>
        <w:t>Kế hoạch đầu tư năm 2023 sau điều chỉnh</w:t>
      </w:r>
    </w:p>
    <w:p>
      <w:r>
        <w:t>Chủ đầu tư</w:t>
      </w:r>
    </w:p>
    <w:p>
      <w:r>
        <w:t>Ghi chú</w:t>
      </w:r>
    </w:p>
    <w:p>
      <w:r>
        <w:t>Số quyết định ngày, tháng, năm ban hành</w:t>
      </w:r>
    </w:p>
    <w:p>
      <w:r>
        <w:t>Tổng mức đầu tư</w:t>
      </w:r>
    </w:p>
    <w:p>
      <w:r>
        <w:t>Tổng số (tất cả các nguồn vốn)</w:t>
      </w:r>
    </w:p>
    <w:p>
      <w:r>
        <w:t>Trong đó: Ngân sách trung ương</w:t>
      </w:r>
    </w:p>
    <w:p>
      <w:r>
        <w:t>Giai đoạn 2021-2025</w:t>
      </w:r>
    </w:p>
    <w:p>
      <w:r>
        <w:t>Trong đó: đã giao kế hoạch các năm 2021, 2022</w:t>
      </w:r>
    </w:p>
    <w:p>
      <w:r>
        <w:t>Tổng số (tất cả các nguồn vốn)</w:t>
      </w:r>
    </w:p>
    <w:p>
      <w:r>
        <w:t>Trong đó: Ngân sách trung ương</w:t>
      </w:r>
    </w:p>
    <w:p>
      <w:r>
        <w:t>Tổng số (tất cả các nguồn vốn)</w:t>
      </w:r>
    </w:p>
    <w:p>
      <w:r>
        <w:t>Trong đó: Ngân sách trung ương</w:t>
      </w:r>
    </w:p>
    <w:p>
      <w:r>
        <w:t>Trong đó</w:t>
      </w:r>
    </w:p>
    <w:p>
      <w:r>
        <w:t>Tổng số</w:t>
      </w:r>
    </w:p>
    <w:p>
      <w:r>
        <w:t>Trong đó</w:t>
      </w:r>
    </w:p>
    <w:p>
      <w:r>
        <w:t>Tổng số (tất cả các nguồn vốn)</w:t>
      </w:r>
    </w:p>
    <w:p>
      <w:r>
        <w:t>Trong đó: Ngân sách trung ương</w:t>
      </w:r>
    </w:p>
    <w:p>
      <w:r>
        <w:t>Tổng số (tất cả các nguồn vốn)</w:t>
      </w:r>
    </w:p>
    <w:p>
      <w:r>
        <w:t>Trong đó: Ngân sách trung ương</w:t>
      </w:r>
    </w:p>
    <w:p>
      <w:r>
        <w:t>Ngân sách trung ương thuộc kế hoạch 2021- 2025</w:t>
      </w:r>
    </w:p>
    <w:p>
      <w:r>
        <w:t>Trong đó:</w:t>
      </w:r>
    </w:p>
    <w:p>
      <w:r>
        <w:t>Vốn thuộc kế hoạch 2021-2025</w:t>
      </w:r>
    </w:p>
    <w:p>
      <w:r>
        <w:t>Trong đó:</w:t>
      </w:r>
    </w:p>
    <w:p>
      <w:r>
        <w:t>Vốn từ Chương trình phục hồi và phát triển kinh     tế - xã hội</w:t>
      </w:r>
    </w:p>
    <w:p>
      <w:r>
        <w:t>Thu hồi các khoản vốn ứng trước</w:t>
      </w:r>
    </w:p>
    <w:p>
      <w:r>
        <w:t>Thanh toán nợ xây dựng cơ bản</w:t>
      </w:r>
    </w:p>
    <w:p>
      <w:r>
        <w:t>Thu hồi các khoản vốn ứng trước</w:t>
      </w:r>
    </w:p>
    <w:p>
      <w:r>
        <w:t>Thanh toán nợ xây dựng cơ bản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ĐIỀU CHỈNH TĂNG TỪ NGUỒN VỐN CHƯƠNG TRÌNH PHỤC HỒI VÀ PHÁT TRIỂN KTXH</w:t>
      </w:r>
    </w:p>
    <w:p>
      <w:r>
        <w:t>2</w:t>
      </w:r>
    </w:p>
    <w:p>
      <w:r>
        <w:t>792.531</w:t>
      </w:r>
    </w:p>
    <w:p>
      <w:r>
        <w:t>636.196</w:t>
      </w:r>
    </w:p>
    <w:p>
      <w:r>
        <w:t>458.121</w:t>
      </w:r>
    </w:p>
    <w:p>
      <w:r>
        <w:t>538.421</w:t>
      </w:r>
    </w:p>
    <w:p>
      <w:r>
        <w:t>458.121</w:t>
      </w:r>
    </w:p>
    <w:p>
      <w:r>
        <w:t>184.594</w:t>
      </w:r>
    </w:p>
    <w:p>
      <w:r>
        <w:t>184.594</w:t>
      </w:r>
    </w:p>
    <w:p>
      <w:r>
        <w:t>101.200</w:t>
      </w:r>
    </w:p>
    <w:p>
      <w:r>
        <w:t>101.200</w:t>
      </w:r>
    </w:p>
    <w:p>
      <w:r>
        <w:t>-</w:t>
      </w:r>
    </w:p>
    <w:p>
      <w:r>
        <w:t>-</w:t>
      </w:r>
    </w:p>
    <w:p>
      <w:r>
        <w:t>40.000</w:t>
      </w:r>
    </w:p>
    <w:p>
      <w:r>
        <w:t>141.200</w:t>
      </w:r>
    </w:p>
    <w:p>
      <w:r>
        <w:t>141.200</w:t>
      </w:r>
    </w:p>
    <w:p>
      <w:r>
        <w:t>101.200</w:t>
      </w:r>
    </w:p>
    <w:p>
      <w:r>
        <w:t>-</w:t>
      </w:r>
    </w:p>
    <w:p>
      <w:r>
        <w:t>-</w:t>
      </w:r>
    </w:p>
    <w:p>
      <w:r>
        <w:t>40.000</w:t>
      </w:r>
    </w:p>
    <w:p>
      <w:r>
        <w:t>I</w:t>
      </w:r>
    </w:p>
    <w:p>
      <w:r>
        <w:t>Ngành/Lĩnh vực Giao thông</w:t>
      </w:r>
    </w:p>
    <w:p>
      <w:r>
        <w:t>2</w:t>
      </w:r>
    </w:p>
    <w:p>
      <w:r>
        <w:t>792.531</w:t>
      </w:r>
    </w:p>
    <w:p>
      <w:r>
        <w:t>636.196</w:t>
      </w:r>
    </w:p>
    <w:p>
      <w:r>
        <w:t>458.121</w:t>
      </w:r>
    </w:p>
    <w:p>
      <w:r>
        <w:t>538.421</w:t>
      </w:r>
    </w:p>
    <w:p>
      <w:r>
        <w:t>458.121</w:t>
      </w:r>
    </w:p>
    <w:p>
      <w:r>
        <w:t>184.594</w:t>
      </w:r>
    </w:p>
    <w:p>
      <w:r>
        <w:t>184.594</w:t>
      </w:r>
    </w:p>
    <w:p>
      <w:r>
        <w:t>101.200</w:t>
      </w:r>
    </w:p>
    <w:p>
      <w:r>
        <w:t>101.200</w:t>
      </w:r>
    </w:p>
    <w:p>
      <w:r>
        <w:t>-</w:t>
      </w:r>
    </w:p>
    <w:p>
      <w:r>
        <w:t>-</w:t>
      </w:r>
    </w:p>
    <w:p>
      <w:r>
        <w:t>40.000</w:t>
      </w:r>
    </w:p>
    <w:p>
      <w:r>
        <w:t>141.200</w:t>
      </w:r>
    </w:p>
    <w:p>
      <w:r>
        <w:t>141.200</w:t>
      </w:r>
    </w:p>
    <w:p>
      <w:r>
        <w:t>101.200</w:t>
      </w:r>
    </w:p>
    <w:p>
      <w:r>
        <w:t>-</w:t>
      </w:r>
    </w:p>
    <w:p>
      <w:r>
        <w:t>-</w:t>
      </w:r>
    </w:p>
    <w:p>
      <w:r>
        <w:t>40.000</w:t>
      </w:r>
    </w:p>
    <w:p>
      <w:r>
        <w:t>*</w:t>
      </w:r>
    </w:p>
    <w:p>
      <w:r>
        <w:t>Danh mục dự án khác</w:t>
      </w:r>
    </w:p>
    <w:p>
      <w:r>
        <w:t>2</w:t>
      </w:r>
    </w:p>
    <w:p>
      <w:r>
        <w:t>792.531</w:t>
      </w:r>
    </w:p>
    <w:p>
      <w:r>
        <w:t>636.196</w:t>
      </w:r>
    </w:p>
    <w:p>
      <w:r>
        <w:t>458.121</w:t>
      </w:r>
    </w:p>
    <w:p>
      <w:r>
        <w:t>538.421</w:t>
      </w:r>
    </w:p>
    <w:p>
      <w:r>
        <w:t>458.121</w:t>
      </w:r>
    </w:p>
    <w:p>
      <w:r>
        <w:t>184.594</w:t>
      </w:r>
    </w:p>
    <w:p>
      <w:r>
        <w:t>184.594</w:t>
      </w:r>
    </w:p>
    <w:p>
      <w:r>
        <w:t>101.200</w:t>
      </w:r>
    </w:p>
    <w:p>
      <w:r>
        <w:t>101.200</w:t>
      </w:r>
    </w:p>
    <w:p>
      <w:r>
        <w:t>-</w:t>
      </w:r>
    </w:p>
    <w:p>
      <w:r>
        <w:t>-</w:t>
      </w:r>
    </w:p>
    <w:p>
      <w:r>
        <w:t>40.000</w:t>
      </w:r>
    </w:p>
    <w:p>
      <w:r>
        <w:t>141.200</w:t>
      </w:r>
    </w:p>
    <w:p>
      <w:r>
        <w:t>141.200</w:t>
      </w:r>
    </w:p>
    <w:p>
      <w:r>
        <w:t>101.200</w:t>
      </w:r>
    </w:p>
    <w:p>
      <w:r>
        <w:t>-</w:t>
      </w:r>
    </w:p>
    <w:p>
      <w:r>
        <w:t>-</w:t>
      </w:r>
    </w:p>
    <w:p>
      <w:r>
        <w:t>40.000</w:t>
      </w:r>
    </w:p>
    <w:p>
      <w:r>
        <w:t>(1)</w:t>
      </w:r>
    </w:p>
    <w:p>
      <w:r>
        <w:t>Các dự án chuyển tiếp hoàn thành sau năm     2023</w:t>
      </w:r>
    </w:p>
    <w:p>
      <w:r>
        <w:t>1</w:t>
      </w:r>
    </w:p>
    <w:p>
      <w:r>
        <w:t>542.854</w:t>
      </w:r>
    </w:p>
    <w:p>
      <w:r>
        <w:t>486.196</w:t>
      </w:r>
    </w:p>
    <w:p>
      <w:r>
        <w:t>378.196</w:t>
      </w:r>
    </w:p>
    <w:p>
      <w:r>
        <w:t>378.196</w:t>
      </w:r>
    </w:p>
    <w:p>
      <w:r>
        <w:t>378.196</w:t>
      </w:r>
    </w:p>
    <w:p>
      <w:r>
        <w:t>184.594</w:t>
      </w:r>
    </w:p>
    <w:p>
      <w:r>
        <w:t>184.594</w:t>
      </w:r>
    </w:p>
    <w:p>
      <w:r>
        <w:t>71.200</w:t>
      </w:r>
    </w:p>
    <w:p>
      <w:r>
        <w:t>71.200</w:t>
      </w:r>
    </w:p>
    <w:p>
      <w:r>
        <w:t>-</w:t>
      </w:r>
    </w:p>
    <w:p>
      <w:r>
        <w:t>-</w:t>
      </w:r>
    </w:p>
    <w:p>
      <w:r>
        <w:t>25.000</w:t>
      </w:r>
    </w:p>
    <w:p>
      <w:r>
        <w:t>96.200</w:t>
      </w:r>
    </w:p>
    <w:p>
      <w:r>
        <w:t>96.200</w:t>
      </w:r>
    </w:p>
    <w:p>
      <w:r>
        <w:t>71.200</w:t>
      </w:r>
    </w:p>
    <w:p>
      <w:r>
        <w:t>-</w:t>
      </w:r>
    </w:p>
    <w:p>
      <w:r>
        <w:t>-</w:t>
      </w:r>
    </w:p>
    <w:p>
      <w:r>
        <w:t>25.000</w:t>
      </w:r>
    </w:p>
    <w:p>
      <w:r>
        <w:t>1</w:t>
      </w:r>
    </w:p>
    <w:p>
      <w:r>
        <w:t>Đường tránh ngập vào trung tâm các xã nghèo miền núi 30A: Đồng Thắng, Cường Lợi, Lâm Ca; bảo đảm an sinh xã hội và phục vụ an ninh - quốc phòng huyện Đình Lập</w:t>
      </w:r>
    </w:p>
    <w:p>
      <w:r>
        <w:t>Huyện Đình Lập</w:t>
      </w:r>
    </w:p>
    <w:p>
      <w:r>
        <w:t>39,2 Km đường cấp V miền núi</w:t>
      </w:r>
    </w:p>
    <w:p>
      <w:r>
        <w:t>2015- 2024</w:t>
      </w:r>
    </w:p>
    <w:p>
      <w:r>
        <w:t>2262/QĐ- UBND ngày 02/11/2020; 1570a/QĐ- UBND ngày 06/8/2021</w:t>
      </w:r>
    </w:p>
    <w:p>
      <w:r>
        <w:t>542.854</w:t>
      </w:r>
    </w:p>
    <w:p>
      <w:r>
        <w:t>486.196</w:t>
      </w:r>
    </w:p>
    <w:p>
      <w:r>
        <w:t>378.196</w:t>
      </w:r>
    </w:p>
    <w:p>
      <w:r>
        <w:t>378.196</w:t>
      </w:r>
    </w:p>
    <w:p>
      <w:r>
        <w:t>378.196</w:t>
      </w:r>
    </w:p>
    <w:p>
      <w:r>
        <w:t>184.594</w:t>
      </w:r>
    </w:p>
    <w:p>
      <w:r>
        <w:t>184.594</w:t>
      </w:r>
    </w:p>
    <w:p>
      <w:r>
        <w:t>71.200</w:t>
      </w:r>
    </w:p>
    <w:p>
      <w:r>
        <w:t>71.200</w:t>
      </w:r>
    </w:p>
    <w:p>
      <w:r>
        <w:t>25.000</w:t>
      </w:r>
    </w:p>
    <w:p>
      <w:r>
        <w:t>96.200</w:t>
      </w:r>
    </w:p>
    <w:p>
      <w:r>
        <w:t>96.200</w:t>
      </w:r>
    </w:p>
    <w:p>
      <w:r>
        <w:t>71.200</w:t>
      </w:r>
    </w:p>
    <w:p>
      <w:r>
        <w:t>25.000</w:t>
      </w:r>
    </w:p>
    <w:p>
      <w:r>
        <w:t>Ban Quản lý dự án đầu tư xây dựng tỉnh</w:t>
      </w:r>
    </w:p>
    <w:p>
      <w:r>
        <w:t>(2)</w:t>
      </w:r>
    </w:p>
    <w:p>
      <w:r>
        <w:t>Dự án khởi công mới năm 2023</w:t>
      </w:r>
    </w:p>
    <w:p>
      <w:r>
        <w:t>1</w:t>
      </w:r>
    </w:p>
    <w:p>
      <w:r>
        <w:t>249.677</w:t>
      </w:r>
    </w:p>
    <w:p>
      <w:r>
        <w:t>150.000</w:t>
      </w:r>
    </w:p>
    <w:p>
      <w:r>
        <w:t>79.925</w:t>
      </w:r>
    </w:p>
    <w:p>
      <w:r>
        <w:t>160.225</w:t>
      </w:r>
    </w:p>
    <w:p>
      <w:r>
        <w:t>79.925</w:t>
      </w:r>
    </w:p>
    <w:p>
      <w:r>
        <w:t>0</w:t>
      </w:r>
    </w:p>
    <w:p>
      <w:r>
        <w:t>0</w:t>
      </w:r>
    </w:p>
    <w:p>
      <w:r>
        <w:t>30.000</w:t>
      </w:r>
    </w:p>
    <w:p>
      <w:r>
        <w:t>30.000</w:t>
      </w:r>
    </w:p>
    <w:p>
      <w:r>
        <w:t>-</w:t>
      </w:r>
    </w:p>
    <w:p>
      <w:r>
        <w:t>-</w:t>
      </w:r>
    </w:p>
    <w:p>
      <w:r>
        <w:t>15.000</w:t>
      </w:r>
    </w:p>
    <w:p>
      <w:r>
        <w:t>45.000</w:t>
      </w:r>
    </w:p>
    <w:p>
      <w:r>
        <w:t>45.000</w:t>
      </w:r>
    </w:p>
    <w:p>
      <w:r>
        <w:t>30.000</w:t>
      </w:r>
    </w:p>
    <w:p>
      <w:r>
        <w:t>-</w:t>
      </w:r>
    </w:p>
    <w:p>
      <w:r>
        <w:t>-</w:t>
      </w:r>
    </w:p>
    <w:p>
      <w:r>
        <w:t>15.000</w:t>
      </w:r>
    </w:p>
    <w:p>
      <w:r>
        <w:t>1</w:t>
      </w:r>
    </w:p>
    <w:p>
      <w:r>
        <w:t>Đường tránh ĐT.226 (đoạn qua thị trấn Bình Gia, Văn Mịch) và khu TĐC, DC thị trấn Bình Gia</w:t>
      </w:r>
    </w:p>
    <w:p>
      <w:r>
        <w:t>Huyện Bình Gia</w:t>
      </w:r>
    </w:p>
    <w:p>
      <w:r>
        <w:t>21,9 km cấp VI miền núi</w:t>
      </w:r>
    </w:p>
    <w:p>
      <w:r>
        <w:t>2023- 2026</w:t>
      </w:r>
    </w:p>
    <w:p>
      <w:r>
        <w:t>46/NQ- HĐND ngày 25/11/2021; 2079/QĐ- UBND ngày 30/12/2022</w:t>
      </w:r>
    </w:p>
    <w:p>
      <w:r>
        <w:t>249.677</w:t>
      </w:r>
    </w:p>
    <w:p>
      <w:r>
        <w:t>150.000</w:t>
      </w:r>
    </w:p>
    <w:p>
      <w:r>
        <w:t>79.925</w:t>
      </w:r>
    </w:p>
    <w:p>
      <w:r>
        <w:t>160.225</w:t>
      </w:r>
    </w:p>
    <w:p>
      <w:r>
        <w:t>79.925</w:t>
      </w:r>
    </w:p>
    <w:p>
      <w:r>
        <w:t>0</w:t>
      </w:r>
    </w:p>
    <w:p>
      <w:r>
        <w:t>0</w:t>
      </w:r>
    </w:p>
    <w:p>
      <w:r>
        <w:t>30.000</w:t>
      </w:r>
    </w:p>
    <w:p>
      <w:r>
        <w:t>30.000</w:t>
      </w:r>
    </w:p>
    <w:p>
      <w:r>
        <w:t>15.000</w:t>
      </w:r>
    </w:p>
    <w:p>
      <w:r>
        <w:t>45.000</w:t>
      </w:r>
    </w:p>
    <w:p>
      <w:r>
        <w:t>45.000</w:t>
      </w:r>
    </w:p>
    <w:p>
      <w:r>
        <w:t>30.000</w:t>
      </w:r>
    </w:p>
    <w:p>
      <w:r>
        <w:t>15.000</w:t>
      </w:r>
    </w:p>
    <w:p>
      <w:r>
        <w:t>Ban Quản lý dự án đầu tư xây dựng tỉnh</w:t>
      </w:r>
    </w:p>
    <w:p>
      <w:r>
        <w:t>BIỂU 4</w:t>
      </w:r>
    </w:p>
    <w:p>
      <w:r>
        <w:t>ĐIỀU CHỈNH KẾ HOẠCH NĂM 2023 ĐỐI VỚI DANH MỤC NHIỆM VỤ, DỰ ÁN THUỘC CHƯƠNG TRÌNH PHỤC HỒI VÀ PHÁT TRIỂN KINH TẾ - XÃ HỘI</w:t>
      </w:r>
    </w:p>
    <w:p>
      <w:r>
        <w:t>(Kèm theo Quyết định số: 1868/QĐ-UBND ngày 14 tháng 11 năm 2023 của Ủy ban nhân dân tỉnh)</w:t>
      </w:r>
    </w:p>
    <w:p>
      <w:r>
        <w:t>Đơn vị: Triệu đồng</w:t>
      </w:r>
    </w:p>
    <w:p>
      <w:r>
        <w:t>TT</w:t>
      </w:r>
    </w:p>
    <w:p>
      <w:r>
        <w:t>Danh mục dự án</w:t>
      </w:r>
    </w:p>
    <w:p>
      <w:r>
        <w:t>Địa điểm xây dựng</w:t>
      </w:r>
    </w:p>
    <w:p>
      <w:r>
        <w:t>Năng lực thiết kế</w:t>
      </w:r>
    </w:p>
    <w:p>
      <w:r>
        <w:t>Thời gian khởi công, hoàn thành</w:t>
      </w:r>
    </w:p>
    <w:p>
      <w:r>
        <w:t>Quyết định đầu tư</w:t>
      </w:r>
    </w:p>
    <w:p>
      <w:r>
        <w:t>Kế hoạch đầu tư năm 2023</w:t>
      </w:r>
    </w:p>
    <w:p>
      <w:r>
        <w:t>Điều chỉnh giảm nguồn vốn từ Chương trình phục hồi và phát triển kinh tế - xã hội</w:t>
      </w:r>
    </w:p>
    <w:p>
      <w:r>
        <w:t>Kế hoạch đầu tư năm 2023 sau điều chỉnh</w:t>
      </w:r>
    </w:p>
    <w:p>
      <w:r>
        <w:t>Chủ đầu tư</w:t>
      </w:r>
    </w:p>
    <w:p>
      <w:r>
        <w:t>Ghi chú</w:t>
      </w:r>
    </w:p>
    <w:p>
      <w:r>
        <w:t>Số quyết  định ngày,  tháng, năm ban hành</w:t>
      </w:r>
    </w:p>
    <w:p>
      <w:r>
        <w:t>Tổng mức đầu tư</w:t>
      </w:r>
    </w:p>
    <w:p>
      <w:r>
        <w:t>Tổng số (tất cả các nguồn vốn)</w:t>
      </w:r>
    </w:p>
    <w:p>
      <w:r>
        <w:t>Trong đó: Ngân sách trung ương</w:t>
      </w:r>
    </w:p>
    <w:p>
      <w:r>
        <w:t>Tổng số (tất cả các nguồn vốn)</w:t>
      </w:r>
    </w:p>
    <w:p>
      <w:r>
        <w:t>Trong đó: Ngân sách trung ương</w:t>
      </w:r>
    </w:p>
    <w:p>
      <w:r>
        <w:t>Tổng số (tất cả các nguồn vốn)</w:t>
      </w:r>
    </w:p>
    <w:p>
      <w:r>
        <w:t>Trong đó: Ngân sách trung ương</w:t>
      </w:r>
    </w:p>
    <w:p>
      <w:r>
        <w:t>Tổng số</w:t>
      </w:r>
    </w:p>
    <w:p>
      <w:r>
        <w:t>Vốn thuộc kế hoạch 2021-2025</w:t>
      </w:r>
    </w:p>
    <w:p>
      <w:r>
        <w:t>Vốn từ Chương trình phục hồi và phát triển kinh tế - xã hội</w:t>
      </w:r>
    </w:p>
    <w:p>
      <w:r>
        <w:t>Tổng số</w:t>
      </w:r>
    </w:p>
    <w:p>
      <w:r>
        <w:t>Vốn thuộc kế hoạch 2021-2025</w:t>
      </w:r>
    </w:p>
    <w:p>
      <w:r>
        <w:t>Vốn từ Chương trình phục hồi và phát triển kinh tế - xã hội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SỐ</w:t>
      </w:r>
    </w:p>
    <w:p>
      <w:r>
        <w:t>1</w:t>
      </w:r>
    </w:p>
    <w:p>
      <w:r>
        <w:t>98.800</w:t>
      </w:r>
    </w:p>
    <w:p>
      <w:r>
        <w:t>98.800</w:t>
      </w:r>
    </w:p>
    <w:p>
      <w:r>
        <w:t>98.800</w:t>
      </w:r>
    </w:p>
    <w:p>
      <w:r>
        <w:t>98.800</w:t>
      </w:r>
    </w:p>
    <w:p>
      <w:r>
        <w:t>-</w:t>
      </w:r>
    </w:p>
    <w:p>
      <w:r>
        <w:t>98.800</w:t>
      </w:r>
    </w:p>
    <w:p>
      <w:r>
        <w:t>40.000</w:t>
      </w:r>
    </w:p>
    <w:p>
      <w:r>
        <w:t>58.800</w:t>
      </w:r>
    </w:p>
    <w:p>
      <w:r>
        <w:t>58.800</w:t>
      </w:r>
    </w:p>
    <w:p>
      <w:r>
        <w:t>-</w:t>
      </w:r>
    </w:p>
    <w:p>
      <w:r>
        <w:t>58.800</w:t>
      </w:r>
    </w:p>
    <w:p>
      <w:r>
        <w:t>A</w:t>
      </w:r>
    </w:p>
    <w:p>
      <w:r>
        <w:t>ĐIỀU CHỈNH GIẢM</w:t>
      </w:r>
    </w:p>
    <w:p>
      <w:r>
        <w:t>1</w:t>
      </w:r>
    </w:p>
    <w:p>
      <w:r>
        <w:t>98.800</w:t>
      </w:r>
    </w:p>
    <w:p>
      <w:r>
        <w:t>98.800</w:t>
      </w:r>
    </w:p>
    <w:p>
      <w:r>
        <w:t>98.800</w:t>
      </w:r>
    </w:p>
    <w:p>
      <w:r>
        <w:t>98.800</w:t>
      </w:r>
    </w:p>
    <w:p>
      <w:r>
        <w:t>-</w:t>
      </w:r>
    </w:p>
    <w:p>
      <w:r>
        <w:t>98.800</w:t>
      </w:r>
    </w:p>
    <w:p>
      <w:r>
        <w:t>40.000</w:t>
      </w:r>
    </w:p>
    <w:p>
      <w:r>
        <w:t>58.800</w:t>
      </w:r>
    </w:p>
    <w:p>
      <w:r>
        <w:t>58.800</w:t>
      </w:r>
    </w:p>
    <w:p>
      <w:r>
        <w:t>-</w:t>
      </w:r>
    </w:p>
    <w:p>
      <w:r>
        <w:t>58.800</w:t>
      </w:r>
    </w:p>
    <w:p>
      <w:r>
        <w:t>A.1</w:t>
      </w:r>
    </w:p>
    <w:p>
      <w:r>
        <w:t>ngành/lĩnh vực Y tế</w:t>
      </w:r>
    </w:p>
    <w:p>
      <w:r>
        <w:t>1</w:t>
      </w:r>
    </w:p>
    <w:p>
      <w:r>
        <w:t>98.800</w:t>
      </w:r>
    </w:p>
    <w:p>
      <w:r>
        <w:t>98.800</w:t>
      </w:r>
    </w:p>
    <w:p>
      <w:r>
        <w:t>98.800</w:t>
      </w:r>
    </w:p>
    <w:p>
      <w:r>
        <w:t>98.800</w:t>
      </w:r>
    </w:p>
    <w:p>
      <w:r>
        <w:t>-</w:t>
      </w:r>
    </w:p>
    <w:p>
      <w:r>
        <w:t>98.800</w:t>
      </w:r>
    </w:p>
    <w:p>
      <w:r>
        <w:t>40.000</w:t>
      </w:r>
    </w:p>
    <w:p>
      <w:r>
        <w:t>58.800</w:t>
      </w:r>
    </w:p>
    <w:p>
      <w:r>
        <w:t>58.800</w:t>
      </w:r>
    </w:p>
    <w:p>
      <w:r>
        <w:t>-</w:t>
      </w:r>
    </w:p>
    <w:p>
      <w:r>
        <w:t>58.800</w:t>
      </w:r>
    </w:p>
    <w:p>
      <w:r>
        <w:t>(2)</w:t>
      </w:r>
    </w:p>
    <w:p>
      <w:r>
        <w:t>Các dự án dự kiến hoàn thành năm 2023</w:t>
      </w:r>
    </w:p>
    <w:p>
      <w:r>
        <w:t>1</w:t>
      </w:r>
    </w:p>
    <w:p>
      <w:r>
        <w:t>98.800</w:t>
      </w:r>
    </w:p>
    <w:p>
      <w:r>
        <w:t>98.800</w:t>
      </w:r>
    </w:p>
    <w:p>
      <w:r>
        <w:t>98.800</w:t>
      </w:r>
    </w:p>
    <w:p>
      <w:r>
        <w:t>98.800</w:t>
      </w:r>
    </w:p>
    <w:p>
      <w:r>
        <w:t>-</w:t>
      </w:r>
    </w:p>
    <w:p>
      <w:r>
        <w:t>98.800</w:t>
      </w:r>
    </w:p>
    <w:p>
      <w:r>
        <w:t>40.000</w:t>
      </w:r>
    </w:p>
    <w:p>
      <w:r>
        <w:t>58.800</w:t>
      </w:r>
    </w:p>
    <w:p>
      <w:r>
        <w:t>58.800</w:t>
      </w:r>
    </w:p>
    <w:p>
      <w:r>
        <w:t>-</w:t>
      </w:r>
    </w:p>
    <w:p>
      <w:r>
        <w:t>58.800</w:t>
      </w:r>
    </w:p>
    <w:p>
      <w:r>
        <w:t>1</w:t>
      </w:r>
    </w:p>
    <w:p>
      <w:r>
        <w:t>Dự án đầu tư xây mới, cải tạo, nâng cấp 03 Trung tâm y tế tuyến huyện, tỉnh Lạng Sơn</w:t>
      </w:r>
    </w:p>
    <w:p>
      <w:r>
        <w:t>tỉnh Lạng Sơn</w:t>
      </w:r>
    </w:p>
    <w:p>
      <w:r>
        <w:t>Xây mới, cải tạo, nâng cấp 03 trung tâm y tế huyện Cao Lộc, Lộc Bình, Bắc Sơn</w:t>
      </w:r>
    </w:p>
    <w:p>
      <w:r>
        <w:t>2022- 2023</w:t>
      </w:r>
    </w:p>
    <w:p>
      <w:r>
        <w:t>17/NQ- HĐND ngày 29/8/2022; 2077/QĐ- UBND ngày 30/12/2022</w:t>
      </w:r>
    </w:p>
    <w:p>
      <w:r>
        <w:t>98.800</w:t>
      </w:r>
    </w:p>
    <w:p>
      <w:r>
        <w:t>98.800</w:t>
      </w:r>
    </w:p>
    <w:p>
      <w:r>
        <w:t>98.800</w:t>
      </w:r>
    </w:p>
    <w:p>
      <w:r>
        <w:t>98.800</w:t>
      </w:r>
    </w:p>
    <w:p>
      <w:r>
        <w:t>98.800</w:t>
      </w:r>
    </w:p>
    <w:p>
      <w:r>
        <w:t>40.000</w:t>
      </w:r>
    </w:p>
    <w:p>
      <w:r>
        <w:t>58.800</w:t>
      </w:r>
    </w:p>
    <w:p>
      <w:r>
        <w:t>58.800</w:t>
      </w:r>
    </w:p>
    <w:p>
      <w:r>
        <w:t>58.800</w:t>
      </w:r>
    </w:p>
    <w:p>
      <w:r>
        <w:t>Ban Quản lý dự án đầu tư xây dựng tỉnh</w:t>
      </w:r>
    </w:p>
    <w:p>
      <w:r>
        <w:t>Điều chỉnh để tăng cho 02 danh mục dự án tại biểu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