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1866/QĐ-UBND năm 2024 công bố mới, bãi bỏ Danh mục thủ tục hành chính và phê duyệt Quy trình nội bộ thủ tục hành chính lĩnh vực Hệ thống văn bằng chứng chỉ thuộc thẩm quyền giải quyết của Sở Giáo dục và Đào tạo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1866/QĐ-UBND</w:t>
      </w:r>
    </w:p>
    <w:p>
      <w:r>
        <w:t>Trà Vinh, ngày 29 tháng 10 năm 2024</w:t>
      </w:r>
    </w:p>
    <w:p>
      <w:r>
        <w:t>QUYẾT ĐỊNH</w:t>
      </w:r>
    </w:p>
    <w:p>
      <w:r>
        <w:t>VỀ VIỆC CÔNG BỐ MỚI, BÃI BỎ DANH MỤC THỦ TỤC HÀNH CHÍNH VÀ PHÊ DUYỆT QUY TRÌNH NỘI BỘ THỦ TỤC HÀNH CHÍNH LĨNH VỰC HỆ THỐNG VĂN BẰNG CHỨNG CHỈ THUỘC THẨM QUYỀN GIẢI QUYẾT CỦA SỞ GIÁO DỤC VÀ ĐÀO TẠO</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Giáo dục và Đào tạo tại Tờ trình số 230/TTr-SGDĐT ngày 21 tháng 10 năm 2024.</w:t>
      </w:r>
    </w:p>
    <w:p>
      <w:r>
        <w:t>QUYẾT ĐỊNH:</w:t>
      </w:r>
    </w:p>
    <w:p>
      <w:r>
        <w:t>Điều 1.  Công bố mới kèm theo Quyết định này Danh mục   01   ( Một)  thủ tục hành chính (TTHC) và bãi bỏ  01  ( Một ) TTHC được công bố tại Quyết định số 548/QĐ- UBND ngày 18 tháng 4 năm 2023 của Chủ tịch Ủy ban nhân dân tỉnh về việc công bố mới Danh mục TTHC thuộc phạm vi, chức năng quản lý của Sở Giáo dục và Đào tạo và phê duyệt  01  ( Một ) quy trình nội bộ trong giải quyết TTHC lĩnh vực Hệ thống văn bằng chứng chỉ thuộc thẩm quyền giải quyết của Sở Giáo dục và Đào tạo.</w:t>
      </w:r>
    </w:p>
    <w:p>
      <w:r>
        <w:t>Điều 2.  Giám đốc Sở Giáo dục và Đào tạo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cung cấp nội dung TTHC cho Trung tâm Phục vụ hành chính công tỉnh, niêm yết, công khai theo quy định. Phối hợp Sở Thông tin và Truyền thông xây dựng quy trình điện tử giải quyết TTHC tại phần mềm Hệ thống thông tin một cửa điện tử của tỉnh.</w:t>
      </w:r>
    </w:p>
    <w:p>
      <w:r>
        <w:t>Điều 3.  Quyết định có hiệu lực kể từ ngày ký.</w:t>
      </w:r>
    </w:p>
    <w:p>
      <w:r>
        <w:t>Điều 4.  Chánh Văn phòng Ủy ban nhân dân tỉnh, Giám đốc Sở Giáo dục và Đào tạo, Giám đốc Sở Thông tin và Truyền thông, Thủ trưởng các cơ quan chuyên môn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PHỤ LỤC I</w:t>
      </w:r>
    </w:p>
    <w:p>
      <w:r>
        <w:t>DANH MỤC THỦ TỤC HÀNH CHÍNH CÔNG BỐ MỚI, BÃI BỎ LĨNH VỰC HỆ THỐNG VĂN BẰNG CHỨNG CHỈ THUỘC THẨM QUYỀN GIẢI QUYẾT CỦA SỞ GIÁO DỤC VÀ ĐÀO TẠO</w:t>
      </w:r>
    </w:p>
    <w:p>
      <w:r>
        <w:t>(Kèm theo Quyết định số: 1866/QĐ-UBND ngày 29 tháng 10 năm 2024 của Chủ tịch Ủy ban nhân dân tỉnh)</w:t>
      </w:r>
    </w:p>
    <w:p>
      <w:r>
        <w:t>I.   DANH MỤC THỦ TỤC HÀNH CHÍNH CÔNG BỐ MỚI</w:t>
      </w:r>
    </w:p>
    <w:p>
      <w:r>
        <w:t>STT</w:t>
      </w:r>
    </w:p>
    <w:p>
      <w:r>
        <w:t>Tên TTHC</w:t>
      </w:r>
    </w:p>
    <w:p>
      <w:r>
        <w:t>Mức   độ   cung   cấp   DVC</w:t>
      </w:r>
    </w:p>
    <w:p>
      <w:r>
        <w:t>Thời hạn   giải quyết</w:t>
      </w:r>
    </w:p>
    <w:p>
      <w:r>
        <w:t>Địa   điểm   thực   hiện</w:t>
      </w:r>
    </w:p>
    <w:p>
      <w:r>
        <w:t>Phí, lệ phí   (nếu có)</w:t>
      </w:r>
    </w:p>
    <w:p>
      <w:r>
        <w:t>Cơ quan   thực hiện</w:t>
      </w:r>
    </w:p>
    <w:p>
      <w:r>
        <w:t>Cách thức   thực hiện</w:t>
      </w:r>
    </w:p>
    <w:p>
      <w:r>
        <w:t>Căn cứ pháp lý</w:t>
      </w:r>
    </w:p>
    <w:p>
      <w:r>
        <w:t>01</w:t>
      </w:r>
    </w:p>
    <w:p>
      <w:r>
        <w:t>Công nhận bằng tốt nghiệp trung học cơ sở, bằng tốt nghiệp trung học phổ thông, giấy chứng nhận hoàn thành chương trình giáo dục phổ thông do cơ sở giáo dục nước ngoài cấp để sử dụng tại Việt Nam (1.004889)</w:t>
      </w:r>
    </w:p>
    <w:p>
      <w:r>
        <w:t>Toàn trình</w:t>
      </w:r>
    </w:p>
    <w:p>
      <w:r>
        <w:t>20 ngày làm việc. Trường hợp cần xác minh thông tin về văn bằng từ cơ sở giáo dục nước ngoài hoặc đơn vị xác thực nước ngoài, thời hạn trả kết quả công nhận văn bằng không vượt quá 45 ngày làm việc kể từ ngày tiếp nhận hồ sơ công nhận văn bằng.</w:t>
      </w:r>
    </w:p>
    <w:p>
      <w:r>
        <w:t>Trung tâm Phục vụ hành chính công tỉnh</w:t>
      </w:r>
    </w:p>
    <w:p>
      <w:r>
        <w:t>a) Xác minh để công nhận văn bằng của người Việt Nam do cơ sở giáo dục nước ngoài đang hoạt động hợp pháp tại Việt Nam cấp (bao gồm cả chương trình liên kết đào tạo giữa cơ sở giáo dục Việt Nam và cơ sở giáo dục nước ngoài do cơ sở giáo dục nước ngoài cấp bằng) là 250.000 đồng/văn bằng;</w:t>
      </w:r>
    </w:p>
    <w:p>
      <w:r>
        <w:t>b) Xác minh để công nhận văn bằng của người Việt Nam do cơ sở giáo dục nước ngoài hợp pháp cấp sau khi hoàn thành chương trình đào tạo ở nước ngoài là 500.000 đồng/văn bằng</w:t>
      </w:r>
    </w:p>
    <w:p>
      <w:r>
        <w:t>Sở Giáo dục và Đào tạo, Cơ sở giáo dục đào tạo</w:t>
      </w:r>
    </w:p>
    <w:p>
      <w:r>
        <w:t>Nộp hồ sơ trực tiếp hoặc thông qua dịch vụ bưu chính hoặc trực tuyến tại Cổng Dịch vụ công trực tuyến.</w:t>
      </w:r>
    </w:p>
    <w:p>
      <w:r>
        <w:t>- Thông tư số 13/2021/TT-BGDĐT ngày 15 tháng 4 năm 2021 của Bộ trưởng Bộ Giáo dục và Đào tạo quy định về điều kiện, trình tự, thủ tục, thẩm quyền công nhận văn bằng do cơ sở giáo dục nước ngoài cấp để sử dụng tại Việt Nam.</w:t>
      </w:r>
    </w:p>
    <w:p>
      <w:r>
        <w:t>- Thông tư số 07/2024/TT-BGDĐT ngày 02 tháng 5 năm 2024 của Bộ trưởng Bộ Giáo dục và Đào tạo sửa đổi, bổ sung Điều 7 và thay thế Phụ lục II, Phụ lục III của Thông tư số 13/2021/TT-BGDĐT ngày 15 tháng 4 năm 2021 của Bộ trưởng Bộ Giáo dục và Đào tạo quy định về điều kiện, trình tự, thủ tục, thẩm quyền công nhận văn bằng do cơ sở giáo dục nước ngoài cấp để sử dụng tại Việt Nam.</w:t>
      </w:r>
    </w:p>
    <w:p>
      <w:r>
        <w:t>- Thông tư số 164/2016/TT-BTC ngày 25 tháng 10 năm 2016 của Bộ trưởng Bộ Tài chính định mức thu, chế độ thu, nộp, quản lý và sử dụng phí xác minh giấy tờ, tài liệu để công nhận văn bằng do cơ sở giáo dục nước ngoài cấp cho người Việt Nam.</w:t>
      </w:r>
    </w:p>
    <w:p>
      <w:r>
        <w:t>- Quyết định số 2761/QĐ-BGDĐT ngày 04 tháng 10 năm 2024 của Bộ trưởng Bộ Giáo dục và Đào tạo về việc công bố thủ tục hành chính được sửa đổi, bổ sung lĩnh vực Hệ thống văn bằng, chứng chỉ thuộc phạm vi, chức năng quản lý của Bộ Giáo dục và Đào tạo</w:t>
      </w:r>
    </w:p>
    <w:p>
      <w:r>
        <w:t>II. DANH MỤC THỦ TỤC HÀNH CHÍNH BÃI BỎ</w:t>
      </w:r>
    </w:p>
    <w:p>
      <w:r>
        <w:t>STT</w:t>
      </w:r>
    </w:p>
    <w:p>
      <w:r>
        <w:t>Tên thủ tục hành chính</w:t>
      </w:r>
    </w:p>
    <w:p>
      <w:r>
        <w:t>Ghi chú</w:t>
      </w:r>
    </w:p>
    <w:p>
      <w:r>
        <w:t>1</w:t>
      </w:r>
    </w:p>
    <w:p>
      <w:r>
        <w:t>Công nhận bằng tốt nghiệp trung học cơ sở, bằng tốt nghiệp trung học phổ thông, giấy chứng nhận hoàn thành chương trình giáo dục phổ thông do cơ sở giáo dục nước ngoài cấp để sử dụng tại Việt Nam (1.004889)</w:t>
      </w:r>
    </w:p>
    <w:p>
      <w:r>
        <w:t>PHỤ LỤC II</w:t>
      </w:r>
    </w:p>
    <w:p>
      <w:r>
        <w:t>QUY TRÌNH NỘI BỘ TRONG THỦ TỤC HÀNH CHÍNH LĨNH HỆ THỐNG VĂN BẰNG CHỨNG CHỈ THUỘC THẨM QUYỀN GIẢI QUYẾT CỦA SỞ GIÁO DỤC VÀ ĐÀO TẠO</w:t>
      </w:r>
    </w:p>
    <w:p>
      <w:r>
        <w:t>(Kèm theo Quyết định số: 1866/QĐ-UBND ngày 29 tháng 10 năm 2024 của Chủ tịch Ủy ban nhân dân tỉnh)</w:t>
      </w:r>
    </w:p>
    <w:p>
      <w:r>
        <w:t>1. Thủ tục công nhận bằng tốt nghiệp trung học cơ sở, bằng tốt nghiệp trung học phổ thông, giấy chứng nhận hoàn thành chương trình giáo dục phổ thông do cơ sở giáo dục nước ngoài cấp để sử dụng tại Việt Nam</w:t>
      </w:r>
    </w:p>
    <w:p>
      <w:r>
        <w:t>Tổng thời gian thực hiện TTHC: 20 (ngày làm việc) x 8 giờ = 160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Tưởng Thị Tuyền Vẹn</w:t>
      </w:r>
    </w:p>
    <w:p>
      <w:r>
        <w:t>Đặng Thị Hồng Thắm</w:t>
      </w:r>
    </w:p>
    <w:p>
      <w:r>
        <w:t>Trương Thanh Tòng</w:t>
      </w:r>
    </w:p>
    <w:p>
      <w:r>
        <w:t>- Viết phiếu biên nhận và hẹn trả kết quả;</w:t>
      </w:r>
    </w:p>
    <w:p>
      <w:r>
        <w:t>- Chuyển hồ sơ.</w:t>
      </w:r>
    </w:p>
    <w:p>
      <w:r>
        <w:t>1 ngày (08 giờ)</w:t>
      </w:r>
    </w:p>
    <w:p>
      <w:r>
        <w:t>Bước 2</w:t>
      </w:r>
    </w:p>
    <w:p>
      <w:r>
        <w:t>Phòng Giáo dục dân tộc- khảo thí-kiểm định chất lượng giáo dục</w:t>
      </w:r>
    </w:p>
    <w:p>
      <w:r>
        <w:t>Đinh Thái Vĩnh Trà</w:t>
      </w:r>
    </w:p>
    <w:p>
      <w:r>
        <w:t>- Duyệt hồ sơ, chuyển chuyên viên xử lý.</w:t>
      </w:r>
    </w:p>
    <w:p>
      <w:r>
        <w:t>03 ngày (24 giờ)</w:t>
      </w:r>
    </w:p>
    <w:p>
      <w:r>
        <w:t>Phòng Giáo dục dân tộc- khảo thí-kiểm định chất lượng giáo dục</w:t>
      </w:r>
    </w:p>
    <w:p>
      <w:r>
        <w:t>Nguyễn Xuân Tùng</w:t>
      </w:r>
    </w:p>
    <w:p>
      <w:r>
        <w:t>- Kiểm tra tính hợp lệ của hồ sơ:</w:t>
      </w:r>
    </w:p>
    <w:p>
      <w:r>
        <w:t>+ Hồ sơ không hợp lệ: Văn bản trả lời;</w:t>
      </w:r>
    </w:p>
    <w:p>
      <w:r>
        <w:t>+ Hồ sơ hợp lệ: dự thảo kết quả giải quyết;</w:t>
      </w:r>
    </w:p>
    <w:p>
      <w:r>
        <w:t>- Trình lãnh đạo Phòng GDDT-KT- KĐCLGD.</w:t>
      </w:r>
    </w:p>
    <w:p>
      <w:r>
        <w:t>10 ngày (80 giờ)</w:t>
      </w:r>
    </w:p>
    <w:p>
      <w:r>
        <w:t>Phòng Giáo dục dân tộc- khảo thí-kiểm định chất lượng giáo dục</w:t>
      </w:r>
    </w:p>
    <w:p>
      <w:r>
        <w:t>Đinh Thái Vĩnh Trà</w:t>
      </w:r>
    </w:p>
    <w:p>
      <w:r>
        <w:t>- Trình lãnh đạo Sở xem xét, ký duyệt.</w:t>
      </w:r>
    </w:p>
    <w:p>
      <w:r>
        <w:t>02 ngày (16 giờ)</w:t>
      </w:r>
    </w:p>
    <w:p>
      <w:r>
        <w:t>Bước 3</w:t>
      </w:r>
    </w:p>
    <w:p>
      <w:r>
        <w:t>Sở Giáo dục và Đào tạo</w:t>
      </w:r>
    </w:p>
    <w:p>
      <w:r>
        <w:t>Nguyễn Thị Bạch Vân</w:t>
      </w:r>
    </w:p>
    <w:p>
      <w:r>
        <w:t>- Xem xét, ký duyệt;</w:t>
      </w:r>
    </w:p>
    <w:p>
      <w:r>
        <w:t>- Chuyển phòng GDDT-KT-KĐCLGD.</w:t>
      </w:r>
    </w:p>
    <w:p>
      <w:r>
        <w:t>03ngày (24 giờ)</w:t>
      </w:r>
    </w:p>
    <w:p>
      <w:r>
        <w:t>Bước 4</w:t>
      </w:r>
    </w:p>
    <w:p>
      <w:r>
        <w:t>Sở Giáo dục và Đào tạo</w:t>
      </w:r>
    </w:p>
    <w:p>
      <w:r>
        <w:t>Nguyễn Xuân Tùng</w:t>
      </w:r>
    </w:p>
    <w:p>
      <w:r>
        <w:t>- Chuyển văn thư đóng dấu văn bản;</w:t>
      </w:r>
    </w:p>
    <w:p>
      <w:r>
        <w:t>- Đính kèm kết quả lên hệ thống, chuyển Trung tâm Phục vụ hành chính công.</w:t>
      </w:r>
    </w:p>
    <w:p>
      <w:r>
        <w:t>01ngày (08 giờ)</w:t>
      </w:r>
    </w:p>
    <w:p>
      <w:r>
        <w:t>Bước 5</w:t>
      </w:r>
    </w:p>
    <w:p>
      <w:r>
        <w:t>Trung tâm Phục vụ hành chính công tỉnh</w:t>
      </w:r>
    </w:p>
    <w:p>
      <w:r>
        <w:t>Tưởng Thị Tuyền Vẹn</w:t>
      </w:r>
    </w:p>
    <w:p>
      <w:r>
        <w:t>Đặng Thị Hồng Thắm</w:t>
      </w:r>
    </w:p>
    <w:p>
      <w:r>
        <w:t>Trương Thanh Tòng</w:t>
      </w:r>
    </w:p>
    <w:p>
      <w:r>
        <w:t>- Trả kết quả cho tổ chức, cá nhân.</w:t>
      </w:r>
    </w:p>
    <w:p>
      <w:r>
        <w:t>2.  Tổng thời gian thực hiện TTHC: 45 (ngày làm việc) x 8 giờ = 360 giờ</w:t>
      </w:r>
    </w:p>
    <w:p>
      <w:r>
        <w:t>(Trường hợp cần xác minh thông tin về văn bằng từ cơ sở giáo dục nước ngoài hoặc đơn vị xác thực nước ngoài)</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Tưởng Thị Tuyền Vẹn</w:t>
      </w:r>
    </w:p>
    <w:p>
      <w:r>
        <w:t>Đặng Thị Hồng Thắm</w:t>
      </w:r>
    </w:p>
    <w:p>
      <w:r>
        <w:t>Trương Thanh Tòng</w:t>
      </w:r>
    </w:p>
    <w:p>
      <w:r>
        <w:t>- Viết phiếu biên nhận và hẹn trả kết quả;</w:t>
      </w:r>
    </w:p>
    <w:p>
      <w:r>
        <w:t>- Chuyển hồ sơ.</w:t>
      </w:r>
    </w:p>
    <w:p>
      <w:r>
        <w:t>1 ngày</w:t>
      </w:r>
    </w:p>
    <w:p>
      <w:r>
        <w:t>(08 giờ)</w:t>
      </w:r>
    </w:p>
    <w:p>
      <w:r>
        <w:t>Bước 2</w:t>
      </w:r>
    </w:p>
    <w:p>
      <w:r>
        <w:t>Phòng Giáo dục dân tộc- khảo thí-kiểm định chất lượng giáo dục</w:t>
      </w:r>
    </w:p>
    <w:p>
      <w:r>
        <w:t>Đinh Thái Vĩnh Trà</w:t>
      </w:r>
    </w:p>
    <w:p>
      <w:r>
        <w:t>- Duyệt hồ sơ, chuyển chuyên viên xử lý.</w:t>
      </w:r>
    </w:p>
    <w:p>
      <w:r>
        <w:t>10 ngày</w:t>
      </w:r>
    </w:p>
    <w:p>
      <w:r>
        <w:t>(80 giờ)</w:t>
      </w:r>
    </w:p>
    <w:p>
      <w:r>
        <w:t>Phòng Giáo dục dân tộc- khảo thí-kiểm định chất lượng giáo dục</w:t>
      </w:r>
    </w:p>
    <w:p>
      <w:r>
        <w:t>Nguyễn Xuân Tùng</w:t>
      </w:r>
    </w:p>
    <w:p>
      <w:r>
        <w:t>- Kiểm tra tính hợp lệ của hồ sơ:</w:t>
      </w:r>
    </w:p>
    <w:p>
      <w:r>
        <w:t>+ Hồ sơ không hợp lệ: Thiếu về thành phần hồ sơ quy định (hồ sơ chưa rõ ràng) cần xác minh thêm thông tin về văn bằng từ cơ sở giáo dục nước ngoài hoặc đơn vị xác thực nước ngoài thì chuyên viên tham mưu lãnh đạo cử người đi xác minh thông tin về văn bằng.</w:t>
      </w:r>
    </w:p>
    <w:p>
      <w:r>
        <w:t>+ Hồ sơ hợp lệ: dự thảo kết quả giải quyết;</w:t>
      </w:r>
    </w:p>
    <w:p>
      <w:r>
        <w:t>- Trình lãnh đạo Phòng GDDT-KT-KĐCLGD.</w:t>
      </w:r>
    </w:p>
    <w:p>
      <w:r>
        <w:t>25 ngày</w:t>
      </w:r>
    </w:p>
    <w:p>
      <w:r>
        <w:t>(200 giờ)</w:t>
      </w:r>
    </w:p>
    <w:p>
      <w:r>
        <w:t>Phòng Giáo dục dân tộc- khảo thí-kiểm định chất lượng giáo dục</w:t>
      </w:r>
    </w:p>
    <w:p>
      <w:r>
        <w:t>Đinh Thái Vĩnh Trà</w:t>
      </w:r>
    </w:p>
    <w:p>
      <w:r>
        <w:t>- Trình lãnh đạo Sở xem xét, ký duyệt.</w:t>
      </w:r>
    </w:p>
    <w:p>
      <w:r>
        <w:t>05 ngày</w:t>
      </w:r>
    </w:p>
    <w:p>
      <w:r>
        <w:t>(40 giờ)</w:t>
      </w:r>
    </w:p>
    <w:p>
      <w:r>
        <w:t>Bước 3</w:t>
      </w:r>
    </w:p>
    <w:p>
      <w:r>
        <w:t>Sở Giáo dục và Đào tạo</w:t>
      </w:r>
    </w:p>
    <w:p>
      <w:r>
        <w:t>Nguyễn Thị Bạch Vân</w:t>
      </w:r>
    </w:p>
    <w:p>
      <w:r>
        <w:t>- Xem xét, ký duyệt;</w:t>
      </w:r>
    </w:p>
    <w:p>
      <w:r>
        <w:t>- Chuyển phòng GDDT-KT-KĐCLGD.</w:t>
      </w:r>
    </w:p>
    <w:p>
      <w:r>
        <w:t>03 ngày</w:t>
      </w:r>
    </w:p>
    <w:p>
      <w:r>
        <w:t>(24 giờ)</w:t>
      </w:r>
    </w:p>
    <w:p>
      <w:r>
        <w:t>Bước 4</w:t>
      </w:r>
    </w:p>
    <w:p>
      <w:r>
        <w:t>Sở Giáo dục và Đào tạo</w:t>
      </w:r>
    </w:p>
    <w:p>
      <w:r>
        <w:t>Nguyễn Xuân Tùng</w:t>
      </w:r>
    </w:p>
    <w:p>
      <w:r>
        <w:t>- Chuyển văn thư đóng dấu văn bản;</w:t>
      </w:r>
    </w:p>
    <w:p>
      <w:r>
        <w:t>- Đính kèm kết quả lên hệ thống, chuyển Trung tâm Phục vụ hành chính công.</w:t>
      </w:r>
    </w:p>
    <w:p>
      <w:r>
        <w:t>01ngày</w:t>
      </w:r>
    </w:p>
    <w:p>
      <w:r>
        <w:t>(08 giờ)</w:t>
      </w:r>
    </w:p>
    <w:p>
      <w:r>
        <w:t>Bước 5</w:t>
      </w:r>
    </w:p>
    <w:p>
      <w:r>
        <w:t>Trung tâm Phục vụ hành chính công tỉnh</w:t>
      </w:r>
    </w:p>
    <w:p>
      <w:r>
        <w:t>Tưởng Thị Tuyền Vẹn</w:t>
      </w:r>
    </w:p>
    <w:p>
      <w:r>
        <w:t>Đặng Thị Hồng Thắm</w:t>
      </w:r>
    </w:p>
    <w:p>
      <w:r>
        <w:t>Trương Thanh Tòng</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