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1866/QĐ-UBND năm 2023 phê duyệt Danh mục thủ tục hành chính toàn trình hoặc một phần và Danh mục thủ tục hành chính chưa đáp ứng yêu cầu triển khai ngay việc tái cấu trúc quy trình, cung cấp dịch vụ công trực tuyến toàn trình hoặc một phần trong tiếp nhận, giải quyết thủ tục hành chính trên môi trường điện tử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1866/QĐ-UBND</w:t>
      </w:r>
    </w:p>
    <w:p>
      <w:r>
        <w:t>Cần Thơ, ngày 17 tháng 8 năm 2023</w:t>
      </w:r>
    </w:p>
    <w:p>
      <w:r>
        <w:t>QUYẾT ĐỊNH</w:t>
      </w:r>
    </w:p>
    <w:p>
      <w:r>
        <w:t>VỀ VIỆC PHÊ DUYỆT DANH MỤC THỦ TỤC HÀNH CHÍNH TOÀN TRÌNH HOẶC MỘT PHẦN VÀ DANH MỤC THỦ TỤC HÀNH CHÍNH CHƯA ĐÁP ỨNG YÊU CẦU TRIỂN KHAI NGAY VIỆC TÁI CẤU TRÚC QUY TRÌNH, CUNG CẤP DỊCH VỤ CÔNG TRỰC TUYẾN TOÀN TRÌNH HOẶC MỘT PHẦN TRONG TIẾP NHẬN, GIẢI QUYẾT THỦ TỤC HÀNH CHÍNH TRÊN MÔI TRƯỜNG ĐIỆN TỬ</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về nghiệp vụ kiểm soát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thành phố.</w:t>
      </w:r>
    </w:p>
    <w:p>
      <w:r>
        <w:t>QUYẾT ĐỊNH:</w:t>
      </w:r>
    </w:p>
    <w:p>
      <w:r>
        <w:t>Điều 1.    Phê duyệt Danh mục thủ tục hành chính toàn trình hoặc một phần và Danh mục thủ tục hành chính chưa đáp ứng yêu cầu triển khai ngay việc tái cấu trúc quy trình, cung cấp dịch vụ công trực tuyến toàn trình hoặc một phần trong tiếp nhận, giải quyết thủ tục hành chính trên môi trường điện tử  (Đính kèm các Danh mục) .</w:t>
      </w:r>
    </w:p>
    <w:p>
      <w:r>
        <w:t>Điều 2.    Tổ chức thực hiện</w:t>
      </w:r>
    </w:p>
    <w:p>
      <w:r>
        <w:t>Chánh Văn phòng Ủy ban nhân dân thành phố theo dõi, kiểm tra, đôn đốc và hướng dẫn cơ quan, đơn vị trong quá trình triển khai thực hiện.</w:t>
      </w:r>
    </w:p>
    <w:p>
      <w:r>
        <w:t>Điều 3.    Chánh Văn phòng Ủy ban nhân dân thành phố, Thủ trưởng cơ quan chuyên môn thuộc Ủy ban nhân dân thành phố, Trưởng ban Ban Quản lý các khu chế xuất và công nghiệp Cần Thơ, Chủ tịch Ủy ban nhân dân quận, huyện và các tổ chức, cá nhân có liên quan chịu trách nhiệm thi hành Quyết định này kể từ ngày ký./.</w:t>
      </w:r>
    </w:p>
    <w:p>
      <w:r>
        <w:t>KT. CHỦ TỊCH</w:t>
      </w:r>
    </w:p>
    <w:p>
      <w:r>
        <w:t>PHÓ CHỦ TỊCH</w:t>
      </w:r>
    </w:p>
    <w:p>
      <w:r>
        <w:t>Dương Tấn Hiển</w:t>
      </w:r>
    </w:p>
    <w:p>
      <w:r>
        <w:t>DANH MỤC</w:t>
      </w:r>
    </w:p>
    <w:p>
      <w:r>
        <w:t>THỦ TỤC HÀNH CHÍNH ĐÁP ỨNG YÊU CẦU TRIỂN KHAI TÁI CẤU TRÚC QUY TRÌNH, CUNG CẤP DỊCH VỤ CÔNG TRỰC TUYẾN TOÀN TRÌNH TRONG TIẾP NHẬN, GIẢI QUYẾT THỦ TỤC HÀNH CHÍNH TRÊN MÔI TRƯỜNG ĐIỆN TỬ</w:t>
      </w:r>
    </w:p>
    <w:p>
      <w:r>
        <w:t>STT</w:t>
      </w:r>
    </w:p>
    <w:p>
      <w:r>
        <w:t>Tên thủ tục hành chính</w:t>
      </w:r>
    </w:p>
    <w:p>
      <w:r>
        <w:t>A</w:t>
      </w:r>
    </w:p>
    <w:p>
      <w:r>
        <w:t>Cấp sở</w:t>
      </w:r>
    </w:p>
    <w:p>
      <w:r>
        <w:t>I</w:t>
      </w:r>
    </w:p>
    <w:p>
      <w:r>
        <w:t>Lĩnh vực Thông tin và Truyền thông</w:t>
      </w:r>
    </w:p>
    <w:p>
      <w:r>
        <w:t>1</w:t>
      </w:r>
    </w:p>
    <w:p>
      <w:r>
        <w:t>Cấp giấy phép bưu chính</w:t>
      </w:r>
    </w:p>
    <w:p>
      <w:r>
        <w:t>2</w:t>
      </w:r>
    </w:p>
    <w:p>
      <w:r>
        <w:t>Sửa đổi, bổ sung giấy phép bưu chính</w:t>
      </w:r>
    </w:p>
    <w:p>
      <w:r>
        <w:t>3</w:t>
      </w:r>
    </w:p>
    <w:p>
      <w:r>
        <w:t>Cấp lại giấy phép bưu chính khi hết hạn</w:t>
      </w:r>
    </w:p>
    <w:p>
      <w:r>
        <w:t>4</w:t>
      </w:r>
    </w:p>
    <w:p>
      <w:r>
        <w:t>Cấp lại giấy phép bưu chính khi bị mất hoặc hư hỏng không sử dụng được</w:t>
      </w:r>
    </w:p>
    <w:p>
      <w:r>
        <w:t>5</w:t>
      </w:r>
    </w:p>
    <w:p>
      <w:r>
        <w:t>Cấp văn bản xác nhận thông báo hoạt động bưu chính</w:t>
      </w:r>
    </w:p>
    <w:p>
      <w:r>
        <w:t>6</w:t>
      </w:r>
    </w:p>
    <w:p>
      <w:r>
        <w:t>Sửa đổi, bổ sung văn bản xác nhận thông báo hoạt động bưu chính</w:t>
      </w:r>
    </w:p>
    <w:p>
      <w:r>
        <w:t>7</w:t>
      </w:r>
    </w:p>
    <w:p>
      <w:r>
        <w:t>Cấp lại văn bản xác nhận thông báo hoạt động bưu chính khi bị mất hoặc hư hỏng không sử dụng được</w:t>
      </w:r>
    </w:p>
    <w:p>
      <w:r>
        <w:t>8</w:t>
      </w:r>
    </w:p>
    <w:p>
      <w:r>
        <w:t>Cấp đăng ký thu tín hiệu truyền hình nước ngoài trực tiếp từ vệ tinh</w:t>
      </w:r>
    </w:p>
    <w:p>
      <w:r>
        <w:t>9</w:t>
      </w:r>
    </w:p>
    <w:p>
      <w:r>
        <w:t>Sửa đổi, bổ sung giấy chứng nhận đăng ký thu tín hiệu truyền hình nước ngoài trực tiếp từ vệ tinh</w:t>
      </w:r>
    </w:p>
    <w:p>
      <w:r>
        <w:t>10</w:t>
      </w:r>
    </w:p>
    <w:p>
      <w:r>
        <w:t>Cấp giấy phép thiết lập trang thông tin điện tử tổng hợp</w:t>
      </w:r>
    </w:p>
    <w:p>
      <w:r>
        <w:t>11</w:t>
      </w:r>
    </w:p>
    <w:p>
      <w:r>
        <w:t>Sửa đổi, bổ sung giấy phép thiết lập trang thông tin điện tử tổng hợp</w:t>
      </w:r>
    </w:p>
    <w:p>
      <w:r>
        <w:t>12</w:t>
      </w:r>
    </w:p>
    <w:p>
      <w:r>
        <w:t>Gia hạn Giấy phép thiết lập trang thông tin điện tử tổng hợp</w:t>
      </w:r>
    </w:p>
    <w:p>
      <w:r>
        <w:t>13</w:t>
      </w:r>
    </w:p>
    <w:p>
      <w:r>
        <w:t>Cấp lại Giấy phép thiết lập trang thông tin điện tử tổng hợp</w:t>
      </w:r>
    </w:p>
    <w:p>
      <w:r>
        <w:t>14</w:t>
      </w:r>
    </w:p>
    <w:p>
      <w:r>
        <w:t>Thông báo thay đổi chủ sở hữu, địa chỉ trụ sở chính của tổ chức, doanh nghiệp đã được cấp Giấy phép thiết lập trang thông tin điện tử tổng hợp</w:t>
      </w:r>
    </w:p>
    <w:p>
      <w:r>
        <w:t>15</w:t>
      </w:r>
    </w:p>
    <w:p>
      <w:r>
        <w:t>Thông báo thay đổi địa chỉ trụ sở chính, văn phòng giao dịch, địa chỉ đặt hoặc cho thuê máy chủ của doanh nghiệp cung cấp dịch vụ trò chơi điện tử G1 trên mạng</w:t>
      </w:r>
    </w:p>
    <w:p>
      <w:r>
        <w:t>16</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17</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18</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19</w:t>
      </w:r>
    </w:p>
    <w:p>
      <w:r>
        <w:t>Trưng bày tranh, ảnh và các hình thức thông tin khác bên ngoài trụ sở cơ quan đại diện nước ngoài, tổ chức nước ngoài</w:t>
      </w:r>
    </w:p>
    <w:p>
      <w:r>
        <w:t>20</w:t>
      </w:r>
    </w:p>
    <w:p>
      <w:r>
        <w:t>Cấp Giấy phép xuất bản bản tin (địa phương)</w:t>
      </w:r>
    </w:p>
    <w:p>
      <w:r>
        <w:t>21</w:t>
      </w:r>
    </w:p>
    <w:p>
      <w:r>
        <w:t>Văn bản chấp thuận thay đổi nội dung ghi trong Giấy phép xuất bản bản tin (địa phương)</w:t>
      </w:r>
    </w:p>
    <w:p>
      <w:r>
        <w:t>22</w:t>
      </w:r>
    </w:p>
    <w:p>
      <w:r>
        <w:t>Cho phép họp báo (trong nước)</w:t>
      </w:r>
    </w:p>
    <w:p>
      <w:r>
        <w:t>23</w:t>
      </w:r>
    </w:p>
    <w:p>
      <w:r>
        <w:t>Cho phép họp báo (nước ngoài)</w:t>
      </w:r>
    </w:p>
    <w:p>
      <w:r>
        <w:t>24</w:t>
      </w:r>
    </w:p>
    <w:p>
      <w:r>
        <w:t>Cấp giấy phép xuất bản tài liệu không kinh doanh</w:t>
      </w:r>
    </w:p>
    <w:p>
      <w:r>
        <w:t>25</w:t>
      </w:r>
    </w:p>
    <w:p>
      <w:r>
        <w:t>Cấp giấy phép hoạt động in xuất bản phẩm</w:t>
      </w:r>
    </w:p>
    <w:p>
      <w:r>
        <w:t>26</w:t>
      </w:r>
    </w:p>
    <w:p>
      <w:r>
        <w:t>Cấp lại giấy phép hoạt động in xuất bản phẩm</w:t>
      </w:r>
    </w:p>
    <w:p>
      <w:r>
        <w:t>27</w:t>
      </w:r>
    </w:p>
    <w:p>
      <w:r>
        <w:t>Cấp đổi giấy phép hoạt động in xuất bản phẩm</w:t>
      </w:r>
    </w:p>
    <w:p>
      <w:r>
        <w:t>28</w:t>
      </w:r>
    </w:p>
    <w:p>
      <w:r>
        <w:t>Cấp giấy phép in gia công xuất bản phẩm cho nước ngoài</w:t>
      </w:r>
    </w:p>
    <w:p>
      <w:r>
        <w:t>29</w:t>
      </w:r>
    </w:p>
    <w:p>
      <w:r>
        <w:t>Cấp giấy phép nhập khẩu xuất bản phẩm không kinh doanh</w:t>
      </w:r>
    </w:p>
    <w:p>
      <w:r>
        <w:t>30</w:t>
      </w:r>
    </w:p>
    <w:p>
      <w:r>
        <w:t>Cấp giấy phép tổ chức triển lãm, hội chợ xuất bản phẩm</w:t>
      </w:r>
    </w:p>
    <w:p>
      <w:r>
        <w:t>31</w:t>
      </w:r>
    </w:p>
    <w:p>
      <w:r>
        <w:t>Cấp giấy xác nhận đăng ký hoạt động phát hành xuất bản phẩm</w:t>
      </w:r>
    </w:p>
    <w:p>
      <w:r>
        <w:t>32</w:t>
      </w:r>
    </w:p>
    <w:p>
      <w:r>
        <w:t>Cấp giấy phép hoạt động in</w:t>
      </w:r>
    </w:p>
    <w:p>
      <w:r>
        <w:t>33</w:t>
      </w:r>
    </w:p>
    <w:p>
      <w:r>
        <w:t>Cấp lại giấy phép hoạt động in</w:t>
      </w:r>
    </w:p>
    <w:p>
      <w:r>
        <w:t>34</w:t>
      </w:r>
    </w:p>
    <w:p>
      <w:r>
        <w:t>Đăng ký hoạt động cơ sở in</w:t>
      </w:r>
    </w:p>
    <w:p>
      <w:r>
        <w:t>35</w:t>
      </w:r>
    </w:p>
    <w:p>
      <w:r>
        <w:t>Thay đổi thông tin đăng ký hoạt động cơ sở in</w:t>
      </w:r>
    </w:p>
    <w:p>
      <w:r>
        <w:t>36</w:t>
      </w:r>
    </w:p>
    <w:p>
      <w:r>
        <w:t>Cấp lại giấy xác nhận đăng ký hoạt động phát hành xuất bản phẩm của cơ sở phát hành</w:t>
      </w:r>
    </w:p>
    <w:p>
      <w:r>
        <w:t>II</w:t>
      </w:r>
    </w:p>
    <w:p>
      <w:r>
        <w:t>Lĩnh vực Tài nguyên và Môi trường</w:t>
      </w:r>
    </w:p>
    <w:p>
      <w:r>
        <w:t>1</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2</w:t>
      </w:r>
    </w:p>
    <w:p>
      <w:r>
        <w:t>Điều chỉnh quyết định thu hồi đất, giao đất, cho thuê đất, cho phép chuyển mục đích sử dụng đất của Thủ tướng Chính phủ đã ban hành trước ngày 01 tháng 7 năm 2004</w:t>
      </w:r>
    </w:p>
    <w:p>
      <w:r>
        <w:t>3</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4</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5</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6</w:t>
      </w:r>
    </w:p>
    <w:p>
      <w:r>
        <w:t>Đăng ký và cấp Giấy chứng nhận quyền sử dụng đất, quyền sở hữu nhà ở và tài sản khác gắn liền với đất lần đầu</w:t>
      </w:r>
    </w:p>
    <w:p>
      <w:r>
        <w:t>7</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gắn liền với đất của vợ hoặc chồng thành của chung vợ chồng; tăng thêm diện tích do nhận chuyển nhượng, thừa kế, tặng cho quyền sử dụng đất đã có Giấy chứng nhận</w:t>
      </w:r>
    </w:p>
    <w:p>
      <w:r>
        <w:t>8</w:t>
      </w:r>
    </w:p>
    <w:p>
      <w:r>
        <w:t>Đăng ký thay đổi tài sản gắn liền với đất vào Giấy chứng nhận đã cấp</w:t>
      </w:r>
    </w:p>
    <w:p>
      <w:r>
        <w:t>9</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10</w:t>
      </w:r>
    </w:p>
    <w:p>
      <w:r>
        <w:t>Cấp Giấy chứng nhận quyền sử dụng đất, quyền sở hữu nhà ở và tài sản khác gắn liền với đất cho người đã đăng ký quyền sử dụng đất lần đầu</w:t>
      </w:r>
    </w:p>
    <w:p>
      <w:r>
        <w:t>11</w:t>
      </w:r>
    </w:p>
    <w:p>
      <w:r>
        <w:t>Đăng ký biến động về quyền sử dụng đất, tài sản gắn liền với đất do thay đổi thông tin về người được cấp Giấy chứng nhận (đổi tên hoặc giấy tờ pháp nhân, giấy tờ nhân thân, địa chỉ); giảm diện tích do sạc lở tự nhiên; thay đổi về hạn chế quyền sử dụng đất; thay đổi về nghĩa vụ tài chính; thay đổi về tài sản gắn liền với đất so với nội dung đã đăng ký, cấp Giấy chứng nhận</w:t>
      </w:r>
    </w:p>
    <w:p>
      <w:r>
        <w:t>12</w:t>
      </w:r>
    </w:p>
    <w:p>
      <w:r>
        <w:t>Cung cấp dữ liệu đất đai</w:t>
      </w:r>
    </w:p>
    <w:p>
      <w:r>
        <w:t>13</w:t>
      </w:r>
    </w:p>
    <w:p>
      <w:r>
        <w:t>Đăng ký quyền sử dụng đất lần đầu</w:t>
      </w:r>
    </w:p>
    <w:p>
      <w:r>
        <w:t>14</w:t>
      </w:r>
    </w:p>
    <w:p>
      <w:r>
        <w:t>Cấp giấy phép môi trường</w:t>
      </w:r>
    </w:p>
    <w:p>
      <w:r>
        <w:t>15</w:t>
      </w:r>
    </w:p>
    <w:p>
      <w:r>
        <w:t>Cấp đổi giấy phép môi trường</w:t>
      </w:r>
    </w:p>
    <w:p>
      <w:r>
        <w:t>16</w:t>
      </w:r>
    </w:p>
    <w:p>
      <w:r>
        <w:t>Cấp điều chỉnh giấy phép môi trường</w:t>
      </w:r>
    </w:p>
    <w:p>
      <w:r>
        <w:t>17</w:t>
      </w:r>
    </w:p>
    <w:p>
      <w:r>
        <w:t>Cấp lại giấy phép môi trường</w:t>
      </w:r>
    </w:p>
    <w:p>
      <w:r>
        <w:t>18</w:t>
      </w:r>
    </w:p>
    <w:p>
      <w:r>
        <w:t>Thẩm định báo cáo đánh giá tác động môi trường</w:t>
      </w:r>
    </w:p>
    <w:p>
      <w:r>
        <w:t>19</w:t>
      </w:r>
    </w:p>
    <w:p>
      <w:r>
        <w:t>Thẩm định phương án cải tạo, phục hồi môi trường trong hoạt động khai thác khoáng sản (báo cáo riêng theo quy định tại khoản 2 Điều 36 Nghị định số 08/2022/NĐ-CP)</w:t>
      </w:r>
    </w:p>
    <w:p>
      <w:r>
        <w:t>20</w:t>
      </w:r>
    </w:p>
    <w:p>
      <w:r>
        <w:t>Cấp lại giấy phép hoạt động dự báo, cảnh báo khí tượng thủy văn</w:t>
      </w:r>
    </w:p>
    <w:p>
      <w:r>
        <w:t>21</w:t>
      </w:r>
    </w:p>
    <w:p>
      <w:r>
        <w:t>Sửa đổi, bổ sung, gia hạn giấy phép hoạt động dự báo, cảnh báo khí tượng thủy văn</w:t>
      </w:r>
    </w:p>
    <w:p>
      <w:r>
        <w:t>22</w:t>
      </w:r>
    </w:p>
    <w:p>
      <w:r>
        <w:t>Cấp giấy phép hoạt động dự báo, cảnh báo khí tượng thủy văn</w:t>
      </w:r>
    </w:p>
    <w:p>
      <w:r>
        <w:t>23</w:t>
      </w:r>
    </w:p>
    <w:p>
      <w:r>
        <w:t>Trả lại Giấy phép khai thác tận thu khoáng sản</w:t>
      </w:r>
    </w:p>
    <w:p>
      <w:r>
        <w:t>24</w:t>
      </w:r>
    </w:p>
    <w:p>
      <w:r>
        <w:t>Gia hạn Giấy phép khai thác tận thu khoáng sản</w:t>
      </w:r>
    </w:p>
    <w:p>
      <w:r>
        <w:t>25</w:t>
      </w:r>
    </w:p>
    <w:p>
      <w:r>
        <w:t>Cấp Giấy phép khai thác tận thu khoáng sản</w:t>
      </w:r>
    </w:p>
    <w:p>
      <w:r>
        <w:t>26</w:t>
      </w:r>
    </w:p>
    <w:p>
      <w:r>
        <w:t>Đóng cửa mỏ khoáng sản</w:t>
      </w:r>
    </w:p>
    <w:p>
      <w:r>
        <w:t>27</w:t>
      </w:r>
    </w:p>
    <w:p>
      <w:r>
        <w:t>Phê duyệt trữ lượng khoáng sản</w:t>
      </w:r>
    </w:p>
    <w:p>
      <w:r>
        <w:t>28</w:t>
      </w:r>
    </w:p>
    <w:p>
      <w:r>
        <w:t>Trả lại Giấy phép khai thác khoáng sản, trả lại một phần diện tích khu vực khai thác khoáng sản</w:t>
      </w:r>
    </w:p>
    <w:p>
      <w:r>
        <w:t>29</w:t>
      </w:r>
    </w:p>
    <w:p>
      <w:r>
        <w:t>Chuyển nhượng quyền khai thác khoáng sản</w:t>
      </w:r>
    </w:p>
    <w:p>
      <w:r>
        <w:t>30</w:t>
      </w:r>
    </w:p>
    <w:p>
      <w:r>
        <w:t>Gia hạn Giấy phép khai thác khoáng sản</w:t>
      </w:r>
    </w:p>
    <w:p>
      <w:r>
        <w:t>31</w:t>
      </w:r>
    </w:p>
    <w:p>
      <w:r>
        <w:t>Trả lại Giấy phép thăm dò khoáng sản hoặc trả lại một phần diện tích khu vực thăm dò khoáng sản</w:t>
      </w:r>
    </w:p>
    <w:p>
      <w:r>
        <w:t>32</w:t>
      </w:r>
    </w:p>
    <w:p>
      <w:r>
        <w:t>Chuyển nhượng quyền thăm dò khoáng sản</w:t>
      </w:r>
    </w:p>
    <w:p>
      <w:r>
        <w:t>33</w:t>
      </w:r>
    </w:p>
    <w:p>
      <w:r>
        <w:t>Gia hạn Giấy phép thăm dò khoáng sản</w:t>
      </w:r>
    </w:p>
    <w:p>
      <w:r>
        <w:t>34</w:t>
      </w:r>
    </w:p>
    <w:p>
      <w:r>
        <w:t>Cấp Giấy phép thăm dò khoáng sản</w:t>
      </w:r>
    </w:p>
    <w:p>
      <w:r>
        <w:t>35</w:t>
      </w:r>
    </w:p>
    <w:p>
      <w:r>
        <w:t>Đấu giá quyền khai thác khoáng sản ở khu vực đã có kết quả thăm dò khoáng sản được cơ quan nhà nước có thẩm quyền phê duyệt (cấp tỉnh)</w:t>
      </w:r>
    </w:p>
    <w:p>
      <w:r>
        <w:t>36</w:t>
      </w:r>
    </w:p>
    <w:p>
      <w:r>
        <w:t>Đấu giá quyền khai thác khoáng sản ở khu vực chưa thăm dò khoáng sản</w:t>
      </w:r>
    </w:p>
    <w:p>
      <w:r>
        <w:t>37</w:t>
      </w:r>
    </w:p>
    <w:p>
      <w:r>
        <w:t>Chấp thuận tiến hành khảo sát thực địa, lấy mẫu trên mặt đất để lựa chọn diện tích lập đề án thăm dò khoáng sản</w:t>
      </w:r>
    </w:p>
    <w:p>
      <w:r>
        <w:t>38</w:t>
      </w:r>
    </w:p>
    <w:p>
      <w:r>
        <w:t>Đăng ký khai thác khoáng sản vật liệu xây dựng thông thường trong diện tích dự án xây dựng công trình</w:t>
      </w:r>
    </w:p>
    <w:p>
      <w:r>
        <w:t>39</w:t>
      </w:r>
    </w:p>
    <w:p>
      <w:r>
        <w:t>Cấp, điều chỉnh Giấy phép khai thác khoáng sản; cấp Giấy phép khai thác khoáng sản ở khu vực có dự án đầu tư xây dựng công trình</w:t>
      </w:r>
    </w:p>
    <w:p>
      <w:r>
        <w:t>40</w:t>
      </w:r>
    </w:p>
    <w:p>
      <w:r>
        <w:t>Đăng ký khai thác sử dụng nước mặt, nước biển</w:t>
      </w:r>
    </w:p>
    <w:p>
      <w:r>
        <w:t>41</w:t>
      </w:r>
    </w:p>
    <w:p>
      <w:r>
        <w:t>Đăng ký khai thác nước dưới đất (đối với trường hợp quy định tại điểm c khoản 1 Điều 17 Nghị định 02/2023/NĐ-CP)</w:t>
      </w:r>
    </w:p>
    <w:p>
      <w:r>
        <w:t>42</w:t>
      </w:r>
    </w:p>
    <w:p>
      <w:r>
        <w:t>Trả lại giấy phép tài nguyên nước</w:t>
      </w:r>
    </w:p>
    <w:p>
      <w:r>
        <w:t>43</w:t>
      </w:r>
    </w:p>
    <w:p>
      <w:r>
        <w:t>Lấy ý kiến Ủy ban nhân dân cấp tỉnh đối với các dự án đầu tư có chuyển nước từ nguồn nước liên tỉnh, dự án đầu tư xây dựng hồ, đập trên sông suối thuộc trường hợp phải xin phép</w:t>
      </w:r>
    </w:p>
    <w:p>
      <w:r>
        <w:t>44</w:t>
      </w:r>
    </w:p>
    <w:p>
      <w:r>
        <w:t>Điều chỉnh tiền cấp quyền khai thác tài nguyên nước</w:t>
      </w:r>
    </w:p>
    <w:p>
      <w:r>
        <w:t>45</w:t>
      </w:r>
    </w:p>
    <w:p>
      <w:r>
        <w:t>Tính tiền cấp quyền khai thác tài nguyên nước đối với công trình đã vận hành</w:t>
      </w:r>
    </w:p>
    <w:p>
      <w:r>
        <w:t>46</w:t>
      </w:r>
    </w:p>
    <w:p>
      <w:r>
        <w:t>Tính tiền cấp quyền khai thác tài nguyên nước đối với công trình chưa vận hành</w:t>
      </w:r>
    </w:p>
    <w:p>
      <w:r>
        <w:t>47</w:t>
      </w:r>
    </w:p>
    <w:p>
      <w:r>
        <w:t>Cấp lại giấy phép tài nguyên nước</w:t>
      </w:r>
    </w:p>
    <w:p>
      <w:r>
        <w:t>48</w:t>
      </w:r>
    </w:p>
    <w:p>
      <w:r>
        <w:t>Thẩm định phê duyệt phương án cắm mốc giới hành lang bảo vệ nguồn nước đối với hồ chứa thủy điện và hồ chứa thủy lợi</w:t>
      </w:r>
    </w:p>
    <w:p>
      <w:r>
        <w:t>49</w:t>
      </w:r>
    </w:p>
    <w:p>
      <w:r>
        <w:t>Cấp lại giấy phép hành nghề khoan nước dưới đất quy mô vừa và nhỏ</w:t>
      </w:r>
    </w:p>
    <w:p>
      <w:r>
        <w:t>50</w:t>
      </w:r>
    </w:p>
    <w:p>
      <w:r>
        <w:t>Gia hạn, điều chỉnh nội dung giấy phép hành nghề khoan nước dưới đất quy mô vừa và nhỏ</w:t>
      </w:r>
    </w:p>
    <w:p>
      <w:r>
        <w:t>51</w:t>
      </w:r>
    </w:p>
    <w:p>
      <w:r>
        <w:t>Cấp giấy phép hành nghề khoan nước dưới đất quy mô vừa và nhỏ</w:t>
      </w:r>
    </w:p>
    <w:p>
      <w:r>
        <w:t>52</w:t>
      </w:r>
    </w:p>
    <w:p>
      <w:r>
        <w:t>Gia hạn/điều chỉnh giấy phép khai thác, sử dụng nước mặt cho sản xuất nông nghiệp, nuôi trồng thủy sản đối với hồ chứa, đập dâng thủy lợi có lưu lượng khai thác dưới 2m³/giây và dung tích toàn bộ dưới 20 triệu m³, hoặc lưu lượng khai thác từ 2m³/giây trở lên và dung tích toàn bộ dưới 3 triệu m³, hoặc đối với công trình khai thác, sử dụng nước khác với lưu lượng khai thác dưới 5m³/giây; phát điện với công suất lắp máy dưới 2.000 kw; cho các mục đích khác với lưu lượng dưới 50.000 m³/ngày đêm; cấp giấy phép khai thác, sử dụng nước biển cho mục đích sản xuất bao gồm cả nuôi trồng thủy sản, kinh doanh, dịch vụ trên đất liền với lưu lượng dưới 1.000.000 m³/ngày đêm</w:t>
      </w:r>
    </w:p>
    <w:p>
      <w:r>
        <w:t>53</w:t>
      </w:r>
    </w:p>
    <w:p>
      <w:r>
        <w:t>Cấp giấy phép khai thác, sử dụng nước mặt cho sản xuất nông nghiệp, nuôi trồng thủy sản đối với hồ chứa, đập dâng thủy lợi có lưu lượng khai thác dưới 2m³/giây và dung tích toàn bộ dưới 20 triệu m³, hoặc lưu lượng khai thác từ 2m³/giây trở lên và dung tích toàn bộ dưới 3 triệu m³, hoặc đối với công trình khai thác, sử dụng nước khác với lưu lượng khai thác dưới 5m³/giây; phát điện với công suất lắp máy dưới 2.000 kw; cho các mục đích khác với lưu lượng dưới 50.000 m³/ngày đêm; cấp giấy phép khai thác, sử dụng nước biển cho mục đích sản xuất bao gồm cả nuôi trồng thủy sản, kinh doanh, dịch vụ trên đất liền với lưu lượng dưới 1.000.000 m³/ngày đêm</w:t>
      </w:r>
    </w:p>
    <w:p>
      <w:r>
        <w:t>54</w:t>
      </w:r>
    </w:p>
    <w:p>
      <w:r>
        <w:t>Gia hạn, điều chỉnh nội dung giấy phép khai thác, sử dụng nước dưới đất đối với công trình có lưu lượng dưới 3.000m³/ngày đêm</w:t>
      </w:r>
    </w:p>
    <w:p>
      <w:r>
        <w:t>55</w:t>
      </w:r>
    </w:p>
    <w:p>
      <w:r>
        <w:t>Cấp giấy phép khai thác, sử dụng nước dưới đất đối với công trình có lưu lượng dưới 3.000m³/ngày đêm</w:t>
      </w:r>
    </w:p>
    <w:p>
      <w:r>
        <w:t>56</w:t>
      </w:r>
    </w:p>
    <w:p>
      <w:r>
        <w:t>Gia hạn, điều chỉnh nội dung giấy phép thăm dò nước dưới đất đối với công trình có lưu lượng dưới 3.000m³/ngày đêm</w:t>
      </w:r>
    </w:p>
    <w:p>
      <w:r>
        <w:t>57</w:t>
      </w:r>
    </w:p>
    <w:p>
      <w:r>
        <w:t>Cấp giấy phép thăm dò nước dưới đất đối với công trình có lưu lượng dưới 3.000m³/ngày đêm (cấp tỉnh)</w:t>
      </w:r>
    </w:p>
    <w:p>
      <w:r>
        <w:t>58</w:t>
      </w:r>
    </w:p>
    <w:p>
      <w:r>
        <w:t>Cấp, gia hạn, cấp lại, cấp đổi chứng chỉ hành nghề đo đạc và bản đồ hạng II</w:t>
      </w:r>
    </w:p>
    <w:p>
      <w:r>
        <w:t>59</w:t>
      </w:r>
    </w:p>
    <w:p>
      <w:r>
        <w:t>Cung cấp thông tin, dữ liệu, sản phẩm đo đạc và bản đồ</w:t>
      </w:r>
    </w:p>
    <w:p>
      <w:r>
        <w:t>60</w:t>
      </w:r>
    </w:p>
    <w:p>
      <w:r>
        <w:t>Khai thác và sử dụng thông tin, dữ liệu tài nguyên và môi trường</w:t>
      </w:r>
    </w:p>
    <w:p>
      <w:r>
        <w:t>III</w:t>
      </w:r>
    </w:p>
    <w:p>
      <w:r>
        <w:t>Lĩnh vực Tư pháp</w:t>
      </w:r>
    </w:p>
    <w:p>
      <w:r>
        <w:t>1</w:t>
      </w:r>
    </w:p>
    <w:p>
      <w:r>
        <w:t>Cấp Thẻ đấu giá viên</w:t>
      </w:r>
    </w:p>
    <w:p>
      <w:r>
        <w:t>2</w:t>
      </w:r>
    </w:p>
    <w:p>
      <w:r>
        <w:t>Cấp lại thẻ đấu giá viên</w:t>
      </w:r>
    </w:p>
    <w:p>
      <w:r>
        <w:t>3</w:t>
      </w:r>
    </w:p>
    <w:p>
      <w:r>
        <w:t>Đăng ký hoạt động của doanh nghiệp đấu giá tài sản</w:t>
      </w:r>
    </w:p>
    <w:p>
      <w:r>
        <w:t>4</w:t>
      </w:r>
    </w:p>
    <w:p>
      <w:r>
        <w:t>Thay đổi nội dung đăng ký hoạt động của doanh nghiệp đấu giá tài sản</w:t>
      </w:r>
    </w:p>
    <w:p>
      <w:r>
        <w:t>5</w:t>
      </w:r>
    </w:p>
    <w:p>
      <w:r>
        <w:t>Cấp lại giấy đăng ký hoạt động của doanh nghiệp đấu giá tài sản</w:t>
      </w:r>
    </w:p>
    <w:p>
      <w:r>
        <w:t>6</w:t>
      </w:r>
    </w:p>
    <w:p>
      <w:r>
        <w:t>Đăng ký hoạt động của Chi nhánh doanh nghiệp đấu giá tài sản</w:t>
      </w:r>
    </w:p>
    <w:p>
      <w:r>
        <w:t>7</w:t>
      </w:r>
    </w:p>
    <w:p>
      <w:r>
        <w:t>Phê duyệt đủ điều kiện thực hiện hình thức đấu giá trực tuyến</w:t>
      </w:r>
    </w:p>
    <w:p>
      <w:r>
        <w:t>8</w:t>
      </w:r>
    </w:p>
    <w:p>
      <w:r>
        <w:t>Đăng ký tham dự kiểm tra kết quả tập sự hành nghề đấu giá tài sản</w:t>
      </w:r>
    </w:p>
    <w:p>
      <w:r>
        <w:t>9</w:t>
      </w:r>
    </w:p>
    <w:p>
      <w:r>
        <w:t>Xác định cơ quan giải quyết bồi thường</w:t>
      </w:r>
    </w:p>
    <w:p>
      <w:r>
        <w:t>10</w:t>
      </w:r>
    </w:p>
    <w:p>
      <w:r>
        <w:t>Cấp bản sao từ sổ gốc (Thủ tục dùng chung)</w:t>
      </w:r>
    </w:p>
    <w:p>
      <w:r>
        <w:t>11</w:t>
      </w:r>
    </w:p>
    <w:p>
      <w:r>
        <w:t>Chuyển nhượng Văn phòng công chứng</w:t>
      </w:r>
    </w:p>
    <w:p>
      <w:r>
        <w:t>12</w:t>
      </w:r>
    </w:p>
    <w:p>
      <w:r>
        <w:t>Sáp nhập Văn phòng công chứng</w:t>
      </w:r>
    </w:p>
    <w:p>
      <w:r>
        <w:t>13</w:t>
      </w:r>
    </w:p>
    <w:p>
      <w:r>
        <w:t>Hợp nhất Văn phòng công chứng</w:t>
      </w:r>
    </w:p>
    <w:p>
      <w:r>
        <w:t>14</w:t>
      </w:r>
    </w:p>
    <w:p>
      <w:r>
        <w:t>Thành lập Văn phòng công chứng</w:t>
      </w:r>
    </w:p>
    <w:p>
      <w:r>
        <w:t>15</w:t>
      </w:r>
    </w:p>
    <w:p>
      <w:r>
        <w:t>Đăng ký tập sự hành nghề công chứng</w:t>
      </w:r>
    </w:p>
    <w:p>
      <w:r>
        <w:t>16</w:t>
      </w:r>
    </w:p>
    <w:p>
      <w:r>
        <w:t>Thay đổi nơi tập sự hành nghề công chứng từ tổ chức hành nghề công chứng này sang tổ chức hành nghề công chứng khác trong cùng một thành phố, thành phố trực thuộc Trung ương</w:t>
      </w:r>
    </w:p>
    <w:p>
      <w:r>
        <w:t>17</w:t>
      </w:r>
    </w:p>
    <w:p>
      <w:r>
        <w:t>Chấm dứt tập sự hành nghề công chứng</w:t>
      </w:r>
    </w:p>
    <w:p>
      <w:r>
        <w:t>18</w:t>
      </w:r>
    </w:p>
    <w:p>
      <w:r>
        <w:t>Đăng ký tập sự lại hành nghề công chứng sau khi chấm dứt tập sự hành nghề công chứng</w:t>
      </w:r>
    </w:p>
    <w:p>
      <w:r>
        <w:t>19</w:t>
      </w:r>
    </w:p>
    <w:p>
      <w:r>
        <w:t>Đăng ký hành nghề và cấp Thẻ công chứng viên</w:t>
      </w:r>
    </w:p>
    <w:p>
      <w:r>
        <w:t>20</w:t>
      </w:r>
    </w:p>
    <w:p>
      <w:r>
        <w:t>Cấp lại Thẻ công chứng viên</w:t>
      </w:r>
    </w:p>
    <w:p>
      <w:r>
        <w:t>21</w:t>
      </w:r>
    </w:p>
    <w:p>
      <w:r>
        <w:t>Xóa đăng ký hành nghề và Thu hồi thẻ công chứng viên trường hợp Công chứng viên không còn hành nghề tại tổ chức hành nghề công chứng</w:t>
      </w:r>
    </w:p>
    <w:p>
      <w:r>
        <w:t>22</w:t>
      </w:r>
    </w:p>
    <w:p>
      <w:r>
        <w:t>Đăng ký hoạt động Văn phòng công chứng</w:t>
      </w:r>
    </w:p>
    <w:p>
      <w:r>
        <w:t>23</w:t>
      </w:r>
    </w:p>
    <w:p>
      <w:r>
        <w:t>Thay đổi nội dung đăng ký hoạt động của Văn phòng công chứng</w:t>
      </w:r>
    </w:p>
    <w:p>
      <w:r>
        <w:t>24</w:t>
      </w:r>
    </w:p>
    <w:p>
      <w:r>
        <w:t>Đăng ký hoạt động Văn phòng công chứng hợp nhất</w:t>
      </w:r>
    </w:p>
    <w:p>
      <w:r>
        <w:t>25</w:t>
      </w:r>
    </w:p>
    <w:p>
      <w:r>
        <w:t>Thay đổi nội dung đăng ký hoạt động của Văn phòng công chứng nhận sáp nhập</w:t>
      </w:r>
    </w:p>
    <w:p>
      <w:r>
        <w:t>26</w:t>
      </w:r>
    </w:p>
    <w:p>
      <w:r>
        <w:t>Thay đổi nội dung đăng ký hoạt động của Văn phòng công chứng được chuyển nhượng</w:t>
      </w:r>
    </w:p>
    <w:p>
      <w:r>
        <w:t>27</w:t>
      </w:r>
    </w:p>
    <w:p>
      <w:r>
        <w:t>Cấp phép thành lập Văn phòng giám định tư pháp</w:t>
      </w:r>
    </w:p>
    <w:p>
      <w:r>
        <w:t>28</w:t>
      </w:r>
    </w:p>
    <w:p>
      <w:r>
        <w:t>Bổ nhiệm và cấp thẻ giám định viên tư pháp cấp tỉnh</w:t>
      </w:r>
    </w:p>
    <w:p>
      <w:r>
        <w:t>29</w:t>
      </w:r>
    </w:p>
    <w:p>
      <w:r>
        <w:t>Đăng ký hoạt động Văn phòng giám định tư pháp</w:t>
      </w:r>
    </w:p>
    <w:p>
      <w:r>
        <w:t>30</w:t>
      </w:r>
    </w:p>
    <w:p>
      <w:r>
        <w:t>Thay đổi, bổ sung lĩnh vực giám định của Văn phòng giám định tư pháp</w:t>
      </w:r>
    </w:p>
    <w:p>
      <w:r>
        <w:t>31</w:t>
      </w:r>
    </w:p>
    <w:p>
      <w:r>
        <w:t>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32</w:t>
      </w:r>
    </w:p>
    <w:p>
      <w:r>
        <w:t>Cấp lại Giấy đăng ký hoạt động của Văn phòng giám định tư pháp trong trường hợp Giấy đăng ký hoạt động bị hư hỏng hoặc bị mất</w:t>
      </w:r>
    </w:p>
    <w:p>
      <w:r>
        <w:t>33</w:t>
      </w:r>
    </w:p>
    <w:p>
      <w:r>
        <w:t>Cấp bản sao Trích lục hộ tịch</w:t>
      </w:r>
    </w:p>
    <w:p>
      <w:r>
        <w:t>34</w:t>
      </w:r>
    </w:p>
    <w:p>
      <w:r>
        <w:t>Đăng ký hoạt động của Trung tâm tư vấn, hỗ trợ hôn nhân và gia đình có yếu tố nước ngoài</w:t>
      </w:r>
    </w:p>
    <w:p>
      <w:r>
        <w:t>35</w:t>
      </w:r>
    </w:p>
    <w:p>
      <w:r>
        <w:t>Đăng ký hoạt động Trung tâm hòa giải thương mại;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36</w:t>
      </w:r>
    </w:p>
    <w:p>
      <w:r>
        <w:t>Thay đổi tên gọi trong Giấy đăng ký hoạt động của Trung tâm hòa giải thương mại</w:t>
      </w:r>
    </w:p>
    <w:p>
      <w:r>
        <w:t>37</w:t>
      </w:r>
    </w:p>
    <w:p>
      <w:r>
        <w:t>Đăng ký hoạt động của Chi nhánh Trung tâm hòa giải thương mại</w:t>
      </w:r>
    </w:p>
    <w:p>
      <w:r>
        <w:t>38</w:t>
      </w:r>
    </w:p>
    <w:p>
      <w:r>
        <w:t>Cấp lại Giấy đăng ký hoạt động Trung tâm hòa giải thương mại, chi nhánh Trung tâm hòa giải thương mại, chi nhánh tổ chức hòa giải thương mại nước ngoài tại Việt Nam</w:t>
      </w:r>
    </w:p>
    <w:p>
      <w:r>
        <w:t>39</w:t>
      </w:r>
    </w:p>
    <w:p>
      <w:r>
        <w:t>Chấm dứt hoạt động Trung tâm hòa giải thương mại trong trường hợp Trung tâm hòa giải thương mại tự chấm dứt hoạt động</w:t>
      </w:r>
    </w:p>
    <w:p>
      <w:r>
        <w:t>40</w:t>
      </w:r>
    </w:p>
    <w:p>
      <w:r>
        <w:t>Đăng ký hoạt động của chi nhánh tổ chức hòa giải thương mại nước ngoài tại Việt Nam;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41</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42</w:t>
      </w:r>
    </w:p>
    <w:p>
      <w:r>
        <w:t>Đăng ký hoạt động của tổ chức hành nghề luật sư</w:t>
      </w:r>
    </w:p>
    <w:p>
      <w:r>
        <w:t>43</w:t>
      </w:r>
    </w:p>
    <w:p>
      <w:r>
        <w:t>Thay đổi nội dung đăng ký hoạt động của tổ chức hành nghề luật sư</w:t>
      </w:r>
    </w:p>
    <w:p>
      <w:r>
        <w:t>44</w:t>
      </w:r>
    </w:p>
    <w:p>
      <w:r>
        <w:t>Thay đổi người đại diện theo pháp luật của Văn phòng luật sư, công ty luật trách nhiệm hữu hạn một thành viên</w:t>
      </w:r>
    </w:p>
    <w:p>
      <w:r>
        <w:t>45</w:t>
      </w:r>
    </w:p>
    <w:p>
      <w:r>
        <w:t>Thay đổi người đại diện theo pháp luật của công ty luật trách nhiệm hữu hạn hai thành viên trở lên, công ty luật hợp danh</w:t>
      </w:r>
    </w:p>
    <w:p>
      <w:r>
        <w:t>46</w:t>
      </w:r>
    </w:p>
    <w:p>
      <w:r>
        <w:t>Đăng ký hoạt động của chi nhánh của tổ chức hành nghề luật sư</w:t>
      </w:r>
    </w:p>
    <w:p>
      <w:r>
        <w:t>47</w:t>
      </w:r>
    </w:p>
    <w:p>
      <w:r>
        <w:t>Đăng ký hành nghề luật sư với tư cách cá nhân</w:t>
      </w:r>
    </w:p>
    <w:p>
      <w:r>
        <w:t>48</w:t>
      </w:r>
    </w:p>
    <w:p>
      <w:r>
        <w:t>Đăng ký hoạt động của chi nhánh, công ty luật nước ngoài</w:t>
      </w:r>
    </w:p>
    <w:p>
      <w:r>
        <w:t>49</w:t>
      </w:r>
    </w:p>
    <w:p>
      <w:r>
        <w:t>Thay đổi nội dung Giấy đăng ký hoạt động của chi nhánh, công ty luật nước ngoài</w:t>
      </w:r>
    </w:p>
    <w:p>
      <w:r>
        <w:t>50</w:t>
      </w:r>
    </w:p>
    <w:p>
      <w:r>
        <w:t>Cấp lại Giấy đăng ký hoạt động của chi nhánh, công ty luật nước ngoài</w:t>
      </w:r>
    </w:p>
    <w:p>
      <w:r>
        <w:t>51</w:t>
      </w:r>
    </w:p>
    <w:p>
      <w:r>
        <w:t>Hợp nhất công ty luật</w:t>
      </w:r>
    </w:p>
    <w:p>
      <w:r>
        <w:t>52</w:t>
      </w:r>
    </w:p>
    <w:p>
      <w:r>
        <w:t>Sáp nhập công ty luật</w:t>
      </w:r>
    </w:p>
    <w:p>
      <w:r>
        <w:t>53</w:t>
      </w:r>
    </w:p>
    <w:p>
      <w:r>
        <w:t>Chuyển đổi công ty luật trách nhiệm hữu hạn và công ty luật hợp danh, chuyển đổi văn phòng luật sư thành công ty luật</w:t>
      </w:r>
    </w:p>
    <w:p>
      <w:r>
        <w:t>54</w:t>
      </w:r>
    </w:p>
    <w:p>
      <w:r>
        <w:t>Đăng ký hoạt động của công ty luật Việt Nam chuyển đổi từ công ty luật nước ngoài</w:t>
      </w:r>
    </w:p>
    <w:p>
      <w:r>
        <w:t>55</w:t>
      </w:r>
    </w:p>
    <w:p>
      <w:r>
        <w:t>Đăng ký hoạt động của chi nhánh của công ty luật nước ngoài tại Việt Nam</w:t>
      </w:r>
    </w:p>
    <w:p>
      <w:r>
        <w:t>56</w:t>
      </w:r>
    </w:p>
    <w:p>
      <w:r>
        <w:t>Cấp phiếu lý lịch tư pháp cho công dân Việt Nam, người nước ngoài đang cư trú tại Việt Nam</w:t>
      </w:r>
    </w:p>
    <w:p>
      <w:r>
        <w:t>57</w:t>
      </w:r>
    </w:p>
    <w:p>
      <w:r>
        <w:t>Cấp Phiếu lý lịch tư pháp cho cơ quan tiến hành tố tụng (đối tượng là công dân Việt Nam, người nước ngoài đang cư trú tại Việt Nam)</w:t>
      </w:r>
    </w:p>
    <w:p>
      <w:r>
        <w:t>58</w:t>
      </w:r>
    </w:p>
    <w:p>
      <w:r>
        <w:t>Cấp Phiếu lý lịch tư pháp cho cơ quan nhà nước, tổ chức chính trị, tổ chức chính trị - xã hội (đối tượng là công dân Việt Nam, người nước ngoài đang cư trú tại Việt Nam)</w:t>
      </w:r>
    </w:p>
    <w:p>
      <w:r>
        <w:t>59</w:t>
      </w:r>
    </w:p>
    <w:p>
      <w:r>
        <w:t>Đăng ký hành nghề quản lý, thanh lý tài sản với tư cách cá nhân</w:t>
      </w:r>
    </w:p>
    <w:p>
      <w:r>
        <w:t>60</w:t>
      </w:r>
    </w:p>
    <w:p>
      <w:r>
        <w:t>Thay đổi thành viên hợp danh của công ty hợp danh hoặc thay đổi chủ doanh nghiệp tư nhân của doanh nghiệp quản lý, thanh lý tài sản</w:t>
      </w:r>
    </w:p>
    <w:p>
      <w:r>
        <w:t>61</w:t>
      </w:r>
    </w:p>
    <w:p>
      <w:r>
        <w:t>Đăng ký hành nghề quản lý, thanh lý tài sản đối với doanh nghiệp quản lý, thanh lý tài sản</w:t>
      </w:r>
    </w:p>
    <w:p>
      <w:r>
        <w:t>62</w:t>
      </w:r>
    </w:p>
    <w:p>
      <w:r>
        <w:t>Thay đổi thông tin đăng ký hành nghề của Quản tài viên</w:t>
      </w:r>
    </w:p>
    <w:p>
      <w:r>
        <w:t>63</w:t>
      </w:r>
    </w:p>
    <w:p>
      <w:r>
        <w:t>Thay đổi thông tin đăng ký hành nghề của doanh nghiệp quản lý, thanh lý tài sản</w:t>
      </w:r>
    </w:p>
    <w:p>
      <w:r>
        <w:t>64</w:t>
      </w:r>
    </w:p>
    <w:p>
      <w:r>
        <w:t>Đăng ký tập sự hành nghề Thừa phát lại</w:t>
      </w:r>
    </w:p>
    <w:p>
      <w:r>
        <w:t>65</w:t>
      </w:r>
    </w:p>
    <w:p>
      <w:r>
        <w:t>Thay đổi nơi tập sự hành nghề Thừa phát lại</w:t>
      </w:r>
    </w:p>
    <w:p>
      <w:r>
        <w:t>66</w:t>
      </w:r>
    </w:p>
    <w:p>
      <w:r>
        <w:t>Đăng ký hành nghề và cấp Thẻ Thừa phát lại</w:t>
      </w:r>
    </w:p>
    <w:p>
      <w:r>
        <w:t>67</w:t>
      </w:r>
    </w:p>
    <w:p>
      <w:r>
        <w:t>Cấp lại Thẻ Thừa phát lại</w:t>
      </w:r>
    </w:p>
    <w:p>
      <w:r>
        <w:t>68</w:t>
      </w:r>
    </w:p>
    <w:p>
      <w:r>
        <w:t>Thành lập Văn phòng Thừa phát lại</w:t>
      </w:r>
    </w:p>
    <w:p>
      <w:r>
        <w:t>69</w:t>
      </w:r>
    </w:p>
    <w:p>
      <w:r>
        <w:t>Đăng ký hoạt động Văn phòng Thừa phát lại</w:t>
      </w:r>
    </w:p>
    <w:p>
      <w:r>
        <w:t>70</w:t>
      </w:r>
    </w:p>
    <w:p>
      <w:r>
        <w:t>Thay đổi nội dung đăng ký hoạt động của Văn phòng Thừa phát lại</w:t>
      </w:r>
    </w:p>
    <w:p>
      <w:r>
        <w:t>71</w:t>
      </w:r>
    </w:p>
    <w:p>
      <w:r>
        <w:t>Chuyển đổi loại hình hoạt động Văn phòng Thừa phát lại</w:t>
      </w:r>
    </w:p>
    <w:p>
      <w:r>
        <w:t>72</w:t>
      </w:r>
    </w:p>
    <w:p>
      <w:r>
        <w:t>Đăng ký hoạt động sau khi chuyển đổi loại hình hoạt động Văn phòng Thừa phát lại</w:t>
      </w:r>
    </w:p>
    <w:p>
      <w:r>
        <w:t>73</w:t>
      </w:r>
    </w:p>
    <w:p>
      <w:r>
        <w:t>Hợp nhất, sáp nhập Văn phòng Thừa phát lại</w:t>
      </w:r>
    </w:p>
    <w:p>
      <w:r>
        <w:t>74</w:t>
      </w:r>
    </w:p>
    <w:p>
      <w:r>
        <w:t>Đăng ký hoạt động, thay đổi nội dung đăng ký hoạt động sau khi hợp nhất, sáp nhập Văn phòng Thừa phát lại</w:t>
      </w:r>
    </w:p>
    <w:p>
      <w:r>
        <w:t>75</w:t>
      </w:r>
    </w:p>
    <w:p>
      <w:r>
        <w:t>Chuyển nhượng Văn phòng Thừa phát lại</w:t>
      </w:r>
    </w:p>
    <w:p>
      <w:r>
        <w:t>76</w:t>
      </w:r>
    </w:p>
    <w:p>
      <w:r>
        <w:t>Thay đổi nội dung đăng ký hoạt động sau khi chuyển nhượng Văn phòng Thừa phát lại</w:t>
      </w:r>
    </w:p>
    <w:p>
      <w:r>
        <w:t>77</w:t>
      </w:r>
    </w:p>
    <w:p>
      <w:r>
        <w:t>Lựa chọn, ký hợp đồng với Luật sư</w:t>
      </w:r>
    </w:p>
    <w:p>
      <w:r>
        <w:t>78</w:t>
      </w:r>
    </w:p>
    <w:p>
      <w:r>
        <w:t>Lựa chọn, ký hợp đồng với tổ chức hành nghề luật sư, tổ chức tư vấn pháp luật</w:t>
      </w:r>
    </w:p>
    <w:p>
      <w:r>
        <w:t>79</w:t>
      </w:r>
    </w:p>
    <w:p>
      <w:r>
        <w:t>Cấp lại Giấy đăng ký tham gia trợ giúp pháp lý</w:t>
      </w:r>
    </w:p>
    <w:p>
      <w:r>
        <w:t>80</w:t>
      </w:r>
    </w:p>
    <w:p>
      <w:r>
        <w:t>Chấm dứt đăng ký tham gia trợ giúp pháp lý</w:t>
      </w:r>
    </w:p>
    <w:p>
      <w:r>
        <w:t>81</w:t>
      </w:r>
    </w:p>
    <w:p>
      <w:r>
        <w:t>Yêu cầu trợ giúp pháp lý</w:t>
      </w:r>
    </w:p>
    <w:p>
      <w:r>
        <w:t>82</w:t>
      </w:r>
    </w:p>
    <w:p>
      <w:r>
        <w:t>Cấp thẻ cộng tác viên trợ giúp pháp lý</w:t>
      </w:r>
    </w:p>
    <w:p>
      <w:r>
        <w:t>83</w:t>
      </w:r>
    </w:p>
    <w:p>
      <w:r>
        <w:t>Cấp lại thẻ cộng tác viên trợ giúp pháp lý</w:t>
      </w:r>
    </w:p>
    <w:p>
      <w:r>
        <w:t>84</w:t>
      </w:r>
    </w:p>
    <w:p>
      <w:r>
        <w:t>Đăng ký tham gia trợ giúp pháp lý</w:t>
      </w:r>
    </w:p>
    <w:p>
      <w:r>
        <w:t>85</w:t>
      </w:r>
    </w:p>
    <w:p>
      <w:r>
        <w:t>Thay đổi nội dung Giấy đăng ký tham gia trợ giúp pháp lý</w:t>
      </w:r>
    </w:p>
    <w:p>
      <w:r>
        <w:t>86</w:t>
      </w:r>
    </w:p>
    <w:p>
      <w:r>
        <w:t>Giải quyết khiếu nại về trợ giúp pháp lý</w:t>
      </w:r>
    </w:p>
    <w:p>
      <w:r>
        <w:t>87</w:t>
      </w:r>
    </w:p>
    <w:p>
      <w:r>
        <w:t>Rút yêu cầu trợ giúp pháp lý của người được trợ giúp pháp lý</w:t>
      </w:r>
    </w:p>
    <w:p>
      <w:r>
        <w:t>88</w:t>
      </w:r>
    </w:p>
    <w:p>
      <w:r>
        <w:t>Thay đổi người thực hiện trợ giúp pháp lý</w:t>
      </w:r>
    </w:p>
    <w:p>
      <w:r>
        <w:t>89</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90</w:t>
      </w:r>
    </w:p>
    <w:p>
      <w:r>
        <w:t>Đăng ký hoạt động của Chi nhánh Trung tâm Trọng tài; đăng ký hoạt động của Chi nhánh Trung tâm Trọng tài sau khi khi thay đổi địa điểm đặt trụ sở sang tỉnh, thành phố trực thuộc Trung ương khác</w:t>
      </w:r>
    </w:p>
    <w:p>
      <w:r>
        <w:t>91</w:t>
      </w:r>
    </w:p>
    <w:p>
      <w:r>
        <w:t>Thay đổi nội dung Giấy đăng ký hoạt động của Trung tâm trọng tài; thay đổi nội dung Giấy đăng ký hoạt động của Chi nhánh Tổ chức trọng tài nước ngoài tại Việt Nam</w:t>
      </w:r>
    </w:p>
    <w:p>
      <w:r>
        <w:t>92</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93</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94</w:t>
      </w:r>
    </w:p>
    <w:p>
      <w:r>
        <w:t>Cấp lại Giấy đăng ký hoạt động của Trung tâm Trọng tài, Chi nhánh Trung tâm Trọng tài, Chi nhánh của Tổ chức Trọng tài nước ngoài tại Việt Nam</w:t>
      </w:r>
    </w:p>
    <w:p>
      <w:r>
        <w:t>95</w:t>
      </w:r>
    </w:p>
    <w:p>
      <w:r>
        <w:t>Đăng ký hoạt động của Trung tâm tư vấn pháp luật</w:t>
      </w:r>
    </w:p>
    <w:p>
      <w:r>
        <w:t>96</w:t>
      </w:r>
    </w:p>
    <w:p>
      <w:r>
        <w:t>Đăng ký hoạt động cho chi nhánh của Trung tâm tư vấn pháp luật</w:t>
      </w:r>
    </w:p>
    <w:p>
      <w:r>
        <w:t>97</w:t>
      </w:r>
    </w:p>
    <w:p>
      <w:r>
        <w:t>Thay đổi nội dung đăng ký hoạt động của Trung tâm tư vấn pháp luật, chi nhánh</w:t>
      </w:r>
    </w:p>
    <w:p>
      <w:r>
        <w:t>98</w:t>
      </w:r>
    </w:p>
    <w:p>
      <w:r>
        <w:t>Cấp Thẻ tư vấn viên pháp luật</w:t>
      </w:r>
    </w:p>
    <w:p>
      <w:r>
        <w:t>99</w:t>
      </w:r>
    </w:p>
    <w:p>
      <w:r>
        <w:t>Thu hồi Thẻ tư vấn viên pháp luật</w:t>
      </w:r>
    </w:p>
    <w:p>
      <w:r>
        <w:t>100</w:t>
      </w:r>
    </w:p>
    <w:p>
      <w:r>
        <w:t>Cấp lại Thẻ tư vấn viên pháp luật</w:t>
      </w:r>
    </w:p>
    <w:p>
      <w:r>
        <w:t>IV</w:t>
      </w:r>
    </w:p>
    <w:p>
      <w:r>
        <w:t>Lĩnh vực Nông nghiệp và Phát triển nông thôn</w:t>
      </w:r>
    </w:p>
    <w:p>
      <w:r>
        <w:t>1</w:t>
      </w:r>
    </w:p>
    <w:p>
      <w:r>
        <w:t>Xác nhận nội dung quảng cáo phân bón</w:t>
      </w:r>
    </w:p>
    <w:p>
      <w:r>
        <w:t>2</w:t>
      </w:r>
    </w:p>
    <w:p>
      <w:r>
        <w:t>Cấp Giấy phép vận chuyển thuốc bảo vệ thực vật</w:t>
      </w:r>
    </w:p>
    <w:p>
      <w:r>
        <w:t>3</w:t>
      </w:r>
    </w:p>
    <w:p>
      <w:r>
        <w:t>Cấp Giấy xác nhận nội dung quảng cáo thuốc bảo vệ thực vật (thuộc thẩm quyền giải quyết của cấp tỉnh)</w:t>
      </w:r>
    </w:p>
    <w:p>
      <w:r>
        <w:t>4</w:t>
      </w:r>
    </w:p>
    <w:p>
      <w:r>
        <w:t>Đăng ký công bố hợp quy đối với các sản phẩm, hàng hóa sản xuất trong nước được quản lý bởi các quy chuẩn kỹ thuật quốc gia do Bộ Nông nghiệp và Phát triển nông thôn ban hành</w:t>
      </w:r>
    </w:p>
    <w:p>
      <w:r>
        <w:t>5</w:t>
      </w:r>
    </w:p>
    <w:p>
      <w:r>
        <w:t>Công nhận làng nghề</w:t>
      </w:r>
    </w:p>
    <w:p>
      <w:r>
        <w:t>6</w:t>
      </w:r>
    </w:p>
    <w:p>
      <w:r>
        <w:t>Công nhận nghề truyền thống</w:t>
      </w:r>
    </w:p>
    <w:p>
      <w:r>
        <w:t>7</w:t>
      </w:r>
    </w:p>
    <w:p>
      <w:r>
        <w:t>Công nhận làng nghề truyền thống</w:t>
      </w:r>
    </w:p>
    <w:p>
      <w:r>
        <w:t>8</w:t>
      </w:r>
    </w:p>
    <w:p>
      <w:r>
        <w:t>Đăng ký mã số cơ sở nuôi, trồng các loài động vật rừng, thực vật rừng nguy cấp, quý, hiếm Nhóm II và động vật, thực vật hoang dã nguy cấp thuộc Phụ lục II và III CITES</w:t>
      </w:r>
    </w:p>
    <w:p>
      <w:r>
        <w:t>9</w:t>
      </w:r>
    </w:p>
    <w:p>
      <w:r>
        <w:t>Xác nhận bảng kê lâm sản</w:t>
      </w:r>
    </w:p>
    <w:p>
      <w:r>
        <w:t>10</w:t>
      </w:r>
    </w:p>
    <w:p>
      <w:r>
        <w:t>Phê duyệt kế hoạch khuyến nông địa phương</w:t>
      </w:r>
    </w:p>
    <w:p>
      <w:r>
        <w:t>11</w:t>
      </w:r>
    </w:p>
    <w:p>
      <w:r>
        <w:t>Phê duyệt việc tiếp nhận viện trợ quốc tế khẩn cấp để cứu trợ thuộc thẩm quyền của Ủy ban nhân dân các tỉnh, thành phố trực thuộc Trung ương</w:t>
      </w:r>
    </w:p>
    <w:p>
      <w:r>
        <w:t>12</w:t>
      </w:r>
    </w:p>
    <w:p>
      <w:r>
        <w:t>Điều chỉnh Văn kiện viện trợ quốc tế khẩn cấp để khắc phục hậu quả thiên tai không thuộc thẩm quyền quyết định chủ trương tiếp nhận của Thủ tướng Chính phủ</w:t>
      </w:r>
    </w:p>
    <w:p>
      <w:r>
        <w:t>13</w:t>
      </w:r>
    </w:p>
    <w:p>
      <w:r>
        <w:t>Phê duyệt Văn kiện viện trợ quốc tế khẩn cấp để khắc phục hậu quả thiên tai không thuộc thẩm quyền quyết định chủ trương tiếp nhận của Thủ tướng Chính phủ</w:t>
      </w:r>
    </w:p>
    <w:p>
      <w:r>
        <w:t>14</w:t>
      </w:r>
    </w:p>
    <w:p>
      <w:r>
        <w:t>Cấp lại Chứng chỉ hành nghề thú y (trong trường hợp bị mất, sai sót, hư hỏng; có thay đổi thông tin liên quan đến cá nhân đã được cấp Chứng chỉ hành nghề thú y)</w:t>
      </w:r>
    </w:p>
    <w:p>
      <w:r>
        <w:t>15</w:t>
      </w:r>
    </w:p>
    <w:p>
      <w:r>
        <w:t>Cấp lại Giấy chứng nhận đủ điều kiện buôn bán thuốc thú y</w:t>
      </w:r>
    </w:p>
    <w:p>
      <w:r>
        <w:t>16</w:t>
      </w:r>
    </w:p>
    <w:p>
      <w:r>
        <w:t>Cấp Giấy xác nhận nội dung quảng cáo thuốc thú y</w:t>
      </w:r>
    </w:p>
    <w:p>
      <w:r>
        <w:t>17</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18</w:t>
      </w:r>
    </w:p>
    <w:p>
      <w:r>
        <w:t>Cấp, cấp lại Giấy chứng nhận điều kiện vệ sinh thú y</w:t>
      </w:r>
    </w:p>
    <w:p>
      <w:r>
        <w:t>19</w:t>
      </w:r>
    </w:p>
    <w:p>
      <w:r>
        <w:t>Cấp gia hạn, điều chỉnh nội dung giấy phép hoạt động: nuôi trồng thủy sản; Nổ mìn và các hoạt động gây nổ khác thuộc thẩm quyền cấp phép của UBND tỉnh</w:t>
      </w:r>
    </w:p>
    <w:p>
      <w:r>
        <w:t>20</w:t>
      </w:r>
    </w:p>
    <w:p>
      <w:r>
        <w:t>Cấp lại giấy phép cho các hoạt động trong phạm vi bảo vệ công trình thủy lợi trong trường hợp chủ giấy phép đã được cấp bị thay đổi do chuyển nhượng, sáp nhập, chia tách, cơ cấu lại tổ chức thuộc thẩm quyền cấp phép của UBND tỉnh</w:t>
      </w:r>
    </w:p>
    <w:p>
      <w:r>
        <w:t>21</w:t>
      </w:r>
    </w:p>
    <w:p>
      <w:r>
        <w:t>Cấp lại giấy phép cho các hoạt động trong phạm vi bảo vệ công trình thủy lợi trong trường hợp bị mất, bị rách, hư hỏng thuộc thẩm quyền cấp phép của UBND tỉnh</w:t>
      </w:r>
    </w:p>
    <w:p>
      <w:r>
        <w:t>22</w:t>
      </w:r>
    </w:p>
    <w:p>
      <w:r>
        <w:t>Cấp giấy phép cho các hoạt động trồng cây lâu năm trong phạm vi bảo vệ công trình thủy lợi thuộc thẩm quyền cấp phép của UBND tỉnh</w:t>
      </w:r>
    </w:p>
    <w:p>
      <w:r>
        <w:t>23</w:t>
      </w:r>
    </w:p>
    <w:p>
      <w: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w:t>
      </w:r>
    </w:p>
    <w:p>
      <w:r>
        <w:t>24</w:t>
      </w:r>
    </w:p>
    <w:p>
      <w:r>
        <w:t>Cấp giấy phép nuôi trồng thủy sản thuộc thẩm quyền cấp phép của UBND tỉnh</w:t>
      </w:r>
    </w:p>
    <w:p>
      <w:r>
        <w:t>25</w:t>
      </w:r>
    </w:p>
    <w:p>
      <w:r>
        <w:t>Cấp giấy phép hoạt động của phương tiện thủy nội địa, phương tiện cơ giới, trừ xe mô tô, xe gắn máy, phương tiện thủy nội địa thô sơ của UBND tỉnh</w:t>
      </w:r>
    </w:p>
    <w:p>
      <w:r>
        <w:t>26</w:t>
      </w:r>
    </w:p>
    <w:p>
      <w:r>
        <w:t>Cấp Giấy chứng nhận đăng ký tạm thời tàu cá</w:t>
      </w:r>
    </w:p>
    <w:p>
      <w:r>
        <w:t>27</w:t>
      </w:r>
    </w:p>
    <w:p>
      <w:r>
        <w:t>Cấp lại Giấy chứng nhận đăng ký tàu cá</w:t>
      </w:r>
    </w:p>
    <w:p>
      <w:r>
        <w:t>28</w:t>
      </w:r>
    </w:p>
    <w:p>
      <w:r>
        <w:t>Cấp Giấy chứng nhận đăng ký tàu cá</w:t>
      </w:r>
    </w:p>
    <w:p>
      <w:r>
        <w:t>29</w:t>
      </w:r>
    </w:p>
    <w:p>
      <w:r>
        <w:t>Xóa đăng ký tàu cá</w:t>
      </w:r>
    </w:p>
    <w:p>
      <w:r>
        <w:t>30</w:t>
      </w:r>
    </w:p>
    <w:p>
      <w:r>
        <w:t>Cấp văn bản chấp thuận đóng mới, cải hoán, thuê, mua tàu cá trên biển</w:t>
      </w:r>
    </w:p>
    <w:p>
      <w:r>
        <w:t>31</w:t>
      </w:r>
    </w:p>
    <w:p>
      <w:r>
        <w:t>Cấp, cấp lại giấy phép khai thác thủy sản</w:t>
      </w:r>
    </w:p>
    <w:p>
      <w:r>
        <w:t>32</w:t>
      </w:r>
    </w:p>
    <w:p>
      <w:r>
        <w:t>Cấp, cấp lại giấy xác nhận đăng ký nuôi trồng thủy sản lồng bè, đối tượng thủy sản nuôi chủ lực</w:t>
      </w:r>
    </w:p>
    <w:p>
      <w:r>
        <w:t>V</w:t>
      </w:r>
    </w:p>
    <w:p>
      <w:r>
        <w:t>Lĩnh vực Nội vụ</w:t>
      </w:r>
    </w:p>
    <w:p>
      <w:r>
        <w:t>1</w:t>
      </w:r>
    </w:p>
    <w:p>
      <w:r>
        <w:t>Tặng thưởng Bằng khen cấp bộ, ngành, đoàn thể Trung ương, tỉnh, thành phố trực thuộc Trung ương</w:t>
      </w:r>
    </w:p>
    <w:p>
      <w:r>
        <w:t>2</w:t>
      </w:r>
    </w:p>
    <w:p>
      <w:r>
        <w:t>Tặng Cờ thi đua cấp bộ, ngành, đoàn thể Trung ương, tỉnh, thành phố trực thuộc Trung ương</w:t>
      </w:r>
    </w:p>
    <w:p>
      <w:r>
        <w:t>3</w:t>
      </w:r>
    </w:p>
    <w:p>
      <w:r>
        <w:t>Tặng danh hiệu Chiến sĩ thi đua cấp bộ, ngành, đoàn thể Trung ương, tỉnh, thành phố trực thuộc Trung ương</w:t>
      </w:r>
    </w:p>
    <w:p>
      <w:r>
        <w:t>4</w:t>
      </w:r>
    </w:p>
    <w:p>
      <w:r>
        <w:t>Tặng danh hiệu Tập thể lao động xuất sắc</w:t>
      </w:r>
    </w:p>
    <w:p>
      <w:r>
        <w:t>5</w:t>
      </w:r>
    </w:p>
    <w:p>
      <w:r>
        <w:t>Tặng thưởng Bằng khen cấp bộ, ngành, đoàn thể Trung ương, tỉnh, thành phố trực thuộc Trung ương theo đợt hoặc chuyên đề</w:t>
      </w:r>
    </w:p>
    <w:p>
      <w:r>
        <w:t>6</w:t>
      </w:r>
    </w:p>
    <w:p>
      <w:r>
        <w:t>Tặng Cờ thi đua cấp bộ, ngành, đoàn thể Trung ương, tỉnh, thành phố trực thuộc Trung ương theo đợt hoặc chuyên đề</w:t>
      </w:r>
    </w:p>
    <w:p>
      <w:r>
        <w:t>7</w:t>
      </w:r>
    </w:p>
    <w:p>
      <w:r>
        <w:t>Tặng thưởng Bằng khen cấp bộ, ngành, đoàn thể Trung ương, tỉnh, thành phố trực thuộc Trung ương về thành tích đột xuất</w:t>
      </w:r>
    </w:p>
    <w:p>
      <w:r>
        <w:t>8</w:t>
      </w:r>
    </w:p>
    <w:p>
      <w:r>
        <w:t>Tặng thưởng Bằng khen cấp bộ, ngành, đoàn thể Trung ương, tỉnh, thành phố trực thuộc Trung ương cho gia đình</w:t>
      </w:r>
    </w:p>
    <w:p>
      <w:r>
        <w:t>9</w:t>
      </w:r>
    </w:p>
    <w:p>
      <w:r>
        <w:t>Tặng thưởng Bằng khen cấp bộ, ngành, đoàn thể Trung ương, tỉnh, thành phố trực thuộc Trung ương về thành tích đối ngoại</w:t>
      </w:r>
    </w:p>
    <w:p>
      <w:r>
        <w:t>10</w:t>
      </w:r>
    </w:p>
    <w:p>
      <w:r>
        <w:t>Đề nghị thay đổi tên của tổ chức tôn giáo, tổ chức tôn giáo trực thuộc có địa bàn hoạt động ở một tỉnh</w:t>
      </w:r>
    </w:p>
    <w:p>
      <w:r>
        <w:t>11</w:t>
      </w:r>
    </w:p>
    <w:p>
      <w:r>
        <w:t>Thông báo tổ chức quyên góp không thuộc quy định tại điểm a và điểm b khoản 3 Điều 19 của Nghị định số 162/2017/NĐ-CP</w:t>
      </w:r>
    </w:p>
    <w:p>
      <w:r>
        <w:t>12</w:t>
      </w:r>
    </w:p>
    <w:p>
      <w:r>
        <w:t>Đăng ký người được bổ nhiệm, bầu cử, suy cử làm chức việc đối với các trường hợp quy định tại khoản 2 Điều 34 của Luật tín ngưỡng, tôn giáo</w:t>
      </w:r>
    </w:p>
    <w:p>
      <w:r>
        <w:t>13</w:t>
      </w:r>
    </w:p>
    <w:p>
      <w:r>
        <w:t>Thông báo về người được bổ nhiệm, bầu cử, suy cử làm chức việc đối với các trường hợp quy định tại khoản 2 Điều 34 của Luật tín ngưỡng, tôn giáo</w:t>
      </w:r>
    </w:p>
    <w:p>
      <w:r>
        <w:t>14</w:t>
      </w:r>
    </w:p>
    <w:p>
      <w:r>
        <w:t>Thông báo thuyên chuyển chức sắc, chức việc, nhà tu hành</w:t>
      </w:r>
    </w:p>
    <w:p>
      <w:r>
        <w:t>15</w:t>
      </w:r>
    </w:p>
    <w:p>
      <w:r>
        <w:t>Thông báo cách chức, bãi nhiệm chức sắc, chức việc đối với các trường hợp quy định tại khoản 2 Điều 33 và khoản 2 Điều 34 của Luật tín ngưỡng, tôn giáo</w:t>
      </w:r>
    </w:p>
    <w:p>
      <w:r>
        <w:t>16</w:t>
      </w:r>
    </w:p>
    <w:p>
      <w:r>
        <w:t>Đăng ký mở lớp bồi dưỡng về tôn giáo cho người chuyên hoạt động tôn giáo</w:t>
      </w:r>
    </w:p>
    <w:p>
      <w:r>
        <w:t>17</w:t>
      </w:r>
    </w:p>
    <w:p>
      <w:r>
        <w:t>Thông báo danh mục hoạt động tôn giáo bổ sung đối với tổ chức có địa bàn hoạt động tôn giáo ở nhiều huyện thuộc một tỉnh</w:t>
      </w:r>
    </w:p>
    <w:p>
      <w:r>
        <w:t>18</w:t>
      </w:r>
    </w:p>
    <w:p>
      <w:r>
        <w:t>Thông báo tổ chức hội nghị thường niên của tổ chức tôn giáo, tổ chức tôn giáo trực thuộc có địa bàn hoạt động ở nhiều huyện thuộc một tỉnh</w:t>
      </w:r>
    </w:p>
    <w:p>
      <w:r>
        <w:t>19</w:t>
      </w:r>
    </w:p>
    <w:p>
      <w:r>
        <w:t>Thông báo về người được bổ nhiệm, bầu cử, suy cử làm chức việc của tổ chức được cấp chứng nhận đăng ký hoạt động tôn giáo có địa bàn hoạt động ở một tỉnh</w:t>
      </w:r>
    </w:p>
    <w:p>
      <w:r>
        <w:t>20</w:t>
      </w:r>
    </w:p>
    <w:p>
      <w:r>
        <w:t>Đề nghị công nhận tổ chức tôn giáo có địa bàn hoạt động ở một tỉnh</w:t>
      </w:r>
    </w:p>
    <w:p>
      <w:r>
        <w:t>21</w:t>
      </w:r>
    </w:p>
    <w:p>
      <w:r>
        <w:t>Đăng ký sửa đổi hiến chương của tổ chức tôn giáo có địa bàn hoạt động ở một tỉnh</w:t>
      </w:r>
    </w:p>
    <w:p>
      <w:r>
        <w:t>22</w:t>
      </w:r>
    </w:p>
    <w:p>
      <w:r>
        <w:t>Đề nghị thành lập, chia, tách, sáp nhập, hợp nhất tổ chức tôn giáo trực thuộc có địa bàn hoạt động ở một tỉnh</w:t>
      </w:r>
    </w:p>
    <w:p>
      <w:r>
        <w:t>23</w:t>
      </w:r>
    </w:p>
    <w:p>
      <w:r>
        <w:t>Đăng ký thuyên chuyển chức sắc, chức việc, nhà tu hành là người đang bị buộc tội hoặc người chưa được xóa án tích</w:t>
      </w:r>
    </w:p>
    <w:p>
      <w:r>
        <w:t>24</w:t>
      </w:r>
    </w:p>
    <w:p>
      <w:r>
        <w:t>Đề nghị sinh hoạt tôn giáo tập trung của người nước ngoài cư trú hợp pháp tại Việt Nam</w:t>
      </w:r>
    </w:p>
    <w:p>
      <w:r>
        <w:t>25</w:t>
      </w:r>
    </w:p>
    <w:p>
      <w:r>
        <w:t>Đề nghị mời tổ chức, cá nhân nước ngoài vào Việt Nam thực hiện hoạt động tôn giáo ở một tỉnh</w:t>
      </w:r>
    </w:p>
    <w:p>
      <w:r>
        <w:t>26</w:t>
      </w:r>
    </w:p>
    <w:p>
      <w:r>
        <w:t>Đề nghị mời chức sắc, nhà tu hành là người nước ngoài đến giảng đạo cho tổ chức được cấp chứng nhận đăng ký hoạt động tôn giáo ở một tỉnh</w:t>
      </w:r>
    </w:p>
    <w:p>
      <w:r>
        <w:t>27</w:t>
      </w:r>
    </w:p>
    <w:p>
      <w:r>
        <w:t>Đề nghị thay đổi trụ sở của tổ chức tôn giáo, tổ chức tôn giáo trực thuộc</w:t>
      </w:r>
    </w:p>
    <w:p>
      <w:r>
        <w:t>28</w:t>
      </w:r>
    </w:p>
    <w:p>
      <w:r>
        <w:t>Thông báo về việc thay đổi trụ sở của tổ chức tôn giáo, tổ chức tôn giáo trực thuộc có địa bàn hoạt động ở nhiều tỉnh</w:t>
      </w:r>
    </w:p>
    <w:p>
      <w:r>
        <w:t>29</w:t>
      </w:r>
    </w:p>
    <w:p>
      <w:r>
        <w:t>Đề nghị cấp đăng ký pháp nhân phi thương mại cho tổ chức tôn giáo trực thuộc có địa bàn hoạt động ở một tỉnh</w:t>
      </w:r>
    </w:p>
    <w:p>
      <w:r>
        <w:t>30</w:t>
      </w:r>
    </w:p>
    <w:p>
      <w:r>
        <w:t>Đề nghị tự giải thể tổ chức tôn giáo có địa bàn hoạt động ở một tỉnh theo quy định của hiến chương</w:t>
      </w:r>
    </w:p>
    <w:p>
      <w:r>
        <w:t>31</w:t>
      </w:r>
    </w:p>
    <w:p>
      <w:r>
        <w:t>Đề nghị giải thể tổ chức tôn giáo trực thuộc có địa bàn hoạt động ở một tỉnh theo quy định của hiến chương của tổ chức</w:t>
      </w:r>
    </w:p>
    <w:p>
      <w:r>
        <w:t>32</w:t>
      </w:r>
    </w:p>
    <w:p>
      <w:r>
        <w:t>Thông báo về việc đã giải thể tổ chức tôn giáo trực thuộc có địa bàn hoạt động ở một tỉnh theo quy định của hiến chương của tổ chức</w:t>
      </w:r>
    </w:p>
    <w:p>
      <w:r>
        <w:t>33</w:t>
      </w:r>
    </w:p>
    <w:p>
      <w:r>
        <w:t>Đề nghị cấp chứng nhận đăng ký hoạt động tôn giáo cho tổ chức có địa bàn hoạt động ở một tỉnh</w:t>
      </w:r>
    </w:p>
    <w:p>
      <w:r>
        <w:t>34</w:t>
      </w:r>
    </w:p>
    <w:p>
      <w:r>
        <w:t>Thông báo người được phong phẩm hoặc suy cử làm chức sắc đối với các trường hợp quy định tại khoản 2 Điều 33 của Luật tín ngưỡng, tôn giáo</w:t>
      </w:r>
    </w:p>
    <w:p>
      <w:r>
        <w:t>35</w:t>
      </w:r>
    </w:p>
    <w:p>
      <w:r>
        <w:t>Thông báo hủy kết quả phong phẩm hoặc suy cử chức sắc đối với các trường hợp quy định tại khoản 2 Điều 33 của Luật tín ngưỡng, tôn giáo</w:t>
      </w:r>
    </w:p>
    <w:p>
      <w:r>
        <w:t>36</w:t>
      </w:r>
    </w:p>
    <w:p>
      <w:r>
        <w:t>Đăng ký người được bổ nhiệm, bầu cử, suy cử làm chức việc của tổ chức được cấp chứng nhận đăng ký hoạt động tôn giáo có địa bàn hoạt động ở một tỉnh</w:t>
      </w:r>
    </w:p>
    <w:p>
      <w:r>
        <w:t>37</w:t>
      </w:r>
    </w:p>
    <w:p>
      <w:r>
        <w:t>Đề nghị tổ chức đại hội của tổ chức tôn giáo, tổ chức tôn giáo trực thuộc, tổ chức được cấp chứng nhận đăng ký hoạt động tôn giáo có địa bàn hoạt động ở nhiều huyện thuộc một tỉnh</w:t>
      </w:r>
    </w:p>
    <w:p>
      <w:r>
        <w:t>38</w:t>
      </w:r>
    </w:p>
    <w:p>
      <w:r>
        <w:t>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39</w:t>
      </w:r>
    </w:p>
    <w:p>
      <w:r>
        <w:t>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40</w:t>
      </w:r>
    </w:p>
    <w:p>
      <w:r>
        <w:t>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41</w:t>
      </w:r>
    </w:p>
    <w:p>
      <w:r>
        <w:t>Thông báo cách chức, bãi nhiệm chức việc của tổ chức được cấp chứng nhận đăng ký hoạt động tôn giáo có địa bàn hoạt động ở một tỉnh</w:t>
      </w:r>
    </w:p>
    <w:p>
      <w:r>
        <w:t>42</w:t>
      </w:r>
    </w:p>
    <w:p>
      <w:r>
        <w:t>Thông báo danh mục hoạt động tôn giáo đối với tổ chức có địa bàn hoạt động tôn giáo ở nhiều huyện thuộc một tỉnh</w:t>
      </w:r>
    </w:p>
    <w:p>
      <w:r>
        <w:t>43</w:t>
      </w:r>
    </w:p>
    <w:p>
      <w:r>
        <w:t>Đề nghị tổ chức cuộc lễ ngoài cơ sở tôn giáo, địa điểm hợp pháp đã đăng ký có quy mô tổ chức ở nhiều huyện thuộc một tỉnh hoặc ở nhiều tỉnh</w:t>
      </w:r>
    </w:p>
    <w:p>
      <w:r>
        <w:t>44</w:t>
      </w:r>
    </w:p>
    <w:p>
      <w:r>
        <w:t>Đề nghị giảng đạo ngoài địa bàn phụ trách, cơ sở tôn giáo, địa điểm hợp pháp đã đăng ký có quy mô tổ chức ở nhiều huyện thuộc một tỉnh hoặc ở nhiều tỉnh</w:t>
      </w:r>
    </w:p>
    <w:p>
      <w:r>
        <w:t>45</w:t>
      </w:r>
    </w:p>
    <w:p>
      <w:r>
        <w:t>Thành lập hội</w:t>
      </w:r>
    </w:p>
    <w:p>
      <w:r>
        <w:t>46</w:t>
      </w:r>
    </w:p>
    <w:p>
      <w:r>
        <w:t>Phê duyệt điều lệ hội</w:t>
      </w:r>
    </w:p>
    <w:p>
      <w:r>
        <w:t>47</w:t>
      </w:r>
    </w:p>
    <w:p>
      <w:r>
        <w:t>Báo cáo tổ chức đại hội nhiệm kỳ, đại hội bất thường của hội cấp tỉnh</w:t>
      </w:r>
    </w:p>
    <w:p>
      <w:r>
        <w:t>48</w:t>
      </w:r>
    </w:p>
    <w:p>
      <w:r>
        <w:t>Đổi tên hội</w:t>
      </w:r>
    </w:p>
    <w:p>
      <w:r>
        <w:t>49</w:t>
      </w:r>
    </w:p>
    <w:p>
      <w:r>
        <w:t>Công nhận ban vận động thành lập hội</w:t>
      </w:r>
    </w:p>
    <w:p>
      <w:r>
        <w:t>50</w:t>
      </w:r>
    </w:p>
    <w:p>
      <w:r>
        <w:t>Chia, tách; sáp nhập; hợp nhất hội</w:t>
      </w:r>
    </w:p>
    <w:p>
      <w:r>
        <w:t>51</w:t>
      </w:r>
    </w:p>
    <w:p>
      <w:r>
        <w:t>Hội tự giải thể</w:t>
      </w:r>
    </w:p>
    <w:p>
      <w:r>
        <w:t>52</w:t>
      </w:r>
    </w:p>
    <w:p>
      <w:r>
        <w:t>Cho phép hội đặt văn phòng đại diện cấp tỉnh</w:t>
      </w:r>
    </w:p>
    <w:p>
      <w:r>
        <w:t>53</w:t>
      </w:r>
    </w:p>
    <w:p>
      <w:r>
        <w:t>Cấp giấy phép thành lập và công nhận điều lệ quỹ (cấp tỉnh)</w:t>
      </w:r>
    </w:p>
    <w:p>
      <w:r>
        <w:t>54</w:t>
      </w:r>
    </w:p>
    <w:p>
      <w:r>
        <w:t>Hợp nhất, sáp nhập, chia, tách, mở rộng phạm vi hoạt động quỹ</w:t>
      </w:r>
    </w:p>
    <w:p>
      <w:r>
        <w:t>55</w:t>
      </w:r>
    </w:p>
    <w:p>
      <w:r>
        <w:t>Đổi tên quỹ cấp tỉnh</w:t>
      </w:r>
    </w:p>
    <w:p>
      <w:r>
        <w:t>56</w:t>
      </w:r>
    </w:p>
    <w:p>
      <w:r>
        <w:t>Công nhận quỹ đủ điều kiện hoạt động và công nhận thành viên Hội đồng quản lý quỹ (cấp tỉnh)</w:t>
      </w:r>
    </w:p>
    <w:p>
      <w:r>
        <w:t>57</w:t>
      </w:r>
    </w:p>
    <w:p>
      <w:r>
        <w:t>Công nhận thay đổi, bổ sung thành viên Hội đồng quản lý quỹ (cấp tỉnh)</w:t>
      </w:r>
    </w:p>
    <w:p>
      <w:r>
        <w:t>58</w:t>
      </w:r>
    </w:p>
    <w:p>
      <w:r>
        <w:t>Thay đổi giấy phép thành lập và công nhận điều lệ (sửa đổi, bổ sung) quỹ (cấp tỉnh)</w:t>
      </w:r>
    </w:p>
    <w:p>
      <w:r>
        <w:t>59</w:t>
      </w:r>
    </w:p>
    <w:p>
      <w:r>
        <w:t>Cấp lại giấy phép thành lập và công nhận điều lệ quỹ (cấp tỉnh)</w:t>
      </w:r>
    </w:p>
    <w:p>
      <w:r>
        <w:t>60</w:t>
      </w:r>
    </w:p>
    <w:p>
      <w:r>
        <w:t>Cho phép quỹ hoạt động trở lại sau khi bị đình chỉ có thời hạn (cấp tỉnh)</w:t>
      </w:r>
    </w:p>
    <w:p>
      <w:r>
        <w:t>61</w:t>
      </w:r>
    </w:p>
    <w:p>
      <w:r>
        <w:t>Quỹ tự giải thể (cấp tỉnh)</w:t>
      </w:r>
    </w:p>
    <w:p>
      <w:r>
        <w:t>62</w:t>
      </w:r>
    </w:p>
    <w:p>
      <w:r>
        <w:t>Thẩm định thành lập đơn vị sự nghiệp công lập thuộc thẩm quyền quyết định của Ủy ban nhân dân cấp tỉnh</w:t>
      </w:r>
    </w:p>
    <w:p>
      <w:r>
        <w:t>63</w:t>
      </w:r>
    </w:p>
    <w:p>
      <w:r>
        <w:t>Thẩm định tổ chức lại đơn vị sự nghiệp công lập thuộc thẩm quyền quyết định của Ủy ban nhân dân cấp tỉnh</w:t>
      </w:r>
    </w:p>
    <w:p>
      <w:r>
        <w:t>64</w:t>
      </w:r>
    </w:p>
    <w:p>
      <w:r>
        <w:t>Thẩm định giải thể đơn vị sự nghiệp công lập thuộc thẩm quyền quyết định của Ủy ban nhân dân cấp tỉnh</w:t>
      </w:r>
    </w:p>
    <w:p>
      <w:r>
        <w:t>65</w:t>
      </w:r>
    </w:p>
    <w:p>
      <w:r>
        <w:t>Thẩm định thành lập tổ chức hành chính thuộc thẩm quyền quyết định của Ủy ban nhân dân cấp tỉnh</w:t>
      </w:r>
    </w:p>
    <w:p>
      <w:r>
        <w:t>66</w:t>
      </w:r>
    </w:p>
    <w:p>
      <w:r>
        <w:t>Thẩm định tổ chức lại tổ chức hành chính thuộc thẩm quyền quyết định của Ủy ban nhân dân cấp tỉnh</w:t>
      </w:r>
    </w:p>
    <w:p>
      <w:r>
        <w:t>67</w:t>
      </w:r>
    </w:p>
    <w:p>
      <w:r>
        <w:t>Thẩm định giải thể tổ chức hành chính thuộc thẩm quyền quyết định của Ủy ban nhân dân cấp tỉnh</w:t>
      </w:r>
    </w:p>
    <w:p>
      <w:r>
        <w:t>68</w:t>
      </w:r>
    </w:p>
    <w:p>
      <w:r>
        <w:t>Thẩm định đề án vị trí việc làm thuộc thẩm quyền quyết định của Ủy ban nhân dân cấp tỉnh</w:t>
      </w:r>
    </w:p>
    <w:p>
      <w:r>
        <w:t>69</w:t>
      </w:r>
    </w:p>
    <w:p>
      <w:r>
        <w:t>Thẩm định điều chỉnh vị trí việc làm thuộc thẩm quyền quyết định của Ủy ban nhân dân cấp tỉnh</w:t>
      </w:r>
    </w:p>
    <w:p>
      <w:r>
        <w:t>70</w:t>
      </w:r>
    </w:p>
    <w:p>
      <w:r>
        <w:t>Thẩm định đề án vị trí việc làm, điều chỉnh vị trí việc làm thuộc thẩm quyền quyết định của người đứng đầu Bộ, ngành, Ủy ban nhân dân cấp tỉnh</w:t>
      </w:r>
    </w:p>
    <w:p>
      <w:r>
        <w:t>71</w:t>
      </w:r>
    </w:p>
    <w:p>
      <w:r>
        <w:t>Thẩm định điều chỉnh vị trí việc làm, điều chỉnh vị trí việc làm thuộc thẩm quyền quyết định của Bộ trưởng, Thủ trưởng cơ quan ngang Bộ, Thủ trưởng cơ quan thuộc Chính phủ, người đứng đầu tổ chức do Chính phủ, Thủ tướng Chính phủ thành lập mà không phải đơn vị sự nghiệp công lập, Giám đốc ĐHQGHN, Giám đốc ĐHQGTPHCM, UBND tỉnh, TP trực thuộc Trung ương</w:t>
      </w:r>
    </w:p>
    <w:p>
      <w:r>
        <w:t>72</w:t>
      </w:r>
    </w:p>
    <w:p>
      <w:r>
        <w:t>Thẩm định số lượng người làm việc thuộc thẩm quyền quyết định của bộ, ngành, địa phương</w:t>
      </w:r>
    </w:p>
    <w:p>
      <w:r>
        <w:t>73</w:t>
      </w:r>
    </w:p>
    <w:p>
      <w:r>
        <w:t>Thẩm định điều chỉnh số lượng người làm việc thuộc thẩm quyền quyết định của bộ, ngành, địa phương</w:t>
      </w:r>
    </w:p>
    <w:p>
      <w:r>
        <w:t>74</w:t>
      </w:r>
    </w:p>
    <w:p>
      <w:r>
        <w:t>Thành lập cơ sở trợ giúp xã hội công lập thuộc Ủy ban nhân dân cấp tỉnh, cơ quan chuyên môn thuộc Ủy ban nhân dân cấp tỉnh</w:t>
      </w:r>
    </w:p>
    <w:p>
      <w:r>
        <w:t>75</w:t>
      </w:r>
    </w:p>
    <w:p>
      <w:r>
        <w:t>Tổ chức lại, giải thể cơ sở trợ giúp xã hội công lập thuộc Ủy ban nhân dân cấp tỉnh, cơ quan chuyên môn thuộc Ủy ban nhân dân cấp tỉnh</w:t>
      </w:r>
    </w:p>
    <w:p>
      <w:r>
        <w:t>76</w:t>
      </w:r>
    </w:p>
    <w:p>
      <w:r>
        <w:t>Thành lập trung tâm hỗ trợ và phát triển giáo dục hòa nhập công lập hoặc cho phép thành lập trung tâm hỗ trợ và phát triển giáo dục hòa nhập tư thục</w:t>
      </w:r>
    </w:p>
    <w:p>
      <w:r>
        <w:t>77</w:t>
      </w:r>
    </w:p>
    <w:p>
      <w:r>
        <w:t>Thành lập trung tâm giáo dục thường xuyên</w:t>
      </w:r>
    </w:p>
    <w:p>
      <w:r>
        <w:t>78</w:t>
      </w:r>
    </w:p>
    <w:p>
      <w:r>
        <w:t>Cho phép trung tâm giáo dục thường xuyên hoạt động giáo dục trở lại</w:t>
      </w:r>
    </w:p>
    <w:p>
      <w:r>
        <w:t>79</w:t>
      </w:r>
    </w:p>
    <w:p>
      <w:r>
        <w:t>Sáp nhập, chia tách trung tâm giáo dục thường xuyên</w:t>
      </w:r>
    </w:p>
    <w:p>
      <w:r>
        <w:t>80</w:t>
      </w:r>
    </w:p>
    <w:p>
      <w:r>
        <w:t>Giải thể trung tâm giáo dục thường xuyên</w:t>
      </w:r>
    </w:p>
    <w:p>
      <w:r>
        <w:t>81</w:t>
      </w:r>
    </w:p>
    <w:p>
      <w:r>
        <w:t>Tổ chức lại, cho phép tổ chức lại trung tâm hỗ trợ và phát triển giáo dục hòa nhập</w:t>
      </w:r>
    </w:p>
    <w:p>
      <w:r>
        <w:t>82</w:t>
      </w:r>
    </w:p>
    <w:p>
      <w:r>
        <w:t>Giải thể trung tâm hỗ trợ và phát triển giáo dục hòa nhập (theo đề nghị của tổ chức, cá nhân thành lập)</w:t>
      </w:r>
    </w:p>
    <w:p>
      <w:r>
        <w:t>83</w:t>
      </w:r>
    </w:p>
    <w:p>
      <w:r>
        <w:t>Thành lập tổ chức thanh niên xung phong cấp tỉnh</w:t>
      </w:r>
    </w:p>
    <w:p>
      <w:r>
        <w:t>84</w:t>
      </w:r>
    </w:p>
    <w:p>
      <w:r>
        <w:t>Giải thể tổ chức thanh niên xung phong cấp tỉnh</w:t>
      </w:r>
    </w:p>
    <w:p>
      <w:r>
        <w:t>85</w:t>
      </w:r>
    </w:p>
    <w:p>
      <w:r>
        <w:t>Xác nhận phiên hiệu thanh niên xung phong ở cấp tỉnh</w:t>
      </w:r>
    </w:p>
    <w:p>
      <w:r>
        <w:t>86</w:t>
      </w:r>
    </w:p>
    <w:p>
      <w:r>
        <w:t>Phân loại đơn vị hành chính cấp xã</w:t>
      </w:r>
    </w:p>
    <w:p>
      <w:r>
        <w:t>87</w:t>
      </w:r>
    </w:p>
    <w:p>
      <w:r>
        <w:t>Thẩm định thành lập thôn mới, tổ dân phố mới</w:t>
      </w:r>
    </w:p>
    <w:p>
      <w:r>
        <w:t>VI</w:t>
      </w:r>
    </w:p>
    <w:p>
      <w:r>
        <w:t>Lĩnh vực Giáo dục và Đào tạo</w:t>
      </w:r>
    </w:p>
    <w:p>
      <w:r>
        <w:t>1</w:t>
      </w:r>
    </w:p>
    <w:p>
      <w:r>
        <w:t>Tuyển sinh trung học phổ thông</w:t>
      </w:r>
    </w:p>
    <w:p>
      <w:r>
        <w:t>2</w:t>
      </w:r>
    </w:p>
    <w:p>
      <w:r>
        <w:t>Thành lập trường trung học phổ thông công lập hoặc cho phép thành lập trường trung học phổ thông tư thục</w:t>
      </w:r>
    </w:p>
    <w:p>
      <w:r>
        <w:t>3</w:t>
      </w:r>
    </w:p>
    <w:p>
      <w:r>
        <w:t>Cho phép trường trung học phổ thông hoạt động giáo dục</w:t>
      </w:r>
    </w:p>
    <w:p>
      <w:r>
        <w:t>4</w:t>
      </w:r>
    </w:p>
    <w:p>
      <w:r>
        <w:t>Cho phép trường trung học phổ thông hoạt động trở lại</w:t>
      </w:r>
    </w:p>
    <w:p>
      <w:r>
        <w:t>5</w:t>
      </w:r>
    </w:p>
    <w:p>
      <w:r>
        <w:t>Sáp nhập, chia tách trường trung học phổ thông</w:t>
      </w:r>
    </w:p>
    <w:p>
      <w:r>
        <w:t>6</w:t>
      </w:r>
    </w:p>
    <w:p>
      <w:r>
        <w:t>Giải thể trường trung học phổ thông (theo đề nghị của cá nhân, tổ chức thành lập trường trung học phổ thông)</w:t>
      </w:r>
    </w:p>
    <w:p>
      <w:r>
        <w:t>7</w:t>
      </w:r>
    </w:p>
    <w:p>
      <w:r>
        <w:t>Chuyển trường đối với học sinh trung học phổ thông</w:t>
      </w:r>
    </w:p>
    <w:p>
      <w:r>
        <w:t>8</w:t>
      </w:r>
    </w:p>
    <w:p>
      <w:r>
        <w:t>Xin học lại tại trường khác đối với học sinh trung học</w:t>
      </w:r>
    </w:p>
    <w:p>
      <w:r>
        <w:t>9</w:t>
      </w:r>
    </w:p>
    <w:p>
      <w:r>
        <w:t>Thành lập trường trung cấp sư phạm công lập, cho phép thành lập trường trung cấp sư phạm tư thục</w:t>
      </w:r>
    </w:p>
    <w:p>
      <w:r>
        <w:t>10</w:t>
      </w:r>
    </w:p>
    <w:p>
      <w:r>
        <w:t>Sáp nhập, chia, tách trường trung cấp sư phạm</w:t>
      </w:r>
    </w:p>
    <w:p>
      <w:r>
        <w:t>11</w:t>
      </w:r>
    </w:p>
    <w:p>
      <w:r>
        <w:t>Giải thể trường trung cấp sư phạm (theo đề nghị của tổ chức, cá nhân đề nghị thành lập trường trung cấp sư phạm)</w:t>
      </w:r>
    </w:p>
    <w:p>
      <w:r>
        <w:t>12</w:t>
      </w:r>
    </w:p>
    <w:p>
      <w:r>
        <w:t>Cho phép hoạt động giáo dục nghề nghiệp trở lại đối với nhóm ngành đào tạo giáo viên trình độ trung cấp</w:t>
      </w:r>
    </w:p>
    <w:p>
      <w:r>
        <w:t>13</w:t>
      </w:r>
    </w:p>
    <w:p>
      <w:r>
        <w:t>Cấp giấy chứng nhận đăng ký hoạt động giáo dục nghề nghiệp đối với nhóm ngành đào tạo giáo viên trình độ trung cấp</w:t>
      </w:r>
    </w:p>
    <w:p>
      <w:r>
        <w:t>14</w:t>
      </w:r>
    </w:p>
    <w:p>
      <w:r>
        <w:t>Đăng ký bổ sung hoạt động giáo dục nghề nghiệp đối với nhóm ngành đào tạo giáo viên trình độ trung cấp</w:t>
      </w:r>
    </w:p>
    <w:p>
      <w:r>
        <w:t>15</w:t>
      </w:r>
    </w:p>
    <w:p>
      <w:r>
        <w:t>Thành lập phân hiệu trường trung cấp sư phạm hoặc cho phép thành lập phân hiệu trường trung cấp sư phạm tư thục</w:t>
      </w:r>
    </w:p>
    <w:p>
      <w:r>
        <w:t>16</w:t>
      </w:r>
    </w:p>
    <w:p>
      <w:r>
        <w:t>Giải thể phân hiệu trường trung cấp sư phạm (theo đề nghị của tổ chức, cá nhân đề nghị thành lập phân hiệu)</w:t>
      </w:r>
    </w:p>
    <w:p>
      <w:r>
        <w:t>17</w:t>
      </w:r>
    </w:p>
    <w:p>
      <w:r>
        <w:t>Thành lập trường phổ thông dân tộc nội trú</w:t>
      </w:r>
    </w:p>
    <w:p>
      <w:r>
        <w:t>18</w:t>
      </w:r>
    </w:p>
    <w:p>
      <w:r>
        <w:t>Cho phép trường phổ thông dân tộc nội trú có cấp học cao nhất là trung học phổ thông hoạt động giáo dục</w:t>
      </w:r>
    </w:p>
    <w:p>
      <w:r>
        <w:t>19</w:t>
      </w:r>
    </w:p>
    <w:p>
      <w:r>
        <w:t>Sáp nhập, chia, tách trường phổ thông dân tộc nội trú</w:t>
      </w:r>
    </w:p>
    <w:p>
      <w:r>
        <w:t>20</w:t>
      </w:r>
    </w:p>
    <w:p>
      <w:r>
        <w:t>Giải thể trường phổ thông dân tộc nội trú (theo yêu cầu của tổ chức, cá nhân đề nghị thành lập trường)</w:t>
      </w:r>
    </w:p>
    <w:p>
      <w:r>
        <w:t>21</w:t>
      </w:r>
    </w:p>
    <w:p>
      <w:r>
        <w:t>Thành lập trường trung học phổ thông chuyên công lập hoặc cho phép thành lập trường trung học phổ thông chuyên tư thục</w:t>
      </w:r>
    </w:p>
    <w:p>
      <w:r>
        <w:t>22</w:t>
      </w:r>
    </w:p>
    <w:p>
      <w:r>
        <w:t>Cho phép trường trung học phổ thông chuyên hoạt động giáo dục</w:t>
      </w:r>
    </w:p>
    <w:p>
      <w:r>
        <w:t>23</w:t>
      </w:r>
    </w:p>
    <w:p>
      <w:r>
        <w:t>Cho phép trường trung học phổ thông chuyên hoạt động trở lại</w:t>
      </w:r>
    </w:p>
    <w:p>
      <w:r>
        <w:t>24</w:t>
      </w:r>
    </w:p>
    <w:p>
      <w:r>
        <w:t>Sáp nhập, chia tách trường trung học phổ thông chuyên</w:t>
      </w:r>
    </w:p>
    <w:p>
      <w:r>
        <w:t>25</w:t>
      </w:r>
    </w:p>
    <w:p>
      <w:r>
        <w:t>Giải thể trường trung học phổ thông chuyên</w:t>
      </w:r>
    </w:p>
    <w:p>
      <w:r>
        <w:t>26</w:t>
      </w:r>
    </w:p>
    <w:p>
      <w:r>
        <w:t>Thành lập trường năng khiếu thể dục thể thao thuộc địa phương</w:t>
      </w:r>
    </w:p>
    <w:p>
      <w:r>
        <w:t>27</w:t>
      </w:r>
    </w:p>
    <w:p>
      <w:r>
        <w:t>Thành lập, cho phép thành lập trung tâm ngoại ngữ, tin học</w:t>
      </w:r>
    </w:p>
    <w:p>
      <w:r>
        <w:t>28</w:t>
      </w:r>
    </w:p>
    <w:p>
      <w:r>
        <w:t>Cho phép trung tâm ngoại ngữ, tin học hoạt động giáo dục</w:t>
      </w:r>
    </w:p>
    <w:p>
      <w:r>
        <w:t>29</w:t>
      </w:r>
    </w:p>
    <w:p>
      <w:r>
        <w:t>Cho phép trung tâm ngoại ngữ, tin học hoạt động giáo dục trở lại</w:t>
      </w:r>
    </w:p>
    <w:p>
      <w:r>
        <w:t>30</w:t>
      </w:r>
    </w:p>
    <w:p>
      <w:r>
        <w:t>Sáp nhập, chia, tách trung tâm ngoại ngữ, tin học</w:t>
      </w:r>
    </w:p>
    <w:p>
      <w:r>
        <w:t>31</w:t>
      </w:r>
    </w:p>
    <w:p>
      <w:r>
        <w:t>Giải thể trung tâm ngoại ngữ, tin học (theo đề nghị của cá nhân tổ chức thành lập trung tâm ngoại ngữ, tin học)</w:t>
      </w:r>
    </w:p>
    <w:p>
      <w:r>
        <w:t>32</w:t>
      </w:r>
    </w:p>
    <w:p>
      <w:r>
        <w:t>Cho phép trung tâm hỗ trợ và phát triển giáo dục hòa nhập hoạt động giáo dục</w:t>
      </w:r>
    </w:p>
    <w:p>
      <w:r>
        <w:t>33</w:t>
      </w:r>
    </w:p>
    <w:p>
      <w:r>
        <w:t>Cho phép trung tâm hỗ trợ và phát triển giáo dục hòa nhập hoạt động trở lại</w:t>
      </w:r>
    </w:p>
    <w:p>
      <w:r>
        <w:t>34</w:t>
      </w:r>
    </w:p>
    <w:p>
      <w:r>
        <w:t>Cấp phép hoạt động giáo dục kỹ năng sống và hoạt động giáo dục ngoài giờ chính khóa</w:t>
      </w:r>
    </w:p>
    <w:p>
      <w:r>
        <w:t>35</w:t>
      </w:r>
    </w:p>
    <w:p>
      <w:r>
        <w:t>Xác nhận hoạt động giáo dục kỹ năng sống và hoạt động giáo dục ngoài giờ chính khóa</w:t>
      </w:r>
    </w:p>
    <w:p>
      <w:r>
        <w:t>36</w:t>
      </w:r>
    </w:p>
    <w:p>
      <w:r>
        <w:t>Cấp giấy chứng nhận đăng ký kinh doanh dịch vụ tư vấn du học</w:t>
      </w:r>
    </w:p>
    <w:p>
      <w:r>
        <w:t>37</w:t>
      </w:r>
    </w:p>
    <w:p>
      <w:r>
        <w:t>Điều chỉnh, bổ sung giấy chứng nhận đăng ký kinh doanh dịch vụ tư vấn du học</w:t>
      </w:r>
    </w:p>
    <w:p>
      <w:r>
        <w:t>38</w:t>
      </w:r>
    </w:p>
    <w:p>
      <w:r>
        <w:t>Đề nghị được kinh doanh dịch vụ tư vấn du học trở lại</w:t>
      </w:r>
    </w:p>
    <w:p>
      <w:r>
        <w:t>39</w:t>
      </w:r>
    </w:p>
    <w:p>
      <w:r>
        <w:t>Cấp Chứng nhận trường mầm non đạt kiểm định chất lượng giáo dục</w:t>
      </w:r>
    </w:p>
    <w:p>
      <w:r>
        <w:t>40</w:t>
      </w:r>
    </w:p>
    <w:p>
      <w:r>
        <w:t>Cấp Chứng nhận trường tiểu học đạt kiểm định chất lượng giáo dục</w:t>
      </w:r>
    </w:p>
    <w:p>
      <w:r>
        <w:t>41</w:t>
      </w:r>
    </w:p>
    <w:p>
      <w:r>
        <w:t>Cấp Chứng nhận trường trung học đạt kiểm định chất lượng giáo dục</w:t>
      </w:r>
    </w:p>
    <w:p>
      <w:r>
        <w:t>42</w:t>
      </w:r>
    </w:p>
    <w:p>
      <w:r>
        <w:t>Cấp giấy chứng nhận chất lượng giáo dục đối với trung tâm giáo dục thường xuyên</w:t>
      </w:r>
    </w:p>
    <w:p>
      <w:r>
        <w:t>43</w:t>
      </w:r>
    </w:p>
    <w:p>
      <w:r>
        <w:t>Công nhận trường mầm non đạt chuẩn Quốc gia</w:t>
      </w:r>
    </w:p>
    <w:p>
      <w:r>
        <w:t>44</w:t>
      </w:r>
    </w:p>
    <w:p>
      <w:r>
        <w:t>Công nhận trường tiểu học đạt chuẩn quốc gia</w:t>
      </w:r>
    </w:p>
    <w:p>
      <w:r>
        <w:t>45</w:t>
      </w:r>
    </w:p>
    <w:p>
      <w:r>
        <w:t>Công nhận trường trung học đạt chuẩn quốc gia</w:t>
      </w:r>
    </w:p>
    <w:p>
      <w:r>
        <w:t>46</w:t>
      </w:r>
    </w:p>
    <w:p>
      <w:r>
        <w:t>Xếp hạng trung tâm giáo dục thường xuyên</w:t>
      </w:r>
    </w:p>
    <w:p>
      <w:r>
        <w:t>47</w:t>
      </w:r>
    </w:p>
    <w:p>
      <w:r>
        <w:t>Công nhận huyện đạt chuẩn phổ cập giáo dục, xóa mù chữ</w:t>
      </w:r>
    </w:p>
    <w:p>
      <w:r>
        <w:t>48</w:t>
      </w:r>
    </w:p>
    <w:p>
      <w:r>
        <w:t>Phê duyệt việc dạy và học bằng tiếng nước ngoài</w:t>
      </w:r>
    </w:p>
    <w:p>
      <w:r>
        <w:t>49</w:t>
      </w:r>
    </w:p>
    <w:p>
      <w:r>
        <w:t>Cấp học bổng và hỗ trợ kinh phí mua phương tiện, đồ dùng học tập dùng riêng cho người khuyết tật học tại các cơ sở giáo dục</w:t>
      </w:r>
    </w:p>
    <w:p>
      <w:r>
        <w:t>50</w:t>
      </w:r>
    </w:p>
    <w:p>
      <w:r>
        <w:t>Xét, duyệt chính sách hỗ trợ đối với học sinh trung học phổ thông là người dân tộc Kinh</w:t>
      </w:r>
    </w:p>
    <w:p>
      <w:r>
        <w:t>51</w:t>
      </w:r>
    </w:p>
    <w:p>
      <w:r>
        <w:t>Xét, duyệt chính sách hỗ trợ đối với học sinh trung học phổ thông là người dân tộc thiểu số</w:t>
      </w:r>
    </w:p>
    <w:p>
      <w:r>
        <w:t>52</w:t>
      </w:r>
    </w:p>
    <w:p>
      <w:r>
        <w:t>Hỗ trợ học tập đối với học sinh trung học phổ thông các dân tộc thiểu số rất ít người</w:t>
      </w:r>
    </w:p>
    <w:p>
      <w:r>
        <w:t>53</w:t>
      </w:r>
    </w:p>
    <w:p>
      <w:r>
        <w:t>Đề nghị miễn giảm học phí và hỗ trợ chi phí học tập cho học sinh, sinh viên</w:t>
      </w:r>
    </w:p>
    <w:p>
      <w:r>
        <w:t>54</w:t>
      </w:r>
    </w:p>
    <w:p>
      <w:r>
        <w:t>Đăng ký hoạt động của Văn phòng đại diện giáo dục nước ngoài tại Việt Nam</w:t>
      </w:r>
    </w:p>
    <w:p>
      <w:r>
        <w:t>55</w:t>
      </w:r>
    </w:p>
    <w:p>
      <w:r>
        <w:t>Phê duyệt liên kết giáo dục</w:t>
      </w:r>
    </w:p>
    <w:p>
      <w:r>
        <w:t>56</w:t>
      </w:r>
    </w:p>
    <w:p>
      <w:r>
        <w:t>Gia hạn, điều chỉnh hoạt động liên kết giáo dục</w:t>
      </w:r>
    </w:p>
    <w:p>
      <w:r>
        <w:t>57</w:t>
      </w:r>
    </w:p>
    <w:p>
      <w:r>
        <w:t>Chấm dứt hoạt động liên kết giáo dục theo đề nghị của các bên liên kết</w:t>
      </w:r>
    </w:p>
    <w:p>
      <w:r>
        <w:t>58</w:t>
      </w:r>
    </w:p>
    <w:p>
      <w:r>
        <w:t>Cho phép thành lập cơ sở giáo dục mầm non, cơ sở giáo dục phổ thông có vốn đầu tư nước ngoài tại Việt Nam</w:t>
      </w:r>
    </w:p>
    <w:p>
      <w:r>
        <w:t>59</w:t>
      </w:r>
    </w:p>
    <w:p>
      <w:r>
        <w:t>Giải thể cơ sở giáo dục mầm non, cơ sở giáo dục phổ thông có vốn đầu tư nước ngoài tại Việt Nam</w:t>
      </w:r>
    </w:p>
    <w:p>
      <w:r>
        <w:t>60</w:t>
      </w:r>
    </w:p>
    <w:p>
      <w:r>
        <w:t>Chuyển đổi nhà trẻ, trường mẫu giáo, trường mầm non tư thục do nhà đầu tư nước ngoài đầu tư sang nhà trẻ, trường mẫu giáo, trường mầm non tư thục hoạt động không vì lợi nhuận</w:t>
      </w:r>
    </w:p>
    <w:p>
      <w:r>
        <w:t>61</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62</w:t>
      </w:r>
    </w:p>
    <w:p>
      <w:r>
        <w:t>Cho phép hoạt động giáo dục đối với: Cơ sở đào tạo, bồi dưỡng ngắn hạn; Cơ sở giáo dục mầm non; Cơ sở giáo dục phổ thông có vốn đầu tư nước ngoài tại Việt Nam</w:t>
      </w:r>
    </w:p>
    <w:p>
      <w:r>
        <w:t>63</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64</w:t>
      </w:r>
    </w:p>
    <w:p>
      <w:r>
        <w:t>Cho phép hoạt động giáo dục trở lại đối với: Cơ sở đào tạo, bồi dưỡng ngắn hạn; Cơ sở giáo dục mầm non; Cơ sở giáo dục phổ thông có vốn đầu tư nước ngoài tại Việt Nam</w:t>
      </w:r>
    </w:p>
    <w:p>
      <w:r>
        <w:t>65</w:t>
      </w:r>
    </w:p>
    <w:p>
      <w:r>
        <w:t>Chấm dứt hoạt động cơ sở đào tạo, bồi dưỡng ngắn hạn có vốn đầu tư nước ngoài tại Việt Nam</w:t>
      </w:r>
    </w:p>
    <w:p>
      <w:r>
        <w:t>66</w:t>
      </w:r>
    </w:p>
    <w:p>
      <w:r>
        <w:t>Xét tuyển sinh vào trường phổ thông dân tộc nội trú (Xét tuyển sinh vào trường PTDTNT)</w:t>
      </w:r>
    </w:p>
    <w:p>
      <w:r>
        <w:t>67</w:t>
      </w:r>
    </w:p>
    <w:p>
      <w:r>
        <w:t>Xét đặc cách tốt nghiệp trung học phổ thông</w:t>
      </w:r>
    </w:p>
    <w:p>
      <w:r>
        <w:t>68</w:t>
      </w:r>
    </w:p>
    <w:p>
      <w:r>
        <w:t>Đăng ký dự thi tốt nghiệp trung học phổ thông</w:t>
      </w:r>
    </w:p>
    <w:p>
      <w:r>
        <w:t>69</w:t>
      </w:r>
    </w:p>
    <w:p>
      <w:r>
        <w:t>Phúc khảo bài thi trung học phổ thông</w:t>
      </w:r>
    </w:p>
    <w:p>
      <w:r>
        <w:t>70</w:t>
      </w:r>
    </w:p>
    <w:p>
      <w:r>
        <w:t>Đăng ký xét tuyển học theo chế độ cử tuyển</w:t>
      </w:r>
    </w:p>
    <w:p>
      <w:r>
        <w:t>71</w:t>
      </w:r>
    </w:p>
    <w:p>
      <w:r>
        <w:t>Đăng ký xét tuyển trình độ đại học, trình độ cao đẳng ngành giáo dục mầm non</w:t>
      </w:r>
    </w:p>
    <w:p>
      <w:r>
        <w:t>72</w:t>
      </w:r>
    </w:p>
    <w:p>
      <w:r>
        <w:t>Cấp bản sao văn bằng, chứng chỉ từ sổ gốc</w:t>
      </w:r>
    </w:p>
    <w:p>
      <w:r>
        <w:t>73</w:t>
      </w:r>
    </w:p>
    <w:p>
      <w:r>
        <w:t>Chỉnh sửa nội dung văn bằng, chứng chỉ</w:t>
      </w:r>
    </w:p>
    <w:p>
      <w:r>
        <w:t>74</w:t>
      </w:r>
    </w:p>
    <w:p>
      <w:r>
        <w:t>Công nhận bằng tốt nghiệp trung học cơ sở, bằng tốt nghiệp trung học phổ thông, giấy chứng nhận hoàn thành chương trình giáo dục phổ thông do cơ sở nước ngoài cấp để sử dụng tại Việt Nam</w:t>
      </w:r>
    </w:p>
    <w:p>
      <w:r>
        <w:t>VII</w:t>
      </w:r>
    </w:p>
    <w:p>
      <w:r>
        <w:t>Lĩnh vực Văn hóa, Thể thao và Du lịch</w:t>
      </w:r>
    </w:p>
    <w:p>
      <w:r>
        <w:t>1</w:t>
      </w:r>
    </w:p>
    <w:p>
      <w:r>
        <w:t>Đăng ký di vật, cổ vật, bảo vật quốc gia</w:t>
      </w:r>
    </w:p>
    <w:p>
      <w:r>
        <w:t>2</w:t>
      </w:r>
    </w:p>
    <w:p>
      <w:r>
        <w:t>Cấp phép cho người Việt Nam định cư ở nước ngoài, tổ chức, cá nhân nước ngoài tiến hành nghiên cứu sưu tầm di sản văn hóa phi vật thể tại địa phương</w:t>
      </w:r>
    </w:p>
    <w:p>
      <w:r>
        <w:t>3</w:t>
      </w:r>
    </w:p>
    <w:p>
      <w:r>
        <w:t>Cấp giấy phép hoạt động bảo tàng ngoài công lập</w:t>
      </w:r>
    </w:p>
    <w:p>
      <w:r>
        <w:t>4</w:t>
      </w:r>
    </w:p>
    <w:p>
      <w:r>
        <w:t>Cấp chứng chỉ hành nghề mua bán di vật, cổ vật, bảo vật quốc gia</w:t>
      </w:r>
    </w:p>
    <w:p>
      <w:r>
        <w:t>5</w:t>
      </w:r>
    </w:p>
    <w:p>
      <w:r>
        <w:t>Cấp chứng chỉ hành nghề tu bổ di tích</w:t>
      </w:r>
    </w:p>
    <w:p>
      <w:r>
        <w:t>6</w:t>
      </w:r>
    </w:p>
    <w:p>
      <w:r>
        <w:t>Cấp lại chứng chỉ hành nghề tu bổ di tích</w:t>
      </w:r>
    </w:p>
    <w:p>
      <w:r>
        <w:t>7</w:t>
      </w:r>
    </w:p>
    <w:p>
      <w:r>
        <w:t>Cấp giấy chứng nhận đủ điều kiện hành nghề tu bổ di tích</w:t>
      </w:r>
    </w:p>
    <w:p>
      <w:r>
        <w:t>8</w:t>
      </w:r>
    </w:p>
    <w:p>
      <w:r>
        <w:t>Cấp lại giấy chứng nhận đủ điều kiện hành nghề tu bổ di tích</w:t>
      </w:r>
    </w:p>
    <w:p>
      <w:r>
        <w:t>9</w:t>
      </w:r>
    </w:p>
    <w:p>
      <w:r>
        <w:t>Cấp giấy phép tổ chức trại sáng tác điêu khắc</w:t>
      </w:r>
    </w:p>
    <w:p>
      <w:r>
        <w:t>10</w:t>
      </w:r>
    </w:p>
    <w:p>
      <w:r>
        <w:t>Tiếp nhận thông báo tổ chức thi sáng tác tác phẩm mỹ thuật</w:t>
      </w:r>
    </w:p>
    <w:p>
      <w:r>
        <w:t>11</w:t>
      </w:r>
    </w:p>
    <w:p>
      <w:r>
        <w:t>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12</w:t>
      </w:r>
    </w:p>
    <w:p>
      <w:r>
        <w:t>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13</w:t>
      </w:r>
    </w:p>
    <w:p>
      <w:r>
        <w:t>Ra nước ngoài dự thi người đẹp, người mẫu</w:t>
      </w:r>
    </w:p>
    <w:p>
      <w:r>
        <w:t>14</w:t>
      </w:r>
    </w:p>
    <w:p>
      <w:r>
        <w:t>Tổ chức cuộc thi người đẹp, người mẫu</w:t>
      </w:r>
    </w:p>
    <w:p>
      <w:r>
        <w:t>15</w:t>
      </w:r>
    </w:p>
    <w:p>
      <w:r>
        <w:t>Đăng ký tổ chức lễ hội cấp tỉnh</w:t>
      </w:r>
    </w:p>
    <w:p>
      <w:r>
        <w:t>16</w:t>
      </w:r>
    </w:p>
    <w:p>
      <w:r>
        <w:t>Thông báo tổ chức lễ hội cấp tỉnh</w:t>
      </w:r>
    </w:p>
    <w:p>
      <w:r>
        <w:t>17</w:t>
      </w:r>
    </w:p>
    <w:p>
      <w:r>
        <w:t>Tiếp nhận hồ sơ thông báo sản phẩm quảng cáo trên bảng quảng cáo, băng-rôn</w:t>
      </w:r>
    </w:p>
    <w:p>
      <w:r>
        <w:t>18</w:t>
      </w:r>
    </w:p>
    <w:p>
      <w:r>
        <w:t>Tiếp nhận thông báo tổ chức đoàn người thực hiện quảng cáo</w:t>
      </w:r>
    </w:p>
    <w:p>
      <w:r>
        <w:t>19</w:t>
      </w:r>
    </w:p>
    <w:p>
      <w:r>
        <w:t>Cấp giấy phép thành lập Văn phòng đại diện của doanh nghiệp quảng cáo nước ngoài tại Việt Nam</w:t>
      </w:r>
    </w:p>
    <w:p>
      <w:r>
        <w:t>20</w:t>
      </w:r>
    </w:p>
    <w:p>
      <w:r>
        <w:t>Cấp sửa đổi, bổ sung Giấy phép thành lập Văn phòng đại diện của doanh nghiệp quảng cáo nước ngoài tại Việt Nam</w:t>
      </w:r>
    </w:p>
    <w:p>
      <w:r>
        <w:t>21</w:t>
      </w:r>
    </w:p>
    <w:p>
      <w:r>
        <w:t>Cấp lại giấy phép thành lập Văn phòng đại diện của doanh nghiệp quảng cáo nước ngoài tại Việt Nam</w:t>
      </w:r>
    </w:p>
    <w:p>
      <w:r>
        <w:t>22</w:t>
      </w:r>
    </w:p>
    <w:p>
      <w:r>
        <w:t>Phê duyệt nội dung tác phẩm mỹ thuật, tác phẩm nhiếp ảnh nhập khẩu cấp tỉnh</w:t>
      </w:r>
    </w:p>
    <w:p>
      <w:r>
        <w:t>23</w:t>
      </w:r>
    </w:p>
    <w:p>
      <w:r>
        <w:t>Xác nhận danh mục sản phẩm nghe nhìn có nội dung vui chơi giải trí nhập khẩu cấp tỉnh</w:t>
      </w:r>
    </w:p>
    <w:p>
      <w:r>
        <w:t>24</w:t>
      </w:r>
    </w:p>
    <w:p>
      <w:r>
        <w:t>Thông báo chấm dứt hoạt động đối với thư viện chuyên ngành ở cấp tỉnh, thư viện đại học là thư viện ngoài công lập, thư viện của tổ chức, cá nhân nước ngoài có phục vụ người Việt Nam</w:t>
      </w:r>
    </w:p>
    <w:p>
      <w:r>
        <w:t>25</w:t>
      </w:r>
    </w:p>
    <w:p>
      <w:r>
        <w:t>Cấp giấy chứng nhận đăng ký hoạt động của cơ sở hỗ trợ nạn nhân bạo lực gia đình</w:t>
      </w:r>
    </w:p>
    <w:p>
      <w:r>
        <w:t>26</w:t>
      </w:r>
    </w:p>
    <w:p>
      <w:r>
        <w:t>Cấp lại giấy chứng nhận đăng ký hoạt động của cơ sở hỗ trợ nạn nhân bạo lực gia đình</w:t>
      </w:r>
    </w:p>
    <w:p>
      <w:r>
        <w:t>27</w:t>
      </w:r>
    </w:p>
    <w:p>
      <w:r>
        <w:t>Đổi giấy chứng nhận đăng ký hoạt động của cơ sở hỗ trợ nạn nhân bạo lực gia đình</w:t>
      </w:r>
    </w:p>
    <w:p>
      <w:r>
        <w:t>28</w:t>
      </w:r>
    </w:p>
    <w:p>
      <w:r>
        <w:t>Cấp giấy chứng nhận đăng ký hoạt động của cơ sở tư vấn về phòng, chống bạo lực gia đình</w:t>
      </w:r>
    </w:p>
    <w:p>
      <w:r>
        <w:t>29</w:t>
      </w:r>
    </w:p>
    <w:p>
      <w:r>
        <w:t>Cấp lại Giấy chứng nhận đăng ký hoạt động của cơ sở tư vấn về phòng, chống bạo lực gia đình</w:t>
      </w:r>
    </w:p>
    <w:p>
      <w:r>
        <w:t>30</w:t>
      </w:r>
    </w:p>
    <w:p>
      <w:r>
        <w:t>Đổi giấy chứng nhận đăng ký hoạt động của cơ sở tư vấn về phòng, chống bạo lực gia đình</w:t>
      </w:r>
    </w:p>
    <w:p>
      <w:r>
        <w:t>31</w:t>
      </w:r>
    </w:p>
    <w:p>
      <w:r>
        <w:t>Cấp giấy chứng nhận nghiệp vụ chăm sóc nạn nhân bạo lực gia đình</w:t>
      </w:r>
    </w:p>
    <w:p>
      <w:r>
        <w:t>32</w:t>
      </w:r>
    </w:p>
    <w:p>
      <w:r>
        <w:t>Cấp giấy chứng nhận nghiệp vụ tư vấn về phòng, chống bạo lực gia đình</w:t>
      </w:r>
    </w:p>
    <w:p>
      <w:r>
        <w:t>33</w:t>
      </w:r>
    </w:p>
    <w:p>
      <w:r>
        <w:t>Cấp Thẻ nhân viên tư vấn phòng, chống bạo lực gia đình</w:t>
      </w:r>
    </w:p>
    <w:p>
      <w:r>
        <w:t>34</w:t>
      </w:r>
    </w:p>
    <w:p>
      <w:r>
        <w:t>Cấp Thẻ nhân viên chăm sóc nạn nhân bạo lực gia đình</w:t>
      </w:r>
    </w:p>
    <w:p>
      <w:r>
        <w:t>35</w:t>
      </w:r>
    </w:p>
    <w:p>
      <w:r>
        <w:t>Cấp lại Thẻ nhân viên chăm sóc nạn nhân bạo lực gia đình</w:t>
      </w:r>
    </w:p>
    <w:p>
      <w:r>
        <w:t>36</w:t>
      </w:r>
    </w:p>
    <w:p>
      <w:r>
        <w:t>Cấp lại Thẻ nhân viên tư vấn phòng, chống bạo lực gia đình</w:t>
      </w:r>
    </w:p>
    <w:p>
      <w:r>
        <w:t>37</w:t>
      </w:r>
    </w:p>
    <w:p>
      <w:r>
        <w:t>Đăng cai tổ chức giải thi đấu vô địch từng môn thể thao của tỉnh, thành phố trực thuộc trung ương</w:t>
      </w:r>
    </w:p>
    <w:p>
      <w:r>
        <w:t>38</w:t>
      </w:r>
    </w:p>
    <w:p>
      <w:r>
        <w:t>Đăng cai giải thi đấu, trận thi đấu do liên đoàn thể thao quốc gia hoặc liên đoàn thể thao quốc tế tổ chức hoặc đăng cai tổ chức</w:t>
      </w:r>
    </w:p>
    <w:p>
      <w:r>
        <w:t>39</w:t>
      </w:r>
    </w:p>
    <w:p>
      <w:r>
        <w:t>Đăng cai giải thi đấu, trận thi đấu thể thao thành tích cao khác do liên đoàn thể thao tỉnh, thành phố trực thuộc trung ương tổ chức</w:t>
      </w:r>
    </w:p>
    <w:p>
      <w:r>
        <w:t>40</w:t>
      </w:r>
    </w:p>
    <w:p>
      <w:r>
        <w:t>Cấp lại giấy chứng nhận đủ điều kiện kinh doanh hoạt động thể thao trong trường hợp thay đổi nội dung ghi trong giấy chứng nhận</w:t>
      </w:r>
    </w:p>
    <w:p>
      <w:r>
        <w:t>41</w:t>
      </w:r>
    </w:p>
    <w:p>
      <w:r>
        <w:t>Cấp lại giấy chứng nhận đủ điều kiện kinh doanh hoạt động thể thao trong trường hợp bị mất hoặc hư hỏng</w:t>
      </w:r>
    </w:p>
    <w:p>
      <w:r>
        <w:t>42</w:t>
      </w:r>
    </w:p>
    <w:p>
      <w:r>
        <w:t>Cấp giấy phép kinh doanh dịch vụ lữ hành nội địa</w:t>
      </w:r>
    </w:p>
    <w:p>
      <w:r>
        <w:t>43</w:t>
      </w:r>
    </w:p>
    <w:p>
      <w:r>
        <w:t>Cấp lại giấy phép kinh doanh dịch vụ lữ hành nội địa</w:t>
      </w:r>
    </w:p>
    <w:p>
      <w:r>
        <w:t>44</w:t>
      </w:r>
    </w:p>
    <w:p>
      <w:r>
        <w:t>Cấp đổi giấy phép kinh doanh dịch vụ lữ hành nội địa</w:t>
      </w:r>
    </w:p>
    <w:p>
      <w:r>
        <w:t>45</w:t>
      </w:r>
    </w:p>
    <w:p>
      <w:r>
        <w:t>Thu hồi giấy phép kinh doanh dịch vụ lữ hành nội địa trong trường hợp doanh nghiệp chấm dứt hoạt động kinh doanh dịch vụ lữ hành</w:t>
      </w:r>
    </w:p>
    <w:p>
      <w:r>
        <w:t>46</w:t>
      </w:r>
    </w:p>
    <w:p>
      <w:r>
        <w:t>Thu hồi giấy phép kinh doanh dịch vụ lữ hành nội địa trong trường hợp doanh nghiệp giải thể</w:t>
      </w:r>
    </w:p>
    <w:p>
      <w:r>
        <w:t>47</w:t>
      </w:r>
    </w:p>
    <w:p>
      <w:r>
        <w:t>Thu hồi giấy phép kinh doanh dịch vụ lữ hành nội địa trong trường hợp doanh nghiệp phá sản</w:t>
      </w:r>
    </w:p>
    <w:p>
      <w:r>
        <w:t>48</w:t>
      </w:r>
    </w:p>
    <w:p>
      <w:r>
        <w:t>Cấp Giấy phép thành lập Văn phòng đại diện tại Việt Nam của doanh nghiệp kinh doanh dịch vụ lữ hành nước ngoài</w:t>
      </w:r>
    </w:p>
    <w:p>
      <w:r>
        <w:t>49</w:t>
      </w:r>
    </w:p>
    <w:p>
      <w:r>
        <w:t>Cấp lại Giấy phép thành lập Văn phòng đại diện tại Việt Nam của doanh nghiệp kinh doanh dịch vụ lữ hành nước ngoài trong trường hợp chuyển địa điểm đặt trụ sở của văn phòng đại diện</w:t>
      </w:r>
    </w:p>
    <w:p>
      <w:r>
        <w:t>50</w:t>
      </w:r>
    </w:p>
    <w:p>
      <w:r>
        <w:t>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51</w:t>
      </w:r>
    </w:p>
    <w:p>
      <w:r>
        <w:t>Điều chỉnh Giấy phép thành lập Văn phòng đại diện tại Việt Nam của doanh nghiệp kinh doanh dịch vụ lữ hành nước ngoài</w:t>
      </w:r>
    </w:p>
    <w:p>
      <w:r>
        <w:t>52</w:t>
      </w:r>
    </w:p>
    <w:p>
      <w:r>
        <w:t>Gia hạn Giấy phép thành lập Văn phòng đại diện tại Việt Nam của doanh nghiệp kinh doanh dịch vụ lữ hành nước ngoài</w:t>
      </w:r>
    </w:p>
    <w:p>
      <w:r>
        <w:t>53</w:t>
      </w:r>
    </w:p>
    <w:p>
      <w:r>
        <w:t>Chấm dứt hoạt động của Văn phòng đại diện tại Việt Nam của doanh nghiệp kinh doanh dịch vụ lữ hành nước ngoài</w:t>
      </w:r>
    </w:p>
    <w:p>
      <w:r>
        <w:t>54</w:t>
      </w:r>
    </w:p>
    <w:p>
      <w:r>
        <w:t>Cấp thẻ hướng dẫn viên du lịch quốc tế</w:t>
      </w:r>
    </w:p>
    <w:p>
      <w:r>
        <w:t>55</w:t>
      </w:r>
    </w:p>
    <w:p>
      <w:r>
        <w:t>Cấp thẻ hướng dẫn viên du lịch nội địa</w:t>
      </w:r>
    </w:p>
    <w:p>
      <w:r>
        <w:t>56</w:t>
      </w:r>
    </w:p>
    <w:p>
      <w:r>
        <w:t>Cấp thẻ hướng dẫn viên du lịch tại điểm</w:t>
      </w:r>
    </w:p>
    <w:p>
      <w:r>
        <w:t>57</w:t>
      </w:r>
    </w:p>
    <w:p>
      <w:r>
        <w:t>Cấp lại thẻ hướng dẫn viên du lịch</w:t>
      </w:r>
    </w:p>
    <w:p>
      <w:r>
        <w:t>VIII</w:t>
      </w:r>
    </w:p>
    <w:p>
      <w:r>
        <w:t>Lĩnh vực Y tế</w:t>
      </w:r>
    </w:p>
    <w:p>
      <w:r>
        <w:t>1</w:t>
      </w:r>
    </w:p>
    <w:p>
      <w:r>
        <w:t>Cấp bổ sung phạm vi hoạt động chuyên môn trong chứng chỉ hành nghề thuộc thẩm quyền của Sở Y tế</w:t>
      </w:r>
    </w:p>
    <w:p>
      <w:r>
        <w:t>2</w:t>
      </w:r>
    </w:p>
    <w:p>
      <w:r>
        <w:t>Cấp điều chỉnh chứng chỉ hành nghề khám bệnh, chữa bệnh trong trường hợp đề nghị thay đổi họ và tên, ngày tháng năm sinh thuộc thẩm quyền của Sở Y tế</w:t>
      </w:r>
    </w:p>
    <w:p>
      <w:r>
        <w:t>3</w:t>
      </w:r>
    </w:p>
    <w:p>
      <w:r>
        <w:t>Cấp Giấy chứng nhận là lương y cho các đối tượng quy định tại khoản 1 Điều 1 Thông tư số 29/2015/TT-BYT</w:t>
      </w:r>
    </w:p>
    <w:p>
      <w:r>
        <w:t>4</w:t>
      </w:r>
    </w:p>
    <w:p>
      <w:r>
        <w:t>Cấp Giấy chứng nhận là lương y cho các đối tượng quy định tại khoản 4 Điều 1 Thông tư số 29/2015/TT-BYT</w:t>
      </w:r>
    </w:p>
    <w:p>
      <w:r>
        <w:t>5</w:t>
      </w:r>
    </w:p>
    <w:p>
      <w:r>
        <w:t>Cấp Giấy chứng nhận là lương y cho các đối tượng quy định tại khoản 5 Điều 1 Thông tư số 29/2015/TT-BYT</w:t>
      </w:r>
    </w:p>
    <w:p>
      <w:r>
        <w:t>6</w:t>
      </w:r>
    </w:p>
    <w:p>
      <w:r>
        <w:t>Cấp Giấy chứng nhận là lương y cho các đối tượng quy định tại khoản 6 Điều 1 Thông tư số 29/2015/TT-BYT</w:t>
      </w:r>
    </w:p>
    <w:p>
      <w:r>
        <w:t>7</w:t>
      </w:r>
    </w:p>
    <w:p>
      <w:r>
        <w:t>Cấp giấy chứng nhận người sở hữu bài thuốc gia truyền và phương pháp chữa bệnh gia truyền thuộc thẩm quyền của Sở Y tế</w:t>
      </w:r>
    </w:p>
    <w:p>
      <w:r>
        <w:t>8</w:t>
      </w:r>
    </w:p>
    <w:p>
      <w:r>
        <w:t>Cấp giấy phép hoạt động đối với bệnh viện thuộc Sở Y tế và áp dụng đối với trường hợp khi thay đổi hình thức tổ chức, chia tách, hợp nhất, sáp nhập</w:t>
      </w:r>
    </w:p>
    <w:p>
      <w:r>
        <w:t>9</w:t>
      </w:r>
    </w:p>
    <w:p>
      <w:r>
        <w:t>Cấp giấy phép hoạt động đối với cơ sở dịch vụ y tế thuộc thẩm quyền của Sở Y tế</w:t>
      </w:r>
    </w:p>
    <w:p>
      <w:r>
        <w:t>10</w:t>
      </w:r>
    </w:p>
    <w:p>
      <w:r>
        <w:t>Cấp giấy phép hoạt động đối với cơ sở khám bệnh, chữa bệnh khi thay đổi địa điểm thuộc thẩm quyền của Sở Y tế</w:t>
      </w:r>
    </w:p>
    <w:p>
      <w:r>
        <w:t>11</w:t>
      </w:r>
    </w:p>
    <w:p>
      <w:r>
        <w:t>Cấp giấy phép hoạt động đối với cơ sở khám bệnh, chữa bệnh khi thay đổi người chịu trách nhiệm chuyên môn của cơ sở khám bệnh, chữa bệnh thuộc thẩm quyền của Sở Y tế</w:t>
      </w:r>
    </w:p>
    <w:p>
      <w:r>
        <w:t>12</w:t>
      </w:r>
    </w:p>
    <w:p>
      <w:r>
        <w:t>Cấp giấy phép hoạt động đối với cơ sở khám bệnh, chữa bệnh khi thay đổi tên cơ sở khám bệnh, chữa bệnh thuộc thẩm quyền của Sở Y tế</w:t>
      </w:r>
    </w:p>
    <w:p>
      <w:r>
        <w:t>13</w:t>
      </w:r>
    </w:p>
    <w:p>
      <w:r>
        <w:t>Cấp giấy phép hoạt động đối với Nhà hộ sinh thuộc thẩm quyền của Sở Y tế</w:t>
      </w:r>
    </w:p>
    <w:p>
      <w:r>
        <w:t>14</w:t>
      </w:r>
    </w:p>
    <w:p>
      <w:r>
        <w:t>Cấp giấy phép hoạt động đối với Phòng khám chuyên khoa thuộc thẩm quyền của Sở Y tế</w:t>
      </w:r>
    </w:p>
    <w:p>
      <w:r>
        <w:t>15</w:t>
      </w:r>
    </w:p>
    <w:p>
      <w:r>
        <w:t>Cấp giấy phép hoạt động đối với Phòng khám đa khoa thuộc thẩm quyền của Sở Y tế</w:t>
      </w:r>
    </w:p>
    <w:p>
      <w:r>
        <w:t>16</w:t>
      </w:r>
    </w:p>
    <w:p>
      <w:r>
        <w:t>Cấp giấy phép hoạt động đối với trạm xá, trạm y tế xã</w:t>
      </w:r>
    </w:p>
    <w:p>
      <w:r>
        <w:t>17</w:t>
      </w:r>
    </w:p>
    <w:p>
      <w:r>
        <w:t>Cấp giấy xác nhận nội dung quảng cáo dịch vụ khám bệnh, chữa bệnh</w:t>
      </w:r>
    </w:p>
    <w:p>
      <w:r>
        <w:t>18</w:t>
      </w:r>
    </w:p>
    <w:p>
      <w:r>
        <w:t>Cấp lại chứng chỉ hành nghề khám bệnh, chữa bệnh bị mất hoặc hư hỏng chứng chỉ hành nghề hoặc bị thu hồi chứng chỉ hành nghề theo quy định tại điểm a, b Khoản 1 Điều 29 Luật khám bệnh, chữa bệnh thuộc thẩm quyền của Sở Y tế</w:t>
      </w:r>
    </w:p>
    <w:p>
      <w:r>
        <w:t>19</w:t>
      </w:r>
    </w:p>
    <w:p>
      <w:r>
        <w:t>Cấp lại chứng chỉ hành nghề khám bệnh, chữa bệnh đối với người Việt Nam bị thu hồi chứng chỉ hành nghề theo quy định tại điểm c, d, đ, e và g Khoản 1 Điều 29 Luật khám bệnh, chữa bệnh</w:t>
      </w:r>
    </w:p>
    <w:p>
      <w:r>
        <w:t>20</w:t>
      </w:r>
    </w:p>
    <w:p>
      <w:r>
        <w:t>Cấp lại giấy phép hoạt động đối với cơ sở khám bệnh, chữa bệnh thuộc thẩm quyền của Sở Y tế do bị mất, hoặc hư hỏng hoặc bị thu hồi do cấp không đúng thẩm quyền</w:t>
      </w:r>
    </w:p>
    <w:p>
      <w:r>
        <w:t>21</w:t>
      </w:r>
    </w:p>
    <w:p>
      <w:r>
        <w:t>Cấp lần đầu chứng chỉ hành nghề khám bệnh, chữa bệnh đối với người Việt Nam thuộc thẩm quyền của Sở Y tế</w:t>
      </w:r>
    </w:p>
    <w:p>
      <w:r>
        <w:t>22</w:t>
      </w:r>
    </w:p>
    <w:p>
      <w:r>
        <w:t>Cấp thay đổi phạm vi hoạt động chuyên môn trong chứng chỉ hành nghề khám bệnh, chữa bệnh thuộc thẩm quyền của Sở Y tế</w:t>
      </w:r>
    </w:p>
    <w:p>
      <w:r>
        <w:t>23</w:t>
      </w:r>
    </w:p>
    <w:p>
      <w:r>
        <w:t>Điều chỉnh giấy phép hoạt động đối với cơ sở khám bệnh, chữa bệnh khi thay đổi quy mô giường bệnh hoặc cơ cấu tổ chức hoặc phạm vi hoạt động chuyên môn thuộc thẩm quyền của Sở Y tế</w:t>
      </w:r>
    </w:p>
    <w:p>
      <w:r>
        <w:t>24</w:t>
      </w:r>
    </w:p>
    <w:p>
      <w:r>
        <w:t>Cấp Chứng chỉ hành nghề dược (bao gồm cả trường hợp cấp Chứng chỉ hành nghề dược bị thu hồi theo quy định tại các khoản 1, 2, 4, 5, 6, 7, 8, 9, 10, 11 Điều 28 của Luật dược) theo hình thức xét hồ sơ</w:t>
      </w:r>
    </w:p>
    <w:p>
      <w:r>
        <w:t>25</w:t>
      </w:r>
    </w:p>
    <w:p>
      <w:r>
        <w:t>Cấp Giấy chứng nhận đủ điều kiện kinh doanh dược cho cơ sở kinh doanh thuốc phải kiểm soát đặc biệt thuộc thẩm quyền của Sở Y tế</w:t>
      </w:r>
    </w:p>
    <w:p>
      <w:r>
        <w:t>26</w:t>
      </w:r>
    </w:p>
    <w:p>
      <w:r>
        <w:t>Cấp Giấy chứng nhận đủ điều kiện kinh doanh dược cho cơ sở thay đổi loại hình kinh doanh dược hoặc phạm vi kinh doanh dược mà có thay đổi điều kiện kinh doanh, thay đổi địa điểm kinh doanh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27</w:t>
      </w:r>
    </w:p>
    <w:p>
      <w:r>
        <w:t>Cấp giấy xác nhận nội dung thông tin thuốc theo hình thức hội thảo giới thiệu thuốc</w:t>
      </w:r>
    </w:p>
    <w:p>
      <w:r>
        <w:t>28</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29</w:t>
      </w:r>
    </w:p>
    <w:p>
      <w:r>
        <w:t>Cho phép bán lẻ thuốc thuộc Danh mục thuốc hạn chế bán lẻ đối với cơ sở chưa được cấp Giấy chứng nhận đủ điều kiện kinh doanh dược</w:t>
      </w:r>
    </w:p>
    <w:p>
      <w:r>
        <w:t>30</w:t>
      </w:r>
    </w:p>
    <w:p>
      <w:r>
        <w:t>Đánh giá duy trì đáp ứng thực hành tốt cơ sở bán lẻ thuốc</w:t>
      </w:r>
    </w:p>
    <w:p>
      <w:r>
        <w:t>31</w:t>
      </w:r>
    </w:p>
    <w:p>
      <w:r>
        <w:t>Đánh giá duy trì đáp ứng thực hành tốt phân phối thuốc, nguyên liệu làm thuốc</w:t>
      </w:r>
    </w:p>
    <w:p>
      <w:r>
        <w:t>32</w:t>
      </w:r>
    </w:p>
    <w:p>
      <w:r>
        <w:t>Kê khai lại giá thuốc sản xuất trong nước</w:t>
      </w:r>
    </w:p>
    <w:p>
      <w:r>
        <w:t>33</w:t>
      </w:r>
    </w:p>
    <w:p>
      <w:r>
        <w:t>Cấp Giấy chứng nhận đủ điều kiện sản xuất mỹ phẩm</w:t>
      </w:r>
    </w:p>
    <w:p>
      <w:r>
        <w:t>34</w:t>
      </w:r>
    </w:p>
    <w:p>
      <w:r>
        <w:t>Cấp Giấy xác nhận nội dung quảng cáo mỹ phẩm</w:t>
      </w:r>
    </w:p>
    <w:p>
      <w:r>
        <w:t>35</w:t>
      </w:r>
    </w:p>
    <w:p>
      <w:r>
        <w:t>Cấp số tiếp nhận phiếu công bố sản phẩm mỹ phẩm sản xuất trong nước</w:t>
      </w:r>
    </w:p>
    <w:p>
      <w:r>
        <w:t>36</w:t>
      </w:r>
    </w:p>
    <w:p>
      <w:r>
        <w:t>Cấp Giấy chứng nhận lưu hành tự do (CFS) đối với mỹ phẩm sản xuất trong nước để xuất khẩu</w:t>
      </w:r>
    </w:p>
    <w:p>
      <w:r>
        <w:t>37</w:t>
      </w:r>
    </w:p>
    <w:p>
      <w:r>
        <w:t>Cấp giấy chứng nhận cơ sở đủ điều kiện an toàn thực phẩm đối với cơ sở sản xuất thực phẩm, kinh doanh dịch vụ ăn uống thuộc thẩm quyền của Ủy ban nhân dân cấp tỉnh</w:t>
      </w:r>
    </w:p>
    <w:p>
      <w:r>
        <w:t>38</w:t>
      </w:r>
    </w:p>
    <w:p>
      <w:r>
        <w:t>Đăng ký bản công bố sản phẩm nhập khẩu đối với thực phẩm dinh dưỡng y học, thực phẩm dùng cho chế độ ăn đặc biệt, sản phẩm dinh dưỡng dùng cho trẻ đến 36 tháng tuổi</w:t>
      </w:r>
    </w:p>
    <w:p>
      <w:r>
        <w:t>39</w:t>
      </w:r>
    </w:p>
    <w:p>
      <w:r>
        <w:t>Đăng ký bản công bố sản phẩm sản xuất trong nước đối với thực phẩm dinh dưỡng y học, thực phẩm dùng cho chế độ ăn đặc biệt, sản phẩm dinh dưỡng dùng cho trẻ đến 36 tháng tuổi</w:t>
      </w:r>
    </w:p>
    <w:p>
      <w:r>
        <w:t>40</w:t>
      </w:r>
    </w:p>
    <w:p>
      <w:r>
        <w:t>Đăng ký nội dung quảng cáo đối với thực phẩm dinh dưỡng y học, thực phẩm dùng cho chế độ ăn đặc biệt, sản phẩm dinh dưỡng dùng cho trẻ đến 36 tháng tuổi</w:t>
      </w:r>
    </w:p>
    <w:p>
      <w:r>
        <w:t>41</w:t>
      </w:r>
    </w:p>
    <w:p>
      <w:r>
        <w:t>Công nhận cơ sở đủ điều kiện thực hiện can thiệp y tế để xác định lại giới tính đối với cơ sở khám bệnh, chữa bệnh trực thuộc Sở Y tế, cơ sở khám bệnh, chữa bệnh của y tế ngành, bệnh viện tư nhân thuộc địa bàn quản lý</w:t>
      </w:r>
    </w:p>
    <w:p>
      <w:r>
        <w:t>IX</w:t>
      </w:r>
    </w:p>
    <w:p>
      <w:r>
        <w:t>Lĩnh vực Công Thương</w:t>
      </w:r>
    </w:p>
    <w:p>
      <w:r>
        <w:t>1</w:t>
      </w:r>
    </w:p>
    <w:p>
      <w:r>
        <w:t>Phê duyệt Nội quy chợ (đối với chợ hạng 1)</w:t>
      </w:r>
    </w:p>
    <w:p>
      <w:r>
        <w:t>2</w:t>
      </w:r>
    </w:p>
    <w:p>
      <w:r>
        <w:t>Thông báo sửa đổi, bổ sung nội dung chương trình khuyến mại</w:t>
      </w:r>
    </w:p>
    <w:p>
      <w:r>
        <w:t>3</w:t>
      </w:r>
    </w:p>
    <w:p>
      <w:r>
        <w:t>Đăng ký thực hiện khuyến mại đối với chương trình khuyến mại mang tính may rủi thực hiện trên địa bàn 01 tỉnh, thành phố trực thuộc Trung ương</w:t>
      </w:r>
    </w:p>
    <w:p>
      <w:r>
        <w:t>4</w:t>
      </w:r>
    </w:p>
    <w:p>
      <w:r>
        <w:t>Đăng ký sửa đổi, bổ sung nội dung chương trình khuyến mại đối với chương trình khuyến mại mang tính may rủi thực hiện trên địa bàn 01 tỉnh, thành phố trực thuộc Trung ương</w:t>
      </w:r>
    </w:p>
    <w:p>
      <w:r>
        <w:t>5</w:t>
      </w:r>
    </w:p>
    <w:p>
      <w:r>
        <w:t>Thông báo hoạt động khuyến mại</w:t>
      </w:r>
    </w:p>
    <w:p>
      <w:r>
        <w:t>6</w:t>
      </w:r>
    </w:p>
    <w:p>
      <w:r>
        <w:t>Xác nhận đăng ký tổ chức Hội chợ, Triển lãm thương mại tại Việt Nam.</w:t>
      </w:r>
    </w:p>
    <w:p>
      <w:r>
        <w:t>7</w:t>
      </w:r>
    </w:p>
    <w:p>
      <w:r>
        <w:t>Đăng ký sửa đổi, bổ sung nội dung tổ chức hội chợ, triển lãm thương mại tại Việt Nam</w:t>
      </w:r>
    </w:p>
    <w:p>
      <w:r>
        <w:t>8</w:t>
      </w:r>
    </w:p>
    <w:p>
      <w:r>
        <w:t>Cấp lại Giấy chứng nhận huấn luyện kỹ thuật an toàn vật liệu nổ công nghiệp thuộc thẩm quyền giải quyết của Sở Công Thương</w:t>
      </w:r>
    </w:p>
    <w:p>
      <w:r>
        <w:t>9</w:t>
      </w:r>
    </w:p>
    <w:p>
      <w:r>
        <w:t>Cấp lại Giấy chứng nhận huấn luyện kỹ thuật an toàn tiền chất thuốc nổ</w:t>
      </w:r>
    </w:p>
    <w:p>
      <w:r>
        <w:t>10</w:t>
      </w:r>
    </w:p>
    <w:p>
      <w:r>
        <w:t>Thu hồi Giấy phép sử dụng vật liệu nổ công nghiệp thuộc thẩm quyền giải quyết của Sở Công Thương</w:t>
      </w:r>
    </w:p>
    <w:p>
      <w:r>
        <w:t>11</w:t>
      </w:r>
    </w:p>
    <w:p>
      <w:r>
        <w:t>Cấp lại Giấy chứng nhận đủ điều kiện sản xuất hóa chất sản xuất, kinh doanh có điều kiện trong lĩnh vực công nghiệp</w:t>
      </w:r>
    </w:p>
    <w:p>
      <w:r>
        <w:t>12</w:t>
      </w:r>
    </w:p>
    <w:p>
      <w:r>
        <w:t>Cấp lại Giấy chứng nhận đủ điều kiện kinh doanh hóa chất sản xuất, kinh doanh có điều kiện trong lĩnh vực công nghiệp</w:t>
      </w:r>
    </w:p>
    <w:p>
      <w:r>
        <w:t>13</w:t>
      </w:r>
    </w:p>
    <w:p>
      <w:r>
        <w:t>Cấp lại giấy chứng nhận đủ điều kiện sản xuất và kinh doanh hóa chất sản xuất, kinh doanh có điều kiện trong lĩnh vực công nghiệp</w:t>
      </w:r>
    </w:p>
    <w:p>
      <w:r>
        <w:t>14</w:t>
      </w:r>
    </w:p>
    <w:p>
      <w:r>
        <w:t>Cấp Giấy xác nhận ưu đãi dự án sản xuất sản phẩm công nghiệp hỗ trợ thuộc Danh mục sản phẩm công nghiệp hỗ trợ ưu tiên phát triển đối với các doanh nghiệp nhỏ và vừa</w:t>
      </w:r>
    </w:p>
    <w:p>
      <w:r>
        <w:t>15</w:t>
      </w:r>
    </w:p>
    <w:p>
      <w:r>
        <w:t>Cấp Giấy phép kinh doanh cho tổ chức kinh tế có vốn đầu tư nước ngoài để thực hiện quyền phân phối bán lẻ hàng hóa</w:t>
      </w:r>
    </w:p>
    <w:p>
      <w:r>
        <w:t>16</w:t>
      </w:r>
    </w:p>
    <w:p>
      <w:r>
        <w:t>Cấp Giấy phép kinh doanh cho tổ chức kinh tế có vốn đầu tư nước ngoài để thực hiện quyền nhập khẩu, quyền phân phối bán buôn các hàng hóa là dầu, mỡ bôi trơn</w:t>
      </w:r>
    </w:p>
    <w:p>
      <w:r>
        <w:t>17</w:t>
      </w:r>
    </w:p>
    <w:p>
      <w:r>
        <w:t>Cấp Giấy phép kinh doanh cho tổ chức kinh tế có vốn đầu tư nước ngoài để thực hiện quyền phân phối bán lẻ các hàng hóa là gạo; đường; vật phẩm ghi hình; sách, báo và tạp chí</w:t>
      </w:r>
    </w:p>
    <w:p>
      <w:r>
        <w:t>18</w:t>
      </w:r>
    </w:p>
    <w:p>
      <w:r>
        <w:t>Cấp Giấy phép kinh doanh cho tổ chức kinh tế có vốn đầu tư nước ngoài để thực hiện các dịch vụ khác quy định tại khoản d, đ, e, g, h, i Điều 5 Nghị định 09/2018/NĐ-CP</w:t>
      </w:r>
    </w:p>
    <w:p>
      <w:r>
        <w:t>19</w:t>
      </w:r>
    </w:p>
    <w:p>
      <w:r>
        <w:t>Cấp lại Giấy phép kinh doanh cho tổ chức kinh tế có vốn đầu tư nước ngoài</w:t>
      </w:r>
    </w:p>
    <w:p>
      <w:r>
        <w:t>20</w:t>
      </w:r>
    </w:p>
    <w:p>
      <w:r>
        <w:t>Điều chỉnh Giấy phép kinh doanh cho tổ chức kinh tế có vốn đầu tư nước ngoài</w:t>
      </w:r>
    </w:p>
    <w:p>
      <w:r>
        <w:t>21</w:t>
      </w:r>
    </w:p>
    <w:p>
      <w:r>
        <w:t>Cấp giấy phép kinh doanh đồng thời với giấy phép lập cơ sở bán lẻ được quy định tại Điều 20 Nghị định số 09/2018/NĐ-CP</w:t>
      </w:r>
    </w:p>
    <w:p>
      <w:r>
        <w:t>22</w:t>
      </w:r>
    </w:p>
    <w:p>
      <w:r>
        <w:t>Cấp giấy phép lập cơ sở bán lẻ thứ nhất, cơ sở bán lẻ ngoài cơ sở bán lẻ thứ nhất thuộc trường hợp không phải thực hiện thủ tục kiểm tra nhu cầu kinh tế (ENT)</w:t>
      </w:r>
    </w:p>
    <w:p>
      <w:r>
        <w:t>23</w:t>
      </w:r>
    </w:p>
    <w:p>
      <w:r>
        <w:t>Cấp giấy phép lập cơ sở bán lẻ ngoài cơ sở bán lẻ thứ nhất thuộc trường hợp phải thực hiện thủ tục kiểm tra nhu cầu kinh tế (ENT)</w:t>
      </w:r>
    </w:p>
    <w:p>
      <w:r>
        <w:t>24</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25</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w:t>
      </w:r>
    </w:p>
    <w:p>
      <w:r>
        <w:t>26</w:t>
      </w:r>
    </w:p>
    <w:p>
      <w:r>
        <w:t>Điều chỉnh tăng diện tích cơ sở bán lẻ thứ nhất không nằm trong trung tâm thương mại</w:t>
      </w:r>
    </w:p>
    <w:p>
      <w:r>
        <w:t>27</w:t>
      </w:r>
    </w:p>
    <w:p>
      <w:r>
        <w:t>Điều chỉnh tăng diện tích cơ sở bán lẻ khác và trường hợp cơ sở ngoài cơ sở bán lẻ thứ nhất thay đổi loại hình thành cửa hàng tiện lợi, siêu thị mini</w:t>
      </w:r>
    </w:p>
    <w:p>
      <w:r>
        <w:t>28</w:t>
      </w:r>
    </w:p>
    <w:p>
      <w:r>
        <w:t>Cấp lại Giấy phép lập cơ sở bán lẻ</w:t>
      </w:r>
    </w:p>
    <w:p>
      <w:r>
        <w:t>29</w:t>
      </w:r>
    </w:p>
    <w:p>
      <w:r>
        <w:t>Gia hạn Giấy phép lập cơ sở bán lẻ</w:t>
      </w:r>
    </w:p>
    <w:p>
      <w:r>
        <w:t>30</w:t>
      </w:r>
    </w:p>
    <w:p>
      <w:r>
        <w:t>Cấp Giấy phép lập cơ sở bán lẻ cho phép cơ sở bán lẻ được tiếp tục hoạt động</w:t>
      </w:r>
    </w:p>
    <w:p>
      <w:r>
        <w:t>31</w:t>
      </w:r>
    </w:p>
    <w:p>
      <w:r>
        <w:t>Đăng ký hoạt động bán hàng đa cấp tại địa phương</w:t>
      </w:r>
    </w:p>
    <w:p>
      <w:r>
        <w:t>32</w:t>
      </w:r>
    </w:p>
    <w:p>
      <w:r>
        <w:t>Đăng ký sửa đổi, bổ sung nội dung hoạt động bán hàng đa cấp tại địa phương</w:t>
      </w:r>
    </w:p>
    <w:p>
      <w:r>
        <w:t>33</w:t>
      </w:r>
    </w:p>
    <w:p>
      <w:r>
        <w:t>Chấm dứt hoạt động bán hàng đa cấp tại địa phương</w:t>
      </w:r>
    </w:p>
    <w:p>
      <w:r>
        <w:t>34</w:t>
      </w:r>
    </w:p>
    <w:p>
      <w:r>
        <w:t>Thông báo tổ chức hội nghị, hội thảo, đào tạo về bán hàng đa cấp</w:t>
      </w:r>
    </w:p>
    <w:p>
      <w:r>
        <w:t>35</w:t>
      </w:r>
    </w:p>
    <w:p>
      <w:r>
        <w:t>Đăng ký Hợp đồng theo mẫu và điều kiện giao dịch chung thuộc thẩm quyền của Sở Công Thương</w:t>
      </w:r>
    </w:p>
    <w:p>
      <w:r>
        <w:t>36</w:t>
      </w:r>
    </w:p>
    <w:p>
      <w:r>
        <w:t>Cấp sửa đổi, bổ sung Giấy xác nhận đủ điều kiện làm tổng đại lý kinh doanh xăng dầu thuộc thẩm quyền cấp của Sở Công Thương</w:t>
      </w:r>
    </w:p>
    <w:p>
      <w:r>
        <w:t>37</w:t>
      </w:r>
    </w:p>
    <w:p>
      <w:r>
        <w:t>Cấp sửa đổi, bổ sung Giấy xác nhận đủ điều kiện làm đại lý bán lẻ xăng dầu</w:t>
      </w:r>
    </w:p>
    <w:p>
      <w:r>
        <w:t>38</w:t>
      </w:r>
    </w:p>
    <w:p>
      <w:r>
        <w:t>Tiếp nhận, rà soát Biểu mẫu đăng ký giá thuộc thẩm quyền giải quyết của Sở Công Thương</w:t>
      </w:r>
    </w:p>
    <w:p>
      <w:r>
        <w:t>39</w:t>
      </w:r>
    </w:p>
    <w:p>
      <w:r>
        <w:t>Tiếp nhận, rà soát Biểu mẫu kê khai giá thuộc thẩm quyền giải quyết của Sở Công Thương</w:t>
      </w:r>
    </w:p>
    <w:p>
      <w:r>
        <w:t>40</w:t>
      </w:r>
    </w:p>
    <w:p>
      <w:r>
        <w:t>Cấp Giấy chứng nhận đủ điều kiện đầu tư trồng cây thuốc lá</w:t>
      </w:r>
    </w:p>
    <w:p>
      <w:r>
        <w:t>41</w:t>
      </w:r>
    </w:p>
    <w:p>
      <w:r>
        <w:t>Cấp lại Giấy chứng nhận đủ điều kiện đầu tư trồng cây thuốc lá</w:t>
      </w:r>
    </w:p>
    <w:p>
      <w:r>
        <w:t>42</w:t>
      </w:r>
    </w:p>
    <w:p>
      <w:r>
        <w:t>Cấp sửa đổi, bổ sung Giấy chứng nhận đủ điều kiện đầu tư trồng cây thuốc lá</w:t>
      </w:r>
    </w:p>
    <w:p>
      <w:r>
        <w:t>43</w:t>
      </w:r>
    </w:p>
    <w:p>
      <w:r>
        <w:t>Cấp sửa đổi, bổ sung Giấy phép sản xuất rượu công nghiệp (quy mô dưới 3 triệu lít/năm)</w:t>
      </w:r>
    </w:p>
    <w:p>
      <w:r>
        <w:t>44</w:t>
      </w:r>
    </w:p>
    <w:p>
      <w:r>
        <w:t>Cấp Giấy phép thành lập Văn phòng đại diện của thương nhân nước ngoài tại Việt Nam</w:t>
      </w:r>
    </w:p>
    <w:p>
      <w:r>
        <w:t>45</w:t>
      </w:r>
    </w:p>
    <w:p>
      <w:r>
        <w:t>Cấp lại Giấy phép thành lập Văn phòng đại diện của thương nhân nước ngoài tại Việt Nam</w:t>
      </w:r>
    </w:p>
    <w:p>
      <w:r>
        <w:t>46</w:t>
      </w:r>
    </w:p>
    <w:p>
      <w:r>
        <w:t>Điều chỉnh Giấy phép thành lập Văn phòng đại diện của thương nhân nước ngoài tại Việt Nam</w:t>
      </w:r>
    </w:p>
    <w:p>
      <w:r>
        <w:t>47</w:t>
      </w:r>
    </w:p>
    <w:p>
      <w:r>
        <w:t>Gia hạn Giấy phép thành lập Văn phòng đại diện của thương nhân nước ngoài tại Việt Nam</w:t>
      </w:r>
    </w:p>
    <w:p>
      <w:r>
        <w:t>48</w:t>
      </w:r>
    </w:p>
    <w:p>
      <w:r>
        <w:t>Chấm dứt hoạt động của Văn phòng đại diện của thương nhân nước ngoài tại Việt Nam</w:t>
      </w:r>
    </w:p>
    <w:p>
      <w:r>
        <w:t>49</w:t>
      </w:r>
    </w:p>
    <w:p>
      <w:r>
        <w:t>Cấp thông báo xác nhận công bố sản phẩm hàng hóa nhóm 2 phù hợp với quy chuẩn kỹ thuật tương ứng</w:t>
      </w:r>
    </w:p>
    <w:p>
      <w:r>
        <w:t>50</w:t>
      </w:r>
    </w:p>
    <w:p>
      <w:r>
        <w:t>Đăng ký dấu nghiệp vụ giám định thương mại</w:t>
      </w:r>
    </w:p>
    <w:p>
      <w:r>
        <w:t>51</w:t>
      </w:r>
    </w:p>
    <w:p>
      <w:r>
        <w:t>Đăng ký thay đổi dấu nghiệp vụ giám định thương mại</w:t>
      </w:r>
    </w:p>
    <w:p>
      <w:r>
        <w:t>52</w:t>
      </w:r>
    </w:p>
    <w:p>
      <w:r>
        <w:t>Cấp lại Giấy chứng nhận đủ điều kiện trạm nạp LPG vào chai</w:t>
      </w:r>
    </w:p>
    <w:p>
      <w:r>
        <w:t>53</w:t>
      </w:r>
    </w:p>
    <w:p>
      <w:r>
        <w:t>Cấp điều chỉnh Giấy chứng nhận đủ điều kiện trạm nạp LPG vào chai</w:t>
      </w:r>
    </w:p>
    <w:p>
      <w:r>
        <w:t>54</w:t>
      </w:r>
    </w:p>
    <w:p>
      <w:r>
        <w:t>Cấp lại Giấy chứng nhận đủ điều kiện trạm nạp LPG vào xe bồn</w:t>
      </w:r>
    </w:p>
    <w:p>
      <w:r>
        <w:t>55</w:t>
      </w:r>
    </w:p>
    <w:p>
      <w:r>
        <w:t>Cấp điều chỉnh Giấy chứng nhận đủ điều kiện trạm nạp LPG vào xe bồn</w:t>
      </w:r>
    </w:p>
    <w:p>
      <w:r>
        <w:t>X</w:t>
      </w:r>
    </w:p>
    <w:p>
      <w:r>
        <w:t>Lĩnh vực Khoa học và Công nghệ</w:t>
      </w:r>
    </w:p>
    <w:p>
      <w:r>
        <w:t>1</w:t>
      </w:r>
    </w:p>
    <w:p>
      <w:r>
        <w:t>Cấp chứng chỉ nhân viên bức xạ (đối với người phụ trách an toàn cơ sở X-quang chẩn đoán trong y tế)</w:t>
      </w:r>
    </w:p>
    <w:p>
      <w:r>
        <w:t>2</w:t>
      </w:r>
    </w:p>
    <w:p>
      <w:r>
        <w:t>Cấp Giấy phép tiến hành công việc bức xạ - sử dụng thiết bị X-quang chẩn đoán trong y tế</w:t>
      </w:r>
    </w:p>
    <w:p>
      <w:r>
        <w:t>3</w:t>
      </w:r>
    </w:p>
    <w:p>
      <w:r>
        <w:t>Gia hạn Giấy phép tiến hành công việc bức xạ - sử dụng thiết bị X-quang chẩn đoán trong y tế</w:t>
      </w:r>
    </w:p>
    <w:p>
      <w:r>
        <w:t>4</w:t>
      </w:r>
    </w:p>
    <w:p>
      <w:r>
        <w:t>Sửa đổi Giấy phép tiến hành công việc bức xạ - sử dụng thiết bị X-quang chẩn đoán trong y tế</w:t>
      </w:r>
    </w:p>
    <w:p>
      <w:r>
        <w:t>5</w:t>
      </w:r>
    </w:p>
    <w:p>
      <w:r>
        <w:t>Bổ sung Giấy phép tiến hành công việc bức xạ - sử dụng thiết bị X-quang chẩn đoán trong y tế</w:t>
      </w:r>
    </w:p>
    <w:p>
      <w:r>
        <w:t>6</w:t>
      </w:r>
    </w:p>
    <w:p>
      <w:r>
        <w:t>Cấp lại Giấy phép tiến hành công việc bức xạ - sử dụng thiết bị X-quang chẩn đoán trong y tế</w:t>
      </w:r>
    </w:p>
    <w:p>
      <w:r>
        <w:t>7</w:t>
      </w:r>
    </w:p>
    <w:p>
      <w:r>
        <w:t>Khai báo thiết bị X-quang trong chuẩn đoán y tế</w:t>
      </w:r>
    </w:p>
    <w:p>
      <w:r>
        <w:t>8</w:t>
      </w:r>
    </w:p>
    <w:p>
      <w:r>
        <w:t>Xét tiếp nhận vào viên chức và bổ nhiệm vào chức danh nghiên cứu khoa học, chức danh công nghệ đối với cá nhân có thành tích vượt trội trong hoạt động khoa học và công nghệ</w:t>
      </w:r>
    </w:p>
    <w:p>
      <w:r>
        <w:t>9</w:t>
      </w:r>
    </w:p>
    <w:p>
      <w:r>
        <w:t>Hỗ trợ tổ chức khoa học và công nghệ có hoạt động liên kết với tổ chức ứng dụng, chuyển giao công nghệ địa phương để hoàn thiện kết quả nghiên cứu khoa học và phát triển công nghệ</w:t>
      </w:r>
    </w:p>
    <w:p>
      <w:r>
        <w:t>10</w:t>
      </w:r>
    </w:p>
    <w:p>
      <w:r>
        <w:t>Thay đổi, bổ sung nội dung Giấy chứng nhận hoạt động cho văn phòng đại diện, chi nhánh của tổ chức khoa học và công nghệ</w:t>
      </w:r>
    </w:p>
    <w:p>
      <w:r>
        <w:t>11</w:t>
      </w:r>
    </w:p>
    <w:p>
      <w:r>
        <w:t>Cấp lại Giấy chứng nhận hoạt động cho văn phòng đại diện, chi nhánh của tổ chức khoa học và công nghệ</w:t>
      </w:r>
    </w:p>
    <w:p>
      <w:r>
        <w:t>12</w:t>
      </w:r>
    </w:p>
    <w:p>
      <w:r>
        <w:t>Cấp Giấy chứng nhận hoạt động lần đầu cho văn phòng đại diện, chi nhánh của tổ chức khoa học và công nghệ</w:t>
      </w:r>
    </w:p>
    <w:p>
      <w:r>
        <w:t>13</w:t>
      </w:r>
    </w:p>
    <w:p>
      <w:r>
        <w:t>Thay đổi, bổ sung nội dung Giấy chứng nhận đăng ký hoạt động của tổ chức khoa học và công nghệ</w:t>
      </w:r>
    </w:p>
    <w:p>
      <w:r>
        <w:t>14</w:t>
      </w:r>
    </w:p>
    <w:p>
      <w:r>
        <w:t>Cấp lại Giấy chứng nhận đăng ký hoạt động của tổ chức khoa học và công nghệ</w:t>
      </w:r>
    </w:p>
    <w:p>
      <w:r>
        <w:t>15</w:t>
      </w:r>
    </w:p>
    <w:p>
      <w:r>
        <w:t>Cấp Giấy chứng nhận đăng ký hoạt động lần đầu cho tổ chức khoa học và công nghệ</w:t>
      </w:r>
    </w:p>
    <w:p>
      <w:r>
        <w:t>16</w:t>
      </w:r>
    </w:p>
    <w:p>
      <w:r>
        <w:t>Hỗ trợ doanh nghiệp, tổ chức, cá nhân thực hiện giải mã công nghệ</w:t>
      </w:r>
    </w:p>
    <w:p>
      <w:r>
        <w:t>17</w:t>
      </w:r>
    </w:p>
    <w:p>
      <w:r>
        <w:t>Công nhận kết quả nghiên cứu khoa học và phát triển công nghệ do tổ chức, cá nhân tự đầu tư nghiên cứu</w:t>
      </w:r>
    </w:p>
    <w:p>
      <w:r>
        <w:t>18</w:t>
      </w:r>
    </w:p>
    <w:p>
      <w:r>
        <w:t>Đăng ký kết quả thực hiện nhiệm vụ khoa học và công nghệ không sử dụng ngân sách nhà nước</w:t>
      </w:r>
    </w:p>
    <w:p>
      <w:r>
        <w:t>19</w:t>
      </w:r>
    </w:p>
    <w:p>
      <w:r>
        <w:t>Đăng ký thông tin kết quả nghiên cứu khoa học và phát triển công nghệ được mua bằng ngân sách nhà nước thuộc phạm vi quản lý của tỉnh, thành phố trực thuộc trung ương</w:t>
      </w:r>
    </w:p>
    <w:p>
      <w:r>
        <w:t>20</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21</w:t>
      </w:r>
    </w:p>
    <w:p>
      <w:r>
        <w:t>Đánh giá kết quả thực hiện nhiệm vụ khoa học và công nghệ không sử dụng ngân sách nhà nước</w:t>
      </w:r>
    </w:p>
    <w:p>
      <w:r>
        <w:t>22</w:t>
      </w:r>
    </w:p>
    <w:p>
      <w:r>
        <w:t>Xét đặc cách bổ nhiệm vào chức danh khoa học, chức danh công nghệ cao hơn không qua thi thăng hạng, không phụ thuộc năm công tác</w:t>
      </w:r>
    </w:p>
    <w:p>
      <w:r>
        <w:t>23</w:t>
      </w:r>
    </w:p>
    <w:p>
      <w:r>
        <w:t>Đặt và tặng giải thưởng về khoa học và công nghệ của tổ chức, cá nhân cư trú hoặc hoạt động hợp pháp tại Việt Nam</w:t>
      </w:r>
    </w:p>
    <w:p>
      <w:r>
        <w:t>24</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25</w:t>
      </w:r>
    </w:p>
    <w:p>
      <w:r>
        <w:t>Hỗ trợ doanh nghiệp có dự án thuộc ngành, nghề ưu đãi đầu tư, địa bàn ưu đãi đầu tư nhận chuyển giao công nghệ từ tổ chức khoa học và công nghệ</w:t>
      </w:r>
    </w:p>
    <w:p>
      <w:r>
        <w:t>26</w:t>
      </w:r>
    </w:p>
    <w:p>
      <w:r>
        <w:t>Hỗ trợ phát triển tổ chức trung gian của thị trường khoa học và công nghệ</w:t>
      </w:r>
    </w:p>
    <w:p>
      <w:r>
        <w:t>27</w:t>
      </w:r>
    </w:p>
    <w:p>
      <w:r>
        <w:t>Mua sáng chế, sáng kiến</w:t>
      </w:r>
    </w:p>
    <w:p>
      <w:r>
        <w:t>28</w:t>
      </w:r>
    </w:p>
    <w:p>
      <w:r>
        <w:t>Hỗ trợ kinh phí, mua kết quả nghiên cứu khoa học và phát triển công nghệ do tổ chức, cá nhân tự đầu tư nghiên cứu</w:t>
      </w:r>
    </w:p>
    <w:p>
      <w:r>
        <w:t>29</w:t>
      </w:r>
    </w:p>
    <w:p>
      <w:r>
        <w:t>Xác nhận hàng hóa sử dụng trực tiếp cho phát triển hoạt động ươm tạo công nghệ, ươm tạo doanh nghiệp khoa học và công nghệ</w:t>
      </w:r>
    </w:p>
    <w:p>
      <w:r>
        <w:t>30</w:t>
      </w:r>
    </w:p>
    <w:p>
      <w:r>
        <w:t>Cấp thay đổi nội dung, cấp lại Giấy chứng nhận doanh nghiệp khoa học và công nghệ</w:t>
      </w:r>
    </w:p>
    <w:p>
      <w:r>
        <w:t>31</w:t>
      </w:r>
    </w:p>
    <w:p>
      <w:r>
        <w:t>Đánh giá đồng thời thẩm định kết quả thực hiện nhiệm vụ khoa học và công nghệ không sử dụng ngân sách nhà nước mà có tiềm ẩn yếu tố ảnh hưởng đến yếu tố ảnh hưởng đến lợi ích quốc gia, quốc phòng, an ninh, môi trường, tính mạng, sức khỏe con người</w:t>
      </w:r>
    </w:p>
    <w:p>
      <w:r>
        <w:t>32</w:t>
      </w:r>
    </w:p>
    <w:p>
      <w:r>
        <w:t>Cấp Giấy chứng nhận đăng ký chuyển giao công nghệ (trừ những trường hợp thuộc thẩm quyền của Bộ Khoa học và Công nghệ)</w:t>
      </w:r>
    </w:p>
    <w:p>
      <w:r>
        <w:t>33</w:t>
      </w:r>
    </w:p>
    <w:p>
      <w:r>
        <w:t>Cấp Giấy chứng nhận đăng ký gia hạn, sửa đổi, bổ sung nội dung chuyển giao công nghệ (trừ trường hợp thuộc thẩm quyền của Bộ Khoa học và Công nghệ)</w:t>
      </w:r>
    </w:p>
    <w:p>
      <w:r>
        <w:t>34</w:t>
      </w:r>
    </w:p>
    <w:p>
      <w:r>
        <w:t>Cấp Giấy chứng nhận doanh nghiệp khoa học và công nghệ</w:t>
      </w:r>
    </w:p>
    <w:p>
      <w:r>
        <w:t>35</w:t>
      </w:r>
    </w:p>
    <w:p>
      <w:r>
        <w:t>Thủ tục cấp Giấy chứng nhận chuyển giao công nghệ khuyến khích chuyển giao</w:t>
      </w:r>
    </w:p>
    <w:p>
      <w:r>
        <w:t>36</w:t>
      </w:r>
    </w:p>
    <w:p>
      <w:r>
        <w:t>Thủ tục sửa đổi, bổ sung Giấy chứng nhận chuyển giao công nghệ khuyến khích chuyển giao</w:t>
      </w:r>
    </w:p>
    <w:p>
      <w:r>
        <w:t>37</w:t>
      </w:r>
    </w:p>
    <w:p>
      <w:r>
        <w:t>Thủ tục cấp lại Giấy chứng nhận chuyển giao công nghệ khuyến khích chuyển giao</w:t>
      </w:r>
    </w:p>
    <w:p>
      <w:r>
        <w:t>38</w:t>
      </w:r>
    </w:p>
    <w:p>
      <w:r>
        <w:t>Cấp Giấy chứng nhận tổ chức đủ điều kiện hoạt động giám định sở hữu công nghiệp</w:t>
      </w:r>
    </w:p>
    <w:p>
      <w:r>
        <w:t>39</w:t>
      </w:r>
    </w:p>
    <w:p>
      <w:r>
        <w:t>Cấp lại Giấy chứng nhận tổ chức đủ điều kiện hoạt động giám định sở hữu công nghiệp</w:t>
      </w:r>
    </w:p>
    <w:p>
      <w:r>
        <w:t>40</w:t>
      </w:r>
    </w:p>
    <w:p>
      <w:r>
        <w:t>Điều chỉnh nội dung bản công bố sử dụng dấu định lượng</w:t>
      </w:r>
    </w:p>
    <w:p>
      <w:r>
        <w:t>41</w:t>
      </w:r>
    </w:p>
    <w:p>
      <w:r>
        <w:t>Miễn giảm kiểm tra chất lượng hàng hóa nhóm 2 nhập khẩu</w:t>
      </w:r>
    </w:p>
    <w:p>
      <w:r>
        <w:t>42</w:t>
      </w:r>
    </w:p>
    <w:p>
      <w:r>
        <w:t>Công bố sử dụng dấu định lượng</w:t>
      </w:r>
    </w:p>
    <w:p>
      <w:r>
        <w:t>43</w:t>
      </w:r>
    </w:p>
    <w:p>
      <w:r>
        <w:t>Thay đổi, bổ sung phạm vi, lĩnh vực sự phù hợp được chỉ định</w:t>
      </w:r>
    </w:p>
    <w:p>
      <w:r>
        <w:t>44</w:t>
      </w:r>
    </w:p>
    <w:p>
      <w:r>
        <w:t>Đăng ký công bố hợp chuẩn dựa trên kết quả tự đánh giá của tổ chức, cá nhân sản xuất, kinh doanh</w:t>
      </w:r>
    </w:p>
    <w:p>
      <w:r>
        <w:t>45</w:t>
      </w:r>
    </w:p>
    <w:p>
      <w:r>
        <w:t>Chỉ định tổ chức đánh giá sự phù hợp hoạt động thử nghiệm, giám định, kiểm định, chứng nhận</w:t>
      </w:r>
    </w:p>
    <w:p>
      <w:r>
        <w:t>46</w:t>
      </w:r>
    </w:p>
    <w:p>
      <w:r>
        <w:t>Đăng ký công bố hợp chuẩn dựa trên kết quả chứng nhận hợp chuẩn của tổ chức chứng nhận</w:t>
      </w:r>
    </w:p>
    <w:p>
      <w:r>
        <w:t>47</w:t>
      </w:r>
    </w:p>
    <w:p>
      <w:r>
        <w:t>Kiểm tra nhà nước về chất lượng sản phẩm, hàng hóa nhóm 2 nhập khẩu</w:t>
      </w:r>
    </w:p>
    <w:p>
      <w:r>
        <w:t>48</w:t>
      </w:r>
    </w:p>
    <w:p>
      <w:r>
        <w:t>Đăng ký tham dự sơ tuyển xét tặng giải thưởng chất lượng quốc gia</w:t>
      </w:r>
    </w:p>
    <w:p>
      <w:r>
        <w:t>49</w:t>
      </w:r>
    </w:p>
    <w:p>
      <w:r>
        <w:t>Đăng ký công bố hợp quy đối với các sản phẩm, hàng hóa sản xuất trong nước, dịch vụ, quá trình, môi trường được quản lý bởi các quy chuẩn kỹ thuật quốc gia do Bộ Khoa học và Công nghệ ban hành</w:t>
      </w:r>
    </w:p>
    <w:p>
      <w:r>
        <w:t>50</w:t>
      </w:r>
    </w:p>
    <w:p>
      <w:r>
        <w:t>Cấp lại Quyết định chỉ định tổ chức đánh giá sự phù hợp</w:t>
      </w:r>
    </w:p>
    <w:p>
      <w:r>
        <w:t>51</w:t>
      </w:r>
    </w:p>
    <w:p>
      <w:r>
        <w:t>Cấp Giấy xác nhận đăng ký lĩnh vực hoạt động xét tặng giải thưởng chất lượng sản phẩm, hàng hóa của tổ chức, cá nhân</w:t>
      </w:r>
    </w:p>
    <w:p>
      <w:r>
        <w:t>52</w:t>
      </w:r>
    </w:p>
    <w:p>
      <w:r>
        <w:t>Cấp Giấy chứng nhận chuyển giao công nghệ khuyến khích chuyển giao</w:t>
      </w:r>
    </w:p>
    <w:p>
      <w:r>
        <w:t>53</w:t>
      </w:r>
    </w:p>
    <w:p>
      <w:r>
        <w:t>Sửa đổi, bổ sung Giấy chứng nhận chuyển giao công nghệ khuyến khích chuyển giao</w:t>
      </w:r>
    </w:p>
    <w:p>
      <w:r>
        <w:t>54</w:t>
      </w:r>
    </w:p>
    <w:p>
      <w:r>
        <w:t>Cấp lại Giấy chứng nhận chuyển giao công nghệ khuyến khích chuyển giao</w:t>
      </w:r>
    </w:p>
    <w:p>
      <w:r>
        <w:t>XI</w:t>
      </w:r>
    </w:p>
    <w:p>
      <w:r>
        <w:t>Lĩnh vực Giao thông vận tải</w:t>
      </w:r>
    </w:p>
    <w:p>
      <w:r>
        <w:t>1</w:t>
      </w:r>
    </w:p>
    <w:p>
      <w:r>
        <w:t>Cấp Giấy chứng nhận thẩm định thiết kế xe cơ giới cải tạo</w:t>
      </w:r>
    </w:p>
    <w:p>
      <w:r>
        <w:t>2</w:t>
      </w:r>
    </w:p>
    <w:p>
      <w:r>
        <w:t>Cấp Giấy phép kinh doanh vận tải bằng xe ô tô</w:t>
      </w:r>
    </w:p>
    <w:p>
      <w:r>
        <w:t>3</w:t>
      </w:r>
    </w:p>
    <w:p>
      <w:r>
        <w:t>Cấp lại Giấy phép kinh doanh vận tải bằng xe ô tô khi có sự thay đổi liên quan đến nội dung của Giấy phép kinh doanh hoặc Giấy phép kinh doanh bị thu hồi, bị tước quyền sử dụng</w:t>
      </w:r>
    </w:p>
    <w:p>
      <w:r>
        <w:t>4</w:t>
      </w:r>
    </w:p>
    <w:p>
      <w:r>
        <w:t>Cấp lại Giấy phép kinh doanh vận tải bằng xe ô tô đối với trường hợp Giấy phép kinh doanh bị mất, bị hỏng</w:t>
      </w:r>
    </w:p>
    <w:p>
      <w:r>
        <w:t>5</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6</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7</w:t>
      </w:r>
    </w:p>
    <w:p>
      <w:r>
        <w:t>Cấp Giấy phép liên vận giữa Việt Nam và Lào</w:t>
      </w:r>
    </w:p>
    <w:p>
      <w:r>
        <w:t>8</w:t>
      </w:r>
    </w:p>
    <w:p>
      <w:r>
        <w:t>Cấp lại Giấy phép liên vận giữa Việt Nam và Lào</w:t>
      </w:r>
    </w:p>
    <w:p>
      <w:r>
        <w:t>9</w:t>
      </w:r>
    </w:p>
    <w:p>
      <w:r>
        <w:t>Gia hạn thời gian lưu hành tại Việt Nam cho phương tiện của Lào</w:t>
      </w:r>
    </w:p>
    <w:p>
      <w:r>
        <w:t>10</w:t>
      </w:r>
    </w:p>
    <w:p>
      <w:r>
        <w:t>Cấp Giấy phép liên vận giữa Việt Nam và Campuchia</w:t>
      </w:r>
    </w:p>
    <w:p>
      <w:r>
        <w:t>11</w:t>
      </w:r>
    </w:p>
    <w:p>
      <w:r>
        <w:t>Gia hạn thời gian lưu hành tại Việt Nam cho phương tiện của Campuchia</w:t>
      </w:r>
    </w:p>
    <w:p>
      <w:r>
        <w:t>12</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13</w:t>
      </w:r>
    </w:p>
    <w:p>
      <w:r>
        <w:t>Gia hạn Chấp thuận thiết kế kỹ thuật và phương án tổ chức giao thông của nút giao đấu nối vào quốc lộ</w:t>
      </w:r>
    </w:p>
    <w:p>
      <w:r>
        <w:t>14</w:t>
      </w:r>
    </w:p>
    <w:p>
      <w:r>
        <w:t>Cấp Giấy phép xe tập lái</w:t>
      </w:r>
    </w:p>
    <w:p>
      <w:r>
        <w:t>15</w:t>
      </w:r>
    </w:p>
    <w:p>
      <w:r>
        <w:t>Cấp lại Giấy phép xe tập lái</w:t>
      </w:r>
    </w:p>
    <w:p>
      <w:r>
        <w:t>16</w:t>
      </w:r>
    </w:p>
    <w:p>
      <w:r>
        <w:t>Gia hạn thời gian lưu hành tại Việt Nam cho phương tiện của Lào, Campuchia</w:t>
      </w:r>
    </w:p>
    <w:p>
      <w:r>
        <w:t>17</w:t>
      </w:r>
    </w:p>
    <w:p>
      <w:r>
        <w:t>Gia hạn thời gian lưu hành tại Việt Nam cho phương tiện của các nước thực hiện Hiệp định GMS</w:t>
      </w:r>
    </w:p>
    <w:p>
      <w:r>
        <w:t>18</w:t>
      </w:r>
    </w:p>
    <w:p>
      <w:r>
        <w:t>Gia hạn thời gian lưu hành tại Việt Nam cho phương tiện của Trung Quốc</w:t>
      </w:r>
    </w:p>
    <w:p>
      <w:r>
        <w:t>19</w:t>
      </w:r>
    </w:p>
    <w:p>
      <w:r>
        <w:t>Chấp thuận xây dựng công trình thiết yếu trong phạm vi bảo vệ kết cấu hạ tầng giao thông đường bộ của quốc lộ, đường bộ cao tốc đang khai thác thuộc phạm vi quản lý của Bộ Giao thông vận tải</w:t>
      </w:r>
    </w:p>
    <w:p>
      <w:r>
        <w:t>20</w:t>
      </w:r>
    </w:p>
    <w:p>
      <w:r>
        <w:t>Cấp Giấy phép lưu hành xe quá tải trọng, xe quá khổ giới hạn, xe bánh xích, xe vận chuyển hàng siêu trường, siêu trọng trên đường bộ</w:t>
      </w:r>
    </w:p>
    <w:p>
      <w:r>
        <w:t>21</w:t>
      </w:r>
    </w:p>
    <w:p>
      <w:r>
        <w:t>Đăng ký khai thác tuyến</w:t>
      </w:r>
    </w:p>
    <w:p>
      <w:r>
        <w:t>22</w:t>
      </w:r>
    </w:p>
    <w:p>
      <w:r>
        <w:t>Đăng ký khai thác tuyến vận tải hành khách cố định giữa Việt Nam, Lào và Campuchia</w:t>
      </w:r>
    </w:p>
    <w:p>
      <w:r>
        <w:t>23</w:t>
      </w:r>
    </w:p>
    <w:p>
      <w:r>
        <w:t>Công bố đưa bến xe khách vào khai thác</w:t>
      </w:r>
    </w:p>
    <w:p>
      <w:r>
        <w:t>24</w:t>
      </w:r>
    </w:p>
    <w:p>
      <w:r>
        <w:t>Công bố lại đưa bến xe khách vào khai thác</w:t>
      </w:r>
    </w:p>
    <w:p>
      <w:r>
        <w:t>25</w:t>
      </w:r>
    </w:p>
    <w:p>
      <w:r>
        <w:t>Công bố đưa trạm dừng nghỉ vào khai thác</w:t>
      </w:r>
    </w:p>
    <w:p>
      <w:r>
        <w:t>26</w:t>
      </w:r>
    </w:p>
    <w:p>
      <w:r>
        <w:t>Công bố lại đưa trạm dừng nghỉ vào khai thác</w:t>
      </w:r>
    </w:p>
    <w:p>
      <w:r>
        <w:t>27</w:t>
      </w:r>
    </w:p>
    <w:p>
      <w:r>
        <w:t>Cấp Giấy phép liên vận giữa Việt Nam, Lào và Campuchia</w:t>
      </w:r>
    </w:p>
    <w:p>
      <w:r>
        <w:t>28</w:t>
      </w:r>
    </w:p>
    <w:p>
      <w:r>
        <w:t>Cấp lại Giấy phép liên vận giữa Việt Nam, Lào và Campuchia</w:t>
      </w:r>
    </w:p>
    <w:p>
      <w:r>
        <w:t>29</w:t>
      </w:r>
    </w:p>
    <w:p>
      <w:r>
        <w:t>Cấp lại Giấy chứng nhận giáo viên dạy thực hành lái xe (trường hợp bị mất, bị hỏng, có sự thay đổi liên quan đến nội dung của Giấy chứng nhận giáo viên dạy thực hành lái xe)</w:t>
      </w:r>
    </w:p>
    <w:p>
      <w:r>
        <w:t>30</w:t>
      </w:r>
    </w:p>
    <w:p>
      <w:r>
        <w:t>Cấp Giấy chứng nhận giáo viên dạy thực hành lái xe</w:t>
      </w:r>
    </w:p>
    <w:p>
      <w:r>
        <w:t>31</w:t>
      </w:r>
    </w:p>
    <w:p>
      <w:r>
        <w:t>Cấp lại giấy phép đào tạo lái xe ô tô trong trường hợp điều chỉnh hạng xe đào tạo, lưu lượng đào tạo</w:t>
      </w:r>
    </w:p>
    <w:p>
      <w:r>
        <w:t>32</w:t>
      </w:r>
    </w:p>
    <w:p>
      <w:r>
        <w:t>Cấp lại giấy phép đào tạo lái xe ô tô trong trường hợp bị mất, bị hỏng, có sự thay đổi liên quan đến nội dung khác</w:t>
      </w:r>
    </w:p>
    <w:p>
      <w:r>
        <w:t>33</w:t>
      </w:r>
    </w:p>
    <w:p>
      <w:r>
        <w:t>Cấp giấy phép thi công xây dựng công trình thiết yếu trong phạm vi bảo vệ kết cấu hạ tầng giao thông đường bộ của quốc lộ, đường bộ cao tốc đang khai thác</w:t>
      </w:r>
    </w:p>
    <w:p>
      <w:r>
        <w:t>34</w:t>
      </w:r>
    </w:p>
    <w:p>
      <w:r>
        <w:t>Cấp phép thi công nút giao đấu nối vào quốc lộ</w:t>
      </w:r>
    </w:p>
    <w:p>
      <w:r>
        <w:t>35</w:t>
      </w:r>
    </w:p>
    <w:p>
      <w:r>
        <w:t>Cấp Giấy phép vận tải thủy qua biên giới Việt Nam - Campuchia cho phương tiện thủy</w:t>
      </w:r>
    </w:p>
    <w:p>
      <w:r>
        <w:t>36</w:t>
      </w:r>
    </w:p>
    <w:p>
      <w:r>
        <w:t>Cấp lại Giấy phép vận tải thủy qua biên giới Việt Nam - Campuchia cho phương tiện</w:t>
      </w:r>
    </w:p>
    <w:p>
      <w:r>
        <w:t>37</w:t>
      </w:r>
    </w:p>
    <w:p>
      <w:r>
        <w:t>Gia hạn thời gian lưu lại lãnh thổ Việt Nam cho phương tiện vận tải thủy của Campuchia</w:t>
      </w:r>
    </w:p>
    <w:p>
      <w:r>
        <w:t>38</w:t>
      </w:r>
    </w:p>
    <w:p>
      <w:r>
        <w:t>Công bố hạn chế giao thông đường thủy nội địa</w:t>
      </w:r>
    </w:p>
    <w:p>
      <w:r>
        <w:t>39</w:t>
      </w:r>
    </w:p>
    <w:p>
      <w:r>
        <w:t>Công bố đóng luồng đường thủy nội địa khi không có nhu cầu khai thác, sử dụng</w:t>
      </w:r>
    </w:p>
    <w:p>
      <w:r>
        <w:t>40</w:t>
      </w:r>
    </w:p>
    <w:p>
      <w:r>
        <w:t>Đổi tên cảng, bến thủy nội địa, khu neo đậu</w:t>
      </w:r>
    </w:p>
    <w:p>
      <w:r>
        <w:t>41</w:t>
      </w:r>
    </w:p>
    <w:p>
      <w:r>
        <w:t>Gia hạn hoạt động cảng, bến thủy nội địa</w:t>
      </w:r>
    </w:p>
    <w:p>
      <w:r>
        <w:t>42</w:t>
      </w:r>
    </w:p>
    <w:p>
      <w:r>
        <w:t>Công bố hoạt động khu neo đậu</w:t>
      </w:r>
    </w:p>
    <w:p>
      <w:r>
        <w:t>43</w:t>
      </w:r>
    </w:p>
    <w:p>
      <w:r>
        <w:t>Công bố đóng cảng, bến thủy nội địa</w:t>
      </w:r>
    </w:p>
    <w:p>
      <w:r>
        <w:t>44</w:t>
      </w:r>
    </w:p>
    <w:p>
      <w:r>
        <w:t>Công bố đóng khu neo đậu</w:t>
      </w:r>
    </w:p>
    <w:p>
      <w:r>
        <w:t>45</w:t>
      </w:r>
    </w:p>
    <w:p>
      <w:r>
        <w:t>Công bố hoạt động bến thủy nội địa</w:t>
      </w:r>
    </w:p>
    <w:p>
      <w:r>
        <w:t>46</w:t>
      </w:r>
    </w:p>
    <w:p>
      <w:r>
        <w:t>Công bố lại hoạt động bến thủy nội địa</w:t>
      </w:r>
    </w:p>
    <w:p>
      <w:r>
        <w:t>47</w:t>
      </w:r>
    </w:p>
    <w:p>
      <w:r>
        <w:t>Công bố lại hoạt động cảng thủy nội địa</w:t>
      </w:r>
    </w:p>
    <w:p>
      <w:r>
        <w:t>48</w:t>
      </w:r>
    </w:p>
    <w:p>
      <w:r>
        <w:t>Thiết lập khu neo đậu</w:t>
      </w:r>
    </w:p>
    <w:p>
      <w:r>
        <w:t>49</w:t>
      </w:r>
    </w:p>
    <w:p>
      <w:r>
        <w:t>Thỏa thuận nâng cấp bến thủy nội địa thành cảng thủy nội địa</w:t>
      </w:r>
    </w:p>
    <w:p>
      <w:r>
        <w:t>50</w:t>
      </w:r>
    </w:p>
    <w:p>
      <w:r>
        <w:t>Thỏa thuận thông số kỹ thuật xây dựng bến khách ngang sông, bến thủy nội địa phục vụ thi công công trình chính</w:t>
      </w:r>
    </w:p>
    <w:p>
      <w:r>
        <w:t>51</w:t>
      </w:r>
    </w:p>
    <w:p>
      <w:r>
        <w:t>Thỏa thuận thông số kỹ thuật xây dựng bến thủy nội địa</w:t>
      </w:r>
    </w:p>
    <w:p>
      <w:r>
        <w:t>52</w:t>
      </w:r>
    </w:p>
    <w:p>
      <w:r>
        <w:t>Thỏa thuận thông số kỹ thuật xây dựng cảng thủy nội địa</w:t>
      </w:r>
    </w:p>
    <w:p>
      <w:r>
        <w:t>53</w:t>
      </w:r>
    </w:p>
    <w:p>
      <w:r>
        <w:t>Công bố chuyển bến thủy nội địa thành cảng thủy nội địa trong trường hợp bến thủy nội địa có quy mô, thông số kỹ thuật phù hợp với cấp kỹ thuật cảng thủy nội địa</w:t>
      </w:r>
    </w:p>
    <w:p>
      <w:r>
        <w:t>54</w:t>
      </w:r>
    </w:p>
    <w:p>
      <w:r>
        <w:t>Công bố hoạt động cảng thủy nội địa trường hợp không có nhu cầu tiếp nhận phương tiện thủy nước ngoài</w:t>
      </w:r>
    </w:p>
    <w:p>
      <w:r>
        <w:t>55</w:t>
      </w:r>
    </w:p>
    <w:p>
      <w:r>
        <w:t>Cấp biển hiệu phương tiện vận tải khách du lịch</w:t>
      </w:r>
    </w:p>
    <w:p>
      <w:r>
        <w:t>56</w:t>
      </w:r>
    </w:p>
    <w:p>
      <w:r>
        <w:t>Cấp đổi biển hiệu phương tiện vận tải khách du lịch</w:t>
      </w:r>
    </w:p>
    <w:p>
      <w:r>
        <w:t>57</w:t>
      </w:r>
    </w:p>
    <w:p>
      <w:r>
        <w:t>Cấp lại biển hiệu phương tiện vận tải khách du lịch</w:t>
      </w:r>
    </w:p>
    <w:p>
      <w:r>
        <w:t>58</w:t>
      </w:r>
    </w:p>
    <w:p>
      <w:r>
        <w:t>Cho ý kiến về kết quả đánh giá an toàn công trình đối với công trình xây dựng nằm trên địa bàn tỉnh</w:t>
      </w:r>
    </w:p>
    <w:p>
      <w:r>
        <w:t>59</w:t>
      </w:r>
    </w:p>
    <w:p>
      <w:r>
        <w:t>Cho ý kiến về việc các công trình hết thời hạn sử dụng nhưng có nhu cầu sử dụng tiếp (trừ trường hợp nhà ở riêng lẻ)</w:t>
      </w:r>
    </w:p>
    <w:p>
      <w:r>
        <w:t>XII</w:t>
      </w:r>
    </w:p>
    <w:p>
      <w:r>
        <w:t>Lĩnh vực Ngoại vụ</w:t>
      </w:r>
    </w:p>
    <w:p>
      <w:r>
        <w:t>1</w:t>
      </w:r>
    </w:p>
    <w:p>
      <w:r>
        <w:t>Cho phép tổ chức hội nghị, hội thảo quốc tế thuộc thẩm quyền cho phép của Thủ tướng Chính phủ</w:t>
      </w:r>
    </w:p>
    <w:p>
      <w:r>
        <w:t>2</w:t>
      </w:r>
    </w:p>
    <w:p>
      <w:r>
        <w:t>Cho phép tổ chức hội nghị, hội thảo quốc tế không thuộc thẩm quyền cho phép của Thủ tướng Chính phủ</w:t>
      </w:r>
    </w:p>
    <w:p>
      <w:r>
        <w:t>3</w:t>
      </w:r>
    </w:p>
    <w:p>
      <w:r>
        <w:t>Cho chủ trương đăng cai tổ chức hội nghị, hội thảo quốc tế thuộc thẩm quyền cho phép của Thủ tướng Chính phủ</w:t>
      </w:r>
    </w:p>
    <w:p>
      <w:r>
        <w:t>4</w:t>
      </w:r>
    </w:p>
    <w:p>
      <w:r>
        <w:t>Cho chủ trương đăng cai tổ chức hội nghị, hội thảo quốc tế không thuộc thẩm quyền cho phép của Thủ tướng Chính phủ</w:t>
      </w:r>
    </w:p>
    <w:p>
      <w:r>
        <w:t>XIII</w:t>
      </w:r>
    </w:p>
    <w:p>
      <w:r>
        <w:t>Lĩnh vực Quản lý khu chế xuất và công nghiệp Cần Thơ</w:t>
      </w:r>
    </w:p>
    <w:p>
      <w:r>
        <w:t>1</w:t>
      </w:r>
    </w:p>
    <w:p>
      <w:r>
        <w:t>Chấp thuận chủ trương đầu tư của Ủy ban nhân dân cấp tỉnh đối với dự án đầu tư xây dựng và kinh doanh sân gôn</w:t>
      </w:r>
    </w:p>
    <w:p>
      <w:r>
        <w:t>2</w:t>
      </w:r>
    </w:p>
    <w:p>
      <w:r>
        <w:t>Chấp thuận chủ trương đầu tư của Ban Quản lý quy định tại khoản 7 Điều 33 Nghị định số 31/2021/NĐ-CP</w:t>
      </w:r>
    </w:p>
    <w:p>
      <w:r>
        <w:t>3</w:t>
      </w:r>
    </w:p>
    <w:p>
      <w:r>
        <w:t>Chấp thuận nhà đầu tư đối với dự án đầu tư thực hiện tại khu kinh tế quy định tại khoản 4 Điều 30 của Nghị định số 31/2021/NĐ-CP</w:t>
      </w:r>
    </w:p>
    <w:p>
      <w:r>
        <w:t>4</w:t>
      </w:r>
    </w:p>
    <w:p>
      <w:r>
        <w:t>Cấp Giấy chứng nhận đăng ký đầu tư đối với dự án không thuộc diện chấp thuận chủ trương đầu tư</w:t>
      </w:r>
    </w:p>
    <w:p>
      <w:r>
        <w:t>5</w:t>
      </w:r>
    </w:p>
    <w:p>
      <w:r>
        <w:t>Điều chỉnh dự án đầu tư thuộc thẩm quyền chấp thuận chủ trương đầu tư của Ủy ban nhân dân cấp tỉnh</w:t>
      </w:r>
    </w:p>
    <w:p>
      <w:r>
        <w:t>6</w:t>
      </w:r>
    </w:p>
    <w:p>
      <w:r>
        <w:t>Điều chỉnh dự án đầu tư thuộc thẩm quyền chấp thuận chủ trương đầu tư của Ban Quản lý</w:t>
      </w:r>
    </w:p>
    <w:p>
      <w:r>
        <w:t>7</w:t>
      </w:r>
    </w:p>
    <w:p>
      <w:r>
        <w:t>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8</w:t>
      </w:r>
    </w:p>
    <w:p>
      <w:r>
        <w:t>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9</w:t>
      </w:r>
    </w:p>
    <w:p>
      <w:r>
        <w:t>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10</w:t>
      </w:r>
    </w:p>
    <w:p>
      <w:r>
        <w:t>Điều chỉnh dự án đầu tư trong trường hợp chia, tách, sáp nhập dự án đầu tư đối với dự án đầu tư thuộc thẩm quyền chấp thuận chủ trương đầu tư của UBND cấp tỉnh hoặc Ban Quản lý</w:t>
      </w:r>
    </w:p>
    <w:p>
      <w:r>
        <w:t>11</w:t>
      </w:r>
    </w:p>
    <w:p>
      <w:r>
        <w:t>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12</w:t>
      </w:r>
    </w:p>
    <w:p>
      <w:r>
        <w:t>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13</w:t>
      </w:r>
    </w:p>
    <w:p>
      <w:r>
        <w:t>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14</w:t>
      </w:r>
    </w:p>
    <w:p>
      <w:r>
        <w:t>Điều chỉnh dự án đầu tư theo bản án, quyết định của tòa án, trọng tài đối với dự án đầu tư đã được chấp thuận chủ trương đầu tư (Khoản 3 Điều 54 Nghị định số 31/2021/NĐ-CP)</w:t>
      </w:r>
    </w:p>
    <w:p>
      <w:r>
        <w:t>15</w:t>
      </w:r>
    </w:p>
    <w:p>
      <w:r>
        <w:t>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16</w:t>
      </w:r>
    </w:p>
    <w:p>
      <w:r>
        <w:t>Gia hạn thời hạn hoạt động của dự án đầu tư đối với dự án đầu tư thuộc thẩm quyền chấp thuận chủ trương đầu tư của UBND cấp tỉnh hoặc Ban Quản lý</w:t>
      </w:r>
    </w:p>
    <w:p>
      <w:r>
        <w:t>17</w:t>
      </w:r>
    </w:p>
    <w:p>
      <w:r>
        <w:t>Ngừng hoạt động của dự án đối với dự án đầu tư thuộc thẩm quyền chấp thuận chủ trương đầu tư của UBND cấp tỉnh hoặc Ban Quản lý</w:t>
      </w:r>
    </w:p>
    <w:p>
      <w:r>
        <w:t>18</w:t>
      </w:r>
    </w:p>
    <w:p>
      <w:r>
        <w:t>Chấm dứt hoạt động của dự án đầu tư</w:t>
      </w:r>
    </w:p>
    <w:p>
      <w:r>
        <w:t>19</w:t>
      </w:r>
    </w:p>
    <w:p>
      <w:r>
        <w:t>Cấp lại hoặc hiệu đính Giấy chứng nhận đăng ký đầu tư</w:t>
      </w:r>
    </w:p>
    <w:p>
      <w:r>
        <w:t>20</w:t>
      </w:r>
    </w:p>
    <w:p>
      <w:r>
        <w:t>Đổi Giấy chứng nhận đăng ký đầu tư</w:t>
      </w:r>
    </w:p>
    <w:p>
      <w:r>
        <w:t>21</w:t>
      </w:r>
    </w:p>
    <w:p>
      <w:r>
        <w:t>Thực hiện hoạt động đầu tư theo hình thức góp vốn, mua cổ phần, mua phần vốn góp đối với nhà đầu tư nước ngoài</w:t>
      </w:r>
    </w:p>
    <w:p>
      <w:r>
        <w:t>22</w:t>
      </w:r>
    </w:p>
    <w:p>
      <w:r>
        <w:t>Thành lập văn phòng điều hành của nhà đầu tư nước ngoài trong hợp đồng BCC</w:t>
      </w:r>
    </w:p>
    <w:p>
      <w:r>
        <w:t>23</w:t>
      </w:r>
    </w:p>
    <w:p>
      <w:r>
        <w:t>Chấm dứt hoạt động văn phòng điều hành của nhà đầu tư nước ngoài trong hợp đồng BCC</w:t>
      </w:r>
    </w:p>
    <w:p>
      <w:r>
        <w:t>24</w:t>
      </w:r>
    </w:p>
    <w:p>
      <w:r>
        <w:t>Cấp giấy phép lao động cho người lao động nước ngoài làm việc tại Việt Nam</w:t>
      </w:r>
    </w:p>
    <w:p>
      <w:r>
        <w:t>25</w:t>
      </w:r>
    </w:p>
    <w:p>
      <w:r>
        <w:t>Cấp lại giấy phép lao động cho người lao động nước ngoài làm việc tại Việt Nam</w:t>
      </w:r>
    </w:p>
    <w:p>
      <w:r>
        <w:t>26</w:t>
      </w:r>
    </w:p>
    <w:p>
      <w:r>
        <w:t>Xác nhận người lao động nước ngoài không thuộc diện cấp giấy phép lao động</w:t>
      </w:r>
    </w:p>
    <w:p>
      <w:r>
        <w:t>27</w:t>
      </w:r>
    </w:p>
    <w:p>
      <w:r>
        <w:t>Gia hạn giấy phép lao động cho người lao động nước ngoài làm việc tại Việt Nam</w:t>
      </w:r>
    </w:p>
    <w:p>
      <w:r>
        <w:t>28</w:t>
      </w:r>
    </w:p>
    <w:p>
      <w:r>
        <w:t>Thẩm định Báo cáo nghiên cứu khả thi đầu tư xây dựng/ điều chỉnh báo cáo nghiên cứu khả thi đầu tư xây dựng</w:t>
      </w:r>
    </w:p>
    <w:p>
      <w:r>
        <w:t>29</w:t>
      </w:r>
    </w:p>
    <w:p>
      <w: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30</w:t>
      </w:r>
    </w:p>
    <w:p>
      <w:r>
        <w:t>Cấp lại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XIV</w:t>
      </w:r>
    </w:p>
    <w:p>
      <w:r>
        <w:t>Lĩnh vực Xây dựng</w:t>
      </w:r>
    </w:p>
    <w:p>
      <w:r>
        <w:t>1</w:t>
      </w:r>
    </w:p>
    <w:p>
      <w:r>
        <w:t>Thẩm định và điều chỉnh Báo cáo nghiên cứu khả thi đầu tư xây dựng (Thủ tục dùng chung cho Sở Giao thông vận tải; Sở Nông nghiệp và Phát triển nông thôn; Sở Xây dựng; Sở Công Thương)</w:t>
      </w:r>
    </w:p>
    <w:p>
      <w:r>
        <w:t>2</w:t>
      </w:r>
    </w:p>
    <w:p>
      <w:r>
        <w:t>Thẩm định và điều chỉnh Thiết kế xây dựng triển khai sau thiết kế cơ sở (Thủ tục dùng chung cho Sở Giao thông vận tải; Sở Nông nghiệp và Phát triển nông thôn; Sở Xây dựng; Sở Công Thương)</w:t>
      </w:r>
    </w:p>
    <w:p>
      <w:r>
        <w:t>3</w:t>
      </w:r>
    </w:p>
    <w:p>
      <w: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5</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6</w:t>
      </w:r>
    </w:p>
    <w:p>
      <w:r>
        <w:t>Cấp Giấy phép hoạt động xây dựng cho tổ chức và cá nhân nước ngoài hoạt động xây dựng tại Việt Nam thực hiện hợp đồng của dự án nhóm B, C</w:t>
      </w:r>
    </w:p>
    <w:p>
      <w:r>
        <w:t>7</w:t>
      </w:r>
    </w:p>
    <w:p>
      <w:r>
        <w:t>Điều chỉnh Giấy phép hoạt động xây dựng cho tổ chức và cá nhân nước ngoài hoạt động xây dựng tại Việt Nam thực hiện hợp đồng của dự án nhóm B, C</w:t>
      </w:r>
    </w:p>
    <w:p>
      <w:r>
        <w:t>8</w:t>
      </w:r>
    </w:p>
    <w:p>
      <w:r>
        <w:t>Cấp chứng chỉ hành nghề hoạt động xây dựng lần đầu</w:t>
      </w:r>
    </w:p>
    <w:p>
      <w:r>
        <w:t>9</w:t>
      </w:r>
    </w:p>
    <w:p>
      <w:r>
        <w:t>Cấp điều chỉnh hạng chứng chỉ hành nghề hoạt động xây dựng</w:t>
      </w:r>
    </w:p>
    <w:p>
      <w:r>
        <w:t>10</w:t>
      </w:r>
    </w:p>
    <w:p>
      <w:r>
        <w:t>Cấp gia hạn chứng chỉ hành nghề hoạt động xây dựng</w:t>
      </w:r>
    </w:p>
    <w:p>
      <w:r>
        <w:t>11</w:t>
      </w:r>
    </w:p>
    <w:p>
      <w:r>
        <w:t>Cấp điều chỉnh, bổ sung nội dung chứng chỉ hành nghề hoạt động xây dựng</w:t>
      </w:r>
    </w:p>
    <w:p>
      <w:r>
        <w:t>12</w:t>
      </w:r>
    </w:p>
    <w:p>
      <w:r>
        <w:t>Cấp chuyển đổi chứng chỉ hành nghề hoạt động xây dựng của cá nhân người nước ngoài</w:t>
      </w:r>
    </w:p>
    <w:p>
      <w:r>
        <w:t>13</w:t>
      </w:r>
    </w:p>
    <w:p>
      <w:r>
        <w:t>Cấp chứng chỉ năng lực hoạt động xây dựng lần đầu</w:t>
      </w:r>
    </w:p>
    <w:p>
      <w:r>
        <w:t>14</w:t>
      </w:r>
    </w:p>
    <w:p>
      <w:r>
        <w:t>Gia hạn chứng chỉ năng lực hoạt động xây dựng</w:t>
      </w:r>
    </w:p>
    <w:p>
      <w:r>
        <w:t>15</w:t>
      </w:r>
    </w:p>
    <w:p>
      <w:r>
        <w:t>Cấp điều chỉnh, bổ sung nội dung chứng chỉ năng lực hoạt động xây dựng</w:t>
      </w:r>
    </w:p>
    <w:p>
      <w:r>
        <w:t>16</w:t>
      </w:r>
    </w:p>
    <w:p>
      <w:r>
        <w:t>Cho ý kiến về kết quả đánh giá an toàn công trình đối với công trình xây dựng nằm trên địa bàn tỉnh (Thủ tục dùng chung cho Sở Giao thông vận tải; Sở Nông nghiệp và Phát triển nông thôn; Sở Xây dựng; Sở Công Thương)</w:t>
      </w:r>
    </w:p>
    <w:p>
      <w:r>
        <w:t>17</w:t>
      </w:r>
    </w:p>
    <w:p>
      <w:r>
        <w:t>Cho ý kiến về việc các công trình hết thời hạn sử dụng nhưng có nhu cầu sử dụng tiếp (trừ trường hợp nhà ở riêng lẻ), (Thủ tục dùng chung cho Sở Giao thông vận tải; Sở Nông nghiệp và Phát triển nông thôn; Sở Xây dựng; Sở Công Thương)</w:t>
      </w:r>
    </w:p>
    <w:p>
      <w:r>
        <w:t>18</w:t>
      </w:r>
    </w:p>
    <w:p>
      <w:r>
        <w:t>Thủ tục công bố hợp quy sản phẩm, hàng hóa vật liệu xây dựng</w:t>
      </w:r>
    </w:p>
    <w:p>
      <w:r>
        <w:t>19</w:t>
      </w:r>
    </w:p>
    <w:p>
      <w:r>
        <w:t>Cung cấp thông tin về Quy hoạch xây dựng</w:t>
      </w:r>
    </w:p>
    <w:p>
      <w:r>
        <w:t>20</w:t>
      </w:r>
    </w:p>
    <w:p>
      <w:r>
        <w:t>Cấp chứng chỉ hành nghề kiến trúc</w:t>
      </w:r>
    </w:p>
    <w:p>
      <w:r>
        <w:t>21</w:t>
      </w:r>
    </w:p>
    <w:p>
      <w:r>
        <w:t>Gia hạn chứng chỉ hành nghề kiến trúc</w:t>
      </w:r>
    </w:p>
    <w:p>
      <w:r>
        <w:t>22</w:t>
      </w:r>
    </w:p>
    <w:p>
      <w:r>
        <w:t>Công nhận chứng chỉ hành nghề kiến trúc của người nước ngoài ở Việt Nam</w:t>
      </w:r>
    </w:p>
    <w:p>
      <w:r>
        <w:t>23</w:t>
      </w:r>
    </w:p>
    <w:p>
      <w:r>
        <w:t>Chuyển đổi chứng chỉ hành nghề kiến trúc của người nước ngoài ở Việt Nam</w:t>
      </w:r>
    </w:p>
    <w:p>
      <w:r>
        <w:t>24</w:t>
      </w:r>
    </w:p>
    <w:p>
      <w:r>
        <w:t>Cấp mới Chứng chỉ hành nghề môi giới bất động sản</w:t>
      </w:r>
    </w:p>
    <w:p>
      <w:r>
        <w:t>25</w:t>
      </w:r>
    </w:p>
    <w:p>
      <w:r>
        <w:t>Cấp lại (cấp đổi) chứng chỉ hành nghề môi giới bất động sản do bị mất, bị rách, bị cháy, bị hủy hoại do thiên tai hoặc lý do bất khả kháng hoặc cấp lại chứng chỉ hành nghề môi giới bất động sản do hết hạn (hoặc gần hết hạn)</w:t>
      </w:r>
    </w:p>
    <w:p>
      <w:r>
        <w:t>26</w:t>
      </w:r>
    </w:p>
    <w:p>
      <w:r>
        <w:t>Thông báo nhà ở hình thành trong tương lai đủ điều kiện được bán, cho thuê mua</w:t>
      </w:r>
    </w:p>
    <w:p>
      <w:r>
        <w:t>XV</w:t>
      </w:r>
    </w:p>
    <w:p>
      <w:r>
        <w:t>Lĩnh vực Lao động - Thương binh và Xã hội</w:t>
      </w:r>
    </w:p>
    <w:p>
      <w:r>
        <w:t>1</w:t>
      </w:r>
    </w:p>
    <w:p>
      <w:r>
        <w:t>Giải quyết hỗ trợ kinh phí đào tạo, bồi dưỡng nâng cao trình độ kỹ năng nghề để duy trì việc làm cho người lao động</w:t>
      </w:r>
    </w:p>
    <w:p>
      <w:r>
        <w:t>2</w:t>
      </w:r>
    </w:p>
    <w:p>
      <w:r>
        <w:t>Cấp Giấy phép hoạt động dịch vụ việc làm của doanh nghiệp hoạt động dịch vụ việc làm</w:t>
      </w:r>
    </w:p>
    <w:p>
      <w:r>
        <w:t>3</w:t>
      </w:r>
    </w:p>
    <w:p>
      <w:r>
        <w:t>Cấp lại Giấy phép hoạt động dịch vụ việc làm của doanh nghiệp hoạt động dịch vụ việc làm</w:t>
      </w:r>
    </w:p>
    <w:p>
      <w:r>
        <w:t>4</w:t>
      </w:r>
    </w:p>
    <w:p>
      <w:r>
        <w:t>Gia hạn Giấy phép hoạt động dịch vụ việc làm của doanh nghiệp hoạt động dịch vụ việc làm</w:t>
      </w:r>
    </w:p>
    <w:p>
      <w:r>
        <w:t>5</w:t>
      </w:r>
    </w:p>
    <w:p>
      <w:r>
        <w:t>Thu hồi Giấy phép hoạt động dịch vụ việc làm của doanh nghiệp hoạt động dịch vụ việc làm</w:t>
      </w:r>
    </w:p>
    <w:p>
      <w:r>
        <w:t>6</w:t>
      </w:r>
    </w:p>
    <w:p>
      <w:r>
        <w:t>Rút tiền ký quỹ của doanh nghiệp hoạt động dịch vụ việc làm</w:t>
      </w:r>
    </w:p>
    <w:p>
      <w:r>
        <w:t>7</w:t>
      </w:r>
    </w:p>
    <w:p>
      <w:r>
        <w:t>Báo cáo giải trình nhu cầu, thay đổi nhu cầu sử dụng người lao động nước ngoài</w:t>
      </w:r>
    </w:p>
    <w:p>
      <w:r>
        <w:t>8</w:t>
      </w:r>
    </w:p>
    <w:p>
      <w:r>
        <w:t>Đề nghị tuyển người lao động Việt Nam vào các vị trí công việc dự kiến tuyển người lao động nước ngoài</w:t>
      </w:r>
    </w:p>
    <w:p>
      <w:r>
        <w:t>9</w:t>
      </w:r>
    </w:p>
    <w:p>
      <w:r>
        <w:t>Xác nhận người lao động nước ngoài không thuộc diện cấp giấy phép lao động</w:t>
      </w:r>
    </w:p>
    <w:p>
      <w:r>
        <w:t>10</w:t>
      </w:r>
    </w:p>
    <w:p>
      <w:r>
        <w:t>Cấp Giấy phép lao động cho người lao động nước ngoài làm việc tại Việt Nam</w:t>
      </w:r>
    </w:p>
    <w:p>
      <w:r>
        <w:t>11</w:t>
      </w:r>
    </w:p>
    <w:p>
      <w:r>
        <w:t>Cấp lại Giấy phép lao động cho người lao động nước ngoài làm việc tại Việt Nam</w:t>
      </w:r>
    </w:p>
    <w:p>
      <w:r>
        <w:t>12</w:t>
      </w:r>
    </w:p>
    <w:p>
      <w:r>
        <w:t>Gia hạn Giấy phép lao động cho người lao động nước ngoài làm việc tại Việt Nam</w:t>
      </w:r>
    </w:p>
    <w:p>
      <w:r>
        <w:t>13</w:t>
      </w:r>
    </w:p>
    <w:p>
      <w:r>
        <w:t>Vay vốn hỗ trợ tạo việc làm, duy trì và mở rộng việc làm từ Quỹ quốc gia về việc làm đối với người lao động</w:t>
      </w:r>
    </w:p>
    <w:p>
      <w:r>
        <w:t>14</w:t>
      </w:r>
    </w:p>
    <w:p>
      <w:r>
        <w:t>Vay vốn hỗ trợ tạo việc làm, duy trì và mở rộng việc làm từ Quỹ quốc gia về việc làm đối với cơ sở sản xuất, kinh doanh</w:t>
      </w:r>
    </w:p>
    <w:p>
      <w:r>
        <w:t>15</w:t>
      </w:r>
    </w:p>
    <w:p>
      <w:r>
        <w:t>Giải quyết hưởng trợ cấp thất nghiệp</w:t>
      </w:r>
    </w:p>
    <w:p>
      <w:r>
        <w:t>16</w:t>
      </w:r>
    </w:p>
    <w:p>
      <w:r>
        <w:t>Cấp Giấy phép hoạt động cho thuê lại lao động</w:t>
      </w:r>
    </w:p>
    <w:p>
      <w:r>
        <w:t>17</w:t>
      </w:r>
    </w:p>
    <w:p>
      <w:r>
        <w:t>Cấp lại Giấy phép hoạt động cho thuê lại lao động</w:t>
      </w:r>
    </w:p>
    <w:p>
      <w:r>
        <w:t>18</w:t>
      </w:r>
    </w:p>
    <w:p>
      <w:r>
        <w:t>Gia hạn Giấy phép hoạt động cho thuê lại lao động</w:t>
      </w:r>
    </w:p>
    <w:p>
      <w:r>
        <w:t>19</w:t>
      </w:r>
    </w:p>
    <w:p>
      <w:r>
        <w:t>Thu hồi Giấy phép hoạt động cho thuê lại lao động</w:t>
      </w:r>
    </w:p>
    <w:p>
      <w:r>
        <w:t>20</w:t>
      </w:r>
    </w:p>
    <w:p>
      <w:r>
        <w:t>Rút tiền ký quỹ của doanh nghiệp cho thuê lại lao động</w:t>
      </w:r>
    </w:p>
    <w:p>
      <w:r>
        <w:t>21</w:t>
      </w:r>
    </w:p>
    <w:p>
      <w:r>
        <w:t>Đăng ký nội quy lao động của doanh nghiệp</w:t>
      </w:r>
    </w:p>
    <w:p>
      <w:r>
        <w:t>22</w:t>
      </w:r>
    </w:p>
    <w:p>
      <w:r>
        <w:t>Xếp hạng công ty trách nhiệm hữu hạn một thành viên do Ủy ban nhân dân tỉnh, thành phố làm chủ sở hữu (hạng Tổng công ty và tương đương, hạng I, hạng II và hạng III)</w:t>
      </w:r>
    </w:p>
    <w:p>
      <w:r>
        <w:t>23</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thành phố làm chủ sở hữu</w:t>
      </w:r>
    </w:p>
    <w:p>
      <w:r>
        <w:t>24</w:t>
      </w:r>
    </w:p>
    <w:p>
      <w:r>
        <w:t>Thành lập Hội đồng thương lượng tập thể</w:t>
      </w:r>
    </w:p>
    <w:p>
      <w:r>
        <w:t>25</w:t>
      </w:r>
    </w:p>
    <w:p>
      <w:r>
        <w:t>Thay đổi Chủ tịch Hội đồng thương lượng tập thể, đại diện Ủy ban nhân dân cấp tỉnh, chức năng, nhiệm vụ, kế hoạch, thời gian hoạt động của Hội đồng thương lượng tập thể</w:t>
      </w:r>
    </w:p>
    <w:p>
      <w:r>
        <w:t>26</w:t>
      </w:r>
    </w:p>
    <w:p>
      <w:r>
        <w:t>Khai báo đưa vào sử dụng các loại máy, thiết bị, vật tư có yêu cầu nghiêm ngặt về an toàn lao động</w:t>
      </w:r>
    </w:p>
    <w:p>
      <w:r>
        <w:t>27</w:t>
      </w:r>
    </w:p>
    <w:p>
      <w: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huấn luyện an toàn, vệ sinh lao động</w:t>
      </w:r>
    </w:p>
    <w:p>
      <w:r>
        <w:t>28</w:t>
      </w:r>
    </w:p>
    <w:p>
      <w:r>
        <w:t>Thủ tục hỗ trợ chi phí khám, chữa bệnh nghề nghiệp cho người lao động phát hiện bị bệnh nghề nghiệp khi đã nghỉ hưu hoặc không còn làm việc trong các nghề, công việc có nguy cơ bị bệnh nghề nghiệp</w:t>
      </w:r>
    </w:p>
    <w:p>
      <w:r>
        <w:t>29</w:t>
      </w:r>
    </w:p>
    <w:p>
      <w:r>
        <w:t>Hỗ trợ kinh phí huấn luyện an toàn, vệ sinh lao động</w:t>
      </w:r>
    </w:p>
    <w:p>
      <w:r>
        <w:t>30</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các tổ chức huấn luyện do các Bộ, ngành, cơ quan trung ương, các tập đoàn, tổng công ty nhà nước thuộc Bộ, ngành, cơ quan trung ương quyết định thành lập)</w:t>
      </w:r>
    </w:p>
    <w:p>
      <w:r>
        <w:t>31</w:t>
      </w:r>
    </w:p>
    <w:p>
      <w:r>
        <w:t>Gia hạn, sửa đổi, bổ sung, cấp lại, cấp đổi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các tổ chức huấn luyện các Bộ, ngành, cơ quan trung ương, các tập đoàn, tổng công ty nhà nước thuộc Bộ, ngành, cơ quan trung ương quyết định thành lập)</w:t>
      </w:r>
    </w:p>
    <w:p>
      <w:r>
        <w:t>32</w:t>
      </w:r>
    </w:p>
    <w:p>
      <w:r>
        <w:t>Đăng ký hợp đồng nhận lao động thực tập dưới 90 ngày</w:t>
      </w:r>
    </w:p>
    <w:p>
      <w:r>
        <w:t>33</w:t>
      </w:r>
    </w:p>
    <w:p>
      <w:r>
        <w:t>Đăng ký hợp đồng lao động trực tiếp giao kết</w:t>
      </w:r>
    </w:p>
    <w:p>
      <w:r>
        <w:t>34</w:t>
      </w:r>
    </w:p>
    <w:p>
      <w:r>
        <w:t>Đề nghị tất toán tài khoản ký quỹ của doanh nghiệp đưa người lao động đi thực tập nâng cao tay nghề dưới 90 ngày</w:t>
      </w:r>
    </w:p>
    <w:p>
      <w:r>
        <w:t>35</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36</w:t>
      </w:r>
    </w:p>
    <w:p>
      <w:r>
        <w:t>Sửa đổi, bổ sung Giấy phép thành lập cơ sở hỗ trợ nạn nhân</w:t>
      </w:r>
    </w:p>
    <w:p>
      <w:r>
        <w:t>37</w:t>
      </w:r>
    </w:p>
    <w:p>
      <w:r>
        <w:t>Đề nghị chấm dứt hoạt động của cơ sở hỗ trợ nạn nhân</w:t>
      </w:r>
    </w:p>
    <w:p>
      <w:r>
        <w:t>38</w:t>
      </w:r>
    </w:p>
    <w:p>
      <w:r>
        <w:t>Thành lập Trung tâm giáo dục nghề nghiệp, Trường Trung cấp công lập trực thuộc thành phố và Trung tâm giáo dục nghề nghiệp, Trường Trung cấp tư thục trên địa bàn thành phố</w:t>
      </w:r>
    </w:p>
    <w:p>
      <w:r>
        <w:t>39</w:t>
      </w:r>
    </w:p>
    <w:p>
      <w:r>
        <w:t>Chia, tách, sáp nhập Trung tâm giáo dục nghề nghiệp, Trường Trung cấp công lập thuộc thành phố và Trung tâm giáo dục nghề nghiệp, Trường Trung cấp tư thục trên địa bàn thành phố</w:t>
      </w:r>
    </w:p>
    <w:p>
      <w:r>
        <w:t>40</w:t>
      </w:r>
    </w:p>
    <w:p>
      <w:r>
        <w:t>Giải thể Trung tâm giáo dục nghề nghiệp, Trường Trung cấp công lập thuộc thành phố và Trung tâm giáo dục nghề nghiệp, Trường Trung cấp tư thục trên địa bàn thành phố</w:t>
      </w:r>
    </w:p>
    <w:p>
      <w:r>
        <w:t>41</w:t>
      </w:r>
    </w:p>
    <w:p>
      <w:r>
        <w:t>Chấm dứt hoạt động phân hiệu của Trường Trung cấp công lập trực thuộc thành phố và phân hiệu của Trường Trung cấp tư thục trên địa bàn thành phố</w:t>
      </w:r>
    </w:p>
    <w:p>
      <w:r>
        <w:t>42</w:t>
      </w:r>
    </w:p>
    <w:p>
      <w:r>
        <w:t>Đổi tên Trung tâm giáo dục nghề nghiệp, Trường Trung cấp công lập trực thuộc thành phố và Trung tâm giáo dục nghề nghiệp, Trường Trung cấp tư thục trên địa bàn thành phố</w:t>
      </w:r>
    </w:p>
    <w:p>
      <w:r>
        <w:t>43</w:t>
      </w:r>
    </w:p>
    <w:p>
      <w:r>
        <w:t>Cấp Giấy chứng nhận đăng ký hoạt động giáo dục nghề nghiệp đối với trung tâm giáo dục nghề nghiệp, trường trung cấp, doanh nghiệp</w:t>
      </w:r>
    </w:p>
    <w:p>
      <w:r>
        <w:t>44</w:t>
      </w:r>
    </w:p>
    <w:p>
      <w:r>
        <w:t>Cấp giấy chứng nhận đăng ký bổ sung hoạt động giáo dục nghề nghiệp đối với trung Tâm giáo dục nghề nghiệp, Trường trung cấp, doanh nghiệp</w:t>
      </w:r>
    </w:p>
    <w:p>
      <w:r>
        <w:t>45</w:t>
      </w:r>
    </w:p>
    <w:p>
      <w:r>
        <w:t>Công nhận Giám đốc Trung tâm giáo dục nghề nghiệp tư thục</w:t>
      </w:r>
    </w:p>
    <w:p>
      <w:r>
        <w:t>46</w:t>
      </w:r>
    </w:p>
    <w:p>
      <w:r>
        <w:t>Giải thể trường trung cấp, trung tâm giáo dục nghề nghiệp có vốn đầu tư nước ngoài; chấm dứt hoạt động phân hiệu của trường trung cấp có vốn đầu tư nước ngoài</w:t>
      </w:r>
    </w:p>
    <w:p>
      <w:r>
        <w:t>47</w:t>
      </w:r>
    </w:p>
    <w:p>
      <w:r>
        <w:t>Đổi tên trường trung cấp, trung tâm giáo dục nghề nghiệp có vốn đầu tư nước ngoài</w:t>
      </w:r>
    </w:p>
    <w:p>
      <w:r>
        <w:t>48</w:t>
      </w:r>
    </w:p>
    <w:p>
      <w:r>
        <w:t>Cho phép hoạt động liên kết đào tạo trở lại đối với trường trung cấp, trung tâm giáo dục nghề nghiệp và doanh nghiệp</w:t>
      </w:r>
    </w:p>
    <w:p>
      <w:r>
        <w:t>49</w:t>
      </w:r>
    </w:p>
    <w:p>
      <w:r>
        <w:t>Cho phép thành lập trường trung cấp, trung tâm giáo dục nghề nghiệp tư thục hoạt động không vì lợi nhuận</w:t>
      </w:r>
    </w:p>
    <w:p>
      <w:r>
        <w:t>50</w:t>
      </w:r>
    </w:p>
    <w:p>
      <w:r>
        <w:t>Công nhận trường trung cấp, trung tâm giáo dục nghề nghiệp tư thục, trường trung cấp, trung tâm giáo dục nghề nghiệp có vốn đầu tư nước ngoài chuyển sang hoạt động không vì lợi nhuận</w:t>
      </w:r>
    </w:p>
    <w:p>
      <w:r>
        <w:t>51</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52</w:t>
      </w:r>
    </w:p>
    <w:p>
      <w:r>
        <w:t>Chia, tách, sáp nhập trường trung cấp, trung tâm giáo dục nghề nghiệp có vốn đầu tư nước ngoài</w:t>
      </w:r>
    </w:p>
    <w:p>
      <w:r>
        <w:t>53</w:t>
      </w:r>
    </w:p>
    <w:p>
      <w:r>
        <w:t>Cấp Giấy chứng nhận đăng ký hoạt động liên kết đào tạo với nước ngoài đối với trường trung cấp, trung tâm giáo dục nghề nghiệp và doanh nghiệp</w:t>
      </w:r>
    </w:p>
    <w:p>
      <w:r>
        <w:t>54</w:t>
      </w:r>
    </w:p>
    <w:p>
      <w:r>
        <w:t>Cho phép thành lập phân hiệu của trường trung cấp có vốn đầu tư nước ngoài</w:t>
      </w:r>
    </w:p>
    <w:p>
      <w:r>
        <w:t>55</w:t>
      </w:r>
    </w:p>
    <w:p>
      <w:r>
        <w:t>Thành lập hội đồng trường cao đẳng công lập trực thuộc Ủy ban nhân dân cấp tỉnh</w:t>
      </w:r>
    </w:p>
    <w:p>
      <w:r>
        <w:t>56</w:t>
      </w:r>
    </w:p>
    <w:p>
      <w:r>
        <w:t>Thay thế chủ tịch, thư ký, thành viên hội đồng trường cao đẳng công lập trực thuộc Ủy ban nhân dân cấp tỉnh</w:t>
      </w:r>
    </w:p>
    <w:p>
      <w:r>
        <w:t>57</w:t>
      </w:r>
    </w:p>
    <w:p>
      <w:r>
        <w:t>Miễn nhiễm, cách chức chủ tịch, thư ký, thành viên hội đồng trường cao đẳng công lập trực thuộc Ủy ban nhân dân cấp tỉnh</w:t>
      </w:r>
    </w:p>
    <w:p>
      <w:r>
        <w:t>58</w:t>
      </w:r>
    </w:p>
    <w:p>
      <w:r>
        <w:t>Thành lập Hội đồng trường trung cấp công lập</w:t>
      </w:r>
    </w:p>
    <w:p>
      <w:r>
        <w:t>59</w:t>
      </w:r>
    </w:p>
    <w:p>
      <w:r>
        <w:t>Thay thế chủ tịch, thư ký, thành viên hội đồng trường trung cấp công lập</w:t>
      </w:r>
    </w:p>
    <w:p>
      <w:r>
        <w:t>60</w:t>
      </w:r>
    </w:p>
    <w:p>
      <w:r>
        <w:t>Miễn nhiễm, cách chức chủ tịch, thư ký, thành viên hội đồng trường trung cấp công lập</w:t>
      </w:r>
    </w:p>
    <w:p>
      <w:r>
        <w:t>61</w:t>
      </w:r>
    </w:p>
    <w:p>
      <w:r>
        <w:t>Công nhận hội đồng quản trị trường trung cấp tư thục</w:t>
      </w:r>
    </w:p>
    <w:p>
      <w:r>
        <w:t>62</w:t>
      </w:r>
    </w:p>
    <w:p>
      <w:r>
        <w:t>Thay thế chủ tịch, thư ký, thành viên hội đồng quản trị trường trung cấp tư thục, chấm dứt hoạt động hội đồng quản trị</w:t>
      </w:r>
    </w:p>
    <w:p>
      <w:r>
        <w:t>63</w:t>
      </w:r>
    </w:p>
    <w:p>
      <w:r>
        <w:t>Công nhận hiệu trưởng trường trung cấp tư thục</w:t>
      </w:r>
    </w:p>
    <w:p>
      <w:r>
        <w:t>64</w:t>
      </w:r>
    </w:p>
    <w:p>
      <w:r>
        <w:t>Thôi công nhận hiệu trưởng trường trung cấp tư thục</w:t>
      </w:r>
    </w:p>
    <w:p>
      <w:r>
        <w:t>65</w:t>
      </w:r>
    </w:p>
    <w:p>
      <w:r>
        <w:t>Áp dụng các biện pháp can thiệp khẩn cấp hoặc tạm thời cách ly trẻ em khỏi môi trường hoặc người gây tổn hại cho trẻ em</w:t>
      </w:r>
    </w:p>
    <w:p>
      <w:r>
        <w:t>66</w:t>
      </w:r>
    </w:p>
    <w:p>
      <w:r>
        <w:t>Chấm dứt việc chăm sóc thay thế cho trẻ em</w:t>
      </w:r>
    </w:p>
    <w:p>
      <w:r>
        <w:t>67</w:t>
      </w:r>
    </w:p>
    <w:p>
      <w:r>
        <w:t>Quyết định công nhận cơ sở sản xuất, kinh doanh sử dụng từ 30% tổng số lao động trở lên là người khuyết tật</w:t>
      </w:r>
    </w:p>
    <w:p>
      <w:r>
        <w:t>68</w:t>
      </w:r>
    </w:p>
    <w:p>
      <w:r>
        <w:t>Tiếp nhận đối tượng là người chưa thành niên không có nơi cư trú ổn định bị áp dụng biện pháp giáo dục tại xã, phường, thị trấn vào cơ sở trợ giúp trẻ em</w:t>
      </w:r>
    </w:p>
    <w:p>
      <w:r>
        <w:t>69</w:t>
      </w:r>
    </w:p>
    <w:p>
      <w:r>
        <w:t>Giải thể cơ sở trợ giúp xã hội ngoài công lập thuộc thẩm quyền thành lập của Sở Lao động - Thương binh và Xã hội</w:t>
      </w:r>
    </w:p>
    <w:p>
      <w:r>
        <w:t>70</w:t>
      </w:r>
    </w:p>
    <w:p>
      <w:r>
        <w:t>Cấp lại, điều chỉnh Giấy phép hoạt động đối với cơ sở trợ giúp xã hội có giấy phép hoạt động do Sở Lao động - Thương binh và Xã hội cấp</w:t>
      </w:r>
    </w:p>
    <w:p>
      <w:r>
        <w:t>71</w:t>
      </w:r>
    </w:p>
    <w:p>
      <w:r>
        <w:t>Tiếp nhận đối tượng bảo trợ xã hội có hoàn cảnh đặc biệt khó khăn vào cơ sở trợ giúp xã hội cấp tỉnh</w:t>
      </w:r>
    </w:p>
    <w:p>
      <w:r>
        <w:t>72</w:t>
      </w:r>
    </w:p>
    <w:p>
      <w:r>
        <w:t>Tiếp nhận đối với đối tượng cần bảo vệ khẩn cấp vào cơ sở trợ giúp xã hội cấp tỉnh</w:t>
      </w:r>
    </w:p>
    <w:p>
      <w:r>
        <w:t>73</w:t>
      </w:r>
    </w:p>
    <w:p>
      <w:r>
        <w:t>Đưa đối tượng ra khỏi cơ sở trợ giúp trẻ em</w:t>
      </w:r>
    </w:p>
    <w:p>
      <w:r>
        <w:t>74</w:t>
      </w:r>
    </w:p>
    <w:p>
      <w:r>
        <w:t>Dừng trợ giúp xã hội tại cơ sở trợ giúp xã hội cấp tỉnh, cấp huyện</w:t>
      </w:r>
    </w:p>
    <w:p>
      <w:r>
        <w:t>XVI</w:t>
      </w:r>
    </w:p>
    <w:p>
      <w:r>
        <w:t>Lĩnh vực Kế hoạch và Đầu tư</w:t>
      </w:r>
    </w:p>
    <w:p>
      <w:r>
        <w:t>1</w:t>
      </w:r>
    </w:p>
    <w:p>
      <w:r>
        <w:t>Đăng ký thành lập doanh nghiệp tư nhân</w:t>
      </w:r>
    </w:p>
    <w:p>
      <w:r>
        <w:t>2</w:t>
      </w:r>
    </w:p>
    <w:p>
      <w:r>
        <w:t>Đăng ký thành lập công ty TNHH một thành viên</w:t>
      </w:r>
    </w:p>
    <w:p>
      <w:r>
        <w:t>3</w:t>
      </w:r>
    </w:p>
    <w:p>
      <w:r>
        <w:t>Đăng ký thành lập công ty TNHH hai thành viên trở lên</w:t>
      </w:r>
    </w:p>
    <w:p>
      <w:r>
        <w:t>4</w:t>
      </w:r>
    </w:p>
    <w:p>
      <w:r>
        <w:t>Đăng ký thành lập công ty cổ phần</w:t>
      </w:r>
    </w:p>
    <w:p>
      <w:r>
        <w:t>5</w:t>
      </w:r>
    </w:p>
    <w:p>
      <w:r>
        <w:t>Đăng ký thành lập công ty hợp danh</w:t>
      </w:r>
    </w:p>
    <w:p>
      <w:r>
        <w:t>6</w:t>
      </w:r>
    </w:p>
    <w:p>
      <w:r>
        <w:t>Đăng ký thay đổi địa chỉ trụ sở chính của doanh nghiệp (đối với doanh nghiệp tư nhân, công ty TNHH, công ty cổ phần, công ty hợp danh)</w:t>
      </w:r>
    </w:p>
    <w:p>
      <w:r>
        <w:t>7</w:t>
      </w:r>
    </w:p>
    <w:p>
      <w:r>
        <w:t>Đăng ký đổi tên doanh nghiệp (đối với doanh nghiệp tư nhân, công ty TNHH, công ty cổ phần, công ty hợp danh)</w:t>
      </w:r>
    </w:p>
    <w:p>
      <w:r>
        <w:t>8</w:t>
      </w:r>
    </w:p>
    <w:p>
      <w:r>
        <w:t>Đăng ký thay đổi thành viên hợp danh</w:t>
      </w:r>
    </w:p>
    <w:p>
      <w:r>
        <w:t>9</w:t>
      </w:r>
    </w:p>
    <w:p>
      <w:r>
        <w:t>Đăng ký thay đổi người đại diện theo pháp luật của công ty trách nhiệm hữu hạn, công ty cổ phần</w:t>
      </w:r>
    </w:p>
    <w:p>
      <w:r>
        <w:t>10</w:t>
      </w:r>
    </w:p>
    <w:p>
      <w:r>
        <w:t>Đăng ký thay đổi vốn điều lệ, phần vốn góp, tỷ lệ phần vốn góp (đối với công ty TNHH, công ty cổ phần, công ty hợp danh)</w:t>
      </w:r>
    </w:p>
    <w:p>
      <w:r>
        <w:t>11</w:t>
      </w:r>
    </w:p>
    <w:p>
      <w:r>
        <w:t>Đăng ký thay đổi thành viên công ty trách nhiệm hữu hạn hai thành viên trở lên</w:t>
      </w:r>
    </w:p>
    <w:p>
      <w:r>
        <w:t>12</w:t>
      </w:r>
    </w:p>
    <w:p>
      <w:r>
        <w:t>Đăng ký thay đổi chủ sở hữu công ty trách nhiệm hữu hạn một thành viên</w:t>
      </w:r>
    </w:p>
    <w:p>
      <w:r>
        <w:t>13</w:t>
      </w:r>
    </w:p>
    <w:p>
      <w:r>
        <w:t>Đăng ký thay đổi chủ doanh nghiệp tư nhân trong trường hợp bán, tặng cho doanh nghiệp, chủ doanh nghiệp chết</w:t>
      </w:r>
    </w:p>
    <w:p>
      <w:r>
        <w:t>14</w:t>
      </w:r>
    </w:p>
    <w:p>
      <w:r>
        <w:t>Đăng ký thay đổi vốn đầu tư của chủ doanh nghiệp tư nhân</w:t>
      </w:r>
    </w:p>
    <w:p>
      <w:r>
        <w:t>15</w:t>
      </w:r>
    </w:p>
    <w:p>
      <w:r>
        <w:t>Đăng ký hoạt động chi nhánh, văn phòng đại diện (đối với doanh nghiệp tư nhân, công ty TNHH, công ty cổ phần, công ty hợp danh)</w:t>
      </w:r>
    </w:p>
    <w:p>
      <w:r>
        <w:t>16</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17</w:t>
      </w:r>
    </w:p>
    <w:p>
      <w:r>
        <w:t>Thông báo lập địa điểm kinh doanh</w:t>
      </w:r>
    </w:p>
    <w:p>
      <w:r>
        <w:t>18</w:t>
      </w:r>
    </w:p>
    <w:p>
      <w:r>
        <w:t>Đăng ký thay đổi nội dung đăng ký hoạt động chi nhánh, văn phòng đại diện, địa điểm kinh doanh</w:t>
      </w:r>
    </w:p>
    <w:p>
      <w:r>
        <w:t>19</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20</w:t>
      </w:r>
    </w:p>
    <w:p>
      <w:r>
        <w:t>Đăng ký doanh nghiệp đối với các công ty được thành lập trên cơ sở chia công ty</w:t>
      </w:r>
    </w:p>
    <w:p>
      <w:r>
        <w:t>21</w:t>
      </w:r>
    </w:p>
    <w:p>
      <w:r>
        <w:t>Đăng ký doanh nghiệp đối với các công ty được thành lập trên cơ sở tách công ty</w:t>
      </w:r>
    </w:p>
    <w:p>
      <w:r>
        <w:t>22</w:t>
      </w:r>
    </w:p>
    <w:p>
      <w:r>
        <w:t>Hợp nhất doanh nghiệp (đối với công ty trách nhiệm hữu hạn, công ty cổ phần và công ty hợp danh)</w:t>
      </w:r>
    </w:p>
    <w:p>
      <w:r>
        <w:t>23</w:t>
      </w:r>
    </w:p>
    <w:p>
      <w:r>
        <w:t>Đăng ký thay đổi nội dung đăng ký doanh nghiệp đối với công ty nhận sáp nhập (đối với công ty trách nhiệm hữu hạn, công ty cổ phần và công ty hợp danh)</w:t>
      </w:r>
    </w:p>
    <w:p>
      <w:r>
        <w:t>24</w:t>
      </w:r>
    </w:p>
    <w:p>
      <w:r>
        <w:t>Đăng ký thay đổi nội dung đăng ký doanh nghiệp đối với công ty bị tách (đối với công ty trách nhiệm hữu hạn, công ty cổ phần)</w:t>
      </w:r>
    </w:p>
    <w:p>
      <w:r>
        <w:t>25</w:t>
      </w:r>
    </w:p>
    <w:p>
      <w:r>
        <w:t>Chuyển đổi doanh nghiệp tư nhân thành công ty hợp danh, công ty trách nhiệm hữu hạn, công ty cổ phần</w:t>
      </w:r>
    </w:p>
    <w:p>
      <w:r>
        <w:t>26</w:t>
      </w:r>
    </w:p>
    <w:p>
      <w:r>
        <w:t>Chuyển đổi công ty trách nhiệm hữu hạn một thành viên thành công ty trách nhiệm hữu hạn hai thành viên trở lên</w:t>
      </w:r>
    </w:p>
    <w:p>
      <w:r>
        <w:t>27</w:t>
      </w:r>
    </w:p>
    <w:p>
      <w:r>
        <w:t>Chuyển đổi công ty trách nhiệm hữu hạn hai thành viên trở lên thành công ty trách nhiệm hữu hạn một thành viên</w:t>
      </w:r>
    </w:p>
    <w:p>
      <w:r>
        <w:t>28</w:t>
      </w:r>
    </w:p>
    <w:p>
      <w:r>
        <w:t>Cấp lại Giấy chứng nhận đăng ký doanh nghiệp, Giấy xác nhận về việc thay đổi nội dung đăng ký doanh nghiệp do bị mất, cháy, rách, nát hoặc bị tiêu hủy dưới hình thức khác</w:t>
      </w:r>
    </w:p>
    <w:p>
      <w:r>
        <w:t>29</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30</w:t>
      </w:r>
    </w:p>
    <w:p>
      <w:r>
        <w:t>Giải thể doanh nghiệp</w:t>
      </w:r>
    </w:p>
    <w:p>
      <w:r>
        <w:t>31</w:t>
      </w:r>
    </w:p>
    <w:p>
      <w:r>
        <w:t>Giải thể doanh nghiệp trong trường hợp bị thu hồi Giấy chứng nhận đăng ký doanh nghiệp hoặc theo quyết định của Tòa án</w:t>
      </w:r>
    </w:p>
    <w:p>
      <w:r>
        <w:t>32</w:t>
      </w:r>
    </w:p>
    <w:p>
      <w:r>
        <w:t>Hiệu đính thông tin đăng ký doanh nghiệp</w:t>
      </w:r>
    </w:p>
    <w:p>
      <w:r>
        <w:t>33</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34</w:t>
      </w:r>
    </w:p>
    <w:p>
      <w:r>
        <w:t>Cấp Giấy chứng nhận đăng ký doanh nghiệp, đăng ký hoạt động chi nhánh đối với các doanh nghiệp hoạt động theo Giấy phép thành lập và hoạt động kinh doanh chứng khoán</w:t>
      </w:r>
    </w:p>
    <w:p>
      <w:r>
        <w:t>35</w:t>
      </w:r>
    </w:p>
    <w:p>
      <w:r>
        <w:t>Đề nghị dừng thực hiện thủ tục đăng ký doanh nghiệp</w:t>
      </w:r>
    </w:p>
    <w:p>
      <w:r>
        <w:t>36</w:t>
      </w:r>
    </w:p>
    <w:p>
      <w:r>
        <w:t>Thông báo hủy bỏ nghị quyết, quyết định giải thể doanh nghiệp</w:t>
      </w:r>
    </w:p>
    <w:p>
      <w:r>
        <w:t>37</w:t>
      </w:r>
    </w:p>
    <w:p>
      <w:r>
        <w:t>Thông báo thay đổi ngành, nghề kinh doanh (đối với doanh nghiệp tư nhân, công ty TNHH, công ty cổ phần, công ty hợp danh)</w:t>
      </w:r>
    </w:p>
    <w:p>
      <w:r>
        <w:t>38</w:t>
      </w:r>
    </w:p>
    <w:p>
      <w:r>
        <w:t>Thông báo thay đổi thông tin của cổ đông sáng lập công ty cổ phần chưa niêm yết</w:t>
      </w:r>
    </w:p>
    <w:p>
      <w:r>
        <w:t>39</w:t>
      </w:r>
    </w:p>
    <w:p>
      <w:r>
        <w:t>Thông báo thay đổi cổ đông là nhà đầu tư nước ngoài trong công ty cổ phần chưa niêm yết</w:t>
      </w:r>
    </w:p>
    <w:p>
      <w:r>
        <w:t>40</w:t>
      </w:r>
    </w:p>
    <w:p>
      <w:r>
        <w:t>Thông báo thay đổi nội dung đăng ký thuế (trừ thay đổi phương pháp tính thuế)</w:t>
      </w:r>
    </w:p>
    <w:p>
      <w:r>
        <w:t>41</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42</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43</w:t>
      </w:r>
    </w:p>
    <w:p>
      <w:r>
        <w:t>Chuyển đổi công ty trách nhiệm hữu hạn thành công ty cổ phần và ngược lại</w:t>
      </w:r>
    </w:p>
    <w:p>
      <w:r>
        <w:t>44</w:t>
      </w:r>
    </w:p>
    <w:p>
      <w:r>
        <w:t>Cập nhật bổ sung thông tin trong hồ sơ đăng ký doanh nghiệp</w:t>
      </w:r>
    </w:p>
    <w:p>
      <w:r>
        <w:t>45</w:t>
      </w:r>
    </w:p>
    <w:p>
      <w:r>
        <w:t>Thông báo tạm ngừng kinh doanh, tiếp tục kinh doanh trước thời hạn đã thông báo (doanh nghiệp, chi nhánh, văn phòng đại diện, địa điểm kinh doanh)</w:t>
      </w:r>
    </w:p>
    <w:p>
      <w:r>
        <w:t>46</w:t>
      </w:r>
    </w:p>
    <w:p>
      <w:r>
        <w:t>Chấm dứt hoạt động chi nhánh, văn phòng đại diện, địa điểm kinh doanh</w:t>
      </w:r>
    </w:p>
    <w:p>
      <w:r>
        <w:t>47</w:t>
      </w:r>
    </w:p>
    <w:p>
      <w:r>
        <w:t>Chấm dứt Cam kết thực hiện mục tiêu xã hội, môi trường</w:t>
      </w:r>
    </w:p>
    <w:p>
      <w:r>
        <w:t>48</w:t>
      </w:r>
    </w:p>
    <w:p>
      <w:r>
        <w:t>Chuyển đổi doanh nghiệp thành doanh nghiệp xã hội</w:t>
      </w:r>
    </w:p>
    <w:p>
      <w:r>
        <w:t>49</w:t>
      </w:r>
    </w:p>
    <w:p>
      <w:r>
        <w:t>Thông báo thay đổi nội dung Cam kết thực hiện mục tiêu xã hội, môi trường của doanh nghiệp xã hội</w:t>
      </w:r>
    </w:p>
    <w:p>
      <w:r>
        <w:t>50</w:t>
      </w:r>
    </w:p>
    <w:p>
      <w:r>
        <w:t>Thông báo về việc sáp nhập công ty trong trường hợp sau sáp nhập công ty, công ty nhận sáp nhập không thay đổi nội dung đăng ký doanh nghiệp</w:t>
      </w:r>
    </w:p>
    <w:p>
      <w:r>
        <w:t>XVII</w:t>
      </w:r>
    </w:p>
    <w:p>
      <w:r>
        <w:t>Lĩnh vực Tài chính</w:t>
      </w:r>
    </w:p>
    <w:p>
      <w:r>
        <w:t>1</w:t>
      </w:r>
    </w:p>
    <w:p>
      <w:r>
        <w:t>Đăng ký mã số đơn vị có quan hệ với ngân sách</w:t>
      </w:r>
    </w:p>
    <w:p>
      <w:r>
        <w:t>2</w:t>
      </w:r>
    </w:p>
    <w:p>
      <w:r>
        <w:t>Thanh toán chi phí có liên quan đến việc xử lý tài sản công</w:t>
      </w:r>
    </w:p>
    <w:p>
      <w:r>
        <w:t>3</w:t>
      </w:r>
    </w:p>
    <w:p>
      <w:r>
        <w:t>Thủ tục chi thưởng đối với tổ chức, cá nhân phát hiện tài sản chôn, giấu, bị vùi lấp, chìm đắm, tài sản bị đánh rơi, bỏ quên</w:t>
      </w:r>
    </w:p>
    <w:p>
      <w:r>
        <w:t>4</w:t>
      </w:r>
    </w:p>
    <w:p>
      <w:r>
        <w:t>Thủ tục xác lập quyền sở hữu toàn dân đối với tài sản do các tổ chức, cá nhân tự nguyện chuyển giao quyền sở hữu cho Nhà nước</w:t>
      </w:r>
    </w:p>
    <w:p>
      <w:r>
        <w:t>5</w:t>
      </w:r>
    </w:p>
    <w:p>
      <w:r>
        <w:t>Đăng ký giá của các doanh nghiệp thuộc phạm vi cấp tỉnh</w:t>
      </w:r>
    </w:p>
    <w:p>
      <w:r>
        <w:t>6</w:t>
      </w:r>
    </w:p>
    <w:p>
      <w:r>
        <w:t>Phê duyệt giá nước sạch</w:t>
      </w:r>
    </w:p>
    <w:p>
      <w:r>
        <w:t>7</w:t>
      </w:r>
    </w:p>
    <w:p>
      <w:r>
        <w:t>Quyết định giá thuộc thẩm quyền của cấp tỉnh</w:t>
      </w:r>
    </w:p>
    <w:p>
      <w:r>
        <w:t>B</w:t>
      </w:r>
    </w:p>
    <w:p>
      <w:r>
        <w:t>Cấp huyện</w:t>
      </w:r>
    </w:p>
    <w:p>
      <w:r>
        <w:t>I</w:t>
      </w:r>
    </w:p>
    <w:p>
      <w:r>
        <w:t>Lĩnh vực Thông tin và Truyền thông</w:t>
      </w:r>
    </w:p>
    <w:p>
      <w:r>
        <w:t>1</w:t>
      </w:r>
    </w:p>
    <w:p>
      <w:r>
        <w:t>Cấp giấy chứng nhận đủ điều kiện hoạt động điểm cung cấp dịch vụ trò chơi điện tử công cộng</w:t>
      </w:r>
    </w:p>
    <w:p>
      <w:r>
        <w:t>2</w:t>
      </w:r>
    </w:p>
    <w:p>
      <w:r>
        <w:t>Cấp lại giấy chứng nhận đủ điều kiện hoạt động điểm cung cấp dịch vụ trò chơi điện tử công cộng</w:t>
      </w:r>
    </w:p>
    <w:p>
      <w:r>
        <w:t>3</w:t>
      </w:r>
    </w:p>
    <w:p>
      <w:r>
        <w:t>Gia hạn giấy chứng nhận đủ điều kiện hoạt động điểm cung cấp dịch vụ trò chơi điện tử công cộng</w:t>
      </w:r>
    </w:p>
    <w:p>
      <w:r>
        <w:t>4</w:t>
      </w:r>
    </w:p>
    <w:p>
      <w:r>
        <w:t>Sửa đổi, bổ sung giấy chứng nhận đủ điều kiện hoạt động điểm cung cấp dịch vụ trò chơi điện tử công cộng</w:t>
      </w:r>
    </w:p>
    <w:p>
      <w:r>
        <w:t>II</w:t>
      </w:r>
    </w:p>
    <w:p>
      <w:r>
        <w:t>Lĩnh vực Tài nguyên và Môi trường</w:t>
      </w:r>
    </w:p>
    <w:p>
      <w:r>
        <w:t>1</w:t>
      </w:r>
    </w:p>
    <w:p>
      <w:r>
        <w:t>Thẩm định nhu cầu sử dụng đất để xem xét giao đất, cho thuê đất không thông qua hình thức đấu giá quyền sử dụng đất đối với hộ gia đình, cá nhân, cộng đồng dân cư</w:t>
      </w:r>
    </w:p>
    <w:p>
      <w:r>
        <w:t>2</w:t>
      </w:r>
    </w:p>
    <w:p>
      <w:r>
        <w:t>Cấp giấy phép môi trường</w:t>
      </w:r>
    </w:p>
    <w:p>
      <w:r>
        <w:t>3</w:t>
      </w:r>
    </w:p>
    <w:p>
      <w:r>
        <w:t>Cấp đổi giấy phép môi trường</w:t>
      </w:r>
    </w:p>
    <w:p>
      <w:r>
        <w:t>4</w:t>
      </w:r>
    </w:p>
    <w:p>
      <w:r>
        <w:t>Cấp điều chỉnh giấy phép môi trường</w:t>
      </w:r>
    </w:p>
    <w:p>
      <w:r>
        <w:t>5</w:t>
      </w:r>
    </w:p>
    <w:p>
      <w:r>
        <w:t>Cấp lại giấy phép môi trường</w:t>
      </w:r>
    </w:p>
    <w:p>
      <w:r>
        <w:t>6</w:t>
      </w:r>
    </w:p>
    <w:p>
      <w:r>
        <w:t>Đăng ký khai thác nước dưới đất</w:t>
      </w:r>
    </w:p>
    <w:p>
      <w:r>
        <w:t>7</w:t>
      </w:r>
    </w:p>
    <w:p>
      <w:r>
        <w:t>Lấy ý kiến Ủy ban nhân dân cấp xã, cấp huyện đối với các dự án đầu tư có chuyển nước từ nguồn nước nội tỉnh</w:t>
      </w:r>
    </w:p>
    <w:p>
      <w:r>
        <w:t>III</w:t>
      </w:r>
    </w:p>
    <w:p>
      <w:r>
        <w:t>Lĩnh vực Tư pháp</w:t>
      </w:r>
    </w:p>
    <w:p>
      <w:r>
        <w:t>1</w:t>
      </w:r>
    </w:p>
    <w:p>
      <w:r>
        <w:t>Cấp bản sao từ sổ gốc</w:t>
      </w:r>
    </w:p>
    <w:p>
      <w:r>
        <w:t>2</w:t>
      </w:r>
    </w:p>
    <w:p>
      <w:r>
        <w:t>Đăng ký khai sinh có yếu tố nước ngoài</w:t>
      </w:r>
    </w:p>
    <w:p>
      <w:r>
        <w:t>3</w:t>
      </w:r>
    </w:p>
    <w:p>
      <w:r>
        <w:t>Đăng ký khai sinh kết hợp đăng ký nhận cha, mẹ, con có yếu tố nước ngoài</w:t>
      </w:r>
    </w:p>
    <w:p>
      <w:r>
        <w:t>4</w:t>
      </w:r>
    </w:p>
    <w:p>
      <w:r>
        <w:t>Đăng ký giám hộ có yếu tố nước ngoài</w:t>
      </w:r>
    </w:p>
    <w:p>
      <w:r>
        <w:t>IV</w:t>
      </w:r>
    </w:p>
    <w:p>
      <w:r>
        <w:t>Lĩnh vực Nông nghiệp và Phát triển nông thôn</w:t>
      </w:r>
    </w:p>
    <w:p>
      <w:r>
        <w:t>1</w:t>
      </w:r>
    </w:p>
    <w:p>
      <w:r>
        <w:t>Phê duyệt kế hoạch khuyến nông địa phương (cấp huyện)</w:t>
      </w:r>
    </w:p>
    <w:p>
      <w:r>
        <w:t>V</w:t>
      </w:r>
    </w:p>
    <w:p>
      <w:r>
        <w:t>Lĩnh vực Nội vụ</w:t>
      </w:r>
    </w:p>
    <w:p>
      <w:r>
        <w:t>1</w:t>
      </w:r>
    </w:p>
    <w:p>
      <w:r>
        <w:t>Tặng Giấy khen của Chủ tịch UBND cấp huyện về thành tích thi đua theo đợt, chuyên đề</w:t>
      </w:r>
    </w:p>
    <w:p>
      <w:r>
        <w:t>2</w:t>
      </w:r>
    </w:p>
    <w:p>
      <w:r>
        <w:t>Tặng danh hiệu Chiến sĩ thi đua cơ sở</w:t>
      </w:r>
    </w:p>
    <w:p>
      <w:r>
        <w:t>3</w:t>
      </w:r>
    </w:p>
    <w:p>
      <w:r>
        <w:t>Tặng danh hiệu Tập thể lao động tiên tiến</w:t>
      </w:r>
    </w:p>
    <w:p>
      <w:r>
        <w:t>4</w:t>
      </w:r>
    </w:p>
    <w:p>
      <w:r>
        <w:t>Tặng danh hiệu Lao động tiên tiến</w:t>
      </w:r>
    </w:p>
    <w:p>
      <w:r>
        <w:t>5</w:t>
      </w:r>
    </w:p>
    <w:p>
      <w:r>
        <w:t>Tặng Giấy khen của Chủ tịch UBND cấp huyện huyện về thành tích thực hiện nhiệm vụ chính trị</w:t>
      </w:r>
    </w:p>
    <w:p>
      <w:r>
        <w:t>6</w:t>
      </w:r>
    </w:p>
    <w:p>
      <w:r>
        <w:t>Tặng Giấy khen của Chủ tịch UBND cấp huyện về thành tích đột xuất</w:t>
      </w:r>
    </w:p>
    <w:p>
      <w:r>
        <w:t>7</w:t>
      </w:r>
    </w:p>
    <w:p>
      <w:r>
        <w:t>Tặng Giấy khen của Chủ tịch UBND cấp huyện về khen thưởng đối ngoại</w:t>
      </w:r>
    </w:p>
    <w:p>
      <w:r>
        <w:t>8</w:t>
      </w:r>
    </w:p>
    <w:p>
      <w:r>
        <w:t>Tặng Giấy khen của Chủ tịch UBND cấp huyện về khen thưởng cho gia đình</w:t>
      </w:r>
    </w:p>
    <w:p>
      <w:r>
        <w:t>9</w:t>
      </w:r>
    </w:p>
    <w:p>
      <w:r>
        <w:t>Thông báo danh mục hoạt động tôn giáo bổ sung đối với tổ chức có địa bàn hoạt động tôn giáo ở nhiều xã thuộc một huyện</w:t>
      </w:r>
    </w:p>
    <w:p>
      <w:r>
        <w:t>10</w:t>
      </w:r>
    </w:p>
    <w:p>
      <w:r>
        <w:t>Đề nghị giảng đạo ngoài địa bàn phụ trách, cơ sở tôn giáo, địa điểm hợp pháp đã đăng ký có quy mô tổ chức ở một huyện</w:t>
      </w:r>
    </w:p>
    <w:p>
      <w:r>
        <w:t>11</w:t>
      </w:r>
    </w:p>
    <w:p>
      <w:r>
        <w:t>Đề nghị tổ chức cuộc lễ ngoài cơ sở tôn giáo, địa điểm hợp pháp đã đăng ký có quy mô tổ chức ở một huyện</w:t>
      </w:r>
    </w:p>
    <w:p>
      <w:r>
        <w:t>12</w:t>
      </w:r>
    </w:p>
    <w:p>
      <w:r>
        <w:t>Đề nghị tổ chức đại hội của tổ chức tôn giáo, tổ chức tôn giáo trực thuộc, tổ chức được cấp chứng nhận đăng ký hoạt động tôn giáo có địa bàn hoạt động ở một huyện</w:t>
      </w:r>
    </w:p>
    <w:p>
      <w:r>
        <w:t>13</w:t>
      </w:r>
    </w:p>
    <w:p>
      <w:r>
        <w:t>Thông báo mở lớp bồi dưỡng về tôn giáo theo quy định tại khoản 2 Điều 41 Luật tín ngưỡng, tôn giáo</w:t>
      </w:r>
    </w:p>
    <w:p>
      <w:r>
        <w:t>14</w:t>
      </w:r>
    </w:p>
    <w:p>
      <w:r>
        <w:t>Thông báo danh mục hoạt động tôn giáo đối với tổ chức có địa bàn hoạt động tôn giáo ở nhiều xã thuộc một huyện</w:t>
      </w:r>
    </w:p>
    <w:p>
      <w:r>
        <w:t>15</w:t>
      </w:r>
    </w:p>
    <w:p>
      <w:r>
        <w:t>Thông báo tổ chức hội nghị thường niên của tổ chức tôn giáo, tổ chức tôn giáo trực thuộc có địa bàn hoạt động ở một huyện</w:t>
      </w:r>
    </w:p>
    <w:p>
      <w:r>
        <w:t>16</w:t>
      </w:r>
    </w:p>
    <w:p>
      <w:r>
        <w:t>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17</w:t>
      </w:r>
    </w:p>
    <w:p>
      <w:r>
        <w:t>Thẩm định hồ sơ người đang trực tiếp tham gia hoạt động chữ thập đỏ bị tai nạn dẫn đến thiệt hại về sức khỏe cấp huyện</w:t>
      </w:r>
    </w:p>
    <w:p>
      <w:r>
        <w:t>18</w:t>
      </w:r>
    </w:p>
    <w:p>
      <w:r>
        <w:t>Thẩm định thành lập đơn vị sự nghiệp công lập thuộc thẩm quyền quyết định của Ủy ban nhân dân cấp huyện</w:t>
      </w:r>
    </w:p>
    <w:p>
      <w:r>
        <w:t>19</w:t>
      </w:r>
    </w:p>
    <w:p>
      <w:r>
        <w:t>Thẩm định tổ chức lại đơn vị sự nghiệp công lập thuộc thẩm quyền quyết định của Ủy ban nhân dân cấp huyện</w:t>
      </w:r>
    </w:p>
    <w:p>
      <w:r>
        <w:t>20</w:t>
      </w:r>
    </w:p>
    <w:p>
      <w:r>
        <w:t>Thẩm định giải thể đơn vị sự nghiệp công lập thuộc thẩm quyền quyết định của Ủy ban nhân dân cấp huyện</w:t>
      </w:r>
    </w:p>
    <w:p>
      <w:r>
        <w:t>21</w:t>
      </w:r>
    </w:p>
    <w:p>
      <w:r>
        <w:t>Thẩm định thành lập tổ chức hành chính thuộc thẩm quyền quyết định của Ủy ban nhân dân cấp huyện</w:t>
      </w:r>
    </w:p>
    <w:p>
      <w:r>
        <w:t>22</w:t>
      </w:r>
    </w:p>
    <w:p>
      <w:r>
        <w:t>Thẩm định tổ chức lại tổ chức hành chính thuộc thẩm quyền quyết định của Ủy ban nhân dân cấp huyện</w:t>
      </w:r>
    </w:p>
    <w:p>
      <w:r>
        <w:t>23</w:t>
      </w:r>
    </w:p>
    <w:p>
      <w:r>
        <w:t>Thẩm định giải thể tổ chức hành chính thuộc thẩm quyền quyết định của Ủy ban nhân dân cấp huyện</w:t>
      </w:r>
    </w:p>
    <w:p>
      <w:r>
        <w:t>VI</w:t>
      </w:r>
    </w:p>
    <w:p>
      <w:r>
        <w:t>Lĩnh vực Giáo dục và Đào tạo</w:t>
      </w:r>
    </w:p>
    <w:p>
      <w:r>
        <w:t>1</w:t>
      </w:r>
    </w:p>
    <w:p>
      <w:r>
        <w:t>Cho phép trường mẫu giáo, trường mầm non, nhà trẻ hoạt động giáo dục</w:t>
      </w:r>
    </w:p>
    <w:p>
      <w:r>
        <w:t>2</w:t>
      </w:r>
    </w:p>
    <w:p>
      <w:r>
        <w:t>Cho phép trường mẫu giáo, trường mầm non, nhà trẻ hoạt động giáo dục trở lại</w:t>
      </w:r>
    </w:p>
    <w:p>
      <w:r>
        <w:t>3</w:t>
      </w:r>
    </w:p>
    <w:p>
      <w:r>
        <w:t>Giải thể trường mẫu giáo, trường mầm non, nhà trẻ (theo yêu cầu của tổ chức, cá nhân đề nghị thành lập)</w:t>
      </w:r>
    </w:p>
    <w:p>
      <w:r>
        <w:t>4</w:t>
      </w:r>
    </w:p>
    <w:p>
      <w:r>
        <w:t>Cho phép trường tiểu học hoạt động giáo dục</w:t>
      </w:r>
    </w:p>
    <w:p>
      <w:r>
        <w:t>5</w:t>
      </w:r>
    </w:p>
    <w:p>
      <w:r>
        <w:t>Cho phép trường tiểu học hoạt động giáo dục trở lại</w:t>
      </w:r>
    </w:p>
    <w:p>
      <w:r>
        <w:t>6</w:t>
      </w:r>
    </w:p>
    <w:p>
      <w:r>
        <w:t>Giải thể trường tiểu học (theo đề nghị của tổ chức, cá nhân đề nghị thành lập trường tiểu học)</w:t>
      </w:r>
    </w:p>
    <w:p>
      <w:r>
        <w:t>7</w:t>
      </w:r>
    </w:p>
    <w:p>
      <w:r>
        <w:t>Cho phép trường trung học cơ sở hoạt động giáo dục</w:t>
      </w:r>
    </w:p>
    <w:p>
      <w:r>
        <w:t>8</w:t>
      </w:r>
    </w:p>
    <w:p>
      <w:r>
        <w:t>Cho phép trường trung học cơ sở hoạt động trở lại</w:t>
      </w:r>
    </w:p>
    <w:p>
      <w:r>
        <w:t>9</w:t>
      </w:r>
    </w:p>
    <w:p>
      <w:r>
        <w:t>Giải thể trường trung học cơ sở (theo đề nghị của cá nhân, tổ chức thành lập trường)</w:t>
      </w:r>
    </w:p>
    <w:p>
      <w:r>
        <w:t>10</w:t>
      </w:r>
    </w:p>
    <w:p>
      <w:r>
        <w:t>Tuyển sinh trung học cơ sở</w:t>
      </w:r>
    </w:p>
    <w:p>
      <w:r>
        <w:t>11</w:t>
      </w:r>
    </w:p>
    <w:p>
      <w:r>
        <w:t>Chuyển trường đối với học sinh trung học cơ sở</w:t>
      </w:r>
    </w:p>
    <w:p>
      <w:r>
        <w:t>12</w:t>
      </w:r>
    </w:p>
    <w:p>
      <w:r>
        <w:t>Tiếp nhận đối tượng học bổ túc trung học cơ sở</w:t>
      </w:r>
    </w:p>
    <w:p>
      <w:r>
        <w:t>13</w:t>
      </w:r>
    </w:p>
    <w:p>
      <w:r>
        <w:t>Thuyên chuyển đối tượng học bổ túc trung học cơ sở</w:t>
      </w:r>
    </w:p>
    <w:p>
      <w:r>
        <w:t>14</w:t>
      </w:r>
    </w:p>
    <w:p>
      <w:r>
        <w:t>Cho phép trường phổ thông dân tộc nội trú có cấp học cao nhất là trung học cơ sở hoạt động giáo dục</w:t>
      </w:r>
    </w:p>
    <w:p>
      <w:r>
        <w:t>15</w:t>
      </w:r>
    </w:p>
    <w:p>
      <w:r>
        <w:t>Cho phép trường phổ thông dân tộc bán trú hoạt động giáo dục</w:t>
      </w:r>
    </w:p>
    <w:p>
      <w:r>
        <w:t>16</w:t>
      </w:r>
    </w:p>
    <w:p>
      <w:r>
        <w:t>Cho phép trung tâm học tập cộng đồng hoạt động trở lại</w:t>
      </w:r>
    </w:p>
    <w:p>
      <w:r>
        <w:t>17</w:t>
      </w:r>
    </w:p>
    <w:p>
      <w:r>
        <w:t>Xét, duyệt chính sách hỗ trợ đối với học sinh bán trú đang học tại các trường tiểu học, trung học cơ sở ở xã, thôn đặc biệt khó khăn</w:t>
      </w:r>
    </w:p>
    <w:p>
      <w:r>
        <w:t>18</w:t>
      </w:r>
    </w:p>
    <w:p>
      <w:r>
        <w:t>Hỗ trợ học tập đối với trẻ mẫu giáo, học sinh tiểu học, học sinh trung học cơ sở, sinh viên các dân tộc thiểu số rất ít người</w:t>
      </w:r>
    </w:p>
    <w:p>
      <w:r>
        <w:t>19</w:t>
      </w:r>
    </w:p>
    <w:p>
      <w:r>
        <w:t>Hỗ trợ ăn trưa đối với trẻ em mẫu giáo</w:t>
      </w:r>
    </w:p>
    <w:p>
      <w:r>
        <w:t>20</w:t>
      </w:r>
    </w:p>
    <w:p>
      <w:r>
        <w:t>Trợ cấp đối với trẻ em mầm non là con công nhân, người lao động làm việc tại khu công nghiệp</w:t>
      </w:r>
    </w:p>
    <w:p>
      <w:r>
        <w:t>21</w:t>
      </w:r>
    </w:p>
    <w:p>
      <w:r>
        <w:t>Hỗ trợ đối với giáo viên mầm non làm việc tại cơ sở giáo dục mầm non dân lập, tư thục ở địa bàn có khu công nghiệp</w:t>
      </w:r>
    </w:p>
    <w:p>
      <w:r>
        <w:t>VII</w:t>
      </w:r>
    </w:p>
    <w:p>
      <w:r>
        <w:t>Lĩnh vực Văn hóa, Thể thao và Du lịch</w:t>
      </w:r>
    </w:p>
    <w:p>
      <w:r>
        <w:t>1</w:t>
      </w:r>
    </w:p>
    <w:p>
      <w:r>
        <w:t>Đăng ký tổ chức lễ hội cấp huyện</w:t>
      </w:r>
    </w:p>
    <w:p>
      <w:r>
        <w:t>2</w:t>
      </w:r>
    </w:p>
    <w:p>
      <w:r>
        <w:t>Thông báo tổ chức lễ hội cấp huyện</w:t>
      </w:r>
    </w:p>
    <w:p>
      <w:r>
        <w:t>3</w:t>
      </w:r>
    </w:p>
    <w:p>
      <w:r>
        <w:t>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4</w:t>
      </w:r>
    </w:p>
    <w:p>
      <w:r>
        <w:t>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5</w:t>
      </w:r>
    </w:p>
    <w:p>
      <w:r>
        <w:t>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6</w:t>
      </w:r>
    </w:p>
    <w:p>
      <w:r>
        <w:t>Cấp Giấy chứng nhận đăng ký hoạt động của cơ sở hỗ trợ nạn nhân bạo lực gia đình (thẩm quyền của Ủy ban nhân dân cấp huyện)</w:t>
      </w:r>
    </w:p>
    <w:p>
      <w:r>
        <w:t>7</w:t>
      </w:r>
    </w:p>
    <w:p>
      <w:r>
        <w:t>Cấp lại Giấy chứng nhận đăng ký hoạt động của cơ sở hỗ trợ nạn nhân bạo lực gia đình (thẩm quyền của Ủy ban nhân dân cấp huyện)</w:t>
      </w:r>
    </w:p>
    <w:p>
      <w:r>
        <w:t>8</w:t>
      </w:r>
    </w:p>
    <w:p>
      <w:r>
        <w:t>Đổi Giấy chứng nhận đăng ký hoạt động của cơ sở hỗ trợ nạn nhân bạo lực gia đình (thẩm quyền của Ủy ban nhân dân cấp huyện)</w:t>
      </w:r>
    </w:p>
    <w:p>
      <w:r>
        <w:t>9</w:t>
      </w:r>
    </w:p>
    <w:p>
      <w:r>
        <w:t>Cấp Giấy Chứng nhận đăng ký hoạt động của cơ sở tư vấn về phòng, chống bạo lực gia đình (thẩm quyền của Ủy ban nhân dân cấp huyện)</w:t>
      </w:r>
    </w:p>
    <w:p>
      <w:r>
        <w:t>10</w:t>
      </w:r>
    </w:p>
    <w:p>
      <w:r>
        <w:t>Cấp lại Giấy chứng nhận đăng ký hoạt động của cơ sở tư vấn về phòng, chống bạo lực gia đình (thẩm quyền của Ủy ban nhân dân cấp huyện)</w:t>
      </w:r>
    </w:p>
    <w:p>
      <w:r>
        <w:t>11</w:t>
      </w:r>
    </w:p>
    <w:p>
      <w:r>
        <w:t>Đổi Giấy chứng nhận đăng ký hoạt động của cơ sở tư vấn về phòng, chống bạo lực gia đình (thẩm quyền của Ủy ban nhân dân cấp huyện)</w:t>
      </w:r>
    </w:p>
    <w:p>
      <w:r>
        <w:t>VIII</w:t>
      </w:r>
    </w:p>
    <w:p>
      <w:r>
        <w:t>Lĩnh vực Y tế</w:t>
      </w:r>
    </w:p>
    <w:p>
      <w:r>
        <w:t>1</w:t>
      </w:r>
    </w:p>
    <w:p>
      <w:r>
        <w:t>Cấp giấy chứng nhận cơ sở đủ điều kiện an toàn thực phẩm đối với cơ sở sản xuất thực phẩm, kinh doanh dịch vụ ăn uống thuộc thẩm quyền của Ủy ban nhân dân cấp tỉnh</w:t>
      </w:r>
    </w:p>
    <w:p>
      <w:r>
        <w:t>IX</w:t>
      </w:r>
    </w:p>
    <w:p>
      <w:r>
        <w:t>Lĩnh vực Công Thương</w:t>
      </w:r>
    </w:p>
    <w:p>
      <w:r>
        <w:t>1</w:t>
      </w:r>
    </w:p>
    <w:p>
      <w:r>
        <w:t>Cấp Điều chỉnh giấy chứng nhận đủ điều kiện cửa hàng bán lẻ LPG chai</w:t>
      </w:r>
    </w:p>
    <w:p>
      <w:r>
        <w:t>2</w:t>
      </w:r>
    </w:p>
    <w:p>
      <w:r>
        <w:t>Cấp Giấy phép bán lẻ rượu</w:t>
      </w:r>
    </w:p>
    <w:p>
      <w:r>
        <w:t>3</w:t>
      </w:r>
    </w:p>
    <w:p>
      <w:r>
        <w:t>Cấp lại Cấp Giấy phép bán lẻ rượu</w:t>
      </w:r>
    </w:p>
    <w:p>
      <w:r>
        <w:t>4</w:t>
      </w:r>
    </w:p>
    <w:p>
      <w:r>
        <w:t>Cấp sửa đổi, bổ sung Giấy phép bán lẻ rượu</w:t>
      </w:r>
    </w:p>
    <w:p>
      <w:r>
        <w:t>5</w:t>
      </w:r>
    </w:p>
    <w:p>
      <w:r>
        <w:t>Cấp sửa đổi, bổ sung Giấy phép sản xuất rượu thủ công nhằm mục đích kinh doanh</w:t>
      </w:r>
    </w:p>
    <w:p>
      <w:r>
        <w:t>X</w:t>
      </w:r>
    </w:p>
    <w:p>
      <w:r>
        <w:t>Lĩnh vực Kế hoạch và Đầu tư</w:t>
      </w:r>
    </w:p>
    <w:p>
      <w:r>
        <w:t>1</w:t>
      </w:r>
    </w:p>
    <w:p>
      <w:r>
        <w:t>Cấp lại giấy chứng nhận đăng ký hợp tác xã, giấy chứng nhận đăng ký chi nhánh, văn phòng đại diện, địa điểm kinh doanh của hợp tác xã (trong trường hợp bị mất hoặc bị hư hỏng)</w:t>
      </w:r>
    </w:p>
    <w:p>
      <w:r>
        <w:t>2</w:t>
      </w:r>
    </w:p>
    <w:p>
      <w:r>
        <w:t>Thông báo về việc góp vốn, mua cổ phần, thành lập doanh nghiệp của hợp tác xã</w:t>
      </w:r>
    </w:p>
    <w:p>
      <w:r>
        <w:t>3</w:t>
      </w:r>
    </w:p>
    <w:p>
      <w:r>
        <w:t>Tạm ngừng hoạt động của hợp tác xã, chi nhánh, văn phòng đại diện, địa điểm kinh doanh của hợp tác xã</w:t>
      </w:r>
    </w:p>
    <w:p>
      <w:r>
        <w:t>4</w:t>
      </w:r>
    </w:p>
    <w:p>
      <w:r>
        <w:t>Đăng ký thành lập hộ kinh doanh</w:t>
      </w:r>
    </w:p>
    <w:p>
      <w:r>
        <w:t>5</w:t>
      </w:r>
    </w:p>
    <w:p>
      <w:r>
        <w:t>Tạm ngừng kinh doanh, tiếp tục kinh doanh trước thời hạn đã thông báo của hộ kinh doanh</w:t>
      </w:r>
    </w:p>
    <w:p>
      <w:r>
        <w:t>6</w:t>
      </w:r>
    </w:p>
    <w:p>
      <w:r>
        <w:t>Cấp lại Giấy chứng nhận đăng ký hộ kinh doanh</w:t>
      </w:r>
    </w:p>
    <w:p>
      <w:r>
        <w:t>C</w:t>
      </w:r>
    </w:p>
    <w:p>
      <w:r>
        <w:t>Cấp xã</w:t>
      </w:r>
    </w:p>
    <w:p>
      <w:r>
        <w:t>I</w:t>
      </w:r>
    </w:p>
    <w:p>
      <w:r>
        <w:t>Lĩnh vực Tư pháp</w:t>
      </w:r>
    </w:p>
    <w:p>
      <w:r>
        <w:t>1</w:t>
      </w:r>
    </w:p>
    <w:p>
      <w:r>
        <w:t>Đăng ký nhận cha, mẹ, con</w:t>
      </w:r>
    </w:p>
    <w:p>
      <w:r>
        <w:t>2</w:t>
      </w:r>
    </w:p>
    <w:p>
      <w:r>
        <w:t>Đăng ký khai sinh kết hợp đăng ký nhận cha, mẹ, con</w:t>
      </w:r>
    </w:p>
    <w:p>
      <w:r>
        <w:t>3</w:t>
      </w:r>
    </w:p>
    <w:p>
      <w:r>
        <w:t>Đăng ký chấm dứt giám hộ</w:t>
      </w:r>
    </w:p>
    <w:p>
      <w:r>
        <w:t>4</w:t>
      </w:r>
    </w:p>
    <w:p>
      <w:r>
        <w:t>Cấp Giấy xác nhận tình trạng hôn nhân</w:t>
      </w:r>
    </w:p>
    <w:p>
      <w:r>
        <w:t>5</w:t>
      </w:r>
    </w:p>
    <w:p>
      <w:r>
        <w:t>Đăng ký lại kết hôn</w:t>
      </w:r>
    </w:p>
    <w:p>
      <w:r>
        <w:t>II</w:t>
      </w:r>
    </w:p>
    <w:p>
      <w:r>
        <w:t>Lĩnh vực Nông nghiệp và Phát triển nông thôn</w:t>
      </w:r>
    </w:p>
    <w:p>
      <w:r>
        <w:t>1</w:t>
      </w:r>
    </w:p>
    <w:p>
      <w:r>
        <w:t>Phê duyệt kế hoạch khuyến nông địa phương (cấp xã)</w:t>
      </w:r>
    </w:p>
    <w:p>
      <w:r>
        <w:t>2</w:t>
      </w:r>
    </w:p>
    <w:p>
      <w:r>
        <w:t>Chuyển đổi cơ cấu cây trồng trên đất trồng lúa</w:t>
      </w:r>
    </w:p>
    <w:p>
      <w:r>
        <w:t>3</w:t>
      </w:r>
    </w:p>
    <w:p>
      <w:r>
        <w:t>Đăng ký kê khai số lượng chăn nuôi tập trung và nuôi trồng thủy sản ban đầu</w:t>
      </w:r>
    </w:p>
    <w:p>
      <w:r>
        <w:t>III</w:t>
      </w:r>
    </w:p>
    <w:p>
      <w:r>
        <w:t>Lĩnh vực Nội vụ</w:t>
      </w:r>
    </w:p>
    <w:p>
      <w:r>
        <w:t>1</w:t>
      </w:r>
    </w:p>
    <w:p>
      <w:r>
        <w:t>Tặng Giấy khen của Chủ tịch UBND cấp xã về thành tích thi đua theo đợt hoặc chuyên đề</w:t>
      </w:r>
    </w:p>
    <w:p>
      <w:r>
        <w:t>2</w:t>
      </w:r>
    </w:p>
    <w:p>
      <w:r>
        <w:t>Tặng Giấy khen của Chủ tịch UBND cấp xã về thực hiện nhiệm vụ chính trị</w:t>
      </w:r>
    </w:p>
    <w:p>
      <w:r>
        <w:t>3</w:t>
      </w:r>
    </w:p>
    <w:p>
      <w:r>
        <w:t>Xét tặng danh hiệu Lao động tiên tiến</w:t>
      </w:r>
    </w:p>
    <w:p>
      <w:r>
        <w:t>4</w:t>
      </w:r>
    </w:p>
    <w:p>
      <w:r>
        <w:t>Tặng Giấy khen của Chủ tịch UBND cấp xã về thành tích đột xuất</w:t>
      </w:r>
    </w:p>
    <w:p>
      <w:r>
        <w:t>5</w:t>
      </w:r>
    </w:p>
    <w:p>
      <w:r>
        <w:t>Tặng Giấy khen của Chủ tịch UBND cấp xã cho gia đình</w:t>
      </w:r>
    </w:p>
    <w:p>
      <w:r>
        <w:t>6</w:t>
      </w:r>
    </w:p>
    <w:p>
      <w:r>
        <w:t>Đăng ký bổ sung hoạt động tín ngưỡng</w:t>
      </w:r>
    </w:p>
    <w:p>
      <w:r>
        <w:t>7</w:t>
      </w:r>
    </w:p>
    <w:p>
      <w:r>
        <w:t>Đăng ký hoạt động tín ngưỡng</w:t>
      </w:r>
    </w:p>
    <w:p>
      <w:r>
        <w:t>8</w:t>
      </w:r>
    </w:p>
    <w:p>
      <w:r>
        <w:t>Đăng ký sinh hoạt tôn giáo tập trung</w:t>
      </w:r>
    </w:p>
    <w:p>
      <w:r>
        <w:t>9</w:t>
      </w:r>
    </w:p>
    <w:p>
      <w:r>
        <w:t>Đăng ký thay đổi người đại diện của nhóm sinh hoạt tôn giáo tập trung</w:t>
      </w:r>
    </w:p>
    <w:p>
      <w:r>
        <w:t>10</w:t>
      </w:r>
    </w:p>
    <w:p>
      <w:r>
        <w:t>Đề nghị thay đổi địa điểm sinh hoạt tôn giáo tập trung đến địa bàn xã khác</w:t>
      </w:r>
    </w:p>
    <w:p>
      <w:r>
        <w:t>11</w:t>
      </w:r>
    </w:p>
    <w:p>
      <w:r>
        <w:t>Đề nghị thay đổi địa điểm sinh hoạt tôn giáo tập trung trong địa bàn một xã</w:t>
      </w:r>
    </w:p>
    <w:p>
      <w:r>
        <w:t>12</w:t>
      </w:r>
    </w:p>
    <w:p>
      <w:r>
        <w:t>Thông báo danh mục hoạt động tôn giáo bổ sung đối với tổ chức có địa bàn hoạt động tôn giáo ở một xã</w:t>
      </w:r>
    </w:p>
    <w:p>
      <w:r>
        <w:t>13</w:t>
      </w:r>
    </w:p>
    <w:p>
      <w:r>
        <w:t>Thông báo danh mục hoạt động tôn giáo đối với tổ chức có địa bàn hoạt động tôn giáo ở một xã</w:t>
      </w:r>
    </w:p>
    <w:p>
      <w:r>
        <w:t>14</w:t>
      </w:r>
    </w:p>
    <w:p>
      <w:r>
        <w:t>Thông báo tổ chức quyên góp trong địa bàn một xã của cơ sở tín ngưỡng, tổ chức tôn giáo, tổ chức tôn giáo trực thuộc</w:t>
      </w:r>
    </w:p>
    <w:p>
      <w:r>
        <w:t>15</w:t>
      </w:r>
    </w:p>
    <w:p>
      <w:r>
        <w:t>Thông báo về việc thay đổi địa điểm sinh hoạt tôn giáo tập trung</w:t>
      </w:r>
    </w:p>
    <w:p>
      <w:r>
        <w:t>IV</w:t>
      </w:r>
    </w:p>
    <w:p>
      <w:r>
        <w:t>Lĩnh vực Văn hóa, Thể thao và Du lịch</w:t>
      </w:r>
    </w:p>
    <w:p>
      <w:r>
        <w:t>1</w:t>
      </w:r>
    </w:p>
    <w:p>
      <w:r>
        <w:t>Thông báo tổ chức lễ hội cấp xã</w:t>
      </w:r>
    </w:p>
    <w:p>
      <w:r>
        <w:t>2</w:t>
      </w:r>
    </w:p>
    <w:p>
      <w:r>
        <w:t>Thông báo thành lập thư viện đối với thư viện cộng đồng</w:t>
      </w:r>
    </w:p>
    <w:p>
      <w:r>
        <w:t>3</w:t>
      </w:r>
    </w:p>
    <w:p>
      <w:r>
        <w:t>Thông báo sáp nhập, hợp nhất, chia, tách thư viện đối với thư viện cộng đồng</w:t>
      </w:r>
    </w:p>
    <w:p>
      <w:r>
        <w:t>4</w:t>
      </w:r>
    </w:p>
    <w:p>
      <w:r>
        <w:t>Thông báo chấm dứt hoạt động thư viện cộng đồng</w:t>
      </w:r>
    </w:p>
    <w:p>
      <w:r>
        <w:t>5</w:t>
      </w:r>
    </w:p>
    <w:p>
      <w:r>
        <w:t>Công nhận câu lạc bộ thể thao cơ sở</w:t>
      </w:r>
    </w:p>
    <w:p>
      <w:r>
        <w:t>DANH MỤC</w:t>
      </w:r>
    </w:p>
    <w:p>
      <w:r>
        <w:t>THỦ TỤC HÀNH CHÍNH ĐÁP ỨNG YÊU CẦU TRIỂN KHAI TÁI CẤU TRÚC QUY TRÌNH, CUNG CẤP DỊCH VỤ CÔNG TRỰC TUYẾN MỘT PHẦN TRONG TIẾP NHẬN, GIẢI QUYẾT THỦ TỤC HÀNH CHÍNH TRÊN MÔI TRƯỜNG ĐIỆN TỬ</w:t>
      </w:r>
    </w:p>
    <w:p>
      <w:r>
        <w:t>STT</w:t>
      </w:r>
    </w:p>
    <w:p>
      <w:r>
        <w:t>Tên thủ tục hành chính</w:t>
      </w:r>
    </w:p>
    <w:p>
      <w:r>
        <w:t>A</w:t>
      </w:r>
    </w:p>
    <w:p>
      <w:r>
        <w:t>Cấp sở</w:t>
      </w:r>
    </w:p>
    <w:p>
      <w:r>
        <w:t>I</w:t>
      </w:r>
    </w:p>
    <w:p>
      <w:r>
        <w:t>Lĩnh vực Tài nguyên và Môi trường</w:t>
      </w:r>
    </w:p>
    <w:p>
      <w:r>
        <w:t>1</w:t>
      </w:r>
    </w:p>
    <w:p>
      <w:r>
        <w:t>Chuyển mục đích sử dụng đất phải được phép của cơ quan nhà nước có thẩm quyền đối với tổ chức, người Việt Nam định cư ở nước ngoài, doanh nghiệp có vốn đầu tư nước ngoài</w:t>
      </w:r>
    </w:p>
    <w:p>
      <w:r>
        <w:t>2</w:t>
      </w:r>
    </w:p>
    <w:p>
      <w:r>
        <w:t>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3</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4</w:t>
      </w:r>
    </w:p>
    <w:p>
      <w:r>
        <w:t>Thẩm định phương án sử dụng đất của công ty nông, lâm nghiệp</w:t>
      </w:r>
    </w:p>
    <w:p>
      <w:r>
        <w:t>5</w:t>
      </w:r>
    </w:p>
    <w:p>
      <w:r>
        <w:t>Thu hồi đất vì mục đích quốc phòng, an ninh; phát triển kinh tế - xã hội vì lợi ích quốc gia, công cộng</w:t>
      </w:r>
    </w:p>
    <w:p>
      <w:r>
        <w:t>6</w:t>
      </w:r>
    </w:p>
    <w:p>
      <w:r>
        <w:t>Gia hạn sử dụng đất ngoài khu công nghệ cao, khu kinh tế</w:t>
      </w:r>
    </w:p>
    <w:p>
      <w:r>
        <w:t>7</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8</w:t>
      </w:r>
    </w:p>
    <w:p>
      <w:r>
        <w:t>Thu hồi Giấy chứng nhận đã cấp không đúng quy định của pháp luật đất đai do người sử dụng đất, chủ sở hữu tài sản gắn liền với đất phát hiện</w:t>
      </w:r>
    </w:p>
    <w:p>
      <w:r>
        <w:t>9</w:t>
      </w:r>
    </w:p>
    <w:p>
      <w:r>
        <w:t>Đính chính Giấy chứng nhận đã cấp</w:t>
      </w:r>
    </w:p>
    <w:p>
      <w:r>
        <w:t>10</w:t>
      </w:r>
    </w:p>
    <w:p>
      <w:r>
        <w:t>Cấp đổi Giấy chứng nhận quyền sử dụng đất, quyền sở hữu nhà ở và tài sản khác gắn liền với đất</w:t>
      </w:r>
    </w:p>
    <w:p>
      <w:r>
        <w:t>11</w:t>
      </w:r>
    </w:p>
    <w:p>
      <w:r>
        <w:t>Xác nhận tiếp tục sử dụng đất nông nghiệp của hộ gia đình, cá nhân khi hết hạn sử dụng đất đối với trường hợp có nhu cầu</w:t>
      </w:r>
    </w:p>
    <w:p>
      <w:r>
        <w:t>12</w:t>
      </w:r>
    </w:p>
    <w:p>
      <w:r>
        <w:t>Gia hạn sử dụng đất nông nghiệp của cơ sở tôn giáo</w:t>
      </w:r>
    </w:p>
    <w:p>
      <w:r>
        <w:t>13</w:t>
      </w:r>
    </w:p>
    <w:p>
      <w:r>
        <w:t>Đăng ký xác lập quyền sử dụng hạn chế thửa đất liền kề sau khi được cấp Giấy chứng nhận lần đầu và đăng ký thay đổi, chấm dứt quyền sử dụng hạn chế thửa đất liền kề</w:t>
      </w:r>
    </w:p>
    <w:p>
      <w:r>
        <w:t>14</w:t>
      </w:r>
    </w:p>
    <w:p>
      <w:r>
        <w:t>Đăng ký đất đai lần đầu đối với trường hợp được Nhà nước giao đất để quản lý</w:t>
      </w:r>
    </w:p>
    <w:p>
      <w:r>
        <w:t>15</w:t>
      </w:r>
    </w:p>
    <w:p>
      <w:r>
        <w:t>Tách thửa hoặc hợp thửa đất</w:t>
      </w:r>
    </w:p>
    <w:p>
      <w:r>
        <w:t>16</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17</w:t>
      </w:r>
    </w:p>
    <w:p>
      <w:r>
        <w:t>Cấp lại Giấy chứng nhận hoặc cấp lại Trang bổ sung của Giấy chứng nhận do bị mất</w:t>
      </w:r>
    </w:p>
    <w:p>
      <w:r>
        <w:t>18</w:t>
      </w:r>
    </w:p>
    <w:p>
      <w:r>
        <w:t>Đăng ký chuyển mục đích sử dụng đất không phải xin phép cơ quan nhà nước có thẩm quyền</w:t>
      </w:r>
    </w:p>
    <w:p>
      <w:r>
        <w:t>19</w:t>
      </w:r>
    </w:p>
    <w:p>
      <w:r>
        <w:t>Bán hoặc góp vốn bằng tài sản gắn liền với đất thuê của Nhà nước theo hình thức thuê đất trả tiền hàng năm</w:t>
      </w:r>
    </w:p>
    <w:p>
      <w:r>
        <w:t>20</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21</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w:t>
      </w:r>
    </w:p>
    <w:p>
      <w:r>
        <w:t>22</w:t>
      </w:r>
    </w:p>
    <w:p>
      <w:r>
        <w:t>Chuyển nhượng vốn đầu tư là giá trị quyền sử dụng đất</w:t>
      </w:r>
    </w:p>
    <w:p>
      <w:r>
        <w:t>23</w:t>
      </w:r>
    </w:p>
    <w:p>
      <w:r>
        <w:t>Xóa đăng ký cho thuê, cho thuê lại, góp vốn bằng quyền sử dụng đất, quyền sở hữu tài sản gắn liền với đất</w:t>
      </w:r>
    </w:p>
    <w:p>
      <w:r>
        <w:t>24</w:t>
      </w:r>
    </w:p>
    <w:p>
      <w:r>
        <w:t>Cấp giấy phép trao đổi, mua, bán, tặng cho, thuê, lưu giữ, vận chuyển mẫu vật của loài thuộc Danh mục loài được ưu tiên bảo vệ</w:t>
      </w:r>
    </w:p>
    <w:p>
      <w:r>
        <w:t>25</w:t>
      </w:r>
    </w:p>
    <w:p>
      <w:r>
        <w:t>Cấp Giấy chứng nhận Cơ sở bảo tồn đa dạng sinh học</w:t>
      </w:r>
    </w:p>
    <w:p>
      <w:r>
        <w:t>26</w:t>
      </w:r>
    </w:p>
    <w:p>
      <w:r>
        <w:t>Đăng ký biện pháp bảo đảm bằng quyền sử dụng đất, tài sản gắn liền với đất</w:t>
      </w:r>
    </w:p>
    <w:p>
      <w:r>
        <w:t>27</w:t>
      </w:r>
    </w:p>
    <w:p>
      <w:r>
        <w:t>Đăng ký thay đổi biện pháp bảo đảm bằng quyền sử dụng đất, tài sản gắn liền với đất</w:t>
      </w:r>
    </w:p>
    <w:p>
      <w:r>
        <w:t>28</w:t>
      </w:r>
    </w:p>
    <w:p>
      <w:r>
        <w:t>Xóa đăng ký biện pháp bảo đảm bằng quyền sử dụng đất, tài sản gắn liền với đất</w:t>
      </w:r>
    </w:p>
    <w:p>
      <w:r>
        <w:t>29</w:t>
      </w:r>
    </w:p>
    <w:p>
      <w:r>
        <w:t>Đăng ký thông báo xử lý tài sản bảo đảm, đăng ký thay đổi, xóa đăng ký thông báo xử lý tài sản bảo đảm là quyền sử dụng đất, tài sản gắn liền với đất</w:t>
      </w:r>
    </w:p>
    <w:p>
      <w:r>
        <w:t>30</w:t>
      </w:r>
    </w:p>
    <w:p>
      <w:r>
        <w:t>Chuyển tiếp đăng ký thế chấp quyền tài sản phát sinh từ hợp đồng mua bán nhà ở hoặc từ hợp đồng mua bán tài sản khác gắn liền với đất</w:t>
      </w:r>
    </w:p>
    <w:p>
      <w:r>
        <w:t>II</w:t>
      </w:r>
    </w:p>
    <w:p>
      <w:r>
        <w:t>Lĩnh vực Tư pháp</w:t>
      </w:r>
    </w:p>
    <w:p>
      <w:r>
        <w:t>1</w:t>
      </w:r>
    </w:p>
    <w:p>
      <w:r>
        <w:t>Thay đổi nơi tập sự từ tổ chức hành nghề công chứng tại thành phố, thành phố trực thuộc Trung ương này sang tổ chức hành nghề công chứng tại thành phố, thành phố trực thuộc Trung ương khác</w:t>
      </w:r>
    </w:p>
    <w:p>
      <w:r>
        <w:t>2</w:t>
      </w:r>
    </w:p>
    <w:p>
      <w:r>
        <w:t>Đăng ký tham dự kiểm tra kết quả tập sự hành nghề công chứng</w:t>
      </w:r>
    </w:p>
    <w:p>
      <w:r>
        <w:t>3</w:t>
      </w:r>
    </w:p>
    <w:p>
      <w:r>
        <w:t>Cấp lại thẻ giám định viên tư pháp cấp tỉnh</w:t>
      </w:r>
    </w:p>
    <w:p>
      <w:r>
        <w:t>4</w:t>
      </w:r>
    </w:p>
    <w:p>
      <w:r>
        <w:t>Xác nhận thông tin hộ tịch</w:t>
      </w:r>
    </w:p>
    <w:p>
      <w:r>
        <w:t>5</w:t>
      </w:r>
    </w:p>
    <w:p>
      <w:r>
        <w:t>Đăng ký làm hòa giải viên thương mại vụ việc</w:t>
      </w:r>
    </w:p>
    <w:p>
      <w:r>
        <w:t>6</w:t>
      </w:r>
    </w:p>
    <w:p>
      <w:r>
        <w:t>Thay đổi tên gọi, Trưởng chi nhánh trong Giấy đăng ký hoạt động của chi nhánh của tổ chức hòa giải thương mại nước ngoài tại Việt Nam</w:t>
      </w:r>
    </w:p>
    <w:p>
      <w:r>
        <w:t>7</w:t>
      </w:r>
    </w:p>
    <w:p>
      <w:r>
        <w:t>Giải quyết việc người nước ngoài thường trú ở Việt Nam nhận trẻ em Việt Nam làm con nuôi</w:t>
      </w:r>
    </w:p>
    <w:p>
      <w:r>
        <w:t>8</w:t>
      </w:r>
    </w:p>
    <w:p>
      <w:r>
        <w:t>Đăng ký lại việc nuôi con nuôi có yếu tố nước ngoài</w:t>
      </w:r>
    </w:p>
    <w:p>
      <w:r>
        <w:t>9</w:t>
      </w:r>
    </w:p>
    <w:p>
      <w:r>
        <w:t>Cấp Giấy xác nhận có quốc tịch Việt Nam ở trong nước</w:t>
      </w:r>
    </w:p>
    <w:p>
      <w:r>
        <w:t>10</w:t>
      </w:r>
    </w:p>
    <w:p>
      <w:r>
        <w:t>Cấp Giấy xác nhận là người gốc Việt Nam</w:t>
      </w:r>
    </w:p>
    <w:p>
      <w:r>
        <w:t>11</w:t>
      </w:r>
    </w:p>
    <w:p>
      <w:r>
        <w:t>Thôi quốc tịch Việt Nam ở trong nước</w:t>
      </w:r>
    </w:p>
    <w:p>
      <w:r>
        <w:t>12</w:t>
      </w:r>
    </w:p>
    <w:p>
      <w:r>
        <w:t>Trở lại quốc tịch Việt Nam ở trong nước</w:t>
      </w:r>
    </w:p>
    <w:p>
      <w:r>
        <w:t>13</w:t>
      </w:r>
    </w:p>
    <w:p>
      <w:r>
        <w:t>Nhập quốc tịch Việt Nam</w:t>
      </w:r>
    </w:p>
    <w:p>
      <w:r>
        <w:t>III</w:t>
      </w:r>
    </w:p>
    <w:p>
      <w:r>
        <w:t>Lĩnh vực Nông nghiệp và Phát triển nông thôn</w:t>
      </w:r>
    </w:p>
    <w:p>
      <w:r>
        <w:t>1</w:t>
      </w:r>
    </w:p>
    <w:p>
      <w:r>
        <w:t>Cấp lại Giấy chứng nhận đủ điều kiện buôn bán phân bón</w:t>
      </w:r>
    </w:p>
    <w:p>
      <w:r>
        <w:t>2</w:t>
      </w:r>
    </w:p>
    <w:p>
      <w:r>
        <w:t>Cấp Giấy chứng nhận đủ điều kiện buôn bán phân bón</w:t>
      </w:r>
    </w:p>
    <w:p>
      <w:r>
        <w:t>3</w:t>
      </w:r>
    </w:p>
    <w:p>
      <w:r>
        <w:t>Cấp Giấy chứng nhận đủ điều kiện buôn bán thuốc bảo vệ thực vật</w:t>
      </w:r>
    </w:p>
    <w:p>
      <w:r>
        <w:t>4</w:t>
      </w:r>
    </w:p>
    <w:p>
      <w:r>
        <w:t>Cấp lại Giấy chứng nhận đủ điều kiện buôn bán thuốc bảo vệ thực vật</w:t>
      </w:r>
    </w:p>
    <w:p>
      <w:r>
        <w:t>5</w:t>
      </w:r>
    </w:p>
    <w:p>
      <w:r>
        <w:t>Hỗ trợ dự án liên kết (cấp tỉnh)</w:t>
      </w:r>
    </w:p>
    <w:p>
      <w:r>
        <w:t>6</w:t>
      </w:r>
    </w:p>
    <w:p>
      <w:r>
        <w:t>Phân loại doanh nghiệp chế biến và xuất khẩu gỗ</w:t>
      </w:r>
    </w:p>
    <w:p>
      <w:r>
        <w:t>7</w:t>
      </w:r>
    </w:p>
    <w:p>
      <w:r>
        <w:t>Xác nhận nguồn gốc gỗ trước khi xuất khẩu</w:t>
      </w:r>
    </w:p>
    <w:p>
      <w:r>
        <w:t>8</w:t>
      </w:r>
    </w:p>
    <w:p>
      <w:r>
        <w:t>Phê duyệt khai thác động vật rừng thông thường từ tự nhiên</w:t>
      </w:r>
    </w:p>
    <w:p>
      <w:r>
        <w:t>9</w:t>
      </w:r>
    </w:p>
    <w:p>
      <w:r>
        <w:t>Công nhận, công nhận lại nguồn giống cây trồng lâm nghiệp</w:t>
      </w:r>
    </w:p>
    <w:p>
      <w:r>
        <w:t>10</w:t>
      </w:r>
    </w:p>
    <w:p>
      <w:r>
        <w:t>Công nhận doanh nghiệp nông nghiệp ứng dụng công nghệ cao</w:t>
      </w:r>
    </w:p>
    <w:p>
      <w:r>
        <w:t>11</w:t>
      </w:r>
    </w:p>
    <w:p>
      <w:r>
        <w:t>Công nhận lại doanh nghiệp nông nghiệp ứng dụng công nghệ cao</w:t>
      </w:r>
    </w:p>
    <w:p>
      <w:r>
        <w:t>12</w:t>
      </w:r>
    </w:p>
    <w:p>
      <w:r>
        <w:t>Cấp Giấy chứng nhận cơ sở đủ điều kiện an toàn thực phẩm đối với cơ sở sản xuất, kinh doanh thực phẩm nông, lâm, thủy sản</w:t>
      </w:r>
    </w:p>
    <w:p>
      <w:r>
        <w:t>13</w:t>
      </w:r>
    </w:p>
    <w:p>
      <w:r>
        <w:t>Cấp lại Giấy chứng nhận cơ sở đủ điều kiện an toàn thực phẩm đối với cơ sở sản xuất, kinh doanh nông, lâm, thủy sản (Trường hợp trước 06 tháng tính đến ngày Giấy chứng nhận an toàn thực phẩm hết hạn)</w:t>
      </w:r>
    </w:p>
    <w:p>
      <w:r>
        <w:t>14</w:t>
      </w:r>
    </w:p>
    <w:p>
      <w:r>
        <w:t>Cấp Giấy chứng nhận đủ điều kiện buôn bán thuốc thú y</w:t>
      </w:r>
    </w:p>
    <w:p>
      <w:r>
        <w:t>15</w:t>
      </w:r>
    </w:p>
    <w:p>
      <w:r>
        <w:t>Cấp Quyết định, phục hồi Quyết định công nhận cây đầu dòng, vườn cây đầu dòng, cây công nghiệp, cây ăn quả lâu năm nhân giống bằng phương pháp vô tính</w:t>
      </w:r>
    </w:p>
    <w:p>
      <w:r>
        <w:t>IV</w:t>
      </w:r>
    </w:p>
    <w:p>
      <w:r>
        <w:t>Lĩnh vực Nội vụ</w:t>
      </w:r>
    </w:p>
    <w:p>
      <w:r>
        <w:t>1</w:t>
      </w:r>
    </w:p>
    <w:p>
      <w:r>
        <w:t>Thi tuyển công chức</w:t>
      </w:r>
    </w:p>
    <w:p>
      <w:r>
        <w:t>2</w:t>
      </w:r>
    </w:p>
    <w:p>
      <w:r>
        <w:t>Xét tuyển công chức</w:t>
      </w:r>
    </w:p>
    <w:p>
      <w:r>
        <w:t>3</w:t>
      </w:r>
    </w:p>
    <w:p>
      <w:r>
        <w:t>Tiếp nhận vào làm công chức</w:t>
      </w:r>
    </w:p>
    <w:p>
      <w:r>
        <w:t>4</w:t>
      </w:r>
    </w:p>
    <w:p>
      <w:r>
        <w:t>Thi nâng ngạch công chức</w:t>
      </w:r>
    </w:p>
    <w:p>
      <w:r>
        <w:t>5</w:t>
      </w:r>
    </w:p>
    <w:p>
      <w:r>
        <w:t>Thủ tục thi tuyển viên chức</w:t>
      </w:r>
    </w:p>
    <w:p>
      <w:r>
        <w:t>6</w:t>
      </w:r>
    </w:p>
    <w:p>
      <w:r>
        <w:t>Thủ tục xét tuyển viên chức</w:t>
      </w:r>
    </w:p>
    <w:p>
      <w:r>
        <w:t>7</w:t>
      </w:r>
    </w:p>
    <w:p>
      <w:r>
        <w:t>Thủ tục tiếp nhận vào làm viên chức</w:t>
      </w:r>
    </w:p>
    <w:p>
      <w:r>
        <w:t>8</w:t>
      </w:r>
    </w:p>
    <w:p>
      <w:r>
        <w:t>Thủ tục thăng hạng chức danh nghề nghiệp viên chức</w:t>
      </w:r>
    </w:p>
    <w:p>
      <w:r>
        <w:t>9</w:t>
      </w:r>
    </w:p>
    <w:p>
      <w:r>
        <w:t>Tiếp nhận, bố trí công tác, chính sách ưu đãi đối với người tự nguyện đến làm việc tại các đơn vị sự nghiệp cấp thành phố</w:t>
      </w:r>
    </w:p>
    <w:p>
      <w:r>
        <w:t>V</w:t>
      </w:r>
    </w:p>
    <w:p>
      <w:r>
        <w:t>Lĩnh vực Giáo dục và Đào tạo</w:t>
      </w:r>
    </w:p>
    <w:p>
      <w:r>
        <w:t>1</w:t>
      </w:r>
    </w:p>
    <w:p>
      <w:r>
        <w:t>Tiếp nhận học sinh THPT Việt Nam về nước</w:t>
      </w:r>
    </w:p>
    <w:p>
      <w:r>
        <w:t>2</w:t>
      </w:r>
    </w:p>
    <w:p>
      <w:r>
        <w:t>Tiếp nhận học sinh THPT người nước ngoài</w:t>
      </w:r>
    </w:p>
    <w:p>
      <w:r>
        <w:t>VI</w:t>
      </w:r>
    </w:p>
    <w:p>
      <w:r>
        <w:t>Lĩnh vực Văn hóa, Thể thao và Du lịch</w:t>
      </w:r>
    </w:p>
    <w:p>
      <w:r>
        <w:t>3</w:t>
      </w:r>
    </w:p>
    <w:p>
      <w:r>
        <w:t>Xác nhận đủ điều kiện được cấp giấy phép hoạt động đối với bảo tàng ngoài công lập</w:t>
      </w:r>
    </w:p>
    <w:p>
      <w:r>
        <w:t>4</w:t>
      </w:r>
    </w:p>
    <w:p>
      <w:r>
        <w:t>Cấp giấy phép khai quật khẩn cấp</w:t>
      </w:r>
    </w:p>
    <w:p>
      <w:r>
        <w:t>5</w:t>
      </w:r>
    </w:p>
    <w:p>
      <w:r>
        <w:t>Cấp giấy chứng nhận đủ điều kiện kinh doanh giám định cổ vật</w:t>
      </w:r>
    </w:p>
    <w:p>
      <w:r>
        <w:t>6</w:t>
      </w:r>
    </w:p>
    <w:p>
      <w:r>
        <w:t>Cấp lại giấy chứng nhận đủ điều kiện kinh doanh giám định cổ vật</w:t>
      </w:r>
    </w:p>
    <w:p>
      <w:r>
        <w:t>7</w:t>
      </w:r>
    </w:p>
    <w:p>
      <w:r>
        <w:t>Cấp Giấy phép phân loại phim</w:t>
      </w:r>
    </w:p>
    <w:p>
      <w:r>
        <w:t>8</w:t>
      </w:r>
    </w:p>
    <w:p>
      <w:r>
        <w:t>Cấp giấy phép triển lãm mỹ thuật</w:t>
      </w:r>
    </w:p>
    <w:p>
      <w:r>
        <w:t>9</w:t>
      </w:r>
    </w:p>
    <w:p>
      <w:r>
        <w:t>Cấp giấy phép sao chép tác phẩm mỹ thuật về danh nhân văn hóa, anh hùng dân tộc, lãnh tụ</w:t>
      </w:r>
    </w:p>
    <w:p>
      <w:r>
        <w:t>10</w:t>
      </w:r>
    </w:p>
    <w:p>
      <w:r>
        <w:t>Cấp giấy phép triển lãm tác phẩm nhiếp ảnh tại Việt Nam</w:t>
      </w:r>
    </w:p>
    <w:p>
      <w:r>
        <w:t>11</w:t>
      </w:r>
    </w:p>
    <w:p>
      <w:r>
        <w:t>Cấp giấy phép đưa tác phẩm nhiếp ảnh từ Việt Nam ra nước ngoài triển lãm</w:t>
      </w:r>
    </w:p>
    <w:p>
      <w:r>
        <w:t>12</w:t>
      </w:r>
    </w:p>
    <w:p>
      <w:r>
        <w:t>Cấp Giấy phép tổ chức triển lãm do các tổ chức, cá nhân tại địa phương đưa ra nước ngoài không vì mục đích thương mại</w:t>
      </w:r>
    </w:p>
    <w:p>
      <w:r>
        <w:t>13</w:t>
      </w:r>
    </w:p>
    <w:p>
      <w:r>
        <w:t>Cấp Giấy phép tổ chức triển lãm do cá nhân nước ngoài tổ chức tại địa phương không vì mục đích thương mại</w:t>
      </w:r>
    </w:p>
    <w:p>
      <w:r>
        <w:t>14</w:t>
      </w:r>
    </w:p>
    <w:p>
      <w:r>
        <w:t>Cấp lại Giấy phép tổ chức triển lãm do các tổ chức, cá nhân tại địa phương đưa ra nước ngoài không vì mục đích thương mại</w:t>
      </w:r>
    </w:p>
    <w:p>
      <w:r>
        <w:t>15</w:t>
      </w:r>
    </w:p>
    <w:p>
      <w:r>
        <w:t>Cấp lại Giấy phép tổ chức triển lãm do cá nhân nước ngoài tổ chức tại địa phương không vì mục đích thương mại</w:t>
      </w:r>
    </w:p>
    <w:p>
      <w:r>
        <w:t>16</w:t>
      </w:r>
    </w:p>
    <w:p>
      <w:r>
        <w:t>Thông báo tổ chức triển lãm do tổ chức ở địa phương hoặc cá nhân tổ chức tại địa phương không vì mục đích thương mại</w:t>
      </w:r>
    </w:p>
    <w:p>
      <w:r>
        <w:t>17</w:t>
      </w:r>
    </w:p>
    <w:p>
      <w:r>
        <w:t>Cấp giấy phép đủ điều kiện kinh doanh dịch vụ vũ trường</w:t>
      </w:r>
    </w:p>
    <w:p>
      <w:r>
        <w:t>18</w:t>
      </w:r>
    </w:p>
    <w:p>
      <w:r>
        <w:t>Cấp giấy phép điều chỉnh Giấy phép đủ điều kiện kinh doanh dịch vụ vũ trường</w:t>
      </w:r>
    </w:p>
    <w:p>
      <w:r>
        <w:t>19</w:t>
      </w:r>
    </w:p>
    <w:p>
      <w:r>
        <w:t>Cấp phép nhập khẩu văn hóa phẩm không nhằm mục đích kinh doanh</w:t>
      </w:r>
    </w:p>
    <w:p>
      <w:r>
        <w:t>20</w:t>
      </w:r>
    </w:p>
    <w:p>
      <w:r>
        <w:t>Giám định văn hóa phẩm xuất khẩu không nhằm mục đích kinh doanh của cá nhân, tổ chức ở địa phương</w:t>
      </w:r>
    </w:p>
    <w:p>
      <w:r>
        <w:t>21</w:t>
      </w:r>
    </w:p>
    <w:p>
      <w:r>
        <w:t>Xét tặng danh hiệu “Nghệ sĩ nhân dân”</w:t>
      </w:r>
    </w:p>
    <w:p>
      <w:r>
        <w:t>22</w:t>
      </w:r>
    </w:p>
    <w:p>
      <w:r>
        <w:t>Xét tặng danh hiệu “Nghệ sĩ ưu tú”</w:t>
      </w:r>
    </w:p>
    <w:p>
      <w:r>
        <w:t>23</w:t>
      </w:r>
    </w:p>
    <w:p>
      <w:r>
        <w:t>Xét tặng danh hiệu “Nghệ nhân nhân dân” trong lĩnh vực di sản văn hóa phi vật thể</w:t>
      </w:r>
    </w:p>
    <w:p>
      <w:r>
        <w:t>24</w:t>
      </w:r>
    </w:p>
    <w:p>
      <w:r>
        <w:t>Xét tặng danh hiệu “Nghệ nhân ưu tú” trong lĩnh vực di sản văn hóa phi vật thể</w:t>
      </w:r>
    </w:p>
    <w:p>
      <w:r>
        <w:t>25</w:t>
      </w:r>
    </w:p>
    <w:p>
      <w:r>
        <w:t>Xét tặng “Giải thưởng Hồ Chí Minh” về văn học, nghệ thuật</w:t>
      </w:r>
    </w:p>
    <w:p>
      <w:r>
        <w:t>26</w:t>
      </w:r>
    </w:p>
    <w:p>
      <w:r>
        <w:t>Xét tặng “Giải thưởng Nhà nước” về văn học, nghệ thuật</w:t>
      </w:r>
    </w:p>
    <w:p>
      <w:r>
        <w:t>27</w:t>
      </w:r>
    </w:p>
    <w:p>
      <w:r>
        <w:t>Thông báo thành lập thư viện chuyên ngành ở cấp tỉnh, thư viện đại học là thư viện ngoài công lập và thư viện của tổ chức, cá nhân nước ngoài có phục vụ người Việt Nam</w:t>
      </w:r>
    </w:p>
    <w:p>
      <w:r>
        <w:t>28</w:t>
      </w:r>
    </w:p>
    <w:p>
      <w:r>
        <w:t>Thông báo sáp nhập, hợp nhất, chia, tách đối với thư viện chuyên ngành ở cấp tỉnh, thư viện đại học là thư viện ngoài công lập, thư viện của tổ chức cá nhân nước ngoài có phục vụ người Việt Nam</w:t>
      </w:r>
    </w:p>
    <w:p>
      <w:r>
        <w:t>29</w:t>
      </w:r>
    </w:p>
    <w:p>
      <w:r>
        <w:t>Cho phép tổ chức triển khai sử dụng vũ khí quân dụng, súng săn, vũ khí thể thao, vật liệu nổ, công cụ hỗ trợ còn tính năng, tác dụng được sử dụng làm đạo cụ</w:t>
      </w:r>
    </w:p>
    <w:p>
      <w:r>
        <w:t>30</w:t>
      </w:r>
    </w:p>
    <w:p>
      <w:r>
        <w:t>Cấp Giấy chứng nhận đủ điều kiện kinh doanh hoạt động thể thao đối với môn Yoga</w:t>
      </w:r>
    </w:p>
    <w:p>
      <w:r>
        <w:t>31</w:t>
      </w:r>
    </w:p>
    <w:p>
      <w:r>
        <w:t>Cấp Giấy chứng nhận đủ điều kiện kinh doanh hoạt động thể thao đối với môn Golf</w:t>
      </w:r>
    </w:p>
    <w:p>
      <w:r>
        <w:t>32</w:t>
      </w:r>
    </w:p>
    <w:p>
      <w:r>
        <w:t>Cấp Giấy chứng nhận đủ điều kiện kinh doanh hoạt động thể thao đối với môn Cầu lông</w:t>
      </w:r>
    </w:p>
    <w:p>
      <w:r>
        <w:t>33</w:t>
      </w:r>
    </w:p>
    <w:p>
      <w:r>
        <w:t>Cấp giấy chứng nhận đủ điều kiện kinh doanh hoạt động thể thao đối với môn Taewondo</w:t>
      </w:r>
    </w:p>
    <w:p>
      <w:r>
        <w:t>34</w:t>
      </w:r>
    </w:p>
    <w:p>
      <w:r>
        <w:t>Cấp giấy chứng nhận đủ điều kiện kinh doanh hoạt động thể thao đối với môn Karate</w:t>
      </w:r>
    </w:p>
    <w:p>
      <w:r>
        <w:t>35</w:t>
      </w:r>
    </w:p>
    <w:p>
      <w:r>
        <w:t>Cấp giấy chứng nhận đủ điều kiện kinh doanh hoạt động thể thao đối với môn Bơi, lặn</w:t>
      </w:r>
    </w:p>
    <w:p>
      <w:r>
        <w:t>36</w:t>
      </w:r>
    </w:p>
    <w:p>
      <w:r>
        <w:t>Cấp giấy chứng nhận đủ điều kiện kinh doanh hoạt động thể thao đối với môn Billiards &amp; Snooker</w:t>
      </w:r>
    </w:p>
    <w:p>
      <w:r>
        <w:t>37</w:t>
      </w:r>
    </w:p>
    <w:p>
      <w:r>
        <w:t>Cấp giấy chứng nhận đủ điều kiện kinh doanh hoạt động thể thao đối với môn Bóng bàn</w:t>
      </w:r>
    </w:p>
    <w:p>
      <w:r>
        <w:t>38</w:t>
      </w:r>
    </w:p>
    <w:p>
      <w:r>
        <w:t>Cấp giấy chứng nhận đủ điều kiện kinh doanh hoạt động thể thao đối với môn Dù lượn và Diều bay</w:t>
      </w:r>
    </w:p>
    <w:p>
      <w:r>
        <w:t>39</w:t>
      </w:r>
    </w:p>
    <w:p>
      <w:r>
        <w:t>Cấp giấy chứng nhận đủ điều kiện kinh doanh hoạt động thể thao đối với môn Khiêu vũ Thể thao</w:t>
      </w:r>
    </w:p>
    <w:p>
      <w:r>
        <w:t>40</w:t>
      </w:r>
    </w:p>
    <w:p>
      <w:r>
        <w:t>Cấp giấy chứng nhận đủ điều kiện kinh doanh hoạt động thể thao đối với môn Thể dục thẩm mỹ</w:t>
      </w:r>
    </w:p>
    <w:p>
      <w:r>
        <w:t>41</w:t>
      </w:r>
    </w:p>
    <w:p>
      <w:r>
        <w:t>Cấp giấy chứng nhận đủ điều kiện kinh doanh hoạt động thể thao đối với môn Judo</w:t>
      </w:r>
    </w:p>
    <w:p>
      <w:r>
        <w:t>42</w:t>
      </w:r>
    </w:p>
    <w:p>
      <w:r>
        <w:t>Cấp giấy chứng nhận đủ điều kiện kinh doanh hoạt động thể thao đối với môn Thể dục thể hình và Fitness</w:t>
      </w:r>
    </w:p>
    <w:p>
      <w:r>
        <w:t>43</w:t>
      </w:r>
    </w:p>
    <w:p>
      <w:r>
        <w:t>Cấp giấy chứng nhận đủ điều kiện kinh doanh hoạt động thể thao đối với môn Lân sư rồng</w:t>
      </w:r>
    </w:p>
    <w:p>
      <w:r>
        <w:t>44</w:t>
      </w:r>
    </w:p>
    <w:p>
      <w:r>
        <w:t>Cấp giấy chứng nhận đủ điều kiện kinh doanh hoạt động thể thao đối với môn Vũ đạo thể thao giải trí</w:t>
      </w:r>
    </w:p>
    <w:p>
      <w:r>
        <w:t>45</w:t>
      </w:r>
    </w:p>
    <w:p>
      <w:r>
        <w:t>Cấp giấy chứng nhận đủ điều kiện kinh doanh hoạt động thể thao đối với môn Quyền anh</w:t>
      </w:r>
    </w:p>
    <w:p>
      <w:r>
        <w:t>46</w:t>
      </w:r>
    </w:p>
    <w:p>
      <w:r>
        <w:t>Cấp giấy chứng nhận đủ điều kiện kinh doanh hoạt động thể thao đối với môn Võ cổ truyền và Vovinam</w:t>
      </w:r>
    </w:p>
    <w:p>
      <w:r>
        <w:t>47</w:t>
      </w:r>
    </w:p>
    <w:p>
      <w:r>
        <w:t>Cấp giấy chứng nhận đủ điều kiện kinh doanh hoạt động thể thao đối với môn Bóng đá</w:t>
      </w:r>
    </w:p>
    <w:p>
      <w:r>
        <w:t>48</w:t>
      </w:r>
    </w:p>
    <w:p>
      <w:r>
        <w:t>Cấp giấy chứng nhận đủ điều kiện kinh doanh hoạt động thể thao đối với môn Quần vợt</w:t>
      </w:r>
    </w:p>
    <w:p>
      <w:r>
        <w:t>49</w:t>
      </w:r>
    </w:p>
    <w:p>
      <w:r>
        <w:t>Cấp giấy chứng nhận đủ điều kiện kinh doanh hoạt động thể thao đối với môn Patin</w:t>
      </w:r>
    </w:p>
    <w:p>
      <w:r>
        <w:t>50</w:t>
      </w:r>
    </w:p>
    <w:p>
      <w:r>
        <w:t>Cấp giấy chứng nhận đủ điều kiện kinh doanh hoạt động thể thao đối với môn Bắn súng thể thao</w:t>
      </w:r>
    </w:p>
    <w:p>
      <w:r>
        <w:t>51</w:t>
      </w:r>
    </w:p>
    <w:p>
      <w:r>
        <w:t>Cấp giấy chứng nhận đủ điều kiện kinh doanh hoạt động thể thao đối với môn Bóng rổ</w:t>
      </w:r>
    </w:p>
    <w:p>
      <w:r>
        <w:t>52</w:t>
      </w:r>
    </w:p>
    <w:p>
      <w:r>
        <w:t>Cấp giấy chứng nhận đủ điều kiện kinh doanh hoạt động thể thao đối với môn Bóng ném</w:t>
      </w:r>
    </w:p>
    <w:p>
      <w:r>
        <w:t>53</w:t>
      </w:r>
    </w:p>
    <w:p>
      <w:r>
        <w:t>Cấp giấy chứng nhận đủ điều kiện kinh doanh hoạt động thể thao đối với môn Wushu</w:t>
      </w:r>
    </w:p>
    <w:p>
      <w:r>
        <w:t>54</w:t>
      </w:r>
    </w:p>
    <w:p>
      <w:r>
        <w:t>Cấp giấy chứng nhận đủ điều kiện kinh doanh hoạt động thể thao đối với câu lạc bộ thể thao chuyên nghiệp</w:t>
      </w:r>
    </w:p>
    <w:p>
      <w:r>
        <w:t>55</w:t>
      </w:r>
    </w:p>
    <w:p>
      <w:r>
        <w:t>Cấp giấy chứng nhận đủ điều kiện kinh doanh hoạt động thể thao đối với môn Đấu kiếm thể thao</w:t>
      </w:r>
    </w:p>
    <w:p>
      <w:r>
        <w:t>56</w:t>
      </w:r>
    </w:p>
    <w:p>
      <w:r>
        <w:t>Công nhận điểm du lịch</w:t>
      </w:r>
    </w:p>
    <w:p>
      <w:r>
        <w:t>57</w:t>
      </w:r>
    </w:p>
    <w:p>
      <w:r>
        <w:t>Cấp đổi thẻ hướng dẫn viên du lịch quốc tế, thẻ hướng dẫn viên du lịch nội địa</w:t>
      </w:r>
    </w:p>
    <w:p>
      <w:r>
        <w:t>58</w:t>
      </w:r>
    </w:p>
    <w:p>
      <w:r>
        <w:t>Cấp Giấy chứng nhận khóa cập nhật kiến thức cho hướng dẫn viên du lịch nội địa và hướng dẫn viên du lịch quốc tế</w:t>
      </w:r>
    </w:p>
    <w:p>
      <w:r>
        <w:t>59</w:t>
      </w:r>
    </w:p>
    <w:p>
      <w:r>
        <w:t>Công nhận khu du lịch cấp tỉnh</w:t>
      </w:r>
    </w:p>
    <w:p>
      <w:r>
        <w:t>60</w:t>
      </w:r>
    </w:p>
    <w:p>
      <w:r>
        <w:t>Công nhận hạng cơ sở lưu trú du lịch: hạng 1 sao, 2 sao, 3 sao đối với khách sạn, biệt thự du lịch, căn hộ du lịch, tàu thủy lưu trú du lịch</w:t>
      </w:r>
    </w:p>
    <w:p>
      <w:r>
        <w:t>61</w:t>
      </w:r>
    </w:p>
    <w:p>
      <w:r>
        <w:t>Công nhận cơ sở kinh doanh dịch vụ mua sắm đạt tiêu chuẩn phục vụ khách du lịch</w:t>
      </w:r>
    </w:p>
    <w:p>
      <w:r>
        <w:t>62</w:t>
      </w:r>
    </w:p>
    <w:p>
      <w:r>
        <w:t>Công nhận cơ sở kinh doanh dịch vụ ăn uống đạt tiêu chuẩn phục vụ khách du lịch</w:t>
      </w:r>
    </w:p>
    <w:p>
      <w:r>
        <w:t>63</w:t>
      </w:r>
    </w:p>
    <w:p>
      <w:r>
        <w:t>Công nhận cơ sở kinh doanh dịch vụ thể thao đạt tiêu chuẩn phục vụ khách du lịch</w:t>
      </w:r>
    </w:p>
    <w:p>
      <w:r>
        <w:t>64</w:t>
      </w:r>
    </w:p>
    <w:p>
      <w:r>
        <w:t>Công nhận cơ sở kinh doanh dịch vụ vui chơi, giải trí đạt tiêu chuẩn phục vụ khách du lịch</w:t>
      </w:r>
    </w:p>
    <w:p>
      <w:r>
        <w:t>65</w:t>
      </w:r>
    </w:p>
    <w:p>
      <w:r>
        <w:t>Công nhận cơ sở kinh doanh dịch vụ chăm sóc sức khỏe đạt tiêu chuẩn phục vụ khách du lịch</w:t>
      </w:r>
    </w:p>
    <w:p>
      <w:r>
        <w:t>VII</w:t>
      </w:r>
    </w:p>
    <w:p>
      <w:r>
        <w:t>Lĩnh vực Y tế</w:t>
      </w:r>
    </w:p>
    <w:p>
      <w:r>
        <w:t>1</w:t>
      </w:r>
    </w:p>
    <w:p>
      <w:r>
        <w:t>Cấp giấy chứng nhận bị phơi nhiễm với HIV do tai nạn rủi ro nghề nghiệp</w:t>
      </w:r>
    </w:p>
    <w:p>
      <w:r>
        <w:t>2</w:t>
      </w:r>
    </w:p>
    <w:p>
      <w:r>
        <w:t>Cấp giấy chứng nhận bị nhiễm HIV do tai nạn rủi ro nghề nghiệp</w:t>
      </w:r>
    </w:p>
    <w:p>
      <w:r>
        <w:t>3</w:t>
      </w:r>
    </w:p>
    <w:p>
      <w:r>
        <w:t>Cấp lại giấy chứng nhận đủ điều kiện xét nghiệm khẳng định các trường hợp HIV dương tính thuộc thẩm quyền của Sở Y tế</w:t>
      </w:r>
    </w:p>
    <w:p>
      <w:r>
        <w:t>4</w:t>
      </w:r>
    </w:p>
    <w:p>
      <w:r>
        <w:t>Cấp lại thẻ nhân viên tiếp cận cộng đồng</w:t>
      </w:r>
    </w:p>
    <w:p>
      <w:r>
        <w:t>5</w:t>
      </w:r>
    </w:p>
    <w:p>
      <w:r>
        <w:t>Cấp mới giấy chứng nhận đủ điều kiện xét nghiệm khẳng định các trường hợp HIV dương tính thuộc thẩm quyền của Sở Y tế</w:t>
      </w:r>
    </w:p>
    <w:p>
      <w:r>
        <w:t>6</w:t>
      </w:r>
    </w:p>
    <w:p>
      <w:r>
        <w:t>Cấp thẻ nhân viên tiếp cận cộng đồng</w:t>
      </w:r>
    </w:p>
    <w:p>
      <w:r>
        <w:t>7</w:t>
      </w:r>
    </w:p>
    <w:p>
      <w:r>
        <w:t>Công bố cơ sở đủ điều kiện cung cấp dịch vụ diệt côn trùng, diệt khuẩn trong lĩnh vực gia dụng và y tế bằng chế phẩm</w:t>
      </w:r>
    </w:p>
    <w:p>
      <w:r>
        <w:t>8</w:t>
      </w:r>
    </w:p>
    <w:p>
      <w:r>
        <w:t>Công bố cơ sở đủ điều kiện sản xuất chế phẩm diệt côn trùng, diệt khuẩn dùng trong lĩnh vực gia dụng và y tế</w:t>
      </w:r>
    </w:p>
    <w:p>
      <w:r>
        <w:t>9</w:t>
      </w:r>
    </w:p>
    <w:p>
      <w:r>
        <w:t>Công bố cơ sở đủ điều kiện tiêm chủng</w:t>
      </w:r>
    </w:p>
    <w:p>
      <w:r>
        <w:t>10</w:t>
      </w:r>
    </w:p>
    <w:p>
      <w:r>
        <w:t>Công bố cơ sở xét nghiệm đạt tiêu chuẩn an toàn sinh học cấp I, cấp II</w:t>
      </w:r>
    </w:p>
    <w:p>
      <w:r>
        <w:t>11</w:t>
      </w:r>
    </w:p>
    <w:p>
      <w:r>
        <w:t>Công bố đủ điều kiện điều trị nghiện chất dạng thuốc phiện</w:t>
      </w:r>
    </w:p>
    <w:p>
      <w:r>
        <w:t>12</w:t>
      </w:r>
    </w:p>
    <w:p>
      <w:r>
        <w:t>Công bố đủ điều kiện thực hiện hoạt động quan trắc môi trường lao động thuộc thẩm quyền của Sở Y tế</w:t>
      </w:r>
    </w:p>
    <w:p>
      <w:r>
        <w:t>13</w:t>
      </w:r>
    </w:p>
    <w:p>
      <w:r>
        <w:t>Công bố lại đối với cơ sở công bố đủ điều kiện điều trị nghiện chất dạng thuốc phiện bằng phương thức điện tử khi hồ sơ công bố bị hư hỏng hoặc bị mất</w:t>
      </w:r>
    </w:p>
    <w:p>
      <w:r>
        <w:t>14</w:t>
      </w:r>
    </w:p>
    <w:p>
      <w:r>
        <w:t>Công bố lại đối với cơ sở điều trị sau khi hết thời hạn bị tạm đình chỉ</w:t>
      </w:r>
    </w:p>
    <w:p>
      <w:r>
        <w:t>15</w:t>
      </w:r>
    </w:p>
    <w:p>
      <w:r>
        <w:t>Công bố lại đối với cơ sở đủ điều kiện điều trị nghiện chất dạng thuốc phiện khi có thay đổi về tên, địa chỉ, về cơ sở vật chất, trang thiết bị và nhân sự</w:t>
      </w:r>
    </w:p>
    <w:p>
      <w:r>
        <w:t>16</w:t>
      </w:r>
    </w:p>
    <w:p>
      <w:r>
        <w:t>Đăng ký tham gia điều trị nghiện các chất dạng thuốc phiện đối với người nghiện chất dạng thuốc phiện đang cư trú tại cộng đồng</w:t>
      </w:r>
    </w:p>
    <w:p>
      <w:r>
        <w:t>17</w:t>
      </w:r>
    </w:p>
    <w:p>
      <w:r>
        <w:t>Điều chỉnh giấy chứng nhận đủ điều kiện xét nghiệm khẳng định các trường hợp HIV dương tính thuộc thẩm quyền của Sở Y tế</w:t>
      </w:r>
    </w:p>
    <w:p>
      <w:r>
        <w:t>18</w:t>
      </w:r>
    </w:p>
    <w:p>
      <w:r>
        <w:t>Xác định trường hợp được bồi thường do xảy ra tai biến trong tiêm chủng</w:t>
      </w:r>
    </w:p>
    <w:p>
      <w:r>
        <w:t>19</w:t>
      </w:r>
    </w:p>
    <w:p>
      <w:r>
        <w:t>Thông báo hoạt động đối với tổ chức tư vấn về phòng, chống HIV/AIDS</w:t>
      </w:r>
    </w:p>
    <w:p>
      <w:r>
        <w:t>20</w:t>
      </w:r>
    </w:p>
    <w:p>
      <w:r>
        <w:t>Cấp giấy phép hoạt động đối với điểm sơ cấp cứu chữ thập đỏ</w:t>
      </w:r>
    </w:p>
    <w:p>
      <w:r>
        <w:t>21</w:t>
      </w:r>
    </w:p>
    <w:p>
      <w:r>
        <w:t>Cấp giấy phép hoạt động đối với khám bệnh, chữa bệnh nhân đạo với trạm xá, trạm y tế cấp xã</w:t>
      </w:r>
    </w:p>
    <w:p>
      <w:r>
        <w:t>22</w:t>
      </w:r>
    </w:p>
    <w:p>
      <w:r>
        <w:t>Cấp giấy phép hoạt động đối với trạm sơ cấp cứu chữ thập đỏ</w:t>
      </w:r>
    </w:p>
    <w:p>
      <w:r>
        <w:t>23</w:t>
      </w:r>
    </w:p>
    <w:p>
      <w:r>
        <w:t>Cấp giấy phép hoạt động khám bệnh, chữa bệnh nhân đạo đối với cơ sở dịch vụ cấp cứu, hỗ trợ vận chuyển người bệnh</w:t>
      </w:r>
    </w:p>
    <w:p>
      <w:r>
        <w:t>24</w:t>
      </w:r>
    </w:p>
    <w:p>
      <w:r>
        <w:t>Cấp giấy phép hoạt động khám bệnh, chữa bệnh nhân đạo đối với cơ sở dịch vụ chăm sóc sức khoẻ tại nhà</w:t>
      </w:r>
    </w:p>
    <w:p>
      <w:r>
        <w:t>25</w:t>
      </w:r>
    </w:p>
    <w:p>
      <w:r>
        <w:t>Cấp giấy phép hoạt động khám bệnh, chữa bệnh nhân đạo đối với cơ sở dịch vụ kính thuốc</w:t>
      </w:r>
    </w:p>
    <w:p>
      <w:r>
        <w:t>26</w:t>
      </w:r>
    </w:p>
    <w:p>
      <w:r>
        <w:t>Cấp giấy phép hoạt động khám bệnh, chữa bệnh nhân đạo đối với cơ sở dịch vụ làm răng giả</w:t>
      </w:r>
    </w:p>
    <w:p>
      <w:r>
        <w:t>27</w:t>
      </w:r>
    </w:p>
    <w:p>
      <w:r>
        <w:t>Cấp giấy phép hoạt động khám bệnh, chữa bệnh nhân đạo đối với cơ sở dịch vụ tiêm (chích), thay băng, đếm mạch, đo nhiệt độ, đo huyết áp</w:t>
      </w:r>
    </w:p>
    <w:p>
      <w:r>
        <w:t>28</w:t>
      </w:r>
    </w:p>
    <w:p>
      <w:r>
        <w:t>Cấp giấy phép hoạt động khám bệnh, chữa bệnh nhân đạo đối với cơ sở khám bệnh, chữa bệnh thuộc thẩm quyền của Sở Y tế khi thay đổi địa điểm</w:t>
      </w:r>
    </w:p>
    <w:p>
      <w:r>
        <w:t>29</w:t>
      </w:r>
    </w:p>
    <w:p>
      <w:r>
        <w:t>Cấp giấy phép hoạt động khám bệnh, chữa bệnh nhân đạo đối với cơ sở khám bệnh, chữa bệnh thuộc thẩm quyền của Sở Y tế khi thay đổi tên cơ sở khám chữa bệnh</w:t>
      </w:r>
    </w:p>
    <w:p>
      <w:r>
        <w:t>30</w:t>
      </w:r>
    </w:p>
    <w:p>
      <w:r>
        <w:t>Cấp giấy phép hoạt động khám bệnh, chữa bệnh nhân đạo đối với Nhà Hộ sinh thuộc thẩm quyền của Sở Y tế</w:t>
      </w:r>
    </w:p>
    <w:p>
      <w:r>
        <w:t>31</w:t>
      </w:r>
    </w:p>
    <w:p>
      <w:r>
        <w:t>Cấp giấy phép hoạt động khám bệnh, chữa bệnh nhân đạo đối với Phòng chẩn trị y học cổ truyền thuộc thẩm quyền của Sở Y tế</w:t>
      </w:r>
    </w:p>
    <w:p>
      <w:r>
        <w:t>32</w:t>
      </w:r>
    </w:p>
    <w:p>
      <w:r>
        <w:t>Cấp giấy phép hoạt động khám bệnh, chữa bệnh nhân đạo đối với phòng khám chẩn đoán hình ảnh thuộc thẩm quyền của Sở Y tế</w:t>
      </w:r>
    </w:p>
    <w:p>
      <w:r>
        <w:t>33</w:t>
      </w:r>
    </w:p>
    <w:p>
      <w:r>
        <w:t>Cấp giấy phép hoạt động khám bệnh, chữa bệnh nhân đạo đối với Phòng khám chuyên khoa thuộc thẩm quyền của Sở Y tế</w:t>
      </w:r>
    </w:p>
    <w:p>
      <w:r>
        <w:t>34</w:t>
      </w:r>
    </w:p>
    <w:p>
      <w:r>
        <w:t>Cấp giấy phép hoạt động khám bệnh, chữa bệnh nhân đạo đối với Phòng khám đa khoa thuộc thẩm quyền của Sở Y tế</w:t>
      </w:r>
    </w:p>
    <w:p>
      <w:r>
        <w:t>35</w:t>
      </w:r>
    </w:p>
    <w:p>
      <w:r>
        <w:t>Cấp giấy phép hoạt động khám bệnh, chữa bệnh nhân đạo đối với phòng xét nghiệm thuộc thẩm quyền của Sở Y tế</w:t>
      </w:r>
    </w:p>
    <w:p>
      <w:r>
        <w:t>36</w:t>
      </w:r>
    </w:p>
    <w:p>
      <w:r>
        <w:t>Cấp giấy phép hoạt động khám, chữa bệnh nhân đạo đối với bệnh viện trên địa bàn quản lý của Sở Y tế (trừ các bệnh viện thuộc thẩm quyền của Bộ Y tế và Bộ Quốc phòng) và áp dụng đối với trường hợp khi thay đổi hình thức tổ chức, chia tách, hợp nhất, sáp nhập</w:t>
      </w:r>
    </w:p>
    <w:p>
      <w:r>
        <w:t>37</w:t>
      </w:r>
    </w:p>
    <w:p>
      <w:r>
        <w:t>Cấp lại Giấy chứng nhận là lương y thuộc thẩm quyền của Sở Y tế</w:t>
      </w:r>
    </w:p>
    <w:p>
      <w:r>
        <w:t>38</w:t>
      </w:r>
    </w:p>
    <w:p>
      <w:r>
        <w:t>Cấp lại giấy chứng nhận người sở hữu bài thuốc gia truyền và phương pháp chữa bệnh gia truyền thuộc thẩm quyền của Sở Y tế</w:t>
      </w:r>
    </w:p>
    <w:p>
      <w:r>
        <w:t>39</w:t>
      </w:r>
    </w:p>
    <w:p>
      <w:r>
        <w:t>Cấp lại giấy phép hoạt động đối với trạm, điểm sơ cấp cứu chữ thập đỏ do mất, rách, hỏng</w:t>
      </w:r>
    </w:p>
    <w:p>
      <w:r>
        <w:t>40</w:t>
      </w:r>
    </w:p>
    <w:p>
      <w:r>
        <w:t>Cấp lại giấy phép hoạt động đối với trạm, điểm sơ cấp cứu chữ thập đỏ khi thay đổi địa điểm</w:t>
      </w:r>
    </w:p>
    <w:p>
      <w:r>
        <w:t>41</w:t>
      </w:r>
    </w:p>
    <w:p>
      <w:r>
        <w:t>Cấp lại giấy phép hoạt động khám bệnh, chữa bệnh nhân đạo đối với cơ sở khám bệnh, chữa bệnh thuộc thẩm quyền của Sở Y tế do bị mất hoặc hư hỏng hoặc giấy phép bị thu hồi do cấp không đúng thẩm quyền</w:t>
      </w:r>
    </w:p>
    <w:p>
      <w:r>
        <w:t>42</w:t>
      </w:r>
    </w:p>
    <w:p>
      <w:r>
        <w:t>Cấp lại giấy xác nhận nội dung quảng cáo dịch vụ khám bệnh, chữa bệnh khi có thay đổi về tên, địa chỉ của tổ chức, cá nhân chịu trách nhiệm và không thay đổi nội dung quảng cáo</w:t>
      </w:r>
    </w:p>
    <w:p>
      <w:r>
        <w:t>43</w:t>
      </w:r>
    </w:p>
    <w:p>
      <w:r>
        <w:t>Cấp lại giấy xác nhận nội dung quảng cáo dịch vụ khám bệnh, chữa bệnh trong trường hợp bị mất hoặc hư hỏng</w:t>
      </w:r>
    </w:p>
    <w:p>
      <w:r>
        <w:t>44</w:t>
      </w:r>
    </w:p>
    <w:p>
      <w:r>
        <w:t>Cho phép cá nhân trong nước, nước ngoài tổ chức khám bệnh, chữa bệnh nhân đạo tại cơ sở khám bệnh, chữa bệnh trực thuộc Sở Y tế</w:t>
      </w:r>
    </w:p>
    <w:p>
      <w:r>
        <w:t>45</w:t>
      </w:r>
    </w:p>
    <w:p>
      <w:r>
        <w:t>Cho phép cơ sở khám bệnh, chữa bệnh được tiếp tục hoạt động khám bệnh, chữa bệnh sau khi bị đình chỉ hoạt động chuyên môn thuộc thẩm quyền của Sở Y tế</w:t>
      </w:r>
    </w:p>
    <w:p>
      <w:r>
        <w:t>46</w:t>
      </w:r>
    </w:p>
    <w:p>
      <w:r>
        <w:t>Cho phép Đoàn khám bệnh, chữa bệnh nước ngoài tổ chức khám bệnh, chữa bệnh nhân đạo tại cơ sở khám bệnh, chữa bệnh trực thuộc Sở Y tế</w:t>
      </w:r>
    </w:p>
    <w:p>
      <w:r>
        <w:t>47</w:t>
      </w:r>
    </w:p>
    <w:p>
      <w:r>
        <w:t>Cho phép Đoàn khám bệnh, chữa bệnh trong nước tổ chức khám bệnh, chữa bệnh nhân đạo tại cơ sở khám bệnh, chữa bệnh trực thuộc Sở Y tế</w:t>
      </w:r>
    </w:p>
    <w:p>
      <w:r>
        <w:t>48</w:t>
      </w:r>
    </w:p>
    <w:p>
      <w:r>
        <w:t>Cho phép đội khám bệnh, chữa bệnh chữ thập đỏ lưu động tổ chức khám bệnh, chữa bệnh nhân đạo tại cơ sở khám bệnh, chữa bệnh trực thuộc Sở Y tế</w:t>
      </w:r>
    </w:p>
    <w:p>
      <w:r>
        <w:t>49</w:t>
      </w:r>
    </w:p>
    <w:p>
      <w:r>
        <w:t>Cho phép người hành nghề được tiếp tục hành nghề khám bệnh, chữa bệnh sau khi bị đình chỉ hoạt động chuyên môn thuộc thẩm quyền của Sở Y tế</w:t>
      </w:r>
    </w:p>
    <w:p>
      <w:r>
        <w:t>50</w:t>
      </w:r>
    </w:p>
    <w:p>
      <w:r>
        <w:t>Công bố đủ điều kiện thực hiện khám sức khỏe cơ sở khám bệnh, chữa bệnh thuộc thẩm quyền của Sở Y tế</w:t>
      </w:r>
    </w:p>
    <w:p>
      <w:r>
        <w:t>51</w:t>
      </w:r>
    </w:p>
    <w:p>
      <w:r>
        <w:t>Điều chỉnh giấy phép hoạt động khám bệnh, chữa bệnh nhân đạo đối với cơ sở khám bệnh, chữa bệnh trực thuộc Sở Y tế khi thay đổi quy mô giường bệnh hoặc cơ cấu tổ chức hoặc phạm vi hoạt động chuyên môn</w:t>
      </w:r>
    </w:p>
    <w:p>
      <w:r>
        <w:t>52</w:t>
      </w:r>
    </w:p>
    <w:p>
      <w:r>
        <w:t>Phê duyệt bổ sung danh mục kỹ thuật của các cơ sở khám bệnh, chữa bệnh thuộc thẩm quyền quản lý của Sở Y tế</w:t>
      </w:r>
    </w:p>
    <w:p>
      <w:r>
        <w:t>53</w:t>
      </w:r>
    </w:p>
    <w:p>
      <w:r>
        <w:t>Phê duyệt lần đầu danh mục kỹ thuật của các cơ sở khám bệnh, chữa bệnh thuộc thẩm quyền quản lý của Sở Y tế</w:t>
      </w:r>
    </w:p>
    <w:p>
      <w:r>
        <w:t>54</w:t>
      </w:r>
    </w:p>
    <w:p>
      <w:r>
        <w:t>Cấp Chứng chỉ hành nghề dược theo hình thức xét hồ sơ trong trường hợp Chứng chỉ hành nghề dược bị ghi sai do lỗi của cơ quan cấp Chứng chỉ hành nghề dược</w:t>
      </w:r>
    </w:p>
    <w:p>
      <w:r>
        <w:t>55</w:t>
      </w:r>
    </w:p>
    <w:p>
      <w:r>
        <w:t>Cấp lại Chứng chỉ hành nghề dược theo hình thức xét hồ sơ (trường hợp bị hư hỏng hoặc bị mất)</w:t>
      </w:r>
    </w:p>
    <w:p>
      <w:r>
        <w:t>56</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57</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58</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nguyên liệu làm thuốc phải kiểm soát đặc biệt</w:t>
      </w:r>
    </w:p>
    <w:p>
      <w:r>
        <w:t>59</w:t>
      </w:r>
    </w:p>
    <w:p>
      <w:r>
        <w:t>Cho phép bán lẻ thuốc thuộc Danh mục thuốc hạn chế bán lẻ đối với cơ sở đã được cấp Giấy chứng nhận đủ điều kiện kinh doanh dược</w:t>
      </w:r>
    </w:p>
    <w:p>
      <w:r>
        <w:t>60</w:t>
      </w:r>
    </w:p>
    <w:p>
      <w:r>
        <w:t>Cho phép hủy thuốc gây nghiện, thuốc hướng thần, thuốc tiền chất, nguyên liệu làm thuốc là dược chất gây nghiện, dược chất hướng thần, tiền chất dùng làm thuốc thuộc thẩm quyền Sở Y tế (Áp dụng với cơ sở có sử dụng, kinh doanh thuốc gây nghiện, thuốc hướng thần, thuốc tiền chất, nguyên liệu làm thuốc là dược chất gây nghiện, dược chất hướng thần, tiền chất dùng làm thuốc trừ cơ sở sản xuất, xuất khẩu, nhập khẩu)</w:t>
      </w:r>
    </w:p>
    <w:p>
      <w:r>
        <w:t>61</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62</w:t>
      </w:r>
    </w:p>
    <w:p>
      <w:r>
        <w:t>Điều chỉnh nội dung Chứng chỉ hành nghề dược theo hình thức xét hồ sơ</w:t>
      </w:r>
    </w:p>
    <w:p>
      <w:r>
        <w:t>63</w:t>
      </w:r>
    </w:p>
    <w:p>
      <w:r>
        <w:t>Thông báo hoạt động bán lẻ thuốc lưu động</w:t>
      </w:r>
    </w:p>
    <w:p>
      <w:r>
        <w:t>64</w:t>
      </w:r>
    </w:p>
    <w:p>
      <w:r>
        <w:t>Cấp lại Giấy chứng nhận đủ điều kiện sản xuất mỹ phẩm</w:t>
      </w:r>
    </w:p>
    <w:p>
      <w:r>
        <w:t>65</w:t>
      </w:r>
    </w:p>
    <w:p>
      <w:r>
        <w:t>Cấp lại giấy xác nhận nội dung quảng cáo mỹ phẩm khi có thay đổi về tên, địa chỉ của tổ chức, cá nhân chịu trách nhiệm và không thay đổi nội dung quảng cáo</w:t>
      </w:r>
    </w:p>
    <w:p>
      <w:r>
        <w:t>66</w:t>
      </w:r>
    </w:p>
    <w:p>
      <w:r>
        <w:t>Cấp lại Giấy xác nhận nội dung quảng cáo mỹ phẩm trong trường hợp bị mất hoặc hư hỏng</w:t>
      </w:r>
    </w:p>
    <w:p>
      <w:r>
        <w:t>67</w:t>
      </w:r>
    </w:p>
    <w:p>
      <w:r>
        <w:t>Cấp lại giấy xác nhận nội dung quảng cáo mỹ phẩm trong trường hợp hết hiệu lực tại khoản 2 Điều 21 Thông tư số 09/2015/TT-BYT</w:t>
      </w:r>
    </w:p>
    <w:p>
      <w:r>
        <w:t>68</w:t>
      </w:r>
    </w:p>
    <w:p>
      <w:r>
        <w:t>Điều chỉnh Giấy chứng nhận đủ Điều kiện sản xuất mỹ phẩm</w:t>
      </w:r>
    </w:p>
    <w:p>
      <w:r>
        <w:t>69</w:t>
      </w:r>
    </w:p>
    <w:p>
      <w:r>
        <w:t>Công bố đủ điều kiện sản xuất trang thiết bị y tế</w:t>
      </w:r>
    </w:p>
    <w:p>
      <w:r>
        <w:t>70</w:t>
      </w:r>
    </w:p>
    <w:p>
      <w:r>
        <w:t>Công bố tiêu chuẩn áp dụng đối với trang thiết bị y tế thuộc loại A, B</w:t>
      </w:r>
    </w:p>
    <w:p>
      <w:r>
        <w:t>71</w:t>
      </w:r>
    </w:p>
    <w:p>
      <w:r>
        <w:t>Công bố đủ điều kiện mua bán trang thiết bị y tế thuộc loại B, C, D</w:t>
      </w:r>
    </w:p>
    <w:p>
      <w:r>
        <w:t>72</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73</w:t>
      </w:r>
    </w:p>
    <w:p>
      <w:r>
        <w:t>Tiếp nhận, bố trí công tác, chính sách ưu đãi đối với người tự nguyện đến làm việc tại đơn vị ngành y tế</w:t>
      </w:r>
    </w:p>
    <w:p>
      <w:r>
        <w:t>VIII</w:t>
      </w:r>
    </w:p>
    <w:p>
      <w:r>
        <w:t>Lĩnh vực Dân tộc</w:t>
      </w:r>
    </w:p>
    <w:p>
      <w:r>
        <w:t>1</w:t>
      </w:r>
    </w:p>
    <w:p>
      <w:r>
        <w:t>Công nhận người có uy tín trong đồng bào dân tộc thiểu số</w:t>
      </w:r>
    </w:p>
    <w:p>
      <w:r>
        <w:t>2</w:t>
      </w:r>
    </w:p>
    <w:p>
      <w:r>
        <w:t>Đưa ra khỏi danh sách người có uy tín trong đồng bào dân tộc thiểu số</w:t>
      </w:r>
    </w:p>
    <w:p>
      <w:r>
        <w:t>IX</w:t>
      </w:r>
    </w:p>
    <w:p>
      <w:r>
        <w:t>Lĩnh vực Giao thông vận tải</w:t>
      </w:r>
    </w:p>
    <w:p>
      <w:r>
        <w:t>1</w:t>
      </w:r>
    </w:p>
    <w:p>
      <w:r>
        <w:t>Đổi Giấy phép lái xe do ngành Giao thông vận tải cấp</w:t>
      </w:r>
    </w:p>
    <w:p>
      <w:r>
        <w:t>2</w:t>
      </w:r>
    </w:p>
    <w:p>
      <w:r>
        <w:t>Đổi Giấy phép lái xe quân sự do Bộ Quốc phòng cấp</w:t>
      </w:r>
    </w:p>
    <w:p>
      <w:r>
        <w:t>3</w:t>
      </w:r>
    </w:p>
    <w:p>
      <w:r>
        <w:t>Cấp lại Giấy phép lái xe</w:t>
      </w:r>
    </w:p>
    <w:p>
      <w:r>
        <w:t>4</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5</w:t>
      </w:r>
    </w:p>
    <w:p>
      <w:r>
        <w:t>Cấp phép thi công xây dựng biển quảng cáo tạm thời trong phạm vi hành lang an toàn đường bộ của quốc lộ đang khai thác đối với đoạn, tuyến quốc lộ thuộc phạm vi được giao quản lý</w:t>
      </w:r>
    </w:p>
    <w:p>
      <w:r>
        <w:t>6</w:t>
      </w:r>
    </w:p>
    <w:p>
      <w:r>
        <w:t>Chấp thuận thiết kế kỹ thuật và phương án tổ chức giao thông của nút giao đấu nối vào quốc lộ</w:t>
      </w:r>
    </w:p>
    <w:p>
      <w:r>
        <w:t>7</w:t>
      </w:r>
    </w:p>
    <w:p>
      <w:r>
        <w:t>Cấp Giấy chứng nhận đăng ký, biển số xe máy chuyên dùng lần đầu</w:t>
      </w:r>
    </w:p>
    <w:p>
      <w:r>
        <w:t>8</w:t>
      </w:r>
    </w:p>
    <w:p>
      <w:r>
        <w:t>Đăng ký xe máy chuyên dùng từ tỉnh, thành phố trực thuộc Trung ương khác chuyển đến</w:t>
      </w:r>
    </w:p>
    <w:p>
      <w:r>
        <w:t>9</w:t>
      </w:r>
    </w:p>
    <w:p>
      <w:r>
        <w:t>Sang tên chủ sở hữu xe máy chuyên dùng trong cùng một tỉnh, thành phố</w:t>
      </w:r>
    </w:p>
    <w:p>
      <w:r>
        <w:t>10</w:t>
      </w:r>
    </w:p>
    <w:p>
      <w:r>
        <w:t>Cấp Giấy chứng nhận đăng ký, biển số xe máy chuyên dùng có thời hạn</w:t>
      </w:r>
    </w:p>
    <w:p>
      <w:r>
        <w:t>11</w:t>
      </w:r>
    </w:p>
    <w:p>
      <w:r>
        <w:t>Cấp lại Giấy chứng nhận đăng ký, biển số xe máy chuyên dùng bị mất</w:t>
      </w:r>
    </w:p>
    <w:p>
      <w:r>
        <w:t>12</w:t>
      </w:r>
    </w:p>
    <w:p>
      <w:r>
        <w:t>Cấp Giấy chứng nhận đăng ký tạm thời xe máy chuyên dùng</w:t>
      </w:r>
    </w:p>
    <w:p>
      <w:r>
        <w:t>13</w:t>
      </w:r>
    </w:p>
    <w:p>
      <w:r>
        <w:t>Cấp đổi Giấy chứng nhận đăng ký, biển số xe máy chuyên dùng</w:t>
      </w:r>
    </w:p>
    <w:p>
      <w:r>
        <w:t>14</w:t>
      </w:r>
    </w:p>
    <w:p>
      <w:r>
        <w:t>Cấp giấy chứng nhận trung tâm sát hạch lái xe loại 3 đủ điều kiện hoạt động</w:t>
      </w:r>
    </w:p>
    <w:p>
      <w:r>
        <w:t>15</w:t>
      </w:r>
    </w:p>
    <w:p>
      <w:r>
        <w:t>Cấp lại giấy chứng nhận trung tâm sát hạch lái xe đủ điều kiện hoạt động</w:t>
      </w:r>
    </w:p>
    <w:p>
      <w:r>
        <w:t>16</w:t>
      </w:r>
    </w:p>
    <w:p>
      <w:r>
        <w:t>Đổi giấy phép lái xe do ngành Công an cấp</w:t>
      </w:r>
    </w:p>
    <w:p>
      <w:r>
        <w:t>17</w:t>
      </w:r>
    </w:p>
    <w:p>
      <w:r>
        <w:t>Công bố hoạt động cảng thủy nội địa</w:t>
      </w:r>
    </w:p>
    <w:p>
      <w:r>
        <w:t>18</w:t>
      </w:r>
    </w:p>
    <w:p>
      <w:r>
        <w:t>Thỏa thuận thông số kỹ thuật xây dựng luồng đường thủy nội địa</w:t>
      </w:r>
    </w:p>
    <w:p>
      <w:r>
        <w:t>19</w:t>
      </w:r>
    </w:p>
    <w:p>
      <w:r>
        <w:t>Thỏa thuận thiết lập báo hiệu đường thủy nội địa đối với công trình xây dựng, hoạt động trên đường thủy nội địa</w:t>
      </w:r>
    </w:p>
    <w:p>
      <w:r>
        <w:t>20</w:t>
      </w:r>
    </w:p>
    <w:p>
      <w:r>
        <w:t>Công bố mở luồng chuyên dùng nối với luồng quốc gia, luồng chuyên dùng nối với luồng địa phương</w:t>
      </w:r>
    </w:p>
    <w:p>
      <w:r>
        <w:t>21</w:t>
      </w:r>
    </w:p>
    <w:p>
      <w:r>
        <w:t>Thông báo luồng đường thủy nội địa chuyên dùng</w:t>
      </w:r>
    </w:p>
    <w:p>
      <w:r>
        <w:t>22</w:t>
      </w:r>
    </w:p>
    <w:p>
      <w:r>
        <w:t>Thỏa thuận về nội dung liên quan đến đường thủy nội địa đối với công trình không thuộc kết cấu hạ tầng đường thủy nội địa và các hoạt động trên đường thủy nội địa</w:t>
      </w:r>
    </w:p>
    <w:p>
      <w:r>
        <w:t>23</w:t>
      </w:r>
    </w:p>
    <w:p>
      <w:r>
        <w:t>Chấp thuận phương án bảo đảm an toàn giao thông</w:t>
      </w:r>
    </w:p>
    <w:p>
      <w:r>
        <w:t>24</w:t>
      </w:r>
    </w:p>
    <w:p>
      <w:r>
        <w:t>Chấp thuận điều chỉnh phương án bảo đảm an toàn giao thông đối với thi công công trình liên quan đến đường thủy nội địa địa phương; đường thủy nội địa chuyên dùng nối với đường thủy nội địa địa phương</w:t>
      </w:r>
    </w:p>
    <w:p>
      <w:r>
        <w:t>25</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26</w:t>
      </w:r>
    </w:p>
    <w:p>
      <w:r>
        <w:t>Thẩm định Báo cáo nghiên cứu khả thi đầu tư xây dựng/điều chỉnh Báo cáo nghiên cứu khả thi đầu tư xây dựng</w:t>
      </w:r>
    </w:p>
    <w:p>
      <w:r>
        <w:t>27</w:t>
      </w:r>
    </w:p>
    <w:p>
      <w:r>
        <w:t>Thẩm định thiết kế xây dựng triển khai sau thiết kế cơ sở/điều chỉnh thiết kế xây dựng triển khai sau thiết kế cơ sở</w:t>
      </w:r>
    </w:p>
    <w:p>
      <w:r>
        <w:t>X</w:t>
      </w:r>
    </w:p>
    <w:p>
      <w:r>
        <w:t>Lĩnh vực Công Thương</w:t>
      </w:r>
    </w:p>
    <w:p>
      <w:r>
        <w:t>1</w:t>
      </w:r>
    </w:p>
    <w:p>
      <w:r>
        <w:t>Phê duyệt Phương án bố trí, sắp xếp ngành nghề kinh doanh, sử dụng điểm kinh doanh tại chợ (đối với chợ hạng 1)</w:t>
      </w:r>
    </w:p>
    <w:p>
      <w:r>
        <w:t>2</w:t>
      </w:r>
    </w:p>
    <w:p>
      <w:r>
        <w:t>Cấp Giấy chứng nhận huấn luyện kỹ thuật an toàn tiền chất thuốc nổ</w:t>
      </w:r>
    </w:p>
    <w:p>
      <w:r>
        <w:t>3</w:t>
      </w:r>
    </w:p>
    <w:p>
      <w:r>
        <w:t>Cấp Giấy chứng nhận huấn luyện kỹ thuật an toàn vật liệu nổ công nghiệp</w:t>
      </w:r>
    </w:p>
    <w:p>
      <w:r>
        <w:t>4</w:t>
      </w:r>
    </w:p>
    <w:p>
      <w:r>
        <w:t>Cấp Giấy phép sử dụng vật liệu nổ công nghiệp thuộc thẩm quyền giải quyết của Sở Công Thương</w:t>
      </w:r>
    </w:p>
    <w:p>
      <w:r>
        <w:t>5</w:t>
      </w:r>
    </w:p>
    <w:p>
      <w:r>
        <w:t>Cấp lại Giấy phép sử dụng vật liệu nổ công nghiệp thuộc thẩm quyền giải quyết của Sở Công Thương</w:t>
      </w:r>
    </w:p>
    <w:p>
      <w:r>
        <w:t>6</w:t>
      </w:r>
    </w:p>
    <w:p>
      <w:r>
        <w:t>Cấp Giấy chứng nhận đủ điều kiện sản xuất hóa chất sản xuất, kinh doanh có điều kiện trong lĩnh vực công nghiệp</w:t>
      </w:r>
    </w:p>
    <w:p>
      <w:r>
        <w:t>7</w:t>
      </w:r>
    </w:p>
    <w:p>
      <w:r>
        <w:t>Cấp điều chỉnh Giấy chứng nhận đủ điều kiện sản xuất hóa chất sản xuất, kinh doanh có điều kiện trong lĩnh vực công nghiệp</w:t>
      </w:r>
    </w:p>
    <w:p>
      <w:r>
        <w:t>8</w:t>
      </w:r>
    </w:p>
    <w:p>
      <w:r>
        <w:t>Cấp Giấy chứng nhận đủ điều kiện kinh doanh hóa chất sản xuất, kinh doanh có điều kiện trong lĩnh vực công nghiệp</w:t>
      </w:r>
    </w:p>
    <w:p>
      <w:r>
        <w:t>9</w:t>
      </w:r>
    </w:p>
    <w:p>
      <w:r>
        <w:t>Cấp điều chỉnh Giấy chứng nhận đủ điều kiện kinh doanh hóa chất sản xuất, kinh doanh có điều kiện trong lĩnh vực công nghiệp</w:t>
      </w:r>
    </w:p>
    <w:p>
      <w:r>
        <w:t>10</w:t>
      </w:r>
    </w:p>
    <w:p>
      <w:r>
        <w:t>Cấp giấy chứng nhận đủ điều kiện sản xuất và kinh doanh hóa chất sản xuất, kinh doanh có điều kiện trong lĩnh vực công nghiệp</w:t>
      </w:r>
    </w:p>
    <w:p>
      <w:r>
        <w:t>11</w:t>
      </w:r>
    </w:p>
    <w:p>
      <w:r>
        <w:t>Cấp điều chỉnh giấy chứng nhận đủ điều kiện sản xuất và kinh doanh hóa chất sản xuất, kinh doanh có điều kiện trong lĩnh vực công nghiệp</w:t>
      </w:r>
    </w:p>
    <w:p>
      <w:r>
        <w:t>12</w:t>
      </w:r>
    </w:p>
    <w:p>
      <w:r>
        <w:t>Huấn luyện và cấp mới thẻ an toàn điện</w:t>
      </w:r>
    </w:p>
    <w:p>
      <w:r>
        <w:t>13</w:t>
      </w:r>
    </w:p>
    <w:p>
      <w:r>
        <w:t>Cấp lại thẻ an toàn điện</w:t>
      </w:r>
    </w:p>
    <w:p>
      <w:r>
        <w:t>14</w:t>
      </w:r>
    </w:p>
    <w:p>
      <w:r>
        <w:t>Huấn luyện và cấp sửa đổi, bổ sung thẻ an toàn điện</w:t>
      </w:r>
    </w:p>
    <w:p>
      <w:r>
        <w:t>15</w:t>
      </w:r>
    </w:p>
    <w:p>
      <w:r>
        <w:t>Cấp giấy phép hoạt động tư vấn chuyên ngành điện thuộc thẩm quyền cấp của địa phương</w:t>
      </w:r>
    </w:p>
    <w:p>
      <w:r>
        <w:t>16</w:t>
      </w:r>
    </w:p>
    <w:p>
      <w:r>
        <w:t>Cấp sửa đổi, bổ sung giấy phép hoạt động tư vấn chuyên ngành điện thuộc thẩm quyền cấp của địa phương</w:t>
      </w:r>
    </w:p>
    <w:p>
      <w:r>
        <w:t>17</w:t>
      </w:r>
    </w:p>
    <w:p>
      <w:r>
        <w:t>Cấp giấy phép hoạt động phát điện đối với nhà máy điện có quy mô dưới 03MW đặt tại địa phương</w:t>
      </w:r>
    </w:p>
    <w:p>
      <w:r>
        <w:t>18</w:t>
      </w:r>
    </w:p>
    <w:p>
      <w:r>
        <w:t>Cấp sửa đổi, bổ sung giấy phép hoạt động phát điện đối với nhà máy điện có quy mô dưới 03MW đặt tại địa phương</w:t>
      </w:r>
    </w:p>
    <w:p>
      <w:r>
        <w:t>19</w:t>
      </w:r>
    </w:p>
    <w:p>
      <w:r>
        <w:t>Cấp giấy phép hoạt động bán lẻ điện đến cấp điện áp 0,4kV tại địa phương</w:t>
      </w:r>
    </w:p>
    <w:p>
      <w:r>
        <w:t>20</w:t>
      </w:r>
    </w:p>
    <w:p>
      <w:r>
        <w:t>Cấp sửa đổi, bổ sung giấy phép hoạt động bán lẻ điện đến cấp điện áp 0,4kV tại địa phương</w:t>
      </w:r>
    </w:p>
    <w:p>
      <w:r>
        <w:t>21</w:t>
      </w:r>
    </w:p>
    <w:p>
      <w:r>
        <w:t>Cấp giấy phép hoạt động phân phối điện đến cấp điện áp 35 kV tại địa phương</w:t>
      </w:r>
    </w:p>
    <w:p>
      <w:r>
        <w:t>22</w:t>
      </w:r>
    </w:p>
    <w:p>
      <w:r>
        <w:t>Cấp sửa đổi, bổ sung giấy phép hoạt động phân phối điện đến cấp điện áp 35 kV tại địa phương</w:t>
      </w:r>
    </w:p>
    <w:p>
      <w:r>
        <w:t>23</w:t>
      </w:r>
    </w:p>
    <w:p>
      <w:r>
        <w:t>Cấp Giấy xác nhận đủ điều kiện làm tổng đại lý kinh doanh xăng dầu thuộc thẩm quyền cấp của Sở Công Thương</w:t>
      </w:r>
    </w:p>
    <w:p>
      <w:r>
        <w:t>24</w:t>
      </w:r>
    </w:p>
    <w:p>
      <w:r>
        <w:t>Cấp lại Giấy xác nhận đủ điều kiện làm tổng đại lý kinh doanh xăng dầu thuộc thẩm quyền cấp của Sở Công Thương</w:t>
      </w:r>
    </w:p>
    <w:p>
      <w:r>
        <w:t>25</w:t>
      </w:r>
    </w:p>
    <w:p>
      <w:r>
        <w:t>Cấp Giấy xác nhận đủ điều kiện làm đại lý bán lẻ xăng dầu</w:t>
      </w:r>
    </w:p>
    <w:p>
      <w:r>
        <w:t>26</w:t>
      </w:r>
    </w:p>
    <w:p>
      <w:r>
        <w:t>Cấp lại Giấy xác nhận đủ điều kiện làm đại lý bán lẻ xăng dầu</w:t>
      </w:r>
    </w:p>
    <w:p>
      <w:r>
        <w:t>27</w:t>
      </w:r>
    </w:p>
    <w:p>
      <w:r>
        <w:t>Cấp Giấy chứng nhận cửa hàng đủ điều kiện bán lẻ xăng dầu</w:t>
      </w:r>
    </w:p>
    <w:p>
      <w:r>
        <w:t>28</w:t>
      </w:r>
    </w:p>
    <w:p>
      <w:r>
        <w:t>Cấp sửa đổi, bổ sung Giấy chứng nhận cửa hàng đủ điều kiện bán lẻ xăng dầu</w:t>
      </w:r>
    </w:p>
    <w:p>
      <w:r>
        <w:t>29</w:t>
      </w:r>
    </w:p>
    <w:p>
      <w:r>
        <w:t>Cấp lại Giấy chứng nhận cửa hàng đủ điều kiện bán lẻ xăng dầu</w:t>
      </w:r>
    </w:p>
    <w:p>
      <w:r>
        <w:t>30</w:t>
      </w:r>
    </w:p>
    <w:p>
      <w:r>
        <w:t>Cấp Giấy tiếp nhận thông báo kinh doanh xăng dầu bằng thiết bị bán xăng dầu quy mô nhỏ</w:t>
      </w:r>
    </w:p>
    <w:p>
      <w:r>
        <w:t>31</w:t>
      </w:r>
    </w:p>
    <w:p>
      <w:r>
        <w:t>Cấp Giấy phép bán buôn rượu trên địa bàn tỉnh, thành phố trực thuộc trung ương</w:t>
      </w:r>
    </w:p>
    <w:p>
      <w:r>
        <w:t>32</w:t>
      </w:r>
    </w:p>
    <w:p>
      <w:r>
        <w:t>Cấp sửa đổi, bổ sung Giấy phép bán buôn rượu trên địa bàn tỉnh, thành phố trực thuộc trung ương</w:t>
      </w:r>
    </w:p>
    <w:p>
      <w:r>
        <w:t>33</w:t>
      </w:r>
    </w:p>
    <w:p>
      <w:r>
        <w:t>Cấp lại Giấy phép bán buôn rượu trên địa bàn tỉnh, thành phố trực thuộc trung ương</w:t>
      </w:r>
    </w:p>
    <w:p>
      <w:r>
        <w:t>34</w:t>
      </w:r>
    </w:p>
    <w:p>
      <w:r>
        <w:t>Cấp Giấy phép bán buôn sản phẩm thuốc lá</w:t>
      </w:r>
    </w:p>
    <w:p>
      <w:r>
        <w:t>35</w:t>
      </w:r>
    </w:p>
    <w:p>
      <w:r>
        <w:t>Cấp lại Giấy phép bán buôn sản phẩm thuốc lá</w:t>
      </w:r>
    </w:p>
    <w:p>
      <w:r>
        <w:t>36</w:t>
      </w:r>
    </w:p>
    <w:p>
      <w:r>
        <w:t>Cấp sửa đổi, bổ sung Giấy phép bán buôn sản phẩm thuốc lá</w:t>
      </w:r>
    </w:p>
    <w:p>
      <w:r>
        <w:t>37</w:t>
      </w:r>
    </w:p>
    <w:p>
      <w:r>
        <w:t>Cấp Giấy phép sản xuất rượu công nghiệp (quy mô dưới 3 triệu lít/năm)</w:t>
      </w:r>
    </w:p>
    <w:p>
      <w:r>
        <w:t>38</w:t>
      </w:r>
    </w:p>
    <w:p>
      <w:r>
        <w:t>Cấp lại Giấy phép sản xuất rượu công nghiệp (quy mô dưới 3 triệu lít/năm)</w:t>
      </w:r>
    </w:p>
    <w:p>
      <w:r>
        <w:t>39</w:t>
      </w:r>
    </w:p>
    <w:p>
      <w:r>
        <w:t>Cấp Giấy phép mua bán nguyên liệu thuốc lá</w:t>
      </w:r>
    </w:p>
    <w:p>
      <w:r>
        <w:t>40</w:t>
      </w:r>
    </w:p>
    <w:p>
      <w:r>
        <w:t>Cấp lại Giấy phép mua bán nguyên liệu thuốc lá</w:t>
      </w:r>
    </w:p>
    <w:p>
      <w:r>
        <w:t>41</w:t>
      </w:r>
    </w:p>
    <w:p>
      <w:r>
        <w:t>Cấp sửa đổi, bổ sung Giấy phép mua bán nguyên liệu thuốc lá</w:t>
      </w:r>
    </w:p>
    <w:p>
      <w:r>
        <w:t>42</w:t>
      </w:r>
    </w:p>
    <w:p>
      <w:r>
        <w:t>Cấp Giấy chứng nhận sản phẩm công nghiệp nông thôn tiêu biểu cấp tỉnh</w:t>
      </w:r>
    </w:p>
    <w:p>
      <w:r>
        <w:t>43</w:t>
      </w:r>
    </w:p>
    <w:p>
      <w:r>
        <w:t>Cấp Giấy chứng nhận đủ điều kiện an toàn thực phẩm đối với cơ sở sản xuất, kinh doanh thực phẩm do Sở Công Thương thực hiện</w:t>
      </w:r>
    </w:p>
    <w:p>
      <w:r>
        <w:t>44</w:t>
      </w:r>
    </w:p>
    <w:p>
      <w:r>
        <w:t>Cấp lại Giấy chứng nhận đủ điều kiện an toàn thực phẩm đối với cơ sở sản xuất, kinh doanh thực phẩm do Sở Công Thương thực hiện</w:t>
      </w:r>
    </w:p>
    <w:p>
      <w:r>
        <w:t>45</w:t>
      </w:r>
    </w:p>
    <w:p>
      <w:r>
        <w:t>Đăng ký thực hiện hoạt động mua bán hàng hóa qua cửa khẩu phụ, lối mở biên giới</w:t>
      </w:r>
    </w:p>
    <w:p>
      <w:r>
        <w:t>46</w:t>
      </w:r>
    </w:p>
    <w:p>
      <w:r>
        <w:t>Cấp Giấy chứng nhận đủ điều kiện thương nhân kinh doanh mua bán LPG</w:t>
      </w:r>
    </w:p>
    <w:p>
      <w:r>
        <w:t>47</w:t>
      </w:r>
    </w:p>
    <w:p>
      <w:r>
        <w:t>Cấp lại Cấp Giấy chứng nhận đủ điều kiện thương nhân kinh doanh mua bán LPG</w:t>
      </w:r>
    </w:p>
    <w:p>
      <w:r>
        <w:t>48</w:t>
      </w:r>
    </w:p>
    <w:p>
      <w:r>
        <w:t>Cấp điều chỉnh Cấp Giấy chứng nhận đủ điều kiện thương nhân kinh doanh mua bán LPG</w:t>
      </w:r>
    </w:p>
    <w:p>
      <w:r>
        <w:t>49</w:t>
      </w:r>
    </w:p>
    <w:p>
      <w:r>
        <w:t>Cấp Giấy chứng nhận đủ điều kiện trạm nạp LPG vào chai</w:t>
      </w:r>
    </w:p>
    <w:p>
      <w:r>
        <w:t>50</w:t>
      </w:r>
    </w:p>
    <w:p>
      <w:r>
        <w:t>Cấp Giấy chứng nhận đủ điều kiện trạm nạp LPG vào xe bồn</w:t>
      </w:r>
    </w:p>
    <w:p>
      <w:r>
        <w:t>51</w:t>
      </w:r>
    </w:p>
    <w:p>
      <w:r>
        <w:t>Cấp Giấy chứng nhận đủ điều kiện trạm nạp LPG vào phương tiện vận tải</w:t>
      </w:r>
    </w:p>
    <w:p>
      <w:r>
        <w:t>52</w:t>
      </w:r>
    </w:p>
    <w:p>
      <w:r>
        <w:t>Cấp lại Giấy chứng nhận đủ điều kiện trạm nạp LPG vào phương tiện vận tải</w:t>
      </w:r>
    </w:p>
    <w:p>
      <w:r>
        <w:t>53</w:t>
      </w:r>
    </w:p>
    <w:p>
      <w:r>
        <w:t>Cấp điều chỉnh Giấy chứng nhận đủ điều kiện trạm nạp LPG vào phương tiện vận tải</w:t>
      </w:r>
    </w:p>
    <w:p>
      <w:r>
        <w:t>54</w:t>
      </w:r>
    </w:p>
    <w:p>
      <w:r>
        <w:t>Giấy chứng nhận đủ điều kiện thương nhân kinh doanh mua bán LNG</w:t>
      </w:r>
    </w:p>
    <w:p>
      <w:r>
        <w:t>55</w:t>
      </w:r>
    </w:p>
    <w:p>
      <w:r>
        <w:t>Cấp lại Giấy chứng nhận đủ điều kiện thương nhân kinh doanh mua bán LNG</w:t>
      </w:r>
    </w:p>
    <w:p>
      <w:r>
        <w:t>56</w:t>
      </w:r>
    </w:p>
    <w:p>
      <w:r>
        <w:t>Cấp điều chỉnh Giấy chứng nhận đủ điều kiện thương nhân kinh doanh mua bán LNG</w:t>
      </w:r>
    </w:p>
    <w:p>
      <w:r>
        <w:t>57</w:t>
      </w:r>
    </w:p>
    <w:p>
      <w:r>
        <w:t>Cấp Giấy chứng nhận đủ điều kiện trạm nạp LNG vào phương tiện vận tải</w:t>
      </w:r>
    </w:p>
    <w:p>
      <w:r>
        <w:t>58</w:t>
      </w:r>
    </w:p>
    <w:p>
      <w:r>
        <w:t>Cấp lại Giấy chứng nhận đủ điều kiện trạm nạp LNG vào phương tiện vận tải</w:t>
      </w:r>
    </w:p>
    <w:p>
      <w:r>
        <w:t>59</w:t>
      </w:r>
    </w:p>
    <w:p>
      <w:r>
        <w:t>Cấp điều chỉnh Giấy chứng nhận đủ điều kiện trạm nạp LNG vào phương tiện vận tải</w:t>
      </w:r>
    </w:p>
    <w:p>
      <w:r>
        <w:t>60</w:t>
      </w:r>
    </w:p>
    <w:p>
      <w:r>
        <w:t>Cấp Giấy chứng nhận đủ điều kiện thương nhân kinh doanh mua bán CNG</w:t>
      </w:r>
    </w:p>
    <w:p>
      <w:r>
        <w:t>61</w:t>
      </w:r>
    </w:p>
    <w:p>
      <w:r>
        <w:t>Cấp lại Giấy chứng nhận đủ điều kiện thương nhân kinh doanh mua bán CNG</w:t>
      </w:r>
    </w:p>
    <w:p>
      <w:r>
        <w:t>62</w:t>
      </w:r>
    </w:p>
    <w:p>
      <w:r>
        <w:t>Cấp điều chỉnh Giấy chứng nhận đủ điều kiện thương nhân kinh doanh mua bán CNG</w:t>
      </w:r>
    </w:p>
    <w:p>
      <w:r>
        <w:t>63</w:t>
      </w:r>
    </w:p>
    <w:p>
      <w:r>
        <w:t>Cấp Giấy chứng nhận đủ điều kiện trạm nạp CNG vào phương tiện vận tải</w:t>
      </w:r>
    </w:p>
    <w:p>
      <w:r>
        <w:t>64</w:t>
      </w:r>
    </w:p>
    <w:p>
      <w:r>
        <w:t>Cấp lại Giấy chứng nhận đủ điều kiện trạm nạp CNG vào phương tiện vận tải</w:t>
      </w:r>
    </w:p>
    <w:p>
      <w:r>
        <w:t>65</w:t>
      </w:r>
    </w:p>
    <w:p>
      <w:r>
        <w:t>Cấp điều chỉnh Giấy chứng nhận đủ điều kiện trạm nạp CNG vào phương tiện vận tải</w:t>
      </w:r>
    </w:p>
    <w:p>
      <w:r>
        <w:t>66</w:t>
      </w:r>
    </w:p>
    <w:p>
      <w:r>
        <w:t>Cho ý kiến về kết quả đánh giá an toàn công trình đối với công trình xây dựng nằm trên địa bàn tỉnh</w:t>
      </w:r>
    </w:p>
    <w:p>
      <w:r>
        <w:t>67</w:t>
      </w:r>
    </w:p>
    <w:p>
      <w:r>
        <w:t>Cho ý kiến về việc kéo dài thời hạn sử dụng của công trình hết thời hạn sử dụng theo thiết kế nhưng có nhu cầu sử dụng tiếp (trừ trường hợp nhà ở riêng lẻ)</w:t>
      </w:r>
    </w:p>
    <w:p>
      <w:r>
        <w:t>68</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(Thay thế thủ tục tại Quyết định số 833/QĐ-BXD ngày 29/8/2016 của Bộ Xây dựng)</w:t>
      </w:r>
    </w:p>
    <w:p>
      <w:r>
        <w:t>69</w:t>
      </w:r>
    </w:p>
    <w:p>
      <w:r>
        <w:t>Thẩm định Báo cáo nghiên cứu khả thi đầu tư xây dựng/điều chỉnh Báo cáo nghiên cứu khả thi đầu tư xây dựng</w:t>
      </w:r>
    </w:p>
    <w:p>
      <w:r>
        <w:t>70</w:t>
      </w:r>
    </w:p>
    <w:p>
      <w:r>
        <w:t>Thẩm định thiết kế xây dựng triển khai sau thiết kế cơ sở/ điều chỉnh thiết kế xây dựng triển khai sau thiết kế cơ sở</w:t>
      </w:r>
    </w:p>
    <w:p>
      <w:r>
        <w:t>XI</w:t>
      </w:r>
    </w:p>
    <w:p>
      <w:r>
        <w:t>Lĩnh vực Quản lý khu chế xuất và công nghiệp Cần Thơ</w:t>
      </w:r>
    </w:p>
    <w:p>
      <w:r>
        <w:t>1</w:t>
      </w:r>
    </w:p>
    <w:p>
      <w:r>
        <w:t>Thẩm định thiết kế xây dựng triển khai sau thiết kế cơ sở/ điều chỉnh thiết kế xây dựng triển khai sau thiết kế cơ sở</w:t>
      </w:r>
    </w:p>
    <w:p>
      <w:r>
        <w:t>2</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3</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4</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5</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XII</w:t>
      </w:r>
    </w:p>
    <w:p>
      <w:r>
        <w:t>Lĩnh vực Lao động - Thương binh và Xã hội</w:t>
      </w:r>
    </w:p>
    <w:p>
      <w:r>
        <w:t>1</w:t>
      </w:r>
    </w:p>
    <w:p>
      <w:r>
        <w:t>Trợ cấp một lần đối với thanh niên xung phong đã hoàn thành nhiệm vụ trong kháng chiến</w:t>
      </w:r>
    </w:p>
    <w:p>
      <w:r>
        <w:t>2</w:t>
      </w:r>
    </w:p>
    <w:p>
      <w:r>
        <w:t>Trợ cấp hàng tháng đối với thanh niên xung phong đã hoàn thành nhiệm vụ trong kháng chiến</w:t>
      </w:r>
    </w:p>
    <w:p>
      <w:r>
        <w:t>3</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4</w:t>
      </w:r>
    </w:p>
    <w:p>
      <w:r>
        <w:t>Giải quyết chế độ trợ cấp ưu đãi đối với thân nhân liệt sĩ</w:t>
      </w:r>
    </w:p>
    <w:p>
      <w:r>
        <w:t>5</w:t>
      </w:r>
    </w:p>
    <w:p>
      <w:r>
        <w:t>Giải quyết chế độ ưu đãi đối với vợ hoặc chồng liệt sĩ lấy chồng hoặc vợ khác</w:t>
      </w:r>
    </w:p>
    <w:p>
      <w:r>
        <w:t>6</w:t>
      </w:r>
    </w:p>
    <w:p>
      <w:r>
        <w:t>Giải quyết chế độ trợ cấp thờ cúng liệt sĩ</w:t>
      </w:r>
    </w:p>
    <w:p>
      <w:r>
        <w:t>7</w:t>
      </w:r>
    </w:p>
    <w:p>
      <w:r>
        <w:t>Giải quyết chế độ ưu đãi đối với trường hợp tặng hoặc truy tặng danh hiệu vinh dự nhà nước “Bà mẹ Việt Nam anh hùng”</w:t>
      </w:r>
    </w:p>
    <w:p>
      <w:r>
        <w:t>8</w:t>
      </w:r>
    </w:p>
    <w:p>
      <w:r>
        <w:t>Giải quyết chế độ ưu đãi đối với Anh hùng lực lượng vũ trang nhân dân, Anh hùng lao động trong thời kỳ kháng chiến hiện không công tác trong quân đội, công an</w:t>
      </w:r>
    </w:p>
    <w:p>
      <w:r>
        <w:t>9</w:t>
      </w:r>
    </w:p>
    <w:p>
      <w:r>
        <w:t>Công nhận thương binh, người hưởng chính sách như thương binh</w:t>
      </w:r>
    </w:p>
    <w:p>
      <w:r>
        <w:t>10</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11</w:t>
      </w:r>
    </w:p>
    <w:p>
      <w:r>
        <w:t>Giải quyết hưởng thêm một chế độ trợ cấp đối với thương binh đồng thời là bệnh binh</w:t>
      </w:r>
    </w:p>
    <w:p>
      <w:r>
        <w:t>12</w:t>
      </w:r>
    </w:p>
    <w:p>
      <w:r>
        <w:t>Giải quyết chế độ đối với thương binh đang hưởng chế độ mất sức lao động</w:t>
      </w:r>
    </w:p>
    <w:p>
      <w:r>
        <w:t>13</w:t>
      </w:r>
    </w:p>
    <w:p>
      <w:r>
        <w:t>Công nhận đối với người bị thương trong chiến tranh không thuộc quân đội, công an</w:t>
      </w:r>
    </w:p>
    <w:p>
      <w:r>
        <w:t>14</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15</w:t>
      </w:r>
    </w:p>
    <w:p>
      <w:r>
        <w:t>Tiếp nhận người có công vào cơ sở nuôi dưỡng, điều dưỡng người có công do tỉnh quản lý</w:t>
      </w:r>
    </w:p>
    <w:p>
      <w:r>
        <w:t>16</w:t>
      </w:r>
    </w:p>
    <w:p>
      <w:r>
        <w:t>Đưa người có công đối với trường hợp đang được nuôi dưỡng tại cơ sở nuôi dưỡng, điều dưỡng người có công do tỉnh quản lý về nuôi dưỡng tại gia đình</w:t>
      </w:r>
    </w:p>
    <w:p>
      <w:r>
        <w:t>17</w:t>
      </w:r>
    </w:p>
    <w:p>
      <w:r>
        <w:t>Cấp bổ sung hoặc cấp lại giấy chứng nhận người có công do ngành Lao động - Thương binh và Xã hội quản lý và giấy chứng nhận thân nhân liệt sĩ</w:t>
      </w:r>
    </w:p>
    <w:p>
      <w:r>
        <w:t>18</w:t>
      </w:r>
    </w:p>
    <w:p>
      <w:r>
        <w:t>Công nhận và giải quyết chế độ ưu đãi người hoạt động cách mạng</w:t>
      </w:r>
    </w:p>
    <w:p>
      <w:r>
        <w:t>19</w:t>
      </w:r>
    </w:p>
    <w:p>
      <w:r>
        <w:t>Công nhận và giải quyết chế độ ưu đãi người hoạt động kháng chiến bị nhiễm chất độc hóa học</w:t>
      </w:r>
    </w:p>
    <w:p>
      <w:r>
        <w:t>20</w:t>
      </w:r>
    </w:p>
    <w:p>
      <w:r>
        <w:t>Công nhận và giải quyết chế độ con đẻ của người hoạt động kháng chiến bị nhiễm chất độc hóa học</w:t>
      </w:r>
    </w:p>
    <w:p>
      <w:r>
        <w:t>21</w:t>
      </w:r>
    </w:p>
    <w:p>
      <w:r>
        <w:t>Công nhận và giải quyết chế độ người hoạt động cách mạng, kháng chiến, bảo vệ tổ quốc, làm nghĩa vụ quốc tế bị địch bắt tù, đày</w:t>
      </w:r>
    </w:p>
    <w:p>
      <w:r>
        <w:t>22</w:t>
      </w:r>
    </w:p>
    <w:p>
      <w:r>
        <w:t>Giải quyết chế độ người hoạt động kháng chiến giải phóng dân tộc, bảo vệ tổ quốc và làm nghĩa vụ quốc tế</w:t>
      </w:r>
    </w:p>
    <w:p>
      <w:r>
        <w:t>23</w:t>
      </w:r>
    </w:p>
    <w:p>
      <w:r>
        <w:t>Giải quyết chế độ người có công giúp đỡ cách mạng</w:t>
      </w:r>
    </w:p>
    <w:p>
      <w:r>
        <w:t>24</w:t>
      </w:r>
    </w:p>
    <w:p>
      <w:r>
        <w:t>Giải quyết chế độ hỗ trợ để theo học đến trình độ đại học tại các cơ sở giáo dục thuộc hệ thống giáo dục quốc dân</w:t>
      </w:r>
    </w:p>
    <w:p>
      <w:r>
        <w:t>25</w:t>
      </w:r>
    </w:p>
    <w:p>
      <w:r>
        <w:t>Giải quyết phụ cấp đặc biệt hằng tháng đối với thương binh có tỷ lệ tổn thương cơ thể từ 81% trở lên, bệnh binh có tỷ lệ tổn thương cơ thể từ 81% trở lên</w:t>
      </w:r>
    </w:p>
    <w:p>
      <w:r>
        <w:t>26</w:t>
      </w:r>
    </w:p>
    <w:p>
      <w:r>
        <w:t>Hưởng lại chế độ ưu đãi</w:t>
      </w:r>
    </w:p>
    <w:p>
      <w:r>
        <w:t>27</w:t>
      </w:r>
    </w:p>
    <w:p>
      <w:r>
        <w:t>Hưởng trợ cấp khi người có công đang hưởng trợ cấp ưu đãi từ trần</w:t>
      </w:r>
    </w:p>
    <w:p>
      <w:r>
        <w:t>28</w:t>
      </w:r>
    </w:p>
    <w:p>
      <w:r>
        <w:t>Bổ sung tình hình thân nhân trong hồ sơ liệt sĩ</w:t>
      </w:r>
    </w:p>
    <w:p>
      <w:r>
        <w:t>29</w:t>
      </w:r>
    </w:p>
    <w:p>
      <w:r>
        <w:t>Sửa đổi, bổ sung thông tin cá nhân trong hồ sơ người có công</w:t>
      </w:r>
    </w:p>
    <w:p>
      <w:r>
        <w:t>30</w:t>
      </w:r>
    </w:p>
    <w:p>
      <w:r>
        <w:t>Di chuyển hồ sơ khi người hưởng trợ cấp ưu đãi thay đổi nơi thường trú</w:t>
      </w:r>
    </w:p>
    <w:p>
      <w:r>
        <w:t>31</w:t>
      </w:r>
    </w:p>
    <w:p>
      <w:r>
        <w:t>Cấp trích lục hoặc sao hồ sơ người có công với cách mạng</w:t>
      </w:r>
    </w:p>
    <w:p>
      <w:r>
        <w:t>32</w:t>
      </w:r>
    </w:p>
    <w:p>
      <w:r>
        <w:t>Di chuyển hài cốt liệt sĩ đang an táng tại nghĩa trang liệt sĩ đi nơi khác theo nguyện vọng của đại diện thân nhân hoặc người hưởng trợ cấp thờ cúng liệt sĩ</w:t>
      </w:r>
    </w:p>
    <w:p>
      <w:r>
        <w:t>33</w:t>
      </w:r>
    </w:p>
    <w:p>
      <w:r>
        <w:t>Di chuyển hài cốt liệt sĩ đang an táng ngoài nghĩa trang liệt sĩ về an táng tại nghĩa trang liệt sĩ theo nguyện vọng của đại diện thân nhân hoặc người hưởng trợ cấp thờ cúng liệt sĩ</w:t>
      </w:r>
    </w:p>
    <w:p>
      <w:r>
        <w:t>34</w:t>
      </w:r>
    </w:p>
    <w:p>
      <w:r>
        <w:t>Cấp giấy xác nhận thông tin về nơi liệt sĩ hy sinh</w:t>
      </w:r>
    </w:p>
    <w:p>
      <w:r>
        <w:t>35</w:t>
      </w:r>
    </w:p>
    <w:p>
      <w:r>
        <w:t>Hồ sơ, thủ tục thực hiện chế độ trợ cấp một lần đối với thân nhân người hoạt động kháng chiến được tặng huân chương, huy chương chết trước ngày 01 tháng 01 năm 1995 mà chưa được hưởng chế độ ưu đãi</w:t>
      </w:r>
    </w:p>
    <w:p>
      <w:r>
        <w:t>36</w:t>
      </w:r>
    </w:p>
    <w:p>
      <w:r>
        <w:t>Giải quyết chế độ mai táng phí đối với cựu chiến binh</w:t>
      </w:r>
    </w:p>
    <w:p>
      <w:r>
        <w:t>37</w:t>
      </w:r>
    </w:p>
    <w:p>
      <w:r>
        <w:t>Giải quyết chế độ mai táng phí đối với thanh niên xung phong thời kỳ chống Pháp</w:t>
      </w:r>
    </w:p>
    <w:p>
      <w:r>
        <w:t>38</w:t>
      </w:r>
    </w:p>
    <w:p>
      <w:r>
        <w:t>Giải quyết chế độ trợ cấp một lần đối với người được cử làm chuyên gia sang giúp Lào, Cam - pu - chia</w:t>
      </w:r>
    </w:p>
    <w:p>
      <w:r>
        <w:t>39</w:t>
      </w:r>
    </w:p>
    <w:p>
      <w:r>
        <w:t>Cấp Giấy phép thành lập cơ sở hỗ trợ nạn nhân</w:t>
      </w:r>
    </w:p>
    <w:p>
      <w:r>
        <w:t>40</w:t>
      </w:r>
    </w:p>
    <w:p>
      <w:r>
        <w:t>Cấp lại Giấy phép thành lập cơ sở hỗ trợ nạn nhân</w:t>
      </w:r>
    </w:p>
    <w:p>
      <w:r>
        <w:t>41</w:t>
      </w:r>
    </w:p>
    <w:p>
      <w:r>
        <w:t>Gia hạn Giấy phép thành lập cơ sở hỗ trợ nạn nhân</w:t>
      </w:r>
    </w:p>
    <w:p>
      <w:r>
        <w:t>XIII</w:t>
      </w:r>
    </w:p>
    <w:p>
      <w:r>
        <w:t>Lĩnh vực Kế hoạch và Đầu tư</w:t>
      </w:r>
    </w:p>
    <w:p>
      <w:r>
        <w:t>1</w:t>
      </w:r>
    </w:p>
    <w:p>
      <w:r>
        <w:t>Thông báo lập chi nhánh, văn phòng đại diện ở nước ngoài (đối với doanh nghiệp tư nhân, công ty TNHH, công ty cổ phần, công ty hợp danh)</w:t>
      </w:r>
    </w:p>
    <w:p>
      <w:r>
        <w:t>2</w:t>
      </w:r>
    </w:p>
    <w:p>
      <w:r>
        <w:t>Thông báo Cam kết thực hiện mục tiêu xã hội, môi trường</w:t>
      </w:r>
    </w:p>
    <w:p>
      <w:r>
        <w:t>3</w:t>
      </w:r>
    </w:p>
    <w:p>
      <w:r>
        <w:t>Thông báo thành lập quỹ đầu tư khởi nghiệp sáng tạo</w:t>
      </w:r>
    </w:p>
    <w:p>
      <w:r>
        <w:t>4</w:t>
      </w:r>
    </w:p>
    <w:p>
      <w:r>
        <w:t>Thông báo tăng, giảm vốn góp của quỹ đầu tư khởi nghiệp sáng tạo</w:t>
      </w:r>
    </w:p>
    <w:p>
      <w:r>
        <w:t>5</w:t>
      </w:r>
    </w:p>
    <w:p>
      <w:r>
        <w:t>Thông báo gia hạn thời gian hoạt động quỹ đầu tư khởi nghiệp sáng tạo</w:t>
      </w:r>
    </w:p>
    <w:p>
      <w:r>
        <w:t>6</w:t>
      </w:r>
    </w:p>
    <w:p>
      <w:r>
        <w:t>Thông báo giải thể và kết quả giải thể quỹ đầu tư khởi nghiệp sáng tạo</w:t>
      </w:r>
    </w:p>
    <w:p>
      <w:r>
        <w:t>7</w:t>
      </w:r>
    </w:p>
    <w:p>
      <w:r>
        <w:t>Thủ tục thông báo chuyển nhượng phần vốn góp của các nhà đầu tư</w:t>
      </w:r>
    </w:p>
    <w:p>
      <w:r>
        <w:t>8</w:t>
      </w:r>
    </w:p>
    <w:p>
      <w:r>
        <w:t>Thành lập doanh nghiệp do Nhà nước nắm giữ 100% vốn điều lệ do cơ quan đại diện chủ sở hữu (Ủy ban nhân dân cấp tỉnh) quyết định thành lập</w:t>
      </w:r>
    </w:p>
    <w:p>
      <w:r>
        <w:t>9</w:t>
      </w:r>
    </w:p>
    <w:p>
      <w:r>
        <w:t>Hợp nhất, sáp nhập doanh nghiệp do Nhà nước nắm giữ 100% vốn điều lệ do cơ quan đại diện chủ sở hữu (Ủy ban nhân dân cấp tỉnh) quyết định thành lập hoặc được giao quản lý</w:t>
      </w:r>
    </w:p>
    <w:p>
      <w:r>
        <w:t>10</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11</w:t>
      </w:r>
    </w:p>
    <w:p>
      <w:r>
        <w:t>Tạm ngừng, đình chỉ hoạt động, chấm dứt kinh doanh tại doanh nghiệp do Nhà nước nắm giữ 100% vốn điều lệ (do Ủy ban nhân dân cấp tỉnh quyết định thành lập hoặc giao quản lý)</w:t>
      </w:r>
    </w:p>
    <w:p>
      <w:r>
        <w:t>12</w:t>
      </w:r>
    </w:p>
    <w:p>
      <w:r>
        <w:t>Giải thể doanh nghiệp do Nhà nước nắm giữ 100% vốn điều lệ (do Ủy ban nhân dân cấp tỉnh quyết định thành lập hoặc giao quản lý)</w:t>
      </w:r>
    </w:p>
    <w:p>
      <w:r>
        <w:t>13</w:t>
      </w:r>
    </w:p>
    <w:p>
      <w:r>
        <w:t>Đăng ký thành lập liên hiệp hợp tác xã</w:t>
      </w:r>
    </w:p>
    <w:p>
      <w:r>
        <w:t>14</w:t>
      </w:r>
    </w:p>
    <w:p>
      <w:r>
        <w:t>Đăng ký thành lập chi nhánh, văn phòng đại diện, địa điểm kinh doanh của liên hiệp hợp tác xã</w:t>
      </w:r>
    </w:p>
    <w:p>
      <w:r>
        <w:t>15</w:t>
      </w:r>
    </w:p>
    <w:p>
      <w:r>
        <w:t>Đăng ký thay đổi nội dung đăng ký liên hiệp hợp tác xã</w:t>
      </w:r>
    </w:p>
    <w:p>
      <w:r>
        <w:t>16</w:t>
      </w:r>
    </w:p>
    <w:p>
      <w:r>
        <w:t>Đăng ký thay đổi nội dung đăng ký chi nhánh, văn phòng đại diện, địa điểm kinh doanh của liên hiệp hợp tác xã</w:t>
      </w:r>
    </w:p>
    <w:p>
      <w:r>
        <w:t>17</w:t>
      </w:r>
    </w:p>
    <w:p>
      <w:r>
        <w:t>Đăng ký khi liên hiệp hợp tác xã chia</w:t>
      </w:r>
    </w:p>
    <w:p>
      <w:r>
        <w:t>18</w:t>
      </w:r>
    </w:p>
    <w:p>
      <w:r>
        <w:t>Đăng ký khi liên hiệp hợp tác xã tách</w:t>
      </w:r>
    </w:p>
    <w:p>
      <w:r>
        <w:t>19</w:t>
      </w:r>
    </w:p>
    <w:p>
      <w:r>
        <w:t>Đăng ký khi liên hiệp hợp tác xã hợp nhất</w:t>
      </w:r>
    </w:p>
    <w:p>
      <w:r>
        <w:t>20</w:t>
      </w:r>
    </w:p>
    <w:p>
      <w:r>
        <w:t>Đăng ký khi liên hiệp hợp tác xã sáp nhập</w:t>
      </w:r>
    </w:p>
    <w:p>
      <w:r>
        <w:t>21</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22</w:t>
      </w:r>
    </w:p>
    <w:p>
      <w:r>
        <w:t>Giải thể tự nguyện liên hiệp hợp tác xã</w:t>
      </w:r>
    </w:p>
    <w:p>
      <w:r>
        <w:t>23</w:t>
      </w:r>
    </w:p>
    <w:p>
      <w:r>
        <w:t>Thông báo thay đổi nội dung đăng ký liên hiệp hợp tác xã</w:t>
      </w:r>
    </w:p>
    <w:p>
      <w:r>
        <w:t>24</w:t>
      </w:r>
    </w:p>
    <w:p>
      <w:r>
        <w:t>Thông báo về việc góp vốn, mua cổ phần, thành lập doanh nghiệp của liên hiệp hợp tác xã</w:t>
      </w:r>
    </w:p>
    <w:p>
      <w:r>
        <w:t>25</w:t>
      </w:r>
    </w:p>
    <w:p>
      <w:r>
        <w:t>Tạm ngừng hoạt động của liên hiệp hợp tác xã, chi nhánh, văn phòng đại diện, địa điểm kinh doanh của liên hiệp hợp tác xã</w:t>
      </w:r>
    </w:p>
    <w:p>
      <w:r>
        <w:t>26</w:t>
      </w:r>
    </w:p>
    <w:p>
      <w:r>
        <w:t>Chấm dứt hoạt động của chi nhánh, văn phòng đại diện, địa điểm kinh doanh của liên hiệp hợp tác xã</w:t>
      </w:r>
    </w:p>
    <w:p>
      <w:r>
        <w:t>27</w:t>
      </w:r>
    </w:p>
    <w:p>
      <w:r>
        <w:t>Cấp đổi giấy chứng nhận đăng ký liên hiệp hợp tác xã</w:t>
      </w:r>
    </w:p>
    <w:p>
      <w:r>
        <w:t>28</w:t>
      </w:r>
    </w:p>
    <w:p>
      <w:r>
        <w:t>Thủ tục chấp thuận nhà đầu tư của UBND cấp tỉnh</w:t>
      </w:r>
    </w:p>
    <w:p>
      <w:r>
        <w:t>29</w:t>
      </w:r>
    </w:p>
    <w:p>
      <w:r>
        <w:t>Thủ tục điều chỉnh văn bản chấp thuận nhà đầu tư của UBND cấp tỉnh</w:t>
      </w:r>
    </w:p>
    <w:p>
      <w:r>
        <w:t>30</w:t>
      </w:r>
    </w:p>
    <w:p>
      <w:r>
        <w:t>Thủ tục chấp thuận chủ trương đầu tư của UBND cấp tỉnh</w:t>
      </w:r>
    </w:p>
    <w:p>
      <w:r>
        <w:t>31</w:t>
      </w:r>
    </w:p>
    <w:p>
      <w:r>
        <w:t>Thủ tục điều chỉnh dự án đầu tư thuộc thẩm quyền chấp thuận chủ trương đầu tư của UBND cấp tỉnh</w:t>
      </w:r>
    </w:p>
    <w:p>
      <w:r>
        <w:t>32</w:t>
      </w:r>
    </w:p>
    <w:p>
      <w:r>
        <w:t>Thủ tục điều chỉnh dự án đầu tư trong trường hợp đã được cấp Giấy chứng nhận đăng ký đầu tư và không thuộc diện chấp thuận điều chỉnh chủ trương đầu tư của UBND cấp tỉnh</w:t>
      </w:r>
    </w:p>
    <w:p>
      <w:r>
        <w:t>33</w:t>
      </w:r>
    </w:p>
    <w:p>
      <w:r>
        <w:t>Thủ tục điều chỉnh dự án đầu tư trong trường hợp nhà đầu tư chuyển nhượng một phần hoặc toàn bộ dự án đầu tư đối với dự án thuộc thẩm quyền chấp thuận của UBND cấp tỉnh</w:t>
      </w:r>
    </w:p>
    <w:p>
      <w:r>
        <w:t>34</w:t>
      </w:r>
    </w:p>
    <w:p>
      <w:r>
        <w:t>Thủ tục điều chỉnh dự án đầu tư trong trường hợp nhà đầu tư nhận chuyển nhượng dự án đầu tư là tài sản bảo đảm đối với dự án thuộc thẩm quyền chấp thuận của UBND cấp tỉnh</w:t>
      </w:r>
    </w:p>
    <w:p>
      <w:r>
        <w:t>35</w:t>
      </w:r>
    </w:p>
    <w:p>
      <w:r>
        <w:t>Thủ tục điều chỉnh dự án đầu tư trong trường hợp chia, tách, sáp nhập dự án đầu tư đối với dự án thuộc thẩm quyền chấp thuận của UBND cấp tỉnh</w:t>
      </w:r>
    </w:p>
    <w:p>
      <w:r>
        <w:t>36</w:t>
      </w:r>
    </w:p>
    <w:p>
      <w:r>
        <w:t>Thủ tục điều chỉnh dự án đầu tư trong trường hợp chia, tách, hợp nhất, sáp nhập, chuyển đổi loại hình tổ chức kinh tế đối với dự án thuộc thẩm quyền chấp thuận của UBND cấp tỉnh</w:t>
      </w:r>
    </w:p>
    <w:p>
      <w:r>
        <w:t>37</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38</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39</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40</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41</w:t>
      </w:r>
    </w:p>
    <w:p>
      <w:r>
        <w:t>Thủ tục gia hạn thời hạn hoạt động của dự án đầu tư thuộc thẩm quyền chấp thuận chủ trương đầu tư của UBND cấp tỉnh hoặc Sở Kế hoạch và Đầu tư cấp Giấy chứng nhận đăng ký đầu tư</w:t>
      </w:r>
    </w:p>
    <w:p>
      <w:r>
        <w:t>42</w:t>
      </w:r>
    </w:p>
    <w:p>
      <w:r>
        <w:t>Thủ tục ngừng hoạt động của dự án đầu tư thuộc thẩm quyền chấp thuận chủ trương đầu tư của UBND cấp tỉnh hoặc Sở Kế hoạch và Đầu tư cấp Giấy chứng nhận đăng ký đầu tư</w:t>
      </w:r>
    </w:p>
    <w:p>
      <w:r>
        <w:t>43</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44</w:t>
      </w:r>
    </w:p>
    <w:p>
      <w:r>
        <w:t>Thủ tục cấp Giấy chứng nhận đăng ký đầu tư đối với dự án không thuộc diện chấp thuận chủ trương đầu tư</w:t>
      </w:r>
    </w:p>
    <w:p>
      <w:r>
        <w:t>45</w:t>
      </w:r>
    </w:p>
    <w:p>
      <w:r>
        <w:t>Thủ tục cấp lại và hiệu đính thông tin trên Giấy chứng nhận đăng ký đầu tư</w:t>
      </w:r>
    </w:p>
    <w:p>
      <w:r>
        <w:t>46</w:t>
      </w:r>
    </w:p>
    <w:p>
      <w:r>
        <w:t>Thủ tục đổi Giấy chứng nhận đăng ký đầu tư</w:t>
      </w:r>
    </w:p>
    <w:p>
      <w:r>
        <w:t>47</w:t>
      </w:r>
    </w:p>
    <w:p>
      <w:r>
        <w:t>Thủ tục thực hiện hoạt động đầu tư theo hình thức góp vốn, mua cổ phần, mua phần vốn góp đối với nhà đầu tư nước ngoài</w:t>
      </w:r>
    </w:p>
    <w:p>
      <w:r>
        <w:t>48</w:t>
      </w:r>
    </w:p>
    <w:p>
      <w:r>
        <w:t>Thủ tục thành lập văn phòng điều hành của nhà đầu tư nước ngoài trong hợp đồng BCC</w:t>
      </w:r>
    </w:p>
    <w:p>
      <w:r>
        <w:t>49</w:t>
      </w:r>
    </w:p>
    <w:p>
      <w:r>
        <w:t>Thủ tục chấm dứt hoạt động văn phòng điều hành của nhà đầu tư nước ngoài trong hợp đồng BCC</w:t>
      </w:r>
    </w:p>
    <w:p>
      <w:r>
        <w:t>50</w:t>
      </w:r>
    </w:p>
    <w:p>
      <w:r>
        <w:t>Danh mục dự án đầu tư có sử dụng đất do nhà đầu tư đề xuất</w:t>
      </w:r>
    </w:p>
    <w:p>
      <w:r>
        <w:t>51</w:t>
      </w:r>
    </w:p>
    <w:p>
      <w:r>
        <w:t>Cam kết hỗ trợ vốn cho doanh nghiệp đầu tư vào nông nghiệp, nông thôn theo Nghị định số 57/2018/NĐ-CP ngày 17/4/2018</w:t>
      </w:r>
    </w:p>
    <w:p>
      <w:r>
        <w:t>52</w:t>
      </w:r>
    </w:p>
    <w:p>
      <w:r>
        <w:t>Thẩm định báo cáo nghiên cứu tiền khả thi, quyết định chủ trương đầu tư dự án PPP do nhà đầu tư đề xuất</w:t>
      </w:r>
    </w:p>
    <w:p>
      <w:r>
        <w:t>53</w:t>
      </w:r>
    </w:p>
    <w:p>
      <w:r>
        <w:t>Thẩm định báo cáo nghiên cứu khả thi, quyết định phê duyệt dự án PPP do nhà đầu tư đề xuất</w:t>
      </w:r>
    </w:p>
    <w:p>
      <w:r>
        <w:t>54</w:t>
      </w:r>
    </w:p>
    <w:p>
      <w:r>
        <w:t>Thẩm định nội dung điều chỉnh quyết định chủ trương đầu tư, quyết định điều chỉnh chủ trương đầu tư dự án PPP do nhà đầu tư đề xuất</w:t>
      </w:r>
    </w:p>
    <w:p>
      <w:r>
        <w:t>55</w:t>
      </w:r>
    </w:p>
    <w:p>
      <w:r>
        <w:t>Thẩm định nội dung điều chỉnh báo cáo nghiên cứu khả thi, quyết định phê duyệt điều chỉnh dự án PPP do nhà đầu tư đề xuất</w:t>
      </w:r>
    </w:p>
    <w:p>
      <w:r>
        <w:t>56</w:t>
      </w:r>
    </w:p>
    <w:p>
      <w:r>
        <w:t>Quyết định chủ trương đầu tư chương trình, dự án thuộc thẩm quyền của người đứng đầu cơ quản chủ quản</w:t>
      </w:r>
    </w:p>
    <w:p>
      <w:r>
        <w:t>57</w:t>
      </w:r>
    </w:p>
    <w:p>
      <w:r>
        <w:t>Lập, thẩm định, quyết định đầu tư chương trình, dự án đầu tư thuộc thẩm quyền của người đứng đầu cơ quan chủ quản</w:t>
      </w:r>
    </w:p>
    <w:p>
      <w:r>
        <w:t>58</w:t>
      </w:r>
    </w:p>
    <w:p>
      <w:r>
        <w:t>Lập, thẩm định, quyết định phê duyệt văn kiện dự án hỗ trợ kỹ thuật, phi dự án sử dụng vốn ODA không hoàn lại</w:t>
      </w:r>
    </w:p>
    <w:p>
      <w:r>
        <w:t>59</w:t>
      </w:r>
    </w:p>
    <w:p>
      <w:r>
        <w:t>Lập, phê duyệt kế hoạch tổng thể thực hiện chương trình, dự án sử dụng vốn ODA, vốn vay ưu đãi, vốn đối ứng</w:t>
      </w:r>
    </w:p>
    <w:p>
      <w:r>
        <w:t>60</w:t>
      </w:r>
    </w:p>
    <w:p>
      <w:r>
        <w:t>Lập, phê duyệt kế hoạch thực hiện chương trình, dự án sử dụng vốn ODA, vốn vay ưu đãi, vốn đối ứng hằng năm</w:t>
      </w:r>
    </w:p>
    <w:p>
      <w:r>
        <w:t>61</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62</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63</w:t>
      </w:r>
    </w:p>
    <w:p>
      <w:r>
        <w:t>Lập, thẩm định, quyết định phê duyệt phi dự án sử dụng viện trợ không hoàn lại không thuộc hỗ trợ phát triển chính thức của các cơ quan, tổ chức, cá nhân nước ngoài thuộc thẩm quyền quyết định của Ủy ban nhân dân cấp tỉnh</w:t>
      </w:r>
    </w:p>
    <w:p>
      <w:r>
        <w:t>64</w:t>
      </w:r>
    </w:p>
    <w:p>
      <w:r>
        <w:t>Thủ tục hỗ trợ tư vấn, hướng dẫn hồ sơ, thủ tục thành lập doanh nghiệp (chuyển đổi từ Hộ kinh doanh)</w:t>
      </w:r>
    </w:p>
    <w:p>
      <w:r>
        <w:t>XIV</w:t>
      </w:r>
    </w:p>
    <w:p>
      <w:r>
        <w:t>Lĩnh vực Xây dựng</w:t>
      </w:r>
    </w:p>
    <w:p>
      <w:r>
        <w:t>1</w:t>
      </w:r>
    </w:p>
    <w:p>
      <w:r>
        <w:t>Cấp lại chứng chỉ hành nghề hoạt động xây dựng (trường hợp chứng chỉ mất, hư hỏng)</w:t>
      </w:r>
    </w:p>
    <w:p>
      <w:r>
        <w:t>2</w:t>
      </w:r>
    </w:p>
    <w:p>
      <w:r>
        <w:t>Cấp lại chứng chỉ hành nghề hoạt động xây dựng (do lỗi của cơ quan cấp)</w:t>
      </w:r>
    </w:p>
    <w:p>
      <w:r>
        <w:t>3</w:t>
      </w:r>
    </w:p>
    <w:p>
      <w:r>
        <w:t>Cấp lại chứng chỉ năng lực hoạt động xây dựng (do mất, hư hỏng)</w:t>
      </w:r>
    </w:p>
    <w:p>
      <w:r>
        <w:t>4</w:t>
      </w:r>
    </w:p>
    <w:p>
      <w:r>
        <w:t>Cấp lại chứng chỉ năng lực hoạt động xây dựng (do lỗi của cơ quan cấp)</w:t>
      </w:r>
    </w:p>
    <w:p>
      <w:r>
        <w:t>5</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6</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7</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8</w:t>
      </w:r>
    </w:p>
    <w:p>
      <w:r>
        <w:t>Bổ nhiệm và cấp thẻ giám định viên tư pháp xây dựng ở địa phương</w:t>
      </w:r>
    </w:p>
    <w:p>
      <w:r>
        <w:t>9</w:t>
      </w:r>
    </w:p>
    <w:p>
      <w:r>
        <w:t>Miễn nhiệm và thu hồi thẻ giám định viên tư pháp XD ở địa phương</w:t>
      </w:r>
    </w:p>
    <w:p>
      <w:r>
        <w:t>10</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(Thủ tục dùng chung cho Sở Giao thông vận tải; Sở Nông nghiệp và Phát triển nông thôn; Sở Xây dựng; Sở Công Thương)</w:t>
      </w:r>
    </w:p>
    <w:p>
      <w:r>
        <w:t>11</w:t>
      </w:r>
    </w:p>
    <w:p>
      <w:r>
        <w:t>Cấp lại chứng chỉ hành nghề kiến trúc (do chứng chỉ hành nghề bị mất, hư hỏng hoặc thay đổi thông tin cá nhân được ghi trong chứng chỉ hành nghề kiến trúc</w:t>
      </w:r>
    </w:p>
    <w:p>
      <w:r>
        <w:t>12</w:t>
      </w:r>
    </w:p>
    <w:p>
      <w:r>
        <w:t>Cấp lại chứng chỉ hành nghề kiến trúc bị ghi sai do lỗi của cơ quan cấp</w:t>
      </w:r>
    </w:p>
    <w:p>
      <w:r>
        <w:t>XV</w:t>
      </w:r>
    </w:p>
    <w:p>
      <w:r>
        <w:t>Lĩnh vực Tài chính</w:t>
      </w:r>
    </w:p>
    <w:p>
      <w:r>
        <w:t>1</w:t>
      </w:r>
    </w:p>
    <w:p>
      <w:r>
        <w:t>Thanh toán chi phí liên quan đến bán tài sản trên đất, chuyển nhượng quyền sử dụng đất</w:t>
      </w:r>
    </w:p>
    <w:p>
      <w:r>
        <w:t>2</w:t>
      </w:r>
    </w:p>
    <w:p>
      <w:r>
        <w:t>Cấp phát kinh phí đối với các tổ chức, đơn vị trực thuộc địa phương</w:t>
      </w:r>
    </w:p>
    <w:p>
      <w:r>
        <w:t>B</w:t>
      </w:r>
    </w:p>
    <w:p>
      <w:r>
        <w:t>Cấp huyện</w:t>
      </w:r>
    </w:p>
    <w:p>
      <w:r>
        <w:t>I</w:t>
      </w:r>
    </w:p>
    <w:p>
      <w:r>
        <w:t>Lĩnh vực Tài nguyên và Môi trường</w:t>
      </w:r>
    </w:p>
    <w:p>
      <w:r>
        <w:t>1</w:t>
      </w:r>
    </w:p>
    <w:p>
      <w:r>
        <w:t>Giao đất, cho thuê đất cho hộ gia đình, cá nhân; giao đất cho cộng đồng dân cư đối với trường hợp giao đất, cho thuê đất không thông qua hình thức đấu giá quyền sử dụng đất</w:t>
      </w:r>
    </w:p>
    <w:p>
      <w:r>
        <w:t>2</w:t>
      </w:r>
    </w:p>
    <w:p>
      <w:r>
        <w:t>Chuyển mục đích sử dụng đất phải được phép của cơ quan nhà nước có thẩm quyền đối với hộ gia đình, cá nhân</w:t>
      </w:r>
    </w:p>
    <w:p>
      <w:r>
        <w:t>3</w:t>
      </w:r>
    </w:p>
    <w:p>
      <w:r>
        <w:t>Thu hồi đất vì mục đích quốc phòng, an ninh; phát triển kinh tế -xã hội vì lợi ích quốc gia, công cộng</w:t>
      </w:r>
    </w:p>
    <w:p>
      <w:r>
        <w:t>4</w:t>
      </w:r>
    </w:p>
    <w:p>
      <w:r>
        <w:t>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w:t>
      </w:r>
    </w:p>
    <w:p>
      <w:r>
        <w:t>5</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w:t>
      </w:r>
    </w:p>
    <w:p>
      <w:r>
        <w:t>6</w:t>
      </w:r>
    </w:p>
    <w:p>
      <w:r>
        <w:t>Đính chính Giấy chứng nhận đã cấp</w:t>
      </w:r>
    </w:p>
    <w:p>
      <w:r>
        <w:t>7</w:t>
      </w:r>
    </w:p>
    <w:p>
      <w:r>
        <w:t>Thu hồi Giấy chứng nhận đã cấp không đúng quy định của pháp luật đất đai do người sử dụng đất, chủ sở hữu tài sản gắn liền với đất phát hiện</w:t>
      </w:r>
    </w:p>
    <w:p>
      <w:r>
        <w:t>8</w:t>
      </w:r>
    </w:p>
    <w:p>
      <w:r>
        <w:t>Đăng ký và cấp Giấy chứng nhận quyền sử dụng đất, quyền sở hữu nhà ở và tài sản khác gắn liền với đất lần đầu</w:t>
      </w:r>
    </w:p>
    <w:p>
      <w:r>
        <w:t>9</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10</w:t>
      </w:r>
    </w:p>
    <w:p>
      <w:r>
        <w:t>Cấp Giấy chứng nhận quyền sử dụng đất, quyền sở hữu nhà ở và tài sản khác gắn liền với đất cho người đã đăng ký quyền sử dụng đất lần đầu</w:t>
      </w:r>
    </w:p>
    <w:p>
      <w:r>
        <w:t>11</w:t>
      </w:r>
    </w:p>
    <w:p>
      <w:r>
        <w:t>Chuyển đổi quyền sử dụng đất nông nghiệp của hộ gia đình, cá nhân để thực hiện “dồn điền đổi thửa”</w:t>
      </w:r>
    </w:p>
    <w:p>
      <w:r>
        <w:t>12</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II</w:t>
      </w:r>
    </w:p>
    <w:p>
      <w:r>
        <w:t>Lĩnh vực Tư pháp</w:t>
      </w:r>
    </w:p>
    <w:p>
      <w:r>
        <w:t>1</w:t>
      </w:r>
    </w:p>
    <w:p>
      <w:r>
        <w:t>Chứng thực bản sao từ bản chính giấy tờ, văn bản do cơ quan tổ chức có thẩm quyền của Việt Nam cấp hoặc chứng nhận</w:t>
      </w:r>
    </w:p>
    <w:p>
      <w:r>
        <w:t>2</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3</w:t>
      </w:r>
    </w:p>
    <w:p>
      <w:r>
        <w:t>Chứng thực chữ ký trong các giấy tờ, văn bản (áp dụng cho cả trường hợp chứng thực điểm chỉ và trường hợp người yêu cầu chứng thực không thể ký, không thể điểm chỉ được)</w:t>
      </w:r>
    </w:p>
    <w:p>
      <w:r>
        <w:t>4</w:t>
      </w:r>
    </w:p>
    <w:p>
      <w:r>
        <w:t>Chứng thực việc sửa đổi, bổ sung, hủy bỏ hợp đồng, giao dịch</w:t>
      </w:r>
    </w:p>
    <w:p>
      <w:r>
        <w:t>5</w:t>
      </w:r>
    </w:p>
    <w:p>
      <w:r>
        <w:t>Sửa lồi sai sót trong hợp đồng, giao dịch</w:t>
      </w:r>
    </w:p>
    <w:p>
      <w:r>
        <w:t>6</w:t>
      </w:r>
    </w:p>
    <w:p>
      <w:r>
        <w:t>Cấp bản sao có chứng thực từ bản chính hợp đồng, giao dịch đã được chứng thực</w:t>
      </w:r>
    </w:p>
    <w:p>
      <w:r>
        <w:t>7</w:t>
      </w:r>
    </w:p>
    <w:p>
      <w:r>
        <w:t>Chứng thực chữ ký người dịch mà người dịch là cộng tác viên dịch thuật của Phòng Tư pháp</w:t>
      </w:r>
    </w:p>
    <w:p>
      <w:r>
        <w:t>8</w:t>
      </w:r>
    </w:p>
    <w:p>
      <w:r>
        <w:t>Chứng thực chữ ký người dịch mà người dịch không phải là cộng tác viên dịch thuật của Phòng Tư pháp</w:t>
      </w:r>
    </w:p>
    <w:p>
      <w:r>
        <w:t>9</w:t>
      </w:r>
    </w:p>
    <w:p>
      <w:r>
        <w:t>Chứng thực hợp đồng, giao dịch liên quan đến tài sản là động sản</w:t>
      </w:r>
    </w:p>
    <w:p>
      <w:r>
        <w:t>10</w:t>
      </w:r>
    </w:p>
    <w:p>
      <w:r>
        <w:t>Chứng thực văn bản thỏa thuận phân chia di sản mà di sản là động sản</w:t>
      </w:r>
    </w:p>
    <w:p>
      <w:r>
        <w:t>11</w:t>
      </w:r>
    </w:p>
    <w:p>
      <w:r>
        <w:t>Chứng thực văn bản khai nhận di sản mà di sản là động sản</w:t>
      </w:r>
    </w:p>
    <w:p>
      <w:r>
        <w:t>12</w:t>
      </w:r>
    </w:p>
    <w:p>
      <w:r>
        <w:t>Đăng ký kết hôn có yếu tố nước ngoài</w:t>
      </w:r>
    </w:p>
    <w:p>
      <w:r>
        <w:t>13</w:t>
      </w:r>
    </w:p>
    <w:p>
      <w:r>
        <w:t>Đăng ký khai tử có yếu tố nước ngoài</w:t>
      </w:r>
    </w:p>
    <w:p>
      <w:r>
        <w:t>14</w:t>
      </w:r>
    </w:p>
    <w:p>
      <w:r>
        <w:t>Đăng ký nhận cha, mẹ, con có yếu tố nước ngoài</w:t>
      </w:r>
    </w:p>
    <w:p>
      <w:r>
        <w:t>15</w:t>
      </w:r>
    </w:p>
    <w:p>
      <w:r>
        <w:t>Đăng ký chấm dứt giám hộ có yếu tố nước ngoài</w:t>
      </w:r>
    </w:p>
    <w:p>
      <w:r>
        <w:t>16</w:t>
      </w:r>
    </w:p>
    <w:p>
      <w:r>
        <w:t>Thay đổi, cải chính, bổ sung thông tin hộ tịch, xác định lại dân tộc</w:t>
      </w:r>
    </w:p>
    <w:p>
      <w:r>
        <w:t>17</w:t>
      </w:r>
    </w:p>
    <w:p>
      <w:r>
        <w:t>Ghi vào sổ hộ tịch việc kết hôn của công dân Việt Nam đã được giải quyết tại cơ quan có thẩm quyền của nước ngoài</w:t>
      </w:r>
    </w:p>
    <w:p>
      <w:r>
        <w:t>18</w:t>
      </w:r>
    </w:p>
    <w:p>
      <w:r>
        <w:t>Ghi vào sổ hộ tịch việc ly hôn, hủy việc kết hôn của công dân Việt Nam đã được giải quyết tại cơ quan có thẩm quyền của nước ngoài</w:t>
      </w:r>
    </w:p>
    <w:p>
      <w:r>
        <w:t>19</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20</w:t>
      </w:r>
    </w:p>
    <w:p>
      <w:r>
        <w:t>Đăng ký lại khai sinh có yếu tố nước ngoài</w:t>
      </w:r>
    </w:p>
    <w:p>
      <w:r>
        <w:t>21</w:t>
      </w:r>
    </w:p>
    <w:p>
      <w:r>
        <w:t>Đăng ký khai sinh có yếu tố nước ngoài cho người đã có hồ sơ, giấy tờ cá nhân</w:t>
      </w:r>
    </w:p>
    <w:p>
      <w:r>
        <w:t>22</w:t>
      </w:r>
    </w:p>
    <w:p>
      <w:r>
        <w:t>Đăng ký lại kết hôn có yếu tố nước ngoài</w:t>
      </w:r>
    </w:p>
    <w:p>
      <w:r>
        <w:t>23</w:t>
      </w:r>
    </w:p>
    <w:p>
      <w:r>
        <w:t>Đăng ký lại khai tử có yếu tố nước ngoài</w:t>
      </w:r>
    </w:p>
    <w:p>
      <w:r>
        <w:t>24</w:t>
      </w:r>
    </w:p>
    <w:p>
      <w:r>
        <w:t>Xác nhận thông tin hộ tịch</w:t>
      </w:r>
    </w:p>
    <w:p>
      <w:r>
        <w:t>25</w:t>
      </w:r>
    </w:p>
    <w:p>
      <w:r>
        <w:t>Cấp bản sao Trích lục hộ tịch</w:t>
      </w:r>
    </w:p>
    <w:p>
      <w:r>
        <w:t>III</w:t>
      </w:r>
    </w:p>
    <w:p>
      <w:r>
        <w:t>Lĩnh vực Nông nghiệp và Phát triển nông thôn</w:t>
      </w:r>
    </w:p>
    <w:p>
      <w:r>
        <w:t>1</w:t>
      </w:r>
    </w:p>
    <w:p>
      <w:r>
        <w:t>Hỗ trợ dự án liên kết (cấp huyện)</w:t>
      </w:r>
    </w:p>
    <w:p>
      <w:r>
        <w:t>2</w:t>
      </w:r>
    </w:p>
    <w:p>
      <w:r>
        <w:t>Sửa đổi, bổ sung nội dung quyết định công nhận và giao quyền quản lý cho tổ chức cộng đồng (thuộc địa bàn quản lý)</w:t>
      </w:r>
    </w:p>
    <w:p>
      <w:r>
        <w:t>3</w:t>
      </w:r>
    </w:p>
    <w:p>
      <w:r>
        <w:t>Công bố mở cảng cá loại 3</w:t>
      </w:r>
    </w:p>
    <w:p>
      <w:r>
        <w:t>4</w:t>
      </w:r>
    </w:p>
    <w:p>
      <w:r>
        <w:t>Công nhận và giao quyền quản lý cho tổ chức cộng đồng (thuộc địa bàn quản lý)</w:t>
      </w:r>
    </w:p>
    <w:p>
      <w:r>
        <w:t>IV</w:t>
      </w:r>
    </w:p>
    <w:p>
      <w:r>
        <w:t>Lĩnh vực Giáo dục và Đào tạo</w:t>
      </w:r>
    </w:p>
    <w:p>
      <w:r>
        <w:t>1</w:t>
      </w:r>
    </w:p>
    <w:p>
      <w:r>
        <w:t>Thành lập trường mẫu giáo, trường mầm non, nhà trẻ công lập hoặc cho phép thành lập trường mẫu giáo, trường mầm non, nhà trẻ dân lập, tư thục</w:t>
      </w:r>
    </w:p>
    <w:p>
      <w:r>
        <w:t>2</w:t>
      </w:r>
    </w:p>
    <w:p>
      <w:r>
        <w:t>Sáp nhập, chia, tách trường mẫu giáo, trường mầm non, nhà trẻ</w:t>
      </w:r>
    </w:p>
    <w:p>
      <w:r>
        <w:t>3</w:t>
      </w:r>
    </w:p>
    <w:p>
      <w:r>
        <w:t>Thành lập trường tiểu học công lập, cho phép thành lập trường tiểu học tư thục</w:t>
      </w:r>
    </w:p>
    <w:p>
      <w:r>
        <w:t>4</w:t>
      </w:r>
    </w:p>
    <w:p>
      <w:r>
        <w:t>Sáp nhập, chia, tách trường tiểu học</w:t>
      </w:r>
    </w:p>
    <w:p>
      <w:r>
        <w:t>5</w:t>
      </w:r>
    </w:p>
    <w:p>
      <w:r>
        <w:t>Chuyển trường đối với học sinh tiểu học</w:t>
      </w:r>
    </w:p>
    <w:p>
      <w:r>
        <w:t>6</w:t>
      </w:r>
    </w:p>
    <w:p>
      <w:r>
        <w:t>Thành lập trường trung học cơ sở công lập hoặc cho phép thành lập trường trung học cơ sở tư thục</w:t>
      </w:r>
    </w:p>
    <w:p>
      <w:r>
        <w:t>7</w:t>
      </w:r>
    </w:p>
    <w:p>
      <w:r>
        <w:t>Sáp nhập, chia, tách trường trung học cơ sở</w:t>
      </w:r>
    </w:p>
    <w:p>
      <w:r>
        <w:t>8</w:t>
      </w:r>
    </w:p>
    <w:p>
      <w:r>
        <w:t>Tiếp nhận học sinh trung học cơ sở Việt Nam về nước</w:t>
      </w:r>
    </w:p>
    <w:p>
      <w:r>
        <w:t>9</w:t>
      </w:r>
    </w:p>
    <w:p>
      <w:r>
        <w:t>Tiếp nhận học sinh trung học cơ sở người nước ngoài</w:t>
      </w:r>
    </w:p>
    <w:p>
      <w:r>
        <w:t>10</w:t>
      </w:r>
    </w:p>
    <w:p>
      <w:r>
        <w:t>Thành lập trường phổ thông dân tộc bán trú</w:t>
      </w:r>
    </w:p>
    <w:p>
      <w:r>
        <w:t>11</w:t>
      </w:r>
    </w:p>
    <w:p>
      <w:r>
        <w:t>Chuyển đổi trường phổ thông dân tộc bán trú</w:t>
      </w:r>
    </w:p>
    <w:p>
      <w:r>
        <w:t>12</w:t>
      </w:r>
    </w:p>
    <w:p>
      <w:r>
        <w:t>Thành lập trung tâm học tập cộng đồng</w:t>
      </w:r>
    </w:p>
    <w:p>
      <w:r>
        <w:t>13</w:t>
      </w:r>
    </w:p>
    <w:p>
      <w:r>
        <w:t>Công nhận xã đạt chuẩn phổ cập giáo dục, xóa mù chữ</w:t>
      </w:r>
    </w:p>
    <w:p>
      <w:r>
        <w:t>14</w:t>
      </w:r>
    </w:p>
    <w:p>
      <w:r>
        <w:t>Quy trình đánh giá, xếp loại “Cộng đồng học tập” cấp xã</w:t>
      </w:r>
    </w:p>
    <w:p>
      <w:r>
        <w:t>15</w:t>
      </w:r>
    </w:p>
    <w:p>
      <w:r>
        <w:t>Chuyển đổi nhà trẻ, trường mẫu giáo, trường mầm non tư thục do nhà đầu tư trong nước đầu tư sang nhà trẻ, trường mẫu giáo, trường mầm non tư thục hoạt động không vì lợi nhuận</w:t>
      </w:r>
    </w:p>
    <w:p>
      <w:r>
        <w:t>16</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V</w:t>
      </w:r>
    </w:p>
    <w:p>
      <w:r>
        <w:t>Lĩnh vực Văn hóa, Thể thao và Du lịch</w:t>
      </w:r>
    </w:p>
    <w:p>
      <w:r>
        <w:t>1</w:t>
      </w:r>
    </w:p>
    <w:p>
      <w:r>
        <w:t>Cấp Giấy phép đủ điều kiện kinh doanh dịch vụ karaoke (do cơ quan quản lý nhà nước về văn hóa cấp huyện cấp)</w:t>
      </w:r>
    </w:p>
    <w:p>
      <w:r>
        <w:t>2</w:t>
      </w:r>
    </w:p>
    <w:p>
      <w:r>
        <w:t>Cấp Giấy phép điều chỉnh Giấy phép đủ điều kiện kinh doanh dịch vụ karaoke (do cơ quan quản lý nhà nước về văn hóa cấp huyện cấp)</w:t>
      </w:r>
    </w:p>
    <w:p>
      <w:r>
        <w:t>3</w:t>
      </w:r>
    </w:p>
    <w:p>
      <w:r>
        <w:t>Xét tặng danh hiệu Khu dân cư văn hóa hàng năm</w:t>
      </w:r>
    </w:p>
    <w:p>
      <w:r>
        <w:t>4</w:t>
      </w:r>
    </w:p>
    <w:p>
      <w:r>
        <w:t>Xét tặng Giấy khen Khu dân cư văn hóa</w:t>
      </w:r>
    </w:p>
    <w:p>
      <w:r>
        <w:t>VI</w:t>
      </w:r>
    </w:p>
    <w:p>
      <w:r>
        <w:t>Lĩnh vực Công Thương</w:t>
      </w:r>
    </w:p>
    <w:p>
      <w:r>
        <w:t>1</w:t>
      </w:r>
    </w:p>
    <w:p>
      <w:r>
        <w:t>Cấp giấy chứng nhận đủ điều kiện cửa hàng bán lẻ LPG chai</w:t>
      </w:r>
    </w:p>
    <w:p>
      <w:r>
        <w:t>2</w:t>
      </w:r>
    </w:p>
    <w:p>
      <w:r>
        <w:t>Cấp Giấy phép sản xuất rượu thủ công nhằm mục đích kinh doanh</w:t>
      </w:r>
    </w:p>
    <w:p>
      <w:r>
        <w:t>3</w:t>
      </w:r>
    </w:p>
    <w:p>
      <w:r>
        <w:t>Cấp Giấy phép bán lẻ sản phẩm thuốc lá</w:t>
      </w:r>
    </w:p>
    <w:p>
      <w:r>
        <w:t>4</w:t>
      </w:r>
    </w:p>
    <w:p>
      <w:r>
        <w:t>Cấp lại Giấy phép sản xuất rượu thủ công nhằm mục đích kinh doanh</w:t>
      </w:r>
    </w:p>
    <w:p>
      <w:r>
        <w:t>5</w:t>
      </w:r>
    </w:p>
    <w:p>
      <w:r>
        <w:t>Cấp lại Giấy phép bán lẻ sản phẩm thuốc lá</w:t>
      </w:r>
    </w:p>
    <w:p>
      <w:r>
        <w:t>6</w:t>
      </w:r>
    </w:p>
    <w:p>
      <w:r>
        <w:t>Cấp sửa đổi, bổ sung Giấy phép bán lẻ sản phẩm thuốc lá</w:t>
      </w:r>
    </w:p>
    <w:p>
      <w:r>
        <w:t>VII</w:t>
      </w:r>
    </w:p>
    <w:p>
      <w:r>
        <w:t>Lĩnh vực Xây dựng</w:t>
      </w:r>
    </w:p>
    <w:p>
      <w:r>
        <w:t>1</w:t>
      </w:r>
    </w:p>
    <w:p>
      <w:r>
        <w:t>Cấp Giấy phép chặt hạ, dịch chuyển cây xanh trong đô thị</w:t>
      </w:r>
    </w:p>
    <w:p>
      <w:r>
        <w:t>2</w:t>
      </w:r>
    </w:p>
    <w:p>
      <w:r>
        <w:t>Thẩm định nhiệm vụ, nhiệm vụ điều chỉnh quy hoạch chi tiết của dự án đầu tư xây dựng công trình theo hình thức kinh doanh thuộc thẩm quyền phê duyệt của Ủy ban nhân dân cấp huyện</w:t>
      </w:r>
    </w:p>
    <w:p>
      <w:r>
        <w:t>3</w:t>
      </w:r>
    </w:p>
    <w:p>
      <w:r>
        <w:t>Thẩm định đồ án, đồ án điều chỉnh quy hoạch chi tiết của dự án đầu tư xây dựng công trình theo hình thức kinh doanh thuộc thẩm quyền phê duyệt của Ủy ban nhân dân cấp huyện</w:t>
      </w:r>
    </w:p>
    <w:p>
      <w:r>
        <w:t>4</w:t>
      </w:r>
    </w:p>
    <w:p>
      <w:r>
        <w:t>Cấp điều chỉnh giấy phép xây dựng đối với công trình cấp III, cấp IV (công trình Không theo tuyến/Theo tuyến trong đô thị/Tín ngưỡng, tôn giáo/Tượng đài, tranh hoành tráng/Theo giai đoạn công trình không theo tuyến/Theo giai đoạn cho công trình theo tuyến trong đô thị/Dự án) và nhà ở riêng lẻ</w:t>
      </w:r>
    </w:p>
    <w:p>
      <w:r>
        <w:t>5</w:t>
      </w:r>
    </w:p>
    <w:p>
      <w:r>
        <w:t>Cấp lại giấy phép xây dựng đối với công trình cấp III, cấp IV (công trình Không theo tuyến/Theo tuyến trong đô thị/Tín ngưỡng, tôn giáo/Tượng đài, tranh hoành tráng/Theo giai đoạn công trình không theo tuyến/Theo giai đoạn cho công trình theo tuyến trong đô thị/Dự án) và nhà ở riêng lẻ</w:t>
      </w:r>
    </w:p>
    <w:p>
      <w:r>
        <w:t>6</w:t>
      </w:r>
    </w:p>
    <w:p>
      <w:r>
        <w:t>Gia hạn giấy phép xây dựng đối với công trình cấp III, cấp IV (công trình Không theo tuyến/Theo tuyến trong đô thị/Tín ngưỡng, tôn giáo/Tượng đài, tranh hoành tráng/Theo giai đoạn công trình không theo tuyến/Theo giai đoạn cho công trình theo tuyến trong đô thị/Dự án) và nhà ở riêng lẻ</w:t>
      </w:r>
    </w:p>
    <w:p>
      <w:r>
        <w:t>7</w:t>
      </w:r>
    </w:p>
    <w:p>
      <w:r>
        <w:t>Phê duyệt nhiệm vụ và đồ án quy hoạch đô thị</w:t>
      </w:r>
    </w:p>
    <w:p>
      <w:r>
        <w:t>8</w:t>
      </w:r>
    </w:p>
    <w:p>
      <w:r>
        <w:t>Thủ tục thẩm định và điều chỉnh Báo cáo nghiên cứu khả thi đầu tư xây dựng</w:t>
      </w:r>
    </w:p>
    <w:p>
      <w:r>
        <w:t>9</w:t>
      </w:r>
    </w:p>
    <w:p>
      <w:r>
        <w:t>Thủ tục thẩm định và điều chỉnh Thiết kế xây dựng triển khai sau thiết kế cơ sở</w:t>
      </w:r>
    </w:p>
    <w:p>
      <w:r>
        <w:t>VIII</w:t>
      </w:r>
    </w:p>
    <w:p>
      <w:r>
        <w:t>Lĩnh vực Kế hoạch và Đầu tư</w:t>
      </w:r>
    </w:p>
    <w:p>
      <w:r>
        <w:t>1</w:t>
      </w:r>
    </w:p>
    <w:p>
      <w:r>
        <w:t>Đăng ký thành lập hợp tác xã</w:t>
      </w:r>
    </w:p>
    <w:p>
      <w:r>
        <w:t>2</w:t>
      </w:r>
    </w:p>
    <w:p>
      <w:r>
        <w:t>Đăng ký thành lập chi nhánh, văn phòng đại diện, địa điểm kinh doanh của hợp tác xã</w:t>
      </w:r>
    </w:p>
    <w:p>
      <w:r>
        <w:t>3</w:t>
      </w:r>
    </w:p>
    <w:p>
      <w:r>
        <w:t>Đăng ký thay đổi nội dung đăng ký hợp tác xã</w:t>
      </w:r>
    </w:p>
    <w:p>
      <w:r>
        <w:t>4</w:t>
      </w:r>
    </w:p>
    <w:p>
      <w:r>
        <w:t>Đăng ký thay đổi nội dung đăng ký chi nhánh, văn phòng đại diện, địa điểm kinh doanh của hợp tác xã</w:t>
      </w:r>
    </w:p>
    <w:p>
      <w:r>
        <w:t>5</w:t>
      </w:r>
    </w:p>
    <w:p>
      <w:r>
        <w:t>Đăng ký khi hợp tác xã chia</w:t>
      </w:r>
    </w:p>
    <w:p>
      <w:r>
        <w:t>6</w:t>
      </w:r>
    </w:p>
    <w:p>
      <w:r>
        <w:t>Đăng ký khi hợp tác xã tách</w:t>
      </w:r>
    </w:p>
    <w:p>
      <w:r>
        <w:t>7</w:t>
      </w:r>
    </w:p>
    <w:p>
      <w:r>
        <w:t>Đăng ký khi hợp tác xã hợp nhất</w:t>
      </w:r>
    </w:p>
    <w:p>
      <w:r>
        <w:t>8</w:t>
      </w:r>
    </w:p>
    <w:p>
      <w:r>
        <w:t>Đăng ký khi hợp tác xã sáp nhập</w:t>
      </w:r>
    </w:p>
    <w:p>
      <w:r>
        <w:t>9</w:t>
      </w:r>
    </w:p>
    <w:p>
      <w:r>
        <w:t>Giải thể tự nguyện hợp tác xã</w:t>
      </w:r>
    </w:p>
    <w:p>
      <w:r>
        <w:t>10</w:t>
      </w:r>
    </w:p>
    <w:p>
      <w:r>
        <w:t>Thông báo thay đổi nội dung đăng ký hợp tác xã</w:t>
      </w:r>
    </w:p>
    <w:p>
      <w:r>
        <w:t>11</w:t>
      </w:r>
    </w:p>
    <w:p>
      <w:r>
        <w:t>Chấm dứt hoạt động của chi nhánh, văn phòng đại diện, địa điểm kinh doanh của hợp tác xã</w:t>
      </w:r>
    </w:p>
    <w:p>
      <w:r>
        <w:t>12</w:t>
      </w:r>
    </w:p>
    <w:p>
      <w:r>
        <w:t>Thay đổi cơ quan đăng ký hợp tác xã</w:t>
      </w:r>
    </w:p>
    <w:p>
      <w:r>
        <w:t>13</w:t>
      </w:r>
    </w:p>
    <w:p>
      <w:r>
        <w:t>Cấp đổi giấy chứng nhận đăng ký hợp tác xã</w:t>
      </w:r>
    </w:p>
    <w:p>
      <w:r>
        <w:t>14</w:t>
      </w:r>
    </w:p>
    <w:p>
      <w:r>
        <w:t>Đăng ký thay đổi nội dung đăng ký hộ kinh doanh</w:t>
      </w:r>
    </w:p>
    <w:p>
      <w:r>
        <w:t>15</w:t>
      </w:r>
    </w:p>
    <w:p>
      <w:r>
        <w:t>Chấm dứt hoạt động hộ kinh doanh</w:t>
      </w:r>
    </w:p>
    <w:p>
      <w:r>
        <w:t>C</w:t>
      </w:r>
    </w:p>
    <w:p>
      <w:r>
        <w:t>Cấp xã</w:t>
      </w:r>
    </w:p>
    <w:p>
      <w:r>
        <w:t>I</w:t>
      </w:r>
    </w:p>
    <w:p>
      <w:r>
        <w:t>Lĩnh vực Tài nguyên và Môi trường</w:t>
      </w:r>
    </w:p>
    <w:p>
      <w:r>
        <w:t>1</w:t>
      </w:r>
    </w:p>
    <w:p>
      <w:r>
        <w:t>Hòa giải tranh chấp đất đai</w:t>
      </w:r>
    </w:p>
    <w:p>
      <w:r>
        <w:t>2</w:t>
      </w:r>
    </w:p>
    <w:p>
      <w:r>
        <w:t>Tham vấn trong đánh giá tác động môi trường</w:t>
      </w:r>
    </w:p>
    <w:p>
      <w:r>
        <w:t>3</w:t>
      </w:r>
    </w:p>
    <w:p>
      <w:r>
        <w:t>Xác nhận Hợp đồng tiếp cận nguồn gen và chia sẻ lợi ích</w:t>
      </w:r>
    </w:p>
    <w:p>
      <w:r>
        <w:t>II</w:t>
      </w:r>
    </w:p>
    <w:p>
      <w:r>
        <w:t>Lĩnh vực Tư pháp</w:t>
      </w:r>
    </w:p>
    <w:p>
      <w:r>
        <w:t>1</w:t>
      </w:r>
    </w:p>
    <w:p>
      <w:r>
        <w:t>Đăng ký khai sinh</w:t>
      </w:r>
    </w:p>
    <w:p>
      <w:r>
        <w:t>2</w:t>
      </w:r>
    </w:p>
    <w:p>
      <w:r>
        <w:t>Đăng ký kết hôn</w:t>
      </w:r>
    </w:p>
    <w:p>
      <w:r>
        <w:t>3</w:t>
      </w:r>
    </w:p>
    <w:p>
      <w:r>
        <w:t>Đăng ký khai tử</w:t>
      </w:r>
    </w:p>
    <w:p>
      <w:r>
        <w:t>4</w:t>
      </w:r>
    </w:p>
    <w:p>
      <w:r>
        <w:t>Đăng ký khai sinh lưu động</w:t>
      </w:r>
    </w:p>
    <w:p>
      <w:r>
        <w:t>5</w:t>
      </w:r>
    </w:p>
    <w:p>
      <w:r>
        <w:t>Đăng ký kết hôn lưu động</w:t>
      </w:r>
    </w:p>
    <w:p>
      <w:r>
        <w:t>6</w:t>
      </w:r>
    </w:p>
    <w:p>
      <w:r>
        <w:t>Đăng ký khai tử lưu động</w:t>
      </w:r>
    </w:p>
    <w:p>
      <w:r>
        <w:t>7</w:t>
      </w:r>
    </w:p>
    <w:p>
      <w:r>
        <w:t>Đăng ký giám hộ</w:t>
      </w:r>
    </w:p>
    <w:p>
      <w:r>
        <w:t>8</w:t>
      </w:r>
    </w:p>
    <w:p>
      <w:r>
        <w:t>Thay đổi, cải chính, bổ sung thông tin hộ tịch</w:t>
      </w:r>
    </w:p>
    <w:p>
      <w:r>
        <w:t>9</w:t>
      </w:r>
    </w:p>
    <w:p>
      <w:r>
        <w:t>Đăng ký lại khai sinh</w:t>
      </w:r>
    </w:p>
    <w:p>
      <w:r>
        <w:t>10</w:t>
      </w:r>
    </w:p>
    <w:p>
      <w:r>
        <w:t>Đăng ký khai sinh cho người đã có hồ sơ, giấy tờ cá nhân</w:t>
      </w:r>
    </w:p>
    <w:p>
      <w:r>
        <w:t>11</w:t>
      </w:r>
    </w:p>
    <w:p>
      <w:r>
        <w:t>Đăng ký lại khai tử</w:t>
      </w:r>
    </w:p>
    <w:p>
      <w:r>
        <w:t>12</w:t>
      </w:r>
    </w:p>
    <w:p>
      <w:r>
        <w:t>Cấp bản sao từ sổ gốc</w:t>
      </w:r>
    </w:p>
    <w:p>
      <w:r>
        <w:t>13</w:t>
      </w:r>
    </w:p>
    <w:p>
      <w:r>
        <w:t>Cấp bản sao Trích lục hộ tịch</w:t>
      </w:r>
    </w:p>
    <w:p>
      <w:r>
        <w:t>14</w:t>
      </w:r>
    </w:p>
    <w:p>
      <w:r>
        <w:t>Đăng ký việc nuôi con nuôi trong nước</w:t>
      </w:r>
    </w:p>
    <w:p>
      <w:r>
        <w:t>15</w:t>
      </w:r>
    </w:p>
    <w:p>
      <w:r>
        <w:t>Đăng ký lại việc nuôi con nuôi trong nước</w:t>
      </w:r>
    </w:p>
    <w:p>
      <w:r>
        <w:t>16</w:t>
      </w:r>
    </w:p>
    <w:p>
      <w:r>
        <w:t>Chứng thực bản sao từ bản chính giấy tờ, văn bản do cơ quan tổ chức có thẩm quyền của Việt Nam cấp hoặc chứng nhận</w:t>
      </w:r>
    </w:p>
    <w:p>
      <w:r>
        <w:t>17</w:t>
      </w:r>
    </w:p>
    <w:p>
      <w:r>
        <w:t>Chứng thực chữ ký trong các giấy tờ, văn bản (áp dụng cho cả trường hợp chứng thực điểm chỉ và trường hợp người yêu cầu chứng thực không thể kỷ, không thể điểm chỉ được)</w:t>
      </w:r>
    </w:p>
    <w:p>
      <w:r>
        <w:t>18</w:t>
      </w:r>
    </w:p>
    <w:p>
      <w:r>
        <w:t>Chứng thực việc sửa đổi, bổ sung, hủy bỏ hợp đồng, giao dịch</w:t>
      </w:r>
    </w:p>
    <w:p>
      <w:r>
        <w:t>19</w:t>
      </w:r>
    </w:p>
    <w:p>
      <w:r>
        <w:t>Sửa lỗi sai sót trong hợp đồng, giao dịch</w:t>
      </w:r>
    </w:p>
    <w:p>
      <w:r>
        <w:t>20</w:t>
      </w:r>
    </w:p>
    <w:p>
      <w:r>
        <w:t>Cấp bản sao có chứng thực từ bản chính hợp đồng, giao dịch đã được chứng thực</w:t>
      </w:r>
    </w:p>
    <w:p>
      <w:r>
        <w:t>21</w:t>
      </w:r>
    </w:p>
    <w:p>
      <w:r>
        <w:t>Chứng thực hợp đồng, giao dịch liên quan đến tài sản là động sản, quyền sử dụng đất, nhà ở</w:t>
      </w:r>
    </w:p>
    <w:p>
      <w:r>
        <w:t>22</w:t>
      </w:r>
    </w:p>
    <w:p>
      <w:r>
        <w:t>Chứng thực di chúc</w:t>
      </w:r>
    </w:p>
    <w:p>
      <w:r>
        <w:t>23</w:t>
      </w:r>
    </w:p>
    <w:p>
      <w:r>
        <w:t>Chứng thực văn bản từ chối nhận di sản</w:t>
      </w:r>
    </w:p>
    <w:p>
      <w:r>
        <w:t>24</w:t>
      </w:r>
    </w:p>
    <w:p>
      <w:r>
        <w:t>Chứng thực văn bản thỏa thuận phân chia di sản mà di sản là động sản, quyền sử dụng đất, nhà ở</w:t>
      </w:r>
    </w:p>
    <w:p>
      <w:r>
        <w:t>25</w:t>
      </w:r>
    </w:p>
    <w:p>
      <w:r>
        <w:t>Chứng thực văn bản khai nhận di sản mà di sản là động sản, quyền sử dụng đất, nhà ở</w:t>
      </w:r>
    </w:p>
    <w:p>
      <w:r>
        <w:t>III</w:t>
      </w:r>
    </w:p>
    <w:p>
      <w:r>
        <w:t>Lĩnh vực Nông nghiệp và Phát triển nông thôn</w:t>
      </w:r>
    </w:p>
    <w:p>
      <w:r>
        <w:t>1</w:t>
      </w:r>
    </w:p>
    <w:p>
      <w:r>
        <w:t>Nhận 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w:t>
      </w:r>
    </w:p>
    <w:p>
      <w:r>
        <w:t>IV</w:t>
      </w:r>
    </w:p>
    <w:p>
      <w:r>
        <w:t>Lĩnh vực Giáo dục và Đào tạo</w:t>
      </w:r>
    </w:p>
    <w:p>
      <w:r>
        <w:t>1</w:t>
      </w:r>
    </w:p>
    <w:p>
      <w:r>
        <w:t>Cho phép cơ sở giáo dục khác thực hiện chương trình giáo dục tiểu học</w:t>
      </w:r>
    </w:p>
    <w:p>
      <w:r>
        <w:t>2</w:t>
      </w:r>
    </w:p>
    <w:p>
      <w:r>
        <w:t>Thành lập nhóm trẻ, lớp mẫu giáo độc lập</w:t>
      </w:r>
    </w:p>
    <w:p>
      <w:r>
        <w:t>3</w:t>
      </w:r>
    </w:p>
    <w:p>
      <w:r>
        <w:t>Cho phép nhóm trẻ, lớp mẫu giáo độc lập hoạt động giáo dục trở lại</w:t>
      </w:r>
    </w:p>
    <w:p>
      <w:r>
        <w:t>4</w:t>
      </w:r>
    </w:p>
    <w:p>
      <w:r>
        <w:t>Sáp nhập, chia, tách nhóm trẻ, lớp mẫu giáo độc lập</w:t>
      </w:r>
    </w:p>
    <w:p>
      <w:r>
        <w:t>5</w:t>
      </w:r>
    </w:p>
    <w:p>
      <w:r>
        <w:t>Giải thể nhóm trẻ, lớp mẫu giáo độc lập (theo yêu cầu của tổ chức, cá nhân đề nghị thành lập)</w:t>
      </w:r>
    </w:p>
    <w:p>
      <w:r>
        <w:t>V</w:t>
      </w:r>
    </w:p>
    <w:p>
      <w:r>
        <w:t>Lĩnh vực Văn hóa, Thể thao và Du lịch</w:t>
      </w:r>
    </w:p>
    <w:p>
      <w:r>
        <w:t>1</w:t>
      </w:r>
    </w:p>
    <w:p>
      <w:r>
        <w:t>Xét tặng danh hiệu Gia đình văn hóa hàng năm</w:t>
      </w:r>
    </w:p>
    <w:p>
      <w:r>
        <w:t>2</w:t>
      </w:r>
    </w:p>
    <w:p>
      <w:r>
        <w:t>Xét tặng Giấy khen Gia đình văn hóa</w:t>
      </w:r>
    </w:p>
    <w:p>
      <w:r>
        <w:t>VI</w:t>
      </w:r>
    </w:p>
    <w:p>
      <w:r>
        <w:t>Lĩnh vực Y tế</w:t>
      </w:r>
    </w:p>
    <w:p>
      <w:r>
        <w:t>1</w:t>
      </w:r>
    </w:p>
    <w:p>
      <w:r>
        <w:t>Cấp giấy chứng sinh đối với trường hợp trẻ được sinh ra ngoài cơ sở khám bệnh, chữa bệnh nhưng được cán bộ y tế hoặc cô đỡ thôn bản đỡ đẻ</w:t>
      </w:r>
    </w:p>
    <w:p>
      <w:r>
        <w:t>2</w:t>
      </w:r>
    </w:p>
    <w:p>
      <w:r>
        <w:t>Cấp lại giấy chứng sinh đối với trường hợp bị mất hoặc hư hỏng</w:t>
      </w:r>
    </w:p>
    <w:p>
      <w:r>
        <w:t>DANH MỤC</w:t>
      </w:r>
    </w:p>
    <w:p>
      <w:r>
        <w:t>THỦ TỤC HÀNH CHÍNH CHƯA ĐÁP ỨNG YÊU CẦU TRIỂN KHAI NGAY VIỆC TÁI CẤU TRÚC QUY TRÌNH, CUNG CẤP DỊCH VỤ CÔNG TRỰC TUYẾN TOÀN TRÌNH HOẶC MỘT PHẦN TRONG TIẾP NHẬN, GIẢI QUYẾT THỦ TỤC HÀNH CHÍNH TRÊN MÔI TRƯỜNG ĐIỆN TỬ</w:t>
      </w:r>
    </w:p>
    <w:p>
      <w:r>
        <w:t>STT</w:t>
      </w:r>
    </w:p>
    <w:p>
      <w:r>
        <w:t>Tên thủ tục hành chính</w:t>
      </w:r>
    </w:p>
    <w:p>
      <w:r>
        <w:t>A</w:t>
      </w:r>
    </w:p>
    <w:p>
      <w:r>
        <w:t>Cấp sở</w:t>
      </w:r>
    </w:p>
    <w:p>
      <w:r>
        <w:t>I</w:t>
      </w:r>
    </w:p>
    <w:p>
      <w:r>
        <w:t>Lĩnh vực Thanh tra (Thủ tục dùng chung)</w:t>
      </w:r>
    </w:p>
    <w:p>
      <w:r>
        <w:t>1</w:t>
      </w:r>
    </w:p>
    <w:p>
      <w:r>
        <w:t>Tiếp công dân tại cấp tỉnh</w:t>
      </w:r>
    </w:p>
    <w:p>
      <w:r>
        <w:t>2</w:t>
      </w:r>
    </w:p>
    <w:p>
      <w:r>
        <w:t>Xử lý đơn tại cấp tỉnh</w:t>
      </w:r>
    </w:p>
    <w:p>
      <w:r>
        <w:t>3</w:t>
      </w:r>
    </w:p>
    <w:p>
      <w:r>
        <w:t>Giải quyết khiếu nại lần đầu tại cấp tỉnh</w:t>
      </w:r>
    </w:p>
    <w:p>
      <w:r>
        <w:t>4</w:t>
      </w:r>
    </w:p>
    <w:p>
      <w:r>
        <w:t>Giải quyết khiếu nại lần hai tại cấp tỉnh</w:t>
      </w:r>
    </w:p>
    <w:p>
      <w:r>
        <w:t>5</w:t>
      </w:r>
    </w:p>
    <w:p>
      <w:r>
        <w:t>Giải quyết tố cáo tại cấp tỉnh</w:t>
      </w:r>
    </w:p>
    <w:p>
      <w:r>
        <w:t>6</w:t>
      </w:r>
    </w:p>
    <w:p>
      <w:r>
        <w:t>Kê khai tài sản, thu nhập</w:t>
      </w:r>
    </w:p>
    <w:p>
      <w:r>
        <w:t>7</w:t>
      </w:r>
    </w:p>
    <w:p>
      <w:r>
        <w:t>Xác minh tài sản, thu nhập</w:t>
      </w:r>
    </w:p>
    <w:p>
      <w:r>
        <w:t>8</w:t>
      </w:r>
    </w:p>
    <w:p>
      <w:r>
        <w:t>Tiếp nhận yêu cầu giải trình</w:t>
      </w:r>
    </w:p>
    <w:p>
      <w:r>
        <w:t>9</w:t>
      </w:r>
    </w:p>
    <w:p>
      <w:r>
        <w:t>Thực hiện giải trình</w:t>
      </w:r>
    </w:p>
    <w:p>
      <w:r>
        <w:t>II</w:t>
      </w:r>
    </w:p>
    <w:p>
      <w:r>
        <w:t>Lĩnh vực Tư pháp</w:t>
      </w:r>
    </w:p>
    <w:p>
      <w:r>
        <w:t>1</w:t>
      </w:r>
    </w:p>
    <w:p>
      <w:r>
        <w:t>Phục hồi danh dự (Thủ tục dùng chung)</w:t>
      </w:r>
    </w:p>
    <w:p>
      <w:r>
        <w:t>2</w:t>
      </w:r>
    </w:p>
    <w:p>
      <w:r>
        <w:t>Giải quyết yêu cầu bồi thường tại cơ quan trực tiếp quản lý người thi hành công vụ gây thiệt hại (Thủ tục dùng chung)</w:t>
      </w:r>
    </w:p>
    <w:p>
      <w:r>
        <w:t>3</w:t>
      </w:r>
    </w:p>
    <w:p>
      <w:r>
        <w:t>Miễn nhiệm giám định viên tư pháp</w:t>
      </w:r>
    </w:p>
    <w:p>
      <w:r>
        <w:t>4</w:t>
      </w:r>
    </w:p>
    <w:p>
      <w:r>
        <w:t>Chuyển đổi loại hình Văn phòng giám định tư pháp</w:t>
      </w:r>
    </w:p>
    <w:p>
      <w:r>
        <w:t>5</w:t>
      </w:r>
    </w:p>
    <w:p>
      <w:r>
        <w:t>Giải quyết việc nuôi con nuôi có yếu tố nước ngoài đối với trẻ em sống ở cơ sở nuôi dưỡng</w:t>
      </w:r>
    </w:p>
    <w:p>
      <w:r>
        <w:t>6</w:t>
      </w:r>
    </w:p>
    <w:p>
      <w:r>
        <w:t>Giải quyết việc nuôi con nuôi có yếu tố nước ngoài đối với trường hợp cha dượng, mẹ kế nhận con riêng của vợ hoặc chồng, cô, cậu, dì, chú, bác ruột nhận cháu làm con nuôi</w:t>
      </w:r>
    </w:p>
    <w:p>
      <w:r>
        <w:t>III</w:t>
      </w:r>
    </w:p>
    <w:p>
      <w:r>
        <w:t>Lĩnh vực Nông nghiệp và Phát triển nông thôn</w:t>
      </w:r>
    </w:p>
    <w:p>
      <w:r>
        <w:t>1</w:t>
      </w:r>
    </w:p>
    <w:p>
      <w:r>
        <w:t>Cấp Giấy chứng nhận kiểm dịch thực vật đối với các lô vật thể vận chuyển từ vùng nhiễm đối tượng kiểm dịch thực vật</w:t>
      </w:r>
    </w:p>
    <w:p>
      <w:r>
        <w:t>2</w:t>
      </w:r>
    </w:p>
    <w:p>
      <w:r>
        <w:t>Cấp lại Giấy chứng nhận đủ điều kiện chăn nuôi đối với chăn nuôi trang trại quy mô lớn</w:t>
      </w:r>
    </w:p>
    <w:p>
      <w:r>
        <w:t>3</w:t>
      </w:r>
    </w:p>
    <w:p>
      <w:r>
        <w:t>Cấp Giấy chứng nhận đủ điều kiện sản xuất thức ăn chăn nuôi thương mại, thức ăn chăn nuôi theo đặt hàng</w:t>
      </w:r>
    </w:p>
    <w:p>
      <w:r>
        <w:t>4</w:t>
      </w:r>
    </w:p>
    <w:p>
      <w:r>
        <w:t>Cấp Giấy chứng nhận đủ điều kiện chăn nuôi đối với chăn nuôi trang trại quy mô lớn</w:t>
      </w:r>
    </w:p>
    <w:p>
      <w:r>
        <w:t>5</w:t>
      </w:r>
    </w:p>
    <w:p>
      <w:r>
        <w:t>Cấp lại Giấy chứng nhận đủ điều kiện sản xuất thức ăn chăn nuôi thương mại, thức ăn chăn nuôi theo đặt hàng</w:t>
      </w:r>
    </w:p>
    <w:p>
      <w:r>
        <w:t>6</w:t>
      </w:r>
    </w:p>
    <w:p>
      <w:r>
        <w:t>Cấp Giấy chứng nhận kiểm dịch động vật, sản phẩm động vật trên cạn vận chuyển ra khỏi địa bàn cấp tỉnh</w:t>
      </w:r>
    </w:p>
    <w:p>
      <w:r>
        <w:t>7</w:t>
      </w:r>
    </w:p>
    <w:p>
      <w:r>
        <w:t>Cấp Giấy chứng nhận kiểm dịch động vật, sản phẩm động vật thủy sản vận chuyển ra khỏi địa bàn cấp tỉnh</w:t>
      </w:r>
    </w:p>
    <w:p>
      <w:r>
        <w:t>8</w:t>
      </w:r>
    </w:p>
    <w:p>
      <w:r>
        <w:t>Cấp Giấy chứng nhận vùng an toàn dịch bệnh động vật</w:t>
      </w:r>
    </w:p>
    <w:p>
      <w:r>
        <w:t>9</w:t>
      </w:r>
    </w:p>
    <w:p>
      <w:r>
        <w:t>Cấp lại Giấy chứng nhận vùng an toàn dịch bệnh động vật</w:t>
      </w:r>
    </w:p>
    <w:p>
      <w:r>
        <w:t>10</w:t>
      </w:r>
    </w:p>
    <w:p>
      <w:r>
        <w:t>Cấp Giấy chứng nhận cơ sở an toàn dịch bệnh động vật</w:t>
      </w:r>
    </w:p>
    <w:p>
      <w:r>
        <w:t>11</w:t>
      </w:r>
    </w:p>
    <w:p>
      <w:r>
        <w:t>Cấp lại Giấy chứng nhận cơ sở an toàn dịch bệnh động vật</w:t>
      </w:r>
    </w:p>
    <w:p>
      <w:r>
        <w:t>12</w:t>
      </w:r>
    </w:p>
    <w:p>
      <w:r>
        <w:t>Phê duyệt, điều chỉnh quy trình vận hành đối với công trình thủy lợi lớn và công trình thủy lợi vừa do UBND tỉnh quản lý</w:t>
      </w:r>
    </w:p>
    <w:p>
      <w:r>
        <w:t>13</w:t>
      </w:r>
    </w:p>
    <w:p>
      <w:r>
        <w:t>Cấp gia hạn, điều chỉnh nội dung giấy phép hoạt động: du lịch, thể thao, nghiên cứu khoa học, kinh doanh, dịch vụ thuộc thẩm quyền cấp phép của UBND tỉnh</w:t>
      </w:r>
    </w:p>
    <w:p>
      <w:r>
        <w:t>14</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15</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16</w:t>
      </w:r>
    </w:p>
    <w:p>
      <w:r>
        <w:t>Cấp giấy phép nổ mìn và các hoạt động gây nổ khác thuộc thẩm quyền cấp phép của UBND tỉnh</w:t>
      </w:r>
    </w:p>
    <w:p>
      <w:r>
        <w:t>17</w:t>
      </w:r>
    </w:p>
    <w:p>
      <w:r>
        <w:t>Cấp giấy phép hoạt động du lịch, thể thao, nghiên cứu khoa học, kinh doanh, dịch vụ thuộc thẩm quyền cấp phép của UBND tỉnh</w:t>
      </w:r>
    </w:p>
    <w:p>
      <w:r>
        <w:t>18</w:t>
      </w:r>
    </w:p>
    <w:p>
      <w:r>
        <w:t>Phê duyệt, điều chỉnh phương án cắm mốc chỉ giới phạm vi bảo vệ công trình thủy lợi trên địa bàn UBND tỉnh quản lý</w:t>
      </w:r>
    </w:p>
    <w:p>
      <w:r>
        <w:t>19</w:t>
      </w:r>
    </w:p>
    <w:p>
      <w:r>
        <w:t>Công bố mở cảng cá loại 2</w:t>
      </w:r>
    </w:p>
    <w:p>
      <w:r>
        <w:t>20</w:t>
      </w:r>
    </w:p>
    <w:p>
      <w:r>
        <w:t>Sửa đổi, bổ sung nội dung quyết định công nhận và giao quyền quản lý cho tổ chức cộng đồng (thuộc địa bàn từ hai huyện trở lên)</w:t>
      </w:r>
    </w:p>
    <w:p>
      <w:r>
        <w:t>21</w:t>
      </w:r>
    </w:p>
    <w:p>
      <w:r>
        <w:t>Công nhận và giao quyền quản lý cho tổ chức cộng đồng (thuộc địa bàn từ hai huyện trở lên)</w:t>
      </w:r>
    </w:p>
    <w:p>
      <w:r>
        <w:t>22</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23</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24</w:t>
      </w:r>
    </w:p>
    <w:p>
      <w:r>
        <w:t>Cấp, cấp lại giấy chứng nhận cơ sở đủ điều kiện đóng mới, cải hoán tàu cá</w:t>
      </w:r>
    </w:p>
    <w:p>
      <w:r>
        <w:t>25</w:t>
      </w:r>
    </w:p>
    <w:p>
      <w:r>
        <w:t>Cấp, cấp lại giấy chứng nhận cơ sở đủ điều kiện nuôi trồng thủy sản (theo yêu cầu)</w:t>
      </w:r>
    </w:p>
    <w:p>
      <w:r>
        <w:t>26</w:t>
      </w:r>
    </w:p>
    <w:p>
      <w:r>
        <w:t>Cấp, cấp lại giấy chứng nhận cơ sở đủ điều kiện sản xuất, ương dưỡng giống thủy sản (trừ giống thủy sản bố mẹ)</w:t>
      </w:r>
    </w:p>
    <w:p>
      <w:r>
        <w:t>27</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28</w:t>
      </w:r>
    </w:p>
    <w:p>
      <w:r>
        <w:t>Cấp, cấp lại giấy chứng nhận cơ sở đủ điều kiện sản xuất, ương dưỡng giống thủy sản (trừ giống thủy sản bố mẹ)</w:t>
      </w:r>
    </w:p>
    <w:p>
      <w:r>
        <w:t>29</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IV</w:t>
      </w:r>
    </w:p>
    <w:p>
      <w:r>
        <w:t>Lĩnh vực Nội vụ</w:t>
      </w:r>
    </w:p>
    <w:p>
      <w:r>
        <w:t>1</w:t>
      </w:r>
    </w:p>
    <w:p>
      <w:r>
        <w:t>Phục vụ việc sử dụng tài liệu của độc giả tại phòng đọc</w:t>
      </w:r>
    </w:p>
    <w:p>
      <w:r>
        <w:t>2</w:t>
      </w:r>
    </w:p>
    <w:p>
      <w:r>
        <w:t>Cấp bản sao và chứng thực tài liệu lưu trữ</w:t>
      </w:r>
    </w:p>
    <w:p>
      <w:r>
        <w:t>3</w:t>
      </w:r>
    </w:p>
    <w:p>
      <w:r>
        <w:t>Cấp, cấp lại Chứng chỉ hành nghề lưu trữ (cấp tỉnh)</w:t>
      </w:r>
    </w:p>
    <w:p>
      <w:r>
        <w:t>V</w:t>
      </w:r>
    </w:p>
    <w:p>
      <w:r>
        <w:t>Lĩnh vực Văn hóa, Thể thao và Du lịch</w:t>
      </w:r>
    </w:p>
    <w:p>
      <w:r>
        <w:t>1</w:t>
      </w:r>
    </w:p>
    <w:p>
      <w:r>
        <w:t>Công nhận bảo vật quốc gia đối với bảo tàng cấp tỉnh, ban hoặc trung tâm quản lý di tích</w:t>
      </w:r>
    </w:p>
    <w:p>
      <w:r>
        <w:t>2</w:t>
      </w:r>
    </w:p>
    <w:p>
      <w:r>
        <w:t>Công nhận bảo vật quốc gia đối với bảo tàng ngoài công lập, tổ chức, cá nhân là chủ sở hữu hoặc đang quản lý hợp pháp hiện vật</w:t>
      </w:r>
    </w:p>
    <w:p>
      <w:r>
        <w:t>3</w:t>
      </w:r>
    </w:p>
    <w:p>
      <w:r>
        <w:t>Cấp giấy phép xây dựng tượng đài, tranh hoành tráng</w:t>
      </w:r>
    </w:p>
    <w:p>
      <w:r>
        <w:t>VI</w:t>
      </w:r>
    </w:p>
    <w:p>
      <w:r>
        <w:t>Lĩnh vực Y tế</w:t>
      </w:r>
    </w:p>
    <w:p>
      <w:r>
        <w:t>1</w:t>
      </w:r>
    </w:p>
    <w:p>
      <w:r>
        <w:t>Chuyển tiếp điều trị nghiện chất dạng thuốc phiện cho người nghiện chất dạng thuốc phiện được trở về cộng đồng từ cơ sở quản lý</w:t>
      </w:r>
    </w:p>
    <w:p>
      <w:r>
        <w:t>2</w:t>
      </w:r>
    </w:p>
    <w:p>
      <w:r>
        <w:t>Chuyển tiếp điều trị nghiện chất dạng thuốc phiện đối với người nghiện chất dạng thuốc phiện giữa các cơ sở quản lý</w:t>
      </w:r>
    </w:p>
    <w:p>
      <w:r>
        <w:t>3</w:t>
      </w:r>
    </w:p>
    <w:p>
      <w:r>
        <w:t>Chuyển tiếp điều trị nghiện chất dạng thuốc phiện đối với người nghiện chất dạng thuốc phiện ngoài cộng đồng</w:t>
      </w:r>
    </w:p>
    <w:p>
      <w:r>
        <w:t>4</w:t>
      </w:r>
    </w:p>
    <w:p>
      <w:r>
        <w:t>Đăng ký tham gia điều trị nghiện các chất dạng thuốc phiện đối với người nghiện chất dạng thuốc phiện trong các cơ sở trại giam, trại tạm giam, cơ sở cai nghiện bắt buộc, cơ sở giáo dục bắt buộc, trường giáo dưỡng</w:t>
      </w:r>
    </w:p>
    <w:p>
      <w:r>
        <w:t>5</w:t>
      </w:r>
    </w:p>
    <w:p>
      <w:r>
        <w:t>Cho phép mua thuốc gây nghiện, thuốc hướng thần, thuốc tiền chất thuộc thẩm quyền của Sở Y tế</w:t>
      </w:r>
    </w:p>
    <w:p>
      <w:r>
        <w:t>6</w:t>
      </w:r>
    </w:p>
    <w:p>
      <w:r>
        <w:t>Khám GĐYK lần đầu đối với con đẻ của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7</w:t>
      </w:r>
    </w:p>
    <w:p>
      <w:r>
        <w:t>Khám GĐYK lần đầu đối với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8</w:t>
      </w:r>
    </w:p>
    <w:p>
      <w:r>
        <w:t>Khám giám định để hưởng bảo hiểm xã hội một lần</w:t>
      </w:r>
    </w:p>
    <w:p>
      <w:r>
        <w:t>9</w:t>
      </w:r>
    </w:p>
    <w:p>
      <w:r>
        <w:t>Khám giám định để thực hiện chế độ hưu trí đối với người lao động</w:t>
      </w:r>
    </w:p>
    <w:p>
      <w:r>
        <w:t>10</w:t>
      </w:r>
    </w:p>
    <w:p>
      <w:r>
        <w:t>Khám giám định để thực hiện chế độ tử tuất</w:t>
      </w:r>
    </w:p>
    <w:p>
      <w:r>
        <w:t>11</w:t>
      </w:r>
    </w:p>
    <w:p>
      <w:r>
        <w:t>Khám giám định để xác định lao động nữ không đủ sức khỏe để chăm sóc con sau khi sinh hoặc sau khi nhận con do nhờ người mang thai hộ hoặc phải nghỉ dưỡng thai</w:t>
      </w:r>
    </w:p>
    <w:p>
      <w:r>
        <w:t>12</w:t>
      </w:r>
    </w:p>
    <w:p>
      <w:r>
        <w:t>Khám giám định đối với trường hợp bổ sung vết thương do Trung tâm giám định y khoa tỉnh, thành phố thực hiện</w:t>
      </w:r>
    </w:p>
    <w:p>
      <w:r>
        <w:t>13</w:t>
      </w:r>
    </w:p>
    <w:p>
      <w:r>
        <w:t>Khám giám định đối với trường hợp vết thương còn sót do Trung tâm giám định y khoa tỉnh, thành phố thực hiện</w:t>
      </w:r>
    </w:p>
    <w:p>
      <w:r>
        <w:t>14</w:t>
      </w:r>
    </w:p>
    <w:p>
      <w:r>
        <w:t>Khám giám định đối với trường hợp vết thương tái phát do Trung tâm giám định y khoa tỉnh, thành phố thực hiện</w:t>
      </w:r>
    </w:p>
    <w:p>
      <w:r>
        <w:t>15</w:t>
      </w:r>
    </w:p>
    <w:p>
      <w:r>
        <w:t>Khám giám định lại bệnh nghề nghiệp tái phát</w:t>
      </w:r>
    </w:p>
    <w:p>
      <w:r>
        <w:t>16</w:t>
      </w:r>
    </w:p>
    <w:p>
      <w:r>
        <w:t>Khám giám định lại đối với trường hợp tái phát tổn thương do tai nạn lao động</w:t>
      </w:r>
    </w:p>
    <w:p>
      <w:r>
        <w:t>17</w:t>
      </w:r>
    </w:p>
    <w:p>
      <w:r>
        <w:t>Khám giám định lần đầu do bệnh nghề nghiệp</w:t>
      </w:r>
    </w:p>
    <w:p>
      <w:r>
        <w:t>18</w:t>
      </w:r>
    </w:p>
    <w:p>
      <w:r>
        <w:t>Khám giám định thương tật lần đầu do tai nạn lao động</w:t>
      </w:r>
    </w:p>
    <w:p>
      <w:r>
        <w:t>19</w:t>
      </w:r>
    </w:p>
    <w:p>
      <w:r>
        <w:t>Khám giám định thương tật lần đầu do Trung tâm giám định y khoa tỉnh, thành phố hoặc Trung tâm giám định y khoa thuộc Bộ Giao thông vận tải thực hiện</w:t>
      </w:r>
    </w:p>
    <w:p>
      <w:r>
        <w:t>20</w:t>
      </w:r>
    </w:p>
    <w:p>
      <w:r>
        <w:t>Khám giám định tổng hợp</w:t>
      </w:r>
    </w:p>
    <w:p>
      <w:r>
        <w:t>21</w:t>
      </w:r>
    </w:p>
    <w:p>
      <w:r>
        <w:t>Đề nghị thực hiện kỹ thuật thụ tinh trong ống nghiệm</w:t>
      </w:r>
    </w:p>
    <w:p>
      <w:r>
        <w:t>VII</w:t>
      </w:r>
    </w:p>
    <w:p>
      <w:r>
        <w:t>Lĩnh vực Công Thương</w:t>
      </w:r>
    </w:p>
    <w:p>
      <w:r>
        <w:t>1</w:t>
      </w:r>
    </w:p>
    <w:p>
      <w:r>
        <w:t>Cấp lại giấy chứng nhận đủ điều kiện cửa hàng bán lẻ LPG chai</w:t>
      </w:r>
    </w:p>
    <w:p>
      <w:r>
        <w:t>2</w:t>
      </w:r>
    </w:p>
    <w:p>
      <w:r>
        <w:t>Phê duyệt Phương án bố trí, sắp xếp ngành nghề kinh doanh, sử dụng điểm kinh doanh tại chợ (đối với chợ hạng 2, hạng 3)</w:t>
      </w:r>
    </w:p>
    <w:p>
      <w:r>
        <w:t>3</w:t>
      </w:r>
    </w:p>
    <w:p>
      <w:r>
        <w:t>Phê duyệt Nội quy chợ (đối kế với chợ hạng 2, hạng 3)</w:t>
      </w:r>
    </w:p>
    <w:p>
      <w:r>
        <w:t>VIII</w:t>
      </w:r>
    </w:p>
    <w:p>
      <w:r>
        <w:t>Lĩnh vực Giao thông vận tải</w:t>
      </w:r>
    </w:p>
    <w:p>
      <w:r>
        <w:t>1</w:t>
      </w:r>
    </w:p>
    <w:p>
      <w:r>
        <w:t>Cấp Giấy chứng nhận, Tem kiểm định an toàn kỹ thuật và bảo vệ môi trường đối với xe cơ giới đường bộ</w:t>
      </w:r>
    </w:p>
    <w:p>
      <w:r>
        <w:t>2</w:t>
      </w:r>
    </w:p>
    <w:p>
      <w:r>
        <w:t>Cấp Giấy chứng nhận lưu hành, tem lưu hành cho xe chở hàng bốn bánh có gắn động cơ</w:t>
      </w:r>
    </w:p>
    <w:p>
      <w:r>
        <w:t>3</w:t>
      </w:r>
    </w:p>
    <w:p>
      <w:r>
        <w:t>Cấp Giấy chứng nhận chất lượng an toàn kỹ thuật và bảo vệ môi trường xe cơ giới cải tạo</w:t>
      </w:r>
    </w:p>
    <w:p>
      <w:r>
        <w:t>4</w:t>
      </w:r>
    </w:p>
    <w:p>
      <w:r>
        <w:t>Cấp Giấy chứng nhận chất lượng an toàn kỹ thuật và bảo vệ môi trường trong kiểm tra lưu hành xe chở người bốn bánh có gắn động cơ</w:t>
      </w:r>
    </w:p>
    <w:p>
      <w:r>
        <w:t>5</w:t>
      </w:r>
    </w:p>
    <w:p>
      <w:r>
        <w:t>Cấp Giấy chứng nhận an toàn kỹ thuật và bảo vệ môi trường cho tất cả các loại phương tiện thủy nội địa</w:t>
      </w:r>
    </w:p>
    <w:p>
      <w:r>
        <w:t>6</w:t>
      </w:r>
    </w:p>
    <w:p>
      <w:r>
        <w:t>Cấp Giấy phép lái xe quốc tế</w:t>
      </w:r>
    </w:p>
    <w:p>
      <w:r>
        <w:t>7</w:t>
      </w:r>
    </w:p>
    <w:p>
      <w:r>
        <w:t>Cấp lại Giấy phép lái xe quốc tế</w:t>
      </w:r>
    </w:p>
    <w:p>
      <w:r>
        <w:t>8</w:t>
      </w:r>
    </w:p>
    <w:p>
      <w:r>
        <w:t>Cấp giấy phép đào tạo lái xe ô tô</w:t>
      </w:r>
    </w:p>
    <w:p>
      <w:r>
        <w:t>9</w:t>
      </w:r>
    </w:p>
    <w:p>
      <w:r>
        <w:t>Cấp Giấy phép vận tải đường bộ quốc tế giữa Việt Nam và Lào</w:t>
      </w:r>
    </w:p>
    <w:p>
      <w:r>
        <w:t>10</w:t>
      </w:r>
    </w:p>
    <w:p>
      <w:r>
        <w:t>Cấp lại Giấy phép vận tải đường bộ quốc tế giữa Việt Nam và Lào</w:t>
      </w:r>
    </w:p>
    <w:p>
      <w:r>
        <w:t>11</w:t>
      </w:r>
    </w:p>
    <w:p>
      <w:r>
        <w:t>Cấp mới Giấy phép lái xe</w:t>
      </w:r>
    </w:p>
    <w:p>
      <w:r>
        <w:t>12</w:t>
      </w:r>
    </w:p>
    <w:p>
      <w:r>
        <w:t>Cấp phép thi công công trình đường bộ trên quốc lộ đang khai thác</w:t>
      </w:r>
    </w:p>
    <w:p>
      <w:r>
        <w:t>13</w:t>
      </w:r>
    </w:p>
    <w:p>
      <w:r>
        <w:t>Di chuyển đăng ký xe máy chuyên dùng ở khác tỉnh, thành phố trực thuộc Trung ương</w:t>
      </w:r>
    </w:p>
    <w:p>
      <w:r>
        <w:t>14</w:t>
      </w:r>
    </w:p>
    <w:p>
      <w:r>
        <w:t>Đổi Giấy phép lái xe hoặc bằng lái xe của nước ngoài cấp</w:t>
      </w:r>
    </w:p>
    <w:p>
      <w:r>
        <w:t>15</w:t>
      </w:r>
    </w:p>
    <w:p>
      <w:r>
        <w:t>Đổi Giấy phép lái xe hoặc bằng lái xe của nước ngoài cấp cho khách du lịch nước ngoài lái xe vào Việt Nam</w:t>
      </w:r>
    </w:p>
    <w:p>
      <w:r>
        <w:t>16</w:t>
      </w:r>
    </w:p>
    <w:p>
      <w:r>
        <w:t>Thu hồi Giấy chứng nhận đăng ký, biển số xe máy chuyên dùng</w:t>
      </w:r>
    </w:p>
    <w:p>
      <w:r>
        <w:t>17</w:t>
      </w:r>
    </w:p>
    <w:p>
      <w:r>
        <w:t>Công bố hoạt động bến khách ngang sông, bến thủy nội địa phục vụ thi công công trình chính</w:t>
      </w:r>
    </w:p>
    <w:p>
      <w:r>
        <w:t>18</w:t>
      </w:r>
    </w:p>
    <w:p>
      <w:r>
        <w:t>Cấp, cấp lại, chuyển đổi giấy chứng nhận khả năng chuyên môn, chứng chỉ chuyên môn</w:t>
      </w:r>
    </w:p>
    <w:p>
      <w:r>
        <w:t>19</w:t>
      </w:r>
    </w:p>
    <w:p>
      <w:r>
        <w:t>Cấp giấy phép rời cảng, bến thủy nội địa đối với phương tiện, thủy phi cơ</w:t>
      </w:r>
    </w:p>
    <w:p>
      <w:r>
        <w:t>20</w:t>
      </w:r>
    </w:p>
    <w:p>
      <w:r>
        <w:t>Cấp giấy phép vào cảng, bến thủy nội địa đối với phương tiện, thủy phi cơ</w:t>
      </w:r>
    </w:p>
    <w:p>
      <w:r>
        <w:t>21</w:t>
      </w:r>
    </w:p>
    <w:p>
      <w:r>
        <w:t>Cấp lại Giấy chứng nhận đăng ký phương tiện</w:t>
      </w:r>
    </w:p>
    <w:p>
      <w:r>
        <w:t>22</w:t>
      </w:r>
    </w:p>
    <w:p>
      <w:r>
        <w:t>Đăng ký lại phương tiện trong trường hợp chủ phương tiện thay đổi trụ sở hoặc nơi đăng ký hộ khẩu thường trú của chủ phương tiện sang đơn vị hành chính cấp tỉnh khác</w:t>
      </w:r>
    </w:p>
    <w:p>
      <w:r>
        <w:t>23</w:t>
      </w:r>
    </w:p>
    <w:p>
      <w:r>
        <w:t>Đăng ký lại phương tiện trong trường hợp chuyển quyền sở hữu phương tiện đồng thời thay đổi cơ quan đăng ký phương tiện</w:t>
      </w:r>
    </w:p>
    <w:p>
      <w:r>
        <w:t>24</w:t>
      </w:r>
    </w:p>
    <w:p>
      <w:r>
        <w:t>Đăng ký lại phương tiện trong trường hợp chuyển quyền sở hữu phương tiện nhưng không thay đổi cơ quan đăng ký phương tiện</w:t>
      </w:r>
    </w:p>
    <w:p>
      <w:r>
        <w:t>25</w:t>
      </w:r>
    </w:p>
    <w:p>
      <w:r>
        <w:t>Đăng ký lại phương tiện trong trường hợp chuyển từ cơ quan đăng ký khác sang cơ quan đăng ký phương tiện thủy nội địa</w:t>
      </w:r>
    </w:p>
    <w:p>
      <w:r>
        <w:t>26</w:t>
      </w:r>
    </w:p>
    <w:p>
      <w:r>
        <w:t>Đăng ký lại phương tiện trong trường hợp phương tiện thay đổi tên, tính năng kỹ thuật</w:t>
      </w:r>
    </w:p>
    <w:p>
      <w:r>
        <w:t>27</w:t>
      </w:r>
    </w:p>
    <w:p>
      <w:r>
        <w:t>Đăng ký lần đầu đối với phương tiện đang khai thác trên đường thủy nội địa</w:t>
      </w:r>
    </w:p>
    <w:p>
      <w:r>
        <w:t>28</w:t>
      </w:r>
    </w:p>
    <w:p>
      <w:r>
        <w:t>Đăng ký phương tiện lần đầu đối với phương tiện chưa khai thác trên đường thủy nội địa</w:t>
      </w:r>
    </w:p>
    <w:p>
      <w:r>
        <w:t>29</w:t>
      </w:r>
    </w:p>
    <w:p>
      <w:r>
        <w:t>Dự học, thi, kiểm tra để được cấp giấy chứng nhận khả năng chuyên môn, chứng chỉ chuyên môn</w:t>
      </w:r>
    </w:p>
    <w:p>
      <w:r>
        <w:t>30</w:t>
      </w:r>
    </w:p>
    <w:p>
      <w:r>
        <w:t>Phê duyệt phương án vận tải hàng hóa siêu trường hoặc hàng hóa siêu trọng trên đường thủy nội địa</w:t>
      </w:r>
    </w:p>
    <w:p>
      <w:r>
        <w:t>31</w:t>
      </w:r>
    </w:p>
    <w:p>
      <w:r>
        <w:t>Thủ tục cấp Giấy chứng nhận cơ sở đủ Điều kiện kinh doanh dịch vụ đào tạo thuyền viên, người lái phương tiện thủy nội địa</w:t>
      </w:r>
    </w:p>
    <w:p>
      <w:r>
        <w:t>32</w:t>
      </w:r>
    </w:p>
    <w:p>
      <w:r>
        <w:t>Thủ tục cấp lại Giấy chứng nhận cơ sở đủ Điều kiện kinh doanh dịch vụ đào tạo thuyền viên, người lái phương tiện thủy nội địa</w:t>
      </w:r>
    </w:p>
    <w:p>
      <w:r>
        <w:t>33</w:t>
      </w:r>
    </w:p>
    <w:p>
      <w:r>
        <w:t>Xác nhận trình báo đường thủy nội địa hoặc trình báo đường thủy nội địa bổ sung</w:t>
      </w:r>
    </w:p>
    <w:p>
      <w:r>
        <w:t>34</w:t>
      </w:r>
    </w:p>
    <w:p>
      <w:r>
        <w:t>Xóa Giấy chứng nhận đăng ký phương tiện</w:t>
      </w:r>
    </w:p>
    <w:p>
      <w:r>
        <w:t>35</w:t>
      </w:r>
    </w:p>
    <w:p>
      <w:r>
        <w:t>Phê duyệt Phương án bảo đảm an toàn giao thông đối với hoạt động nạo vét trong vùng nước cảng biển, vùng nước đường thủy nội địa</w:t>
      </w:r>
    </w:p>
    <w:p>
      <w:r>
        <w:t>36</w:t>
      </w:r>
    </w:p>
    <w:p>
      <w:r>
        <w:t>Chấp thuận vị trí đổ chất nạo vét trên bờ đối với hoạt động nạo vét trong vùng nước cảng biển và vùng nước đường thủy nội địa</w:t>
      </w:r>
    </w:p>
    <w:p>
      <w:r>
        <w:t>37</w:t>
      </w:r>
    </w:p>
    <w:p>
      <w:r>
        <w:t>Phê duyệt phương án trục vớt tài sản chìm đắm</w:t>
      </w:r>
    </w:p>
    <w:p>
      <w:r>
        <w:t>IX</w:t>
      </w:r>
    </w:p>
    <w:p>
      <w:r>
        <w:t>Lĩnh vực Xây dựng</w:t>
      </w:r>
    </w:p>
    <w:p>
      <w:r>
        <w:t>1</w:t>
      </w:r>
    </w:p>
    <w:p>
      <w:r>
        <w:t>Thẩm định nhiệm vụ, nhiệm vụ điều chỉnh quy hoạch chi tiết của dự án đầu tư xây dựng công trình theo hình thức kinh doanh thuộc thẩm quyền phê duyệt của Ủy ban nhân dân thành phố</w:t>
      </w:r>
    </w:p>
    <w:p>
      <w:r>
        <w:t>2</w:t>
      </w:r>
    </w:p>
    <w:p>
      <w:r>
        <w:t>Thẩm định đồ án, đồ án điều chỉnh quy hoạch chi tiết của dự án đầu tư xây dựng công trình theo hình thức kinh doanh thuộc thẩm quyền phê duyệt của Ủy ban nhân dân thành phố</w:t>
      </w:r>
    </w:p>
    <w:p>
      <w:r>
        <w:t>3</w:t>
      </w:r>
    </w:p>
    <w:p>
      <w:r>
        <w:t>Thủ tục chuyển nhượng toàn bộ hoặc một phần dự án bất động sản do UBND cấp tỉnh, cấp huyện quyết định việc đầu tư</w:t>
      </w:r>
    </w:p>
    <w:p>
      <w:r>
        <w:t>4</w:t>
      </w:r>
    </w:p>
    <w:p>
      <w:r>
        <w:t>Thủ tục công nhận chủ đầu tư dự án xây dựng nhà ở thuộc thẩm quyền của Ủy ban nhân dân cấp tỉnh (trong trường hợp có nhiều nhà đầu tư dự án xây dựng nhà ở thương mại được chấp thuận chủ trương đầu tư theo pháp luật về đầu tư)</w:t>
      </w:r>
    </w:p>
    <w:p>
      <w:r>
        <w:t>5</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6</w:t>
      </w:r>
    </w:p>
    <w:p>
      <w:r>
        <w:t>Thuê nhà ở công vụ thuộc thẩm quyền quản lý của Ủy ban nhân dân thành phố</w:t>
      </w:r>
    </w:p>
    <w:p>
      <w:r>
        <w:t>7</w:t>
      </w:r>
    </w:p>
    <w:p>
      <w:r>
        <w:t>Cho thuê, thuê mua nhà ở xã hội thuộc sở hữu nhà nước</w:t>
      </w:r>
    </w:p>
    <w:p>
      <w:r>
        <w:t>8</w:t>
      </w:r>
    </w:p>
    <w:p>
      <w:r>
        <w:t>Cho thuê nhà ở sinh viên thuộc sở hữu nhà nước</w:t>
      </w:r>
    </w:p>
    <w:p>
      <w:r>
        <w:t>9</w:t>
      </w:r>
    </w:p>
    <w:p>
      <w:r>
        <w:t>Cho thuê nhà ở cũ thuộc sở hữu nhà nước</w:t>
      </w:r>
    </w:p>
    <w:p>
      <w:r>
        <w:t>10</w:t>
      </w:r>
    </w:p>
    <w:p>
      <w:r>
        <w:t>Bán nhà ở cũ thuộc sở hữu nhà nước</w:t>
      </w:r>
    </w:p>
    <w:p>
      <w:r>
        <w:t>11</w:t>
      </w:r>
    </w:p>
    <w:p>
      <w:r>
        <w:t>Thủ tục công nhận hạng/công nhận lại hạng nhà chung cư</w:t>
      </w:r>
    </w:p>
    <w:p>
      <w:r>
        <w:t>12</w:t>
      </w:r>
    </w:p>
    <w:p>
      <w:r>
        <w:t>Thủ tục công nhận điều chỉnh hạng nhà chung cư</w:t>
      </w:r>
    </w:p>
    <w:p>
      <w:r>
        <w:t>13</w:t>
      </w:r>
    </w:p>
    <w:p>
      <w:r>
        <w:t>Thủ tục giải quyết bán phần diện tích nhà đất sử dụng chung đối với trường hợp quy định tại 3 khoản 1 Điều 71 Nghị định số 99/2015/NĐ-CP</w:t>
      </w:r>
    </w:p>
    <w:p>
      <w:r>
        <w:t>14</w:t>
      </w:r>
    </w:p>
    <w:p>
      <w:r>
        <w:t>Thủ tục giải quyết chuyển quyền sử dụng đất liền kề nhà ở cũ thuộc sở hữu nhà nước</w:t>
      </w:r>
    </w:p>
    <w:p>
      <w:r>
        <w:t>15</w:t>
      </w:r>
    </w:p>
    <w:p>
      <w:r>
        <w:t>Thủ tục giải quyết chuyển quyền sử dụng đất đối với nhà ở xây dựng trên đất trống trong khuôn viên nhà ở cũ thuộc sở hữu nhà nước</w:t>
      </w:r>
    </w:p>
    <w:p>
      <w:r>
        <w:t>16</w:t>
      </w:r>
    </w:p>
    <w:p>
      <w:r>
        <w:t>Thủ tục gia hạn thời hạn sở hữu nhà ở tại Việt Nam của tổ chức, cá nhân nước ngoài</w:t>
      </w:r>
    </w:p>
    <w:p>
      <w:r>
        <w:t>X</w:t>
      </w:r>
    </w:p>
    <w:p>
      <w:r>
        <w:t>Lĩnh vực Lao động - Thương binh và Xã hội</w:t>
      </w:r>
    </w:p>
    <w:p>
      <w:r>
        <w:t>1</w:t>
      </w:r>
    </w:p>
    <w:p>
      <w:r>
        <w:t>Tạm dừng hưởng trợ cấp thất nghiệp</w:t>
      </w:r>
    </w:p>
    <w:p>
      <w:r>
        <w:t>2</w:t>
      </w:r>
    </w:p>
    <w:p>
      <w:r>
        <w:t>Tiếp tục hưởng trợ cấp thất nghiệp</w:t>
      </w:r>
    </w:p>
    <w:p>
      <w:r>
        <w:t>3</w:t>
      </w:r>
    </w:p>
    <w:p>
      <w:r>
        <w:t>Chấm dứt hưởng trợ cấp thất nghiệp</w:t>
      </w:r>
    </w:p>
    <w:p>
      <w:r>
        <w:t>4</w:t>
      </w:r>
    </w:p>
    <w:p>
      <w:r>
        <w:t>Chuyển nơi hưởng trợ cấp thất nghiệp (Chuyển đi)</w:t>
      </w:r>
    </w:p>
    <w:p>
      <w:r>
        <w:t>5</w:t>
      </w:r>
    </w:p>
    <w:p>
      <w:r>
        <w:t>Chuyển nơi hưởng trợ cấp thất nghiệp (Chuyển đến)</w:t>
      </w:r>
    </w:p>
    <w:p>
      <w:r>
        <w:t>6</w:t>
      </w:r>
    </w:p>
    <w:p>
      <w:r>
        <w:t>Giải quyết hỗ trợ học nghề</w:t>
      </w:r>
    </w:p>
    <w:p>
      <w:r>
        <w:t>7</w:t>
      </w:r>
    </w:p>
    <w:p>
      <w:r>
        <w:t>Hỗ trợ tư vấn, giới thiệu việc làm</w:t>
      </w:r>
    </w:p>
    <w:p>
      <w:r>
        <w:t>8</w:t>
      </w:r>
    </w:p>
    <w:p>
      <w:r>
        <w:t>Thông báo về việc tìm kiếm việc làm hằng tháng</w:t>
      </w:r>
    </w:p>
    <w:p>
      <w:r>
        <w:t>9</w:t>
      </w:r>
    </w:p>
    <w:p>
      <w:r>
        <w:t>Cấp giấy phép hoạt động cai nghiện ma túy tự nguyện</w:t>
      </w:r>
    </w:p>
    <w:p>
      <w:r>
        <w:t>10</w:t>
      </w:r>
    </w:p>
    <w:p>
      <w:r>
        <w:t>Cấp lại giấy phép hoạt động cai nghiện ma túy tự nguyện</w:t>
      </w:r>
    </w:p>
    <w:p>
      <w:r>
        <w:t>11</w:t>
      </w:r>
    </w:p>
    <w:p>
      <w:r>
        <w:t>Thu hồi giấy phép hoạt động cai nghiện ma túy tự nguyện</w:t>
      </w:r>
    </w:p>
    <w:p>
      <w:r>
        <w:t>12</w:t>
      </w:r>
    </w:p>
    <w:p>
      <w:r>
        <w:t>Đăng ký thành lập, đăng ký thay đổi nội dung hoặc cấp lại giấy chứng nhận đăng ký thành lập Cơ sở trợ giúp xã hội ngoài công lập thuộc thẩm quyền của Sở Lao động - Thương binh và Xã hội</w:t>
      </w:r>
    </w:p>
    <w:p>
      <w:r>
        <w:t>13</w:t>
      </w:r>
    </w:p>
    <w:p>
      <w:r>
        <w:t>Cấp giấy phép hoạt động đối với Cơ sở trợ giúp xã hội thuộc thẩm quyền của Sở Lao động - Thương binh và Xã hội</w:t>
      </w:r>
    </w:p>
    <w:p>
      <w:r>
        <w:t>XI</w:t>
      </w:r>
    </w:p>
    <w:p>
      <w:r>
        <w:t>Lĩnh vực Tài chính</w:t>
      </w:r>
    </w:p>
    <w:p>
      <w:r>
        <w:t>1</w:t>
      </w:r>
    </w:p>
    <w:p>
      <w:r>
        <w:t>Mua hóa đơn lẻ</w:t>
      </w:r>
    </w:p>
    <w:p>
      <w:r>
        <w:t>2</w:t>
      </w:r>
    </w:p>
    <w:p>
      <w:r>
        <w:t>Mua quyển hóa đơn</w:t>
      </w:r>
    </w:p>
    <w:p>
      <w:r>
        <w:t>3</w:t>
      </w:r>
    </w:p>
    <w:p>
      <w:r>
        <w:t>Định giá tài sản trong tố tụng hình sự</w:t>
      </w:r>
    </w:p>
    <w:p>
      <w:r>
        <w:t>B</w:t>
      </w:r>
    </w:p>
    <w:p>
      <w:r>
        <w:t>Cấp huyện</w:t>
      </w:r>
    </w:p>
    <w:p>
      <w:r>
        <w:t>I</w:t>
      </w:r>
    </w:p>
    <w:p>
      <w:r>
        <w:t>Lĩnh vực Thanh tra</w:t>
      </w:r>
    </w:p>
    <w:p>
      <w:r>
        <w:t>1</w:t>
      </w:r>
    </w:p>
    <w:p>
      <w:r>
        <w:t>Tiếp công dân tại cấp huyện</w:t>
      </w:r>
    </w:p>
    <w:p>
      <w:r>
        <w:t>2</w:t>
      </w:r>
    </w:p>
    <w:p>
      <w:r>
        <w:t>Xử lý đơn tại cấp huyện</w:t>
      </w:r>
    </w:p>
    <w:p>
      <w:r>
        <w:t>3</w:t>
      </w:r>
    </w:p>
    <w:p>
      <w:r>
        <w:t>Giải quyết khiếu nại lần đầu tại cấp huyện</w:t>
      </w:r>
    </w:p>
    <w:p>
      <w:r>
        <w:t>4</w:t>
      </w:r>
    </w:p>
    <w:p>
      <w:r>
        <w:t>Giải quyết khiếu nại lần hai tại cấp huyện</w:t>
      </w:r>
    </w:p>
    <w:p>
      <w:r>
        <w:t>5</w:t>
      </w:r>
    </w:p>
    <w:p>
      <w:r>
        <w:t>Giải quyết tố cáo tại cấp huyện</w:t>
      </w:r>
    </w:p>
    <w:p>
      <w:r>
        <w:t>6</w:t>
      </w:r>
    </w:p>
    <w:p>
      <w:r>
        <w:t>Kê khai tài sản, thu nhập</w:t>
      </w:r>
    </w:p>
    <w:p>
      <w:r>
        <w:t>7</w:t>
      </w:r>
    </w:p>
    <w:p>
      <w:r>
        <w:t>Tiếp nhận yêu cầu giải trình</w:t>
      </w:r>
    </w:p>
    <w:p>
      <w:r>
        <w:t>8</w:t>
      </w:r>
    </w:p>
    <w:p>
      <w:r>
        <w:t>Thực hiện giải trình</w:t>
      </w:r>
    </w:p>
    <w:p>
      <w:r>
        <w:t>II</w:t>
      </w:r>
    </w:p>
    <w:p>
      <w:r>
        <w:t>Lĩnh vực Nông nghiệp và Phát triển nông thôn</w:t>
      </w:r>
    </w:p>
    <w:p>
      <w:r>
        <w:t>1</w:t>
      </w:r>
    </w:p>
    <w:p>
      <w:r>
        <w:t>Phê duyệt, điều chỉnh quy trình vận hành đối với công trình thủy lợi lớn và công trình thủy lợi vừa do UBND tỉnh quản lý</w:t>
      </w:r>
    </w:p>
    <w:p>
      <w:r>
        <w:t>III</w:t>
      </w:r>
    </w:p>
    <w:p>
      <w:r>
        <w:t>Lĩnh vực Xây dựng</w:t>
      </w:r>
    </w:p>
    <w:p>
      <w:r>
        <w:t>1</w:t>
      </w:r>
    </w:p>
    <w:p>
      <w:r>
        <w:t>Cung cấp thông tin về Quy hoạch xây dựng tại UBND quận, huyện</w:t>
      </w:r>
    </w:p>
    <w:p>
      <w:r>
        <w:t>2</w:t>
      </w:r>
    </w:p>
    <w:p>
      <w:r>
        <w:t>Cấp giấy phép xây dựng mới đối với công trình cấp III, cấp IV (công trình Không theo tuyến/Theo tuyến trong đô thị/Tín ngưỡng, tôn giáo/Tượng đài, tranh hoành tráng/Theo giai đoạn công trình không theo tuyến/Theo giai đoạn cho công trình theo tuyến trong đô thị/Dự án) và nhà ở riêng lẻ</w:t>
      </w:r>
    </w:p>
    <w:p>
      <w:r>
        <w:t>3</w:t>
      </w:r>
    </w:p>
    <w:p>
      <w:r>
        <w:t>Cấp giấy phép xây dựng sửa chữa, cải tạo đối với công trình cấp III, cấp IV (công trình Không theo tuyến/Theo tuyến trong đô thị/Tín ngưỡng, tôn giáo/Tượng đài, tranh hoành tráng/Theo giai đoạn công trình không theo tuyến/Theo giai đoạn cho công trình theo tuyến trong đô thị/Dự án) và nhà ở riêng lẻ</w:t>
      </w:r>
    </w:p>
    <w:p>
      <w:r>
        <w:t>4</w:t>
      </w:r>
    </w:p>
    <w:p>
      <w:r>
        <w:t>Cấp giấy phép di dời đối với công trình cấp III, cấp IV (công trình Không theo tuyến/Theo tuyến trong đô thị/Tín ngưỡng, tôn giáo/Tượng đài, tranh hoành tráng/Theo giai đoạn công trình không theo tuyến/Theo giai đoạn cho công trình theo tuyến trong đô thị/Dự án) và nhà ở riêng lẻ</w:t>
      </w:r>
    </w:p>
    <w:p>
      <w:r>
        <w:t>IV</w:t>
      </w:r>
    </w:p>
    <w:p>
      <w:r>
        <w:t>Lĩnh vực Lao động - Thương binh và Xã hội</w:t>
      </w:r>
    </w:p>
    <w:p>
      <w:r>
        <w:t>1</w:t>
      </w:r>
    </w:p>
    <w:p>
      <w:r>
        <w:t>Giải quyết tranh chấp lao động tập thể về quyền</w:t>
      </w:r>
    </w:p>
    <w:p>
      <w:r>
        <w:t>2</w:t>
      </w:r>
    </w:p>
    <w:p>
      <w:r>
        <w:t>Thăm viếng mộ liệt sĩ</w:t>
      </w:r>
    </w:p>
    <w:p>
      <w:r>
        <w:t>3</w:t>
      </w:r>
    </w:p>
    <w:p>
      <w:r>
        <w:t>Thực hiện, điều chỉnh, thôi hưởng trợ cấp xã hội hàng tháng, hỗ trợ kinh phí chăm sóc, nuôi dưỡng hàng tháng</w:t>
      </w:r>
    </w:p>
    <w:p>
      <w:r>
        <w:t>4</w:t>
      </w:r>
    </w:p>
    <w:p>
      <w:r>
        <w:t>Chi trả trợ cấp xã hội hàng tháng, hỗ trợ kinh phí chăm sóc, nuôi dưỡng hàng tháng khi đối tượng thay đổi nơi cư trú trong cùng địa bàn quận, huyện, thị xã, thành phố thuộc tỉnh</w:t>
      </w:r>
    </w:p>
    <w:p>
      <w:r>
        <w:t>5</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6</w:t>
      </w:r>
    </w:p>
    <w:p>
      <w:r>
        <w:t>Nhận nuôi chăm sóc, nuôi dưỡng đối tượng cần bảo vệ khẩn cấp</w:t>
      </w:r>
    </w:p>
    <w:p>
      <w:r>
        <w:t>7</w:t>
      </w:r>
    </w:p>
    <w:p>
      <w:r>
        <w:t>Hỗ trợ kinh phí mai táng cho đối tượng bảo trợ xã hội</w:t>
      </w:r>
    </w:p>
    <w:p>
      <w:r>
        <w:t>8</w:t>
      </w:r>
    </w:p>
    <w:p>
      <w:r>
        <w:t>Trợ giúp xã hội khẩn cấp về hỗ trợ chi phí điều trị người bị thương nặng ngoài nơi cư trú mà không có người thân thích chăm sóc</w:t>
      </w:r>
    </w:p>
    <w:p>
      <w:r>
        <w:t>9</w:t>
      </w:r>
    </w:p>
    <w:p>
      <w:r>
        <w:t>Hỗ trợ học văn hóa, học nghề, trợ cấp khó khăn ban đầu cho nạn nhân</w:t>
      </w:r>
    </w:p>
    <w:p>
      <w:r>
        <w:t>10</w:t>
      </w:r>
    </w:p>
    <w:p>
      <w:r>
        <w:t>Hoãn chấp hành quyết định áp dụng biện pháp quản lý sau cai nghiện tại trung tâm quản lý sau cai nghiện</w:t>
      </w:r>
    </w:p>
    <w:p>
      <w:r>
        <w:t>11</w:t>
      </w:r>
    </w:p>
    <w:p>
      <w:r>
        <w:t>Miễn chấp hành quyết định áp dụng biện pháp quản lý sau cai nghiện tại trung tâm quản lý sau cai nghiện</w:t>
      </w:r>
    </w:p>
    <w:p>
      <w:r>
        <w:t>12</w:t>
      </w:r>
    </w:p>
    <w:p>
      <w:r>
        <w:t>Áp dụng các biện pháp can thiệp khẩn cấp hoặc tạm thời cách ly trẻ em khỏi môi trường hoặc người gây tổn hại cho trẻ em</w:t>
      </w:r>
    </w:p>
    <w:p>
      <w:r>
        <w:t>13</w:t>
      </w:r>
    </w:p>
    <w:p>
      <w:r>
        <w:t>Chấm dứt việc chăm sóc thay thế cho trẻ em</w:t>
      </w:r>
    </w:p>
    <w:p>
      <w:r>
        <w:t>14</w:t>
      </w:r>
    </w:p>
    <w:p>
      <w:r>
        <w:t>Đăng ký thành lập, đăng ký thay đổi nội dung hoặc cấp lại giấy chứng nhận đăng ký thành lập cơ sở trợ giúp xã hội ngoài công lập thuộc thẩm quyền của Phòng Lao động - Thương binh và Xã hội</w:t>
      </w:r>
    </w:p>
    <w:p>
      <w:r>
        <w:t>15</w:t>
      </w:r>
    </w:p>
    <w:p>
      <w:r>
        <w:t>Giải thể cơ sở trợ giúp xã hội ngoài công lập thuộc thẩm quyền thành lập của Phòng Lao động - Thương binh và Xã hội</w:t>
      </w:r>
    </w:p>
    <w:p>
      <w:r>
        <w:t>16</w:t>
      </w:r>
    </w:p>
    <w:p>
      <w:r>
        <w:t>Cấp giấy phép hoạt động đối với cơ sở trợ giúp xã hội thuộc thẩm quyền cấp phép của Phòng Lao động - Thương binh và Xã hội</w:t>
      </w:r>
    </w:p>
    <w:p>
      <w:r>
        <w:t>17</w:t>
      </w:r>
    </w:p>
    <w:p>
      <w:r>
        <w:t>Cấp lại, điều chỉnh giấy phép hoạt động đối với cơ sở trợ giúp xã hội có giấy phép hoạt động do Phòng Lao động - Thương binh và Xã hội cấp</w:t>
      </w:r>
    </w:p>
    <w:p>
      <w:r>
        <w:t>18</w:t>
      </w:r>
    </w:p>
    <w:p>
      <w:r>
        <w:t>Tiếp nhận đối tượng bảo trợ xã hội có hoàn cảnh đặc biệt khó khăn vào cơ sở trợ giúp xã hội cấp huyện</w:t>
      </w:r>
    </w:p>
    <w:p>
      <w:r>
        <w:t>19</w:t>
      </w:r>
    </w:p>
    <w:p>
      <w:r>
        <w:t>Hỗ trợ tiền thuê nhà cho người lao động đang làm việc trong doanh nghiệp</w:t>
      </w:r>
    </w:p>
    <w:p>
      <w:r>
        <w:t>20</w:t>
      </w:r>
    </w:p>
    <w:p>
      <w:r>
        <w:t>Hỗ trợ tiền thuê nhà cho người lao động quay trở lại thị trường lao động</w:t>
      </w:r>
    </w:p>
    <w:p>
      <w:r>
        <w:t>21</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22</w:t>
      </w:r>
    </w:p>
    <w:p>
      <w:r>
        <w:t>Thành lập hội đồng trường trung cấp công lập</w:t>
      </w:r>
    </w:p>
    <w:p>
      <w:r>
        <w:t>23</w:t>
      </w:r>
    </w:p>
    <w:p>
      <w:r>
        <w:t>Thay thế chủ tịch, thư ký, thành viên hội đồng trường trung cấp công lập</w:t>
      </w:r>
    </w:p>
    <w:p>
      <w:r>
        <w:t>24</w:t>
      </w:r>
    </w:p>
    <w:p>
      <w:r>
        <w:t>Miễn nhiệm, cách chức chủ tịch, thư ký, thành viên hội đồng trường trung cấp công lập</w:t>
      </w:r>
    </w:p>
    <w:p>
      <w:r>
        <w:t>25</w:t>
      </w:r>
    </w:p>
    <w:p>
      <w:r>
        <w:t>Tiếp nhận đối tượng cần bảo vệ khẩn cấp vào cơ sở trợ giúp xã hội cấp huyện</w:t>
      </w:r>
    </w:p>
    <w:p>
      <w:r>
        <w:t>26</w:t>
      </w:r>
    </w:p>
    <w:p>
      <w:r>
        <w:t>Dừng trợ giúp xã hội tại cơ sở trợ giúp xã hội cấp huyện</w:t>
      </w:r>
    </w:p>
    <w:p>
      <w:r>
        <w:t>27</w:t>
      </w:r>
    </w:p>
    <w:p>
      <w:r>
        <w:t>Trợ giúp xã hội khẩn cấp về hỗ trợ chi phí mai táng</w:t>
      </w:r>
    </w:p>
    <w:p>
      <w:r>
        <w:t>28</w:t>
      </w:r>
    </w:p>
    <w:p>
      <w:r>
        <w:t>Vay vốn hỗ trợ tạo việc làm, duy trì và mở rộng việc làm từ Quỹ quốc gia về việc làm đối với người lao động</w:t>
      </w:r>
    </w:p>
    <w:p>
      <w:r>
        <w:t>29</w:t>
      </w:r>
    </w:p>
    <w:p>
      <w:r>
        <w:t>Vay vốn hỗ trợ tạo việc làm, duy trì và mở rộng việc làm từ Quỹ quốc gia về việc làm đối với cơ sở sản xuất kinh doanh</w:t>
      </w:r>
    </w:p>
    <w:p>
      <w:r>
        <w:t>30</w:t>
      </w:r>
    </w:p>
    <w:p>
      <w:r>
        <w:t>Thực hiện điều chỉnh, thôi hưởng trợ cấp xã hội hàng tháng, hỗ trợ kinh phí chăm sóc, nuôi dưỡng hàng tháng</w:t>
      </w:r>
    </w:p>
    <w:p>
      <w:r>
        <w:t>V</w:t>
      </w:r>
    </w:p>
    <w:p>
      <w:r>
        <w:t>Lĩnh vực Tài chính</w:t>
      </w:r>
    </w:p>
    <w:p>
      <w:r>
        <w:t>1</w:t>
      </w:r>
    </w:p>
    <w:p>
      <w:r>
        <w:t>Mua hóa đơn lẻ</w:t>
      </w:r>
    </w:p>
    <w:p>
      <w:r>
        <w:t>2</w:t>
      </w:r>
    </w:p>
    <w:p>
      <w:r>
        <w:t>Mua quyển hóa đơn</w:t>
      </w:r>
    </w:p>
    <w:p>
      <w:r>
        <w:t>3</w:t>
      </w:r>
    </w:p>
    <w:p>
      <w:r>
        <w:t>Phê duyệt quyết toán dự án hoàn thành thuộc nguồn vốn nhà nước</w:t>
      </w:r>
    </w:p>
    <w:p>
      <w:r>
        <w:t>C</w:t>
      </w:r>
    </w:p>
    <w:p>
      <w:r>
        <w:t>Cấp xã</w:t>
      </w:r>
    </w:p>
    <w:p>
      <w:r>
        <w:t>I</w:t>
      </w:r>
    </w:p>
    <w:p>
      <w:r>
        <w:t>Lĩnh vực Thanh tra</w:t>
      </w:r>
    </w:p>
    <w:p>
      <w:r>
        <w:t>1</w:t>
      </w:r>
    </w:p>
    <w:p>
      <w:r>
        <w:t>Tiếp công dân tại cấp xã</w:t>
      </w:r>
    </w:p>
    <w:p>
      <w:r>
        <w:t>2</w:t>
      </w:r>
    </w:p>
    <w:p>
      <w:r>
        <w:t>Xử lý đơn tại cấp xã</w:t>
      </w:r>
    </w:p>
    <w:p>
      <w:r>
        <w:t>3</w:t>
      </w:r>
    </w:p>
    <w:p>
      <w:r>
        <w:t>Giải quyết khiếu nại lần đầu tại cấp xã</w:t>
      </w:r>
    </w:p>
    <w:p>
      <w:r>
        <w:t>4</w:t>
      </w:r>
    </w:p>
    <w:p>
      <w:r>
        <w:t>Giải quyết tố cáo tại cấp xã</w:t>
      </w:r>
    </w:p>
    <w:p>
      <w:r>
        <w:t>5</w:t>
      </w:r>
    </w:p>
    <w:p>
      <w:r>
        <w:t>Kê khai tài sản, thu nhập</w:t>
      </w:r>
    </w:p>
    <w:p>
      <w:r>
        <w:t>6</w:t>
      </w:r>
    </w:p>
    <w:p>
      <w:r>
        <w:t>Tiếp nhận yêu cầu giải trình</w:t>
      </w:r>
    </w:p>
    <w:p>
      <w:r>
        <w:t>7</w:t>
      </w:r>
    </w:p>
    <w:p>
      <w:r>
        <w:t>Thực hiện giải trình</w:t>
      </w:r>
    </w:p>
    <w:p>
      <w:r>
        <w:t>II</w:t>
      </w:r>
    </w:p>
    <w:p>
      <w:r>
        <w:t>Lĩnh vực Nông nghiệp và Phát triển nông thôn</w:t>
      </w:r>
    </w:p>
    <w:p>
      <w:r>
        <w:t>1</w:t>
      </w:r>
    </w:p>
    <w:p>
      <w:r>
        <w:t>Xác nhận Hợp đồng tiếp cận nguồn gen và chia sẻ lợi ích (đối với nguồn gen của giống cây trồng, giống vật nuôi, giống thủy sản và giống cây lâm nghiệp)</w:t>
      </w:r>
    </w:p>
    <w:p>
      <w:r>
        <w:t>2</w:t>
      </w:r>
    </w:p>
    <w:p>
      <w:r>
        <w:t>Hỗ trợ khám chữa bệnh, trợ cấp tai nạn cho lực lượng xung kích phòng chống thiên tai cấp xã trong trường hợp chưa tham gia bảo hiểm y tế, bảo hiểm xã hội</w:t>
      </w:r>
    </w:p>
    <w:p>
      <w:r>
        <w:t>3</w:t>
      </w:r>
    </w:p>
    <w:p>
      <w:r>
        <w:t>Trợ cấp tiền tuất, tai nạn (đối với trường hợp tai nạn suy giảm khả năng lao động từ 5% trở lên) cho lực lượng xung kích phòng chống thiên tai cấp xã chưa tham gia bảo hiểm xã hội</w:t>
      </w:r>
    </w:p>
    <w:p>
      <w:r>
        <w:t>4</w:t>
      </w:r>
    </w:p>
    <w:p>
      <w:r>
        <w:t>Hỗ trợ khôi phục sản xuất vùng bị thiệt hại do thiên tai</w:t>
      </w:r>
    </w:p>
    <w:p>
      <w:r>
        <w:t>5</w:t>
      </w:r>
    </w:p>
    <w:p>
      <w:r>
        <w:t>Hỗ trợ khôi phục sản xuất vùng bị thiệt hại do dịch bệnh</w:t>
      </w:r>
    </w:p>
    <w:p>
      <w:r>
        <w:t>III</w:t>
      </w:r>
    </w:p>
    <w:p>
      <w:r>
        <w:t>Lĩnh vực Lao động - Thương binh và Xã hội</w:t>
      </w:r>
    </w:p>
    <w:p>
      <w:r>
        <w:t>1</w:t>
      </w:r>
    </w:p>
    <w:p>
      <w:r>
        <w:t>Cấp giấy xác nhận thân nhân của người có công</w:t>
      </w:r>
    </w:p>
    <w:p>
      <w:r>
        <w:t>2</w:t>
      </w:r>
    </w:p>
    <w:p>
      <w:r>
        <w:t>Xác định, xác định lại mức độ khuyết tật và cấp Giấy xác nhận khuyết tật</w:t>
      </w:r>
    </w:p>
    <w:p>
      <w:r>
        <w:t>3</w:t>
      </w:r>
    </w:p>
    <w:p>
      <w:r>
        <w:t>Đổi, cấp lại Giấy xác nhận khuyết tật trong trường hợp bị hư hỏng không sử dụng được, bị mất hoặc trẻ khuyết tật từ đủ 6 tuổi trở lên</w:t>
      </w:r>
    </w:p>
    <w:p>
      <w:r>
        <w:t>4</w:t>
      </w:r>
    </w:p>
    <w:p>
      <w:r>
        <w:t>Trợ giúp xã hội khẩn cấp về hỗ trợ làm nhà ở, sửa chữa nhà ở</w:t>
      </w:r>
    </w:p>
    <w:p>
      <w:r>
        <w:t>5</w:t>
      </w:r>
    </w:p>
    <w:p>
      <w:r>
        <w:t>Trợ giúp xã hội đột xuất về hỗ trợ chi phí mai táng</w:t>
      </w:r>
    </w:p>
    <w:p>
      <w:r>
        <w:t>6</w:t>
      </w:r>
    </w:p>
    <w:p>
      <w:r>
        <w:t>Xác nhận hộ gia đình làm nông nghiệp, lâm nghiệp, ngư nghiệp và diêm nghiệp có mức sống trung bình giai đoạn 2016 - 2020 thuộc diện đối tượng được ngân sách nhà nước hỗ trợ đóng bảo hiểm y tế</w:t>
      </w:r>
    </w:p>
    <w:p>
      <w:r>
        <w:t>7</w:t>
      </w:r>
    </w:p>
    <w:p>
      <w:r>
        <w:t>Quyết định quản lý cai nghiện ma túy tự nguyện tại gia đình</w:t>
      </w:r>
    </w:p>
    <w:p>
      <w:r>
        <w:t>8</w:t>
      </w:r>
    </w:p>
    <w:p>
      <w:r>
        <w:t>Quyết định cai nghiện ma túy tự nguyện tại cộng đồng</w:t>
      </w:r>
    </w:p>
    <w:p>
      <w:r>
        <w:t>9</w:t>
      </w:r>
    </w:p>
    <w:p>
      <w:r>
        <w:t>Áp dụng các biện pháp can thiệp khẩn cấp hoặc tạm thời cách ly trẻ em khỏi môi trường hoặc người gây tổn hại cho trẻ em</w:t>
      </w:r>
    </w:p>
    <w:p>
      <w:r>
        <w:t>10</w:t>
      </w:r>
    </w:p>
    <w:p>
      <w:r>
        <w:t>Chấm dứt việc chăm sóc thay thế cho trẻ em</w:t>
      </w:r>
    </w:p>
    <w:p>
      <w:r>
        <w:t>11</w:t>
      </w:r>
    </w:p>
    <w:p>
      <w:r>
        <w:t>Phê duyệt kế hoạch hỗ trợ, can thiệp đối với trẻ em bị xâm hại hoặc có nguy cơ bị bạo lực, bóc lột, bỏ rơi và trẻ em có hoàn cảnh đặc biệt</w:t>
      </w:r>
    </w:p>
    <w:p>
      <w:r>
        <w:t>12</w:t>
      </w:r>
    </w:p>
    <w:p>
      <w:r>
        <w:t>Đăng ký nhận chăm sóc thay thế cho trẻ em đối với cá nhân, người đại diện gia đình nhận chăm sóc thay thế không phải là người thân thích của trẻ em</w:t>
      </w:r>
    </w:p>
    <w:p>
      <w:r>
        <w:t>13</w:t>
      </w:r>
    </w:p>
    <w:p>
      <w:r>
        <w:t>Thông báo nhận chăm sóc thay thế cho trẻ em đối với cá nhân, người đại diện gia đình nhận chăm sóc thay thế là người thân thích của trẻ em</w:t>
      </w:r>
    </w:p>
    <w:p>
      <w:r>
        <w:t>14</w:t>
      </w:r>
    </w:p>
    <w:p>
      <w:r>
        <w:t>Chuyển trẻ em đang được chăm sóc thay thế tại cơ sở trợ giúp xã hội đến cá nhân, gia đình nhận chăm sóc thay thế</w:t>
      </w:r>
    </w:p>
    <w:p>
      <w:r>
        <w:t>15</w:t>
      </w:r>
    </w:p>
    <w:p>
      <w:r>
        <w:t>Đăng ký hoạt động đối với cơ sở trợ giúp xã hội dưới 10 đối tượng có hoàn cảnh khó khăn</w:t>
      </w:r>
    </w:p>
    <w:p>
      <w:r>
        <w:t>16</w:t>
      </w:r>
    </w:p>
    <w:p>
      <w:r>
        <w:t>Công nhận hộ nghèo, hộ cận nghèo phát sinh trong năm</w:t>
      </w:r>
    </w:p>
    <w:p>
      <w:r>
        <w:t>17</w:t>
      </w:r>
    </w:p>
    <w:p>
      <w:r>
        <w:t>Công nhận hộ thoát nghèo, hộ thoát cận nghèo trong năm</w:t>
      </w:r>
    </w:p>
    <w:p>
      <w:r>
        <w:t>18</w:t>
      </w:r>
    </w:p>
    <w:p>
      <w:r>
        <w:t>Công nhận hộ nghèo, hộ cận nghèo, hộ thoát nghèo định kỳ hàng năm</w:t>
      </w:r>
    </w:p>
    <w:p>
      <w:r>
        <w:t>19</w:t>
      </w:r>
    </w:p>
    <w:p>
      <w:r>
        <w:t>Công nhận hộ nghèo, hộ cận nghèo thường xuyên hàng năm</w:t>
      </w:r>
    </w:p>
    <w:p>
      <w:r>
        <w:t>20</w:t>
      </w:r>
    </w:p>
    <w:p>
      <w:r>
        <w:t>Công nhận hộ thoát nghèo, hộ thoát cận nghèo định kỳ hằng năm</w:t>
      </w:r>
    </w:p>
    <w:p>
      <w:r>
        <w:t>21</w:t>
      </w:r>
    </w:p>
    <w:p>
      <w:r>
        <w:t>Công nhận hộ làm nông nghiệp, lâm nghiệp, ngư nghiệp và diêm nghiệp có mức sống trung bình</w:t>
      </w:r>
    </w:p>
    <w:p>
      <w:r>
        <w:t>22</w:t>
      </w:r>
    </w:p>
    <w:p>
      <w:r>
        <w:t>Thực hiện điều chỉnh, thôi hưởng trợ cấp xã hội hàng tháng, hỗ trợ kinh phí chăm sóc, nuôi dưỡng hàng tháng</w:t>
      </w:r>
    </w:p>
    <w:p>
      <w:r>
        <w:t>23</w:t>
      </w:r>
    </w:p>
    <w:p>
      <w:r>
        <w:t>Giải quyết chế độ mai táng phí đối với cựu chiến binh</w:t>
      </w:r>
    </w:p>
    <w:p>
      <w:r>
        <w:t>24</w:t>
      </w:r>
    </w:p>
    <w:p>
      <w:r>
        <w:t>Giải quyết chế độ mai táng phí đối với thanh niên xung phong thời kỳ chống Pháp</w:t>
      </w:r>
    </w:p>
    <w:p>
      <w:r>
        <w:t>25</w:t>
      </w:r>
    </w:p>
    <w:p>
      <w:r>
        <w:t>Giải quyết chế độ trợ cấp một lần đối với người được cử làm chuyên gia sang giúp Lào, Cam - pu - chia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