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1864/QĐ-UBND phê duyệt Kế hoạch thu, nộp Quỹ phòng, chống thiên tai trên địa bàn tỉnh Thanh Hóa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31/05/2023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1864/QĐ-UBND</w:t>
      </w:r>
    </w:p>
    <w:p>
      <w:r>
        <w:t>Thanh Hóa, ngày 31 tháng 5 năm 2023</w:t>
      </w:r>
    </w:p>
    <w:p>
      <w:r>
        <w:t>QUYẾT ĐỊNH</w:t>
      </w:r>
    </w:p>
    <w:p>
      <w:r>
        <w:t>VỀ VIỆC PHÊ DUYỆT KẾ HOẠCH THU, NỘP QUỸ PHÒNG, CHỐNG THIÊN TAI TRÊN ĐỊA BÀN TỈNH THANH HÓA NĂM 2023</w:t>
      </w:r>
    </w:p>
    <w:p>
      <w:r>
        <w:t>CHỦ TỊCH UBND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Phòng, chống thiên tai ngày 19/6/2013; Luật sửa đổi, bổ sung một số điều của Luật Phòng, chống thiên tai và Luật Đê điều ngày 17/6/2020;</w:t>
      </w:r>
    </w:p>
    <w:p>
      <w:r>
        <w:t>Căn cứ Nghị định số 78/2021/NĐ-CP ngày 01/8/2021 của Chính phủ về thành lập và quản lý Quỹ phòng, chống thiên tai;</w:t>
      </w:r>
    </w:p>
    <w:p>
      <w:r>
        <w:t>Căn cứ Quyết định số 17/2023/QĐ-UBND ngày 09/5/2023 của UBND tỉnh ban hành Quy chế Quản lý và sử dụng Quỹ phòng, chống thiên tai tỉnh Thanh Hóa;</w:t>
      </w:r>
    </w:p>
    <w:p>
      <w:r>
        <w:t>Căn cứ các Quyết định của Chủ tịch UBND tỉnh: số 214/QĐ-UBND ngày 18/01/2016 về việc thành lập Quỹ phòng, chống thiên tai tỉnh Thanh Hóa; số 215/QĐ-UBND ngày 18/01/2016 về việc thành lập Ban quản lý Quỹ Bảo vệ, phát triển rừng và Phòng, chống thiên tai tỉnh Thanh Hóa; số 464/QĐ-UBND ngày 27/01/2022 về việc phê duyệt Phương án hoàn thiện bộ máy quản lý và điều hành Quỹ phòng, chống thiên tai tỉnh Thanh Hóa;</w:t>
      </w:r>
    </w:p>
    <w:p>
      <w:r>
        <w:t>Theo đề nghị của Sở Tài chính tại Tờ trình số 2792/TTr-STC ngày 22/5/2023 và Sở Nông nghiệp và PTNT tại Tờ trình số 86/TTr-SNN&amp;PTNT ngày 08/5/2023 về việc phê duyệt Kế hoạch thu, nộp Quỹ phòng, chống thiên tai trên địa bàn tỉnh Thanh Hóa năm 2023.</w:t>
      </w:r>
    </w:p>
    <w:p>
      <w:r>
        <w:t>QUYẾT ĐỊNH:</w:t>
      </w:r>
    </w:p>
    <w:p>
      <w:r>
        <w:t>Điều 1.  Phê duyệt Kế hoạch thu, nộp Quỹ phòng, chống thiên tai trên địa bàn tỉnh Thanh Hóa năm 2023 như sau:</w:t>
      </w:r>
    </w:p>
    <w:p>
      <w:r>
        <w:t>I. Đối tượng và mức đóng góp:</w:t>
      </w:r>
    </w:p>
    <w:p>
      <w:r>
        <w:t>1. Đối tượng và mức đóng góp:</w:t>
      </w:r>
    </w:p>
    <w:p>
      <w:r>
        <w:t>Thực hiện theo Điều 12, Nghị định số 78/2021/NĐ-CP ngày 01/8/2021 của Chính phủ, cụ thể:</w:t>
      </w:r>
    </w:p>
    <w:p>
      <w:r>
        <w:t>1.1. Đối với các tổ chức kinh tế trong nước và nước ngoài (gọi chung là doanh nghiệp) đóng trên địa bàn tỉnh:</w:t>
      </w:r>
    </w:p>
    <w:p>
      <w:r>
        <w:t>Mức đóng góp bắt buộc một năm là 0,02% trên tổng giá trị tài sản hiện có theo báo cáo tài chính lập ngày 31 tháng 12 hàng năm của tổ chức báo cáo cơ quan Thuế nhưng tối thiểu 500 nghìn đồng, tối đa 100 triệu đồng và được hạch toán vào chi phí hoạt động sản xuất kinh doanh của tổ chức.</w:t>
      </w:r>
    </w:p>
    <w:p>
      <w:r>
        <w:t>1.2. Công dân Việt Nam đủ 18 tuổi đến tuổi nghỉ hưu trong điều kiện lao động bình thường theo quy định của pháp luật về lao động đóng góp như sau:</w:t>
      </w:r>
    </w:p>
    <w:p>
      <w:r>
        <w:t>a) Cán bộ, công chức, viên chức, người hưởng lương, phụ cấp và người lao động làm việc trong các cơ quan, tổ chức, đơn vị sự nghiệp của Đảng, Nhà nước, tổ chức chính trị - xã hội và hội được ngân sách nhà nước hỗ trợ kinh phí hoạt động ở Trung ương đóng trên địa bàn tỉnh, ở tỉnh, ở huyện, thị xã, thành phố (cấp huyện), ở xã, phường, thị trấn (cấp xã) và lực lượng vũ trang đóng một phần hai của mức lương cơ sở chia cho số ngày làm việc trong tháng.</w:t>
      </w:r>
    </w:p>
    <w:p>
      <w:r>
        <w:t>b) Người lao động làm việc theo hợp đồng lao động trong các doanh nghiệp đóng một phần hai của mức lương tối thiểu vùng chia cho số ngày làm việc trong tháng theo hợp đồng lao động. Người lao động giao kết nhiều hợp đồng với nhiều doanh nghiệp chỉ phải đóng 01 lần theo 01 hợp đồng có thời gian dài nhất (Nghị định số 38/2022/NĐ-CP ngày 12/6/2022).</w:t>
      </w:r>
    </w:p>
    <w:p>
      <w:r>
        <w:t>c) Người lao động khác, ngoài các đối tượng đã được quy định nêu trên, đóng góp 10.000 đồng/người/năm.</w:t>
      </w:r>
    </w:p>
    <w:p>
      <w:r>
        <w:t>2. Đối tượng được miễn, giảm, tạm hoãn đóng góp:</w:t>
      </w:r>
    </w:p>
    <w:p>
      <w:r>
        <w:t>Thực hiện theo quy định tại Điều 13, Nghị định số 78/2021/NĐ-CP ngày 01/8/2021 của Chính phủ.</w:t>
      </w:r>
    </w:p>
    <w:p>
      <w:r>
        <w:t>II. Kế hoạch thu, nộp Quỹ phòng, chống thiên tai trên địa bàn tỉnh năm 2023:</w:t>
      </w:r>
    </w:p>
    <w:p>
      <w:r>
        <w:t>1. Kế hoạch thu:</w:t>
      </w:r>
    </w:p>
    <w:p>
      <w:r>
        <w:t>Tổng số thu: 71.779.476.000 đồng   (Bảy mươi mốt tỷ, bảy trăm bảy mươi chín triệu, bốn trăm bảy mươi sáu nghìn đồng) .</w:t>
      </w:r>
    </w:p>
    <w:p>
      <w:r>
        <w:t>Trong đó:</w:t>
      </w:r>
    </w:p>
    <w:p>
      <w:r>
        <w:t>- Các Sở, ban, ngành, đơn vị, đoàn thể cấp tỉnh:</w:t>
      </w:r>
    </w:p>
    <w:p>
      <w:r>
        <w:t>725.054.318 đồng.</w:t>
      </w:r>
    </w:p>
    <w:p>
      <w:r>
        <w:t>- Các huyện, thị xã, thành phố:</w:t>
      </w:r>
    </w:p>
    <w:p>
      <w:r>
        <w:t>21.166.977.443 đồng.</w:t>
      </w:r>
    </w:p>
    <w:p>
      <w:r>
        <w:t>- Các đơn vị lực lượng vũ trang:</w:t>
      </w:r>
    </w:p>
    <w:p>
      <w:r>
        <w:t>281.948.000 đồng.</w:t>
      </w:r>
    </w:p>
    <w:p>
      <w:r>
        <w:t>- Các tổ chức kinh tế trong nước và nước ngoài do Cục Thuế tỉnh quản lý (doanh nghiệp):</w:t>
      </w:r>
    </w:p>
    <w:p>
      <w:r>
        <w:t>49.285.496.000 đồng.</w:t>
      </w:r>
    </w:p>
    <w:p>
      <w:r>
        <w:t>- Lãi tiền gửi:</w:t>
      </w:r>
    </w:p>
    <w:p>
      <w:r>
        <w:t>320.000.000 đồng.</w:t>
      </w:r>
    </w:p>
    <w:p>
      <w:r>
        <w:t>(Chi tiết có Phụ lục 01 kèm theo)</w:t>
      </w:r>
    </w:p>
    <w:p>
      <w:r>
        <w:t>2. Thực hiện thu, nộp và phân bổ số tiền thu Quỹ tại các cấp:</w:t>
      </w:r>
    </w:p>
    <w:p>
      <w:r>
        <w:t>2.1. Tại UBND cấp huyện, xã thực hiện thu, nộp và chi:</w:t>
      </w:r>
    </w:p>
    <w:p>
      <w:r>
        <w:t>a) Tại UBND cấp xã được giữ lại không quá 28% số thu trên địa bàn để hỗ trợ chi thù lao cho lực lượng trực tiếp thu; chi phí hành chính phát sinh liên quan đến công tác thu quỹ và chi thực hiện các nhiệm vụ phòng, chống thiên tai:</w:t>
      </w:r>
    </w:p>
    <w:p>
      <w:r>
        <w:t>2.567.527.441 đồng.</w:t>
      </w:r>
    </w:p>
    <w:p>
      <w:r>
        <w:t>Số tiền thu quỹ còn lại (72%) nộp vào tài khoản quỹ ở cấp huyện.</w:t>
      </w:r>
    </w:p>
    <w:p>
      <w:r>
        <w:t>b) Tại UBND cấp huyện được giữ lại 23% số thu trên địa bàn (bao gồm số thu của cấp xã) để chi thực hiện các nhiệm vụ phòng, chống thiên tai tại cấp huyện và chi phí hành chính phát sinh liên quan đến công tác thu quỹ:</w:t>
      </w:r>
    </w:p>
    <w:p>
      <w:r>
        <w:t>4.277.871.426 đồng.</w:t>
      </w:r>
    </w:p>
    <w:p>
      <w:r>
        <w:t>c) Số tiền còn lại (77%), UBND cấp huyện nộp về tài khoản Ban Quản lý Quỹ Bảo vệ, phát triển rừng và Phòng, chống thiên tai tỉnh (sau đây gọi tắt là Ban Quản lý Quỹ): 14.321.578.576 đồng.</w:t>
      </w:r>
    </w:p>
    <w:p>
      <w:r>
        <w:t>2.2. Tại Ban Quản lý Quỹ thực hiện thu và chi:</w:t>
      </w:r>
    </w:p>
    <w:p>
      <w:r>
        <w:t>a) Thực hiện thu quỹ đối với các cơ quan, đơn vị, doanh nghiệp đóng trên địa bàn tỉnh, UBND cấp huyện và lãi tiền gửi dự kiến: 64.934.077.000 đồng.</w:t>
      </w:r>
    </w:p>
    <w:p>
      <w:r>
        <w:t>b) Chi phí quản lý, điều hành không quá 3% tổng số thu trong năm (bao gồm cả số tiền thu theo kế hoạch của các năm trước tại UBND cấp huyện và các đơn vị nộp về theo quy định trong năm 2023): 829.000.000 đồng.</w:t>
      </w:r>
    </w:p>
    <w:p>
      <w:r>
        <w:t>(Chi tiết có Phụ lục 02 kèm theo)</w:t>
      </w:r>
    </w:p>
    <w:p>
      <w:r>
        <w:t>c) Số tiền còn lại sau khi chi cho công tác quản lý, điều hành được để lại Ban Quản lý Quỹ để chi thực hiện các nhiệm vụ phòng, chống thiên tai theo quy định tại Điều 16, Nghị định số 78/2021/NĐ-CP ngày 01/8/2021 của Chính phủ và Điều 10, Quyết định số 17/2023/QĐ-UBND ngày 09/5/2023 của UBND tỉnh.</w:t>
      </w:r>
    </w:p>
    <w:p>
      <w:r>
        <w:t>III. Trách nhiệm thu Quỹ:</w:t>
      </w:r>
    </w:p>
    <w:p>
      <w:r>
        <w:t>1. Chủ tịch UBND cấp huyện chỉ đạo, đôn đốc UBND cấp xã và các cơ quan, đơn vị đóng trên địa bàn huyện thu của cán bộ, công chức, viên chức, người lao động thuộc phạm vi quản lý để nộp vào tài khoản tạm giữ ở huyện; đồng thời, đôn đốc việc thu tiền đóng góp của các doanh nghiệp, người lao động trong doanh nghiệp (do Chi cục Thuế các huyện quản lý) chuyển vào tài khoản cấp huyện. Tại cấp xã, việc thu bằng tiền mặt đối với người lao động khác phải có chứng từ theo mẫu quy định tại Thông tư số 70/2019/TT-BTC ngày 03/10/2019 của Bộ trưởng Bộ Tài chính hướng dẫn chế độ kế toán ngân sách và tài chính xã; UBND cấp xã chủ động in Phiếu thu để tổ chức thực hiện.</w:t>
      </w:r>
    </w:p>
    <w:p>
      <w:r>
        <w:t>2. Thủ trưởng các Sở, ban, ngành, cơ quan, đoàn thể cấp tỉnh và các đơn vị lực lượng vũ trang, cơ quan Trung ương đóng trên địa bàn tỉnh tổ chức thu của cán bộ, công chức, viên chức, người hưởng lương, phụ cấp và người lao động thuộc phạm vi quản lý và chuyển khoản trực tiếp vào tài khoản của Ban Quản lý Quỹ mở tại Kho bạc Nhà nước.</w:t>
      </w:r>
    </w:p>
    <w:p>
      <w:r>
        <w:t>3. Người đứng đầu doanh nghiệp có trách nhiệm đóng góp theo mức đã xác định cụ thể đối với doanh nghiệp và người lao động trong doanh nghiệp của mình, tổ chức thu và thực hiện việc chuyển số tiền đóng góp theo quy định:</w:t>
      </w:r>
    </w:p>
    <w:p>
      <w:r>
        <w:t>a) Đối với doanh nghiệp do Chi cục Thuế cấp huyện quản lý: Nộp vào tài khoản của UBND huyện mở tại Kho bạc Nhà nước cấp huyện.</w:t>
      </w:r>
    </w:p>
    <w:p>
      <w:r>
        <w:t>b) Đối với doanh nghiệp do Cục Thuế tỉnh quản lý: Nộp trực tiếp vào tài khoản của Ban Quản lý Quỹ.</w:t>
      </w:r>
    </w:p>
    <w:p>
      <w:r>
        <w:t>c) Các doanh nghiệp trong danh sách chưa có số liệu thu phải thực hiện việc tự kê khai phần đóng góp của doanh nghiệp và người lao động trong doanh nghiệp theo quy định của pháp luật, bản tự kê khai gửi về Ban Quản lý Quỹ. Số tiền đóng góp nộp trực tiếp vào tài khoản của Ban Quản lý Quỹ tại Kho bạc Nhà nước.</w:t>
      </w:r>
    </w:p>
    <w:p>
      <w:r>
        <w:t>IV. Thời hạn thu, nộp về Quỹ:</w:t>
      </w:r>
    </w:p>
    <w:p>
      <w:r>
        <w:t>- Các Sở, ban, ngành, cơ quan, đoàn thể cấp tỉnh, lực lượng vũ trang và UBND cấp huyện, doanh nghiệp tổ chức thu, nộp Quỹ đối với công dân trong độ tuổi lao động, cán bộ, công chức, viên chức, người lao động 1 lần trước ngày  31/7/2023 ; đối với tổ chức kinh tế trong nước và nước ngoài nộp tối thiểu 50% số phải nộp trước ngày  31/7/2023 , số còn lại nộp trước ngày  30/11/2023  (bao gồm cả tiền đóng góp theo giá trị tài sản).</w:t>
      </w:r>
    </w:p>
    <w:p>
      <w:r>
        <w:t>- Thông tin đơn vị tiếp nhận: Ban Quản lý Quỹ Bảo vệ, phát triển rừng và Phòng, chống thiên tai tỉnh Thanh Hóa:</w:t>
      </w:r>
    </w:p>
    <w:p>
      <w:r>
        <w:t>Số tài khoản:  3761.0.9083324.91049  tại Kho bạc Nhà nước tỉnh Thanh Hóa.</w:t>
      </w:r>
    </w:p>
    <w:p>
      <w:r>
        <w:t>Địa chỉ: Số 49A, Đại lộ Lê Lợi, phường Tân Sơn, thành phố Thanh Hóa.</w:t>
      </w:r>
    </w:p>
    <w:p>
      <w:r>
        <w:t>Điện thoại: 02373.723.996. Email: quypcttthanhhoa@gmail.com.</w:t>
      </w:r>
    </w:p>
    <w:p>
      <w:r>
        <w:t>Điều 2.  Tổ chức thực hiện.</w:t>
      </w:r>
    </w:p>
    <w:p>
      <w:r>
        <w:t>1. Chủ tịch UBND cấp huyện, cấp xã; Thủ trưởng các cơ quan, đơn vị, tổ chức, doanh nghiệp thực hiện trách nhiệm thu Quỹ phòng, chống thiên tai đảm bảo không trùng lắp đối tượng thu, không thu của các đối tượng thuộc diện miễn, giảm, tạm hoãn đóng góp theo quy định. Thực hiện công khai danh sách thu và nội dung chi Quỹ phòng, chống thiên tai theo quy định tại Điều 16, Điều 20, Nghị định số 78/2021/NĐ-CP ngày 01/8/2021 của Chính phủ; sử dụng, thanh quyết toán kinh phí để lại hỗ trợ cho hoạt động phòng, chống thiên tai, chi thù lao cho lực lượng trực tiếp thu và các chi phí hành chính phát sinh liên quan đến công tác thu quỹ năm 2023 trên địa bàn đảm bảo theo các quy định hiện hành. Tuyên truyền, phổ biến các nội dung về xử phạt hành chính trong việc đóng góp Quỹ phòng, chống thiên tai quy định tại Điều 17, Nghị định số 03/2022/NĐ-CP ngày 06/01/2022 của Chính phủ quy định xử phạt vi phạm hành chính trong lĩnh vực phòng, chống thiên tai; thủy lợi; đê điều biết để nghiêm túc thực hiện.</w:t>
      </w:r>
    </w:p>
    <w:p>
      <w:r>
        <w:t>Chủ tịch UBND cấp huyện, cấp xã xử phạt vi phạm hành chính theo thẩm quyền đối với các tổ chức, cá nhân vi phạm về đóng góp quỹ thuộc phạm vi quản lý theo quy định tại Điều 38, Nghị định số 03/2022/NĐ-CP ngày 06/01/2022 của Chính phủ.</w:t>
      </w:r>
    </w:p>
    <w:p>
      <w:r>
        <w:t>2. Sở Nông nghiệp và PTNT (Hội đồng quản lý Quỹ phòng, chống thiên tai tỉnh) chỉ đạo Ban Quản lý Quỹ thông báo số thu Quỹ phòng, chống thiên tai năm 2023 đến các cơ quan, tổ chức, UBND cấp huyện, các doanh nghiệp theo quyết định này, tiếp nhận số thu về Quỹ, đôn đốc, theo dõi, hướng dẫn công tác thu, nộp quỹ, giải đáp các thắc mắc có liên quan; Ban Quản lý Quỹ sử dụng chi phí quản lý, điều hành hoạt động của Quỹ theo đúng quy định hiện hành và thực hiện trách nhiệm công khai kết quả thu, chi Quỹ phòng, chống thiên tai theo quy định tại Điều 20, Nghị định số 78/2021/NĐ-CP ngày 01/8/2021 của Chính phủ; tổng hợp, đề nghị cơ quan có thẩm quyền xử phạt vi phạm hành chính đối với các tổ chức, cá nhân thuộc đối tượng nộp tiền trực tiếp về Ban Quản lý Quỹ vi phạm về đóng góp quỹ theo quy định tại Điều 38, Nghị định số 03/2022/NĐ-CP ngày 06/01/2022 của Chính phủ.</w:t>
      </w:r>
    </w:p>
    <w:p>
      <w:r>
        <w:t>3. Cục Thuế tỉnh phối hợp với Ban Quản lý Quỹ trong việc hỗ trợ thu quỹ đối với tổ chức kinh tế trong nước và nước ngoài trên địa bàn tỉnh (do Cục Thuế tỉnh trực tiếp quản lý), đôn đốc các tổ chức kinh tế này thu, nộp quỹ trực tiếp vào tài khoản của Ban Quản lý Quỹ; chỉ đạo Chi cục Thuế cấp huyện phối hợp trong việc hỗ trợ thu quỹ tại địa phương đối với các tổ chức kinh tế trong nước và nước ngoài thuộc phạm vi quản lý, đôn đốc các tổ chức kinh tế này thu, nộp quỹ vào tài khoản cấp huyện; phối hợp với Ban Quản lý Quỹ trong việc xem xét miễn, giảm, tạm hoãn đóng góp Quỹ phòng, chống thiên tai theo quy định.</w:t>
      </w:r>
    </w:p>
    <w:p>
      <w:r>
        <w:t>4. Kho bạc Nhà nước tỉnh có trách nhiệm hướng dẫn các địa phương, đơn vị mở tài khoản tạm giữ ở Kho bạc Nhà nước cấp huyện trước khi chuyển về tài khoản của Ban Quản lý Quỹ theo đúng quy định.</w:t>
      </w:r>
    </w:p>
    <w:p>
      <w:r>
        <w:t>5. Sở Tài chính phối hợp với Sở Nông nghiệp và PTNT trong việc hướng dẫn, chỉ đạo hoạt động tài chính của Ban Quản lý Quỹ; tham mưu công tác quản lý nhà nước đối với các khoản thu, chi Quỹ phòng, chống thiên tai theo quy định.</w:t>
      </w:r>
    </w:p>
    <w:p>
      <w:r>
        <w:t>6. Đài Phát thanh và Truyền hình Thanh Hóa, Báo Thanh Hóa, UBND cấp huyện, cấp xã, các Đài Truyền thanh truyền hình cấp huyện, các trưởng thôn/bản/khu phố; Thủ trưởng các cơ quan, đơn vị, doanh nghiệp tổ chức tuyên truyền về mục đích, ý nghĩa, tầm quan trọng của Quỹ phòng, chống thiên tai, phổ biến về đối tượng đóng góp, mức đóng góp, các quy định về miễn, giảm, tạm hoãn đóng góp quỹ trên các phương tiện thông tin, tuyên truyền để người dân và các đối tượng thuộc diện đóng góp hiểu và chủ động thực hiện.</w:t>
      </w:r>
    </w:p>
    <w:p>
      <w:r>
        <w:t>7. Văn phòng thường trực Chỉ huy phòng, chống thiên tai tỉnh phối hợp với Ban Quản lý Quỹ tổng hợp nhu cầu hỗ trợ từ các địa phương, đơn vị; tổ chức kiểm tra, rà soát và thống nhất trước khi báo cáo Hội đồng quản lý Quỹ thông qua, làm cơ sở đề nghị Ban Chỉ huy Phòng, chống thiên tai, tìm kiếm cứu nạn và Phòng thủ dân sự tỉnh đề xuất với Chủ tịch UBND tỉnh xem xét, phê duyệt để thực hiện các nhiệm vụ phòng, chống thiên tai trên địa bàn tỉnh theo quy định tại Điều 16, Nghị định số 78/2021/NĐ-CP ngày 01/8/2021 của Chính phủ và Điều 10, Quyết định số 17/2023/QĐ-UBND ngày 09/5/2023 của UBND tỉnh.</w:t>
      </w:r>
    </w:p>
    <w:p>
      <w:r>
        <w:t>Điều 3.  Quyết định này có hiệu lực thi hành kể từ ngày ký ban hành.</w:t>
      </w:r>
    </w:p>
    <w:p>
      <w:r>
        <w:t>Chánh Văn phòng UBND tỉnh, Giám đốc các Sở: Nông nghiệp và PTNT, Tài chính; Cục trưởng Cục Thuế tỉnh; Giám đốc Đài Phát thanh và Truyền hình Thanh Hóa; Chủ tịch UBND cấp huyện; Giám đốc Kho bạc Nhà nước tỉnh, Chánh Văn phòng Văn phòng thường trực Chỉ huy phòng, chống thiên tai tỉnh, Giám đốc Ban quản lý Quỹ Bảo vệ, phát triển rừng và Phòng, chống thiên tai tỉnh; Thủ trưởng các cơ quan, đơn vị có tên tại Điều 1 và các đơn vị khác có liên quan chịu trách nhiệm thi hành Quyết định này./.</w:t>
      </w:r>
    </w:p>
    <w:p>
      <w:r>
        <w:t>Nơi nhận:</w:t>
      </w:r>
    </w:p>
    <w:p>
      <w:r>
        <w:t>- Như Điều 3 QĐ;</w:t>
      </w:r>
    </w:p>
    <w:p>
      <w:r>
        <w:t>- Ban Chỉ đạo QG về PCTT (để b/c);</w:t>
      </w:r>
    </w:p>
    <w:p>
      <w:r>
        <w:t>- Bộ Nông nghiệp và PTNT (để b/c);</w:t>
      </w:r>
    </w:p>
    <w:p>
      <w:r>
        <w:t>- Thường trực Tỉnh ủy, HĐND tỉnh (để b/c);</w:t>
      </w:r>
    </w:p>
    <w:p>
      <w:r>
        <w:t>- Chủ tịch, các PCT UBND tỉnh (để b/c);</w:t>
      </w:r>
    </w:p>
    <w:p>
      <w:r>
        <w:t>- Lưu: VT, NN.</w:t>
      </w:r>
    </w:p>
    <w:p>
      <w:r>
        <w:t>KT. CHỦ TỊCH</w:t>
      </w:r>
    </w:p>
    <w:p>
      <w:r>
        <w:t>PHÓ CHỦ TỊCH</w:t>
      </w:r>
    </w:p>
    <w:p>
      <w:r>
        <w:t>Lê Đức Giang</w:t>
      </w:r>
    </w:p>
    <w:p>
      <w:r>
        <w:t>PHỤ LỤC 01:</w:t>
      </w:r>
    </w:p>
    <w:p>
      <w:r>
        <w:t>TỔNG HỢP KẾ HOẠCH THU, NỘP QUỸ PHÒNG, CHỐNG THIÊN TAI TRÊN ĐỊA BÀN TỈNH THANH HÓA NĂM 2023</w:t>
      </w:r>
    </w:p>
    <w:p>
      <w:r>
        <w:t>(Kèm theo Quyết định số: 1864/QĐ-UBND ngày 31 tháng 5 năm 2023 của Chủ tịch UBND tỉnh)</w:t>
      </w:r>
    </w:p>
    <w:p>
      <w:r>
        <w:t>Đơn vị tính: Đồng</w:t>
      </w:r>
    </w:p>
    <w:p>
      <w:r>
        <w:t>TT</w:t>
      </w:r>
    </w:p>
    <w:p>
      <w:r>
        <w:t>Cơ quan, đơn vị</w:t>
      </w:r>
    </w:p>
    <w:p>
      <w:r>
        <w:t>Tổng số tiền thu, nộp Quỹ phòng, chống thiên tai trên địa bàn tỉnh năm 2023</w:t>
      </w:r>
    </w:p>
    <w:p>
      <w:r>
        <w:t>Ghi chú</w:t>
      </w:r>
    </w:p>
    <w:p>
      <w:r>
        <w:t>Cộng</w:t>
      </w:r>
    </w:p>
    <w:p>
      <w:r>
        <w:t>Tổng số tiền thu, nộp về tài khoản Ban Quản lý Quỹ</w:t>
      </w:r>
    </w:p>
    <w:p>
      <w:r>
        <w:t>Số tiền được để lại tại cấp huyện, xã</w:t>
      </w:r>
    </w:p>
    <w:p>
      <w:r>
        <w:t>Tại cấp huyện (23%)</w:t>
      </w:r>
    </w:p>
    <w:p>
      <w:r>
        <w:t>Tại cấp xã (28%)</w:t>
      </w:r>
    </w:p>
    <w:p>
      <w:r>
        <w:t>(1)</w:t>
      </w:r>
    </w:p>
    <w:p>
      <w:r>
        <w:t>(2)</w:t>
      </w:r>
    </w:p>
    <w:p>
      <w:r>
        <w:t>(3)=(4)+(5)+(6)</w:t>
      </w:r>
    </w:p>
    <w:p>
      <w:r>
        <w:t>(4)</w:t>
      </w:r>
    </w:p>
    <w:p>
      <w:r>
        <w:t>(5)</w:t>
      </w:r>
    </w:p>
    <w:p>
      <w:r>
        <w:t>(6)</w:t>
      </w:r>
    </w:p>
    <w:p>
      <w:r>
        <w:t>(7)</w:t>
      </w:r>
    </w:p>
    <w:p>
      <w:r>
        <w:t>Làm tròn số:</w:t>
      </w:r>
    </w:p>
    <w:p>
      <w:r>
        <w:t>71.779.476.000</w:t>
      </w:r>
    </w:p>
    <w:p>
      <w:r>
        <w:t>64.934.077.000</w:t>
      </w:r>
    </w:p>
    <w:p>
      <w:r>
        <w:t>4.277.871.000</w:t>
      </w:r>
    </w:p>
    <w:p>
      <w:r>
        <w:t>2.567.527.000</w:t>
      </w:r>
    </w:p>
    <w:p>
      <w:r>
        <w:t>Tổng cộng:</w:t>
      </w:r>
    </w:p>
    <w:p>
      <w:r>
        <w:t>71.779.475.761</w:t>
      </w:r>
    </w:p>
    <w:p>
      <w:r>
        <w:t>64.934.076.894</w:t>
      </w:r>
    </w:p>
    <w:p>
      <w:r>
        <w:t>4.277.871.426</w:t>
      </w:r>
    </w:p>
    <w:p>
      <w:r>
        <w:t>2.567.527.441</w:t>
      </w:r>
    </w:p>
    <w:p>
      <w:r>
        <w:t>I</w:t>
      </w:r>
    </w:p>
    <w:p>
      <w:r>
        <w:t>Các Sở, ban, ngành, đơn vị, đoàn thể cấp tỉnh</w:t>
      </w:r>
    </w:p>
    <w:p>
      <w:r>
        <w:t>725.054.318</w:t>
      </w:r>
    </w:p>
    <w:p>
      <w:r>
        <w:t>725.054.318</w:t>
      </w:r>
    </w:p>
    <w:p>
      <w:r>
        <w:t>II</w:t>
      </w:r>
    </w:p>
    <w:p>
      <w:r>
        <w:t>Lực lượng vũ trang</w:t>
      </w:r>
    </w:p>
    <w:p>
      <w:r>
        <w:t>281.948.000</w:t>
      </w:r>
    </w:p>
    <w:p>
      <w:r>
        <w:t>281.948.000</w:t>
      </w:r>
    </w:p>
    <w:p>
      <w:r>
        <w:t>1</w:t>
      </w:r>
    </w:p>
    <w:p>
      <w:r>
        <w:t>Bộ Chỉ huy Quân sự tỉnh</w:t>
      </w:r>
    </w:p>
    <w:p>
      <w:r>
        <w:t>48.998.000</w:t>
      </w:r>
    </w:p>
    <w:p>
      <w:r>
        <w:t>48.998.000</w:t>
      </w:r>
    </w:p>
    <w:p>
      <w:r>
        <w:t>2</w:t>
      </w:r>
    </w:p>
    <w:p>
      <w:r>
        <w:t>Công an tỉnh</w:t>
      </w:r>
    </w:p>
    <w:p>
      <w:r>
        <w:t>200.000.000</w:t>
      </w:r>
    </w:p>
    <w:p>
      <w:r>
        <w:t>200.000.000</w:t>
      </w:r>
    </w:p>
    <w:p>
      <w:r>
        <w:t>3</w:t>
      </w:r>
    </w:p>
    <w:p>
      <w:r>
        <w:t>Bộ đội Biên phòng tỉnh</w:t>
      </w:r>
    </w:p>
    <w:p>
      <w:r>
        <w:t>32.950.000</w:t>
      </w:r>
    </w:p>
    <w:p>
      <w:r>
        <w:t>32.950.000</w:t>
      </w:r>
    </w:p>
    <w:p>
      <w:r>
        <w:t>III</w:t>
      </w:r>
    </w:p>
    <w:p>
      <w:r>
        <w:t>UBND các huyện, thị xã, thành phố</w:t>
      </w:r>
    </w:p>
    <w:p>
      <w:r>
        <w:t>21.166.977.443</w:t>
      </w:r>
    </w:p>
    <w:p>
      <w:r>
        <w:t>14.321.578.576</w:t>
      </w:r>
    </w:p>
    <w:p>
      <w:r>
        <w:t>4.277.871.426</w:t>
      </w:r>
    </w:p>
    <w:p>
      <w:r>
        <w:t>2.567.527.441</w:t>
      </w:r>
    </w:p>
    <w:p>
      <w:r>
        <w:t>1</w:t>
      </w:r>
    </w:p>
    <w:p>
      <w:r>
        <w:t>Thành phố Thanh Hóa</w:t>
      </w:r>
    </w:p>
    <w:p>
      <w:r>
        <w:t>1.975.590.812</w:t>
      </w:r>
    </w:p>
    <w:p>
      <w:r>
        <w:t>1.398.016.868</w:t>
      </w:r>
    </w:p>
    <w:p>
      <w:r>
        <w:t>417.589.454</w:t>
      </w:r>
    </w:p>
    <w:p>
      <w:r>
        <w:t>159.984.490</w:t>
      </w:r>
    </w:p>
    <w:p>
      <w:r>
        <w:t>2</w:t>
      </w:r>
    </w:p>
    <w:p>
      <w:r>
        <w:t>Thành phố Sầm Sơn</w:t>
      </w:r>
    </w:p>
    <w:p>
      <w:r>
        <w:t>877.234.990</w:t>
      </w:r>
    </w:p>
    <w:p>
      <w:r>
        <w:t>607.269.000</w:t>
      </w:r>
    </w:p>
    <w:p>
      <w:r>
        <w:t>181.392.000</w:t>
      </w:r>
    </w:p>
    <w:p>
      <w:r>
        <w:t>88.573.990</w:t>
      </w:r>
    </w:p>
    <w:p>
      <w:r>
        <w:t>3</w:t>
      </w:r>
    </w:p>
    <w:p>
      <w:r>
        <w:t>Thị xã Bỉm Sơn</w:t>
      </w:r>
    </w:p>
    <w:p>
      <w:r>
        <w:t>82.212.273</w:t>
      </w:r>
    </w:p>
    <w:p>
      <w:r>
        <w:t>51.667.518</w:t>
      </w:r>
    </w:p>
    <w:p>
      <w:r>
        <w:t>15.433.155</w:t>
      </w:r>
    </w:p>
    <w:p>
      <w:r>
        <w:t>15.111.600</w:t>
      </w:r>
    </w:p>
    <w:p>
      <w:r>
        <w:t>4</w:t>
      </w:r>
    </w:p>
    <w:p>
      <w:r>
        <w:t>Thị xã Nghi Sơn</w:t>
      </w:r>
    </w:p>
    <w:p>
      <w:r>
        <w:t>2.680.889.600</w:t>
      </w:r>
    </w:p>
    <w:p>
      <w:r>
        <w:t>1.946.994.000</w:t>
      </w:r>
    </w:p>
    <w:p>
      <w:r>
        <w:t>581.570.000</w:t>
      </w:r>
    </w:p>
    <w:p>
      <w:r>
        <w:t>152.325.600</w:t>
      </w:r>
    </w:p>
    <w:p>
      <w:r>
        <w:t>5</w:t>
      </w:r>
    </w:p>
    <w:p>
      <w:r>
        <w:t>Huyện Vĩnh Lộc</w:t>
      </w:r>
    </w:p>
    <w:p>
      <w:r>
        <w:t>557.615.000</w:t>
      </w:r>
    </w:p>
    <w:p>
      <w:r>
        <w:t>382.319.000</w:t>
      </w:r>
    </w:p>
    <w:p>
      <w:r>
        <w:t>114.200.000</w:t>
      </w:r>
    </w:p>
    <w:p>
      <w:r>
        <w:t>61.096.000</w:t>
      </w:r>
    </w:p>
    <w:p>
      <w:r>
        <w:t>6</w:t>
      </w:r>
    </w:p>
    <w:p>
      <w:r>
        <w:t>Huyện Nông Cống</w:t>
      </w:r>
    </w:p>
    <w:p>
      <w:r>
        <w:t>1.564.032.454</w:t>
      </w:r>
    </w:p>
    <w:p>
      <w:r>
        <w:t>1.076.761.280</w:t>
      </w:r>
    </w:p>
    <w:p>
      <w:r>
        <w:t>321.629.993</w:t>
      </w:r>
    </w:p>
    <w:p>
      <w:r>
        <w:t>165.641.181</w:t>
      </w:r>
    </w:p>
    <w:p>
      <w:r>
        <w:t>7</w:t>
      </w:r>
    </w:p>
    <w:p>
      <w:r>
        <w:t>Huyện Thiệu Hóa</w:t>
      </w:r>
    </w:p>
    <w:p>
      <w:r>
        <w:t>1.080.074.633</w:t>
      </w:r>
    </w:p>
    <w:p>
      <w:r>
        <w:t>721.879.582</w:t>
      </w:r>
    </w:p>
    <w:p>
      <w:r>
        <w:t>215.626.369</w:t>
      </w:r>
    </w:p>
    <w:p>
      <w:r>
        <w:t>142.568.682</w:t>
      </w:r>
    </w:p>
    <w:p>
      <w:r>
        <w:t>8</w:t>
      </w:r>
    </w:p>
    <w:p>
      <w:r>
        <w:t>Huyện Triệu Sơn</w:t>
      </w:r>
    </w:p>
    <w:p>
      <w:r>
        <w:t>941.071.350</w:t>
      </w:r>
    </w:p>
    <w:p>
      <w:r>
        <w:t>589.212.616</w:t>
      </w:r>
    </w:p>
    <w:p>
      <w:r>
        <w:t>175.998.574</w:t>
      </w:r>
    </w:p>
    <w:p>
      <w:r>
        <w:t>175.860.160</w:t>
      </w:r>
    </w:p>
    <w:p>
      <w:r>
        <w:t>9</w:t>
      </w:r>
    </w:p>
    <w:p>
      <w:r>
        <w:t>Huyện Yên Định</w:t>
      </w:r>
    </w:p>
    <w:p>
      <w:r>
        <w:t>1.255.886.000</w:t>
      </w:r>
    </w:p>
    <w:p>
      <w:r>
        <w:t>837.897.000</w:t>
      </w:r>
    </w:p>
    <w:p>
      <w:r>
        <w:t>250.281.000</w:t>
      </w:r>
    </w:p>
    <w:p>
      <w:r>
        <w:t>67.708.000</w:t>
      </w:r>
    </w:p>
    <w:p>
      <w:r>
        <w:t>10</w:t>
      </w:r>
    </w:p>
    <w:p>
      <w:r>
        <w:t>Huyện Thọ Xuân</w:t>
      </w:r>
    </w:p>
    <w:p>
      <w:r>
        <w:t>925.697.000</w:t>
      </w:r>
    </w:p>
    <w:p>
      <w:r>
        <w:t>554.631.000</w:t>
      </w:r>
    </w:p>
    <w:p>
      <w:r>
        <w:t>165.669.000</w:t>
      </w:r>
    </w:p>
    <w:p>
      <w:r>
        <w:t>205.397.000</w:t>
      </w:r>
    </w:p>
    <w:p>
      <w:r>
        <w:t>11</w:t>
      </w:r>
    </w:p>
    <w:p>
      <w:r>
        <w:t>Huyện Hà Trung</w:t>
      </w:r>
    </w:p>
    <w:p>
      <w:r>
        <w:t>425.542.104</w:t>
      </w:r>
    </w:p>
    <w:p>
      <w:r>
        <w:t>252.172.743</w:t>
      </w:r>
    </w:p>
    <w:p>
      <w:r>
        <w:t>75.324.326</w:t>
      </w:r>
    </w:p>
    <w:p>
      <w:r>
        <w:t>98.045.035</w:t>
      </w:r>
    </w:p>
    <w:p>
      <w:r>
        <w:t>12</w:t>
      </w:r>
    </w:p>
    <w:p>
      <w:r>
        <w:t>Huyện Đông Sơn</w:t>
      </w:r>
    </w:p>
    <w:p>
      <w:r>
        <w:t>239.146.000</w:t>
      </w:r>
    </w:p>
    <w:p>
      <w:r>
        <w:t>140.044.890</w:t>
      </w:r>
    </w:p>
    <w:p>
      <w:r>
        <w:t>41.831.590</w:t>
      </w:r>
    </w:p>
    <w:p>
      <w:r>
        <w:t>57.269.520</w:t>
      </w:r>
    </w:p>
    <w:p>
      <w:r>
        <w:t>13</w:t>
      </w:r>
    </w:p>
    <w:p>
      <w:r>
        <w:t>Huyện Quảng Xương</w:t>
      </w:r>
    </w:p>
    <w:p>
      <w:r>
        <w:t>405.966.056</w:t>
      </w:r>
    </w:p>
    <w:p>
      <w:r>
        <w:t>243.283.000</w:t>
      </w:r>
    </w:p>
    <w:p>
      <w:r>
        <w:t>72.670.000</w:t>
      </w:r>
    </w:p>
    <w:p>
      <w:r>
        <w:t>90.013.056</w:t>
      </w:r>
    </w:p>
    <w:p>
      <w:r>
        <w:t>14</w:t>
      </w:r>
    </w:p>
    <w:p>
      <w:r>
        <w:t>Huyện Hoằng Hóa</w:t>
      </w:r>
    </w:p>
    <w:p>
      <w:r>
        <w:t>1.835.344.000</w:t>
      </w:r>
    </w:p>
    <w:p>
      <w:r>
        <w:t>1.286.680.000</w:t>
      </w:r>
    </w:p>
    <w:p>
      <w:r>
        <w:t>384.334.000</w:t>
      </w:r>
    </w:p>
    <w:p>
      <w:r>
        <w:t>164.330.000</w:t>
      </w:r>
    </w:p>
    <w:p>
      <w:r>
        <w:t>15</w:t>
      </w:r>
    </w:p>
    <w:p>
      <w:r>
        <w:t>Huyện Hậu Lộc</w:t>
      </w:r>
    </w:p>
    <w:p>
      <w:r>
        <w:t>1.169.511.350</w:t>
      </w:r>
    </w:p>
    <w:p>
      <w:r>
        <w:t>765.598.680</w:t>
      </w:r>
    </w:p>
    <w:p>
      <w:r>
        <w:t>228.685.320</w:t>
      </w:r>
    </w:p>
    <w:p>
      <w:r>
        <w:t>175.227.350</w:t>
      </w:r>
    </w:p>
    <w:p>
      <w:r>
        <w:t>16</w:t>
      </w:r>
    </w:p>
    <w:p>
      <w:r>
        <w:t>Huyện Nga Sơn</w:t>
      </w:r>
    </w:p>
    <w:p>
      <w:r>
        <w:t>937.518.000</w:t>
      </w:r>
    </w:p>
    <w:p>
      <w:r>
        <w:t>648.713.000</w:t>
      </w:r>
    </w:p>
    <w:p>
      <w:r>
        <w:t>193.768.000</w:t>
      </w:r>
    </w:p>
    <w:p>
      <w:r>
        <w:t>95.037.000</w:t>
      </w:r>
    </w:p>
    <w:p>
      <w:r>
        <w:t>17</w:t>
      </w:r>
    </w:p>
    <w:p>
      <w:r>
        <w:t>Huyện Như Thanh</w:t>
      </w:r>
    </w:p>
    <w:p>
      <w:r>
        <w:t>350.955.657</w:t>
      </w:r>
    </w:p>
    <w:p>
      <w:r>
        <w:t>225.644.876</w:t>
      </w:r>
    </w:p>
    <w:p>
      <w:r>
        <w:t>67.400.418</w:t>
      </w:r>
    </w:p>
    <w:p>
      <w:r>
        <w:t>57.910.363</w:t>
      </w:r>
    </w:p>
    <w:p>
      <w:r>
        <w:t>18</w:t>
      </w:r>
    </w:p>
    <w:p>
      <w:r>
        <w:t>Huyện Thạch Thành</w:t>
      </w:r>
    </w:p>
    <w:p>
      <w:r>
        <w:t>999.153.000</w:t>
      </w:r>
    </w:p>
    <w:p>
      <w:r>
        <w:t>660.258.000</w:t>
      </w:r>
    </w:p>
    <w:p>
      <w:r>
        <w:t>197.219.000</w:t>
      </w:r>
    </w:p>
    <w:p>
      <w:r>
        <w:t>141.676.000</w:t>
      </w:r>
    </w:p>
    <w:p>
      <w:r>
        <w:t>19</w:t>
      </w:r>
    </w:p>
    <w:p>
      <w:r>
        <w:t>Huyện Cẩm Thủy</w:t>
      </w:r>
    </w:p>
    <w:p>
      <w:r>
        <w:t>553.726.160</w:t>
      </w:r>
    </w:p>
    <w:p>
      <w:r>
        <w:t>336.136.000</w:t>
      </w:r>
    </w:p>
    <w:p>
      <w:r>
        <w:t>100.404.000</w:t>
      </w:r>
    </w:p>
    <w:p>
      <w:r>
        <w:t>117.186.160</w:t>
      </w:r>
    </w:p>
    <w:p>
      <w:r>
        <w:t>20</w:t>
      </w:r>
    </w:p>
    <w:p>
      <w:r>
        <w:t>Huyện Ngọc Lặc</w:t>
      </w:r>
    </w:p>
    <w:p>
      <w:r>
        <w:t>488.322.506</w:t>
      </w:r>
    </w:p>
    <w:p>
      <w:r>
        <w:t>289.668.723</w:t>
      </w:r>
    </w:p>
    <w:p>
      <w:r>
        <w:t>86.524.423</w:t>
      </w:r>
    </w:p>
    <w:p>
      <w:r>
        <w:t>112.129.360</w:t>
      </w:r>
    </w:p>
    <w:p>
      <w:r>
        <w:t>21</w:t>
      </w:r>
    </w:p>
    <w:p>
      <w:r>
        <w:t>Huyện Như Xuân</w:t>
      </w:r>
    </w:p>
    <w:p>
      <w:r>
        <w:t>438.218.070</w:t>
      </w:r>
    </w:p>
    <w:p>
      <w:r>
        <w:t>310.282.321</w:t>
      </w:r>
    </w:p>
    <w:p>
      <w:r>
        <w:t>92.681.733</w:t>
      </w:r>
    </w:p>
    <w:p>
      <w:r>
        <w:t>35.254.016</w:t>
      </w:r>
    </w:p>
    <w:p>
      <w:r>
        <w:t>22</w:t>
      </w:r>
    </w:p>
    <w:p>
      <w:r>
        <w:t>Huyện Thường Xuân</w:t>
      </w:r>
    </w:p>
    <w:p>
      <w:r>
        <w:t>144.838.028</w:t>
      </w:r>
    </w:p>
    <w:p>
      <w:r>
        <w:t>100.323.600</w:t>
      </w:r>
    </w:p>
    <w:p>
      <w:r>
        <w:t>29.965.900</w:t>
      </w:r>
    </w:p>
    <w:p>
      <w:r>
        <w:t>14.548.528</w:t>
      </w:r>
    </w:p>
    <w:p>
      <w:r>
        <w:t>23</w:t>
      </w:r>
    </w:p>
    <w:p>
      <w:r>
        <w:t>Huyện Lang Chánh</w:t>
      </w:r>
    </w:p>
    <w:p>
      <w:r>
        <w:t>386.757.109</w:t>
      </w:r>
    </w:p>
    <w:p>
      <w:r>
        <w:t>281.029.147</w:t>
      </w:r>
    </w:p>
    <w:p>
      <w:r>
        <w:t>83.943.772</w:t>
      </w:r>
    </w:p>
    <w:p>
      <w:r>
        <w:t>21.784.190</w:t>
      </w:r>
    </w:p>
    <w:p>
      <w:r>
        <w:t>24</w:t>
      </w:r>
    </w:p>
    <w:p>
      <w:r>
        <w:t>Huyện Bá Thước</w:t>
      </w:r>
    </w:p>
    <w:p>
      <w:r>
        <w:t>497.297.000</w:t>
      </w:r>
    </w:p>
    <w:p>
      <w:r>
        <w:t>359.211.000</w:t>
      </w:r>
    </w:p>
    <w:p>
      <w:r>
        <w:t>107.297.000</w:t>
      </w:r>
    </w:p>
    <w:p>
      <w:r>
        <w:t>30.789.000</w:t>
      </w:r>
    </w:p>
    <w:p>
      <w:r>
        <w:t>25</w:t>
      </w:r>
    </w:p>
    <w:p>
      <w:r>
        <w:t>Huyện Quan Hóa</w:t>
      </w:r>
    </w:p>
    <w:p>
      <w:r>
        <w:t>105.587.500</w:t>
      </w:r>
    </w:p>
    <w:p>
      <w:r>
        <w:t>71.029.897</w:t>
      </w:r>
    </w:p>
    <w:p>
      <w:r>
        <w:t>21.216.723</w:t>
      </w:r>
    </w:p>
    <w:p>
      <w:r>
        <w:t>13.340.880</w:t>
      </w:r>
    </w:p>
    <w:p>
      <w:r>
        <w:t>26</w:t>
      </w:r>
    </w:p>
    <w:p>
      <w:r>
        <w:t>Huyện Quan Sơn</w:t>
      </w:r>
    </w:p>
    <w:p>
      <w:r>
        <w:t>124.391.791</w:t>
      </w:r>
    </w:p>
    <w:p>
      <w:r>
        <w:t>90.269.791</w:t>
      </w:r>
    </w:p>
    <w:p>
      <w:r>
        <w:t>26.963.000</w:t>
      </w:r>
    </w:p>
    <w:p>
      <w:r>
        <w:t>7.159.000</w:t>
      </w:r>
    </w:p>
    <w:p>
      <w:r>
        <w:t>27</w:t>
      </w:r>
    </w:p>
    <w:p>
      <w:r>
        <w:t>Huyện Mường Lát</w:t>
      </w:r>
    </w:p>
    <w:p>
      <w:r>
        <w:t>124.399.000</w:t>
      </w:r>
    </w:p>
    <w:p>
      <w:r>
        <w:t>94.585.044</w:t>
      </w:r>
    </w:p>
    <w:p>
      <w:r>
        <w:t>28.252.676</w:t>
      </w:r>
    </w:p>
    <w:p>
      <w:r>
        <w:t>1.561.280</w:t>
      </w:r>
    </w:p>
    <w:p>
      <w:r>
        <w:t>IV</w:t>
      </w:r>
    </w:p>
    <w:p>
      <w:r>
        <w:t>Doanh nghiệp do Cục Thuế tỉnh quản lý</w:t>
      </w:r>
    </w:p>
    <w:p>
      <w:r>
        <w:t>49.285.496.000</w:t>
      </w:r>
    </w:p>
    <w:p>
      <w:r>
        <w:t>49.285.496.000</w:t>
      </w:r>
    </w:p>
    <w:p>
      <w:r>
        <w:t>Chi tiết tại phụ biểu 01</w:t>
      </w:r>
    </w:p>
    <w:p>
      <w:r>
        <w:t>V</w:t>
      </w:r>
    </w:p>
    <w:p>
      <w:r>
        <w:t>Lãi tiền gửi</w:t>
      </w:r>
    </w:p>
    <w:p>
      <w:r>
        <w:t>320.000.000</w:t>
      </w:r>
    </w:p>
    <w:p>
      <w:r>
        <w:t>320.000.000</w:t>
      </w:r>
    </w:p>
    <w:p>
      <w:r>
        <w:t>Ghi chú:     Tổng số tiền thu, nộp quỹ tại Ban quản lý Quỹ Bảo vệ, phát triển rừng và Phòng, chống thiên tai tỉnh trong năm 2023, gồm: Số tiền do các cơ quan, đơn vị, địa phương, doanh nghiệp nộp về theo kế hoạch năm 2023 (cột 4) và số tiền thu của các năm trước tại UBND cấp huyện và các đơn vị phải nộp về theo quy định trong năm 2023.</w:t>
      </w:r>
    </w:p>
    <w:p>
      <w:r>
        <w:t>PHỤ LỤC 02:</w:t>
      </w:r>
    </w:p>
    <w:p>
      <w:r>
        <w:t>KẾ HOẠCH CHI PHÍ QUẢN LÝ, ĐIỀU HÀNH TẠI BAN QUẢN LÝ QUỸ BẢO VỆ, PHÁT TRIỂN RỪNG VÀ PHÒNG, CHỐNG THIÊN TAI TỈNH NĂM 2023</w:t>
      </w:r>
    </w:p>
    <w:p>
      <w:r>
        <w:t>(Kèm theo Quyết định số: 1864/QĐ-UBND ngày 31 tháng 5 năm 2023 của Chủ tịch UBND tỉnh)</w:t>
      </w:r>
    </w:p>
    <w:p>
      <w:r>
        <w:t>Đơn vị tính: Đồng</w:t>
      </w:r>
    </w:p>
    <w:p>
      <w:r>
        <w:t>STT</w:t>
      </w:r>
    </w:p>
    <w:p>
      <w:r>
        <w:t>Nội dung</w:t>
      </w:r>
    </w:p>
    <w:p>
      <w:r>
        <w:t>Số tiền</w:t>
      </w:r>
    </w:p>
    <w:p>
      <w:r>
        <w:t>Ghi chú</w:t>
      </w:r>
    </w:p>
    <w:p>
      <w:r>
        <w:t>TỔNG CỘNG</w:t>
      </w:r>
    </w:p>
    <w:p>
      <w:r>
        <w:t>829.000.000</w:t>
      </w:r>
    </w:p>
    <w:p>
      <w:r>
        <w:t>1</w:t>
      </w:r>
    </w:p>
    <w:p>
      <w:r>
        <w:t>Phụ cấp kiêm nhiệm cho Hội đồng quản lý Quỹ và Ban kiểm soát Quỹ (09 người * 12 tháng)</w:t>
      </w:r>
    </w:p>
    <w:p>
      <w:r>
        <w:t>114.000.000</w:t>
      </w:r>
    </w:p>
    <w:p>
      <w:r>
        <w:t>Giám đốc Ban quản lý Quỹ Bảo vệ, phát triển rừng và Phòng, chống thiên tai tỉnh</w:t>
      </w:r>
    </w:p>
    <w:p>
      <w:r>
        <w:t>căn cứ các quy định hiện hành của pháp luật và Quy chế chi tiêu nội bộ của đơn vị để phê duyệt dự toán chi tiết làm cơ sở thực hiện</w:t>
      </w:r>
    </w:p>
    <w:p>
      <w:r>
        <w:t>2</w:t>
      </w:r>
    </w:p>
    <w:p>
      <w:r>
        <w:t>Chi quản lý hành chính (tiền điện, tiền nước, bảo vệ, vệ sinh, văn phòng phẩm, in ấn tài liệu, cước bưu chính, internet, hội nghị, lưu trú, phòng nghỉ, vé, phí cầu đường, thuê phương tiện, thiết bị, chi mua sắm, duy tu tài sản phục vụ chuyên môn, chi khác…)</w:t>
      </w:r>
    </w:p>
    <w:p>
      <w:r>
        <w:t>400.000.000</w:t>
      </w:r>
    </w:p>
    <w:p>
      <w:r>
        <w:t>3</w:t>
      </w:r>
    </w:p>
    <w:p>
      <w:r>
        <w:t>Chi chuyên môn, nghiệp vụ</w:t>
      </w:r>
    </w:p>
    <w:p>
      <w:r>
        <w:t>315.000.000</w:t>
      </w:r>
    </w:p>
    <w:p>
      <w:r>
        <w:t>3.1</w:t>
      </w:r>
    </w:p>
    <w:p>
      <w:r>
        <w:t>Tổ chức đi làm việc với các cơ quan, địa phương, đơn vị về thực hiện kế hoạch thu, nộp và quản lý, sử dụng Quỹ phòng, chống thiên tai trên địa bàn tỉnh năm 2023</w:t>
      </w:r>
    </w:p>
    <w:p>
      <w:r>
        <w:t>200.000.000</w:t>
      </w:r>
    </w:p>
    <w:p>
      <w:r>
        <w:t>3.2</w:t>
      </w:r>
    </w:p>
    <w:p>
      <w:r>
        <w:t>Chi công tác thông tin, truyền thông</w:t>
      </w:r>
    </w:p>
    <w:p>
      <w:r>
        <w:t>115.000.000</w:t>
      </w:r>
    </w:p>
    <w:p>
      <w:r>
        <w:t>Phụ biểu 01:</w:t>
      </w:r>
    </w:p>
    <w:p>
      <w:r>
        <w:t>KẾ HOẠCH THU, NỘP QUỸ PHÒNG, CHỐNG THIÊN TAI TRÊN ĐỊA BÀN TỈNH NĂM 2023 TỪ CÁC TỔ CHỨC KINH TẾ TRONG NƯỚC VÀ NƯỚC NGOÀI (DOANH NGHIỆP DO CỤC THUẾ TỈNH QUẢN LÝ)</w:t>
      </w:r>
    </w:p>
    <w:p>
      <w:r>
        <w:t>(Kèm theo Quyết định số: 1864/QĐ-UBND ngày 31 tháng 5 năm 2023 của Chủ tịch UBND tỉnh)</w:t>
      </w:r>
    </w:p>
    <w:p>
      <w:r>
        <w:t>Hình thức nộp tiền: Chuyển khoản trực tiếp về tài khoản của Ban Quản lý Quỹ Bảo vệ, phát triển rừng và Phòng, chống thiên tai tỉnh Thanh Hóa</w:t>
      </w:r>
    </w:p>
    <w:p>
      <w:r>
        <w:t>Đơn vị tính: 1.000 đồng</w:t>
      </w:r>
    </w:p>
    <w:p>
      <w:r>
        <w:t>TT</w:t>
      </w:r>
    </w:p>
    <w:p>
      <w:r>
        <w:t>Tên doanh nghiệp</w:t>
      </w:r>
    </w:p>
    <w:p>
      <w:r>
        <w:t>Địa chỉ</w:t>
      </w:r>
    </w:p>
    <w:p>
      <w:r>
        <w:t>Mã số thuế</w:t>
      </w:r>
    </w:p>
    <w:p>
      <w:r>
        <w:t>Kế hoạch thu năm 2023</w:t>
      </w:r>
    </w:p>
    <w:p>
      <w:r>
        <w:t>Ghi chú</w:t>
      </w:r>
    </w:p>
    <w:p>
      <w:r>
        <w:t>Tổng số tiền đóng góp</w:t>
      </w:r>
    </w:p>
    <w:p>
      <w:r>
        <w:t>Thu theo giá trị tài sản hiện có</w:t>
      </w:r>
    </w:p>
    <w:p>
      <w:r>
        <w:t>Người lao động trong các DN</w:t>
      </w:r>
    </w:p>
    <w:p>
      <w:r>
        <w:t>Tổng giá trị tài sản hiện có</w:t>
      </w:r>
    </w:p>
    <w:p>
      <w:r>
        <w:t>(Theo báo cáo kê khai thuế năm 2022)</w:t>
      </w:r>
    </w:p>
    <w:p>
      <w:r>
        <w:t>Mức đóng góp 0,02% trên tổng giá trị tài sản</w:t>
      </w:r>
    </w:p>
    <w:p>
      <w:r>
        <w:t>Số lượng lao động</w:t>
      </w:r>
    </w:p>
    <w:p>
      <w:r>
        <w:t>(người)</w:t>
      </w:r>
    </w:p>
    <w:p>
      <w:r>
        <w:t>Đóng góp của người lao động</w:t>
      </w:r>
    </w:p>
    <w:p>
      <w:r>
        <w:t>(1/2 mức lương tối thiểu vùng chia cho số ngày làm việc trong tháng)</w:t>
      </w:r>
    </w:p>
    <w:p>
      <w:r>
        <w:t>(1)</w:t>
      </w:r>
    </w:p>
    <w:p>
      <w:r>
        <w:t>(2)</w:t>
      </w:r>
    </w:p>
    <w:p>
      <w:r>
        <w:t>(3)</w:t>
      </w:r>
    </w:p>
    <w:p>
      <w:r>
        <w:t>(4)</w:t>
      </w:r>
    </w:p>
    <w:p>
      <w:r>
        <w:t>(5)=(7)+(9)</w:t>
      </w:r>
    </w:p>
    <w:p>
      <w:r>
        <w:t>(6)</w:t>
      </w:r>
    </w:p>
    <w:p>
      <w:r>
        <w:t>(7)</w:t>
      </w:r>
    </w:p>
    <w:p>
      <w:r>
        <w:t>(8)</w:t>
      </w:r>
    </w:p>
    <w:p>
      <w:r>
        <w:t>(9)</w:t>
      </w:r>
    </w:p>
    <w:p>
      <w:r>
        <w:t>(10)</w:t>
      </w:r>
    </w:p>
    <w:p>
      <w:r>
        <w:t>Tổng cộng</w:t>
      </w:r>
    </w:p>
    <w:p>
      <w:r>
        <w:t>49.285.496</w:t>
      </w:r>
    </w:p>
    <w:p>
      <w:r>
        <w:t>27.934.133</w:t>
      </w:r>
    </w:p>
    <w:p>
      <w:r>
        <w:t>21.351.363</w:t>
      </w:r>
    </w:p>
    <w:p>
      <w:r>
        <w:t>1</w:t>
      </w:r>
    </w:p>
    <w:p>
      <w:r>
        <w:t>Doanh Nghiệp Tn Hải Sâm</w:t>
      </w:r>
    </w:p>
    <w:p>
      <w:r>
        <w:t>QL217, Thôn 9, X. Minh Tân, H. Vĩnh Lộc</w:t>
      </w:r>
    </w:p>
    <w:p>
      <w:r>
        <w:t>2800575699</w:t>
      </w:r>
    </w:p>
    <w:p>
      <w:r>
        <w:t>4.080</w:t>
      </w:r>
    </w:p>
    <w:p>
      <w:r>
        <w:t>11.025.000</w:t>
      </w:r>
    </w:p>
    <w:p>
      <w:r>
        <w:t>2.205</w:t>
      </w:r>
    </w:p>
    <w:p>
      <w:r>
        <w:t>30</w:t>
      </w:r>
    </w:p>
    <w:p>
      <w:r>
        <w:t>1.875</w:t>
      </w:r>
    </w:p>
    <w:p>
      <w:r>
        <w:t>2</w:t>
      </w:r>
    </w:p>
    <w:p>
      <w:r>
        <w:t>C.ty TNHH Quang Vinh</w:t>
      </w:r>
    </w:p>
    <w:p>
      <w:r>
        <w:t>Khu phố 6, P. Lam Sơn, Tx. Bỉm Sơn</w:t>
      </w:r>
    </w:p>
    <w:p>
      <w:r>
        <w:t>2800606675</w:t>
      </w:r>
    </w:p>
    <w:p>
      <w:r>
        <w:t>26.555</w:t>
      </w:r>
    </w:p>
    <w:p>
      <w:r>
        <w:t>129.973.000</w:t>
      </w:r>
    </w:p>
    <w:p>
      <w:r>
        <w:t>25.995</w:t>
      </w:r>
    </w:p>
    <w:p>
      <w:r>
        <w:t>8</w:t>
      </w:r>
    </w:p>
    <w:p>
      <w:r>
        <w:t>560</w:t>
      </w:r>
    </w:p>
    <w:p>
      <w:r>
        <w:t>3</w:t>
      </w:r>
    </w:p>
    <w:p>
      <w:r>
        <w:t>C.ty Xi Măng Nghi Sơn</w:t>
      </w:r>
    </w:p>
    <w:p>
      <w:r>
        <w:t>P. Hải Thượng, TX. Nghi Sơn</w:t>
      </w:r>
    </w:p>
    <w:p>
      <w:r>
        <w:t>2800464741</w:t>
      </w:r>
    </w:p>
    <w:p>
      <w:r>
        <w:t>144.030</w:t>
      </w:r>
    </w:p>
    <w:p>
      <w:r>
        <w:t>7.713.555.000</w:t>
      </w:r>
    </w:p>
    <w:p>
      <w:r>
        <w:t>100.000</w:t>
      </w:r>
    </w:p>
    <w:p>
      <w:r>
        <w:t>629</w:t>
      </w:r>
    </w:p>
    <w:p>
      <w:r>
        <w:t>44.030</w:t>
      </w:r>
    </w:p>
    <w:p>
      <w:r>
        <w:t>4</w:t>
      </w:r>
    </w:p>
    <w:p>
      <w:r>
        <w:t>C.ty Cổ Phần Xuất Nhập Khẩu Thủy Sản Thanh Hóa</w:t>
      </w:r>
    </w:p>
    <w:p>
      <w:r>
        <w:t>Khu E KCN Lễ Môn, P. Quảng Hưng, TP. Thanh Hóa</w:t>
      </w:r>
    </w:p>
    <w:p>
      <w:r>
        <w:t>2800123406</w:t>
      </w:r>
    </w:p>
    <w:p>
      <w:r>
        <w:t>47.957</w:t>
      </w:r>
    </w:p>
    <w:p>
      <w:r>
        <w:t>80.883.000</w:t>
      </w:r>
    </w:p>
    <w:p>
      <w:r>
        <w:t>16.177</w:t>
      </w:r>
    </w:p>
    <w:p>
      <w:r>
        <w:t>454</w:t>
      </w:r>
    </w:p>
    <w:p>
      <w:r>
        <w:t>31.780</w:t>
      </w:r>
    </w:p>
    <w:p>
      <w:r>
        <w:t>5</w:t>
      </w:r>
    </w:p>
    <w:p>
      <w:r>
        <w:t>C.ty TNHH Đường Mía Việt Nam - Đài Loan</w:t>
      </w:r>
    </w:p>
    <w:p>
      <w:r>
        <w:t>Tiểu khu 1, TT Vân Du, H. Thạch Thành</w:t>
      </w:r>
    </w:p>
    <w:p>
      <w:r>
        <w:t>2800219066</w:t>
      </w:r>
    </w:p>
    <w:p>
      <w:r>
        <w:t>116.250</w:t>
      </w:r>
    </w:p>
    <w:p>
      <w:r>
        <w:t>708.600.000</w:t>
      </w:r>
    </w:p>
    <w:p>
      <w:r>
        <w:t>100.000</w:t>
      </w:r>
    </w:p>
    <w:p>
      <w:r>
        <w:t>260</w:t>
      </w:r>
    </w:p>
    <w:p>
      <w:r>
        <w:t>16.250</w:t>
      </w:r>
    </w:p>
    <w:p>
      <w:r>
        <w:t>6</w:t>
      </w:r>
    </w:p>
    <w:p>
      <w:r>
        <w:t>C.ty Cổ Phần Tập Đoàn Tiên Sơn Thanh Hóa</w:t>
      </w:r>
    </w:p>
    <w:p>
      <w:r>
        <w:t>Số 09 KCN Bắc Sơn Bỉm Sơn, P. Bắc Sơn, Tx. Bỉm Sơn</w:t>
      </w:r>
    </w:p>
    <w:p>
      <w:r>
        <w:t>2800222245</w:t>
      </w:r>
    </w:p>
    <w:p>
      <w:r>
        <w:t>168.530</w:t>
      </w:r>
    </w:p>
    <w:p>
      <w:r>
        <w:t>1.049.747.022</w:t>
      </w:r>
    </w:p>
    <w:p>
      <w:r>
        <w:t>100.000</w:t>
      </w:r>
    </w:p>
    <w:p>
      <w:r>
        <w:t>979</w:t>
      </w:r>
    </w:p>
    <w:p>
      <w:r>
        <w:t>68.530</w:t>
      </w:r>
    </w:p>
    <w:p>
      <w:r>
        <w:t>7</w:t>
      </w:r>
    </w:p>
    <w:p>
      <w:r>
        <w:t>C.ty Cổ Phần Dụng Cụ Thể Thao Delta</w:t>
      </w:r>
    </w:p>
    <w:p>
      <w:r>
        <w:t>Phố Trung Sơn, Tỉnh lộ 510, TT Bút Sơn, H. Hoằng Hoá</w:t>
      </w:r>
    </w:p>
    <w:p>
      <w:r>
        <w:t>2800702548</w:t>
      </w:r>
    </w:p>
    <w:p>
      <w:r>
        <w:t>124.063</w:t>
      </w:r>
    </w:p>
    <w:p>
      <w:r>
        <w:t>648.942.286</w:t>
      </w:r>
    </w:p>
    <w:p>
      <w:r>
        <w:t>100.000</w:t>
      </w:r>
    </w:p>
    <w:p>
      <w:r>
        <w:t>385</w:t>
      </w:r>
    </w:p>
    <w:p>
      <w:r>
        <w:t>24.063</w:t>
      </w:r>
    </w:p>
    <w:p>
      <w:r>
        <w:t>8</w:t>
      </w:r>
    </w:p>
    <w:p>
      <w:r>
        <w:t>C.ty TNHH MTV Nhà Xuất Bản Thanh Hóa</w:t>
      </w:r>
    </w:p>
    <w:p>
      <w:r>
        <w:t>Số 248 Trần Phú, P. Ba Đình, TP. Thanh Hóa</w:t>
      </w:r>
    </w:p>
    <w:p>
      <w:r>
        <w:t>2800239312</w:t>
      </w:r>
    </w:p>
    <w:p>
      <w:r>
        <w:t>1.987</w:t>
      </w:r>
    </w:p>
    <w:p>
      <w:r>
        <w:t>6.084.130</w:t>
      </w:r>
    </w:p>
    <w:p>
      <w:r>
        <w:t>1.217</w:t>
      </w:r>
    </w:p>
    <w:p>
      <w:r>
        <w:t>11</w:t>
      </w:r>
    </w:p>
    <w:p>
      <w:r>
        <w:t>770</w:t>
      </w:r>
    </w:p>
    <w:p>
      <w:r>
        <w:t>9</w:t>
      </w:r>
    </w:p>
    <w:p>
      <w:r>
        <w:t>C.ty Cổ Phần May Thanh Hóa</w:t>
      </w:r>
    </w:p>
    <w:p>
      <w:r>
        <w:t>Số 119, đường Tống Duy Tân, P. Lam Sơn, TP. Thanh Hóa</w:t>
      </w:r>
    </w:p>
    <w:p>
      <w:r>
        <w:t>2800786788</w:t>
      </w:r>
    </w:p>
    <w:p>
      <w:r>
        <w:t>16.880</w:t>
      </w:r>
    </w:p>
    <w:p>
      <w:r>
        <w:t>63.751.000</w:t>
      </w:r>
    </w:p>
    <w:p>
      <w:r>
        <w:t>12.750</w:t>
      </w:r>
    </w:p>
    <w:p>
      <w:r>
        <w:t>59</w:t>
      </w:r>
    </w:p>
    <w:p>
      <w:r>
        <w:t>4.130</w:t>
      </w:r>
    </w:p>
    <w:p>
      <w:r>
        <w:t>10</w:t>
      </w:r>
    </w:p>
    <w:p>
      <w:r>
        <w:t>C.ty TNHH May Tùng Phương</w:t>
      </w:r>
    </w:p>
    <w:p>
      <w:r>
        <w:t>BT30, Đường Chu Nguyên Lương, MBQH số 08/UB-CN, P. Nam Ngạn, TP. Thanh Hóa</w:t>
      </w:r>
    </w:p>
    <w:p>
      <w:r>
        <w:t>2800733024</w:t>
      </w:r>
    </w:p>
    <w:p>
      <w:r>
        <w:t>25.033</w:t>
      </w:r>
    </w:p>
    <w:p>
      <w:r>
        <w:t>121.666.603</w:t>
      </w:r>
    </w:p>
    <w:p>
      <w:r>
        <w:t>24.333</w:t>
      </w:r>
    </w:p>
    <w:p>
      <w:r>
        <w:t>10</w:t>
      </w:r>
    </w:p>
    <w:p>
      <w:r>
        <w:t>700</w:t>
      </w:r>
    </w:p>
    <w:p>
      <w:r>
        <w:t>11</w:t>
      </w:r>
    </w:p>
    <w:p>
      <w:r>
        <w:t>C.ty Cổ Phần Kinh Doanh Và Dịch Vụ Đức Luân</w:t>
      </w:r>
    </w:p>
    <w:p>
      <w:r>
        <w:t>Thôn Xuân Cường, X. Xuân Khang, H. Như Thanh</w:t>
      </w:r>
    </w:p>
    <w:p>
      <w:r>
        <w:t>2800762931</w:t>
      </w:r>
    </w:p>
    <w:p>
      <w:r>
        <w:t>2.941</w:t>
      </w:r>
    </w:p>
    <w:p>
      <w:r>
        <w:t>12.830.882</w:t>
      </w:r>
    </w:p>
    <w:p>
      <w:r>
        <w:t>2.566</w:t>
      </w:r>
    </w:p>
    <w:p>
      <w:r>
        <w:t>6</w:t>
      </w:r>
    </w:p>
    <w:p>
      <w:r>
        <w:t>375</w:t>
      </w:r>
    </w:p>
    <w:p>
      <w:r>
        <w:t>12</w:t>
      </w:r>
    </w:p>
    <w:p>
      <w:r>
        <w:t>C.ty Cổ Phần Tập Đoàn Vinastone</w:t>
      </w:r>
    </w:p>
    <w:p>
      <w:r>
        <w:t>Khu núi Đụn, X. Hà Long, H. Hà Trung</w:t>
      </w:r>
    </w:p>
    <w:p>
      <w:r>
        <w:t>2800753006</w:t>
      </w:r>
    </w:p>
    <w:p>
      <w:r>
        <w:t>83.342</w:t>
      </w:r>
    </w:p>
    <w:p>
      <w:r>
        <w:t>367.645.651</w:t>
      </w:r>
    </w:p>
    <w:p>
      <w:r>
        <w:t>73.529</w:t>
      </w:r>
    </w:p>
    <w:p>
      <w:r>
        <w:t>157</w:t>
      </w:r>
    </w:p>
    <w:p>
      <w:r>
        <w:t>9.813</w:t>
      </w:r>
    </w:p>
    <w:p>
      <w:r>
        <w:t>13</w:t>
      </w:r>
    </w:p>
    <w:p>
      <w:r>
        <w:t>C.ty Cổ Phần Thương Mại Vận Tải Và Chế Biến Hải Sản Long Hải</w:t>
      </w:r>
    </w:p>
    <w:p>
      <w:r>
        <w:t>Thôn Tiền Phong, P. Hải Bình, TX. Nghi Sơn</w:t>
      </w:r>
    </w:p>
    <w:p>
      <w:r>
        <w:t>2800789115</w:t>
      </w:r>
    </w:p>
    <w:p>
      <w:r>
        <w:t>109.240</w:t>
      </w:r>
    </w:p>
    <w:p>
      <w:r>
        <w:t>678.091.670</w:t>
      </w:r>
    </w:p>
    <w:p>
      <w:r>
        <w:t>100.000</w:t>
      </w:r>
    </w:p>
    <w:p>
      <w:r>
        <w:t>132</w:t>
      </w:r>
    </w:p>
    <w:p>
      <w:r>
        <w:t>9.240</w:t>
      </w:r>
    </w:p>
    <w:p>
      <w:r>
        <w:t>14</w:t>
      </w:r>
    </w:p>
    <w:p>
      <w:r>
        <w:t>C.ty Cổ Phần Xuất Nhập Khẩu Rau Quả Thanh Hoá</w:t>
      </w:r>
    </w:p>
    <w:p>
      <w:r>
        <w:t>Đường Trung Hy 1, TT Bút Sơn, H. Hoằng Hoá</w:t>
      </w:r>
    </w:p>
    <w:p>
      <w:r>
        <w:t>2800672607</w:t>
      </w:r>
    </w:p>
    <w:p>
      <w:r>
        <w:t>42.626</w:t>
      </w:r>
    </w:p>
    <w:p>
      <w:r>
        <w:t>116.881.811</w:t>
      </w:r>
    </w:p>
    <w:p>
      <w:r>
        <w:t>23.376</w:t>
      </w:r>
    </w:p>
    <w:p>
      <w:r>
        <w:t>308</w:t>
      </w:r>
    </w:p>
    <w:p>
      <w:r>
        <w:t>19.250</w:t>
      </w:r>
    </w:p>
    <w:p>
      <w:r>
        <w:t>15</w:t>
      </w:r>
    </w:p>
    <w:p>
      <w:r>
        <w:t>C.ty TNHH Well Union</w:t>
      </w:r>
    </w:p>
    <w:p>
      <w:r>
        <w:t>Thôn Đại Thắng, p. Hải Lĩnh, TX. Nghi Sơn</w:t>
      </w:r>
    </w:p>
    <w:p>
      <w:r>
        <w:t>2800791153</w:t>
      </w:r>
    </w:p>
    <w:p>
      <w:r>
        <w:t>19.898</w:t>
      </w:r>
    </w:p>
    <w:p>
      <w:r>
        <w:t>92.140.000</w:t>
      </w:r>
    </w:p>
    <w:p>
      <w:r>
        <w:t>18.428</w:t>
      </w:r>
    </w:p>
    <w:p>
      <w:r>
        <w:t>21</w:t>
      </w:r>
    </w:p>
    <w:p>
      <w:r>
        <w:t>1.470</w:t>
      </w:r>
    </w:p>
    <w:p>
      <w:r>
        <w:t>16</w:t>
      </w:r>
    </w:p>
    <w:p>
      <w:r>
        <w:t>C.ty TNHH Green More Việt Nam</w:t>
      </w:r>
    </w:p>
    <w:p>
      <w:r>
        <w:t>Khu 5, P. Bắc Sơn, Tx. Bỉm Sơn</w:t>
      </w:r>
    </w:p>
    <w:p>
      <w:r>
        <w:t>2800709984</w:t>
      </w:r>
    </w:p>
    <w:p>
      <w:r>
        <w:t>2.870</w:t>
      </w:r>
    </w:p>
    <w:p>
      <w:r>
        <w:t>9.449.000</w:t>
      </w:r>
    </w:p>
    <w:p>
      <w:r>
        <w:t>1.890</w:t>
      </w:r>
    </w:p>
    <w:p>
      <w:r>
        <w:t>14</w:t>
      </w:r>
    </w:p>
    <w:p>
      <w:r>
        <w:t>980</w:t>
      </w:r>
    </w:p>
    <w:p>
      <w:r>
        <w:t>17</w:t>
      </w:r>
    </w:p>
    <w:p>
      <w:r>
        <w:t>C.ty TNHH Thương Mại Dược Phẩm D.O.P</w:t>
      </w:r>
    </w:p>
    <w:p>
      <w:r>
        <w:t>SN 234 - 236 Trần Phú, P. Lam Sơn, TP. Thanh Hóa</w:t>
      </w:r>
    </w:p>
    <w:p>
      <w:r>
        <w:t>2800824923</w:t>
      </w:r>
    </w:p>
    <w:p>
      <w:r>
        <w:t>4.101</w:t>
      </w:r>
    </w:p>
    <w:p>
      <w:r>
        <w:t>14.205.000</w:t>
      </w:r>
    </w:p>
    <w:p>
      <w:r>
        <w:t>2.841</w:t>
      </w:r>
    </w:p>
    <w:p>
      <w:r>
        <w:t>18</w:t>
      </w:r>
    </w:p>
    <w:p>
      <w:r>
        <w:t>1.260</w:t>
      </w:r>
    </w:p>
    <w:p>
      <w:r>
        <w:t>18</w:t>
      </w:r>
    </w:p>
    <w:p>
      <w:r>
        <w:t>C.ty TNHH Nam Sơn</w:t>
      </w:r>
    </w:p>
    <w:p>
      <w:r>
        <w:t>Thôn Xanh, X. Cẩm Bình, H. Cẩm Thuỷ</w:t>
      </w:r>
    </w:p>
    <w:p>
      <w:r>
        <w:t>2800835026</w:t>
      </w:r>
    </w:p>
    <w:p>
      <w:r>
        <w:t>1.638</w:t>
      </w:r>
    </w:p>
    <w:p>
      <w:r>
        <w:t>6.939.790</w:t>
      </w:r>
    </w:p>
    <w:p>
      <w:r>
        <w:t>1.388</w:t>
      </w:r>
    </w:p>
    <w:p>
      <w:r>
        <w:t>4</w:t>
      </w:r>
    </w:p>
    <w:p>
      <w:r>
        <w:t>250</w:t>
      </w:r>
    </w:p>
    <w:p>
      <w:r>
        <w:t>19</w:t>
      </w:r>
    </w:p>
    <w:p>
      <w:r>
        <w:t>C.ty TNHH Innovgreen Thanh Hóa</w:t>
      </w:r>
    </w:p>
    <w:p>
      <w:r>
        <w:t>KCN số 1, Khu KT Nghi Sơn, P. Mai Lâm, TX. Nghi Sơn</w:t>
      </w:r>
    </w:p>
    <w:p>
      <w:r>
        <w:t>2800857164</w:t>
      </w:r>
    </w:p>
    <w:p>
      <w:r>
        <w:t>102.228</w:t>
      </w:r>
    </w:p>
    <w:p>
      <w:r>
        <w:t>301.142.391</w:t>
      </w:r>
    </w:p>
    <w:p>
      <w:r>
        <w:t>60.228</w:t>
      </w:r>
    </w:p>
    <w:p>
      <w:r>
        <w:t>600</w:t>
      </w:r>
    </w:p>
    <w:p>
      <w:r>
        <w:t>42.000</w:t>
      </w:r>
    </w:p>
    <w:p>
      <w:r>
        <w:t>20</w:t>
      </w:r>
    </w:p>
    <w:p>
      <w:r>
        <w:t>C.ty TNHH Quế Sơn</w:t>
      </w:r>
    </w:p>
    <w:p>
      <w:r>
        <w:t>Khu phố 10, P. Ba Đình, Tx. Bỉm Sơn</w:t>
      </w:r>
    </w:p>
    <w:p>
      <w:r>
        <w:t>2800847007</w:t>
      </w:r>
    </w:p>
    <w:p>
      <w:r>
        <w:t>6.946</w:t>
      </w:r>
    </w:p>
    <w:p>
      <w:r>
        <w:t>24.930.998</w:t>
      </w:r>
    </w:p>
    <w:p>
      <w:r>
        <w:t>4.986</w:t>
      </w:r>
    </w:p>
    <w:p>
      <w:r>
        <w:t>28</w:t>
      </w:r>
    </w:p>
    <w:p>
      <w:r>
        <w:t>1.960</w:t>
      </w:r>
    </w:p>
    <w:p>
      <w:r>
        <w:t>21</w:t>
      </w:r>
    </w:p>
    <w:p>
      <w:r>
        <w:t>C.ty Cổ Phần Sản Xuất Xuất Nhập Khẩu Hoàng Long</w:t>
      </w:r>
    </w:p>
    <w:p>
      <w:r>
        <w:t>KCN làng nghề, TT Nga Sơn, H. Nga Sơn</w:t>
      </w:r>
    </w:p>
    <w:p>
      <w:r>
        <w:t>2800854678</w:t>
      </w:r>
    </w:p>
    <w:p>
      <w:r>
        <w:t>58.700</w:t>
      </w:r>
    </w:p>
    <w:p>
      <w:r>
        <w:t>280.686.459</w:t>
      </w:r>
    </w:p>
    <w:p>
      <w:r>
        <w:t>56.137</w:t>
      </w:r>
    </w:p>
    <w:p>
      <w:r>
        <w:t>41</w:t>
      </w:r>
    </w:p>
    <w:p>
      <w:r>
        <w:t>2.563</w:t>
      </w:r>
    </w:p>
    <w:p>
      <w:r>
        <w:t>22</w:t>
      </w:r>
    </w:p>
    <w:p>
      <w:r>
        <w:t>C.ty TNHH Duyệt Cường</w:t>
      </w:r>
    </w:p>
    <w:p>
      <w:r>
        <w:t>Bản Chăm, X. Phú Nghiêm, H. Quan Hoá</w:t>
      </w:r>
    </w:p>
    <w:p>
      <w:r>
        <w:t>2800855706</w:t>
      </w:r>
    </w:p>
    <w:p>
      <w:r>
        <w:t>45.852</w:t>
      </w:r>
    </w:p>
    <w:p>
      <w:r>
        <w:t>58.012.000</w:t>
      </w:r>
    </w:p>
    <w:p>
      <w:r>
        <w:t>11.602</w:t>
      </w:r>
    </w:p>
    <w:p>
      <w:r>
        <w:t>548</w:t>
      </w:r>
    </w:p>
    <w:p>
      <w:r>
        <w:t>34.250</w:t>
      </w:r>
    </w:p>
    <w:p>
      <w:r>
        <w:t>23</w:t>
      </w:r>
    </w:p>
    <w:p>
      <w:r>
        <w:t>C.ty Cổ Phần Thương Mại Xuất Nhập Khẩu Chiếu Cói Nga Sơn</w:t>
      </w:r>
    </w:p>
    <w:p>
      <w:r>
        <w:t>KCN làng nghề, TT Nga Sơn, H. Nga Sơn</w:t>
      </w:r>
    </w:p>
    <w:p>
      <w:r>
        <w:t>2800853787</w:t>
      </w:r>
    </w:p>
    <w:p>
      <w:r>
        <w:t>3.273</w:t>
      </w:r>
    </w:p>
    <w:p>
      <w:r>
        <w:t>14.801.839</w:t>
      </w:r>
    </w:p>
    <w:p>
      <w:r>
        <w:t>2.960</w:t>
      </w:r>
    </w:p>
    <w:p>
      <w:r>
        <w:t>5</w:t>
      </w:r>
    </w:p>
    <w:p>
      <w:r>
        <w:t>313</w:t>
      </w:r>
    </w:p>
    <w:p>
      <w:r>
        <w:t>24</w:t>
      </w:r>
    </w:p>
    <w:p>
      <w:r>
        <w:t>C.ty TNHH Yotsuba Dress Việt Nam</w:t>
      </w:r>
    </w:p>
    <w:p>
      <w:r>
        <w:t>Khu A, KCN Lễ Môn, P. Quảng Hưng, TP. Thanh Hóa</w:t>
      </w:r>
    </w:p>
    <w:p>
      <w:r>
        <w:t>2800869843</w:t>
      </w:r>
    </w:p>
    <w:p>
      <w:r>
        <w:t>71.989</w:t>
      </w:r>
    </w:p>
    <w:p>
      <w:r>
        <w:t>91.844.000</w:t>
      </w:r>
    </w:p>
    <w:p>
      <w:r>
        <w:t>18.369</w:t>
      </w:r>
    </w:p>
    <w:p>
      <w:r>
        <w:t>766</w:t>
      </w:r>
    </w:p>
    <w:p>
      <w:r>
        <w:t>53.620</w:t>
      </w:r>
    </w:p>
    <w:p>
      <w:r>
        <w:t>25</w:t>
      </w:r>
    </w:p>
    <w:p>
      <w:r>
        <w:t>C.ty TNHH Hóa Dược Vedic Fanxipăng</w:t>
      </w:r>
    </w:p>
    <w:p>
      <w:r>
        <w:t>Lô D, KCN Lễ Môn, P. Quảng Hưng, TP. Thanh Hóa</w:t>
      </w:r>
    </w:p>
    <w:p>
      <w:r>
        <w:t>2800936472</w:t>
      </w:r>
    </w:p>
    <w:p>
      <w:r>
        <w:t>5.761</w:t>
      </w:r>
    </w:p>
    <w:p>
      <w:r>
        <w:t>12.353.000</w:t>
      </w:r>
    </w:p>
    <w:p>
      <w:r>
        <w:t>2.471</w:t>
      </w:r>
    </w:p>
    <w:p>
      <w:r>
        <w:t>47</w:t>
      </w:r>
    </w:p>
    <w:p>
      <w:r>
        <w:t>3.290</w:t>
      </w:r>
    </w:p>
    <w:p>
      <w:r>
        <w:t>26</w:t>
      </w:r>
    </w:p>
    <w:p>
      <w:r>
        <w:t>C.ty TNHH Đông Hải</w:t>
      </w:r>
    </w:p>
    <w:p>
      <w:r>
        <w:t>Số 132 khu phố 14, đường Nguyễn Văn Cừ, P. Ngọc Trạo, Tx. Bỉm Sơn</w:t>
      </w:r>
    </w:p>
    <w:p>
      <w:r>
        <w:t>2800936507</w:t>
      </w:r>
    </w:p>
    <w:p>
      <w:r>
        <w:t>35.754</w:t>
      </w:r>
    </w:p>
    <w:p>
      <w:r>
        <w:t>7.969.000</w:t>
      </w:r>
    </w:p>
    <w:p>
      <w:r>
        <w:t>1.594</w:t>
      </w:r>
    </w:p>
    <w:p>
      <w:r>
        <w:t>488</w:t>
      </w:r>
    </w:p>
    <w:p>
      <w:r>
        <w:t>34.160</w:t>
      </w:r>
    </w:p>
    <w:p>
      <w:r>
        <w:t>27</w:t>
      </w:r>
    </w:p>
    <w:p>
      <w:r>
        <w:t>C.ty Cổ Phần Xi Măng Công Thanh</w:t>
      </w:r>
    </w:p>
    <w:p>
      <w:r>
        <w:t>Thôn Tam Sơn, X. Tân Trường, TX. Nghi Sơn</w:t>
      </w:r>
    </w:p>
    <w:p>
      <w:r>
        <w:t>0304186356</w:t>
      </w:r>
    </w:p>
    <w:p>
      <w:r>
        <w:t>148.160</w:t>
      </w:r>
    </w:p>
    <w:p>
      <w:r>
        <w:t>11.560.308.000</w:t>
      </w:r>
    </w:p>
    <w:p>
      <w:r>
        <w:t>100.000</w:t>
      </w:r>
    </w:p>
    <w:p>
      <w:r>
        <w:t>688</w:t>
      </w:r>
    </w:p>
    <w:p>
      <w:r>
        <w:t>48.160</w:t>
      </w:r>
    </w:p>
    <w:p>
      <w:r>
        <w:t>28</w:t>
      </w:r>
    </w:p>
    <w:p>
      <w:r>
        <w:t>C.ty TNHH Tae Il Beauty</w:t>
      </w:r>
    </w:p>
    <w:p>
      <w:r>
        <w:t>Cụm khu CN Bắc Bỉm Sơn - P Bắc Sơn, , Tx. Bỉm Sơn</w:t>
      </w:r>
    </w:p>
    <w:p>
      <w:r>
        <w:t>2800958490</w:t>
      </w:r>
    </w:p>
    <w:p>
      <w:r>
        <w:t>6.200</w:t>
      </w:r>
    </w:p>
    <w:p>
      <w:r>
        <w:t>15.250.878</w:t>
      </w:r>
    </w:p>
    <w:p>
      <w:r>
        <w:t>3.050</w:t>
      </w:r>
    </w:p>
    <w:p>
      <w:r>
        <w:t>45</w:t>
      </w:r>
    </w:p>
    <w:p>
      <w:r>
        <w:t>3.150</w:t>
      </w:r>
    </w:p>
    <w:p>
      <w:r>
        <w:t>29</w:t>
      </w:r>
    </w:p>
    <w:p>
      <w:r>
        <w:t>C.ty TNHH Vĩ Thành</w:t>
      </w:r>
    </w:p>
    <w:p>
      <w:r>
        <w:t>Lô 55, 56 khu CN Tây Bắc Ga, P. Đông Cương, TP. Thanh Hóa</w:t>
      </w:r>
    </w:p>
    <w:p>
      <w:r>
        <w:t>2800944674</w:t>
      </w:r>
    </w:p>
    <w:p>
      <w:r>
        <w:t>7.932</w:t>
      </w:r>
    </w:p>
    <w:p>
      <w:r>
        <w:t>35.810.202</w:t>
      </w:r>
    </w:p>
    <w:p>
      <w:r>
        <w:t>7.162</w:t>
      </w:r>
    </w:p>
    <w:p>
      <w:r>
        <w:t>11</w:t>
      </w:r>
    </w:p>
    <w:p>
      <w:r>
        <w:t>770</w:t>
      </w:r>
    </w:p>
    <w:p>
      <w:r>
        <w:t>30</w:t>
      </w:r>
    </w:p>
    <w:p>
      <w:r>
        <w:t>C.ty TNHH Thanh Hòa</w:t>
      </w:r>
    </w:p>
    <w:p>
      <w:r>
        <w:t>Khu KT Nghi Sơn, P. Mai Lâm, TX. Nghi Sơn</w:t>
      </w:r>
    </w:p>
    <w:p>
      <w:r>
        <w:t>2800982447</w:t>
      </w:r>
    </w:p>
    <w:p>
      <w:r>
        <w:t>47.751</w:t>
      </w:r>
    </w:p>
    <w:p>
      <w:r>
        <w:t>208.303.000</w:t>
      </w:r>
    </w:p>
    <w:p>
      <w:r>
        <w:t>41.661</w:t>
      </w:r>
    </w:p>
    <w:p>
      <w:r>
        <w:t>87</w:t>
      </w:r>
    </w:p>
    <w:p>
      <w:r>
        <w:t>6.090</w:t>
      </w:r>
    </w:p>
    <w:p>
      <w:r>
        <w:t>31</w:t>
      </w:r>
    </w:p>
    <w:p>
      <w:r>
        <w:t>C.ty Cổ Phần Phú Thắng</w:t>
      </w:r>
    </w:p>
    <w:p>
      <w:r>
        <w:t>SN 110 phố Cao Sơn, P. An Hưng, TP. Thanh Hóa</w:t>
      </w:r>
    </w:p>
    <w:p>
      <w:r>
        <w:t>2800989259</w:t>
      </w:r>
    </w:p>
    <w:p>
      <w:r>
        <w:t>65.518</w:t>
      </w:r>
    </w:p>
    <w:p>
      <w:r>
        <w:t>145.942.000</w:t>
      </w:r>
    </w:p>
    <w:p>
      <w:r>
        <w:t>29.188</w:t>
      </w:r>
    </w:p>
    <w:p>
      <w:r>
        <w:t>519</w:t>
      </w:r>
    </w:p>
    <w:p>
      <w:r>
        <w:t>36.330</w:t>
      </w:r>
    </w:p>
    <w:p>
      <w:r>
        <w:t>32</w:t>
      </w:r>
    </w:p>
    <w:p>
      <w:r>
        <w:t>C.ty TNHH Điện Sông Mực</w:t>
      </w:r>
    </w:p>
    <w:p>
      <w:r>
        <w:t>Khu phố Xuân Lai, TT Bến Sung, H. Như Thanh</w:t>
      </w:r>
    </w:p>
    <w:p>
      <w:r>
        <w:t>2800989315</w:t>
      </w:r>
    </w:p>
    <w:p>
      <w:r>
        <w:t>5.485</w:t>
      </w:r>
    </w:p>
    <w:p>
      <w:r>
        <w:t>22.426.000</w:t>
      </w:r>
    </w:p>
    <w:p>
      <w:r>
        <w:t>4.485</w:t>
      </w:r>
    </w:p>
    <w:p>
      <w:r>
        <w:t>16</w:t>
      </w:r>
    </w:p>
    <w:p>
      <w:r>
        <w:t>1.000</w:t>
      </w:r>
    </w:p>
    <w:p>
      <w:r>
        <w:t>33</w:t>
      </w:r>
    </w:p>
    <w:p>
      <w:r>
        <w:t>C.ty Cổ Phần Thiết Bị &amp; Tự Động An Phát</w:t>
      </w:r>
    </w:p>
    <w:p>
      <w:r>
        <w:t>Lô C5 - Khu tổ hợp dịch vụ nhà ở, chung cư, P. Đông Hương, TP. Thanh Hóa</w:t>
      </w:r>
    </w:p>
    <w:p>
      <w:r>
        <w:t>2801006141</w:t>
      </w:r>
    </w:p>
    <w:p>
      <w:r>
        <w:t>16.633</w:t>
      </w:r>
    </w:p>
    <w:p>
      <w:r>
        <w:t>66.016.529</w:t>
      </w:r>
    </w:p>
    <w:p>
      <w:r>
        <w:t>13.203</w:t>
      </w:r>
    </w:p>
    <w:p>
      <w:r>
        <w:t>49</w:t>
      </w:r>
    </w:p>
    <w:p>
      <w:r>
        <w:t>3.430</w:t>
      </w:r>
    </w:p>
    <w:p>
      <w:r>
        <w:t>34</w:t>
      </w:r>
    </w:p>
    <w:p>
      <w:r>
        <w:t>C.ty TNHH May Kim Anh</w:t>
      </w:r>
    </w:p>
    <w:p>
      <w:r>
        <w:t>Lô 3-1 KCN Tây Bắc ga, P. Đông Thọ, TP. Thanh Hóa</w:t>
      </w:r>
    </w:p>
    <w:p>
      <w:r>
        <w:t>2801005476</w:t>
      </w:r>
    </w:p>
    <w:p>
      <w:r>
        <w:t>28.689</w:t>
      </w:r>
    </w:p>
    <w:p>
      <w:r>
        <w:t>21.644.567</w:t>
      </w:r>
    </w:p>
    <w:p>
      <w:r>
        <w:t>4.329</w:t>
      </w:r>
    </w:p>
    <w:p>
      <w:r>
        <w:t>348</w:t>
      </w:r>
    </w:p>
    <w:p>
      <w:r>
        <w:t>24.360</w:t>
      </w:r>
    </w:p>
    <w:p>
      <w:r>
        <w:t>35</w:t>
      </w:r>
    </w:p>
    <w:p>
      <w:r>
        <w:t>C.ty Cổ Phần Xuân Sơn</w:t>
      </w:r>
    </w:p>
    <w:p>
      <w:r>
        <w:t>Thôn 1, X. Thành Tâm, H.</w:t>
      </w:r>
    </w:p>
    <w:p>
      <w:r>
        <w:t>Thạch Thành</w:t>
      </w:r>
    </w:p>
    <w:p>
      <w:r>
        <w:t>0304834896</w:t>
      </w:r>
    </w:p>
    <w:p>
      <w:r>
        <w:t>25.430</w:t>
      </w:r>
    </w:p>
    <w:p>
      <w:r>
        <w:t>69.336.801</w:t>
      </w:r>
    </w:p>
    <w:p>
      <w:r>
        <w:t>13.867</w:t>
      </w:r>
    </w:p>
    <w:p>
      <w:r>
        <w:t>185</w:t>
      </w:r>
    </w:p>
    <w:p>
      <w:r>
        <w:t>11.563</w:t>
      </w:r>
    </w:p>
    <w:p>
      <w:r>
        <w:t>36</w:t>
      </w:r>
    </w:p>
    <w:p>
      <w:r>
        <w:t>C.ty TNHH Nomura Thanh Hóa</w:t>
      </w:r>
    </w:p>
    <w:p>
      <w:r>
        <w:t>KCN Lễ Môn, P. Quảng Hưng, TP. Thanh Hóa</w:t>
      </w:r>
    </w:p>
    <w:p>
      <w:r>
        <w:t>2801039669</w:t>
      </w:r>
    </w:p>
    <w:p>
      <w:r>
        <w:t>57.372</w:t>
      </w:r>
    </w:p>
    <w:p>
      <w:r>
        <w:t>87.712.000</w:t>
      </w:r>
    </w:p>
    <w:p>
      <w:r>
        <w:t>17.542</w:t>
      </w:r>
    </w:p>
    <w:p>
      <w:r>
        <w:t>569</w:t>
      </w:r>
    </w:p>
    <w:p>
      <w:r>
        <w:t>39.830</w:t>
      </w:r>
    </w:p>
    <w:p>
      <w:r>
        <w:t>37</w:t>
      </w:r>
    </w:p>
    <w:p>
      <w:r>
        <w:t>C.ty TNHH Triệu Thái Sơn</w:t>
      </w:r>
    </w:p>
    <w:p>
      <w:r>
        <w:t>Thửa 1082 KCN Triệu Sơn, X. Dân Lực, H. Triệu Sơn</w:t>
      </w:r>
    </w:p>
    <w:p>
      <w:r>
        <w:t>2801049184</w:t>
      </w:r>
    </w:p>
    <w:p>
      <w:r>
        <w:t>81.979</w:t>
      </w:r>
    </w:p>
    <w:p>
      <w:r>
        <w:t>284.269.552</w:t>
      </w:r>
    </w:p>
    <w:p>
      <w:r>
        <w:t>56.854</w:t>
      </w:r>
    </w:p>
    <w:p>
      <w:r>
        <w:t>402</w:t>
      </w:r>
    </w:p>
    <w:p>
      <w:r>
        <w:t>25.125</w:t>
      </w:r>
    </w:p>
    <w:p>
      <w:r>
        <w:t>38</w:t>
      </w:r>
    </w:p>
    <w:p>
      <w:r>
        <w:t>C.ty Cổ Phần Đầu Tư &amp; Xây Dựng Adb</w:t>
      </w:r>
    </w:p>
    <w:p>
      <w:r>
        <w:t>Số 05, phố Ngô Đức, P. An Hưng, TP. Thanh Hóa</w:t>
      </w:r>
    </w:p>
    <w:p>
      <w:r>
        <w:t>2801072666</w:t>
      </w:r>
    </w:p>
    <w:p>
      <w:r>
        <w:t>8.914</w:t>
      </w:r>
    </w:p>
    <w:p>
      <w:r>
        <w:t>15.870.000</w:t>
      </w:r>
    </w:p>
    <w:p>
      <w:r>
        <w:t>3.174</w:t>
      </w:r>
    </w:p>
    <w:p>
      <w:r>
        <w:t>82</w:t>
      </w:r>
    </w:p>
    <w:p>
      <w:r>
        <w:t>5.740</w:t>
      </w:r>
    </w:p>
    <w:p>
      <w:r>
        <w:t>39</w:t>
      </w:r>
    </w:p>
    <w:p>
      <w:r>
        <w:t>C.ty TNHH Ariyoshi (Việt Nam)</w:t>
      </w:r>
    </w:p>
    <w:p>
      <w:r>
        <w:t>Thôn 1, TT Triệu Sơn, H. Triệu Sơn</w:t>
      </w:r>
    </w:p>
    <w:p>
      <w:r>
        <w:t>3700815557</w:t>
      </w:r>
    </w:p>
    <w:p>
      <w:r>
        <w:t>3.235</w:t>
      </w:r>
    </w:p>
    <w:p>
      <w:r>
        <w:t>5.237.914</w:t>
      </w:r>
    </w:p>
    <w:p>
      <w:r>
        <w:t>1.048</w:t>
      </w:r>
    </w:p>
    <w:p>
      <w:r>
        <w:t>35</w:t>
      </w:r>
    </w:p>
    <w:p>
      <w:r>
        <w:t>2.188</w:t>
      </w:r>
    </w:p>
    <w:p>
      <w:r>
        <w:t>40</w:t>
      </w:r>
    </w:p>
    <w:p>
      <w:r>
        <w:t>C.ty TNHH Liên Doanh Phân Bón Hữu Nghị</w:t>
      </w:r>
    </w:p>
    <w:p>
      <w:r>
        <w:t>KCN và đô thị Hoàng Long, P. Tào Xuyên, TP. Thanh Hóa</w:t>
      </w:r>
    </w:p>
    <w:p>
      <w:r>
        <w:t>2801140186</w:t>
      </w:r>
    </w:p>
    <w:p>
      <w:r>
        <w:t>18.430</w:t>
      </w:r>
    </w:p>
    <w:p>
      <w:r>
        <w:t>69.048.000</w:t>
      </w:r>
    </w:p>
    <w:p>
      <w:r>
        <w:t>13.810</w:t>
      </w:r>
    </w:p>
    <w:p>
      <w:r>
        <w:t>66</w:t>
      </w:r>
    </w:p>
    <w:p>
      <w:r>
        <w:t>4.620</w:t>
      </w:r>
    </w:p>
    <w:p>
      <w:r>
        <w:t>41</w:t>
      </w:r>
    </w:p>
    <w:p>
      <w:r>
        <w:t>C.ty TNHH Lionas Metals</w:t>
      </w:r>
    </w:p>
    <w:p>
      <w:r>
        <w:t>Tổ dân phố Liên Sơn, P. Hải Thượng, TX. Nghi Sơn</w:t>
      </w:r>
    </w:p>
    <w:p>
      <w:r>
        <w:t>2801148153</w:t>
      </w:r>
    </w:p>
    <w:p>
      <w:r>
        <w:t>110.500</w:t>
      </w:r>
    </w:p>
    <w:p>
      <w:r>
        <w:t>508.418.027</w:t>
      </w:r>
    </w:p>
    <w:p>
      <w:r>
        <w:t>100.000</w:t>
      </w:r>
    </w:p>
    <w:p>
      <w:r>
        <w:t>150</w:t>
      </w:r>
    </w:p>
    <w:p>
      <w:r>
        <w:t>10.500</w:t>
      </w:r>
    </w:p>
    <w:p>
      <w:r>
        <w:t>42</w:t>
      </w:r>
    </w:p>
    <w:p>
      <w:r>
        <w:t>C.ty TNHH Lọc Hóa Dầu Nghi Sơn</w:t>
      </w:r>
    </w:p>
    <w:p>
      <w:r>
        <w:t>Khu KT Nghi Sơn, X. Hải Yến, TX. Nghi Sơn</w:t>
      </w:r>
    </w:p>
    <w:p>
      <w:r>
        <w:t>2801149686</w:t>
      </w:r>
    </w:p>
    <w:p>
      <w:r>
        <w:t>197.300</w:t>
      </w:r>
    </w:p>
    <w:p>
      <w:r>
        <w:t>185.184.990.000</w:t>
      </w:r>
    </w:p>
    <w:p>
      <w:r>
        <w:t>100.000</w:t>
      </w:r>
    </w:p>
    <w:p>
      <w:r>
        <w:t>1390</w:t>
      </w:r>
    </w:p>
    <w:p>
      <w:r>
        <w:t>97.300</w:t>
      </w:r>
    </w:p>
    <w:p>
      <w:r>
        <w:t>43</w:t>
      </w:r>
    </w:p>
    <w:p>
      <w:r>
        <w:t>C.ty TNHH Giầy Sun Jade Việt Nam</w:t>
      </w:r>
    </w:p>
    <w:p>
      <w:r>
        <w:t>Lô B, KCN Lễ Môn, P. Quảng Hưng, TP. Thanh Hóa</w:t>
      </w:r>
    </w:p>
    <w:p>
      <w:r>
        <w:t>2801149968</w:t>
      </w:r>
    </w:p>
    <w:p>
      <w:r>
        <w:t>1.132.780</w:t>
      </w:r>
    </w:p>
    <w:p>
      <w:r>
        <w:t>1.794.457.373</w:t>
      </w:r>
    </w:p>
    <w:p>
      <w:r>
        <w:t>100.000</w:t>
      </w:r>
    </w:p>
    <w:p>
      <w:r>
        <w:t>14754</w:t>
      </w:r>
    </w:p>
    <w:p>
      <w:r>
        <w:t>1.032.780</w:t>
      </w:r>
    </w:p>
    <w:p>
      <w:r>
        <w:t>44</w:t>
      </w:r>
    </w:p>
    <w:p>
      <w:r>
        <w:t>C.ty TNHH Sakurai Việt Nam</w:t>
      </w:r>
    </w:p>
    <w:p>
      <w:r>
        <w:t>Lô F2, khu F, KCN Lễ Môn, P. Quảng Hưng, TP. Thanh Hóa</w:t>
      </w:r>
    </w:p>
    <w:p>
      <w:r>
        <w:t>2801157817</w:t>
      </w:r>
    </w:p>
    <w:p>
      <w:r>
        <w:t>1.010.000</w:t>
      </w:r>
    </w:p>
    <w:p>
      <w:r>
        <w:t>2.472.874.409</w:t>
      </w:r>
    </w:p>
    <w:p>
      <w:r>
        <w:t>100.000</w:t>
      </w:r>
    </w:p>
    <w:p>
      <w:r>
        <w:t>13000</w:t>
      </w:r>
    </w:p>
    <w:p>
      <w:r>
        <w:t>910.000</w:t>
      </w:r>
    </w:p>
    <w:p>
      <w:r>
        <w:t>45</w:t>
      </w:r>
    </w:p>
    <w:p>
      <w:r>
        <w:t>C.ty cổ phần Vận Tải Và DV Petrolimex Nghệ Tĩnh - Cn Vận Tải Và DV Petrolimex Thanh Hóa</w:t>
      </w:r>
    </w:p>
    <w:p>
      <w:r>
        <w:t>SN 184 đường Đình Hương, P đông cương, TP. Thanh Hóa</w:t>
      </w:r>
    </w:p>
    <w:p>
      <w:r>
        <w:t>2900428497-012</w:t>
      </w:r>
    </w:p>
    <w:p>
      <w:r>
        <w:t>-</w:t>
      </w:r>
    </w:p>
    <w:p>
      <w:r>
        <w:t>-</w:t>
      </w:r>
    </w:p>
    <w:p>
      <w:r>
        <w:t>-</w:t>
      </w:r>
    </w:p>
    <w:p>
      <w:r>
        <w:t>-</w:t>
      </w:r>
    </w:p>
    <w:p>
      <w:r>
        <w:t>Hạch toán phụ thuộc</w:t>
      </w:r>
    </w:p>
    <w:p>
      <w:r>
        <w:t>46</w:t>
      </w:r>
    </w:p>
    <w:p>
      <w:r>
        <w:t>C.ty Cổ Phần Thương Mại Sài Gòn</w:t>
      </w:r>
    </w:p>
    <w:p>
      <w:r>
        <w:t>SN 673 đường Bà Triệu, P. Trường Thi, TP. Thanh Hóa</w:t>
      </w:r>
    </w:p>
    <w:p>
      <w:r>
        <w:t>2801167357</w:t>
      </w:r>
    </w:p>
    <w:p>
      <w:r>
        <w:t>6.291</w:t>
      </w:r>
    </w:p>
    <w:p>
      <w:r>
        <w:t>5.207.000</w:t>
      </w:r>
    </w:p>
    <w:p>
      <w:r>
        <w:t>1.041</w:t>
      </w:r>
    </w:p>
    <w:p>
      <w:r>
        <w:t>75</w:t>
      </w:r>
    </w:p>
    <w:p>
      <w:r>
        <w:t>5.250</w:t>
      </w:r>
    </w:p>
    <w:p>
      <w:r>
        <w:t>47</w:t>
      </w:r>
    </w:p>
    <w:p>
      <w:r>
        <w:t>C.ty TNHH Vaude Việt Nam</w:t>
      </w:r>
    </w:p>
    <w:p>
      <w:r>
        <w:t>Khu Gạch Lát, đường Trần Phú, P. Lam Sơn, Tx. Bỉm Sơn</w:t>
      </w:r>
    </w:p>
    <w:p>
      <w:r>
        <w:t>2801179169</w:t>
      </w:r>
    </w:p>
    <w:p>
      <w:r>
        <w:t>205.000</w:t>
      </w:r>
    </w:p>
    <w:p>
      <w:r>
        <w:t>567.122.812</w:t>
      </w:r>
    </w:p>
    <w:p>
      <w:r>
        <w:t>100.000</w:t>
      </w:r>
    </w:p>
    <w:p>
      <w:r>
        <w:t>1500</w:t>
      </w:r>
    </w:p>
    <w:p>
      <w:r>
        <w:t>105.000</w:t>
      </w:r>
    </w:p>
    <w:p>
      <w:r>
        <w:t>48</w:t>
      </w:r>
    </w:p>
    <w:p>
      <w:r>
        <w:t>C.ty Cổ Phần Bệnh Viện Đa Khoa Thanh Hà</w:t>
      </w:r>
    </w:p>
    <w:p>
      <w:r>
        <w:t>KĐT Bắc Đại Lộ Lê Lợi, P. Đông Hương, TP. Thanh Hóa</w:t>
      </w:r>
    </w:p>
    <w:p>
      <w:r>
        <w:t>2801211736</w:t>
      </w:r>
    </w:p>
    <w:p>
      <w:r>
        <w:t>45.688</w:t>
      </w:r>
    </w:p>
    <w:p>
      <w:r>
        <w:t>160.190.065</w:t>
      </w:r>
    </w:p>
    <w:p>
      <w:r>
        <w:t>32.038</w:t>
      </w:r>
    </w:p>
    <w:p>
      <w:r>
        <w:t>195</w:t>
      </w:r>
    </w:p>
    <w:p>
      <w:r>
        <w:t>13.650</w:t>
      </w:r>
    </w:p>
    <w:p>
      <w:r>
        <w:t>49</w:t>
      </w:r>
    </w:p>
    <w:p>
      <w:r>
        <w:t>C.ty Cổ Phần Sản Xuất - Chế Biến Cói Xuất Khẩu Việt Anh</w:t>
      </w:r>
    </w:p>
    <w:p>
      <w:r>
        <w:t>Nhà ông Phạm Minh Tôn, xóm 8, X. Nga An, H. Nga Sơn</w:t>
      </w:r>
    </w:p>
    <w:p>
      <w:r>
        <w:t>2801425368</w:t>
      </w:r>
    </w:p>
    <w:p>
      <w:r>
        <w:t>10.232</w:t>
      </w:r>
    </w:p>
    <w:p>
      <w:r>
        <w:t>38.033.623</w:t>
      </w:r>
    </w:p>
    <w:p>
      <w:r>
        <w:t>7.607</w:t>
      </w:r>
    </w:p>
    <w:p>
      <w:r>
        <w:t>42</w:t>
      </w:r>
    </w:p>
    <w:p>
      <w:r>
        <w:t>2.625</w:t>
      </w:r>
    </w:p>
    <w:p>
      <w:r>
        <w:t>50</w:t>
      </w:r>
    </w:p>
    <w:p>
      <w:r>
        <w:t>C.ty Cổ Phần Hợp Kim Sắt Tân An</w:t>
      </w:r>
    </w:p>
    <w:p>
      <w:r>
        <w:t>Số 52, phố Trịnh Ngọc Điệt, P. An Hưng, TP. Thanh Hóa</w:t>
      </w:r>
    </w:p>
    <w:p>
      <w:r>
        <w:t>2700551239</w:t>
      </w:r>
    </w:p>
    <w:p>
      <w:r>
        <w:t>56.916</w:t>
      </w:r>
    </w:p>
    <w:p>
      <w:r>
        <w:t>277.581.096</w:t>
      </w:r>
    </w:p>
    <w:p>
      <w:r>
        <w:t>55.516</w:t>
      </w:r>
    </w:p>
    <w:p>
      <w:r>
        <w:t>20</w:t>
      </w:r>
    </w:p>
    <w:p>
      <w:r>
        <w:t>1.400</w:t>
      </w:r>
    </w:p>
    <w:p>
      <w:r>
        <w:t>51</w:t>
      </w:r>
    </w:p>
    <w:p>
      <w:r>
        <w:t>C.ty TNHH Soto</w:t>
      </w:r>
    </w:p>
    <w:p>
      <w:r>
        <w:t>Đô thị Công nghiệp du lịch biển Tiên Trang, X. Tiên Trang, H. Quảng Xương</w:t>
      </w:r>
    </w:p>
    <w:p>
      <w:r>
        <w:t>2801526207</w:t>
      </w:r>
    </w:p>
    <w:p>
      <w:r>
        <w:t>154.614</w:t>
      </w:r>
    </w:p>
    <w:p>
      <w:r>
        <w:t>419.920.481</w:t>
      </w:r>
    </w:p>
    <w:p>
      <w:r>
        <w:t>83.984</w:t>
      </w:r>
    </w:p>
    <w:p>
      <w:r>
        <w:t>1009</w:t>
      </w:r>
    </w:p>
    <w:p>
      <w:r>
        <w:t>70.630</w:t>
      </w:r>
    </w:p>
    <w:p>
      <w:r>
        <w:t>52</w:t>
      </w:r>
    </w:p>
    <w:p>
      <w:r>
        <w:t>C.ty TNHH Huệ Anh</w:t>
      </w:r>
    </w:p>
    <w:p>
      <w:r>
        <w:t>Khu phố 4, P. Lam Sơn, Tx. Bỉm Sơn</w:t>
      </w:r>
    </w:p>
    <w:p>
      <w:r>
        <w:t>2801524136</w:t>
      </w:r>
    </w:p>
    <w:p>
      <w:r>
        <w:t>68.494</w:t>
      </w:r>
    </w:p>
    <w:p>
      <w:r>
        <w:t>94.669.000</w:t>
      </w:r>
    </w:p>
    <w:p>
      <w:r>
        <w:t>18.934</w:t>
      </w:r>
    </w:p>
    <w:p>
      <w:r>
        <w:t>708</w:t>
      </w:r>
    </w:p>
    <w:p>
      <w:r>
        <w:t>49.560</w:t>
      </w:r>
    </w:p>
    <w:p>
      <w:r>
        <w:t>53</w:t>
      </w:r>
    </w:p>
    <w:p>
      <w:r>
        <w:t>C.ty TNHH MTV Vôi Việt Nam</w:t>
      </w:r>
    </w:p>
    <w:p>
      <w:r>
        <w:t>Xóm Trường Sơn, P. Đông Sơn, Tx. Bỉm Sơn</w:t>
      </w:r>
    </w:p>
    <w:p>
      <w:r>
        <w:t>2801522435</w:t>
      </w:r>
    </w:p>
    <w:p>
      <w:r>
        <w:t>33.138</w:t>
      </w:r>
    </w:p>
    <w:p>
      <w:r>
        <w:t>163.941.000</w:t>
      </w:r>
    </w:p>
    <w:p>
      <w:r>
        <w:t>32.788</w:t>
      </w:r>
    </w:p>
    <w:p>
      <w:r>
        <w:t>5</w:t>
      </w:r>
    </w:p>
    <w:p>
      <w:r>
        <w:t>350</w:t>
      </w:r>
    </w:p>
    <w:p>
      <w:r>
        <w:t>54</w:t>
      </w:r>
    </w:p>
    <w:p>
      <w:r>
        <w:t>C.ty TNHH Giầy Aleron Việt Nam</w:t>
      </w:r>
    </w:p>
    <w:p>
      <w:r>
        <w:t>KCN Hoàng Long, P. Tào Xuyên, TP. Thanh Hóa</w:t>
      </w:r>
    </w:p>
    <w:p>
      <w:r>
        <w:t>2801572588</w:t>
      </w:r>
    </w:p>
    <w:p>
      <w:r>
        <w:t>1.500.000</w:t>
      </w:r>
    </w:p>
    <w:p>
      <w:r>
        <w:t>2.268.457.000</w:t>
      </w:r>
    </w:p>
    <w:p>
      <w:r>
        <w:t>100.000</w:t>
      </w:r>
    </w:p>
    <w:p>
      <w:r>
        <w:t>20000</w:t>
      </w:r>
    </w:p>
    <w:p>
      <w:r>
        <w:t>1.400.000</w:t>
      </w:r>
    </w:p>
    <w:p>
      <w:r>
        <w:t>55</w:t>
      </w:r>
    </w:p>
    <w:p>
      <w:r>
        <w:t>C.ty TNHH Giầy Roll Sport Việt Nam</w:t>
      </w:r>
    </w:p>
    <w:p>
      <w:r>
        <w:t>KCN Hoàng Long, P. Tào Xuyên, TP. Thanh Hóa</w:t>
      </w:r>
    </w:p>
    <w:p>
      <w:r>
        <w:t>2801572789</w:t>
      </w:r>
    </w:p>
    <w:p>
      <w:r>
        <w:t>1.428.600</w:t>
      </w:r>
    </w:p>
    <w:p>
      <w:r>
        <w:t>3.219.046.000</w:t>
      </w:r>
    </w:p>
    <w:p>
      <w:r>
        <w:t>100.000</w:t>
      </w:r>
    </w:p>
    <w:p>
      <w:r>
        <w:t>18980</w:t>
      </w:r>
    </w:p>
    <w:p>
      <w:r>
        <w:t>1.328.600</w:t>
      </w:r>
    </w:p>
    <w:p>
      <w:r>
        <w:t>56</w:t>
      </w:r>
    </w:p>
    <w:p>
      <w:r>
        <w:t>C.ty TNHH Giầy Annora Việt Nam</w:t>
      </w:r>
    </w:p>
    <w:p>
      <w:r>
        <w:t>Khu KT Nghi Sơn, P. Xuân Lâm, TX. Nghi Sơn</w:t>
      </w:r>
    </w:p>
    <w:p>
      <w:r>
        <w:t>2801568888</w:t>
      </w:r>
    </w:p>
    <w:p>
      <w:r>
        <w:t>1.500.000</w:t>
      </w:r>
    </w:p>
    <w:p>
      <w:r>
        <w:t>2.994.933.309</w:t>
      </w:r>
    </w:p>
    <w:p>
      <w:r>
        <w:t>100.000</w:t>
      </w:r>
    </w:p>
    <w:p>
      <w:r>
        <w:t>20000</w:t>
      </w:r>
    </w:p>
    <w:p>
      <w:r>
        <w:t>1.400.000</w:t>
      </w:r>
    </w:p>
    <w:p>
      <w:r>
        <w:t>57</w:t>
      </w:r>
    </w:p>
    <w:p>
      <w:r>
        <w:t>C.ty TNHH Ivory Việt Nam Thanh Hóa</w:t>
      </w:r>
    </w:p>
    <w:p>
      <w:r>
        <w:t>Số 109, Đường Nguyễn Chí Hiền, Khu Trung Thành, TT Hậu Lộc, H. Hậu Lộc</w:t>
      </w:r>
    </w:p>
    <w:p>
      <w:r>
        <w:t>2801586823</w:t>
      </w:r>
    </w:p>
    <w:p>
      <w:r>
        <w:t>261.230</w:t>
      </w:r>
    </w:p>
    <w:p>
      <w:r>
        <w:t>185.524.000</w:t>
      </w:r>
    </w:p>
    <w:p>
      <w:r>
        <w:t>37.105</w:t>
      </w:r>
    </w:p>
    <w:p>
      <w:r>
        <w:t>3586</w:t>
      </w:r>
    </w:p>
    <w:p>
      <w:r>
        <w:t>224.125</w:t>
      </w:r>
    </w:p>
    <w:p>
      <w:r>
        <w:t>58</w:t>
      </w:r>
    </w:p>
    <w:p>
      <w:r>
        <w:t>C.ty TNHH Winners Vina</w:t>
      </w:r>
    </w:p>
    <w:p>
      <w:r>
        <w:t>Tiểu khu Nga Lộ 1, TT Nga Sơn, H. Nga Sơn</w:t>
      </w:r>
    </w:p>
    <w:p>
      <w:r>
        <w:t>2801588676</w:t>
      </w:r>
    </w:p>
    <w:p>
      <w:r>
        <w:t>373.273</w:t>
      </w:r>
    </w:p>
    <w:p>
      <w:r>
        <w:t>342.616.000</w:t>
      </w:r>
    </w:p>
    <w:p>
      <w:r>
        <w:t>68.523</w:t>
      </w:r>
    </w:p>
    <w:p>
      <w:r>
        <w:t>4876</w:t>
      </w:r>
    </w:p>
    <w:p>
      <w:r>
        <w:t>304.750</w:t>
      </w:r>
    </w:p>
    <w:p>
      <w:r>
        <w:t>59</w:t>
      </w:r>
    </w:p>
    <w:p>
      <w:r>
        <w:t>C.ty TNHH Việt Thanh - Stone</w:t>
      </w:r>
    </w:p>
    <w:p>
      <w:r>
        <w:t>SN 15B Hải Thượng Lãn Ông, P. Đông Vệ, TP. Thanh Hóa</w:t>
      </w:r>
    </w:p>
    <w:p>
      <w:r>
        <w:t>2801591911</w:t>
      </w:r>
    </w:p>
    <w:p>
      <w:r>
        <w:t>4.100</w:t>
      </w:r>
    </w:p>
    <w:p>
      <w:r>
        <w:t>12.800.000</w:t>
      </w:r>
    </w:p>
    <w:p>
      <w:r>
        <w:t>2.560</w:t>
      </w:r>
    </w:p>
    <w:p>
      <w:r>
        <w:t>22</w:t>
      </w:r>
    </w:p>
    <w:p>
      <w:r>
        <w:t>1.540</w:t>
      </w:r>
    </w:p>
    <w:p>
      <w:r>
        <w:t>60</w:t>
      </w:r>
    </w:p>
    <w:p>
      <w:r>
        <w:t>C.ty TNHH Giầy Aresa Việt Nam</w:t>
      </w:r>
    </w:p>
    <w:p>
      <w:r>
        <w:t>Lô D, KCN Lễ Môn, P. Quảng Hưng, TP. Thanh Hóa</w:t>
      </w:r>
    </w:p>
    <w:p>
      <w:r>
        <w:t>2801598378</w:t>
      </w:r>
    </w:p>
    <w:p>
      <w:r>
        <w:t>166.710</w:t>
      </w:r>
    </w:p>
    <w:p>
      <w:r>
        <w:t>781.268.000</w:t>
      </w:r>
    </w:p>
    <w:p>
      <w:r>
        <w:t>100.000</w:t>
      </w:r>
    </w:p>
    <w:p>
      <w:r>
        <w:t>953</w:t>
      </w:r>
    </w:p>
    <w:p>
      <w:r>
        <w:t>66.710</w:t>
      </w:r>
    </w:p>
    <w:p>
      <w:r>
        <w:t>61</w:t>
      </w:r>
    </w:p>
    <w:p>
      <w:r>
        <w:t>Chi Nhánh C.ty cổ phần Cokyvina Tại Thanh Hóa</w:t>
      </w:r>
    </w:p>
    <w:p>
      <w:r>
        <w:t>SN 22 Lê Thị Hoa, P. Lam Sơn, TP. Thanh Hóa</w:t>
      </w:r>
    </w:p>
    <w:p>
      <w:r>
        <w:t>0100684716-005</w:t>
      </w:r>
    </w:p>
    <w:p>
      <w:r>
        <w:t>-</w:t>
      </w:r>
    </w:p>
    <w:p>
      <w:r>
        <w:t>-</w:t>
      </w:r>
    </w:p>
    <w:p>
      <w:r>
        <w:t>-</w:t>
      </w:r>
    </w:p>
    <w:p>
      <w:r>
        <w:t>0</w:t>
      </w:r>
    </w:p>
    <w:p>
      <w:r>
        <w:t>-</w:t>
      </w:r>
    </w:p>
    <w:p>
      <w:r>
        <w:t>Chi nhánh hạch toán phụ thuộc, Không có doanh thu</w:t>
      </w:r>
    </w:p>
    <w:p>
      <w:r>
        <w:t>62</w:t>
      </w:r>
    </w:p>
    <w:p>
      <w:r>
        <w:t>C.ty TNHH May Man Seon Global</w:t>
      </w:r>
    </w:p>
    <w:p>
      <w:r>
        <w:t>Khu phố Đún Sơn, TT Vĩnh Lộc, H. Vĩnh Lộc</w:t>
      </w:r>
    </w:p>
    <w:p>
      <w:r>
        <w:t>2801601824</w:t>
      </w:r>
    </w:p>
    <w:p>
      <w:r>
        <w:t>38.128</w:t>
      </w:r>
    </w:p>
    <w:p>
      <w:r>
        <w:t>34.391.747</w:t>
      </w:r>
    </w:p>
    <w:p>
      <w:r>
        <w:t>6.878</w:t>
      </w:r>
    </w:p>
    <w:p>
      <w:r>
        <w:t>500</w:t>
      </w:r>
    </w:p>
    <w:p>
      <w:r>
        <w:t>31.250</w:t>
      </w:r>
    </w:p>
    <w:p>
      <w:r>
        <w:t>63</w:t>
      </w:r>
    </w:p>
    <w:p>
      <w:r>
        <w:t>C.ty TNHH Kct Hồng Phát</w:t>
      </w:r>
    </w:p>
    <w:p>
      <w:r>
        <w:t>Lô 41, 41A, KCN Tây Bắc Ga, P. Đông Cương, TP. Thanh Hóa</w:t>
      </w:r>
    </w:p>
    <w:p>
      <w:r>
        <w:t>2801663330</w:t>
      </w:r>
    </w:p>
    <w:p>
      <w:r>
        <w:t>13.686</w:t>
      </w:r>
    </w:p>
    <w:p>
      <w:r>
        <w:t>59.330.000</w:t>
      </w:r>
    </w:p>
    <w:p>
      <w:r>
        <w:t>11.866</w:t>
      </w:r>
    </w:p>
    <w:p>
      <w:r>
        <w:t>26</w:t>
      </w:r>
    </w:p>
    <w:p>
      <w:r>
        <w:t>1.820</w:t>
      </w:r>
    </w:p>
    <w:p>
      <w:r>
        <w:t>64</w:t>
      </w:r>
    </w:p>
    <w:p>
      <w:r>
        <w:t>C.ty Cổ Phần Hóa Chất Gama Thanh Hóa</w:t>
      </w:r>
    </w:p>
    <w:p>
      <w:r>
        <w:t>Thôn Tam Sơn, X. Tân Trường, TX. Nghi Sơn</w:t>
      </w:r>
    </w:p>
    <w:p>
      <w:r>
        <w:t>0311069727</w:t>
      </w:r>
    </w:p>
    <w:p>
      <w:r>
        <w:t>85.953</w:t>
      </w:r>
    </w:p>
    <w:p>
      <w:r>
        <w:t>333.517.000</w:t>
      </w:r>
    </w:p>
    <w:p>
      <w:r>
        <w:t>66.703</w:t>
      </w:r>
    </w:p>
    <w:p>
      <w:r>
        <w:t>275</w:t>
      </w:r>
    </w:p>
    <w:p>
      <w:r>
        <w:t>19.250</w:t>
      </w:r>
    </w:p>
    <w:p>
      <w:r>
        <w:t>65</w:t>
      </w:r>
    </w:p>
    <w:p>
      <w:r>
        <w:t>C.ty Cổ Phần Đầu Tư Và Xây Dựng Tây Bắc Thanh Hóa</w:t>
      </w:r>
    </w:p>
    <w:p>
      <w:r>
        <w:t>SN 01, đường Nguyễn Hiệu, P. Đông Hương, TP. Thanh Hóa</w:t>
      </w:r>
    </w:p>
    <w:p>
      <w:r>
        <w:t>2801723526</w:t>
      </w:r>
    </w:p>
    <w:p>
      <w:r>
        <w:t>24.910</w:t>
      </w:r>
    </w:p>
    <w:p>
      <w:r>
        <w:t>103.552.000</w:t>
      </w:r>
    </w:p>
    <w:p>
      <w:r>
        <w:t>20.710</w:t>
      </w:r>
    </w:p>
    <w:p>
      <w:r>
        <w:t>60</w:t>
      </w:r>
    </w:p>
    <w:p>
      <w:r>
        <w:t>4.200</w:t>
      </w:r>
    </w:p>
    <w:p>
      <w:r>
        <w:t>66</w:t>
      </w:r>
    </w:p>
    <w:p>
      <w:r>
        <w:t>C.ty Cổ Phần Tư Vấn Xây Dựng Vinasean</w:t>
      </w:r>
    </w:p>
    <w:p>
      <w:r>
        <w:t>Số 266 Đông Vệ 5 - Đại Lộ Đông Tây, P. Đông Vệ, TP. Thanh Hóa</w:t>
      </w:r>
    </w:p>
    <w:p>
      <w:r>
        <w:t>2801680939</w:t>
      </w:r>
    </w:p>
    <w:p>
      <w:r>
        <w:t>6.762</w:t>
      </w:r>
    </w:p>
    <w:p>
      <w:r>
        <w:t>22.610.045</w:t>
      </w:r>
    </w:p>
    <w:p>
      <w:r>
        <w:t>4.522</w:t>
      </w:r>
    </w:p>
    <w:p>
      <w:r>
        <w:t>32</w:t>
      </w:r>
    </w:p>
    <w:p>
      <w:r>
        <w:t>2.240</w:t>
      </w:r>
    </w:p>
    <w:p>
      <w:r>
        <w:t>67</w:t>
      </w:r>
    </w:p>
    <w:p>
      <w:r>
        <w:t>C.ty TNHH Dream F Vina</w:t>
      </w:r>
    </w:p>
    <w:p>
      <w:r>
        <w:t>Lô 01 Khu giữa đồng, thôn Quần Nham, X. Đồng Lợi, H. Triệu Sơn</w:t>
      </w:r>
    </w:p>
    <w:p>
      <w:r>
        <w:t>2801699619</w:t>
      </w:r>
    </w:p>
    <w:p>
      <w:r>
        <w:t>46.194</w:t>
      </w:r>
    </w:p>
    <w:p>
      <w:r>
        <w:t>63.472.000</w:t>
      </w:r>
    </w:p>
    <w:p>
      <w:r>
        <w:t>12.694</w:t>
      </w:r>
    </w:p>
    <w:p>
      <w:r>
        <w:t>536</w:t>
      </w:r>
    </w:p>
    <w:p>
      <w:r>
        <w:t>33.500</w:t>
      </w:r>
    </w:p>
    <w:p>
      <w:r>
        <w:t>68</w:t>
      </w:r>
    </w:p>
    <w:p>
      <w:r>
        <w:t>C.ty TNHH MTV Polywell Creation Ltd</w:t>
      </w:r>
    </w:p>
    <w:p>
      <w:r>
        <w:t>Khu B, Cụm CN-TTCN V&amp;N liên X. Dân Lực, Dân Quyền, Dân Lý, X. Dân Quyền, H. Triệu Sơn</w:t>
      </w:r>
    </w:p>
    <w:p>
      <w:r>
        <w:t>2801725555</w:t>
      </w:r>
    </w:p>
    <w:p>
      <w:r>
        <w:t>49.849</w:t>
      </w:r>
    </w:p>
    <w:p>
      <w:r>
        <w:t>37.056.000</w:t>
      </w:r>
    </w:p>
    <w:p>
      <w:r>
        <w:t>7.411</w:t>
      </w:r>
    </w:p>
    <w:p>
      <w:r>
        <w:t>679</w:t>
      </w:r>
    </w:p>
    <w:p>
      <w:r>
        <w:t>42.438</w:t>
      </w:r>
    </w:p>
    <w:p>
      <w:r>
        <w:t>69</w:t>
      </w:r>
    </w:p>
    <w:p>
      <w:r>
        <w:t>C.ty TNHH May Mặc Xuất Khẩu Appareltech Vĩnh Lộc</w:t>
      </w:r>
    </w:p>
    <w:p>
      <w:r>
        <w:t>X. Vĩnh Long, , H. Vĩnh Lộc, T. Thanh Hóa</w:t>
      </w:r>
    </w:p>
    <w:p>
      <w:r>
        <w:t>2801686176</w:t>
      </w:r>
    </w:p>
    <w:p>
      <w:r>
        <w:t>334.057</w:t>
      </w:r>
    </w:p>
    <w:p>
      <w:r>
        <w:t>297.783.000</w:t>
      </w:r>
    </w:p>
    <w:p>
      <w:r>
        <w:t>59.557</w:t>
      </w:r>
    </w:p>
    <w:p>
      <w:r>
        <w:t>4392</w:t>
      </w:r>
    </w:p>
    <w:p>
      <w:r>
        <w:t>274.500</w:t>
      </w:r>
    </w:p>
    <w:p>
      <w:r>
        <w:t>70</w:t>
      </w:r>
    </w:p>
    <w:p>
      <w:r>
        <w:t>C.ty TNHH Eb Thanh Hóa</w:t>
      </w:r>
    </w:p>
    <w:p>
      <w:r>
        <w:t>Phố Đồng Lễ, P. Đông Hải, TP. Thanh Hóa</w:t>
      </w:r>
    </w:p>
    <w:p>
      <w:r>
        <w:t>2801693913</w:t>
      </w:r>
    </w:p>
    <w:p>
      <w:r>
        <w:t>102.798</w:t>
      </w:r>
    </w:p>
    <w:p>
      <w:r>
        <w:t>397.791.481</w:t>
      </w:r>
    </w:p>
    <w:p>
      <w:r>
        <w:t>79.558</w:t>
      </w:r>
    </w:p>
    <w:p>
      <w:r>
        <w:t>332</w:t>
      </w:r>
    </w:p>
    <w:p>
      <w:r>
        <w:t>23.240</w:t>
      </w:r>
    </w:p>
    <w:p>
      <w:r>
        <w:t>71</w:t>
      </w:r>
    </w:p>
    <w:p>
      <w:r>
        <w:t>C.ty TNHH Sản Xuất Và Thương Mại Nam Linh</w:t>
      </w:r>
    </w:p>
    <w:p>
      <w:r>
        <w:t>Thôn 9 Cống Trúc, X. Quảng Bình, H. Quảng Xương</w:t>
      </w:r>
    </w:p>
    <w:p>
      <w:r>
        <w:t>2801736317</w:t>
      </w:r>
    </w:p>
    <w:p>
      <w:r>
        <w:t>44.382</w:t>
      </w:r>
    </w:p>
    <w:p>
      <w:r>
        <w:t>26.962.000</w:t>
      </w:r>
    </w:p>
    <w:p>
      <w:r>
        <w:t>5.392</w:t>
      </w:r>
    </w:p>
    <w:p>
      <w:r>
        <w:t>557</w:t>
      </w:r>
    </w:p>
    <w:p>
      <w:r>
        <w:t>38.990</w:t>
      </w:r>
    </w:p>
    <w:p>
      <w:r>
        <w:t>72</w:t>
      </w:r>
    </w:p>
    <w:p>
      <w:r>
        <w:t>C.ty TNHH Nhật Nguyệt Thành</w:t>
      </w:r>
    </w:p>
    <w:p>
      <w:r>
        <w:t>SN 61 đường Bà Triệu, P. Bắc Sơn, TP. Sầm Sơn</w:t>
      </w:r>
    </w:p>
    <w:p>
      <w:r>
        <w:t>2801664292</w:t>
      </w:r>
    </w:p>
    <w:p>
      <w:r>
        <w:t>14.750</w:t>
      </w:r>
    </w:p>
    <w:p>
      <w:r>
        <w:t>71.302.000</w:t>
      </w:r>
    </w:p>
    <w:p>
      <w:r>
        <w:t>14.260</w:t>
      </w:r>
    </w:p>
    <w:p>
      <w:r>
        <w:t>7</w:t>
      </w:r>
    </w:p>
    <w:p>
      <w:r>
        <w:t>490</w:t>
      </w:r>
    </w:p>
    <w:p>
      <w:r>
        <w:t>73</w:t>
      </w:r>
    </w:p>
    <w:p>
      <w:r>
        <w:t>C.ty TNHH Chế Biến &amp; Xuất Nhập Khẩu Lâm Sản Xuân Sơn</w:t>
      </w:r>
    </w:p>
    <w:p>
      <w:r>
        <w:t>Cụm công nghiệp Bãi Trành, X. Xuân Bình, H. Như Xuân</w:t>
      </w:r>
    </w:p>
    <w:p>
      <w:r>
        <w:t>2801675223</w:t>
      </w:r>
    </w:p>
    <w:p>
      <w:r>
        <w:t>9.457</w:t>
      </w:r>
    </w:p>
    <w:p>
      <w:r>
        <w:t>35.096.762</w:t>
      </w:r>
    </w:p>
    <w:p>
      <w:r>
        <w:t>7.019</w:t>
      </w:r>
    </w:p>
    <w:p>
      <w:r>
        <w:t>39</w:t>
      </w:r>
    </w:p>
    <w:p>
      <w:r>
        <w:t>2.438</w:t>
      </w:r>
    </w:p>
    <w:p>
      <w:r>
        <w:t>74</w:t>
      </w:r>
    </w:p>
    <w:p>
      <w:r>
        <w:t>C.ty TNHH Xuất Nhập Khẩu Geo Pacific</w:t>
      </w:r>
    </w:p>
    <w:p>
      <w:r>
        <w:t>Thôn Nam Sơn, X. Nghi Sơn, TX. Nghi Sơn</w:t>
      </w:r>
    </w:p>
    <w:p>
      <w:r>
        <w:t>2901450181</w:t>
      </w:r>
    </w:p>
    <w:p>
      <w:r>
        <w:t>4.957</w:t>
      </w:r>
    </w:p>
    <w:p>
      <w:r>
        <w:t>19.535.000</w:t>
      </w:r>
    </w:p>
    <w:p>
      <w:r>
        <w:t>3.907</w:t>
      </w:r>
    </w:p>
    <w:p>
      <w:r>
        <w:t>15</w:t>
      </w:r>
    </w:p>
    <w:p>
      <w:r>
        <w:t>1.050</w:t>
      </w:r>
    </w:p>
    <w:p>
      <w:r>
        <w:t>75</w:t>
      </w:r>
    </w:p>
    <w:p>
      <w:r>
        <w:t>C.ty Cổ Phần May B85</w:t>
      </w:r>
    </w:p>
    <w:p>
      <w:r>
        <w:t>Thôn Trung Sơn, X. Thanh Sơn, TX. Nghi Sơn</w:t>
      </w:r>
    </w:p>
    <w:p>
      <w:r>
        <w:t>2801776599</w:t>
      </w:r>
    </w:p>
    <w:p>
      <w:r>
        <w:t>128.861</w:t>
      </w:r>
    </w:p>
    <w:p>
      <w:r>
        <w:t>69.953.000</w:t>
      </w:r>
    </w:p>
    <w:p>
      <w:r>
        <w:t>13.991</w:t>
      </w:r>
    </w:p>
    <w:p>
      <w:r>
        <w:t>1641</w:t>
      </w:r>
    </w:p>
    <w:p>
      <w:r>
        <w:t>114.870</w:t>
      </w:r>
    </w:p>
    <w:p>
      <w:r>
        <w:t>76</w:t>
      </w:r>
    </w:p>
    <w:p>
      <w:r>
        <w:t>C.ty TNHH Thanh Thành Đạt - Nhà Máy Chế Biến Gỗ Xuất Khẩu Cẩm Thủy</w:t>
      </w:r>
    </w:p>
    <w:p>
      <w:r>
        <w:t>Thôn Trung Độ, X. Cẩm Châu, H. Cẩm Thuỷ</w:t>
      </w:r>
    </w:p>
    <w:p>
      <w:r>
        <w:t>2801832148</w:t>
      </w:r>
    </w:p>
    <w:p>
      <w:r>
        <w:t>7.272</w:t>
      </w:r>
    </w:p>
    <w:p>
      <w:r>
        <w:t>32.921.778</w:t>
      </w:r>
    </w:p>
    <w:p>
      <w:r>
        <w:t>6.584</w:t>
      </w:r>
    </w:p>
    <w:p>
      <w:r>
        <w:t>11</w:t>
      </w:r>
    </w:p>
    <w:p>
      <w:r>
        <w:t>688</w:t>
      </w:r>
    </w:p>
    <w:p>
      <w:r>
        <w:t>77</w:t>
      </w:r>
    </w:p>
    <w:p>
      <w:r>
        <w:t>C.ty TNHH Lắp Đặt Bảo Ôn Hoa Năng</w:t>
      </w:r>
    </w:p>
    <w:p>
      <w:r>
        <w:t>Số 09/39 đường Bạch Đằng, phố 5, P. Quảng Hưng, TP. Thanh Hóa</w:t>
      </w:r>
    </w:p>
    <w:p>
      <w:r>
        <w:t>2801845323</w:t>
      </w:r>
    </w:p>
    <w:p>
      <w:r>
        <w:t>24.528</w:t>
      </w:r>
    </w:p>
    <w:p>
      <w:r>
        <w:t>116.341.000</w:t>
      </w:r>
    </w:p>
    <w:p>
      <w:r>
        <w:t>23.268</w:t>
      </w:r>
    </w:p>
    <w:p>
      <w:r>
        <w:t>18</w:t>
      </w:r>
    </w:p>
    <w:p>
      <w:r>
        <w:t>1.260</w:t>
      </w:r>
    </w:p>
    <w:p>
      <w:r>
        <w:t>78</w:t>
      </w:r>
    </w:p>
    <w:p>
      <w:r>
        <w:t>C.ty cổ phần Tập Đoàn Mặt Trời - Cn Thanh Hóa</w:t>
      </w:r>
    </w:p>
    <w:p>
      <w:r>
        <w:t>MB530, KĐT Nam thành phố Thanh Hóa, P. Đông Vệ, thành phố Thanh Hóa.</w:t>
      </w:r>
    </w:p>
    <w:p>
      <w:r>
        <w:t>0305016195-004</w:t>
      </w:r>
    </w:p>
    <w:p>
      <w:r>
        <w:t>-</w:t>
      </w:r>
    </w:p>
    <w:p>
      <w:r>
        <w:t>-</w:t>
      </w:r>
    </w:p>
    <w:p>
      <w:r>
        <w:t>-</w:t>
      </w:r>
    </w:p>
    <w:p>
      <w:r>
        <w:t>-</w:t>
      </w:r>
    </w:p>
    <w:p>
      <w:r>
        <w:t>Chi nhánh hạch toán phụ thuộc, Không có doanh thu</w:t>
      </w:r>
    </w:p>
    <w:p>
      <w:r>
        <w:t>79</w:t>
      </w:r>
    </w:p>
    <w:p>
      <w:r>
        <w:t>C.ty Cổ Phần Xây Dựng Hương Anh</w:t>
      </w:r>
    </w:p>
    <w:p>
      <w:r>
        <w:t>Lô G41, KĐT Bình Minh, P. Đông Hương, TP. Thanh Hóa</w:t>
      </w:r>
    </w:p>
    <w:p>
      <w:r>
        <w:t>2801882565</w:t>
      </w:r>
    </w:p>
    <w:p>
      <w:r>
        <w:t>2.458</w:t>
      </w:r>
    </w:p>
    <w:p>
      <w:r>
        <w:t>10.190.000</w:t>
      </w:r>
    </w:p>
    <w:p>
      <w:r>
        <w:t>2.038</w:t>
      </w:r>
    </w:p>
    <w:p>
      <w:r>
        <w:t>6</w:t>
      </w:r>
    </w:p>
    <w:p>
      <w:r>
        <w:t>420</w:t>
      </w:r>
    </w:p>
    <w:p>
      <w:r>
        <w:t>80</w:t>
      </w:r>
    </w:p>
    <w:p>
      <w:r>
        <w:t>C.ty TNHH Peci Việt Nam</w:t>
      </w:r>
    </w:p>
    <w:p>
      <w:r>
        <w:t>Thôn Nam Yến, X. Hải Yến, TX. Nghi Sơn</w:t>
      </w:r>
    </w:p>
    <w:p>
      <w:r>
        <w:t>0311960323</w:t>
      </w:r>
    </w:p>
    <w:p>
      <w:r>
        <w:t>74.491</w:t>
      </w:r>
    </w:p>
    <w:p>
      <w:r>
        <w:t>295.104.845</w:t>
      </w:r>
    </w:p>
    <w:p>
      <w:r>
        <w:t>59.021</w:t>
      </w:r>
    </w:p>
    <w:p>
      <w:r>
        <w:t>221</w:t>
      </w:r>
    </w:p>
    <w:p>
      <w:r>
        <w:t>15.470</w:t>
      </w:r>
    </w:p>
    <w:p>
      <w:r>
        <w:t>81</w:t>
      </w:r>
    </w:p>
    <w:p>
      <w:r>
        <w:t>C.ty TNHH Xuất Khẩu Phương Đông</w:t>
      </w:r>
    </w:p>
    <w:p>
      <w:r>
        <w:t>Lô 234, KCN Hoàng Long, P. Long Anh, TP. Thanh Hóa</w:t>
      </w:r>
    </w:p>
    <w:p>
      <w:r>
        <w:t>2801904191</w:t>
      </w:r>
    </w:p>
    <w:p>
      <w:r>
        <w:t>2.033</w:t>
      </w:r>
    </w:p>
    <w:p>
      <w:r>
        <w:t>4.567.000</w:t>
      </w:r>
    </w:p>
    <w:p>
      <w:r>
        <w:t>913</w:t>
      </w:r>
    </w:p>
    <w:p>
      <w:r>
        <w:t>16</w:t>
      </w:r>
    </w:p>
    <w:p>
      <w:r>
        <w:t>1.120</w:t>
      </w:r>
    </w:p>
    <w:p>
      <w:r>
        <w:t>82</w:t>
      </w:r>
    </w:p>
    <w:p>
      <w:r>
        <w:t>C.ty TNHH XD &amp; DV Minh Đức</w:t>
      </w:r>
    </w:p>
    <w:p>
      <w:r>
        <w:t>Lô 58 MBQH 40, P. Đông Thọ, TP. Thanh Hóa</w:t>
      </w:r>
    </w:p>
    <w:p>
      <w:r>
        <w:t>2801946096</w:t>
      </w:r>
    </w:p>
    <w:p>
      <w:r>
        <w:t>3.510</w:t>
      </w:r>
    </w:p>
    <w:p>
      <w:r>
        <w:t>337.000</w:t>
      </w:r>
    </w:p>
    <w:p>
      <w:r>
        <w:t>500</w:t>
      </w:r>
    </w:p>
    <w:p>
      <w:r>
        <w:t>43</w:t>
      </w:r>
    </w:p>
    <w:p>
      <w:r>
        <w:t>3.010</w:t>
      </w:r>
    </w:p>
    <w:p>
      <w:r>
        <w:t>83</w:t>
      </w:r>
    </w:p>
    <w:p>
      <w:r>
        <w:t>C.ty TNHH Dầu Thực Vật Khu Vực Miền Bắc Việt Nam</w:t>
      </w:r>
    </w:p>
    <w:p>
      <w:r>
        <w:t>Khu KT Nghi Sơn, X. Hải Hà, TX. Nghi Sơn</w:t>
      </w:r>
    </w:p>
    <w:p>
      <w:r>
        <w:t>2801960710</w:t>
      </w:r>
    </w:p>
    <w:p>
      <w:r>
        <w:t>110.850</w:t>
      </w:r>
    </w:p>
    <w:p>
      <w:r>
        <w:t>1.371.603.416</w:t>
      </w:r>
    </w:p>
    <w:p>
      <w:r>
        <w:t>100.000</w:t>
      </w:r>
    </w:p>
    <w:p>
      <w:r>
        <w:t>155</w:t>
      </w:r>
    </w:p>
    <w:p>
      <w:r>
        <w:t>10.850</w:t>
      </w:r>
    </w:p>
    <w:p>
      <w:r>
        <w:t>84</w:t>
      </w:r>
    </w:p>
    <w:p>
      <w:r>
        <w:t>C.ty TNHH Thương Mại - Xuất Nhập Khẩu Thịnh Đạt.888</w:t>
      </w:r>
    </w:p>
    <w:p>
      <w:r>
        <w:t>SN 293, khu phố 5, P.  hú Sơn, Tx. Bỉm Sơn</w:t>
      </w:r>
    </w:p>
    <w:p>
      <w:r>
        <w:t>2801961023</w:t>
      </w:r>
    </w:p>
    <w:p>
      <w:r>
        <w:t>94.097</w:t>
      </w:r>
    </w:p>
    <w:p>
      <w:r>
        <w:t>444.585.000</w:t>
      </w:r>
    </w:p>
    <w:p>
      <w:r>
        <w:t>88.917</w:t>
      </w:r>
    </w:p>
    <w:p>
      <w:r>
        <w:t>74</w:t>
      </w:r>
    </w:p>
    <w:p>
      <w:r>
        <w:t>5.180</w:t>
      </w:r>
    </w:p>
    <w:p>
      <w:r>
        <w:t>85</w:t>
      </w:r>
    </w:p>
    <w:p>
      <w:r>
        <w:t>C.ty TNHH Chế Biến Đá Tự Nhiên Nam Thái Sơn</w:t>
      </w:r>
    </w:p>
    <w:p>
      <w:r>
        <w:t>SN 08 Kiều Đại 1, P. Đông Vệ, TP. Thanh Hóa</w:t>
      </w:r>
    </w:p>
    <w:p>
      <w:r>
        <w:t>2801969470</w:t>
      </w:r>
    </w:p>
    <w:p>
      <w:r>
        <w:t>14.972</w:t>
      </w:r>
    </w:p>
    <w:p>
      <w:r>
        <w:t>39.860.858</w:t>
      </w:r>
    </w:p>
    <w:p>
      <w:r>
        <w:t>7.972</w:t>
      </w:r>
    </w:p>
    <w:p>
      <w:r>
        <w:t>100</w:t>
      </w:r>
    </w:p>
    <w:p>
      <w:r>
        <w:t>7.000</w:t>
      </w:r>
    </w:p>
    <w:p>
      <w:r>
        <w:t>86</w:t>
      </w:r>
    </w:p>
    <w:p>
      <w:r>
        <w:t>C.ty TNHH Ty&amp;Co</w:t>
      </w:r>
    </w:p>
    <w:p>
      <w:r>
        <w:t>Lô A5 KCN Tây Bắc Ga, P. Đông Thọ, TP. Thanh Hóa</w:t>
      </w:r>
    </w:p>
    <w:p>
      <w:r>
        <w:t>2400649018</w:t>
      </w:r>
    </w:p>
    <w:p>
      <w:r>
        <w:t>16.482</w:t>
      </w:r>
    </w:p>
    <w:p>
      <w:r>
        <w:t>23.609.000</w:t>
      </w:r>
    </w:p>
    <w:p>
      <w:r>
        <w:t>4.722</w:t>
      </w:r>
    </w:p>
    <w:p>
      <w:r>
        <w:t>168</w:t>
      </w:r>
    </w:p>
    <w:p>
      <w:r>
        <w:t>11.760</w:t>
      </w:r>
    </w:p>
    <w:p>
      <w:r>
        <w:t>87</w:t>
      </w:r>
    </w:p>
    <w:p>
      <w:r>
        <w:t>C.ty Cổ Phần Đầu Tư Và Xây Dựng Đất Việt Mới</w:t>
      </w:r>
    </w:p>
    <w:p>
      <w:r>
        <w:t>Thôn 4, X. Quảng Lưu, H. Quảng Xương</w:t>
      </w:r>
    </w:p>
    <w:p>
      <w:r>
        <w:t>2802002301</w:t>
      </w:r>
    </w:p>
    <w:p>
      <w:r>
        <w:t>11.874</w:t>
      </w:r>
    </w:p>
    <w:p>
      <w:r>
        <w:t>35.219.275</w:t>
      </w:r>
    </w:p>
    <w:p>
      <w:r>
        <w:t>7.044</w:t>
      </w:r>
    </w:p>
    <w:p>
      <w:r>
        <w:t>69</w:t>
      </w:r>
    </w:p>
    <w:p>
      <w:r>
        <w:t>4.830</w:t>
      </w:r>
    </w:p>
    <w:p>
      <w:r>
        <w:t>88</w:t>
      </w:r>
    </w:p>
    <w:p>
      <w:r>
        <w:t>C.ty TNHH Ykj Vina</w:t>
      </w:r>
    </w:p>
    <w:p>
      <w:r>
        <w:t>Thôn Đông Xuân, X. Nga Thành, H. Nga Sơn</w:t>
      </w:r>
    </w:p>
    <w:p>
      <w:r>
        <w:t>2700701540</w:t>
      </w:r>
    </w:p>
    <w:p>
      <w:r>
        <w:t>24.498</w:t>
      </w:r>
    </w:p>
    <w:p>
      <w:r>
        <w:t>64.677.276</w:t>
      </w:r>
    </w:p>
    <w:p>
      <w:r>
        <w:t>12.935</w:t>
      </w:r>
    </w:p>
    <w:p>
      <w:r>
        <w:t>185</w:t>
      </w:r>
    </w:p>
    <w:p>
      <w:r>
        <w:t>11.563</w:t>
      </w:r>
    </w:p>
    <w:p>
      <w:r>
        <w:t>89</w:t>
      </w:r>
    </w:p>
    <w:p>
      <w:r>
        <w:t>C.ty TNHH Điện Nghi Sơn 2</w:t>
      </w:r>
    </w:p>
    <w:p>
      <w:r>
        <w:t>Thôn Hà Bắc, Khu KT Nghi Sơn, X. Hải Hà, TX. Nghi Sơn</w:t>
      </w:r>
    </w:p>
    <w:p>
      <w:r>
        <w:t>2802122729</w:t>
      </w:r>
    </w:p>
    <w:p>
      <w:r>
        <w:t>107.000</w:t>
      </w:r>
    </w:p>
    <w:p>
      <w:r>
        <w:t>57.660.400.825</w:t>
      </w:r>
    </w:p>
    <w:p>
      <w:r>
        <w:t>100.000</w:t>
      </w:r>
    </w:p>
    <w:p>
      <w:r>
        <w:t>100</w:t>
      </w:r>
    </w:p>
    <w:p>
      <w:r>
        <w:t>7.000</w:t>
      </w:r>
    </w:p>
    <w:p>
      <w:r>
        <w:t>90</w:t>
      </w:r>
    </w:p>
    <w:p>
      <w:r>
        <w:t>C.ty Cổ Phần Shakito-Vũ</w:t>
      </w:r>
    </w:p>
    <w:p>
      <w:r>
        <w:t>Thôn Yên Tân, X. Tân Châu, H. Thiệu Hoá</w:t>
      </w:r>
    </w:p>
    <w:p>
      <w:r>
        <w:t>5500496988</w:t>
      </w:r>
    </w:p>
    <w:p>
      <w:r>
        <w:t>15.907</w:t>
      </w:r>
    </w:p>
    <w:p>
      <w:r>
        <w:t>61.407.930</w:t>
      </w:r>
    </w:p>
    <w:p>
      <w:r>
        <w:t>12.282</w:t>
      </w:r>
    </w:p>
    <w:p>
      <w:r>
        <w:t>58</w:t>
      </w:r>
    </w:p>
    <w:p>
      <w:r>
        <w:t>3.625</w:t>
      </w:r>
    </w:p>
    <w:p>
      <w:r>
        <w:t>91</w:t>
      </w:r>
    </w:p>
    <w:p>
      <w:r>
        <w:t>C.ty TNHH May Mặc Hoàng Tùng</w:t>
      </w:r>
    </w:p>
    <w:p>
      <w:r>
        <w:t>Thôn Bi Kiều, X. Trung Chính, H. Nông Cống</w:t>
      </w:r>
    </w:p>
    <w:p>
      <w:r>
        <w:t>2802152240</w:t>
      </w:r>
    </w:p>
    <w:p>
      <w:r>
        <w:t>13.962</w:t>
      </w:r>
    </w:p>
    <w:p>
      <w:r>
        <w:t>21.374.442</w:t>
      </w:r>
    </w:p>
    <w:p>
      <w:r>
        <w:t>4.275</w:t>
      </w:r>
    </w:p>
    <w:p>
      <w:r>
        <w:t>155</w:t>
      </w:r>
    </w:p>
    <w:p>
      <w:r>
        <w:t>9.688</w:t>
      </w:r>
    </w:p>
    <w:p>
      <w:r>
        <w:t>92</w:t>
      </w:r>
    </w:p>
    <w:p>
      <w:r>
        <w:t>C.ty TNHH S&amp;H Vina</w:t>
      </w:r>
    </w:p>
    <w:p>
      <w:r>
        <w:t>Thôn Tân Lý, X. Thành Tâm, H. Thạch Thành</w:t>
      </w:r>
    </w:p>
    <w:p>
      <w:r>
        <w:t>2802185493</w:t>
      </w:r>
    </w:p>
    <w:p>
      <w:r>
        <w:t>399.813</w:t>
      </w:r>
    </w:p>
    <w:p>
      <w:r>
        <w:t>436.564.123</w:t>
      </w:r>
    </w:p>
    <w:p>
      <w:r>
        <w:t>87.313</w:t>
      </w:r>
    </w:p>
    <w:p>
      <w:r>
        <w:t>5000</w:t>
      </w:r>
    </w:p>
    <w:p>
      <w:r>
        <w:t>312.500</w:t>
      </w:r>
    </w:p>
    <w:p>
      <w:r>
        <w:t>93</w:t>
      </w:r>
    </w:p>
    <w:p>
      <w:r>
        <w:t>C.ty TNHH Giầy Alina Việt Nam</w:t>
      </w:r>
    </w:p>
    <w:p>
      <w:r>
        <w:t>Tổ dân phố Chính Trung, TT Tân Phong, H. Quảng Xương</w:t>
      </w:r>
    </w:p>
    <w:p>
      <w:r>
        <w:t>2802198566</w:t>
      </w:r>
    </w:p>
    <w:p>
      <w:r>
        <w:t>264.945</w:t>
      </w:r>
    </w:p>
    <w:p>
      <w:r>
        <w:t>92.723.241</w:t>
      </w:r>
    </w:p>
    <w:p>
      <w:r>
        <w:t>18.545</w:t>
      </w:r>
    </w:p>
    <w:p>
      <w:r>
        <w:t>3520</w:t>
      </w:r>
    </w:p>
    <w:p>
      <w:r>
        <w:t>246.400</w:t>
      </w:r>
    </w:p>
    <w:p>
      <w:r>
        <w:t>94</w:t>
      </w:r>
    </w:p>
    <w:p>
      <w:r>
        <w:t>C.ty TNHH Vật Tư Ngành Giầy Winner Việt Nam</w:t>
      </w:r>
    </w:p>
    <w:p>
      <w:r>
        <w:t>Hảo Bắc, X. Hoằng Quý, H. Hoằng Hoá</w:t>
      </w:r>
    </w:p>
    <w:p>
      <w:r>
        <w:t>2802200279</w:t>
      </w:r>
    </w:p>
    <w:p>
      <w:r>
        <w:t>76.995</w:t>
      </w:r>
    </w:p>
    <w:p>
      <w:r>
        <w:t>132.161.825</w:t>
      </w:r>
    </w:p>
    <w:p>
      <w:r>
        <w:t>26.432</w:t>
      </w:r>
    </w:p>
    <w:p>
      <w:r>
        <w:t>809</w:t>
      </w:r>
    </w:p>
    <w:p>
      <w:r>
        <w:t>50.563</w:t>
      </w:r>
    </w:p>
    <w:p>
      <w:r>
        <w:t>95</w:t>
      </w:r>
    </w:p>
    <w:p>
      <w:r>
        <w:t>C.ty Cổ Phần Sản Xuất Chế Biến Nông Lâm Sản Và Vật Tư Nông Nghiệp Phúc Thịnh</w:t>
      </w:r>
    </w:p>
    <w:p>
      <w:r>
        <w:t>Thôn Cò Mót, X. Phúc Thịnh, H. Ngọc Lặc</w:t>
      </w:r>
    </w:p>
    <w:p>
      <w:r>
        <w:t>2802200938</w:t>
      </w:r>
    </w:p>
    <w:p>
      <w:r>
        <w:t>74.103</w:t>
      </w:r>
    </w:p>
    <w:p>
      <w:r>
        <w:t>358.327.000</w:t>
      </w:r>
    </w:p>
    <w:p>
      <w:r>
        <w:t>71.665</w:t>
      </w:r>
    </w:p>
    <w:p>
      <w:r>
        <w:t>39</w:t>
      </w:r>
    </w:p>
    <w:p>
      <w:r>
        <w:t>2.438</w:t>
      </w:r>
    </w:p>
    <w:p>
      <w:r>
        <w:t>96</w:t>
      </w:r>
    </w:p>
    <w:p>
      <w:r>
        <w:t>C.ty TNHH Giầy Alena Việt Nam</w:t>
      </w:r>
    </w:p>
    <w:p>
      <w:r>
        <w:t>X. Định Liên, H. Yên Định, T. Thanh Hóa</w:t>
      </w:r>
    </w:p>
    <w:p>
      <w:r>
        <w:t>2802205478</w:t>
      </w:r>
    </w:p>
    <w:p>
      <w:r>
        <w:t>1.260.813</w:t>
      </w:r>
    </w:p>
    <w:p>
      <w:r>
        <w:t>2.388.438.275</w:t>
      </w:r>
    </w:p>
    <w:p>
      <w:r>
        <w:t>100.000</w:t>
      </w:r>
    </w:p>
    <w:p>
      <w:r>
        <w:t>18573</w:t>
      </w:r>
    </w:p>
    <w:p>
      <w:r>
        <w:t>1.160.813</w:t>
      </w:r>
    </w:p>
    <w:p>
      <w:r>
        <w:t>97</w:t>
      </w:r>
    </w:p>
    <w:p>
      <w:r>
        <w:t>C.ty TNHH Việt Pan - Pacific Thanh Hóa</w:t>
      </w:r>
    </w:p>
    <w:p>
      <w:r>
        <w:t>Khu đất công nghiệp Hạ Sơn, TT Ngọc Lặc, H. Ngọc Lặc</w:t>
      </w:r>
    </w:p>
    <w:p>
      <w:r>
        <w:t>2802206471</w:t>
      </w:r>
    </w:p>
    <w:p>
      <w:r>
        <w:t>292.662</w:t>
      </w:r>
    </w:p>
    <w:p>
      <w:r>
        <w:t>300.808.313</w:t>
      </w:r>
    </w:p>
    <w:p>
      <w:r>
        <w:t>60.162</w:t>
      </w:r>
    </w:p>
    <w:p>
      <w:r>
        <w:t>3720</w:t>
      </w:r>
    </w:p>
    <w:p>
      <w:r>
        <w:t>232.500</w:t>
      </w:r>
    </w:p>
    <w:p>
      <w:r>
        <w:t>98</w:t>
      </w:r>
    </w:p>
    <w:p>
      <w:r>
        <w:t>C.ty TNHH Dụng Cụ Thể Thao Sunrise</w:t>
      </w:r>
    </w:p>
    <w:p>
      <w:r>
        <w:t>Đội 7, X. Hoằng Thành, H. Hoằng Hoá</w:t>
      </w:r>
    </w:p>
    <w:p>
      <w:r>
        <w:t>2802208831</w:t>
      </w:r>
    </w:p>
    <w:p>
      <w:r>
        <w:t>66.116</w:t>
      </w:r>
    </w:p>
    <w:p>
      <w:r>
        <w:t>53.082.000</w:t>
      </w:r>
    </w:p>
    <w:p>
      <w:r>
        <w:t>10.616</w:t>
      </w:r>
    </w:p>
    <w:p>
      <w:r>
        <w:t>888</w:t>
      </w:r>
    </w:p>
    <w:p>
      <w:r>
        <w:t>55.500</w:t>
      </w:r>
    </w:p>
    <w:p>
      <w:r>
        <w:t>99</w:t>
      </w:r>
    </w:p>
    <w:p>
      <w:r>
        <w:t>C.ty TNHH Vận Tải Và Thương Mại Fortune</w:t>
      </w:r>
    </w:p>
    <w:p>
      <w:r>
        <w:t>SN 202B, phố Bà Triệu, TT Triệu Sơn, H. Triệu Sơn</w:t>
      </w:r>
    </w:p>
    <w:p>
      <w:r>
        <w:t>2802212877</w:t>
      </w:r>
    </w:p>
    <w:p>
      <w:r>
        <w:t>3.933</w:t>
      </w:r>
    </w:p>
    <w:p>
      <w:r>
        <w:t>9.352.000</w:t>
      </w:r>
    </w:p>
    <w:p>
      <w:r>
        <w:t>1.870</w:t>
      </w:r>
    </w:p>
    <w:p>
      <w:r>
        <w:t>33</w:t>
      </w:r>
    </w:p>
    <w:p>
      <w:r>
        <w:t>2.063</w:t>
      </w:r>
    </w:p>
    <w:p>
      <w:r>
        <w:t>100</w:t>
      </w:r>
    </w:p>
    <w:p>
      <w:r>
        <w:t>C.ty TNHH Flc Samson Golf &amp; Resort</w:t>
      </w:r>
    </w:p>
    <w:p>
      <w:r>
        <w:t>FLC SamSon Golf Links, đường Hồ Xuân Hương, P. Quảng Cư, TP. Sầm Sơn</w:t>
      </w:r>
    </w:p>
    <w:p>
      <w:r>
        <w:t>2802213077</w:t>
      </w:r>
    </w:p>
    <w:p>
      <w:r>
        <w:t>87.921</w:t>
      </w:r>
    </w:p>
    <w:p>
      <w:r>
        <w:t>117.257.279</w:t>
      </w:r>
    </w:p>
    <w:p>
      <w:r>
        <w:t>23.451</w:t>
      </w:r>
    </w:p>
    <w:p>
      <w:r>
        <w:t>921</w:t>
      </w:r>
    </w:p>
    <w:p>
      <w:r>
        <w:t>64.470</w:t>
      </w:r>
    </w:p>
    <w:p>
      <w:r>
        <w:t>101</w:t>
      </w:r>
    </w:p>
    <w:p>
      <w:r>
        <w:t>C.ty TNHH Giầy Venus Việt Nam</w:t>
      </w:r>
    </w:p>
    <w:p>
      <w:r>
        <w:t>Cụm công nghiệp làng nghề, X. Hà Bình, H. Hà Trung</w:t>
      </w:r>
    </w:p>
    <w:p>
      <w:r>
        <w:t>2802259272</w:t>
      </w:r>
    </w:p>
    <w:p>
      <w:r>
        <w:t>101.000</w:t>
      </w:r>
    </w:p>
    <w:p>
      <w:r>
        <w:t>1.152.735.000</w:t>
      </w:r>
    </w:p>
    <w:p>
      <w:r>
        <w:t>100.000</w:t>
      </w:r>
    </w:p>
    <w:p>
      <w:r>
        <w:t>16</w:t>
      </w:r>
    </w:p>
    <w:p>
      <w:r>
        <w:t>1.000</w:t>
      </w:r>
    </w:p>
    <w:p>
      <w:r>
        <w:t>102</w:t>
      </w:r>
    </w:p>
    <w:p>
      <w:r>
        <w:t>C.ty TNHH Thương Mại Kim Anh Phát</w:t>
      </w:r>
    </w:p>
    <w:p>
      <w:r>
        <w:t>SN247 đường Đình Hương, P. Đông Cương, TP. Thanh Hóa</w:t>
      </w:r>
    </w:p>
    <w:p>
      <w:r>
        <w:t>2802266304</w:t>
      </w:r>
    </w:p>
    <w:p>
      <w:r>
        <w:t>2.406</w:t>
      </w:r>
    </w:p>
    <w:p>
      <w:r>
        <w:t>10.281.745</w:t>
      </w:r>
    </w:p>
    <w:p>
      <w:r>
        <w:t>2.056</w:t>
      </w:r>
    </w:p>
    <w:p>
      <w:r>
        <w:t>5</w:t>
      </w:r>
    </w:p>
    <w:p>
      <w:r>
        <w:t>350</w:t>
      </w:r>
    </w:p>
    <w:p>
      <w:r>
        <w:t>103</w:t>
      </w:r>
    </w:p>
    <w:p>
      <w:r>
        <w:t>C.ty TNHH May Hửng Đông Hưng Yên</w:t>
      </w:r>
    </w:p>
    <w:p>
      <w:r>
        <w:t>Thôn Yên Minh, X. Trường Sơn, H. Nông Cống</w:t>
      </w:r>
    </w:p>
    <w:p>
      <w:r>
        <w:t>0900914341</w:t>
      </w:r>
    </w:p>
    <w:p>
      <w:r>
        <w:t>8.572</w:t>
      </w:r>
    </w:p>
    <w:p>
      <w:r>
        <w:t>10.048.251</w:t>
      </w:r>
    </w:p>
    <w:p>
      <w:r>
        <w:t>2.010</w:t>
      </w:r>
    </w:p>
    <w:p>
      <w:r>
        <w:t>105</w:t>
      </w:r>
    </w:p>
    <w:p>
      <w:r>
        <w:t>6.563</w:t>
      </w:r>
    </w:p>
    <w:p>
      <w:r>
        <w:t>104</w:t>
      </w:r>
    </w:p>
    <w:p>
      <w:r>
        <w:t>C.ty TNHH MTV Xây Dựng Cầu Châu Á Yada</w:t>
      </w:r>
    </w:p>
    <w:p>
      <w:r>
        <w:t>Lô CN 01, phía Nam Khu A, KCN Bỉm Sơn, P. Bắc Sơn, Tx. Bỉm Sơn</w:t>
      </w:r>
    </w:p>
    <w:p>
      <w:r>
        <w:t>2802272883</w:t>
      </w:r>
    </w:p>
    <w:p>
      <w:r>
        <w:t>26.153</w:t>
      </w:r>
    </w:p>
    <w:p>
      <w:r>
        <w:t>129.713.000</w:t>
      </w:r>
    </w:p>
    <w:p>
      <w:r>
        <w:t>25.943</w:t>
      </w:r>
    </w:p>
    <w:p>
      <w:r>
        <w:t>3</w:t>
      </w:r>
    </w:p>
    <w:p>
      <w:r>
        <w:t>210</w:t>
      </w:r>
    </w:p>
    <w:p>
      <w:r>
        <w:t>105</w:t>
      </w:r>
    </w:p>
    <w:p>
      <w:r>
        <w:t>C.ty Cổ Phần S-Core Việt Nam</w:t>
      </w:r>
    </w:p>
    <w:p>
      <w:r>
        <w:t>Thôn Ngọc Sơn, P. Hải Thượng, TX. Nghi Sơn</w:t>
      </w:r>
    </w:p>
    <w:p>
      <w:r>
        <w:t>0106827720</w:t>
      </w:r>
    </w:p>
    <w:p>
      <w:r>
        <w:t>2.695</w:t>
      </w:r>
    </w:p>
    <w:p>
      <w:r>
        <w:t>2.975.000</w:t>
      </w:r>
    </w:p>
    <w:p>
      <w:r>
        <w:t>595</w:t>
      </w:r>
    </w:p>
    <w:p>
      <w:r>
        <w:t>30</w:t>
      </w:r>
    </w:p>
    <w:p>
      <w:r>
        <w:t>2.100</w:t>
      </w:r>
    </w:p>
    <w:p>
      <w:r>
        <w:t>106</w:t>
      </w:r>
    </w:p>
    <w:p>
      <w:r>
        <w:t>C.ty TNHH In Kyung Vina Co.,Ltd</w:t>
      </w:r>
    </w:p>
    <w:p>
      <w:r>
        <w:t>Thôn 3, X. Đông Ninh, H. Đông Sơn</w:t>
      </w:r>
    </w:p>
    <w:p>
      <w:r>
        <w:t>2802292135</w:t>
      </w:r>
    </w:p>
    <w:p>
      <w:r>
        <w:t>104.343</w:t>
      </w:r>
    </w:p>
    <w:p>
      <w:r>
        <w:t>69.866.000</w:t>
      </w:r>
    </w:p>
    <w:p>
      <w:r>
        <w:t>13.973</w:t>
      </w:r>
    </w:p>
    <w:p>
      <w:r>
        <w:t>1291</w:t>
      </w:r>
    </w:p>
    <w:p>
      <w:r>
        <w:t>90.370</w:t>
      </w:r>
    </w:p>
    <w:p>
      <w:r>
        <w:t>107</w:t>
      </w:r>
    </w:p>
    <w:p>
      <w:r>
        <w:t>C.ty TNHH Fruit Of The Loom Việt Nam</w:t>
      </w:r>
    </w:p>
    <w:p>
      <w:r>
        <w:t>Cụm CN - DL Tiên Trang, X. Tiên Trang, H. Quảng Xương</w:t>
      </w:r>
    </w:p>
    <w:p>
      <w:r>
        <w:t>2802294083</w:t>
      </w:r>
    </w:p>
    <w:p>
      <w:r>
        <w:t>336.700</w:t>
      </w:r>
    </w:p>
    <w:p>
      <w:r>
        <w:t>456.050.000</w:t>
      </w:r>
    </w:p>
    <w:p>
      <w:r>
        <w:t>91.210</w:t>
      </w:r>
    </w:p>
    <w:p>
      <w:r>
        <w:t>3507</w:t>
      </w:r>
    </w:p>
    <w:p>
      <w:r>
        <w:t>245.490</w:t>
      </w:r>
    </w:p>
    <w:p>
      <w:r>
        <w:t>108</w:t>
      </w:r>
    </w:p>
    <w:p>
      <w:r>
        <w:t>C.ty TNHH XNK Quyết Cường</w:t>
      </w:r>
    </w:p>
    <w:p>
      <w:r>
        <w:t>SN 291 Khu 5, P. Phú Sơn, Tx. Bỉm Sơn</w:t>
      </w:r>
    </w:p>
    <w:p>
      <w:r>
        <w:t>2802297479</w:t>
      </w:r>
    </w:p>
    <w:p>
      <w:r>
        <w:t>12.675</w:t>
      </w:r>
    </w:p>
    <w:p>
      <w:r>
        <w:t>61.974.000</w:t>
      </w:r>
    </w:p>
    <w:p>
      <w:r>
        <w:t>12.395</w:t>
      </w:r>
    </w:p>
    <w:p>
      <w:r>
        <w:t>4</w:t>
      </w:r>
    </w:p>
    <w:p>
      <w:r>
        <w:t>280</w:t>
      </w:r>
    </w:p>
    <w:p>
      <w:r>
        <w:t>109</w:t>
      </w:r>
    </w:p>
    <w:p>
      <w:r>
        <w:t>C.ty TNHH Thương Mại Xi Măng Công Thanh Khu Vực Miền Trung</w:t>
      </w:r>
    </w:p>
    <w:p>
      <w:r>
        <w:t>Nam Đại lộ Lê Lợi, P. Đông Hương, TP. Thanh Hóa</w:t>
      </w:r>
    </w:p>
    <w:p>
      <w:r>
        <w:t>2802297567</w:t>
      </w:r>
    </w:p>
    <w:p>
      <w:r>
        <w:t>22.884</w:t>
      </w:r>
    </w:p>
    <w:p>
      <w:r>
        <w:t>107.072.000</w:t>
      </w:r>
    </w:p>
    <w:p>
      <w:r>
        <w:t>21.414</w:t>
      </w:r>
    </w:p>
    <w:p>
      <w:r>
        <w:t>21</w:t>
      </w:r>
    </w:p>
    <w:p>
      <w:r>
        <w:t>1.470</w:t>
      </w:r>
    </w:p>
    <w:p>
      <w:r>
        <w:t>110</w:t>
      </w:r>
    </w:p>
    <w:p>
      <w:r>
        <w:t>C.ty Cổ Phần Phát Triển Xuất Nhập Khẩu Nam Vinh</w:t>
      </w:r>
    </w:p>
    <w:p>
      <w:r>
        <w:t>HH22-65, KĐT Vinhomes Star City, P. Đông Hải, TP. Thanh Hóa</w:t>
      </w:r>
    </w:p>
    <w:p>
      <w:r>
        <w:t>2802297750</w:t>
      </w:r>
    </w:p>
    <w:p>
      <w:r>
        <w:t>2.080</w:t>
      </w:r>
    </w:p>
    <w:p>
      <w:r>
        <w:t>4.799.000</w:t>
      </w:r>
    </w:p>
    <w:p>
      <w:r>
        <w:t>960</w:t>
      </w:r>
    </w:p>
    <w:p>
      <w:r>
        <w:t>16</w:t>
      </w:r>
    </w:p>
    <w:p>
      <w:r>
        <w:t>1.120</w:t>
      </w:r>
    </w:p>
    <w:p>
      <w:r>
        <w:t>111</w:t>
      </w:r>
    </w:p>
    <w:p>
      <w:r>
        <w:t>C.ty Cổ Phần Xuất Nhập Khẩu Và Đầu Tư Việt Hp</w:t>
      </w:r>
    </w:p>
    <w:p>
      <w:r>
        <w:t>Số 04, Nguyệt Quế 12, Vinhomes Star City, P. Đông Hải, TP. Thanh Hóa</w:t>
      </w:r>
    </w:p>
    <w:p>
      <w:r>
        <w:t>2802299677</w:t>
      </w:r>
    </w:p>
    <w:p>
      <w:r>
        <w:t>1.550</w:t>
      </w:r>
    </w:p>
    <w:p>
      <w:r>
        <w:t>698.000</w:t>
      </w:r>
    </w:p>
    <w:p>
      <w:r>
        <w:t>500</w:t>
      </w:r>
    </w:p>
    <w:p>
      <w:r>
        <w:t>15</w:t>
      </w:r>
    </w:p>
    <w:p>
      <w:r>
        <w:t>1.050</w:t>
      </w:r>
    </w:p>
    <w:p>
      <w:r>
        <w:t>112</w:t>
      </w:r>
    </w:p>
    <w:p>
      <w:r>
        <w:t>C.ty TNHH Ivory Triệu Sơn Thanh Hóa</w:t>
      </w:r>
    </w:p>
    <w:p>
      <w:r>
        <w:t>Thôn 4, X. Thọ Vực, H. Triệu Sơn</w:t>
      </w:r>
    </w:p>
    <w:p>
      <w:r>
        <w:t>2802300989</w:t>
      </w:r>
    </w:p>
    <w:p>
      <w:r>
        <w:t>155.441</w:t>
      </w:r>
    </w:p>
    <w:p>
      <w:r>
        <w:t>257.832.000</w:t>
      </w:r>
    </w:p>
    <w:p>
      <w:r>
        <w:t>51.566</w:t>
      </w:r>
    </w:p>
    <w:p>
      <w:r>
        <w:t>1662</w:t>
      </w:r>
    </w:p>
    <w:p>
      <w:r>
        <w:t>103.875</w:t>
      </w:r>
    </w:p>
    <w:p>
      <w:r>
        <w:t>113</w:t>
      </w:r>
    </w:p>
    <w:p>
      <w:r>
        <w:t>C.ty TNHH Lâm Sản Tuấn Hương</w:t>
      </w:r>
    </w:p>
    <w:p>
      <w:r>
        <w:t>Lô 21-20, KĐT ven sông Hạc, P. Đông Thọ, TP. Thanh Hóa</w:t>
      </w:r>
    </w:p>
    <w:p>
      <w:r>
        <w:t>2802307705</w:t>
      </w:r>
    </w:p>
    <w:p>
      <w:r>
        <w:t>3.172</w:t>
      </w:r>
    </w:p>
    <w:p>
      <w:r>
        <w:t>14.108.000</w:t>
      </w:r>
    </w:p>
    <w:p>
      <w:r>
        <w:t>2.822</w:t>
      </w:r>
    </w:p>
    <w:p>
      <w:r>
        <w:t>5</w:t>
      </w:r>
    </w:p>
    <w:p>
      <w:r>
        <w:t>350</w:t>
      </w:r>
    </w:p>
    <w:p>
      <w:r>
        <w:t>114</w:t>
      </w:r>
    </w:p>
    <w:p>
      <w:r>
        <w:t>C.ty TNHH Đá Việt Yên</w:t>
      </w:r>
    </w:p>
    <w:p>
      <w:r>
        <w:t>SN 82, Phố Tây Sơn, P. An Hưng, TP. Thanh Hóa</w:t>
      </w:r>
    </w:p>
    <w:p>
      <w:r>
        <w:t>2802308466</w:t>
      </w:r>
    </w:p>
    <w:p>
      <w:r>
        <w:t>3.292</w:t>
      </w:r>
    </w:p>
    <w:p>
      <w:r>
        <w:t>10.509.000</w:t>
      </w:r>
    </w:p>
    <w:p>
      <w:r>
        <w:t>2.102</w:t>
      </w:r>
    </w:p>
    <w:p>
      <w:r>
        <w:t>17</w:t>
      </w:r>
    </w:p>
    <w:p>
      <w:r>
        <w:t>1.190</w:t>
      </w:r>
    </w:p>
    <w:p>
      <w:r>
        <w:t>115</w:t>
      </w:r>
    </w:p>
    <w:p>
      <w:r>
        <w:t>C.ty TNHH Sunhomes Laboratory Việt Nam</w:t>
      </w:r>
    </w:p>
    <w:p>
      <w:r>
        <w:t>Thôn Thịnh Hòa, X. Hoằng Thịnh, H. Hoằng Hoá</w:t>
      </w:r>
    </w:p>
    <w:p>
      <w:r>
        <w:t>2802313378</w:t>
      </w:r>
    </w:p>
    <w:p>
      <w:r>
        <w:t>19.996</w:t>
      </w:r>
    </w:p>
    <w:p>
      <w:r>
        <w:t>30.918.000</w:t>
      </w:r>
    </w:p>
    <w:p>
      <w:r>
        <w:t>6.184</w:t>
      </w:r>
    </w:p>
    <w:p>
      <w:r>
        <w:t>221</w:t>
      </w:r>
    </w:p>
    <w:p>
      <w:r>
        <w:t>13.813</w:t>
      </w:r>
    </w:p>
    <w:p>
      <w:r>
        <w:t>116</w:t>
      </w:r>
    </w:p>
    <w:p>
      <w:r>
        <w:t>C.ty Cổ Phần Thiên Đức Holdings</w:t>
      </w:r>
    </w:p>
    <w:p>
      <w:r>
        <w:t>Số 281 Đường Đình Hương, P. Đông Cương, TP. Thanh Hóa</w:t>
      </w:r>
    </w:p>
    <w:p>
      <w:r>
        <w:t>0801169223</w:t>
      </w:r>
    </w:p>
    <w:p>
      <w:r>
        <w:t>49.911</w:t>
      </w:r>
    </w:p>
    <w:p>
      <w:r>
        <w:t>189.353.000</w:t>
      </w:r>
    </w:p>
    <w:p>
      <w:r>
        <w:t>37.871</w:t>
      </w:r>
    </w:p>
    <w:p>
      <w:r>
        <w:t>172</w:t>
      </w:r>
    </w:p>
    <w:p>
      <w:r>
        <w:t>12.040</w:t>
      </w:r>
    </w:p>
    <w:p>
      <w:r>
        <w:t>117</w:t>
      </w:r>
    </w:p>
    <w:p>
      <w:r>
        <w:t>C.ty Trách Nhiệm Hữu Hạn Bot Khai Thác Quản Lý Bãi Biển Flc Sầm Sơn</w:t>
      </w:r>
    </w:p>
    <w:p>
      <w:r>
        <w:t>FLC Samson Golf Links, đường Thanh Niên, P. Quảng Cư, TP. Sầm Sơn</w:t>
      </w:r>
    </w:p>
    <w:p>
      <w:r>
        <w:t>2802399375</w:t>
      </w:r>
    </w:p>
    <w:p>
      <w:r>
        <w:t>38.630</w:t>
      </w:r>
    </w:p>
    <w:p>
      <w:r>
        <w:t>191.751.851</w:t>
      </w:r>
    </w:p>
    <w:p>
      <w:r>
        <w:t>38.350</w:t>
      </w:r>
    </w:p>
    <w:p>
      <w:r>
        <w:t>4</w:t>
      </w:r>
    </w:p>
    <w:p>
      <w:r>
        <w:t>280</w:t>
      </w:r>
    </w:p>
    <w:p>
      <w:r>
        <w:t>118</w:t>
      </w:r>
    </w:p>
    <w:p>
      <w:r>
        <w:t>C.ty TNHH Daehan Global Thanh Hóa</w:t>
      </w:r>
    </w:p>
    <w:p>
      <w:r>
        <w:t>Thôn 6, X. Hoằng Kim, H. Hoằng Hoá</w:t>
      </w:r>
    </w:p>
    <w:p>
      <w:r>
        <w:t>2802401384</w:t>
      </w:r>
    </w:p>
    <w:p>
      <w:r>
        <w:t>76.516</w:t>
      </w:r>
    </w:p>
    <w:p>
      <w:r>
        <w:t>128.829.000</w:t>
      </w:r>
    </w:p>
    <w:p>
      <w:r>
        <w:t>25.766</w:t>
      </w:r>
    </w:p>
    <w:p>
      <w:r>
        <w:t>812</w:t>
      </w:r>
    </w:p>
    <w:p>
      <w:r>
        <w:t>50.750</w:t>
      </w:r>
    </w:p>
    <w:p>
      <w:r>
        <w:t>119</w:t>
      </w:r>
    </w:p>
    <w:p>
      <w:r>
        <w:t>C.ty TNHH Ny Hoa Việt</w:t>
      </w:r>
    </w:p>
    <w:p>
      <w:r>
        <w:t>Thôn Châu Tử, X. Triệu Lộc, H. Hậu Lộc</w:t>
      </w:r>
    </w:p>
    <w:p>
      <w:r>
        <w:t>2802402155</w:t>
      </w:r>
    </w:p>
    <w:p>
      <w:r>
        <w:t>345.563</w:t>
      </w:r>
    </w:p>
    <w:p>
      <w:r>
        <w:t>723.347.000</w:t>
      </w:r>
    </w:p>
    <w:p>
      <w:r>
        <w:t>100.000</w:t>
      </w:r>
    </w:p>
    <w:p>
      <w:r>
        <w:t>3929</w:t>
      </w:r>
    </w:p>
    <w:p>
      <w:r>
        <w:t>245.563</w:t>
      </w:r>
    </w:p>
    <w:p>
      <w:r>
        <w:t>120</w:t>
      </w:r>
    </w:p>
    <w:p>
      <w:r>
        <w:t>C.ty Trách Nhiệm Hữu Hạn Pai Kuan</w:t>
      </w:r>
    </w:p>
    <w:p>
      <w:r>
        <w:t>Lô 33, KCN Đình Hương, Tây Bắc Ga (Giai đoạn 2), P. Đông Cương, TP. Thanh Hóa</w:t>
      </w:r>
    </w:p>
    <w:p>
      <w:r>
        <w:t>2802405075</w:t>
      </w:r>
    </w:p>
    <w:p>
      <w:r>
        <w:t>16.748</w:t>
      </w:r>
    </w:p>
    <w:p>
      <w:r>
        <w:t>41.740.000</w:t>
      </w:r>
    </w:p>
    <w:p>
      <w:r>
        <w:t>8.348</w:t>
      </w:r>
    </w:p>
    <w:p>
      <w:r>
        <w:t>120</w:t>
      </w:r>
    </w:p>
    <w:p>
      <w:r>
        <w:t>8.400</w:t>
      </w:r>
    </w:p>
    <w:p>
      <w:r>
        <w:t>121</w:t>
      </w:r>
    </w:p>
    <w:p>
      <w:r>
        <w:t>C.ty TNHH Sản Xuất Dịch Vụ Và Thương Mại Trường Phát</w:t>
      </w:r>
    </w:p>
    <w:p>
      <w:r>
        <w:t>Thôn Tân Kỳ, X. Công Liêm, H. Nông Cống</w:t>
      </w:r>
    </w:p>
    <w:p>
      <w:r>
        <w:t>2802405614</w:t>
      </w:r>
    </w:p>
    <w:p>
      <w:r>
        <w:t>30.172</w:t>
      </w:r>
    </w:p>
    <w:p>
      <w:r>
        <w:t>53.045.601</w:t>
      </w:r>
    </w:p>
    <w:p>
      <w:r>
        <w:t>10.609</w:t>
      </w:r>
    </w:p>
    <w:p>
      <w:r>
        <w:t>313</w:t>
      </w:r>
    </w:p>
    <w:p>
      <w:r>
        <w:t>19.563</w:t>
      </w:r>
    </w:p>
    <w:p>
      <w:r>
        <w:t>122</w:t>
      </w:r>
    </w:p>
    <w:p>
      <w:r>
        <w:t>C.ty Cổ Phần Đầu Tư Và Kinh Doanh Thương Mại Hà Thanh</w:t>
      </w:r>
    </w:p>
    <w:p>
      <w:r>
        <w:t>Tầng 8, tòa nhà Viettel, Đại lộ Lê Lợi, P. Đông Hương, TP. Thanh Hóa</w:t>
      </w:r>
    </w:p>
    <w:p>
      <w:r>
        <w:t>2802407435</w:t>
      </w:r>
    </w:p>
    <w:p>
      <w:r>
        <w:t>38.357</w:t>
      </w:r>
    </w:p>
    <w:p>
      <w:r>
        <w:t>191.083.343</w:t>
      </w:r>
    </w:p>
    <w:p>
      <w:r>
        <w:t>38.217</w:t>
      </w:r>
    </w:p>
    <w:p>
      <w:r>
        <w:t>2</w:t>
      </w:r>
    </w:p>
    <w:p>
      <w:r>
        <w:t>140</w:t>
      </w:r>
    </w:p>
    <w:p>
      <w:r>
        <w:t>123</w:t>
      </w:r>
    </w:p>
    <w:p>
      <w:r>
        <w:t>Cn Tv XD &amp;TM- C.ty TNHH MTV Thủy Lợi Bắc Sông Mã Thanh Hóa</w:t>
      </w:r>
    </w:p>
    <w:p>
      <w:r>
        <w:t>Thôn Phúc Tiên, X. Hoằng Quý, H. Hoằng Hóa Thanh Hóa</w:t>
      </w:r>
    </w:p>
    <w:p>
      <w:r>
        <w:t>2800129172-009</w:t>
      </w:r>
    </w:p>
    <w:p>
      <w:r>
        <w:t>140</w:t>
      </w:r>
    </w:p>
    <w:p>
      <w:r>
        <w:t>-</w:t>
      </w:r>
    </w:p>
    <w:p>
      <w:r>
        <w:t>-</w:t>
      </w:r>
    </w:p>
    <w:p>
      <w:r>
        <w:t>2</w:t>
      </w:r>
    </w:p>
    <w:p>
      <w:r>
        <w:t>140</w:t>
      </w:r>
    </w:p>
    <w:p>
      <w:r>
        <w:t>Chi nhánh hạch toán phụ thuộc, Không có doanh thu</w:t>
      </w:r>
    </w:p>
    <w:p>
      <w:r>
        <w:t>124</w:t>
      </w:r>
    </w:p>
    <w:p>
      <w:r>
        <w:t>C.ty TNHH Rose Orchard Việt Nam</w:t>
      </w:r>
    </w:p>
    <w:p>
      <w:r>
        <w:t>Thôn 8, X. Định Liên, H. Yên Định</w:t>
      </w:r>
    </w:p>
    <w:p>
      <w:r>
        <w:t>2802421327</w:t>
      </w:r>
    </w:p>
    <w:p>
      <w:r>
        <w:t>42.938</w:t>
      </w:r>
    </w:p>
    <w:p>
      <w:r>
        <w:t>17.813.000</w:t>
      </w:r>
    </w:p>
    <w:p>
      <w:r>
        <w:t>3.563</w:t>
      </w:r>
    </w:p>
    <w:p>
      <w:r>
        <w:t>630</w:t>
      </w:r>
    </w:p>
    <w:p>
      <w:r>
        <w:t>39.375</w:t>
      </w:r>
    </w:p>
    <w:p>
      <w:r>
        <w:t>125</w:t>
      </w:r>
    </w:p>
    <w:p>
      <w:r>
        <w:t>C.ty TNHH Thọ Xuân Corporation</w:t>
      </w:r>
    </w:p>
    <w:p>
      <w:r>
        <w:t>Khu đất thuộc đất Quy hoạch cụm công nghiệp TT Thọ Xuân, X. Xuân Trường, H. Thọ Xuân</w:t>
      </w:r>
    </w:p>
    <w:p>
      <w:r>
        <w:t>2802424127</w:t>
      </w:r>
    </w:p>
    <w:p>
      <w:r>
        <w:t>60.603</w:t>
      </w:r>
    </w:p>
    <w:p>
      <w:r>
        <w:t>99.578.450</w:t>
      </w:r>
    </w:p>
    <w:p>
      <w:r>
        <w:t>19.916</w:t>
      </w:r>
    </w:p>
    <w:p>
      <w:r>
        <w:t>651</w:t>
      </w:r>
    </w:p>
    <w:p>
      <w:r>
        <w:t>40.688</w:t>
      </w:r>
    </w:p>
    <w:p>
      <w:r>
        <w:t>126</w:t>
      </w:r>
    </w:p>
    <w:p>
      <w:r>
        <w:t>C.ty TNHH Dream F Thanh Hóa</w:t>
      </w:r>
    </w:p>
    <w:p>
      <w:r>
        <w:t>Thôn 12, X. Minh Khôi, H. Nông Cống</w:t>
      </w:r>
    </w:p>
    <w:p>
      <w:r>
        <w:t>2802433273</w:t>
      </w:r>
    </w:p>
    <w:p>
      <w:r>
        <w:t>44.778</w:t>
      </w:r>
    </w:p>
    <w:p>
      <w:r>
        <w:t>28.891.129</w:t>
      </w:r>
    </w:p>
    <w:p>
      <w:r>
        <w:t>5.778</w:t>
      </w:r>
    </w:p>
    <w:p>
      <w:r>
        <w:t>624</w:t>
      </w:r>
    </w:p>
    <w:p>
      <w:r>
        <w:t>39.000</w:t>
      </w:r>
    </w:p>
    <w:p>
      <w:r>
        <w:t>127</w:t>
      </w:r>
    </w:p>
    <w:p>
      <w:r>
        <w:t>C.ty TNHH Thương Mại May Mặc Xuất Khẩu Tta</w:t>
      </w:r>
    </w:p>
    <w:p>
      <w:r>
        <w:t>Lô 65, Liền Kề 2, MBQH 1413/QĐ, P. Đông Vệ, TP. Thanh Hóa</w:t>
      </w:r>
    </w:p>
    <w:p>
      <w:r>
        <w:t>2802434118</w:t>
      </w:r>
    </w:p>
    <w:p>
      <w:r>
        <w:t>5.156</w:t>
      </w:r>
    </w:p>
    <w:p>
      <w:r>
        <w:t>7.931.185</w:t>
      </w:r>
    </w:p>
    <w:p>
      <w:r>
        <w:t>1.586</w:t>
      </w:r>
    </w:p>
    <w:p>
      <w:r>
        <w:t>51</w:t>
      </w:r>
    </w:p>
    <w:p>
      <w:r>
        <w:t>3.570</w:t>
      </w:r>
    </w:p>
    <w:p>
      <w:r>
        <w:t>128</w:t>
      </w:r>
    </w:p>
    <w:p>
      <w:r>
        <w:t>C.ty TNHH Sein Together Vina</w:t>
      </w:r>
    </w:p>
    <w:p>
      <w:r>
        <w:t>Thôn Diễn Thành, X. Hợp Thành, H. Triệu Sơn</w:t>
      </w:r>
    </w:p>
    <w:p>
      <w:r>
        <w:t>0314188962</w:t>
      </w:r>
    </w:p>
    <w:p>
      <w:r>
        <w:t>2.437</w:t>
      </w:r>
    </w:p>
    <w:p>
      <w:r>
        <w:t>9.059.002</w:t>
      </w:r>
    </w:p>
    <w:p>
      <w:r>
        <w:t>1.812</w:t>
      </w:r>
    </w:p>
    <w:p>
      <w:r>
        <w:t>10</w:t>
      </w:r>
    </w:p>
    <w:p>
      <w:r>
        <w:t>625</w:t>
      </w:r>
    </w:p>
    <w:p>
      <w:r>
        <w:t>129</w:t>
      </w:r>
    </w:p>
    <w:p>
      <w:r>
        <w:t>C.ty TNHH Đầu Tư Và Phát Triển Hong Fu Việt Nam</w:t>
      </w:r>
    </w:p>
    <w:p>
      <w:r>
        <w:t>Lô CN 04, KCN Hoàng Long, P. Tào Xuyên, TP. Thanh Hóa</w:t>
      </w:r>
    </w:p>
    <w:p>
      <w:r>
        <w:t>2802439878</w:t>
      </w:r>
    </w:p>
    <w:p>
      <w:r>
        <w:t>104.130</w:t>
      </w:r>
    </w:p>
    <w:p>
      <w:r>
        <w:t>2.286.645.000</w:t>
      </w:r>
    </w:p>
    <w:p>
      <w:r>
        <w:t>100.000</w:t>
      </w:r>
    </w:p>
    <w:p>
      <w:r>
        <w:t>59</w:t>
      </w:r>
    </w:p>
    <w:p>
      <w:r>
        <w:t>4.130</w:t>
      </w:r>
    </w:p>
    <w:p>
      <w:r>
        <w:t>130</w:t>
      </w:r>
    </w:p>
    <w:p>
      <w:r>
        <w:t>C.ty TNHH Kh Vina</w:t>
      </w:r>
    </w:p>
    <w:p>
      <w:r>
        <w:t>Lô CN -06 Nam Khu A, KCN Bỉm Sơn, P. Bắc Sơn, Tx. Bỉm Sơn</w:t>
      </w:r>
    </w:p>
    <w:p>
      <w:r>
        <w:t>2802442408</w:t>
      </w:r>
    </w:p>
    <w:p>
      <w:r>
        <w:t>71.296</w:t>
      </w:r>
    </w:p>
    <w:p>
      <w:r>
        <w:t>53.730.000</w:t>
      </w:r>
    </w:p>
    <w:p>
      <w:r>
        <w:t>10.746</w:t>
      </w:r>
    </w:p>
    <w:p>
      <w:r>
        <w:t>865</w:t>
      </w:r>
    </w:p>
    <w:p>
      <w:r>
        <w:t>60.550</w:t>
      </w:r>
    </w:p>
    <w:p>
      <w:r>
        <w:t>131</w:t>
      </w:r>
    </w:p>
    <w:p>
      <w:r>
        <w:t>C.ty TNHH Điện Chiếu Sáng Quang Minh</w:t>
      </w:r>
    </w:p>
    <w:p>
      <w:r>
        <w:t>Lô 76-85 đất thuộc khu A, KCN Đình Hương- Tây Bắc, P. Đông Lĩnh, TP. Thanh Hóa</w:t>
      </w:r>
    </w:p>
    <w:p>
      <w:r>
        <w:t>2802446353</w:t>
      </w:r>
    </w:p>
    <w:p>
      <w:r>
        <w:t>23.539</w:t>
      </w:r>
    </w:p>
    <w:p>
      <w:r>
        <w:t>95.643.000</w:t>
      </w:r>
    </w:p>
    <w:p>
      <w:r>
        <w:t>19.129</w:t>
      </w:r>
    </w:p>
    <w:p>
      <w:r>
        <w:t>63</w:t>
      </w:r>
    </w:p>
    <w:p>
      <w:r>
        <w:t>4.410</w:t>
      </w:r>
    </w:p>
    <w:p>
      <w:r>
        <w:t>132</w:t>
      </w:r>
    </w:p>
    <w:p>
      <w:r>
        <w:t>C.ty Cổ Phần BĐS New Life Land</w:t>
      </w:r>
    </w:p>
    <w:p>
      <w:r>
        <w:t>Lô 17 + 18, KĐT Bình Minh, P. Đông Hương, TP. Thanh Hóa</w:t>
      </w:r>
    </w:p>
    <w:p>
      <w:r>
        <w:t>0107796426</w:t>
      </w:r>
    </w:p>
    <w:p>
      <w:r>
        <w:t>47.831</w:t>
      </w:r>
    </w:p>
    <w:p>
      <w:r>
        <w:t>237.407.101</w:t>
      </w:r>
    </w:p>
    <w:p>
      <w:r>
        <w:t>47.481</w:t>
      </w:r>
    </w:p>
    <w:p>
      <w:r>
        <w:t>5</w:t>
      </w:r>
    </w:p>
    <w:p>
      <w:r>
        <w:t>350</w:t>
      </w:r>
    </w:p>
    <w:p>
      <w:r>
        <w:t>133</w:t>
      </w:r>
    </w:p>
    <w:p>
      <w:r>
        <w:t>Chi Nhánh Lam Sơn - C.ty TNHH Srisawad Việt Nam</w:t>
      </w:r>
    </w:p>
    <w:p>
      <w:r>
        <w:t>Khu 6, TT Lam Sơn, H. Thọ Xuân</w:t>
      </w:r>
    </w:p>
    <w:p>
      <w:r>
        <w:t>2901807716-181</w:t>
      </w:r>
    </w:p>
    <w:p>
      <w:r>
        <w:t>-</w:t>
      </w:r>
    </w:p>
    <w:p>
      <w:r>
        <w:t>-</w:t>
      </w:r>
    </w:p>
    <w:p>
      <w:r>
        <w:t>-</w:t>
      </w:r>
    </w:p>
    <w:p>
      <w:r>
        <w:t>0</w:t>
      </w:r>
    </w:p>
    <w:p>
      <w:r>
        <w:t>-</w:t>
      </w:r>
    </w:p>
    <w:p>
      <w:r>
        <w:t>Chi nhánh HT Phụ Thuộc</w:t>
      </w:r>
    </w:p>
    <w:p>
      <w:r>
        <w:t>134</w:t>
      </w:r>
    </w:p>
    <w:p>
      <w:r>
        <w:t>Ngân hàng Thương Mại Cổ Phần Kỹ Thương Việt Nam - Chi Nhánh Thanh Hóa</w:t>
      </w:r>
    </w:p>
    <w:p>
      <w:r>
        <w:t>Gian hàng số L1 - 03B và L2 - 11B và L3_V1 tại TTTM Vincom, P. Điện Biên, TP. Thanh Hóa</w:t>
      </w:r>
    </w:p>
    <w:p>
      <w:r>
        <w:t>0100230800-041</w:t>
      </w:r>
    </w:p>
    <w:p>
      <w:r>
        <w:t>-</w:t>
      </w:r>
    </w:p>
    <w:p>
      <w:r>
        <w:t>-</w:t>
      </w:r>
    </w:p>
    <w:p>
      <w:r>
        <w:t>-</w:t>
      </w:r>
    </w:p>
    <w:p>
      <w:r>
        <w:t>-</w:t>
      </w:r>
    </w:p>
    <w:p>
      <w:r>
        <w:t>Chi nhánh không phát sinh DT</w:t>
      </w:r>
    </w:p>
    <w:p>
      <w:r>
        <w:t>135</w:t>
      </w:r>
    </w:p>
    <w:p>
      <w:r>
        <w:t>C.ty TNHH Dịch Vụ Và Chăn Nuôi New Hope Thanh Hóa</w:t>
      </w:r>
    </w:p>
    <w:p>
      <w:r>
        <w:t>Thôn Tượng Liên 1, X. Thạch Tượng, H. Thạch Thành</w:t>
      </w:r>
    </w:p>
    <w:p>
      <w:r>
        <w:t>2802466159</w:t>
      </w:r>
    </w:p>
    <w:p>
      <w:r>
        <w:t>34.383</w:t>
      </w:r>
    </w:p>
    <w:p>
      <w:r>
        <w:t>31.292.000</w:t>
      </w:r>
    </w:p>
    <w:p>
      <w:r>
        <w:t>6.258</w:t>
      </w:r>
    </w:p>
    <w:p>
      <w:r>
        <w:t>450</w:t>
      </w:r>
    </w:p>
    <w:p>
      <w:r>
        <w:t>28.125</w:t>
      </w:r>
    </w:p>
    <w:p>
      <w:r>
        <w:t>136</w:t>
      </w:r>
    </w:p>
    <w:p>
      <w:r>
        <w:t>C.ty Cổ Phần May BTM Thanh Hóa</w:t>
      </w:r>
    </w:p>
    <w:p>
      <w:r>
        <w:t>Thôn 9, X. Hoa Lộc, H. Hậu Lộc</w:t>
      </w:r>
    </w:p>
    <w:p>
      <w:r>
        <w:t>2802471568</w:t>
      </w:r>
    </w:p>
    <w:p>
      <w:r>
        <w:t>59.861</w:t>
      </w:r>
    </w:p>
    <w:p>
      <w:r>
        <w:t>113.057.000</w:t>
      </w:r>
    </w:p>
    <w:p>
      <w:r>
        <w:t>22.611</w:t>
      </w:r>
    </w:p>
    <w:p>
      <w:r>
        <w:t>596</w:t>
      </w:r>
    </w:p>
    <w:p>
      <w:r>
        <w:t>37.250</w:t>
      </w:r>
    </w:p>
    <w:p>
      <w:r>
        <w:t>137</w:t>
      </w:r>
    </w:p>
    <w:p>
      <w:r>
        <w:t>C.ty TNHH Sewing T&amp;T</w:t>
      </w:r>
    </w:p>
    <w:p>
      <w:r>
        <w:t>Thôn Thành Phú, TT Quán Lào, H. Yên Định</w:t>
      </w:r>
    </w:p>
    <w:p>
      <w:r>
        <w:t>2802471688</w:t>
      </w:r>
    </w:p>
    <w:p>
      <w:r>
        <w:t>23.192</w:t>
      </w:r>
    </w:p>
    <w:p>
      <w:r>
        <w:t>4.395.000</w:t>
      </w:r>
    </w:p>
    <w:p>
      <w:r>
        <w:t>879</w:t>
      </w:r>
    </w:p>
    <w:p>
      <w:r>
        <w:t>357</w:t>
      </w:r>
    </w:p>
    <w:p>
      <w:r>
        <w:t>22.313</w:t>
      </w:r>
    </w:p>
    <w:p>
      <w:r>
        <w:t>138</w:t>
      </w:r>
    </w:p>
    <w:p>
      <w:r>
        <w:t>C.ty Cổ Phần Vôi Công Nghiệp Nghi Sơn</w:t>
      </w:r>
    </w:p>
    <w:p>
      <w:r>
        <w:t>G2, khu 2 phố Bình Minh, P. Đông Hương, TP. Thanh Hóa</w:t>
      </w:r>
    </w:p>
    <w:p>
      <w:r>
        <w:t>2802476580</w:t>
      </w:r>
    </w:p>
    <w:p>
      <w:r>
        <w:t>670</w:t>
      </w:r>
    </w:p>
    <w:p>
      <w:r>
        <w:t>3.000.000</w:t>
      </w:r>
    </w:p>
    <w:p>
      <w:r>
        <w:t>600</w:t>
      </w:r>
    </w:p>
    <w:p>
      <w:r>
        <w:t>1</w:t>
      </w:r>
    </w:p>
    <w:p>
      <w:r>
        <w:t>70</w:t>
      </w:r>
    </w:p>
    <w:p>
      <w:r>
        <w:t>139</w:t>
      </w:r>
    </w:p>
    <w:p>
      <w:r>
        <w:t>Văn Phòng Thừa Phát Lại Tx. Bỉm Sơn</w:t>
      </w:r>
    </w:p>
    <w:p>
      <w:r>
        <w:t>Số 44 đường Trần Phú, P. Ba Đình, Tx. Bỉm Sơn</w:t>
      </w:r>
    </w:p>
    <w:p>
      <w:r>
        <w:t>2802480812</w:t>
      </w:r>
    </w:p>
    <w:p>
      <w:r>
        <w:t>850</w:t>
      </w:r>
    </w:p>
    <w:p>
      <w:r>
        <w:t>422.656</w:t>
      </w:r>
    </w:p>
    <w:p>
      <w:r>
        <w:t>500</w:t>
      </w:r>
    </w:p>
    <w:p>
      <w:r>
        <w:t>5</w:t>
      </w:r>
    </w:p>
    <w:p>
      <w:r>
        <w:t>350</w:t>
      </w:r>
    </w:p>
    <w:p>
      <w:r>
        <w:t>140</w:t>
      </w:r>
    </w:p>
    <w:p>
      <w:r>
        <w:t>C.ty TNHH Young Han</w:t>
      </w:r>
    </w:p>
    <w:p>
      <w:r>
        <w:t>Lô 75 Khu A, KCN Đình Hương - Tây Bắc Ga (giai đ, P. Đông Lĩnh, TP. Thanh Hóa</w:t>
      </w:r>
    </w:p>
    <w:p>
      <w:r>
        <w:t>2802485987</w:t>
      </w:r>
    </w:p>
    <w:p>
      <w:r>
        <w:t>4.183</w:t>
      </w:r>
    </w:p>
    <w:p>
      <w:r>
        <w:t>9.713.492</w:t>
      </w:r>
    </w:p>
    <w:p>
      <w:r>
        <w:t>1.943</w:t>
      </w:r>
    </w:p>
    <w:p>
      <w:r>
        <w:t>32</w:t>
      </w:r>
    </w:p>
    <w:p>
      <w:r>
        <w:t>2.240</w:t>
      </w:r>
    </w:p>
    <w:p>
      <w:r>
        <w:t>141</w:t>
      </w:r>
    </w:p>
    <w:p>
      <w:r>
        <w:t>C.ty TNHH Đầu Tư Phát Triển Hạ Tầng XD Việt Nam</w:t>
      </w:r>
    </w:p>
    <w:p>
      <w:r>
        <w:t>Xóm Tân Lập, X. Vạn Thiện, H. Nông Cống</w:t>
      </w:r>
    </w:p>
    <w:p>
      <w:r>
        <w:t>0108032021</w:t>
      </w:r>
    </w:p>
    <w:p>
      <w:r>
        <w:t>11.668</w:t>
      </w:r>
    </w:p>
    <w:p>
      <w:r>
        <w:t>57.088.360</w:t>
      </w:r>
    </w:p>
    <w:p>
      <w:r>
        <w:t>11.418</w:t>
      </w:r>
    </w:p>
    <w:p>
      <w:r>
        <w:t>4</w:t>
      </w:r>
    </w:p>
    <w:p>
      <w:r>
        <w:t>250</w:t>
      </w:r>
    </w:p>
    <w:p>
      <w:r>
        <w:t>142</w:t>
      </w:r>
    </w:p>
    <w:p>
      <w:r>
        <w:t>C.ty TNHH Kuwait Việt Nam Petrochemicals</w:t>
      </w:r>
    </w:p>
    <w:p>
      <w:r>
        <w:t>KCN số 2 - Khu KT Nghi Sơn, X. Hải Yến, TX. Nghi Sơn</w:t>
      </w:r>
    </w:p>
    <w:p>
      <w:r>
        <w:t>2802515984</w:t>
      </w:r>
    </w:p>
    <w:p>
      <w:r>
        <w:t>24.060</w:t>
      </w:r>
    </w:p>
    <w:p>
      <w:r>
        <w:t>116.100.000</w:t>
      </w:r>
    </w:p>
    <w:p>
      <w:r>
        <w:t>23.220</w:t>
      </w:r>
    </w:p>
    <w:p>
      <w:r>
        <w:t>12</w:t>
      </w:r>
    </w:p>
    <w:p>
      <w:r>
        <w:t>840</w:t>
      </w:r>
    </w:p>
    <w:p>
      <w:r>
        <w:t>143</w:t>
      </w:r>
    </w:p>
    <w:p>
      <w:r>
        <w:t>C.ty TNHH Văn Lang Yufukuya</w:t>
      </w:r>
    </w:p>
    <w:p>
      <w:r>
        <w:t>Lô B, KCN số 2, Khu KT Nghi Sơn, X. Hải Yến, TX. Nghi Sơn</w:t>
      </w:r>
    </w:p>
    <w:p>
      <w:r>
        <w:t>2802532806</w:t>
      </w:r>
    </w:p>
    <w:p>
      <w:r>
        <w:t>75.355</w:t>
      </w:r>
    </w:p>
    <w:p>
      <w:r>
        <w:t>350.877.000</w:t>
      </w:r>
    </w:p>
    <w:p>
      <w:r>
        <w:t>70.175</w:t>
      </w:r>
    </w:p>
    <w:p>
      <w:r>
        <w:t>74</w:t>
      </w:r>
    </w:p>
    <w:p>
      <w:r>
        <w:t>5.180</w:t>
      </w:r>
    </w:p>
    <w:p>
      <w:r>
        <w:t>144</w:t>
      </w:r>
    </w:p>
    <w:p>
      <w:r>
        <w:t>C.ty TNHH Byeok Jin Vina</w:t>
      </w:r>
    </w:p>
    <w:p>
      <w:r>
        <w:t>Lô 76-85 Khu A, KCN Đình Hương, Tây Bắc Ga (giai đoạn 2), P. Đông Lĩnh, TP. Thanh Hóa</w:t>
      </w:r>
    </w:p>
    <w:p>
      <w:r>
        <w:t>2802533648</w:t>
      </w:r>
    </w:p>
    <w:p>
      <w:r>
        <w:t>72.591</w:t>
      </w:r>
    </w:p>
    <w:p>
      <w:r>
        <w:t>23.807.000</w:t>
      </w:r>
    </w:p>
    <w:p>
      <w:r>
        <w:t>4.761</w:t>
      </w:r>
    </w:p>
    <w:p>
      <w:r>
        <w:t>969</w:t>
      </w:r>
    </w:p>
    <w:p>
      <w:r>
        <w:t>67.830</w:t>
      </w:r>
    </w:p>
    <w:p>
      <w:r>
        <w:t>145</w:t>
      </w:r>
    </w:p>
    <w:p>
      <w:r>
        <w:t>C.ty TNHH Công Nghiệp Wooju Việt Nam</w:t>
      </w:r>
    </w:p>
    <w:p>
      <w:r>
        <w:t>Lô 76-85 Khu A, KCN Đình Hương - Tây Bắc Ga (gia, P. Đông Lĩnh, TP. Thanh Hóa</w:t>
      </w:r>
    </w:p>
    <w:p>
      <w:r>
        <w:t>2802533655</w:t>
      </w:r>
    </w:p>
    <w:p>
      <w:r>
        <w:t>3.796</w:t>
      </w:r>
    </w:p>
    <w:p>
      <w:r>
        <w:t>6.031.616</w:t>
      </w:r>
    </w:p>
    <w:p>
      <w:r>
        <w:t>1.206</w:t>
      </w:r>
    </w:p>
    <w:p>
      <w:r>
        <w:t>37</w:t>
      </w:r>
    </w:p>
    <w:p>
      <w:r>
        <w:t>2.590</w:t>
      </w:r>
    </w:p>
    <w:p>
      <w:r>
        <w:t>146</w:t>
      </w:r>
    </w:p>
    <w:p>
      <w:r>
        <w:t>C.ty TNHH Trident Hydro Jetting</w:t>
      </w:r>
    </w:p>
    <w:p>
      <w:r>
        <w:t>KCN số 1 - Khu KT Nghi Sơn, P. Mai Lâm, TX. Nghi Sơn</w:t>
      </w:r>
    </w:p>
    <w:p>
      <w:r>
        <w:t>2802546823</w:t>
      </w:r>
    </w:p>
    <w:p>
      <w:r>
        <w:t>11.076</w:t>
      </w:r>
    </w:p>
    <w:p>
      <w:r>
        <w:t>52.929.694</w:t>
      </w:r>
    </w:p>
    <w:p>
      <w:r>
        <w:t>10.586</w:t>
      </w:r>
    </w:p>
    <w:p>
      <w:r>
        <w:t>7</w:t>
      </w:r>
    </w:p>
    <w:p>
      <w:r>
        <w:t>490</w:t>
      </w:r>
    </w:p>
    <w:p>
      <w:r>
        <w:t>147</w:t>
      </w:r>
    </w:p>
    <w:p>
      <w:r>
        <w:t>C.ty TNHH Vận Tải Và Thương Mại Nam Thanh Bình</w:t>
      </w:r>
    </w:p>
    <w:p>
      <w:r>
        <w:t>Thôn Diễn Phú, X. Hợp Thành, H. Triệu Sơn</w:t>
      </w:r>
    </w:p>
    <w:p>
      <w:r>
        <w:t>2802547760</w:t>
      </w:r>
    </w:p>
    <w:p>
      <w:r>
        <w:t>2.375</w:t>
      </w:r>
    </w:p>
    <w:p>
      <w:r>
        <w:t>107.275</w:t>
      </w:r>
    </w:p>
    <w:p>
      <w:r>
        <w:t>500</w:t>
      </w:r>
    </w:p>
    <w:p>
      <w:r>
        <w:t>30</w:t>
      </w:r>
    </w:p>
    <w:p>
      <w:r>
        <w:t>1.875</w:t>
      </w:r>
    </w:p>
    <w:p>
      <w:r>
        <w:t>148</w:t>
      </w:r>
    </w:p>
    <w:p>
      <w:r>
        <w:t>C.ty TNHH Hug Vina</w:t>
      </w:r>
    </w:p>
    <w:p>
      <w:r>
        <w:t>Thôn Vực Phác, X. Định Liên, H. Yên Định</w:t>
      </w:r>
    </w:p>
    <w:p>
      <w:r>
        <w:t>2802550996</w:t>
      </w:r>
    </w:p>
    <w:p>
      <w:r>
        <w:t>61.974</w:t>
      </w:r>
    </w:p>
    <w:p>
      <w:r>
        <w:t>37.370.529</w:t>
      </w:r>
    </w:p>
    <w:p>
      <w:r>
        <w:t>7.474</w:t>
      </w:r>
    </w:p>
    <w:p>
      <w:r>
        <w:t>872</w:t>
      </w:r>
    </w:p>
    <w:p>
      <w:r>
        <w:t>54.500</w:t>
      </w:r>
    </w:p>
    <w:p>
      <w:r>
        <w:t>149</w:t>
      </w:r>
    </w:p>
    <w:p>
      <w:r>
        <w:t>C.ty Cổ Phần Softech - Chi Nhánh Thanh Hóa</w:t>
      </w:r>
    </w:p>
    <w:p>
      <w:r>
        <w:t>Tầng 4 Trung tâm thương mại Hiền Đức, 18 Phan Chu Trinh, P. Điện Biên, TP. Thanh Hóa</w:t>
      </w:r>
    </w:p>
    <w:p>
      <w:r>
        <w:t>0400392263-011</w:t>
      </w:r>
    </w:p>
    <w:p>
      <w:r>
        <w:t>-</w:t>
      </w:r>
    </w:p>
    <w:p>
      <w:r>
        <w:t>-</w:t>
      </w:r>
    </w:p>
    <w:p>
      <w:r>
        <w:t>-</w:t>
      </w:r>
    </w:p>
    <w:p>
      <w:r>
        <w:t>-</w:t>
      </w:r>
    </w:p>
    <w:p>
      <w:r>
        <w:t>Chi nhánh không phát sinh DT</w:t>
      </w:r>
    </w:p>
    <w:p>
      <w:r>
        <w:t>150</w:t>
      </w:r>
    </w:p>
    <w:p>
      <w:r>
        <w:t>C.ty Cổ Phần Tdt Fashion Australia</w:t>
      </w:r>
    </w:p>
    <w:p>
      <w:r>
        <w:t>Xóm 5, X. Nga Tân, H. Nga Sơn</w:t>
      </w:r>
    </w:p>
    <w:p>
      <w:r>
        <w:t>2802556243</w:t>
      </w:r>
    </w:p>
    <w:p>
      <w:r>
        <w:t>15.360</w:t>
      </w:r>
    </w:p>
    <w:p>
      <w:r>
        <w:t>61.175.000</w:t>
      </w:r>
    </w:p>
    <w:p>
      <w:r>
        <w:t>12.235</w:t>
      </w:r>
    </w:p>
    <w:p>
      <w:r>
        <w:t>50</w:t>
      </w:r>
    </w:p>
    <w:p>
      <w:r>
        <w:t>3.125</w:t>
      </w:r>
    </w:p>
    <w:p>
      <w:r>
        <w:t>151</w:t>
      </w:r>
    </w:p>
    <w:p>
      <w:r>
        <w:t>C.ty TNHH Toàn Lập Phúc</w:t>
      </w:r>
    </w:p>
    <w:p>
      <w:r>
        <w:t>Thôn 8, X. Định Liên, H. Yên Định</w:t>
      </w:r>
    </w:p>
    <w:p>
      <w:r>
        <w:t>2802557695</w:t>
      </w:r>
    </w:p>
    <w:p>
      <w:r>
        <w:t>6.001</w:t>
      </w:r>
    </w:p>
    <w:p>
      <w:r>
        <w:t>22.819.000</w:t>
      </w:r>
    </w:p>
    <w:p>
      <w:r>
        <w:t>4.564</w:t>
      </w:r>
    </w:p>
    <w:p>
      <w:r>
        <w:t>23</w:t>
      </w:r>
    </w:p>
    <w:p>
      <w:r>
        <w:t>1.438</w:t>
      </w:r>
    </w:p>
    <w:p>
      <w:r>
        <w:t>152</w:t>
      </w:r>
    </w:p>
    <w:p>
      <w:r>
        <w:t>C.ty Cổ Phần Pc&amp;Cc Thanh Hóa</w:t>
      </w:r>
    </w:p>
    <w:p>
      <w:r>
        <w:t>Thôn Hải Lâm, P. Mai Lâm, TX. Nghi Sơn</w:t>
      </w:r>
    </w:p>
    <w:p>
      <w:r>
        <w:t>2802560401</w:t>
      </w:r>
    </w:p>
    <w:p>
      <w:r>
        <w:t>2.140</w:t>
      </w:r>
    </w:p>
    <w:p>
      <w:r>
        <w:t>10.000.000</w:t>
      </w:r>
    </w:p>
    <w:p>
      <w:r>
        <w:t>2.000</w:t>
      </w:r>
    </w:p>
    <w:p>
      <w:r>
        <w:t>2</w:t>
      </w:r>
    </w:p>
    <w:p>
      <w:r>
        <w:t>140</w:t>
      </w:r>
    </w:p>
    <w:p>
      <w:r>
        <w:t>153</w:t>
      </w:r>
    </w:p>
    <w:p>
      <w:r>
        <w:t>C.ty TNHH Thương Mại Và Du Lịch Vũ Gia</w:t>
      </w:r>
    </w:p>
    <w:p>
      <w:r>
        <w:t>Lô 117 Nguyễn Trãi, P. Tân Sơn, TP. Thanh Hóa</w:t>
      </w:r>
    </w:p>
    <w:p>
      <w:r>
        <w:t>2802560585</w:t>
      </w:r>
    </w:p>
    <w:p>
      <w:r>
        <w:t>1.940</w:t>
      </w:r>
    </w:p>
    <w:p>
      <w:r>
        <w:t>9.000.000</w:t>
      </w:r>
    </w:p>
    <w:p>
      <w:r>
        <w:t>1.800</w:t>
      </w:r>
    </w:p>
    <w:p>
      <w:r>
        <w:t>2</w:t>
      </w:r>
    </w:p>
    <w:p>
      <w:r>
        <w:t>140</w:t>
      </w:r>
    </w:p>
    <w:p>
      <w:r>
        <w:t>154</w:t>
      </w:r>
    </w:p>
    <w:p>
      <w:r>
        <w:t>C.ty TNHH South Asia Garments Limited</w:t>
      </w:r>
    </w:p>
    <w:p>
      <w:r>
        <w:t>Lô 76-85 Khu A, KCN Đình Hương - Tây Bắc Ga (gia, P. Đông Lĩnh, TP. Thanh Hóa</w:t>
      </w:r>
    </w:p>
    <w:p>
      <w:r>
        <w:t>2802562166</w:t>
      </w:r>
    </w:p>
    <w:p>
      <w:r>
        <w:t>138.538</w:t>
      </w:r>
    </w:p>
    <w:p>
      <w:r>
        <w:t>227.190.000</w:t>
      </w:r>
    </w:p>
    <w:p>
      <w:r>
        <w:t>45.438</w:t>
      </w:r>
    </w:p>
    <w:p>
      <w:r>
        <w:t>1330</w:t>
      </w:r>
    </w:p>
    <w:p>
      <w:r>
        <w:t>93.100</w:t>
      </w:r>
    </w:p>
    <w:p>
      <w:r>
        <w:t>155</w:t>
      </w:r>
    </w:p>
    <w:p>
      <w:r>
        <w:t>C.ty TNHH Thương Mại Và Sản Xuất Hp</w:t>
      </w:r>
    </w:p>
    <w:p>
      <w:r>
        <w:t>Tổ dân phố Hữu Tài, P. Mai Lâm, TX. Nghi Sơn</w:t>
      </w:r>
    </w:p>
    <w:p>
      <w:r>
        <w:t>2802563240</w:t>
      </w:r>
    </w:p>
    <w:p>
      <w:r>
        <w:t>3.200</w:t>
      </w:r>
    </w:p>
    <w:p>
      <w:r>
        <w:t>16.000.000</w:t>
      </w:r>
    </w:p>
    <w:p>
      <w:r>
        <w:t>3.200</w:t>
      </w:r>
    </w:p>
    <w:p>
      <w:r>
        <w:t>0</w:t>
      </w:r>
    </w:p>
    <w:p>
      <w:r>
        <w:t>-</w:t>
      </w:r>
    </w:p>
    <w:p>
      <w:r>
        <w:t>156</w:t>
      </w:r>
    </w:p>
    <w:p>
      <w:r>
        <w:t>C.ty TNHH MTV Investcorp Land Thanh Hóa</w:t>
      </w:r>
    </w:p>
    <w:p>
      <w:r>
        <w:t>Lô 22-23, LK02, MBQH 20429, P. Đông Vệ, TP. Thanh Hóa</w:t>
      </w:r>
    </w:p>
    <w:p>
      <w:r>
        <w:t>2802564029</w:t>
      </w:r>
    </w:p>
    <w:p>
      <w:r>
        <w:t>12.760</w:t>
      </w:r>
    </w:p>
    <w:p>
      <w:r>
        <w:t>45.948.539</w:t>
      </w:r>
    </w:p>
    <w:p>
      <w:r>
        <w:t>9.190</w:t>
      </w:r>
    </w:p>
    <w:p>
      <w:r>
        <w:t>51</w:t>
      </w:r>
    </w:p>
    <w:p>
      <w:r>
        <w:t>3.570</w:t>
      </w:r>
    </w:p>
    <w:p>
      <w:r>
        <w:t>157</w:t>
      </w:r>
    </w:p>
    <w:p>
      <w:r>
        <w:t>C.ty TNHH Nông Sản Ngọc Lặc Xanh</w:t>
      </w:r>
    </w:p>
    <w:p>
      <w:r>
        <w:t>Thôn Thọ Phú, X. Kiên Thọ, H. Ngọc Lặc</w:t>
      </w:r>
    </w:p>
    <w:p>
      <w:r>
        <w:t>2802565368</w:t>
      </w:r>
    </w:p>
    <w:p>
      <w:r>
        <w:t>24.364</w:t>
      </w:r>
    </w:p>
    <w:p>
      <w:r>
        <w:t>120.569.000</w:t>
      </w:r>
    </w:p>
    <w:p>
      <w:r>
        <w:t>24.114</w:t>
      </w:r>
    </w:p>
    <w:p>
      <w:r>
        <w:t>4</w:t>
      </w:r>
    </w:p>
    <w:p>
      <w:r>
        <w:t>250</w:t>
      </w:r>
    </w:p>
    <w:p>
      <w:r>
        <w:t>158</w:t>
      </w:r>
    </w:p>
    <w:p>
      <w:r>
        <w:t>C.ty TNHH Autodi Vina</w:t>
      </w:r>
    </w:p>
    <w:p>
      <w:r>
        <w:t>Lô CN-05/3-4, Nam Khu A KCN Bỉm Sơn, P. Bắc Sơn, Tx. Bỉm Sơn</w:t>
      </w:r>
    </w:p>
    <w:p>
      <w:r>
        <w:t>2802571932</w:t>
      </w:r>
    </w:p>
    <w:p>
      <w:r>
        <w:t>31.396</w:t>
      </w:r>
    </w:p>
    <w:p>
      <w:r>
        <w:t>127.579.000</w:t>
      </w:r>
    </w:p>
    <w:p>
      <w:r>
        <w:t>25.516</w:t>
      </w:r>
    </w:p>
    <w:p>
      <w:r>
        <w:t>84</w:t>
      </w:r>
    </w:p>
    <w:p>
      <w:r>
        <w:t>5.880</w:t>
      </w:r>
    </w:p>
    <w:p>
      <w:r>
        <w:t>159</w:t>
      </w:r>
    </w:p>
    <w:p>
      <w:r>
        <w:t>C.ty Cổ Phần Nội Thất</w:t>
      </w:r>
    </w:p>
    <w:p>
      <w:r>
        <w:t>Tuscany Việt Nam</w:t>
      </w:r>
    </w:p>
    <w:p>
      <w:r>
        <w:t>SN 60 Đinh Chương Dương, P. Ba Đình, TP. Thanh Hóa</w:t>
      </w:r>
    </w:p>
    <w:p>
      <w:r>
        <w:t>2802583021</w:t>
      </w:r>
    </w:p>
    <w:p>
      <w:r>
        <w:t>3.940</w:t>
      </w:r>
    </w:p>
    <w:p>
      <w:r>
        <w:t>18.300.000</w:t>
      </w:r>
    </w:p>
    <w:p>
      <w:r>
        <w:t>3.660</w:t>
      </w:r>
    </w:p>
    <w:p>
      <w:r>
        <w:t>4</w:t>
      </w:r>
    </w:p>
    <w:p>
      <w:r>
        <w:t>280</w:t>
      </w:r>
    </w:p>
    <w:p>
      <w:r>
        <w:t>160</w:t>
      </w:r>
    </w:p>
    <w:p>
      <w:r>
        <w:t>Chi Nhánh C.ty Cổ Phần Bibomart TM Thanh Hóa</w:t>
      </w:r>
    </w:p>
    <w:p>
      <w:r>
        <w:t>SN 620B-620C Quang Trung 2 P. Đông Vệ TP. Thanh Hóa</w:t>
      </w:r>
    </w:p>
    <w:p>
      <w:r>
        <w:t>0108024302-012</w:t>
      </w:r>
    </w:p>
    <w:p>
      <w:r>
        <w:t>-</w:t>
      </w:r>
    </w:p>
    <w:p>
      <w:r>
        <w:t>-</w:t>
      </w:r>
    </w:p>
    <w:p>
      <w:r>
        <w:t>-</w:t>
      </w:r>
    </w:p>
    <w:p>
      <w:r>
        <w:t>-</w:t>
      </w:r>
    </w:p>
    <w:p>
      <w:r>
        <w:t>Chi nhánh không phát sinh DT</w:t>
      </w:r>
    </w:p>
    <w:p>
      <w:r>
        <w:t>161</w:t>
      </w:r>
    </w:p>
    <w:p>
      <w:r>
        <w:t>C.ty Cổ Phần Đầu Tư Và Công Nghệ Y Khoa Hà Nội 4.0+</w:t>
      </w:r>
    </w:p>
    <w:p>
      <w:r>
        <w:t>Lô số 207 và 208, Khu dân cư Tây Nam chợ Quảng Thắng, P. Quảng Thắng, TP. Thanh Hóa</w:t>
      </w:r>
    </w:p>
    <w:p>
      <w:r>
        <w:t>2802599864</w:t>
      </w:r>
    </w:p>
    <w:p>
      <w:r>
        <w:t>7.727</w:t>
      </w:r>
    </w:p>
    <w:p>
      <w:r>
        <w:t>28.483.334</w:t>
      </w:r>
    </w:p>
    <w:p>
      <w:r>
        <w:t>5.697</w:t>
      </w:r>
    </w:p>
    <w:p>
      <w:r>
        <w:t>29</w:t>
      </w:r>
    </w:p>
    <w:p>
      <w:r>
        <w:t>2.030</w:t>
      </w:r>
    </w:p>
    <w:p>
      <w:r>
        <w:t>162</w:t>
      </w:r>
    </w:p>
    <w:p>
      <w:r>
        <w:t>C.ty Cổ Phần Phát Triển Đô Thị Sầm Sơn</w:t>
      </w:r>
    </w:p>
    <w:p>
      <w:r>
        <w:t>Số 32 đường Tô Hiến Thành, P. Trường Sơn, TP. Sầm Sơn</w:t>
      </w:r>
    </w:p>
    <w:p>
      <w:r>
        <w:t>2802926328</w:t>
      </w:r>
    </w:p>
    <w:p>
      <w:r>
        <w:t>10.608</w:t>
      </w:r>
    </w:p>
    <w:p>
      <w:r>
        <w:t>53.042.000</w:t>
      </w:r>
    </w:p>
    <w:p>
      <w:r>
        <w:t>10.608</w:t>
      </w:r>
    </w:p>
    <w:p>
      <w:r>
        <w:t>0</w:t>
      </w:r>
    </w:p>
    <w:p>
      <w:r>
        <w:t>-</w:t>
      </w:r>
    </w:p>
    <w:p>
      <w:r>
        <w:t>Chưa phát sinh DT</w:t>
      </w:r>
    </w:p>
    <w:p>
      <w:r>
        <w:t>163</w:t>
      </w:r>
    </w:p>
    <w:p>
      <w:r>
        <w:t>C.ty TNHH Khí Công Nghiệp Thanh Hóa Nghi Sơn</w:t>
      </w:r>
    </w:p>
    <w:p>
      <w:r>
        <w:t>Tổ dân phố Bắc Hải, P. Hải Thượng, TX. Nghi Sơn</w:t>
      </w:r>
    </w:p>
    <w:p>
      <w:r>
        <w:t>2802609784</w:t>
      </w:r>
    </w:p>
    <w:p>
      <w:r>
        <w:t>3.555</w:t>
      </w:r>
    </w:p>
    <w:p>
      <w:r>
        <w:t>12.523.432</w:t>
      </w:r>
    </w:p>
    <w:p>
      <w:r>
        <w:t>2.505</w:t>
      </w:r>
    </w:p>
    <w:p>
      <w:r>
        <w:t>15</w:t>
      </w:r>
    </w:p>
    <w:p>
      <w:r>
        <w:t>1.050</w:t>
      </w:r>
    </w:p>
    <w:p>
      <w:r>
        <w:t>164</w:t>
      </w:r>
    </w:p>
    <w:p>
      <w:r>
        <w:t>C.ty TNHH Giầy Kim Việt Việt Nam</w:t>
      </w:r>
    </w:p>
    <w:p>
      <w:r>
        <w:t>Cụm công nghiệp TT Nông Cống, TT Nông Cống, H. Nông Cống</w:t>
      </w:r>
    </w:p>
    <w:p>
      <w:r>
        <w:t>2802612434</w:t>
      </w:r>
    </w:p>
    <w:p>
      <w:r>
        <w:t>888.000</w:t>
      </w:r>
    </w:p>
    <w:p>
      <w:r>
        <w:t>978.238.000</w:t>
      </w:r>
    </w:p>
    <w:p>
      <w:r>
        <w:t>100.000</w:t>
      </w:r>
    </w:p>
    <w:p>
      <w:r>
        <w:t>12608</w:t>
      </w:r>
    </w:p>
    <w:p>
      <w:r>
        <w:t>788.000</w:t>
      </w:r>
    </w:p>
    <w:p>
      <w:r>
        <w:t>165</w:t>
      </w:r>
    </w:p>
    <w:p>
      <w:r>
        <w:t>C.ty TNHH Qks MTV</w:t>
      </w:r>
    </w:p>
    <w:p>
      <w:r>
        <w:t>Thôn 5 Giao Hòa, X. Hoằng Thắng, H. Hoằng Hoá</w:t>
      </w:r>
    </w:p>
    <w:p>
      <w:r>
        <w:t>2803023181</w:t>
      </w:r>
    </w:p>
    <w:p>
      <w:r>
        <w:t>4.063</w:t>
      </w:r>
    </w:p>
    <w:p>
      <w:r>
        <w:t>20.000.000</w:t>
      </w:r>
    </w:p>
    <w:p>
      <w:r>
        <w:t>4.000</w:t>
      </w:r>
    </w:p>
    <w:p>
      <w:r>
        <w:t>1</w:t>
      </w:r>
    </w:p>
    <w:p>
      <w:r>
        <w:t>63</w:t>
      </w:r>
    </w:p>
    <w:p>
      <w:r>
        <w:t>Chưa phát sinh DT</w:t>
      </w:r>
    </w:p>
    <w:p>
      <w:r>
        <w:t>166</w:t>
      </w:r>
    </w:p>
    <w:p>
      <w:r>
        <w:t>C.ty Cổ Phần Chế Biến Lâm Sản Đại Dương</w:t>
      </w:r>
    </w:p>
    <w:p>
      <w:r>
        <w:t>Khu KT Nghi Sơn, X. Trường Lâm, TX. Nghi Sơn</w:t>
      </w:r>
    </w:p>
    <w:p>
      <w:r>
        <w:t>2802615442</w:t>
      </w:r>
    </w:p>
    <w:p>
      <w:r>
        <w:t>110.430</w:t>
      </w:r>
    </w:p>
    <w:p>
      <w:r>
        <w:t>899.969.796</w:t>
      </w:r>
    </w:p>
    <w:p>
      <w:r>
        <w:t>100.000</w:t>
      </w:r>
    </w:p>
    <w:p>
      <w:r>
        <w:t>149</w:t>
      </w:r>
    </w:p>
    <w:p>
      <w:r>
        <w:t>10.430</w:t>
      </w:r>
    </w:p>
    <w:p>
      <w:r>
        <w:t>167</w:t>
      </w:r>
    </w:p>
    <w:p>
      <w:r>
        <w:t>C.ty Cổ Phần Thương Mại Và XNK Nam Anh</w:t>
      </w:r>
    </w:p>
    <w:p>
      <w:r>
        <w:t>Tầng 4 Tòa nhà Văn phòng C.ty TNHH MTV Cao Su Thanh Hóa, P. Đông Hương, TP. Thanh Hóa</w:t>
      </w:r>
    </w:p>
    <w:p>
      <w:r>
        <w:t>2802622880</w:t>
      </w:r>
    </w:p>
    <w:p>
      <w:r>
        <w:t>8.248</w:t>
      </w:r>
    </w:p>
    <w:p>
      <w:r>
        <w:t>39.142.000</w:t>
      </w:r>
    </w:p>
    <w:p>
      <w:r>
        <w:t>7.828</w:t>
      </w:r>
    </w:p>
    <w:p>
      <w:r>
        <w:t>6</w:t>
      </w:r>
    </w:p>
    <w:p>
      <w:r>
        <w:t>420</w:t>
      </w:r>
    </w:p>
    <w:p>
      <w:r>
        <w:t>168</w:t>
      </w:r>
    </w:p>
    <w:p>
      <w:r>
        <w:t>C.ty TNHH Dệt Kim Jasan Thanh Hóa</w:t>
      </w:r>
    </w:p>
    <w:p>
      <w:r>
        <w:t>Thôn Vực Phác, X. Định Liên, H. Yên Định</w:t>
      </w:r>
    </w:p>
    <w:p>
      <w:r>
        <w:t>2802623362</w:t>
      </w:r>
    </w:p>
    <w:p>
      <w:r>
        <w:t>198.125</w:t>
      </w:r>
    </w:p>
    <w:p>
      <w:r>
        <w:t>770.420.657</w:t>
      </w:r>
    </w:p>
    <w:p>
      <w:r>
        <w:t>100.000</w:t>
      </w:r>
    </w:p>
    <w:p>
      <w:r>
        <w:t>1570</w:t>
      </w:r>
    </w:p>
    <w:p>
      <w:r>
        <w:t>98.125</w:t>
      </w:r>
    </w:p>
    <w:p>
      <w:r>
        <w:t>169</w:t>
      </w:r>
    </w:p>
    <w:p>
      <w:r>
        <w:t>C.ty TNHH Đầu Tư Và Phát Triển Eagle Huge Việt Nam</w:t>
      </w:r>
    </w:p>
    <w:p>
      <w:r>
        <w:t>Lô CN 04, KCN Hoàng Long, P. Tào Xuyên, TP. Thanh Hóa</w:t>
      </w:r>
    </w:p>
    <w:p>
      <w:r>
        <w:t>2802624214</w:t>
      </w:r>
    </w:p>
    <w:p>
      <w:r>
        <w:t>102.170</w:t>
      </w:r>
    </w:p>
    <w:p>
      <w:r>
        <w:t>765.737.000</w:t>
      </w:r>
    </w:p>
    <w:p>
      <w:r>
        <w:t>100.000</w:t>
      </w:r>
    </w:p>
    <w:p>
      <w:r>
        <w:t>31</w:t>
      </w:r>
    </w:p>
    <w:p>
      <w:r>
        <w:t>2.170</w:t>
      </w:r>
    </w:p>
    <w:p>
      <w:r>
        <w:t>170</w:t>
      </w:r>
    </w:p>
    <w:p>
      <w:r>
        <w:t>C.ty Đấu Giá Hợp Danh Thanh Hóa</w:t>
      </w:r>
    </w:p>
    <w:p>
      <w:r>
        <w:t>Số 51 Đại lộ Lê Lợi, P. Tân Sơn, TP. Thanh Hóa</w:t>
      </w:r>
    </w:p>
    <w:p>
      <w:r>
        <w:t>2802625218</w:t>
      </w:r>
    </w:p>
    <w:p>
      <w:r>
        <w:t>1.130</w:t>
      </w:r>
    </w:p>
    <w:p>
      <w:r>
        <w:t>1.890.271</w:t>
      </w:r>
    </w:p>
    <w:p>
      <w:r>
        <w:t>500</w:t>
      </w:r>
    </w:p>
    <w:p>
      <w:r>
        <w:t>9</w:t>
      </w:r>
    </w:p>
    <w:p>
      <w:r>
        <w:t>630</w:t>
      </w:r>
    </w:p>
    <w:p>
      <w:r>
        <w:t>171</w:t>
      </w:r>
    </w:p>
    <w:p>
      <w:r>
        <w:t>C.ty Cổ Phần Giấy Koryo Việt Nam</w:t>
      </w:r>
    </w:p>
    <w:p>
      <w:r>
        <w:t>Lô CN-03 Nam Khu A, KCN Bỉm Sơn, P. Bắc Sơn, Tx. Bỉm Sơn</w:t>
      </w:r>
    </w:p>
    <w:p>
      <w:r>
        <w:t>2802624045</w:t>
      </w:r>
    </w:p>
    <w:p>
      <w:r>
        <w:t>64.513</w:t>
      </w:r>
    </w:p>
    <w:p>
      <w:r>
        <w:t>277.063.000</w:t>
      </w:r>
    </w:p>
    <w:p>
      <w:r>
        <w:t>55.413</w:t>
      </w:r>
    </w:p>
    <w:p>
      <w:r>
        <w:t>130</w:t>
      </w:r>
    </w:p>
    <w:p>
      <w:r>
        <w:t>9.100</w:t>
      </w:r>
    </w:p>
    <w:p>
      <w:r>
        <w:t>172</w:t>
      </w:r>
    </w:p>
    <w:p>
      <w:r>
        <w:t>C.ty TNHH MTV Tce Jeans</w:t>
      </w:r>
    </w:p>
    <w:p>
      <w:r>
        <w:t>Thôn 1 Lê Lợi, X. Hoằng Đồng, H. Hoằng Hoá</w:t>
      </w:r>
    </w:p>
    <w:p>
      <w:r>
        <w:t>2802628339</w:t>
      </w:r>
    </w:p>
    <w:p>
      <w:r>
        <w:t>449.000</w:t>
      </w:r>
    </w:p>
    <w:p>
      <w:r>
        <w:t>1.322.440.000</w:t>
      </w:r>
    </w:p>
    <w:p>
      <w:r>
        <w:t>100.000</w:t>
      </w:r>
    </w:p>
    <w:p>
      <w:r>
        <w:t>5584</w:t>
      </w:r>
    </w:p>
    <w:p>
      <w:r>
        <w:t>349.000</w:t>
      </w:r>
    </w:p>
    <w:p>
      <w:r>
        <w:t>173</w:t>
      </w:r>
    </w:p>
    <w:p>
      <w:r>
        <w:t>C.ty Cổ Phần Sagota Thanh Hóa</w:t>
      </w:r>
    </w:p>
    <w:p>
      <w:r>
        <w:t>Lô C3-1 - KCN Tây Bắc Ga, P. Đông Thọ, TP. Thanh Hóa</w:t>
      </w:r>
    </w:p>
    <w:p>
      <w:r>
        <w:t>2802632864</w:t>
      </w:r>
    </w:p>
    <w:p>
      <w:r>
        <w:t>2.161</w:t>
      </w:r>
    </w:p>
    <w:p>
      <w:r>
        <w:t>6.953.104</w:t>
      </w:r>
    </w:p>
    <w:p>
      <w:r>
        <w:t>1.391</w:t>
      </w:r>
    </w:p>
    <w:p>
      <w:r>
        <w:t>11</w:t>
      </w:r>
    </w:p>
    <w:p>
      <w:r>
        <w:t>770</w:t>
      </w:r>
    </w:p>
    <w:p>
      <w:r>
        <w:t>174</w:t>
      </w:r>
    </w:p>
    <w:p>
      <w:r>
        <w:t>C.ty Cổ Phần Công Nghệ Atd Việt Nam</w:t>
      </w:r>
    </w:p>
    <w:p>
      <w:r>
        <w:t>Lô CN 13, Khu B - KCN Bỉm Sơn, P. Bắc Sơn, Tx. Bỉm Sơn</w:t>
      </w:r>
    </w:p>
    <w:p>
      <w:r>
        <w:t>2802634212</w:t>
      </w:r>
    </w:p>
    <w:p>
      <w:r>
        <w:t>11.159</w:t>
      </w:r>
    </w:p>
    <w:p>
      <w:r>
        <w:t>41.446.420</w:t>
      </w:r>
    </w:p>
    <w:p>
      <w:r>
        <w:t>8.289</w:t>
      </w:r>
    </w:p>
    <w:p>
      <w:r>
        <w:t>41</w:t>
      </w:r>
    </w:p>
    <w:p>
      <w:r>
        <w:t>2.870</w:t>
      </w:r>
    </w:p>
    <w:p>
      <w:r>
        <w:t>175</w:t>
      </w:r>
    </w:p>
    <w:p>
      <w:r>
        <w:t>C.ty Cổ Phần Đầu Tư Vipecons</w:t>
      </w:r>
    </w:p>
    <w:p>
      <w:r>
        <w:t>Số 75, Phố Bùi Đạt, P. An Hưng, TP. Thanh Hóa</w:t>
      </w:r>
    </w:p>
    <w:p>
      <w:r>
        <w:t>2802634237</w:t>
      </w:r>
    </w:p>
    <w:p>
      <w:r>
        <w:t>12.893</w:t>
      </w:r>
    </w:p>
    <w:p>
      <w:r>
        <w:t>61.666.000</w:t>
      </w:r>
    </w:p>
    <w:p>
      <w:r>
        <w:t>12.333</w:t>
      </w:r>
    </w:p>
    <w:p>
      <w:r>
        <w:t>8</w:t>
      </w:r>
    </w:p>
    <w:p>
      <w:r>
        <w:t>560</w:t>
      </w:r>
    </w:p>
    <w:p>
      <w:r>
        <w:t>176</w:t>
      </w:r>
    </w:p>
    <w:p>
      <w:r>
        <w:t>Cn Tại Thanh Hóa - Cty cổ phần ĐT Và Ql Tài Sản Á Châu</w:t>
      </w:r>
    </w:p>
    <w:p>
      <w:r>
        <w:t>Đường 513, Thôn Liên Trung, P. Hải Thượng, TX Nghi Sơn</w:t>
      </w:r>
    </w:p>
    <w:p>
      <w:r>
        <w:t>0200809729-005</w:t>
      </w:r>
    </w:p>
    <w:p>
      <w:r>
        <w:t>-</w:t>
      </w:r>
    </w:p>
    <w:p>
      <w:r>
        <w:t>-</w:t>
      </w:r>
    </w:p>
    <w:p>
      <w:r>
        <w:t>-</w:t>
      </w:r>
    </w:p>
    <w:p>
      <w:r>
        <w:t>-</w:t>
      </w:r>
    </w:p>
    <w:p>
      <w:r>
        <w:t>Đơn vị hạch toán phụ thuộc</w:t>
      </w:r>
    </w:p>
    <w:p>
      <w:r>
        <w:t>177</w:t>
      </w:r>
    </w:p>
    <w:p>
      <w:r>
        <w:t>C.ty Cổ Phần Kỹ Thuật Công Trình Thành Sơn</w:t>
      </w:r>
    </w:p>
    <w:p>
      <w:r>
        <w:t>Lô 20, Khu D, MBQH 1040, P. Quảng Hưng, TP. Thanh Hóa</w:t>
      </w:r>
    </w:p>
    <w:p>
      <w:r>
        <w:t>2802643866</w:t>
      </w:r>
    </w:p>
    <w:p>
      <w:r>
        <w:t>8.128</w:t>
      </w:r>
    </w:p>
    <w:p>
      <w:r>
        <w:t>31.190.000</w:t>
      </w:r>
    </w:p>
    <w:p>
      <w:r>
        <w:t>6.238</w:t>
      </w:r>
    </w:p>
    <w:p>
      <w:r>
        <w:t>27</w:t>
      </w:r>
    </w:p>
    <w:p>
      <w:r>
        <w:t>1.890</w:t>
      </w:r>
    </w:p>
    <w:p>
      <w:r>
        <w:t>178</w:t>
      </w:r>
    </w:p>
    <w:p>
      <w:r>
        <w:t>C.ty TNHH Vận Tải Xây Dựng Ht</w:t>
      </w:r>
    </w:p>
    <w:p>
      <w:r>
        <w:t>Thôn Tân Vinh, X. Thăng Long, H. Nông Cống</w:t>
      </w:r>
    </w:p>
    <w:p>
      <w:r>
        <w:t>2802647652</w:t>
      </w:r>
    </w:p>
    <w:p>
      <w:r>
        <w:t>2.146</w:t>
      </w:r>
    </w:p>
    <w:p>
      <w:r>
        <w:t>10.418.898</w:t>
      </w:r>
    </w:p>
    <w:p>
      <w:r>
        <w:t>2.084</w:t>
      </w:r>
    </w:p>
    <w:p>
      <w:r>
        <w:t>1</w:t>
      </w:r>
    </w:p>
    <w:p>
      <w:r>
        <w:t>63</w:t>
      </w:r>
    </w:p>
    <w:p>
      <w:r>
        <w:t>179</w:t>
      </w:r>
    </w:p>
    <w:p>
      <w:r>
        <w:t>C.ty Đấu Giá Hợp Danh Toàn Thành</w:t>
      </w:r>
    </w:p>
    <w:p>
      <w:r>
        <w:t>SN 59, đường Lê Chân, P. Đông Thọ, TP. Thanh Hóa</w:t>
      </w:r>
    </w:p>
    <w:p>
      <w:r>
        <w:t>2802649995</w:t>
      </w:r>
    </w:p>
    <w:p>
      <w:r>
        <w:t>640</w:t>
      </w:r>
    </w:p>
    <w:p>
      <w:r>
        <w:t>822.000</w:t>
      </w:r>
    </w:p>
    <w:p>
      <w:r>
        <w:t>500</w:t>
      </w:r>
    </w:p>
    <w:p>
      <w:r>
        <w:t>2</w:t>
      </w:r>
    </w:p>
    <w:p>
      <w:r>
        <w:t>140</w:t>
      </w:r>
    </w:p>
    <w:p>
      <w:r>
        <w:t>180</w:t>
      </w:r>
    </w:p>
    <w:p>
      <w:r>
        <w:t>C.ty TNHH South Fame Garments Limited</w:t>
      </w:r>
    </w:p>
    <w:p>
      <w:r>
        <w:t>Lô 76-85 Khu A, KCN Đình Hương - Tây Bắc Ga (gia, P. Đông Lĩnh, TP. Thanh Hóa</w:t>
      </w:r>
    </w:p>
    <w:p>
      <w:r>
        <w:t>2802649988</w:t>
      </w:r>
    </w:p>
    <w:p>
      <w:r>
        <w:t>171.160</w:t>
      </w:r>
    </w:p>
    <w:p>
      <w:r>
        <w:t>160.000.000</w:t>
      </w:r>
    </w:p>
    <w:p>
      <w:r>
        <w:t>32.000</w:t>
      </w:r>
    </w:p>
    <w:p>
      <w:r>
        <w:t>1988</w:t>
      </w:r>
    </w:p>
    <w:p>
      <w:r>
        <w:t>139.160</w:t>
      </w:r>
    </w:p>
    <w:p>
      <w:r>
        <w:t>181</w:t>
      </w:r>
    </w:p>
    <w:p>
      <w:r>
        <w:t>C.ty TNHH Taiheiyo International Việt Nam</w:t>
      </w:r>
    </w:p>
    <w:p>
      <w:r>
        <w:t>Khách sạn Nghi Sơn Khu B, tổ dân phố Bắc Hải, P. Hải Thượng, TX. Nghi Sơn</w:t>
      </w:r>
    </w:p>
    <w:p>
      <w:r>
        <w:t>2802651232</w:t>
      </w:r>
    </w:p>
    <w:p>
      <w:r>
        <w:t>8.140</w:t>
      </w:r>
    </w:p>
    <w:p>
      <w:r>
        <w:t>39.651.457</w:t>
      </w:r>
    </w:p>
    <w:p>
      <w:r>
        <w:t>7.930</w:t>
      </w:r>
    </w:p>
    <w:p>
      <w:r>
        <w:t>3</w:t>
      </w:r>
    </w:p>
    <w:p>
      <w:r>
        <w:t>210</w:t>
      </w:r>
    </w:p>
    <w:p>
      <w:r>
        <w:t>182</w:t>
      </w:r>
    </w:p>
    <w:p>
      <w:r>
        <w:t>C.ty TNHH SxTM &amp; Dịch Vụ Tuấn Hoa</w:t>
      </w:r>
    </w:p>
    <w:p>
      <w:r>
        <w:t>Thôn Luyện Tây, X. Hoằng Đạo, H. Hoằng Hoá</w:t>
      </w:r>
    </w:p>
    <w:p>
      <w:r>
        <w:t>2802658037</w:t>
      </w:r>
    </w:p>
    <w:p>
      <w:r>
        <w:t>688</w:t>
      </w:r>
    </w:p>
    <w:p>
      <w:r>
        <w:t>400.000</w:t>
      </w:r>
    </w:p>
    <w:p>
      <w:r>
        <w:t>500</w:t>
      </w:r>
    </w:p>
    <w:p>
      <w:r>
        <w:t>3</w:t>
      </w:r>
    </w:p>
    <w:p>
      <w:r>
        <w:t>188</w:t>
      </w:r>
    </w:p>
    <w:p>
      <w:r>
        <w:t>183</w:t>
      </w:r>
    </w:p>
    <w:p>
      <w:r>
        <w:t>Cn C.ty Giống Cây Trồng Trung Ương Thoá</w:t>
      </w:r>
    </w:p>
    <w:p>
      <w:r>
        <w:t>X. Định tường, H. Yên định, T. TH</w:t>
      </w:r>
    </w:p>
    <w:p>
      <w:r>
        <w:t>0101449271-002</w:t>
      </w:r>
    </w:p>
    <w:p>
      <w:r>
        <w:t>-</w:t>
      </w:r>
    </w:p>
    <w:p>
      <w:r>
        <w:t>-</w:t>
      </w:r>
    </w:p>
    <w:p>
      <w:r>
        <w:t>-</w:t>
      </w:r>
    </w:p>
    <w:p>
      <w:r>
        <w:t>-</w:t>
      </w:r>
    </w:p>
    <w:p>
      <w:r>
        <w:t>Hạch toán phụ thuộc</w:t>
      </w:r>
    </w:p>
    <w:p>
      <w:r>
        <w:t>184</w:t>
      </w:r>
    </w:p>
    <w:p>
      <w:r>
        <w:t>C.ty TNHH May Sumec Việt Nam</w:t>
      </w:r>
    </w:p>
    <w:p>
      <w:r>
        <w:t>Nhà máy may xuất khẩu Triệu Sơn, Thôn 7, X. Vân Sơn, H. Triệu Sơn</w:t>
      </w:r>
    </w:p>
    <w:p>
      <w:r>
        <w:t>2802657675</w:t>
      </w:r>
    </w:p>
    <w:p>
      <w:r>
        <w:t>75.228</w:t>
      </w:r>
    </w:p>
    <w:p>
      <w:r>
        <w:t>32.078.000</w:t>
      </w:r>
    </w:p>
    <w:p>
      <w:r>
        <w:t>6.416</w:t>
      </w:r>
    </w:p>
    <w:p>
      <w:r>
        <w:t>1101</w:t>
      </w:r>
    </w:p>
    <w:p>
      <w:r>
        <w:t>68.813</w:t>
      </w:r>
    </w:p>
    <w:p>
      <w:r>
        <w:t>185</w:t>
      </w:r>
    </w:p>
    <w:p>
      <w:r>
        <w:t>Cn C.ty TNHH May Thuê Giày An Phước Tại Thanh Hóa</w:t>
      </w:r>
    </w:p>
    <w:p>
      <w:r>
        <w:t>Tầng 1 TTTM 25 Lê Lợi, p. Lam Sơn, TP. Thanh Hóa</w:t>
      </w:r>
    </w:p>
    <w:p>
      <w:r>
        <w:t>0301241545-059</w:t>
      </w:r>
    </w:p>
    <w:p>
      <w:r>
        <w:t>-</w:t>
      </w:r>
    </w:p>
    <w:p>
      <w:r>
        <w:t>-</w:t>
      </w:r>
    </w:p>
    <w:p>
      <w:r>
        <w:t>-</w:t>
      </w:r>
    </w:p>
    <w:p>
      <w:r>
        <w:t>-</w:t>
      </w:r>
    </w:p>
    <w:p>
      <w:r>
        <w:t>Hạch toán phụ thuộc</w:t>
      </w:r>
    </w:p>
    <w:p>
      <w:r>
        <w:t>186</w:t>
      </w:r>
    </w:p>
    <w:p>
      <w:r>
        <w:t>C.ty TNHH Ngọc Sao Thủy</w:t>
      </w:r>
    </w:p>
    <w:p>
      <w:r>
        <w:t>SN 679 Quang Trung, P. Quảng Thịnh, TP. Thanh Hóa</w:t>
      </w:r>
    </w:p>
    <w:p>
      <w:r>
        <w:t>2802659697</w:t>
      </w:r>
    </w:p>
    <w:p>
      <w:r>
        <w:t>100.210</w:t>
      </w:r>
    </w:p>
    <w:p>
      <w:r>
        <w:t>1.234.133.000</w:t>
      </w:r>
    </w:p>
    <w:p>
      <w:r>
        <w:t>100.000</w:t>
      </w:r>
    </w:p>
    <w:p>
      <w:r>
        <w:t>3</w:t>
      </w:r>
    </w:p>
    <w:p>
      <w:r>
        <w:t>210</w:t>
      </w:r>
    </w:p>
    <w:p>
      <w:r>
        <w:t>187</w:t>
      </w:r>
    </w:p>
    <w:p>
      <w:r>
        <w:t>C.ty TNHH Bệnh Viện Mắt Thanh Tâm</w:t>
      </w:r>
    </w:p>
    <w:p>
      <w:r>
        <w:t>Lô 14 - 15 - 16, LK5 KĐTM Đông Sơn, Đường Cao Sơn, P. An Hưng, TP. Thanh Hóa</w:t>
      </w:r>
    </w:p>
    <w:p>
      <w:r>
        <w:t>2802665926</w:t>
      </w:r>
    </w:p>
    <w:p>
      <w:r>
        <w:t>20.427</w:t>
      </w:r>
    </w:p>
    <w:p>
      <w:r>
        <w:t>85.685.935</w:t>
      </w:r>
    </w:p>
    <w:p>
      <w:r>
        <w:t>17.137</w:t>
      </w:r>
    </w:p>
    <w:p>
      <w:r>
        <w:t>47</w:t>
      </w:r>
    </w:p>
    <w:p>
      <w:r>
        <w:t>3.290</w:t>
      </w:r>
    </w:p>
    <w:p>
      <w:r>
        <w:t>188</w:t>
      </w:r>
    </w:p>
    <w:p>
      <w:r>
        <w:t>C.ty Đấu Giá Hợp Danh Thịnh An</w:t>
      </w:r>
    </w:p>
    <w:p>
      <w:r>
        <w:t>Số 28 Phan Đình Giót, P. Điện Biên, TP. Thanh Hóa</w:t>
      </w:r>
    </w:p>
    <w:p>
      <w:r>
        <w:t>2802667899</w:t>
      </w:r>
    </w:p>
    <w:p>
      <w:r>
        <w:t>570</w:t>
      </w:r>
    </w:p>
    <w:p>
      <w:r>
        <w:t>1.888.000</w:t>
      </w:r>
    </w:p>
    <w:p>
      <w:r>
        <w:t>500</w:t>
      </w:r>
    </w:p>
    <w:p>
      <w:r>
        <w:t>1</w:t>
      </w:r>
    </w:p>
    <w:p>
      <w:r>
        <w:t>70</w:t>
      </w:r>
    </w:p>
    <w:p>
      <w:r>
        <w:t>189</w:t>
      </w:r>
    </w:p>
    <w:p>
      <w:r>
        <w:t>C.ty Đấu Giá Hợp Danh Hoàng Anh</w:t>
      </w:r>
    </w:p>
    <w:p>
      <w:r>
        <w:t>SN 141 Lý Nhân Tông, P. Đông Thọ, TP. Thanh Hóa</w:t>
      </w:r>
    </w:p>
    <w:p>
      <w:r>
        <w:t>2802667955</w:t>
      </w:r>
    </w:p>
    <w:p>
      <w:r>
        <w:t>1.340</w:t>
      </w:r>
    </w:p>
    <w:p>
      <w:r>
        <w:t>580.000</w:t>
      </w:r>
    </w:p>
    <w:p>
      <w:r>
        <w:t>500</w:t>
      </w:r>
    </w:p>
    <w:p>
      <w:r>
        <w:t>12</w:t>
      </w:r>
    </w:p>
    <w:p>
      <w:r>
        <w:t>840</w:t>
      </w:r>
    </w:p>
    <w:p>
      <w:r>
        <w:t>190</w:t>
      </w:r>
    </w:p>
    <w:p>
      <w:r>
        <w:t>C.ty TNHH Đất Quảng - Bỉm Sơn</w:t>
      </w:r>
    </w:p>
    <w:p>
      <w:r>
        <w:t>Lô PG3 - 27 Khu Vincom, P. Điện Biên, TP. Thanh Hóa</w:t>
      </w:r>
    </w:p>
    <w:p>
      <w:r>
        <w:t>2802666260</w:t>
      </w:r>
    </w:p>
    <w:p>
      <w:r>
        <w:t>38.342</w:t>
      </w:r>
    </w:p>
    <w:p>
      <w:r>
        <w:t>191.360.000</w:t>
      </w:r>
    </w:p>
    <w:p>
      <w:r>
        <w:t>38.272</w:t>
      </w:r>
    </w:p>
    <w:p>
      <w:r>
        <w:t>1</w:t>
      </w:r>
    </w:p>
    <w:p>
      <w:r>
        <w:t>70</w:t>
      </w:r>
    </w:p>
    <w:p>
      <w:r>
        <w:t>191</w:t>
      </w:r>
    </w:p>
    <w:p>
      <w:r>
        <w:t>C.ty Cổ Phần Ht Đầu Tư Và Thương Mại Lộc Phát</w:t>
      </w:r>
    </w:p>
    <w:p>
      <w:r>
        <w:t>Thôn 4, X. Liên Lộc, H. Hậu Lộc</w:t>
      </w:r>
    </w:p>
    <w:p>
      <w:r>
        <w:t>2802669173</w:t>
      </w:r>
    </w:p>
    <w:p>
      <w:r>
        <w:t>7.996</w:t>
      </w:r>
    </w:p>
    <w:p>
      <w:r>
        <w:t>34.667.000</w:t>
      </w:r>
    </w:p>
    <w:p>
      <w:r>
        <w:t>6.933</w:t>
      </w:r>
    </w:p>
    <w:p>
      <w:r>
        <w:t>17</w:t>
      </w:r>
    </w:p>
    <w:p>
      <w:r>
        <w:t>1.063</w:t>
      </w:r>
    </w:p>
    <w:p>
      <w:r>
        <w:t>192</w:t>
      </w:r>
    </w:p>
    <w:p>
      <w:r>
        <w:t>C.ty Cổ Phần Đầu Tư Và Phát Triển Mahao</w:t>
      </w:r>
    </w:p>
    <w:p>
      <w:r>
        <w:t>Bản Năng Cát, X. Trí Nang, H. Lang Chánh</w:t>
      </w:r>
    </w:p>
    <w:p>
      <w:r>
        <w:t>2802670411</w:t>
      </w:r>
    </w:p>
    <w:p>
      <w:r>
        <w:t>60.199</w:t>
      </w:r>
    </w:p>
    <w:p>
      <w:r>
        <w:t>300.056.000</w:t>
      </w:r>
    </w:p>
    <w:p>
      <w:r>
        <w:t>60.011</w:t>
      </w:r>
    </w:p>
    <w:p>
      <w:r>
        <w:t>3</w:t>
      </w:r>
    </w:p>
    <w:p>
      <w:r>
        <w:t>188</w:t>
      </w:r>
    </w:p>
    <w:p>
      <w:r>
        <w:t>193</w:t>
      </w:r>
    </w:p>
    <w:p>
      <w:r>
        <w:t>C.ty TNHH May Đh Vina</w:t>
      </w:r>
    </w:p>
    <w:p>
      <w:r>
        <w:t>Thôn 3 Bái Trung, X. Hòa Lộc, H. Hậu Lộc</w:t>
      </w:r>
    </w:p>
    <w:p>
      <w:r>
        <w:t>2802670404</w:t>
      </w:r>
    </w:p>
    <w:p>
      <w:r>
        <w:t>25.437</w:t>
      </w:r>
    </w:p>
    <w:p>
      <w:r>
        <w:t>24.058.000</w:t>
      </w:r>
    </w:p>
    <w:p>
      <w:r>
        <w:t>4.812</w:t>
      </w:r>
    </w:p>
    <w:p>
      <w:r>
        <w:t>330</w:t>
      </w:r>
    </w:p>
    <w:p>
      <w:r>
        <w:t>20.625</w:t>
      </w:r>
    </w:p>
    <w:p>
      <w:r>
        <w:t>194</w:t>
      </w:r>
    </w:p>
    <w:p>
      <w:r>
        <w:t>C.ty Cổ Phần Nội Thất S'Home</w:t>
      </w:r>
    </w:p>
    <w:p>
      <w:r>
        <w:t>Số 01A Trần Đức, P. Trường Thi, TP. Thanh Hóa</w:t>
      </w:r>
    </w:p>
    <w:p>
      <w:r>
        <w:t>2802671373</w:t>
      </w:r>
    </w:p>
    <w:p>
      <w:r>
        <w:t>710</w:t>
      </w:r>
    </w:p>
    <w:p>
      <w:r>
        <w:t>347.000</w:t>
      </w:r>
    </w:p>
    <w:p>
      <w:r>
        <w:t>500</w:t>
      </w:r>
    </w:p>
    <w:p>
      <w:r>
        <w:t>3</w:t>
      </w:r>
    </w:p>
    <w:p>
      <w:r>
        <w:t>210</w:t>
      </w:r>
    </w:p>
    <w:p>
      <w:r>
        <w:t>195</w:t>
      </w:r>
    </w:p>
    <w:p>
      <w:r>
        <w:t>Chi Nhánh C.ty Cổ Phần Intimex Việt Nam Tại Thanh Hóa</w:t>
      </w:r>
    </w:p>
    <w:p>
      <w:r>
        <w:t>Số 5 đường Thanh Niên, P. Trường Sơn, TP. Sầm Sơn</w:t>
      </w:r>
    </w:p>
    <w:p>
      <w:r>
        <w:t>0100108039-023</w:t>
      </w:r>
    </w:p>
    <w:p>
      <w:r>
        <w:t>-</w:t>
      </w:r>
    </w:p>
    <w:p>
      <w:r>
        <w:t>-</w:t>
      </w:r>
    </w:p>
    <w:p>
      <w:r>
        <w:t>-</w:t>
      </w:r>
    </w:p>
    <w:p>
      <w:r>
        <w:t>-</w:t>
      </w:r>
    </w:p>
    <w:p>
      <w:r>
        <w:t>Hạch toán phụ thuộc</w:t>
      </w:r>
    </w:p>
    <w:p>
      <w:r>
        <w:t>196</w:t>
      </w:r>
    </w:p>
    <w:p>
      <w:r>
        <w:t>C.ty Cổ Phần Đầu Tư Phát Triển Phú Lộc</w:t>
      </w:r>
    </w:p>
    <w:p>
      <w:r>
        <w:t>Lô HH23-19 - KĐT Vinhomes Star City, P. Đông Hương, TP. Thanh Hóa</w:t>
      </w:r>
    </w:p>
    <w:p>
      <w:r>
        <w:t>2802708922</w:t>
      </w:r>
    </w:p>
    <w:p>
      <w:r>
        <w:t>6.140</w:t>
      </w:r>
    </w:p>
    <w:p>
      <w:r>
        <w:t>30.000.000</w:t>
      </w:r>
    </w:p>
    <w:p>
      <w:r>
        <w:t>6.000</w:t>
      </w:r>
    </w:p>
    <w:p>
      <w:r>
        <w:t>2</w:t>
      </w:r>
    </w:p>
    <w:p>
      <w:r>
        <w:t>140</w:t>
      </w:r>
    </w:p>
    <w:p>
      <w:r>
        <w:t>197</w:t>
      </w:r>
    </w:p>
    <w:p>
      <w:r>
        <w:t>C.ty Cổ Phần Hiraku</w:t>
      </w:r>
    </w:p>
    <w:p>
      <w:r>
        <w:t>Lô 17, liền kề 1, Khu An Phú Hưng, P. Đông Hương, TP. Thanh Hóa</w:t>
      </w:r>
    </w:p>
    <w:p>
      <w:r>
        <w:t>2802723014</w:t>
      </w:r>
    </w:p>
    <w:p>
      <w:r>
        <w:t>100.700</w:t>
      </w:r>
    </w:p>
    <w:p>
      <w:r>
        <w:t>1.097.780.000</w:t>
      </w:r>
    </w:p>
    <w:p>
      <w:r>
        <w:t>100.000</w:t>
      </w:r>
    </w:p>
    <w:p>
      <w:r>
        <w:t>10</w:t>
      </w:r>
    </w:p>
    <w:p>
      <w:r>
        <w:t>700</w:t>
      </w:r>
    </w:p>
    <w:p>
      <w:r>
        <w:t>198</w:t>
      </w:r>
    </w:p>
    <w:p>
      <w:r>
        <w:t>C.ty TNHH Bt Quảng Trường Biển Sầm Sơn</w:t>
      </w:r>
    </w:p>
    <w:p>
      <w:r>
        <w:t>Số 69 đường Nguyễn Du, P. Bắc Sơn, TP. Sầm Sơn</w:t>
      </w:r>
    </w:p>
    <w:p>
      <w:r>
        <w:t>2802721835</w:t>
      </w:r>
    </w:p>
    <w:p>
      <w:r>
        <w:t>100.980</w:t>
      </w:r>
    </w:p>
    <w:p>
      <w:r>
        <w:t>1.289.613.811</w:t>
      </w:r>
    </w:p>
    <w:p>
      <w:r>
        <w:t>100.000</w:t>
      </w:r>
    </w:p>
    <w:p>
      <w:r>
        <w:t>14</w:t>
      </w:r>
    </w:p>
    <w:p>
      <w:r>
        <w:t>980</w:t>
      </w:r>
    </w:p>
    <w:p>
      <w:r>
        <w:t>199</w:t>
      </w:r>
    </w:p>
    <w:p>
      <w:r>
        <w:t>C.ty TNHH Sản Phẩm Nhựa Hing Lung</w:t>
      </w:r>
    </w:p>
    <w:p>
      <w:r>
        <w:t>KCN làng nghề, Tiểu khu Hưng Long, TT Nga Sơn, H. Nga Sơn</w:t>
      </w:r>
    </w:p>
    <w:p>
      <w:r>
        <w:t>2802724949</w:t>
      </w:r>
    </w:p>
    <w:p>
      <w:r>
        <w:t>22.380</w:t>
      </w:r>
    </w:p>
    <w:p>
      <w:r>
        <w:t>21.588.000</w:t>
      </w:r>
    </w:p>
    <w:p>
      <w:r>
        <w:t>4.318</w:t>
      </w:r>
    </w:p>
    <w:p>
      <w:r>
        <w:t>289</w:t>
      </w:r>
    </w:p>
    <w:p>
      <w:r>
        <w:t>18.063</w:t>
      </w:r>
    </w:p>
    <w:p>
      <w:r>
        <w:t>200</w:t>
      </w:r>
    </w:p>
    <w:p>
      <w:r>
        <w:t>C.ty Luật TNHH MTV 36 Và Cộng Sự</w:t>
      </w:r>
    </w:p>
    <w:p>
      <w:r>
        <w:t>Tầng 9, Trụ sở Hợp khối các ĐVSN tỉnh, đường Lý Nam Đế, P. Đông Hương, TP. Thanh Hóa</w:t>
      </w:r>
    </w:p>
    <w:p>
      <w:r>
        <w:t>2802737338</w:t>
      </w:r>
    </w:p>
    <w:p>
      <w:r>
        <w:t>710</w:t>
      </w:r>
    </w:p>
    <w:p>
      <w:r>
        <w:t>688.000</w:t>
      </w:r>
    </w:p>
    <w:p>
      <w:r>
        <w:t>500</w:t>
      </w:r>
    </w:p>
    <w:p>
      <w:r>
        <w:t>3</w:t>
      </w:r>
    </w:p>
    <w:p>
      <w:r>
        <w:t>210</w:t>
      </w:r>
    </w:p>
    <w:p>
      <w:r>
        <w:t>201</w:t>
      </w:r>
    </w:p>
    <w:p>
      <w:r>
        <w:t>C.ty Cổ Phần Giải Pháp Tự Động Hoá Sao Vàng</w:t>
      </w:r>
    </w:p>
    <w:p>
      <w:r>
        <w:t>Lô 33 Nơ Đông Bắc Ga, P. Đông Thọ, TP. Thanh Hóa</w:t>
      </w:r>
    </w:p>
    <w:p>
      <w:r>
        <w:t>2802738130</w:t>
      </w:r>
    </w:p>
    <w:p>
      <w:r>
        <w:t>2.268</w:t>
      </w:r>
    </w:p>
    <w:p>
      <w:r>
        <w:t>10.990.418</w:t>
      </w:r>
    </w:p>
    <w:p>
      <w:r>
        <w:t>2.198</w:t>
      </w:r>
    </w:p>
    <w:p>
      <w:r>
        <w:t>1</w:t>
      </w:r>
    </w:p>
    <w:p>
      <w:r>
        <w:t>70</w:t>
      </w:r>
    </w:p>
    <w:p>
      <w:r>
        <w:t>202</w:t>
      </w:r>
    </w:p>
    <w:p>
      <w:r>
        <w:t>C.ty TNHH Nhựa Song Hà</w:t>
      </w:r>
    </w:p>
    <w:p>
      <w:r>
        <w:t>Lô CN2, Khu B KCN Bỉm Sơn, P. Bắc Sơn, Tx. Bỉm Sơn</w:t>
      </w:r>
    </w:p>
    <w:p>
      <w:r>
        <w:t>2802739952</w:t>
      </w:r>
    </w:p>
    <w:p>
      <w:r>
        <w:t>16.978</w:t>
      </w:r>
    </w:p>
    <w:p>
      <w:r>
        <w:t>70.888.373</w:t>
      </w:r>
    </w:p>
    <w:p>
      <w:r>
        <w:t>14.178</w:t>
      </w:r>
    </w:p>
    <w:p>
      <w:r>
        <w:t>40</w:t>
      </w:r>
    </w:p>
    <w:p>
      <w:r>
        <w:t>2.800</w:t>
      </w:r>
    </w:p>
    <w:p>
      <w:r>
        <w:t>203</w:t>
      </w:r>
    </w:p>
    <w:p>
      <w:r>
        <w:t>C.ty TNHH TM Lê Gia</w:t>
      </w:r>
    </w:p>
    <w:p>
      <w:r>
        <w:t>Lô HH5-17 KĐT Vinhomes Star City, P. Đông Hải, TP. Thanh Hóa</w:t>
      </w:r>
    </w:p>
    <w:p>
      <w:r>
        <w:t>2802741609</w:t>
      </w:r>
    </w:p>
    <w:p>
      <w:r>
        <w:t>7.701</w:t>
      </w:r>
    </w:p>
    <w:p>
      <w:r>
        <w:t>37.454.000</w:t>
      </w:r>
    </w:p>
    <w:p>
      <w:r>
        <w:t>7.491</w:t>
      </w:r>
    </w:p>
    <w:p>
      <w:r>
        <w:t>3</w:t>
      </w:r>
    </w:p>
    <w:p>
      <w:r>
        <w:t>210</w:t>
      </w:r>
    </w:p>
    <w:p>
      <w:r>
        <w:t>204</w:t>
      </w:r>
    </w:p>
    <w:p>
      <w:r>
        <w:t>C.ty TNHH Vật Liệu Ngành Giầy Hong Sheng Việt Nam</w:t>
      </w:r>
    </w:p>
    <w:p>
      <w:r>
        <w:t>Thôn 5, X. Định Long, H. Yên Định</w:t>
      </w:r>
    </w:p>
    <w:p>
      <w:r>
        <w:t>2802748308</w:t>
      </w:r>
    </w:p>
    <w:p>
      <w:r>
        <w:t>44.997</w:t>
      </w:r>
    </w:p>
    <w:p>
      <w:r>
        <w:t>84.359.308</w:t>
      </w:r>
    </w:p>
    <w:p>
      <w:r>
        <w:t>16.872</w:t>
      </w:r>
    </w:p>
    <w:p>
      <w:r>
        <w:t>450</w:t>
      </w:r>
    </w:p>
    <w:p>
      <w:r>
        <w:t>28.125</w:t>
      </w:r>
    </w:p>
    <w:p>
      <w:r>
        <w:t>205</w:t>
      </w:r>
    </w:p>
    <w:p>
      <w:r>
        <w:t>C.ty cổ phần SxTM Quốc Tế T&amp;M</w:t>
      </w:r>
    </w:p>
    <w:p>
      <w:r>
        <w:t>Xóm 4, X. Hải An, H. TX. Nghi Sơn, Thanh Hóa</w:t>
      </w:r>
    </w:p>
    <w:p>
      <w:r>
        <w:t>2802529715</w:t>
      </w:r>
    </w:p>
    <w:p>
      <w:r>
        <w:t>2.938</w:t>
      </w:r>
    </w:p>
    <w:p>
      <w:r>
        <w:t>14.692.154</w:t>
      </w:r>
    </w:p>
    <w:p>
      <w:r>
        <w:t>2.938</w:t>
      </w:r>
    </w:p>
    <w:p>
      <w:r>
        <w:t>0</w:t>
      </w:r>
    </w:p>
    <w:p>
      <w:r>
        <w:t>-</w:t>
      </w:r>
    </w:p>
    <w:p>
      <w:r>
        <w:t>Không phát sinh chi trả lương</w:t>
      </w:r>
    </w:p>
    <w:p>
      <w:r>
        <w:t>206</w:t>
      </w:r>
    </w:p>
    <w:p>
      <w:r>
        <w:t>C.ty Đấu Giá Hợp Danh Đức Anh</w:t>
      </w:r>
    </w:p>
    <w:p>
      <w:r>
        <w:t>Tầng 5, Tòa nhà VCCI, P. Đông Thọ, TP. Thanh Hóa</w:t>
      </w:r>
    </w:p>
    <w:p>
      <w:r>
        <w:t>2802752858</w:t>
      </w:r>
    </w:p>
    <w:p>
      <w:r>
        <w:t>3.259</w:t>
      </w:r>
    </w:p>
    <w:p>
      <w:r>
        <w:t>9.995.000</w:t>
      </w:r>
    </w:p>
    <w:p>
      <w:r>
        <w:t>1.999</w:t>
      </w:r>
    </w:p>
    <w:p>
      <w:r>
        <w:t>18</w:t>
      </w:r>
    </w:p>
    <w:p>
      <w:r>
        <w:t>1.260</w:t>
      </w:r>
    </w:p>
    <w:p>
      <w:r>
        <w:t>207</w:t>
      </w:r>
    </w:p>
    <w:p>
      <w:r>
        <w:t>C.ty TNHH MTV Chính Minh Mạc Thuận</w:t>
      </w:r>
    </w:p>
    <w:p>
      <w:r>
        <w:t>Thôn Châu Tử, X. Triệu Lộc, H. Hậu Lộc</w:t>
      </w:r>
    </w:p>
    <w:p>
      <w:r>
        <w:t>2802764229</w:t>
      </w:r>
    </w:p>
    <w:p>
      <w:r>
        <w:t>813</w:t>
      </w:r>
    </w:p>
    <w:p>
      <w:r>
        <w:t>251.000</w:t>
      </w:r>
    </w:p>
    <w:p>
      <w:r>
        <w:t>500</w:t>
      </w:r>
    </w:p>
    <w:p>
      <w:r>
        <w:t>5</w:t>
      </w:r>
    </w:p>
    <w:p>
      <w:r>
        <w:t>313</w:t>
      </w:r>
    </w:p>
    <w:p>
      <w:r>
        <w:t>208</w:t>
      </w:r>
    </w:p>
    <w:p>
      <w:r>
        <w:t>C.ty TNHH Castwork</w:t>
      </w:r>
    </w:p>
    <w:p>
      <w:r>
        <w:t>Lô CN6, Khu B- KCN Bỉm Sơn, P. Bắc Sơn, Tx. Bỉm Sơn</w:t>
      </w:r>
    </w:p>
    <w:p>
      <w:r>
        <w:t>2802770744</w:t>
      </w:r>
    </w:p>
    <w:p>
      <w:r>
        <w:t>6.206</w:t>
      </w:r>
    </w:p>
    <w:p>
      <w:r>
        <w:t>23.329.000</w:t>
      </w:r>
    </w:p>
    <w:p>
      <w:r>
        <w:t>4.666</w:t>
      </w:r>
    </w:p>
    <w:p>
      <w:r>
        <w:t>22</w:t>
      </w:r>
    </w:p>
    <w:p>
      <w:r>
        <w:t>1.540</w:t>
      </w:r>
    </w:p>
    <w:p>
      <w:r>
        <w:t>209</w:t>
      </w:r>
    </w:p>
    <w:p>
      <w:r>
        <w:t>C.ty TNHH Jungwon Vina</w:t>
      </w:r>
    </w:p>
    <w:p>
      <w:r>
        <w:t>Khu H, KCN Đình Hương - Tây Bắc Ga (giai đoạn 2), P. Đông Cương, TP. Thanh Hóa</w:t>
      </w:r>
    </w:p>
    <w:p>
      <w:r>
        <w:t>2802772036</w:t>
      </w:r>
    </w:p>
    <w:p>
      <w:r>
        <w:t>4.420</w:t>
      </w:r>
    </w:p>
    <w:p>
      <w:r>
        <w:t>893.000</w:t>
      </w:r>
    </w:p>
    <w:p>
      <w:r>
        <w:t>500</w:t>
      </w:r>
    </w:p>
    <w:p>
      <w:r>
        <w:t>56</w:t>
      </w:r>
    </w:p>
    <w:p>
      <w:r>
        <w:t>3.920</w:t>
      </w:r>
    </w:p>
    <w:p>
      <w:r>
        <w:t>210</w:t>
      </w:r>
    </w:p>
    <w:p>
      <w:r>
        <w:t>C.ty TNHH Giầy Weilina Việt Nam</w:t>
      </w:r>
    </w:p>
    <w:p>
      <w:r>
        <w:t>Thôn Vực Phác, X. Định Liên, H. Yên Định</w:t>
      </w:r>
    </w:p>
    <w:p>
      <w:r>
        <w:t>2802772325</w:t>
      </w:r>
    </w:p>
    <w:p>
      <w:r>
        <w:t>751.813</w:t>
      </w:r>
    </w:p>
    <w:p>
      <w:r>
        <w:t>1.406.490.000</w:t>
      </w:r>
    </w:p>
    <w:p>
      <w:r>
        <w:t>100.000</w:t>
      </w:r>
    </w:p>
    <w:p>
      <w:r>
        <w:t>10429</w:t>
      </w:r>
    </w:p>
    <w:p>
      <w:r>
        <w:t>651.813</w:t>
      </w:r>
    </w:p>
    <w:p>
      <w:r>
        <w:t>211</w:t>
      </w:r>
    </w:p>
    <w:p>
      <w:r>
        <w:t>C.ty cổ phần BĐS Hà Nội Hoàng Gia</w:t>
      </w:r>
    </w:p>
    <w:p>
      <w:r>
        <w:t>Số 04/53, Ngô Từ, P. Lam Sơn, TP. Thanh Hóa (TĐ Miền Trung)</w:t>
      </w:r>
    </w:p>
    <w:p>
      <w:r>
        <w:t>2802453960</w:t>
      </w:r>
    </w:p>
    <w:p>
      <w:r>
        <w:t>100.000</w:t>
      </w:r>
    </w:p>
    <w:p>
      <w:r>
        <w:t>748.709.707</w:t>
      </w:r>
    </w:p>
    <w:p>
      <w:r>
        <w:t>100.000</w:t>
      </w:r>
    </w:p>
    <w:p>
      <w:r>
        <w:t>0</w:t>
      </w:r>
    </w:p>
    <w:p>
      <w:r>
        <w:t>-</w:t>
      </w:r>
    </w:p>
    <w:p>
      <w:r>
        <w:t>Không phát sinh chi trả lương</w:t>
      </w:r>
    </w:p>
    <w:p>
      <w:r>
        <w:t>212</w:t>
      </w:r>
    </w:p>
    <w:p>
      <w:r>
        <w:t>C.ty TNHH Kế Toán Thanh Hóa</w:t>
      </w:r>
    </w:p>
    <w:p>
      <w:r>
        <w:t>SN 15 Hội Đồng 1, P. Tân Sơn, TP. Thanh Hóa</w:t>
      </w:r>
    </w:p>
    <w:p>
      <w:r>
        <w:t>2802786060</w:t>
      </w:r>
    </w:p>
    <w:p>
      <w:r>
        <w:t>570</w:t>
      </w:r>
    </w:p>
    <w:p>
      <w:r>
        <w:t>368.000</w:t>
      </w:r>
    </w:p>
    <w:p>
      <w:r>
        <w:t>500</w:t>
      </w:r>
    </w:p>
    <w:p>
      <w:r>
        <w:t>1</w:t>
      </w:r>
    </w:p>
    <w:p>
      <w:r>
        <w:t>70</w:t>
      </w:r>
    </w:p>
    <w:p>
      <w:r>
        <w:t>213</w:t>
      </w:r>
    </w:p>
    <w:p>
      <w:r>
        <w:t>C.ty TNHH Xây Dựng Và Du Lịch Bách Ngọc</w:t>
      </w:r>
    </w:p>
    <w:p>
      <w:r>
        <w:t>Số 345, Đường Trần Hưng Đạo, Khu phố Vĩnh Thành, P. Trung Sơn, TP. Sầm Sơn</w:t>
      </w:r>
    </w:p>
    <w:p>
      <w:r>
        <w:t>2802785846</w:t>
      </w:r>
    </w:p>
    <w:p>
      <w:r>
        <w:t>3.907</w:t>
      </w:r>
    </w:p>
    <w:p>
      <w:r>
        <w:t>11.133.000</w:t>
      </w:r>
    </w:p>
    <w:p>
      <w:r>
        <w:t>2.227</w:t>
      </w:r>
    </w:p>
    <w:p>
      <w:r>
        <w:t>24</w:t>
      </w:r>
    </w:p>
    <w:p>
      <w:r>
        <w:t>1.680</w:t>
      </w:r>
    </w:p>
    <w:p>
      <w:r>
        <w:t>214</w:t>
      </w:r>
    </w:p>
    <w:p>
      <w:r>
        <w:t>C.ty TNHH Intco Medical Việt Nam</w:t>
      </w:r>
    </w:p>
    <w:p>
      <w:r>
        <w:t>Lô CN-04 trong Bắc khu A KCN Bỉm Sơn, P. Bắc Sơn, Tx. Bỉm Sơn</w:t>
      </w:r>
    </w:p>
    <w:p>
      <w:r>
        <w:t>2802794079</w:t>
      </w:r>
    </w:p>
    <w:p>
      <w:r>
        <w:t>42.636</w:t>
      </w:r>
    </w:p>
    <w:p>
      <w:r>
        <w:t>211.430.804</w:t>
      </w:r>
    </w:p>
    <w:p>
      <w:r>
        <w:t>42.286</w:t>
      </w:r>
    </w:p>
    <w:p>
      <w:r>
        <w:t>5</w:t>
      </w:r>
    </w:p>
    <w:p>
      <w:r>
        <w:t>350</w:t>
      </w:r>
    </w:p>
    <w:p>
      <w:r>
        <w:t>215</w:t>
      </w:r>
    </w:p>
    <w:p>
      <w:r>
        <w:t>C.ty TNHH Công Nghiệp Intco Việt Nam</w:t>
      </w:r>
    </w:p>
    <w:p>
      <w:r>
        <w:t>Lô CN - 01 /02, Nam Khu A, KCN Bỉm Sơn, P. Bắc Sơn, Tx. Bỉm Sơn</w:t>
      </w:r>
    </w:p>
    <w:p>
      <w:r>
        <w:t>2802798997</w:t>
      </w:r>
    </w:p>
    <w:p>
      <w:r>
        <w:t>119.600</w:t>
      </w:r>
    </w:p>
    <w:p>
      <w:r>
        <w:t>902.139.665</w:t>
      </w:r>
    </w:p>
    <w:p>
      <w:r>
        <w:t>100.000</w:t>
      </w:r>
    </w:p>
    <w:p>
      <w:r>
        <w:t>280</w:t>
      </w:r>
    </w:p>
    <w:p>
      <w:r>
        <w:t>19.600</w:t>
      </w:r>
    </w:p>
    <w:p>
      <w:r>
        <w:t>216</w:t>
      </w:r>
    </w:p>
    <w:p>
      <w:r>
        <w:t>C.ty TNHH Ds Hi-Tech Vina</w:t>
      </w:r>
    </w:p>
    <w:p>
      <w:r>
        <w:t>Lô CN-05, Nam Khu A, KCN Bỉm Sơn, P. Bắc Sơn, Tx. Bỉm Sơn</w:t>
      </w:r>
    </w:p>
    <w:p>
      <w:r>
        <w:t>2802800124</w:t>
      </w:r>
    </w:p>
    <w:p>
      <w:r>
        <w:t>53.349</w:t>
      </w:r>
    </w:p>
    <w:p>
      <w:r>
        <w:t>181.695.000</w:t>
      </w:r>
    </w:p>
    <w:p>
      <w:r>
        <w:t>36.339</w:t>
      </w:r>
    </w:p>
    <w:p>
      <w:r>
        <w:t>243</w:t>
      </w:r>
    </w:p>
    <w:p>
      <w:r>
        <w:t>17.010</w:t>
      </w:r>
    </w:p>
    <w:p>
      <w:r>
        <w:t>217</w:t>
      </w:r>
    </w:p>
    <w:p>
      <w:r>
        <w:t>C.ty TNHH Seil M - Tech Vina</w:t>
      </w:r>
    </w:p>
    <w:p>
      <w:r>
        <w:t>Lô CN-06, Nam Khu A KCN Bỉm Sơn, P. Bắc Sơn, Tx. Bỉm Sơn</w:t>
      </w:r>
    </w:p>
    <w:p>
      <w:r>
        <w:t>2802805161</w:t>
      </w:r>
    </w:p>
    <w:p>
      <w:r>
        <w:t>48.257</w:t>
      </w:r>
    </w:p>
    <w:p>
      <w:r>
        <w:t>106.186.000</w:t>
      </w:r>
    </w:p>
    <w:p>
      <w:r>
        <w:t>21.237</w:t>
      </w:r>
    </w:p>
    <w:p>
      <w:r>
        <w:t>386</w:t>
      </w:r>
    </w:p>
    <w:p>
      <w:r>
        <w:t>27.020</w:t>
      </w:r>
    </w:p>
    <w:p>
      <w:r>
        <w:t>218</w:t>
      </w:r>
    </w:p>
    <w:p>
      <w:r>
        <w:t>C.ty TNHH Vật Liệu Công Nghệ Cao Nam Hải</w:t>
      </w:r>
    </w:p>
    <w:p>
      <w:r>
        <w:t>Tổ 11, Xóm Trường Sơn, P. Đông Sơn, Tx. Bỉm Sơn</w:t>
      </w:r>
    </w:p>
    <w:p>
      <w:r>
        <w:t>2802806503</w:t>
      </w:r>
    </w:p>
    <w:p>
      <w:r>
        <w:t>5.648</w:t>
      </w:r>
    </w:p>
    <w:p>
      <w:r>
        <w:t>23.339.982</w:t>
      </w:r>
    </w:p>
    <w:p>
      <w:r>
        <w:t>4.668</w:t>
      </w:r>
    </w:p>
    <w:p>
      <w:r>
        <w:t>14</w:t>
      </w:r>
    </w:p>
    <w:p>
      <w:r>
        <w:t>980</w:t>
      </w:r>
    </w:p>
    <w:p>
      <w:r>
        <w:t>219</w:t>
      </w:r>
    </w:p>
    <w:p>
      <w:r>
        <w:t>C.ty TNHH Tư Vấn Đầu Tư Và Phát Triển XD Khải Anh</w:t>
      </w:r>
    </w:p>
    <w:p>
      <w:r>
        <w:t>SN 19/05, đường Ngô Sỹ Liên, P. Tân Sơn, TP. Thanh Hóa</w:t>
      </w:r>
    </w:p>
    <w:p>
      <w:r>
        <w:t>2802809783</w:t>
      </w:r>
    </w:p>
    <w:p>
      <w:r>
        <w:t>2.449</w:t>
      </w:r>
    </w:p>
    <w:p>
      <w:r>
        <w:t>10.147.256</w:t>
      </w:r>
    </w:p>
    <w:p>
      <w:r>
        <w:t>2.029</w:t>
      </w:r>
    </w:p>
    <w:p>
      <w:r>
        <w:t>6</w:t>
      </w:r>
    </w:p>
    <w:p>
      <w:r>
        <w:t>420</w:t>
      </w:r>
    </w:p>
    <w:p>
      <w:r>
        <w:t>220</w:t>
      </w:r>
    </w:p>
    <w:p>
      <w:r>
        <w:t>C.ty TNHH Phương Đông Vinasun</w:t>
      </w:r>
    </w:p>
    <w:p>
      <w:r>
        <w:t>Số 17, Khu Biệt Thự Tây Nguyễn Đức Cảnh, Khu 4, P. Ba Đình, Tx. Bỉm Sơn</w:t>
      </w:r>
    </w:p>
    <w:p>
      <w:r>
        <w:t>2802816903</w:t>
      </w:r>
    </w:p>
    <w:p>
      <w:r>
        <w:t>1.461</w:t>
      </w:r>
    </w:p>
    <w:p>
      <w:r>
        <w:t>4.156.000</w:t>
      </w:r>
    </w:p>
    <w:p>
      <w:r>
        <w:t>831</w:t>
      </w:r>
    </w:p>
    <w:p>
      <w:r>
        <w:t>9</w:t>
      </w:r>
    </w:p>
    <w:p>
      <w:r>
        <w:t>630</w:t>
      </w:r>
    </w:p>
    <w:p>
      <w:r>
        <w:t>221</w:t>
      </w:r>
    </w:p>
    <w:p>
      <w:r>
        <w:t>C.ty TNHH Thanh Hóa Gelan Textile Ind</w:t>
      </w:r>
    </w:p>
    <w:p>
      <w:r>
        <w:t>Lô CN - 02, Nam Khu A - KCN Bỉm Sơn, P. Bắc Sơn, Tx. Bỉm Sơn</w:t>
      </w:r>
    </w:p>
    <w:p>
      <w:r>
        <w:t>2802817311</w:t>
      </w:r>
    </w:p>
    <w:p>
      <w:r>
        <w:t>15.522</w:t>
      </w:r>
    </w:p>
    <w:p>
      <w:r>
        <w:t>76.560.596</w:t>
      </w:r>
    </w:p>
    <w:p>
      <w:r>
        <w:t>15.312</w:t>
      </w:r>
    </w:p>
    <w:p>
      <w:r>
        <w:t>3</w:t>
      </w:r>
    </w:p>
    <w:p>
      <w:r>
        <w:t>210</w:t>
      </w:r>
    </w:p>
    <w:p>
      <w:r>
        <w:t>222</w:t>
      </w:r>
    </w:p>
    <w:p>
      <w:r>
        <w:t>C.ty TNHH Xprienz Việt Nam</w:t>
      </w:r>
    </w:p>
    <w:p>
      <w:r>
        <w:t>Số 277 Lạc Long Quân, P. Đông Vệ, TP. Thanh Hóa</w:t>
      </w:r>
    </w:p>
    <w:p>
      <w:r>
        <w:t>2802821935</w:t>
      </w:r>
    </w:p>
    <w:p>
      <w:r>
        <w:t>640</w:t>
      </w:r>
    </w:p>
    <w:p>
      <w:r>
        <w:t>1.030.000</w:t>
      </w:r>
    </w:p>
    <w:p>
      <w:r>
        <w:t>500</w:t>
      </w:r>
    </w:p>
    <w:p>
      <w:r>
        <w:t>2</w:t>
      </w:r>
    </w:p>
    <w:p>
      <w:r>
        <w:t>140</w:t>
      </w:r>
    </w:p>
    <w:p>
      <w:r>
        <w:t>223</w:t>
      </w:r>
    </w:p>
    <w:p>
      <w:r>
        <w:t>C.ty TNHH Stech Vina Vn</w:t>
      </w:r>
    </w:p>
    <w:p>
      <w:r>
        <w:t>Lô CN - 05 Nam khu A, KCN Bỉm Sơn, P. Bắc Sơn, Tx. Bỉm Sơn</w:t>
      </w:r>
    </w:p>
    <w:p>
      <w:r>
        <w:t>2802823900</w:t>
      </w:r>
    </w:p>
    <w:p>
      <w:r>
        <w:t>30.388</w:t>
      </w:r>
    </w:p>
    <w:p>
      <w:r>
        <w:t>42.738.000</w:t>
      </w:r>
    </w:p>
    <w:p>
      <w:r>
        <w:t>8.548</w:t>
      </w:r>
    </w:p>
    <w:p>
      <w:r>
        <w:t>312</w:t>
      </w:r>
    </w:p>
    <w:p>
      <w:r>
        <w:t>21.840</w:t>
      </w:r>
    </w:p>
    <w:p>
      <w:r>
        <w:t>224</w:t>
      </w:r>
    </w:p>
    <w:p>
      <w:r>
        <w:t>C.ty Cổ Phần Đầu Tư Liên Liên Thanh</w:t>
      </w:r>
    </w:p>
    <w:p>
      <w:r>
        <w:t>SN 56 Hàng Than, P. Lam Sơn, TP. Thanh Hóa</w:t>
      </w:r>
    </w:p>
    <w:p>
      <w:r>
        <w:t>2802824982</w:t>
      </w:r>
    </w:p>
    <w:p>
      <w:r>
        <w:t>9.644</w:t>
      </w:r>
    </w:p>
    <w:p>
      <w:r>
        <w:t>41.569.000</w:t>
      </w:r>
    </w:p>
    <w:p>
      <w:r>
        <w:t>8.314</w:t>
      </w:r>
    </w:p>
    <w:p>
      <w:r>
        <w:t>19</w:t>
      </w:r>
    </w:p>
    <w:p>
      <w:r>
        <w:t>1.330</w:t>
      </w:r>
    </w:p>
    <w:p>
      <w:r>
        <w:t>225</w:t>
      </w:r>
    </w:p>
    <w:p>
      <w:r>
        <w:t>C.ty Cổ Phần May Minh Anh Thọ Xuân</w:t>
      </w:r>
    </w:p>
    <w:p>
      <w:r>
        <w:t>Thôn Liên Phô, X. Xuân Hồng, H. Thọ Xuân</w:t>
      </w:r>
    </w:p>
    <w:p>
      <w:r>
        <w:t>2802828472</w:t>
      </w:r>
    </w:p>
    <w:p>
      <w:r>
        <w:t>159.292</w:t>
      </w:r>
    </w:p>
    <w:p>
      <w:r>
        <w:t>381.460.584</w:t>
      </w:r>
    </w:p>
    <w:p>
      <w:r>
        <w:t>76.292</w:t>
      </w:r>
    </w:p>
    <w:p>
      <w:r>
        <w:t>1328</w:t>
      </w:r>
    </w:p>
    <w:p>
      <w:r>
        <w:t>83.000</w:t>
      </w:r>
    </w:p>
    <w:p>
      <w:r>
        <w:t>226</w:t>
      </w:r>
    </w:p>
    <w:p>
      <w:r>
        <w:t>C.ty TNHH May Mặc Viễn Đông Hysky</w:t>
      </w:r>
    </w:p>
    <w:p>
      <w:r>
        <w:t>Thôn Lam Thôn, X. Thuần Lộc, H. Hậu Lộc</w:t>
      </w:r>
    </w:p>
    <w:p>
      <w:r>
        <w:t>2802830658</w:t>
      </w:r>
    </w:p>
    <w:p>
      <w:r>
        <w:t>10.978</w:t>
      </w:r>
    </w:p>
    <w:p>
      <w:r>
        <w:t>3.328.000</w:t>
      </w:r>
    </w:p>
    <w:p>
      <w:r>
        <w:t>666</w:t>
      </w:r>
    </w:p>
    <w:p>
      <w:r>
        <w:t>165</w:t>
      </w:r>
    </w:p>
    <w:p>
      <w:r>
        <w:t>10.313</w:t>
      </w:r>
    </w:p>
    <w:p>
      <w:r>
        <w:t>227</w:t>
      </w:r>
    </w:p>
    <w:p>
      <w:r>
        <w:t>C.ty Cổ Phần Đầu Tư Địa Ốc Hoàng Gia Group Th</w:t>
      </w:r>
    </w:p>
    <w:p>
      <w:r>
        <w:t>SN 32 Đ T510 Dư Khánh, X. Hoằng Đạo, H. Hoằng Hoá</w:t>
      </w:r>
    </w:p>
    <w:p>
      <w:r>
        <w:t>2802832415</w:t>
      </w:r>
    </w:p>
    <w:p>
      <w:r>
        <w:t>40.163</w:t>
      </w:r>
    </w:p>
    <w:p>
      <w:r>
        <w:t>199.875.964</w:t>
      </w:r>
    </w:p>
    <w:p>
      <w:r>
        <w:t>39.975</w:t>
      </w:r>
    </w:p>
    <w:p>
      <w:r>
        <w:t>3</w:t>
      </w:r>
    </w:p>
    <w:p>
      <w:r>
        <w:t>188</w:t>
      </w:r>
    </w:p>
    <w:p>
      <w:r>
        <w:t>228</w:t>
      </w:r>
    </w:p>
    <w:p>
      <w:r>
        <w:t>C.ty TNHH Công Nghiệp Sab (Việt Nam)</w:t>
      </w:r>
    </w:p>
    <w:p>
      <w:r>
        <w:t>Lô đất CN - 03, Nam Khu A, KCN Bỉm Sơn, P. Bắc Sơn, Tx. Bỉm Sơn</w:t>
      </w:r>
    </w:p>
    <w:p>
      <w:r>
        <w:t>2802832493</w:t>
      </w:r>
    </w:p>
    <w:p>
      <w:r>
        <w:t>71.519</w:t>
      </w:r>
    </w:p>
    <w:p>
      <w:r>
        <w:t>353.044.000</w:t>
      </w:r>
    </w:p>
    <w:p>
      <w:r>
        <w:t>70.609</w:t>
      </w:r>
    </w:p>
    <w:p>
      <w:r>
        <w:t>13</w:t>
      </w:r>
    </w:p>
    <w:p>
      <w:r>
        <w:t>910</w:t>
      </w:r>
    </w:p>
    <w:p>
      <w:r>
        <w:t>229</w:t>
      </w:r>
    </w:p>
    <w:p>
      <w:r>
        <w:t>C.ty TNHH Lốp Cofo Việt Nam</w:t>
      </w:r>
    </w:p>
    <w:p>
      <w:r>
        <w:t>Thuộc lô CN14, CN15, Khu B - KCN Bỉm Sơn, P. Ba Đình, Tx. Bỉm Sơn</w:t>
      </w:r>
    </w:p>
    <w:p>
      <w:r>
        <w:t>2802832655</w:t>
      </w:r>
    </w:p>
    <w:p>
      <w:r>
        <w:t>81.491</w:t>
      </w:r>
    </w:p>
    <w:p>
      <w:r>
        <w:t>401.157.000</w:t>
      </w:r>
    </w:p>
    <w:p>
      <w:r>
        <w:t>80.231</w:t>
      </w:r>
    </w:p>
    <w:p>
      <w:r>
        <w:t>18</w:t>
      </w:r>
    </w:p>
    <w:p>
      <w:r>
        <w:t>1.260</w:t>
      </w:r>
    </w:p>
    <w:p>
      <w:r>
        <w:t>230</w:t>
      </w:r>
    </w:p>
    <w:p>
      <w:r>
        <w:t>C.ty TNHH Xăng Dầu Thuận Lộc Phát</w:t>
      </w:r>
    </w:p>
    <w:p>
      <w:r>
        <w:t>Số 05/154 Nguyễn Tĩnh, P. Đông Hương, TP. Thanh Hóa</w:t>
      </w:r>
    </w:p>
    <w:p>
      <w:r>
        <w:t>2802474720</w:t>
      </w:r>
    </w:p>
    <w:p>
      <w:r>
        <w:t>3.993</w:t>
      </w:r>
    </w:p>
    <w:p>
      <w:r>
        <w:t>19.965.320</w:t>
      </w:r>
    </w:p>
    <w:p>
      <w:r>
        <w:t>3.993</w:t>
      </w:r>
    </w:p>
    <w:p>
      <w:r>
        <w:t>0</w:t>
      </w:r>
    </w:p>
    <w:p>
      <w:r>
        <w:t>-</w:t>
      </w:r>
    </w:p>
    <w:p>
      <w:r>
        <w:t>Không phát sinh chi trả lương</w:t>
      </w:r>
    </w:p>
    <w:p>
      <w:r>
        <w:t>231</w:t>
      </w:r>
    </w:p>
    <w:p>
      <w:r>
        <w:t>C.ty TNHH Dịch Vụ Và Đầu Tư Thương Mại Bảo Phương</w:t>
      </w:r>
    </w:p>
    <w:p>
      <w:r>
        <w:t>Thôn 3, TT Sao Vàng, H. Thọ Xuân</w:t>
      </w:r>
    </w:p>
    <w:p>
      <w:r>
        <w:t>0202020591</w:t>
      </w:r>
    </w:p>
    <w:p>
      <w:r>
        <w:t>663</w:t>
      </w:r>
    </w:p>
    <w:p>
      <w:r>
        <w:t>3.000.000</w:t>
      </w:r>
    </w:p>
    <w:p>
      <w:r>
        <w:t>600</w:t>
      </w:r>
    </w:p>
    <w:p>
      <w:r>
        <w:t>1</w:t>
      </w:r>
    </w:p>
    <w:p>
      <w:r>
        <w:t>63</w:t>
      </w:r>
    </w:p>
    <w:p>
      <w:r>
        <w:t>232</w:t>
      </w:r>
    </w:p>
    <w:p>
      <w:r>
        <w:t>C.ty Cổ Phần Giấy Hợp Thành</w:t>
      </w:r>
    </w:p>
    <w:p>
      <w:r>
        <w:t>Tổ 9, khu 3, P. Ba Đình, Tx. Bỉm Sơn</w:t>
      </w:r>
    </w:p>
    <w:p>
      <w:r>
        <w:t>2802837501</w:t>
      </w:r>
    </w:p>
    <w:p>
      <w:r>
        <w:t>16.372</w:t>
      </w:r>
    </w:p>
    <w:p>
      <w:r>
        <w:t>76.611.000</w:t>
      </w:r>
    </w:p>
    <w:p>
      <w:r>
        <w:t>15.322</w:t>
      </w:r>
    </w:p>
    <w:p>
      <w:r>
        <w:t>15</w:t>
      </w:r>
    </w:p>
    <w:p>
      <w:r>
        <w:t>1.050</w:t>
      </w:r>
    </w:p>
    <w:p>
      <w:r>
        <w:t>233</w:t>
      </w:r>
    </w:p>
    <w:p>
      <w:r>
        <w:t>C.ty cổ phần ĐT Nông Nghiệp Công Nghệ Cao Bình An</w:t>
      </w:r>
    </w:p>
    <w:p>
      <w:r>
        <w:t>Thôn Ngọc Lan, TT Ngọc Lặc, H. Ngọc Lặc, Thanh Hóa</w:t>
      </w:r>
    </w:p>
    <w:p>
      <w:r>
        <w:t>2802834606</w:t>
      </w:r>
    </w:p>
    <w:p>
      <w:r>
        <w:t>3.000</w:t>
      </w:r>
    </w:p>
    <w:p>
      <w:r>
        <w:t>15.000.000</w:t>
      </w:r>
    </w:p>
    <w:p>
      <w:r>
        <w:t>3.000</w:t>
      </w:r>
    </w:p>
    <w:p>
      <w:r>
        <w:t>0</w:t>
      </w:r>
    </w:p>
    <w:p>
      <w:r>
        <w:t>-</w:t>
      </w:r>
    </w:p>
    <w:p>
      <w:r>
        <w:t>Không phát sinh chi trả lương</w:t>
      </w:r>
    </w:p>
    <w:p>
      <w:r>
        <w:t>234</w:t>
      </w:r>
    </w:p>
    <w:p>
      <w:r>
        <w:t>C.ty Cổ Phần XNK TMDV Và Sản Xuất Hóa Mỹ Phẩm Ban Mai - Sunrise</w:t>
      </w:r>
    </w:p>
    <w:p>
      <w:r>
        <w:t>Số 7 Lai Thành, P. Đông Hải, TP. Thanh Hóa</w:t>
      </w:r>
    </w:p>
    <w:p>
      <w:r>
        <w:t>2802839139</w:t>
      </w:r>
    </w:p>
    <w:p>
      <w:r>
        <w:t>570</w:t>
      </w:r>
    </w:p>
    <w:p>
      <w:r>
        <w:t>606.000</w:t>
      </w:r>
    </w:p>
    <w:p>
      <w:r>
        <w:t>500</w:t>
      </w:r>
    </w:p>
    <w:p>
      <w:r>
        <w:t>1</w:t>
      </w:r>
    </w:p>
    <w:p>
      <w:r>
        <w:t>70</w:t>
      </w:r>
    </w:p>
    <w:p>
      <w:r>
        <w:t>235</w:t>
      </w:r>
    </w:p>
    <w:p>
      <w:r>
        <w:t>C.ty TNHH Đầu Tư Xây Dựng Và Phát Triển Lam Kinh</w:t>
      </w:r>
    </w:p>
    <w:p>
      <w:r>
        <w:t>Lô N2, N3 KĐT Bình Minh, P. Đông Hương</w:t>
      </w:r>
    </w:p>
    <w:p>
      <w:r>
        <w:t>2802798690</w:t>
      </w:r>
    </w:p>
    <w:p>
      <w:r>
        <w:t>44.166</w:t>
      </w:r>
    </w:p>
    <w:p>
      <w:r>
        <w:t>220.829.872</w:t>
      </w:r>
    </w:p>
    <w:p>
      <w:r>
        <w:t>44.166</w:t>
      </w:r>
    </w:p>
    <w:p>
      <w:r>
        <w:t>0</w:t>
      </w:r>
    </w:p>
    <w:p>
      <w:r>
        <w:t>-</w:t>
      </w:r>
    </w:p>
    <w:p>
      <w:r>
        <w:t>Không phát sinh chi trả lương</w:t>
      </w:r>
    </w:p>
    <w:p>
      <w:r>
        <w:t>236</w:t>
      </w:r>
    </w:p>
    <w:p>
      <w:r>
        <w:t>C.ty Cổ Phần Đầu Tư Img &amp; Top</w:t>
      </w:r>
    </w:p>
    <w:p>
      <w:r>
        <w:t>SN 595 Nguyễn Chí Thanh, P. Đông Thọ, TP. Thanh Hóa</w:t>
      </w:r>
    </w:p>
    <w:p>
      <w:r>
        <w:t>2802842283</w:t>
      </w:r>
    </w:p>
    <w:p>
      <w:r>
        <w:t>2.914</w:t>
      </w:r>
    </w:p>
    <w:p>
      <w:r>
        <w:t>9.320.416</w:t>
      </w:r>
    </w:p>
    <w:p>
      <w:r>
        <w:t>1.864</w:t>
      </w:r>
    </w:p>
    <w:p>
      <w:r>
        <w:t>15</w:t>
      </w:r>
    </w:p>
    <w:p>
      <w:r>
        <w:t>1.050</w:t>
      </w:r>
    </w:p>
    <w:p>
      <w:r>
        <w:t>237</w:t>
      </w:r>
    </w:p>
    <w:p>
      <w:r>
        <w:t>C.ty Cổ Phần Đầu Tư Phát Triển Công Nghệ Phương Anh</w:t>
      </w:r>
    </w:p>
    <w:p>
      <w:r>
        <w:t>Lô 221, đường Lê Thánh Tông, khu phố Long Sơn, P. Bắc Sơn, TP. Sầm Sơn</w:t>
      </w:r>
    </w:p>
    <w:p>
      <w:r>
        <w:t>2802843463</w:t>
      </w:r>
    </w:p>
    <w:p>
      <w:r>
        <w:t>5.050</w:t>
      </w:r>
    </w:p>
    <w:p>
      <w:r>
        <w:t>11.250.000</w:t>
      </w:r>
    </w:p>
    <w:p>
      <w:r>
        <w:t>2.250</w:t>
      </w:r>
    </w:p>
    <w:p>
      <w:r>
        <w:t>40</w:t>
      </w:r>
    </w:p>
    <w:p>
      <w:r>
        <w:t>2.800</w:t>
      </w:r>
    </w:p>
    <w:p>
      <w:r>
        <w:t>238</w:t>
      </w:r>
    </w:p>
    <w:p>
      <w:r>
        <w:t>C.ty Cổ Phần Mạnh Trường Tài</w:t>
      </w:r>
    </w:p>
    <w:p>
      <w:r>
        <w:t>Phòng 201, Nhà 3D2, Khu chung cư Đông Phát, P. Đông Vệ, TP. Thanh Hóa</w:t>
      </w:r>
    </w:p>
    <w:p>
      <w:r>
        <w:t>2802844202</w:t>
      </w:r>
    </w:p>
    <w:p>
      <w:r>
        <w:t>2.070</w:t>
      </w:r>
    </w:p>
    <w:p>
      <w:r>
        <w:t>10.000.000</w:t>
      </w:r>
    </w:p>
    <w:p>
      <w:r>
        <w:t>2.000</w:t>
      </w:r>
    </w:p>
    <w:p>
      <w:r>
        <w:t>1</w:t>
      </w:r>
    </w:p>
    <w:p>
      <w:r>
        <w:t>70</w:t>
      </w:r>
    </w:p>
    <w:p>
      <w:r>
        <w:t>239</w:t>
      </w:r>
    </w:p>
    <w:p>
      <w:r>
        <w:t>C.ty Cổ Phần Đầu Tư Suluco 02</w:t>
      </w:r>
    </w:p>
    <w:p>
      <w:r>
        <w:t>Lô E10, Khu 3, KĐT Bắc Đại lộ Lê Lợi, P. Đông Hương, TP. Thanh Hóa</w:t>
      </w:r>
    </w:p>
    <w:p>
      <w:r>
        <w:t>2802844227</w:t>
      </w:r>
    </w:p>
    <w:p>
      <w:r>
        <w:t>24.203</w:t>
      </w:r>
    </w:p>
    <w:p>
      <w:r>
        <w:t>119.967.000</w:t>
      </w:r>
    </w:p>
    <w:p>
      <w:r>
        <w:t>23.993</w:t>
      </w:r>
    </w:p>
    <w:p>
      <w:r>
        <w:t>3</w:t>
      </w:r>
    </w:p>
    <w:p>
      <w:r>
        <w:t>210</w:t>
      </w:r>
    </w:p>
    <w:p>
      <w:r>
        <w:t>240</w:t>
      </w:r>
    </w:p>
    <w:p>
      <w:r>
        <w:t>C.ty Cổ Phần Phát Triển Nông Nghiệp Công Nghệ Cao Yên Trường</w:t>
      </w:r>
    </w:p>
    <w:p>
      <w:r>
        <w:t>Thôn 2 Yên Trường, X. Thọ Lập, H. Thọ Xuân</w:t>
      </w:r>
    </w:p>
    <w:p>
      <w:r>
        <w:t>2802927709</w:t>
      </w:r>
    </w:p>
    <w:p>
      <w:r>
        <w:t>6.000</w:t>
      </w:r>
    </w:p>
    <w:p>
      <w:r>
        <w:t>30.000.000</w:t>
      </w:r>
    </w:p>
    <w:p>
      <w:r>
        <w:t>6.000</w:t>
      </w:r>
    </w:p>
    <w:p>
      <w:r>
        <w:t>0</w:t>
      </w:r>
    </w:p>
    <w:p>
      <w:r>
        <w:t>-</w:t>
      </w:r>
    </w:p>
    <w:p>
      <w:r>
        <w:t>Không phát sinh chi trả lương</w:t>
      </w:r>
    </w:p>
    <w:p>
      <w:r>
        <w:t>241</w:t>
      </w:r>
    </w:p>
    <w:p>
      <w:r>
        <w:t>C.ty TNHH MTV Hóa Chất Đức Giang Nghi Sơn</w:t>
      </w:r>
    </w:p>
    <w:p>
      <w:r>
        <w:t>KCN số 15 - Khu KT Nghi Sơn, X. Tân Trường, TX. Nghi Sơn</w:t>
      </w:r>
    </w:p>
    <w:p>
      <w:r>
        <w:t>2802846993</w:t>
      </w:r>
    </w:p>
    <w:p>
      <w:r>
        <w:t>100.280</w:t>
      </w:r>
    </w:p>
    <w:p>
      <w:r>
        <w:t>1.089.975.000</w:t>
      </w:r>
    </w:p>
    <w:p>
      <w:r>
        <w:t>100.000</w:t>
      </w:r>
    </w:p>
    <w:p>
      <w:r>
        <w:t>4</w:t>
      </w:r>
    </w:p>
    <w:p>
      <w:r>
        <w:t>280</w:t>
      </w:r>
    </w:p>
    <w:p>
      <w:r>
        <w:t>242</w:t>
      </w:r>
    </w:p>
    <w:p>
      <w:r>
        <w:t>C.ty Cổ Phần Đầu Tư Kinh Doanh BĐS Miền Trung</w:t>
      </w:r>
    </w:p>
    <w:p>
      <w:r>
        <w:t>SN 81 Trần Xuân Soạn, P. Đông Thọ, TP. Thanh Hóa</w:t>
      </w:r>
    </w:p>
    <w:p>
      <w:r>
        <w:t>2802847637</w:t>
      </w:r>
    </w:p>
    <w:p>
      <w:r>
        <w:t>2.070</w:t>
      </w:r>
    </w:p>
    <w:p>
      <w:r>
        <w:t>10.000.000</w:t>
      </w:r>
    </w:p>
    <w:p>
      <w:r>
        <w:t>2.000</w:t>
      </w:r>
    </w:p>
    <w:p>
      <w:r>
        <w:t>1</w:t>
      </w:r>
    </w:p>
    <w:p>
      <w:r>
        <w:t>70</w:t>
      </w:r>
    </w:p>
    <w:p>
      <w:r>
        <w:t>243</w:t>
      </w:r>
    </w:p>
    <w:p>
      <w:r>
        <w:t>C.ty TNHH Nông Nghiệp Golden Goat</w:t>
      </w:r>
    </w:p>
    <w:p>
      <w:r>
        <w:t>Thôn Giăng, X. Xuân Hoà, H. Như Xuân</w:t>
      </w:r>
    </w:p>
    <w:p>
      <w:r>
        <w:t>2802848260</w:t>
      </w:r>
    </w:p>
    <w:p>
      <w:r>
        <w:t>16.317</w:t>
      </w:r>
    </w:p>
    <w:p>
      <w:r>
        <w:t>81.271.989</w:t>
      </w:r>
    </w:p>
    <w:p>
      <w:r>
        <w:t>16.254</w:t>
      </w:r>
    </w:p>
    <w:p>
      <w:r>
        <w:t>1</w:t>
      </w:r>
    </w:p>
    <w:p>
      <w:r>
        <w:t>63</w:t>
      </w:r>
    </w:p>
    <w:p>
      <w:r>
        <w:t>244</w:t>
      </w:r>
    </w:p>
    <w:p>
      <w:r>
        <w:t>C.ty TNHH Nông Nghiệp Song Dương</w:t>
      </w:r>
    </w:p>
    <w:p>
      <w:r>
        <w:t>Thôn Giăng, X. Xuân Hoà, H. Như Xuân</w:t>
      </w:r>
    </w:p>
    <w:p>
      <w:r>
        <w:t>2802848278</w:t>
      </w:r>
    </w:p>
    <w:p>
      <w:r>
        <w:t>19.667</w:t>
      </w:r>
    </w:p>
    <w:p>
      <w:r>
        <w:t>97.711.493</w:t>
      </w:r>
    </w:p>
    <w:p>
      <w:r>
        <w:t>19.542</w:t>
      </w:r>
    </w:p>
    <w:p>
      <w:r>
        <w:t>2</w:t>
      </w:r>
    </w:p>
    <w:p>
      <w:r>
        <w:t>125</w:t>
      </w:r>
    </w:p>
    <w:p>
      <w:r>
        <w:t>245</w:t>
      </w:r>
    </w:p>
    <w:p>
      <w:r>
        <w:t>C.ty TNHH Giầy Akalia Việt Nam</w:t>
      </w:r>
    </w:p>
    <w:p>
      <w:r>
        <w:t>Thôn Hải Xuân, X. Hải Long, H. Như Thanh</w:t>
      </w:r>
    </w:p>
    <w:p>
      <w:r>
        <w:t>2802849169</w:t>
      </w:r>
    </w:p>
    <w:p>
      <w:r>
        <w:t>707.188</w:t>
      </w:r>
    </w:p>
    <w:p>
      <w:r>
        <w:t>759.549.631</w:t>
      </w:r>
    </w:p>
    <w:p>
      <w:r>
        <w:t>100.000</w:t>
      </w:r>
    </w:p>
    <w:p>
      <w:r>
        <w:t>9715</w:t>
      </w:r>
    </w:p>
    <w:p>
      <w:r>
        <w:t>607.188</w:t>
      </w:r>
    </w:p>
    <w:p>
      <w:r>
        <w:t>246</w:t>
      </w:r>
    </w:p>
    <w:p>
      <w:r>
        <w:t>C.ty Trách Nhiệm Hữu Hạn Giầy Kalebo Việt Nam</w:t>
      </w:r>
    </w:p>
    <w:p>
      <w:r>
        <w:t>Lô CN - A Cụm công nghiệp nghề cá X. Hòa Lộc, X. Hòa Lộc, H. Hậu Lộc</w:t>
      </w:r>
    </w:p>
    <w:p>
      <w:r>
        <w:t>2802850647</w:t>
      </w:r>
    </w:p>
    <w:p>
      <w:r>
        <w:t>48.245</w:t>
      </w:r>
    </w:p>
    <w:p>
      <w:r>
        <w:t>63.726.951</w:t>
      </w:r>
    </w:p>
    <w:p>
      <w:r>
        <w:t>12.745</w:t>
      </w:r>
    </w:p>
    <w:p>
      <w:r>
        <w:t>568</w:t>
      </w:r>
    </w:p>
    <w:p>
      <w:r>
        <w:t>35.500</w:t>
      </w:r>
    </w:p>
    <w:p>
      <w:r>
        <w:t>247</w:t>
      </w:r>
    </w:p>
    <w:p>
      <w:r>
        <w:t>C.ty TNHH Giấy Vàng Mã Đại Phát</w:t>
      </w:r>
    </w:p>
    <w:p>
      <w:r>
        <w:t>Thôn 4, X. Thọ Vực, H. Triệu Sơn</w:t>
      </w:r>
    </w:p>
    <w:p>
      <w:r>
        <w:t>2802852316</w:t>
      </w:r>
    </w:p>
    <w:p>
      <w:r>
        <w:t>2.089</w:t>
      </w:r>
    </w:p>
    <w:p>
      <w:r>
        <w:t>7.320.416</w:t>
      </w:r>
    </w:p>
    <w:p>
      <w:r>
        <w:t>1.464</w:t>
      </w:r>
    </w:p>
    <w:p>
      <w:r>
        <w:t>10</w:t>
      </w:r>
    </w:p>
    <w:p>
      <w:r>
        <w:t>625</w:t>
      </w:r>
    </w:p>
    <w:p>
      <w:r>
        <w:t>248</w:t>
      </w:r>
    </w:p>
    <w:p>
      <w:r>
        <w:t>C.ty Cổ Phần Hóa Chất Gama Việt Nam</w:t>
      </w:r>
    </w:p>
    <w:p>
      <w:r>
        <w:t>Lô số 09 KCN số 2 - Khu KT Nghi Sơn, X. Hải Yến, TX. Nghi Sơn</w:t>
      </w:r>
    </w:p>
    <w:p>
      <w:r>
        <w:t>2802857233</w:t>
      </w:r>
    </w:p>
    <w:p>
      <w:r>
        <w:t>6.905</w:t>
      </w:r>
    </w:p>
    <w:p>
      <w:r>
        <w:t>11.076.000</w:t>
      </w:r>
    </w:p>
    <w:p>
      <w:r>
        <w:t>2.215</w:t>
      </w:r>
    </w:p>
    <w:p>
      <w:r>
        <w:t>67</w:t>
      </w:r>
    </w:p>
    <w:p>
      <w:r>
        <w:t>4.690</w:t>
      </w:r>
    </w:p>
    <w:p>
      <w:r>
        <w:t>249</w:t>
      </w:r>
    </w:p>
    <w:p>
      <w:r>
        <w:t>C.ty TNHH Tư Vấn Đầu Tư BĐS Tuấn Loan 999</w:t>
      </w:r>
    </w:p>
    <w:p>
      <w:r>
        <w:t>TDP Phú Khang, P. Quảng Vinh, TP. Sầm Sơn</w:t>
      </w:r>
    </w:p>
    <w:p>
      <w:r>
        <w:t>2802857610</w:t>
      </w:r>
    </w:p>
    <w:p>
      <w:r>
        <w:t>4.070</w:t>
      </w:r>
    </w:p>
    <w:p>
      <w:r>
        <w:t>19.999.325</w:t>
      </w:r>
    </w:p>
    <w:p>
      <w:r>
        <w:t>4.000</w:t>
      </w:r>
    </w:p>
    <w:p>
      <w:r>
        <w:t>1</w:t>
      </w:r>
    </w:p>
    <w:p>
      <w:r>
        <w:t>70</w:t>
      </w:r>
    </w:p>
    <w:p>
      <w:r>
        <w:t>250</w:t>
      </w:r>
    </w:p>
    <w:p>
      <w:r>
        <w:t>C.ty Cổ Phần Đầu Tư Và Phát Triển Trường Phát Việt Nam</w:t>
      </w:r>
    </w:p>
    <w:p>
      <w:r>
        <w:t>Liền kề HH3-16, Đường Hoa Hồng 3 - KĐT Vinhomes StarC, P. Đông Hải, TP. Thanh Hóa</w:t>
      </w:r>
    </w:p>
    <w:p>
      <w:r>
        <w:t>2802858533</w:t>
      </w:r>
    </w:p>
    <w:p>
      <w:r>
        <w:t>1.412</w:t>
      </w:r>
    </w:p>
    <w:p>
      <w:r>
        <w:t>6.710.514</w:t>
      </w:r>
    </w:p>
    <w:p>
      <w:r>
        <w:t>1.342</w:t>
      </w:r>
    </w:p>
    <w:p>
      <w:r>
        <w:t>1</w:t>
      </w:r>
    </w:p>
    <w:p>
      <w:r>
        <w:t>70</w:t>
      </w:r>
    </w:p>
    <w:p>
      <w:r>
        <w:t>251</w:t>
      </w:r>
    </w:p>
    <w:p>
      <w:r>
        <w:t>C.ty Đấu Giá Hợp Danh Anh Phát</w:t>
      </w:r>
    </w:p>
    <w:p>
      <w:r>
        <w:t>HH21-03, đường Hoa Hồng 21, KĐT VinHoms Starcity, P. Đông Hải, TP. Thanh Hóa</w:t>
      </w:r>
    </w:p>
    <w:p>
      <w:r>
        <w:t>2802860564</w:t>
      </w:r>
    </w:p>
    <w:p>
      <w:r>
        <w:t>850</w:t>
      </w:r>
    </w:p>
    <w:p>
      <w:r>
        <w:t>300.000</w:t>
      </w:r>
    </w:p>
    <w:p>
      <w:r>
        <w:t>500</w:t>
      </w:r>
    </w:p>
    <w:p>
      <w:r>
        <w:t>5</w:t>
      </w:r>
    </w:p>
    <w:p>
      <w:r>
        <w:t>350</w:t>
      </w:r>
    </w:p>
    <w:p>
      <w:r>
        <w:t>252</w:t>
      </w:r>
    </w:p>
    <w:p>
      <w:r>
        <w:t>C.ty TNHH Đầu Tư Và Xây Dựng Dũng Phát 88</w:t>
      </w:r>
    </w:p>
    <w:p>
      <w:r>
        <w:t>Tầng 3, nhà A, Trường Thanh Hoa, số 02 Đại Lộ Lê Lợi, P. Đông Hương, TP. Thanh Hóa</w:t>
      </w:r>
    </w:p>
    <w:p>
      <w:r>
        <w:t>2802861134</w:t>
      </w:r>
    </w:p>
    <w:p>
      <w:r>
        <w:t>640</w:t>
      </w:r>
    </w:p>
    <w:p>
      <w:r>
        <w:t>100.000</w:t>
      </w:r>
    </w:p>
    <w:p>
      <w:r>
        <w:t>500</w:t>
      </w:r>
    </w:p>
    <w:p>
      <w:r>
        <w:t>2</w:t>
      </w:r>
    </w:p>
    <w:p>
      <w:r>
        <w:t>140</w:t>
      </w:r>
    </w:p>
    <w:p>
      <w:r>
        <w:t>253</w:t>
      </w:r>
    </w:p>
    <w:p>
      <w:r>
        <w:t>C.ty Cổ Phần Sản Xuất Và Xuất Nhập Khẩu Thương Thịnh</w:t>
      </w:r>
    </w:p>
    <w:p>
      <w:r>
        <w:t>Khu Phù Thủy, X. Hoằng Quý, H. Hoằng Hoá</w:t>
      </w:r>
    </w:p>
    <w:p>
      <w:r>
        <w:t>2802861695</w:t>
      </w:r>
    </w:p>
    <w:p>
      <w:r>
        <w:t>5.813</w:t>
      </w:r>
    </w:p>
    <w:p>
      <w:r>
        <w:t>15.000.000</w:t>
      </w:r>
    </w:p>
    <w:p>
      <w:r>
        <w:t>3.000</w:t>
      </w:r>
    </w:p>
    <w:p>
      <w:r>
        <w:t>45</w:t>
      </w:r>
    </w:p>
    <w:p>
      <w:r>
        <w:t>2.813</w:t>
      </w:r>
    </w:p>
    <w:p>
      <w:r>
        <w:t>254</w:t>
      </w:r>
    </w:p>
    <w:p>
      <w:r>
        <w:t>C.ty Cổ Phần Địa Ốc Và Xử Lý Môi Trường Rig Group</w:t>
      </w:r>
    </w:p>
    <w:p>
      <w:r>
        <w:t>HH3-38 Dự án số 1 KĐT trung tâm TP Thanh Hóa, P. Đông Hải, TP. Thanh Hóa</w:t>
      </w:r>
    </w:p>
    <w:p>
      <w:r>
        <w:t>2802866862</w:t>
      </w:r>
    </w:p>
    <w:p>
      <w:r>
        <w:t>100.980</w:t>
      </w:r>
    </w:p>
    <w:p>
      <w:r>
        <w:t>1.003.229.516</w:t>
      </w:r>
    </w:p>
    <w:p>
      <w:r>
        <w:t>100.000</w:t>
      </w:r>
    </w:p>
    <w:p>
      <w:r>
        <w:t>14</w:t>
      </w:r>
    </w:p>
    <w:p>
      <w:r>
        <w:t>980</w:t>
      </w:r>
    </w:p>
    <w:p>
      <w:r>
        <w:t>255</w:t>
      </w:r>
    </w:p>
    <w:p>
      <w:r>
        <w:t>C.ty TNHH Giầy Adiana Việt Nam</w:t>
      </w:r>
    </w:p>
    <w:p>
      <w:r>
        <w:t>Thôn Hà Lũng Thượng, X. Thọ Dân, H. Triệu Sơn</w:t>
      </w:r>
    </w:p>
    <w:p>
      <w:r>
        <w:t>2802866943</w:t>
      </w:r>
    </w:p>
    <w:p>
      <w:r>
        <w:t>1.058.875</w:t>
      </w:r>
    </w:p>
    <w:p>
      <w:r>
        <w:t>1.448.571.000</w:t>
      </w:r>
    </w:p>
    <w:p>
      <w:r>
        <w:t>100.000</w:t>
      </w:r>
    </w:p>
    <w:p>
      <w:r>
        <w:t>15342</w:t>
      </w:r>
    </w:p>
    <w:p>
      <w:r>
        <w:t>958.875</w:t>
      </w:r>
    </w:p>
    <w:p>
      <w:r>
        <w:t>256</w:t>
      </w:r>
    </w:p>
    <w:p>
      <w:r>
        <w:t>C.ty cổ phần Vĩnh Thiện</w:t>
      </w:r>
    </w:p>
    <w:p>
      <w:r>
        <w:t>Lô B4+5+6 Khu CN Tây bắc ga</w:t>
      </w:r>
    </w:p>
    <w:p>
      <w:r>
        <w:t>2800823221</w:t>
      </w:r>
    </w:p>
    <w:p>
      <w:r>
        <w:t>1.355</w:t>
      </w:r>
    </w:p>
    <w:p>
      <w:r>
        <w:t>6.775.597</w:t>
      </w:r>
    </w:p>
    <w:p>
      <w:r>
        <w:t>1.355</w:t>
      </w:r>
    </w:p>
    <w:p>
      <w:r>
        <w:t>0</w:t>
      </w:r>
    </w:p>
    <w:p>
      <w:r>
        <w:t>-</w:t>
      </w:r>
    </w:p>
    <w:p>
      <w:r>
        <w:t>Không phát sinh chi trả lương</w:t>
      </w:r>
    </w:p>
    <w:p>
      <w:r>
        <w:t>257</w:t>
      </w:r>
    </w:p>
    <w:p>
      <w:r>
        <w:t>C.ty TNHH Thương Mại Và Đầu Tư Vàng Bạc Quân Nga</w:t>
      </w:r>
    </w:p>
    <w:p>
      <w:r>
        <w:t>Thôn Giang Sơn, X. Thúy Sơn, H. Ngọc Lặc, Thanh Hóa</w:t>
      </w:r>
    </w:p>
    <w:p>
      <w:r>
        <w:t>2802486645</w:t>
      </w:r>
    </w:p>
    <w:p>
      <w:r>
        <w:t>1.997</w:t>
      </w:r>
    </w:p>
    <w:p>
      <w:r>
        <w:t>9.986.282</w:t>
      </w:r>
    </w:p>
    <w:p>
      <w:r>
        <w:t>1.997</w:t>
      </w:r>
    </w:p>
    <w:p>
      <w:r>
        <w:t>0</w:t>
      </w:r>
    </w:p>
    <w:p>
      <w:r>
        <w:t>-</w:t>
      </w:r>
    </w:p>
    <w:p>
      <w:r>
        <w:t>Không phát sinh chi trả lương</w:t>
      </w:r>
    </w:p>
    <w:p>
      <w:r>
        <w:t>258</w:t>
      </w:r>
    </w:p>
    <w:p>
      <w:r>
        <w:t>C.ty Cổ Phần Thương Mại Và Đầu Tư BĐS Minh Hương</w:t>
      </w:r>
    </w:p>
    <w:p>
      <w:r>
        <w:t>SN 51 Đường Nguyễn Sơn, P. Đông Vệ, TP. Thanh Hóa</w:t>
      </w:r>
    </w:p>
    <w:p>
      <w:r>
        <w:t>2802935072</w:t>
      </w:r>
    </w:p>
    <w:p>
      <w:r>
        <w:t>2.430</w:t>
      </w:r>
    </w:p>
    <w:p>
      <w:r>
        <w:t>12.149.098</w:t>
      </w:r>
    </w:p>
    <w:p>
      <w:r>
        <w:t>2.430</w:t>
      </w:r>
    </w:p>
    <w:p>
      <w:r>
        <w:t>0</w:t>
      </w:r>
    </w:p>
    <w:p>
      <w:r>
        <w:t>-</w:t>
      </w:r>
    </w:p>
    <w:p>
      <w:r>
        <w:t>Không phát sinh chi trả lương</w:t>
      </w:r>
    </w:p>
    <w:p>
      <w:r>
        <w:t>259</w:t>
      </w:r>
    </w:p>
    <w:p>
      <w:r>
        <w:t>Văn Phòng Công Chứng Tống Thị Hiền</w:t>
      </w:r>
    </w:p>
    <w:p>
      <w:r>
        <w:t>Lô 33 đường Bà Triệu, P. Đông Thọ, TP. Thanh Hóa</w:t>
      </w:r>
    </w:p>
    <w:p>
      <w:r>
        <w:t>2802869888</w:t>
      </w:r>
    </w:p>
    <w:p>
      <w:r>
        <w:t>1.270</w:t>
      </w:r>
    </w:p>
    <w:p>
      <w:r>
        <w:t>216.926</w:t>
      </w:r>
    </w:p>
    <w:p>
      <w:r>
        <w:t>500</w:t>
      </w:r>
    </w:p>
    <w:p>
      <w:r>
        <w:t>11</w:t>
      </w:r>
    </w:p>
    <w:p>
      <w:r>
        <w:t>770</w:t>
      </w:r>
    </w:p>
    <w:p>
      <w:r>
        <w:t>260</w:t>
      </w:r>
    </w:p>
    <w:p>
      <w:r>
        <w:t>C.ty TNHH Đầu Tư Dịch Vụ Và Thương Mại Phòng Tâm</w:t>
      </w:r>
    </w:p>
    <w:p>
      <w:r>
        <w:t>Thôn Hòa Đông, X. Quảng Đại, TP. Sầm Sơn</w:t>
      </w:r>
    </w:p>
    <w:p>
      <w:r>
        <w:t>2802874581</w:t>
      </w:r>
    </w:p>
    <w:p>
      <w:r>
        <w:t>870</w:t>
      </w:r>
    </w:p>
    <w:p>
      <w:r>
        <w:t>4.000.000</w:t>
      </w:r>
    </w:p>
    <w:p>
      <w:r>
        <w:t>800</w:t>
      </w:r>
    </w:p>
    <w:p>
      <w:r>
        <w:t>1</w:t>
      </w:r>
    </w:p>
    <w:p>
      <w:r>
        <w:t>70</w:t>
      </w:r>
    </w:p>
    <w:p>
      <w:r>
        <w:t>261</w:t>
      </w:r>
    </w:p>
    <w:p>
      <w:r>
        <w:t>C.ty cổ phần Thương Mại Và Đầu Tư Glh International</w:t>
      </w:r>
    </w:p>
    <w:p>
      <w:r>
        <w:t>Khách sạn Giang Sơn, Thôn Nam Yến, X. Hải Yến, TX. Nghi Sơn</w:t>
      </w:r>
    </w:p>
    <w:p>
      <w:r>
        <w:t>2802875105</w:t>
      </w:r>
    </w:p>
    <w:p>
      <w:r>
        <w:t>4.362</w:t>
      </w:r>
    </w:p>
    <w:p>
      <w:r>
        <w:t>20.058.000</w:t>
      </w:r>
    </w:p>
    <w:p>
      <w:r>
        <w:t>4.012</w:t>
      </w:r>
    </w:p>
    <w:p>
      <w:r>
        <w:t>5</w:t>
      </w:r>
    </w:p>
    <w:p>
      <w:r>
        <w:t>350</w:t>
      </w:r>
    </w:p>
    <w:p>
      <w:r>
        <w:t>262</w:t>
      </w:r>
    </w:p>
    <w:p>
      <w:r>
        <w:t>C.ty Cổ Phần Thương Mại Xăng Dầu Hương Xuân</w:t>
      </w:r>
    </w:p>
    <w:p>
      <w:r>
        <w:t>SN 90 Lê Văn An, KĐT Đông Bắc Ga, P. Đông Thọ, TP. Thanh Hóa</w:t>
      </w:r>
    </w:p>
    <w:p>
      <w:r>
        <w:t>2802299606</w:t>
      </w:r>
    </w:p>
    <w:p>
      <w:r>
        <w:t>2.000</w:t>
      </w:r>
    </w:p>
    <w:p>
      <w:r>
        <w:t>10.000.000</w:t>
      </w:r>
    </w:p>
    <w:p>
      <w:r>
        <w:t>2.000</w:t>
      </w:r>
    </w:p>
    <w:p>
      <w:r>
        <w:t>0</w:t>
      </w:r>
    </w:p>
    <w:p>
      <w:r>
        <w:t>-</w:t>
      </w:r>
    </w:p>
    <w:p>
      <w:r>
        <w:t>Không phát sinh chi trả lương</w:t>
      </w:r>
    </w:p>
    <w:p>
      <w:r>
        <w:t>263</w:t>
      </w:r>
    </w:p>
    <w:p>
      <w:r>
        <w:t>C.ty TNHH Sx Và TM Trường Phúc</w:t>
      </w:r>
    </w:p>
    <w:p>
      <w:r>
        <w:t>Thôn Ân Mộc, X. Dân Lực, H. Triệu Sơn</w:t>
      </w:r>
    </w:p>
    <w:p>
      <w:r>
        <w:t>2802878667</w:t>
      </w:r>
    </w:p>
    <w:p>
      <w:r>
        <w:t>1.329</w:t>
      </w:r>
    </w:p>
    <w:p>
      <w:r>
        <w:t>6.021.000</w:t>
      </w:r>
    </w:p>
    <w:p>
      <w:r>
        <w:t>1.204</w:t>
      </w:r>
    </w:p>
    <w:p>
      <w:r>
        <w:t>2</w:t>
      </w:r>
    </w:p>
    <w:p>
      <w:r>
        <w:t>125</w:t>
      </w:r>
    </w:p>
    <w:p>
      <w:r>
        <w:t>264</w:t>
      </w:r>
    </w:p>
    <w:p>
      <w:r>
        <w:t>C.ty TNHH Xuất Nhập Khẩu Thủy Sản FxPT</w:t>
      </w:r>
    </w:p>
    <w:p>
      <w:r>
        <w:t>SN 146A, đường Trần Hưng Đạo, P. Quảng Tiến, TP. Sầm Sơn</w:t>
      </w:r>
    </w:p>
    <w:p>
      <w:r>
        <w:t>2802878762</w:t>
      </w:r>
    </w:p>
    <w:p>
      <w:r>
        <w:t>7.394</w:t>
      </w:r>
    </w:p>
    <w:p>
      <w:r>
        <w:t>30.321.357</w:t>
      </w:r>
    </w:p>
    <w:p>
      <w:r>
        <w:t>6.064</w:t>
      </w:r>
    </w:p>
    <w:p>
      <w:r>
        <w:t>19</w:t>
      </w:r>
    </w:p>
    <w:p>
      <w:r>
        <w:t>1.330</w:t>
      </w:r>
    </w:p>
    <w:p>
      <w:r>
        <w:t>265</w:t>
      </w:r>
    </w:p>
    <w:p>
      <w:r>
        <w:t>C.ty Cổ Phần Mặt Trời Thanh Hóa</w:t>
      </w:r>
    </w:p>
    <w:p>
      <w:r>
        <w:t>Lô 83, MBQH 2072, đường Đông Hương 1, P. Đông Hương, TP. Thanh Hóa</w:t>
      </w:r>
    </w:p>
    <w:p>
      <w:r>
        <w:t>2802879237</w:t>
      </w:r>
    </w:p>
    <w:p>
      <w:r>
        <w:t>100.980</w:t>
      </w:r>
    </w:p>
    <w:p>
      <w:r>
        <w:t>3.255.051.075</w:t>
      </w:r>
    </w:p>
    <w:p>
      <w:r>
        <w:t>100.000</w:t>
      </w:r>
    </w:p>
    <w:p>
      <w:r>
        <w:t>14</w:t>
      </w:r>
    </w:p>
    <w:p>
      <w:r>
        <w:t>980</w:t>
      </w:r>
    </w:p>
    <w:p>
      <w:r>
        <w:t>266</w:t>
      </w:r>
    </w:p>
    <w:p>
      <w:r>
        <w:t>C.ty TNHH Thn Autoparts Việt Nam</w:t>
      </w:r>
    </w:p>
    <w:p>
      <w:r>
        <w:t>Cụm công nghiệp Hà Dương, X. Yên Dương, H. Hà Trung</w:t>
      </w:r>
    </w:p>
    <w:p>
      <w:r>
        <w:t>2802879357</w:t>
      </w:r>
    </w:p>
    <w:p>
      <w:r>
        <w:t>146.749</w:t>
      </w:r>
    </w:p>
    <w:p>
      <w:r>
        <w:t>275.307.991</w:t>
      </w:r>
    </w:p>
    <w:p>
      <w:r>
        <w:t>55.062</w:t>
      </w:r>
    </w:p>
    <w:p>
      <w:r>
        <w:t>1467</w:t>
      </w:r>
    </w:p>
    <w:p>
      <w:r>
        <w:t>91.688</w:t>
      </w:r>
    </w:p>
    <w:p>
      <w:r>
        <w:t>267</w:t>
      </w:r>
    </w:p>
    <w:p>
      <w:r>
        <w:t>C.ty Cổ Phần BĐS Maxyland</w:t>
      </w:r>
    </w:p>
    <w:p>
      <w:r>
        <w:t>SN 420 Nguyễn Trãi, P. Phú Sơn, TP. Thanh Hóa</w:t>
      </w:r>
    </w:p>
    <w:p>
      <w:r>
        <w:t>2802880017</w:t>
      </w:r>
    </w:p>
    <w:p>
      <w:r>
        <w:t>1.790</w:t>
      </w:r>
    </w:p>
    <w:p>
      <w:r>
        <w:t>8.600.000</w:t>
      </w:r>
    </w:p>
    <w:p>
      <w:r>
        <w:t>1.720</w:t>
      </w:r>
    </w:p>
    <w:p>
      <w:r>
        <w:t>1</w:t>
      </w:r>
    </w:p>
    <w:p>
      <w:r>
        <w:t>70</w:t>
      </w:r>
    </w:p>
    <w:p>
      <w:r>
        <w:t>268</w:t>
      </w:r>
    </w:p>
    <w:p>
      <w:r>
        <w:t>C.ty Cổ Phần Konaland</w:t>
      </w:r>
    </w:p>
    <w:p>
      <w:r>
        <w:t>Lô 86 MBQH 1636, P. Phú Sơn, TP. Thanh Hóa</w:t>
      </w:r>
    </w:p>
    <w:p>
      <w:r>
        <w:t>2802882247</w:t>
      </w:r>
    </w:p>
    <w:p>
      <w:r>
        <w:t>1.070</w:t>
      </w:r>
    </w:p>
    <w:p>
      <w:r>
        <w:t>5.000.000</w:t>
      </w:r>
    </w:p>
    <w:p>
      <w:r>
        <w:t>1.000</w:t>
      </w:r>
    </w:p>
    <w:p>
      <w:r>
        <w:t>1</w:t>
      </w:r>
    </w:p>
    <w:p>
      <w:r>
        <w:t>70</w:t>
      </w:r>
    </w:p>
    <w:p>
      <w:r>
        <w:t>269</w:t>
      </w:r>
    </w:p>
    <w:p>
      <w:r>
        <w:t>C.ty Cổ Phần Đầu Tư Xây Dựng Lê Minh 01</w:t>
      </w:r>
    </w:p>
    <w:p>
      <w:r>
        <w:t>Lô 78-79 MB 934 Phố Lễ Môn, P. Đông Hải, TP. Thanh Hóa</w:t>
      </w:r>
    </w:p>
    <w:p>
      <w:r>
        <w:t>2802884276</w:t>
      </w:r>
    </w:p>
    <w:p>
      <w:r>
        <w:t>8.367</w:t>
      </w:r>
    </w:p>
    <w:p>
      <w:r>
        <w:t>19.785.468</w:t>
      </w:r>
    </w:p>
    <w:p>
      <w:r>
        <w:t>3.957</w:t>
      </w:r>
    </w:p>
    <w:p>
      <w:r>
        <w:t>63</w:t>
      </w:r>
    </w:p>
    <w:p>
      <w:r>
        <w:t>4.410</w:t>
      </w:r>
    </w:p>
    <w:p>
      <w:r>
        <w:t>270</w:t>
      </w:r>
    </w:p>
    <w:p>
      <w:r>
        <w:t>C.ty TNHH Dịch Vụ Thương Mại Tuyết Trần</w:t>
      </w:r>
    </w:p>
    <w:p>
      <w:r>
        <w:t>Số 31 Nguyễn Thái Bình, Vincom, P. Điện Biên</w:t>
      </w:r>
    </w:p>
    <w:p>
      <w:r>
        <w:t>2802961065</w:t>
      </w:r>
    </w:p>
    <w:p>
      <w:r>
        <w:t>2.000</w:t>
      </w:r>
    </w:p>
    <w:p>
      <w:r>
        <w:t>10.000.000</w:t>
      </w:r>
    </w:p>
    <w:p>
      <w:r>
        <w:t>2.000</w:t>
      </w:r>
    </w:p>
    <w:p>
      <w:r>
        <w:t>0</w:t>
      </w:r>
    </w:p>
    <w:p>
      <w:r>
        <w:t>-</w:t>
      </w:r>
    </w:p>
    <w:p>
      <w:r>
        <w:t>Không phát sinh chi trả lương</w:t>
      </w:r>
    </w:p>
    <w:p>
      <w:r>
        <w:t>271</w:t>
      </w:r>
    </w:p>
    <w:p>
      <w:r>
        <w:t>C.ty TNHH Xây Dựng Và BĐS Trường Phát</w:t>
      </w:r>
    </w:p>
    <w:p>
      <w:r>
        <w:t>SN 161 Đường 525 khu thị tứ X. Trường Sơn H. Nông Cống</w:t>
      </w:r>
    </w:p>
    <w:p>
      <w:r>
        <w:t>2802973790</w:t>
      </w:r>
    </w:p>
    <w:p>
      <w:r>
        <w:t>69.999</w:t>
      </w:r>
    </w:p>
    <w:p>
      <w:r>
        <w:t>349.993.193</w:t>
      </w:r>
    </w:p>
    <w:p>
      <w:r>
        <w:t>69.999</w:t>
      </w:r>
    </w:p>
    <w:p>
      <w:r>
        <w:t>0</w:t>
      </w:r>
    </w:p>
    <w:p>
      <w:r>
        <w:t>-</w:t>
      </w:r>
    </w:p>
    <w:p>
      <w:r>
        <w:t>Không phát sinh chi trả lương</w:t>
      </w:r>
    </w:p>
    <w:p>
      <w:r>
        <w:t>272</w:t>
      </w:r>
    </w:p>
    <w:p>
      <w:r>
        <w:t>C.ty Đấu Giá Hợp Danh Minh Châu</w:t>
      </w:r>
    </w:p>
    <w:p>
      <w:r>
        <w:t>124 Triệu Quốc Đạt, P. Điện Biên, TP. Thanh Hóa</w:t>
      </w:r>
    </w:p>
    <w:p>
      <w:r>
        <w:t>2802891675</w:t>
      </w:r>
    </w:p>
    <w:p>
      <w:r>
        <w:t>1.060</w:t>
      </w:r>
    </w:p>
    <w:p>
      <w:r>
        <w:t>1.000.000</w:t>
      </w:r>
    </w:p>
    <w:p>
      <w:r>
        <w:t>500</w:t>
      </w:r>
    </w:p>
    <w:p>
      <w:r>
        <w:t>8</w:t>
      </w:r>
    </w:p>
    <w:p>
      <w:r>
        <w:t>560</w:t>
      </w:r>
    </w:p>
    <w:p>
      <w:r>
        <w:t>273</w:t>
      </w:r>
    </w:p>
    <w:p>
      <w:r>
        <w:t>C.ty TNHH Sx Và TM Vạn Xuân</w:t>
      </w:r>
    </w:p>
    <w:p>
      <w:r>
        <w:t>Thôn Đồng Luồng, X. Xuân Phú, H. Thọ Xuân</w:t>
      </w:r>
    </w:p>
    <w:p>
      <w:r>
        <w:t>2802895736</w:t>
      </w:r>
    </w:p>
    <w:p>
      <w:r>
        <w:t>6.727</w:t>
      </w:r>
    </w:p>
    <w:p>
      <w:r>
        <w:t>25.824.611</w:t>
      </w:r>
    </w:p>
    <w:p>
      <w:r>
        <w:t>5.165</w:t>
      </w:r>
    </w:p>
    <w:p>
      <w:r>
        <w:t>25</w:t>
      </w:r>
    </w:p>
    <w:p>
      <w:r>
        <w:t>1.563</w:t>
      </w:r>
    </w:p>
    <w:p>
      <w:r>
        <w:t>274</w:t>
      </w:r>
    </w:p>
    <w:p>
      <w:r>
        <w:t>C.ty TNHH MTV Bóng Đá Đông Á Thanh Hóa</w:t>
      </w:r>
    </w:p>
    <w:p>
      <w:r>
        <w:t>Số 37, Lê Quý Đôn, P. Ba Đình, TP. Thanh Hóa</w:t>
      </w:r>
    </w:p>
    <w:p>
      <w:r>
        <w:t>2802900665</w:t>
      </w:r>
    </w:p>
    <w:p>
      <w:r>
        <w:t>5.750</w:t>
      </w:r>
    </w:p>
    <w:p>
      <w:r>
        <w:t>1.320.000</w:t>
      </w:r>
    </w:p>
    <w:p>
      <w:r>
        <w:t>500</w:t>
      </w:r>
    </w:p>
    <w:p>
      <w:r>
        <w:t>75</w:t>
      </w:r>
    </w:p>
    <w:p>
      <w:r>
        <w:t>5.250</w:t>
      </w:r>
    </w:p>
    <w:p>
      <w:r>
        <w:t>275</w:t>
      </w:r>
    </w:p>
    <w:p>
      <w:r>
        <w:t>C.ty TNHH Sản Xuất Điện Miền Bắc</w:t>
      </w:r>
    </w:p>
    <w:p>
      <w:r>
        <w:t>Lô A2-2 KCN Đông Bắc Ga, P. Đông Thọ, TP. Thanh Hóa</w:t>
      </w:r>
    </w:p>
    <w:p>
      <w:r>
        <w:t>2802901789</w:t>
      </w:r>
    </w:p>
    <w:p>
      <w:r>
        <w:t>1.362</w:t>
      </w:r>
    </w:p>
    <w:p>
      <w:r>
        <w:t>6.111.000</w:t>
      </w:r>
    </w:p>
    <w:p>
      <w:r>
        <w:t>1.222</w:t>
      </w:r>
    </w:p>
    <w:p>
      <w:r>
        <w:t>2</w:t>
      </w:r>
    </w:p>
    <w:p>
      <w:r>
        <w:t>140</w:t>
      </w:r>
    </w:p>
    <w:p>
      <w:r>
        <w:t>276</w:t>
      </w:r>
    </w:p>
    <w:p>
      <w:r>
        <w:t>C.ty TNHH Đầu Tư Và Phát Triển Mạnh Đại Phát</w:t>
      </w:r>
    </w:p>
    <w:p>
      <w:r>
        <w:t>Số 04/47 Hàng Nan, P. Lam Sơn, TP. Thanh Hóa</w:t>
      </w:r>
    </w:p>
    <w:p>
      <w:r>
        <w:t>2802903761</w:t>
      </w:r>
    </w:p>
    <w:p>
      <w:r>
        <w:t>3.159</w:t>
      </w:r>
    </w:p>
    <w:p>
      <w:r>
        <w:t>12.994.000</w:t>
      </w:r>
    </w:p>
    <w:p>
      <w:r>
        <w:t>2.599</w:t>
      </w:r>
    </w:p>
    <w:p>
      <w:r>
        <w:t>8</w:t>
      </w:r>
    </w:p>
    <w:p>
      <w:r>
        <w:t>560</w:t>
      </w:r>
    </w:p>
    <w:p>
      <w:r>
        <w:t>277</w:t>
      </w:r>
    </w:p>
    <w:p>
      <w:r>
        <w:t>C.ty Cổ Phần Bamboo King Vina</w:t>
      </w:r>
    </w:p>
    <w:p>
      <w:r>
        <w:t>Cụm Công nghiệp Bãi Bùi, TT Lang Chánh, H. Lang Chánh</w:t>
      </w:r>
    </w:p>
    <w:p>
      <w:r>
        <w:t>2802903987</w:t>
      </w:r>
    </w:p>
    <w:p>
      <w:r>
        <w:t>19.429</w:t>
      </w:r>
    </w:p>
    <w:p>
      <w:r>
        <w:t>96.518.731</w:t>
      </w:r>
    </w:p>
    <w:p>
      <w:r>
        <w:t>19.304</w:t>
      </w:r>
    </w:p>
    <w:p>
      <w:r>
        <w:t>2</w:t>
      </w:r>
    </w:p>
    <w:p>
      <w:r>
        <w:t>125</w:t>
      </w:r>
    </w:p>
    <w:p>
      <w:r>
        <w:t>278</w:t>
      </w:r>
    </w:p>
    <w:p>
      <w:r>
        <w:t>C.ty Cổ Phần Tập Đoàn Epfood</w:t>
      </w:r>
    </w:p>
    <w:p>
      <w:r>
        <w:t>Lô 234 MBQH 1811, P. Đông Vệ, TP. Thanh Hóa</w:t>
      </w:r>
    </w:p>
    <w:p>
      <w:r>
        <w:t>2802905303</w:t>
      </w:r>
    </w:p>
    <w:p>
      <w:r>
        <w:t>10.453</w:t>
      </w:r>
    </w:p>
    <w:p>
      <w:r>
        <w:t>23.563.660</w:t>
      </w:r>
    </w:p>
    <w:p>
      <w:r>
        <w:t>4.713</w:t>
      </w:r>
    </w:p>
    <w:p>
      <w:r>
        <w:t>82</w:t>
      </w:r>
    </w:p>
    <w:p>
      <w:r>
        <w:t>5.740</w:t>
      </w:r>
    </w:p>
    <w:p>
      <w:r>
        <w:t>279</w:t>
      </w:r>
    </w:p>
    <w:p>
      <w:r>
        <w:t>C.ty Cổ Phần ĐT Xây Dựng Phương Nam</w:t>
      </w:r>
    </w:p>
    <w:p>
      <w:r>
        <w:t>SN 22/1 Phố cột cờ, P. Tân Sơn, TP. Thanh Hóa</w:t>
      </w:r>
    </w:p>
    <w:p>
      <w:r>
        <w:t>2802910014</w:t>
      </w:r>
    </w:p>
    <w:p>
      <w:r>
        <w:t>51.385</w:t>
      </w:r>
    </w:p>
    <w:p>
      <w:r>
        <w:t>253.076.000</w:t>
      </w:r>
    </w:p>
    <w:p>
      <w:r>
        <w:t>50.615</w:t>
      </w:r>
    </w:p>
    <w:p>
      <w:r>
        <w:t>11</w:t>
      </w:r>
    </w:p>
    <w:p>
      <w:r>
        <w:t>770</w:t>
      </w:r>
    </w:p>
    <w:p>
      <w:r>
        <w:t>280</w:t>
      </w:r>
    </w:p>
    <w:p>
      <w:r>
        <w:t>C.ty TNHH Đầu Tư Kcn Việt-Nhật</w:t>
      </w:r>
    </w:p>
    <w:p>
      <w:r>
        <w:t>Số 137 Lê Hồng Phong, P. Ba Đình, TP. Thanh Hóa</w:t>
      </w:r>
    </w:p>
    <w:p>
      <w:r>
        <w:t>2802910825</w:t>
      </w:r>
    </w:p>
    <w:p>
      <w:r>
        <w:t>100.490</w:t>
      </w:r>
    </w:p>
    <w:p>
      <w:r>
        <w:t>557.489.484</w:t>
      </w:r>
    </w:p>
    <w:p>
      <w:r>
        <w:t>100.000</w:t>
      </w:r>
    </w:p>
    <w:p>
      <w:r>
        <w:t>7</w:t>
      </w:r>
    </w:p>
    <w:p>
      <w:r>
        <w:t>490</w:t>
      </w:r>
    </w:p>
    <w:p>
      <w:r>
        <w:t>281</w:t>
      </w:r>
    </w:p>
    <w:p>
      <w:r>
        <w:t>C.ty Cổ Phần Đầu Tư Kcn Việt - Nhật Hợp Thành</w:t>
      </w:r>
    </w:p>
    <w:p>
      <w:r>
        <w:t>Số 679 Quang Trung, P. Quảng Thịnh, TP. Thanh Hóa</w:t>
      </w:r>
    </w:p>
    <w:p>
      <w:r>
        <w:t>2802910818</w:t>
      </w:r>
    </w:p>
    <w:p>
      <w:r>
        <w:t>101.050</w:t>
      </w:r>
    </w:p>
    <w:p>
      <w:r>
        <w:t>1.200.034.271</w:t>
      </w:r>
    </w:p>
    <w:p>
      <w:r>
        <w:t>100.000</w:t>
      </w:r>
    </w:p>
    <w:p>
      <w:r>
        <w:t>15</w:t>
      </w:r>
    </w:p>
    <w:p>
      <w:r>
        <w:t>1.050</w:t>
      </w:r>
    </w:p>
    <w:p>
      <w:r>
        <w:t>282</w:t>
      </w:r>
    </w:p>
    <w:p>
      <w:r>
        <w:t>C.ty TNHH Đầu Tư Năng Lượng Sun Power</w:t>
      </w:r>
    </w:p>
    <w:p>
      <w:r>
        <w:t>Lô 26, Nơ 5 Dương Đình Nghệ, P. Đông Thọ, TP. Thanh Hóa</w:t>
      </w:r>
    </w:p>
    <w:p>
      <w:r>
        <w:t>2802911071</w:t>
      </w:r>
    </w:p>
    <w:p>
      <w:r>
        <w:t>710</w:t>
      </w:r>
    </w:p>
    <w:p>
      <w:r>
        <w:t>1.800.000</w:t>
      </w:r>
    </w:p>
    <w:p>
      <w:r>
        <w:t>500</w:t>
      </w:r>
    </w:p>
    <w:p>
      <w:r>
        <w:t>3</w:t>
      </w:r>
    </w:p>
    <w:p>
      <w:r>
        <w:t>210</w:t>
      </w:r>
    </w:p>
    <w:p>
      <w:r>
        <w:t>283</w:t>
      </w:r>
    </w:p>
    <w:p>
      <w:r>
        <w:t>Văn Phòng Công Chứng Nguyễn Đình Lợi</w:t>
      </w:r>
    </w:p>
    <w:p>
      <w:r>
        <w:t>SN 182 đường Nguyễn Duy Hiệu, P. Đông Hương, TP. Thanh Hóa</w:t>
      </w:r>
    </w:p>
    <w:p>
      <w:r>
        <w:t>2802910712</w:t>
      </w:r>
    </w:p>
    <w:p>
      <w:r>
        <w:t>850</w:t>
      </w:r>
    </w:p>
    <w:p>
      <w:r>
        <w:t>718.000</w:t>
      </w:r>
    </w:p>
    <w:p>
      <w:r>
        <w:t>500</w:t>
      </w:r>
    </w:p>
    <w:p>
      <w:r>
        <w:t>5</w:t>
      </w:r>
    </w:p>
    <w:p>
      <w:r>
        <w:t>350</w:t>
      </w:r>
    </w:p>
    <w:p>
      <w:r>
        <w:t>284</w:t>
      </w:r>
    </w:p>
    <w:p>
      <w:r>
        <w:t>Văn Phòng Thừa Phát Lại TX. Nghi Sơn</w:t>
      </w:r>
    </w:p>
    <w:p>
      <w:r>
        <w:t>tiểu khu 5, P. Hải Hòa, TX. Nghi Sơn</w:t>
      </w:r>
    </w:p>
    <w:p>
      <w:r>
        <w:t>2802912942</w:t>
      </w:r>
    </w:p>
    <w:p>
      <w:r>
        <w:t>850</w:t>
      </w:r>
    </w:p>
    <w:p>
      <w:r>
        <w:t>506.184</w:t>
      </w:r>
    </w:p>
    <w:p>
      <w:r>
        <w:t>500</w:t>
      </w:r>
    </w:p>
    <w:p>
      <w:r>
        <w:t>5</w:t>
      </w:r>
    </w:p>
    <w:p>
      <w:r>
        <w:t>350</w:t>
      </w:r>
    </w:p>
    <w:p>
      <w:r>
        <w:t>285</w:t>
      </w:r>
    </w:p>
    <w:p>
      <w:r>
        <w:t>C.ty TNHH Phúc Lộc Xanh</w:t>
      </w:r>
    </w:p>
    <w:p>
      <w:r>
        <w:t>SN 42, Nguyễn Nhữ Soạn, Tây Sơn 3; P. Phú Sơn; TP. Thanh Hóa</w:t>
      </w:r>
    </w:p>
    <w:p>
      <w:r>
        <w:t>2802973656</w:t>
      </w:r>
    </w:p>
    <w:p>
      <w:r>
        <w:t>30.000</w:t>
      </w:r>
    </w:p>
    <w:p>
      <w:r>
        <w:t>150.000.000</w:t>
      </w:r>
    </w:p>
    <w:p>
      <w:r>
        <w:t>30.000</w:t>
      </w:r>
    </w:p>
    <w:p>
      <w:r>
        <w:t>0</w:t>
      </w:r>
    </w:p>
    <w:p>
      <w:r>
        <w:t>-</w:t>
      </w:r>
    </w:p>
    <w:p>
      <w:r>
        <w:t>Không phát sinh chi trả lương</w:t>
      </w:r>
    </w:p>
    <w:p>
      <w:r>
        <w:t>286</w:t>
      </w:r>
    </w:p>
    <w:p>
      <w:r>
        <w:t>C.ty Đấu Giá Hợp Danh Ace</w:t>
      </w:r>
    </w:p>
    <w:p>
      <w:r>
        <w:t>Số 22/661 Nguyễn Trãi, P. Phú Sơn, TP. Thanh Hóa</w:t>
      </w:r>
    </w:p>
    <w:p>
      <w:r>
        <w:t>2802917203</w:t>
      </w:r>
    </w:p>
    <w:p>
      <w:r>
        <w:t>640</w:t>
      </w:r>
    </w:p>
    <w:p>
      <w:r>
        <w:t>1.214.000</w:t>
      </w:r>
    </w:p>
    <w:p>
      <w:r>
        <w:t>500</w:t>
      </w:r>
    </w:p>
    <w:p>
      <w:r>
        <w:t>2</w:t>
      </w:r>
    </w:p>
    <w:p>
      <w:r>
        <w:t>140</w:t>
      </w:r>
    </w:p>
    <w:p>
      <w:r>
        <w:t>287</w:t>
      </w:r>
    </w:p>
    <w:p>
      <w:r>
        <w:t>C.ty Cổ Phần Đầu Tư Xây Dựng Và BĐS Dương Châu</w:t>
      </w:r>
    </w:p>
    <w:p>
      <w:r>
        <w:t>SN 67 Trịnh Tạc, P. Đông Vệ, TP. Thanh Hóa</w:t>
      </w:r>
    </w:p>
    <w:p>
      <w:r>
        <w:t>2802993028</w:t>
      </w:r>
    </w:p>
    <w:p>
      <w:r>
        <w:t>100.000</w:t>
      </w:r>
    </w:p>
    <w:p>
      <w:r>
        <w:t>500.000.000</w:t>
      </w:r>
    </w:p>
    <w:p>
      <w:r>
        <w:t>100.000</w:t>
      </w:r>
    </w:p>
    <w:p>
      <w:r>
        <w:t>0</w:t>
      </w:r>
    </w:p>
    <w:p>
      <w:r>
        <w:t>-</w:t>
      </w:r>
    </w:p>
    <w:p>
      <w:r>
        <w:t>Không phát sinh chi trả lương</w:t>
      </w:r>
    </w:p>
    <w:p>
      <w:r>
        <w:t>288</w:t>
      </w:r>
    </w:p>
    <w:p>
      <w:r>
        <w:t>C.ty Cổ Phần Tập Đoàn Hcl Group</w:t>
      </w:r>
    </w:p>
    <w:p>
      <w:r>
        <w:t>MG01-9 Khu Vincom, P. Điện Biên, TP. Thanh Hóa</w:t>
      </w:r>
    </w:p>
    <w:p>
      <w:r>
        <w:t>2802923359</w:t>
      </w:r>
    </w:p>
    <w:p>
      <w:r>
        <w:t>4.070</w:t>
      </w:r>
    </w:p>
    <w:p>
      <w:r>
        <w:t>20.000.000</w:t>
      </w:r>
    </w:p>
    <w:p>
      <w:r>
        <w:t>4.000</w:t>
      </w:r>
    </w:p>
    <w:p>
      <w:r>
        <w:t>1</w:t>
      </w:r>
    </w:p>
    <w:p>
      <w:r>
        <w:t>70</w:t>
      </w:r>
    </w:p>
    <w:p>
      <w:r>
        <w:t>289</w:t>
      </w:r>
    </w:p>
    <w:p>
      <w:r>
        <w:t>C.ty Cổ Phần Đầu Tư Vndc</w:t>
      </w:r>
    </w:p>
    <w:p>
      <w:r>
        <w:t>SN 31 đường Bút Sơn 8, phố Bút Cương, TT Bút Sơn, H. Hoằng Hoá</w:t>
      </w:r>
    </w:p>
    <w:p>
      <w:r>
        <w:t>2802923373</w:t>
      </w:r>
    </w:p>
    <w:p>
      <w:r>
        <w:t>2.152</w:t>
      </w:r>
    </w:p>
    <w:p>
      <w:r>
        <w:t>10.135.000</w:t>
      </w:r>
    </w:p>
    <w:p>
      <w:r>
        <w:t>2.027</w:t>
      </w:r>
    </w:p>
    <w:p>
      <w:r>
        <w:t>2</w:t>
      </w:r>
    </w:p>
    <w:p>
      <w:r>
        <w:t>125</w:t>
      </w:r>
    </w:p>
    <w:p>
      <w:r>
        <w:t>290</w:t>
      </w:r>
    </w:p>
    <w:p>
      <w:r>
        <w:t>C.ty Cổ Phần Tập Đoàn Windy Hill</w:t>
      </w:r>
    </w:p>
    <w:p>
      <w:r>
        <w:t>NQ6-35-đường đại lộ Châu Âu,dự án Vinhomes Star City, P. Đông Hương</w:t>
      </w:r>
    </w:p>
    <w:p>
      <w:r>
        <w:t>2803010827</w:t>
      </w:r>
    </w:p>
    <w:p>
      <w:r>
        <w:t>60.000</w:t>
      </w:r>
    </w:p>
    <w:p>
      <w:r>
        <w:t>300.000.000</w:t>
      </w:r>
    </w:p>
    <w:p>
      <w:r>
        <w:t>60.000</w:t>
      </w:r>
    </w:p>
    <w:p>
      <w:r>
        <w:t>0</w:t>
      </w:r>
    </w:p>
    <w:p>
      <w:r>
        <w:t>-</w:t>
      </w:r>
    </w:p>
    <w:p>
      <w:r>
        <w:t>Không phát sinh chi trả lương</w:t>
      </w:r>
    </w:p>
    <w:p>
      <w:r>
        <w:t>291</w:t>
      </w:r>
    </w:p>
    <w:p>
      <w:r>
        <w:t>C.ty TNHH Dịch Vụ Và Tư Vấn Doanh Nghiệp Amb</w:t>
      </w:r>
    </w:p>
    <w:p>
      <w:r>
        <w:t>Tiểu khu 6, P. Hải Hòa, TX. Nghi Sơn</w:t>
      </w:r>
    </w:p>
    <w:p>
      <w:r>
        <w:t>2802924070</w:t>
      </w:r>
    </w:p>
    <w:p>
      <w:r>
        <w:t>1.480</w:t>
      </w:r>
    </w:p>
    <w:p>
      <w:r>
        <w:t>2.320.000</w:t>
      </w:r>
    </w:p>
    <w:p>
      <w:r>
        <w:t>500</w:t>
      </w:r>
    </w:p>
    <w:p>
      <w:r>
        <w:t>14</w:t>
      </w:r>
    </w:p>
    <w:p>
      <w:r>
        <w:t>980</w:t>
      </w:r>
    </w:p>
    <w:p>
      <w:r>
        <w:t>292</w:t>
      </w:r>
    </w:p>
    <w:p>
      <w:r>
        <w:t>C.ty TNHH Đầu Tư Sigma</w:t>
      </w:r>
    </w:p>
    <w:p>
      <w:r>
        <w:t>Số 59 Phố Tôn Thất Thuyết, P. Đông Hương, TP. Thanh Hóa</w:t>
      </w:r>
    </w:p>
    <w:p>
      <w:r>
        <w:t>2802924352</w:t>
      </w:r>
    </w:p>
    <w:p>
      <w:r>
        <w:t>62.045</w:t>
      </w:r>
    </w:p>
    <w:p>
      <w:r>
        <w:t>308.824.000</w:t>
      </w:r>
    </w:p>
    <w:p>
      <w:r>
        <w:t>61.765</w:t>
      </w:r>
    </w:p>
    <w:p>
      <w:r>
        <w:t>4</w:t>
      </w:r>
    </w:p>
    <w:p>
      <w:r>
        <w:t>280</w:t>
      </w:r>
    </w:p>
    <w:p>
      <w:r>
        <w:t>293</w:t>
      </w:r>
    </w:p>
    <w:p>
      <w:r>
        <w:t>C.ty Cổ Phần Landscape Việt Mỹ</w:t>
      </w:r>
    </w:p>
    <w:p>
      <w:r>
        <w:t>Thôn Mỹ Dương, X. Hà Giang, H. Hà Trung</w:t>
      </w:r>
    </w:p>
    <w:p>
      <w:r>
        <w:t>2802924779</w:t>
      </w:r>
    </w:p>
    <w:p>
      <w:r>
        <w:t>4.340</w:t>
      </w:r>
    </w:p>
    <w:p>
      <w:r>
        <w:t>15.137.000</w:t>
      </w:r>
    </w:p>
    <w:p>
      <w:r>
        <w:t>3.027</w:t>
      </w:r>
    </w:p>
    <w:p>
      <w:r>
        <w:t>21</w:t>
      </w:r>
    </w:p>
    <w:p>
      <w:r>
        <w:t>1.313</w:t>
      </w:r>
    </w:p>
    <w:p>
      <w:r>
        <w:t>294</w:t>
      </w:r>
    </w:p>
    <w:p>
      <w:r>
        <w:t>C.ty TNHH T&amp;P New Star</w:t>
      </w:r>
    </w:p>
    <w:p>
      <w:r>
        <w:t>HH03-01, KĐT Vinhomes Star City, P. Đông Hải, TP. Thanh Hóa</w:t>
      </w:r>
    </w:p>
    <w:p>
      <w:r>
        <w:t>2802925807</w:t>
      </w:r>
    </w:p>
    <w:p>
      <w:r>
        <w:t>14.303</w:t>
      </w:r>
    </w:p>
    <w:p>
      <w:r>
        <w:t>34.065.979</w:t>
      </w:r>
    </w:p>
    <w:p>
      <w:r>
        <w:t>6.813</w:t>
      </w:r>
    </w:p>
    <w:p>
      <w:r>
        <w:t>107</w:t>
      </w:r>
    </w:p>
    <w:p>
      <w:r>
        <w:t>7.490</w:t>
      </w:r>
    </w:p>
    <w:p>
      <w:r>
        <w:t>295</w:t>
      </w:r>
    </w:p>
    <w:p>
      <w:r>
        <w:t>C.ty TNHH Giày Thường Xuân</w:t>
      </w:r>
    </w:p>
    <w:p>
      <w:r>
        <w:t>BT30 đường Chu Nguyên Lương, MBQH số 08/UB-CN, P. Nam Ngạn, TP. Thanh Hóa</w:t>
      </w:r>
    </w:p>
    <w:p>
      <w:r>
        <w:t>2802926494</w:t>
      </w:r>
    </w:p>
    <w:p>
      <w:r>
        <w:t>5.670</w:t>
      </w:r>
    </w:p>
    <w:p>
      <w:r>
        <w:t>28.000.000</w:t>
      </w:r>
    </w:p>
    <w:p>
      <w:r>
        <w:t>5.600</w:t>
      </w:r>
    </w:p>
    <w:p>
      <w:r>
        <w:t>1</w:t>
      </w:r>
    </w:p>
    <w:p>
      <w:r>
        <w:t>70</w:t>
      </w:r>
    </w:p>
    <w:p>
      <w:r>
        <w:t>296</w:t>
      </w:r>
    </w:p>
    <w:p>
      <w:r>
        <w:t>C.ty Cổ Phần Agri Eco Thanh Hóa</w:t>
      </w:r>
    </w:p>
    <w:p>
      <w:r>
        <w:t>Thôn Vinh Quang, X. Xuân Minh, H. Thọ Xuân</w:t>
      </w:r>
    </w:p>
    <w:p>
      <w:r>
        <w:t>2803010552</w:t>
      </w:r>
    </w:p>
    <w:p>
      <w:r>
        <w:t>4.000</w:t>
      </w:r>
    </w:p>
    <w:p>
      <w:r>
        <w:t>20.000.000</w:t>
      </w:r>
    </w:p>
    <w:p>
      <w:r>
        <w:t>4.000</w:t>
      </w:r>
    </w:p>
    <w:p>
      <w:r>
        <w:t>0</w:t>
      </w:r>
    </w:p>
    <w:p>
      <w:r>
        <w:t>-</w:t>
      </w:r>
    </w:p>
    <w:p>
      <w:r>
        <w:t>Không phát sinh chi trả lương</w:t>
      </w:r>
    </w:p>
    <w:p>
      <w:r>
        <w:t>297</w:t>
      </w:r>
    </w:p>
    <w:p>
      <w:r>
        <w:t>C.ty TNHH Basic Medical Việt Nam</w:t>
      </w:r>
    </w:p>
    <w:p>
      <w:r>
        <w:t>Lô CN-10, Nam khu A KCN Bỉm Sơn, P. Bắc Sơn, Tx. Bỉm Sơn</w:t>
      </w:r>
    </w:p>
    <w:p>
      <w:r>
        <w:t>2802927924</w:t>
      </w:r>
    </w:p>
    <w:p>
      <w:r>
        <w:t>4.665</w:t>
      </w:r>
    </w:p>
    <w:p>
      <w:r>
        <w:t>12.823.000</w:t>
      </w:r>
    </w:p>
    <w:p>
      <w:r>
        <w:t>2.565</w:t>
      </w:r>
    </w:p>
    <w:p>
      <w:r>
        <w:t>30</w:t>
      </w:r>
    </w:p>
    <w:p>
      <w:r>
        <w:t>2.100</w:t>
      </w:r>
    </w:p>
    <w:p>
      <w:r>
        <w:t>298</w:t>
      </w:r>
    </w:p>
    <w:p>
      <w:r>
        <w:t>C.ty TNHH Phát Triển Đô Thị Đông Á Sầm Sơn</w:t>
      </w:r>
    </w:p>
    <w:p>
      <w:r>
        <w:t>Khu dinh thự Thành An, số 1, khu An Chính, P. Quảng Châu, TP. Sầm Sơn</w:t>
      </w:r>
    </w:p>
    <w:p>
      <w:r>
        <w:t>2802927988</w:t>
      </w:r>
    </w:p>
    <w:p>
      <w:r>
        <w:t>710</w:t>
      </w:r>
    </w:p>
    <w:p>
      <w:r>
        <w:t>980.000</w:t>
      </w:r>
    </w:p>
    <w:p>
      <w:r>
        <w:t>500</w:t>
      </w:r>
    </w:p>
    <w:p>
      <w:r>
        <w:t>3</w:t>
      </w:r>
    </w:p>
    <w:p>
      <w:r>
        <w:t>210</w:t>
      </w:r>
    </w:p>
    <w:p>
      <w:r>
        <w:t>299</w:t>
      </w:r>
    </w:p>
    <w:p>
      <w:r>
        <w:t>C.ty TNHH Sản Xuất Và DVTM Tổng Hợp Liên Phú</w:t>
      </w:r>
    </w:p>
    <w:p>
      <w:r>
        <w:t>Thắng Lộc, X. Ngư Lộc, H. Hậu Lộc, Thanh Hóa</w:t>
      </w:r>
    </w:p>
    <w:p>
      <w:r>
        <w:t>2803016240</w:t>
      </w:r>
    </w:p>
    <w:p>
      <w:r>
        <w:t>3.000</w:t>
      </w:r>
    </w:p>
    <w:p>
      <w:r>
        <w:t>15.000.000</w:t>
      </w:r>
    </w:p>
    <w:p>
      <w:r>
        <w:t>3.000</w:t>
      </w:r>
    </w:p>
    <w:p>
      <w:r>
        <w:t>0</w:t>
      </w:r>
    </w:p>
    <w:p>
      <w:r>
        <w:t>-</w:t>
      </w:r>
    </w:p>
    <w:p>
      <w:r>
        <w:t>Không phát sinh chi trả lương</w:t>
      </w:r>
    </w:p>
    <w:p>
      <w:r>
        <w:t>300</w:t>
      </w:r>
    </w:p>
    <w:p>
      <w:r>
        <w:t>C.ty TNHH Dịch Vụ Thương Mại Và Xây Dựng TMg</w:t>
      </w:r>
    </w:p>
    <w:p>
      <w:r>
        <w:t>Số 55 Lê Hoàn, P. Điện Biên, TP. Thanh Hóa</w:t>
      </w:r>
    </w:p>
    <w:p>
      <w:r>
        <w:t>2803015631</w:t>
      </w:r>
    </w:p>
    <w:p>
      <w:r>
        <w:t>2.000</w:t>
      </w:r>
    </w:p>
    <w:p>
      <w:r>
        <w:t>10.000.000</w:t>
      </w:r>
    </w:p>
    <w:p>
      <w:r>
        <w:t>2.000</w:t>
      </w:r>
    </w:p>
    <w:p>
      <w:r>
        <w:t>0</w:t>
      </w:r>
    </w:p>
    <w:p>
      <w:r>
        <w:t>-</w:t>
      </w:r>
    </w:p>
    <w:p>
      <w:r>
        <w:t>Không phát sinh chi trả lương</w:t>
      </w:r>
    </w:p>
    <w:p>
      <w:r>
        <w:t>301</w:t>
      </w:r>
    </w:p>
    <w:p>
      <w:r>
        <w:t>C.ty TNHH Cn Hoàng Anh</w:t>
      </w:r>
    </w:p>
    <w:p>
      <w:r>
        <w:t>SN 28/09 Quyết Thắng, P. Hàm Rồng, TP. Thanh Hóa</w:t>
      </w:r>
    </w:p>
    <w:p>
      <w:r>
        <w:t>2803018079</w:t>
      </w:r>
    </w:p>
    <w:p>
      <w:r>
        <w:t>2.000</w:t>
      </w:r>
    </w:p>
    <w:p>
      <w:r>
        <w:t>10.000.000</w:t>
      </w:r>
    </w:p>
    <w:p>
      <w:r>
        <w:t>2.000</w:t>
      </w:r>
    </w:p>
    <w:p>
      <w:r>
        <w:t>0</w:t>
      </w:r>
    </w:p>
    <w:p>
      <w:r>
        <w:t>-</w:t>
      </w:r>
    </w:p>
    <w:p>
      <w:r>
        <w:t>Không phát sinh chi trả lương</w:t>
      </w:r>
    </w:p>
    <w:p>
      <w:r>
        <w:t>302</w:t>
      </w:r>
    </w:p>
    <w:p>
      <w:r>
        <w:t>C.ty TNHH Vk Anh Minh</w:t>
      </w:r>
    </w:p>
    <w:p>
      <w:r>
        <w:t>SN 49 đường Bà Triệu, TT Nông Cống, H. Nông Cống</w:t>
      </w:r>
    </w:p>
    <w:p>
      <w:r>
        <w:t>2803018008</w:t>
      </w:r>
    </w:p>
    <w:p>
      <w:r>
        <w:t>3.600</w:t>
      </w:r>
    </w:p>
    <w:p>
      <w:r>
        <w:t>18.000.000</w:t>
      </w:r>
    </w:p>
    <w:p>
      <w:r>
        <w:t>3.600</w:t>
      </w:r>
    </w:p>
    <w:p>
      <w:r>
        <w:t>0</w:t>
      </w:r>
    </w:p>
    <w:p>
      <w:r>
        <w:t>-</w:t>
      </w:r>
    </w:p>
    <w:p>
      <w:r>
        <w:t>Không phát sinh chi trả lương</w:t>
      </w:r>
    </w:p>
    <w:p>
      <w:r>
        <w:t>303</w:t>
      </w:r>
    </w:p>
    <w:p>
      <w:r>
        <w:t>C.ty TNHH Dayou Ap Vina</w:t>
      </w:r>
    </w:p>
    <w:p>
      <w:r>
        <w:t>Lô đất CN-05, Nam Khu A, KCN Bỉm Sơn (Thuê lại n, P. Bắc Sơn, Tx. Bỉm Sơn</w:t>
      </w:r>
    </w:p>
    <w:p>
      <w:r>
        <w:t>2802930885</w:t>
      </w:r>
    </w:p>
    <w:p>
      <w:r>
        <w:t>1.711</w:t>
      </w:r>
    </w:p>
    <w:p>
      <w:r>
        <w:t>6.803.000</w:t>
      </w:r>
    </w:p>
    <w:p>
      <w:r>
        <w:t>1.361</w:t>
      </w:r>
    </w:p>
    <w:p>
      <w:r>
        <w:t>5</w:t>
      </w:r>
    </w:p>
    <w:p>
      <w:r>
        <w:t>350</w:t>
      </w:r>
    </w:p>
    <w:p>
      <w:r>
        <w:t>304</w:t>
      </w:r>
    </w:p>
    <w:p>
      <w:r>
        <w:t>C.ty Cổ Phần Đầu Tư TM BĐS Lộc Phát 68</w:t>
      </w:r>
    </w:p>
    <w:p>
      <w:r>
        <w:t>Km 161-120, Đường Hồ Chí Minh, thôn Đội 3, X. Xuân Phú, H. Thọ Xuân</w:t>
      </w:r>
    </w:p>
    <w:p>
      <w:r>
        <w:t>2803023689</w:t>
      </w:r>
    </w:p>
    <w:p>
      <w:r>
        <w:t>4.000</w:t>
      </w:r>
    </w:p>
    <w:p>
      <w:r>
        <w:t>20.000.000</w:t>
      </w:r>
    </w:p>
    <w:p>
      <w:r>
        <w:t>4.000</w:t>
      </w:r>
    </w:p>
    <w:p>
      <w:r>
        <w:t>0</w:t>
      </w:r>
    </w:p>
    <w:p>
      <w:r>
        <w:t>-</w:t>
      </w:r>
    </w:p>
    <w:p>
      <w:r>
        <w:t>Không phát sinh chi trả lương</w:t>
      </w:r>
    </w:p>
    <w:p>
      <w:r>
        <w:t>305</w:t>
      </w:r>
    </w:p>
    <w:p>
      <w:r>
        <w:t>C.ty Cổ Phần Bệnh Viện Đa Khoa Medic Hậu Lộc</w:t>
      </w:r>
    </w:p>
    <w:p>
      <w:r>
        <w:t>Thôn 2, X. Liên Lộc, H. Hậu Lộc</w:t>
      </w:r>
    </w:p>
    <w:p>
      <w:r>
        <w:t>2802931575</w:t>
      </w:r>
    </w:p>
    <w:p>
      <w:r>
        <w:t>30.141</w:t>
      </w:r>
    </w:p>
    <w:p>
      <w:r>
        <w:t>150.390.269</w:t>
      </w:r>
    </w:p>
    <w:p>
      <w:r>
        <w:t>30.078</w:t>
      </w:r>
    </w:p>
    <w:p>
      <w:r>
        <w:t>1</w:t>
      </w:r>
    </w:p>
    <w:p>
      <w:r>
        <w:t>63</w:t>
      </w:r>
    </w:p>
    <w:p>
      <w:r>
        <w:t>306</w:t>
      </w:r>
    </w:p>
    <w:p>
      <w:r>
        <w:t>C.ty Cổ Phần Địa Ốc Trường Phát Group</w:t>
      </w:r>
    </w:p>
    <w:p>
      <w:r>
        <w:t>Nguyệt Quế 10-06/10-07, KĐT Vinhome Stacity, P. Đông Hải, TP. Thanh Hóa</w:t>
      </w:r>
    </w:p>
    <w:p>
      <w:r>
        <w:t>2802932096</w:t>
      </w:r>
    </w:p>
    <w:p>
      <w:r>
        <w:t>20.070</w:t>
      </w:r>
    </w:p>
    <w:p>
      <w:r>
        <w:t>100.000.000</w:t>
      </w:r>
    </w:p>
    <w:p>
      <w:r>
        <w:t>20.000</w:t>
      </w:r>
    </w:p>
    <w:p>
      <w:r>
        <w:t>1</w:t>
      </w:r>
    </w:p>
    <w:p>
      <w:r>
        <w:t>70</w:t>
      </w:r>
    </w:p>
    <w:p>
      <w:r>
        <w:t>307</w:t>
      </w:r>
    </w:p>
    <w:p>
      <w:r>
        <w:t>C.ty Cổ Phần Chăn Nuôi Công Nghệ Cao Xuân Du</w:t>
      </w:r>
    </w:p>
    <w:p>
      <w:r>
        <w:t>SN 07 Lăng Viên, P. Phú Sơn, TP. Thanh Hóa</w:t>
      </w:r>
    </w:p>
    <w:p>
      <w:r>
        <w:t>2803060881</w:t>
      </w:r>
    </w:p>
    <w:p>
      <w:r>
        <w:t>10.000</w:t>
      </w:r>
    </w:p>
    <w:p>
      <w:r>
        <w:t>50.000.000</w:t>
      </w:r>
    </w:p>
    <w:p>
      <w:r>
        <w:t>10.000</w:t>
      </w:r>
    </w:p>
    <w:p>
      <w:r>
        <w:t>0</w:t>
      </w:r>
    </w:p>
    <w:p>
      <w:r>
        <w:t>-</w:t>
      </w:r>
    </w:p>
    <w:p>
      <w:r>
        <w:t>Không phát sinh chi trả lương</w:t>
      </w:r>
    </w:p>
    <w:p>
      <w:r>
        <w:t>308</w:t>
      </w:r>
    </w:p>
    <w:p>
      <w:r>
        <w:t>C.ty Cổ Phần Gstc Vina</w:t>
      </w:r>
    </w:p>
    <w:p>
      <w:r>
        <w:t>Thôn Thịnh Hoà, X. Hoằng Thịnh, H. Hoằng Hoá</w:t>
      </w:r>
    </w:p>
    <w:p>
      <w:r>
        <w:t>2802932730</w:t>
      </w:r>
    </w:p>
    <w:p>
      <w:r>
        <w:t>5.826</w:t>
      </w:r>
    </w:p>
    <w:p>
      <w:r>
        <w:t>16.319.000</w:t>
      </w:r>
    </w:p>
    <w:p>
      <w:r>
        <w:t>3.264</w:t>
      </w:r>
    </w:p>
    <w:p>
      <w:r>
        <w:t>41</w:t>
      </w:r>
    </w:p>
    <w:p>
      <w:r>
        <w:t>2.563</w:t>
      </w:r>
    </w:p>
    <w:p>
      <w:r>
        <w:t>309</w:t>
      </w:r>
    </w:p>
    <w:p>
      <w:r>
        <w:t>C.ty Cổ Phần Tập Đoàn Đầu Tư Phúc Hưng</w:t>
      </w:r>
    </w:p>
    <w:p>
      <w:r>
        <w:t>HH5-11, KĐT Vinhomes Star City, P. Đông Hải, TP. Thanh Hóa</w:t>
      </w:r>
    </w:p>
    <w:p>
      <w:r>
        <w:t>2802936767</w:t>
      </w:r>
    </w:p>
    <w:p>
      <w:r>
        <w:t>53.946</w:t>
      </w:r>
    </w:p>
    <w:p>
      <w:r>
        <w:t>263.081.000</w:t>
      </w:r>
    </w:p>
    <w:p>
      <w:r>
        <w:t>52.616</w:t>
      </w:r>
    </w:p>
    <w:p>
      <w:r>
        <w:t>19</w:t>
      </w:r>
    </w:p>
    <w:p>
      <w:r>
        <w:t>1.330</w:t>
      </w:r>
    </w:p>
    <w:p>
      <w:r>
        <w:t>310</w:t>
      </w:r>
    </w:p>
    <w:p>
      <w:r>
        <w:t>C.ty Đấu Giá Hợp Danh Cường Phát</w:t>
      </w:r>
    </w:p>
    <w:p>
      <w:r>
        <w:t>Số 26 Đường Lạc Long Quân, P. Đông Vệ, TP. Thanh Hóa</w:t>
      </w:r>
    </w:p>
    <w:p>
      <w:r>
        <w:t>2802935523</w:t>
      </w:r>
    </w:p>
    <w:p>
      <w:r>
        <w:t>990</w:t>
      </w:r>
    </w:p>
    <w:p>
      <w:r>
        <w:t>820.217</w:t>
      </w:r>
    </w:p>
    <w:p>
      <w:r>
        <w:t>500</w:t>
      </w:r>
    </w:p>
    <w:p>
      <w:r>
        <w:t>7</w:t>
      </w:r>
    </w:p>
    <w:p>
      <w:r>
        <w:t>490</w:t>
      </w:r>
    </w:p>
    <w:p>
      <w:r>
        <w:t>311</w:t>
      </w:r>
    </w:p>
    <w:p>
      <w:r>
        <w:t>C.ty Cổ Phần BĐS Mediland</w:t>
      </w:r>
    </w:p>
    <w:p>
      <w:r>
        <w:t>Thôn 4, X. Hoằng Ngọc, H. Hoằng Hoá</w:t>
      </w:r>
    </w:p>
    <w:p>
      <w:r>
        <w:t>2802938348</w:t>
      </w:r>
    </w:p>
    <w:p>
      <w:r>
        <w:t>27.918</w:t>
      </w:r>
    </w:p>
    <w:p>
      <w:r>
        <w:t>138.963.950</w:t>
      </w:r>
    </w:p>
    <w:p>
      <w:r>
        <w:t>27.793</w:t>
      </w:r>
    </w:p>
    <w:p>
      <w:r>
        <w:t>2</w:t>
      </w:r>
    </w:p>
    <w:p>
      <w:r>
        <w:t>125</w:t>
      </w:r>
    </w:p>
    <w:p>
      <w:r>
        <w:t>312</w:t>
      </w:r>
    </w:p>
    <w:p>
      <w:r>
        <w:t>C.ty Đấu Giá Hợp Danh Tâm Thành Phát</w:t>
      </w:r>
    </w:p>
    <w:p>
      <w:r>
        <w:t>SN 419 Quang Trung, P. Đông Vệ, TP. Thanh Hóa</w:t>
      </w:r>
    </w:p>
    <w:p>
      <w:r>
        <w:t>2802936164</w:t>
      </w:r>
    </w:p>
    <w:p>
      <w:r>
        <w:t>858</w:t>
      </w:r>
    </w:p>
    <w:p>
      <w:r>
        <w:t>2.888.000</w:t>
      </w:r>
    </w:p>
    <w:p>
      <w:r>
        <w:t>578</w:t>
      </w:r>
    </w:p>
    <w:p>
      <w:r>
        <w:t>4</w:t>
      </w:r>
    </w:p>
    <w:p>
      <w:r>
        <w:t>280</w:t>
      </w:r>
    </w:p>
    <w:p>
      <w:r>
        <w:t>313</w:t>
      </w:r>
    </w:p>
    <w:p>
      <w:r>
        <w:t>C.ty TNHH Thương Mại Và Dịch Vụ Xuất Nhập Khẩu Qnt</w:t>
      </w:r>
    </w:p>
    <w:p>
      <w:r>
        <w:t>Xóm 4, Thôn Xuân Hội, X. Tiến Lộc, H. Hậu Lộc</w:t>
      </w:r>
    </w:p>
    <w:p>
      <w:r>
        <w:t>2803028077</w:t>
      </w:r>
    </w:p>
    <w:p>
      <w:r>
        <w:t>6.000</w:t>
      </w:r>
    </w:p>
    <w:p>
      <w:r>
        <w:t>30.000.000</w:t>
      </w:r>
    </w:p>
    <w:p>
      <w:r>
        <w:t>6.000</w:t>
      </w:r>
    </w:p>
    <w:p>
      <w:r>
        <w:t>0</w:t>
      </w:r>
    </w:p>
    <w:p>
      <w:r>
        <w:t>-</w:t>
      </w:r>
    </w:p>
    <w:p>
      <w:r>
        <w:t>Không phát sinh chi trả lương</w:t>
      </w:r>
    </w:p>
    <w:p>
      <w:r>
        <w:t>314</w:t>
      </w:r>
    </w:p>
    <w:p>
      <w:r>
        <w:t>Chi Nhánh Thanh Hóa - C.ty TNHH Sunny Apparel</w:t>
      </w:r>
    </w:p>
    <w:p>
      <w:r>
        <w:t>Tiểu khu 3, TT , H. Hà Trung, Thanh Hóa</w:t>
      </w:r>
    </w:p>
    <w:p>
      <w:r>
        <w:t>0107893123-001</w:t>
      </w:r>
    </w:p>
    <w:p>
      <w:r>
        <w:t>-</w:t>
      </w:r>
    </w:p>
    <w:p>
      <w:r>
        <w:t>-</w:t>
      </w:r>
    </w:p>
    <w:p>
      <w:r>
        <w:t>-</w:t>
      </w:r>
    </w:p>
    <w:p>
      <w:r>
        <w:t>-</w:t>
      </w:r>
    </w:p>
    <w:p>
      <w:r>
        <w:t>NNT hạch toán phụ thuộc</w:t>
      </w:r>
    </w:p>
    <w:p>
      <w:r>
        <w:t>315</w:t>
      </w:r>
    </w:p>
    <w:p>
      <w:r>
        <w:t>C.ty Cổ Phần ĐTXD Và Thương Mại Sài Gòn</w:t>
      </w:r>
    </w:p>
    <w:p>
      <w:r>
        <w:t>LKDM-30, KĐTM Trung tâm thành phố Thanh Hóa, P. Đông Hải, TP. Thanh Hóa</w:t>
      </w:r>
    </w:p>
    <w:p>
      <w:r>
        <w:t>2802940410</w:t>
      </w:r>
    </w:p>
    <w:p>
      <w:r>
        <w:t>60.031</w:t>
      </w:r>
    </w:p>
    <w:p>
      <w:r>
        <w:t>299.803.000</w:t>
      </w:r>
    </w:p>
    <w:p>
      <w:r>
        <w:t>59.961</w:t>
      </w:r>
    </w:p>
    <w:p>
      <w:r>
        <w:t>1</w:t>
      </w:r>
    </w:p>
    <w:p>
      <w:r>
        <w:t>70</w:t>
      </w:r>
    </w:p>
    <w:p>
      <w:r>
        <w:t>316</w:t>
      </w:r>
    </w:p>
    <w:p>
      <w:r>
        <w:t>C.ty TNHH Jinyi Jewelry Việt Nam</w:t>
      </w:r>
    </w:p>
    <w:p>
      <w:r>
        <w:t>Thôn Hội Hiền, X. Tây Hồ, H. Thọ Xuân</w:t>
      </w:r>
    </w:p>
    <w:p>
      <w:r>
        <w:t>0109651754</w:t>
      </w:r>
    </w:p>
    <w:p>
      <w:r>
        <w:t>35.638</w:t>
      </w:r>
    </w:p>
    <w:p>
      <w:r>
        <w:t>111.938.000</w:t>
      </w:r>
    </w:p>
    <w:p>
      <w:r>
        <w:t>22.388</w:t>
      </w:r>
    </w:p>
    <w:p>
      <w:r>
        <w:t>212</w:t>
      </w:r>
    </w:p>
    <w:p>
      <w:r>
        <w:t>13.250</w:t>
      </w:r>
    </w:p>
    <w:p>
      <w:r>
        <w:t>317</w:t>
      </w:r>
    </w:p>
    <w:p>
      <w:r>
        <w:t>C.ty Cổ Phần Đầu Tư Xây Dựng Hạ Tầng Giang Sơn</w:t>
      </w:r>
    </w:p>
    <w:p>
      <w:r>
        <w:t>Tiểu khu 3, TT Quán Lào, H. Yên Định</w:t>
      </w:r>
    </w:p>
    <w:p>
      <w:r>
        <w:t>2802942880</w:t>
      </w:r>
    </w:p>
    <w:p>
      <w:r>
        <w:t>16.206</w:t>
      </w:r>
    </w:p>
    <w:p>
      <w:r>
        <w:t>80.719.151</w:t>
      </w:r>
    </w:p>
    <w:p>
      <w:r>
        <w:t>16.144</w:t>
      </w:r>
    </w:p>
    <w:p>
      <w:r>
        <w:t>1</w:t>
      </w:r>
    </w:p>
    <w:p>
      <w:r>
        <w:t>63</w:t>
      </w:r>
    </w:p>
    <w:p>
      <w:r>
        <w:t>318</w:t>
      </w:r>
    </w:p>
    <w:p>
      <w:r>
        <w:t>C.ty Cổ Phần Sản Xuất Tinh Bột Sắn Vina Thanh Hóa</w:t>
      </w:r>
    </w:p>
    <w:p>
      <w:r>
        <w:t>Thôn Cò Mót, X. Phúc Thịnh, H. Ngọc Lặc</w:t>
      </w:r>
    </w:p>
    <w:p>
      <w:r>
        <w:t>2802944743</w:t>
      </w:r>
    </w:p>
    <w:p>
      <w:r>
        <w:t>3.866</w:t>
      </w:r>
    </w:p>
    <w:p>
      <w:r>
        <w:t>16.832.000</w:t>
      </w:r>
    </w:p>
    <w:p>
      <w:r>
        <w:t>3.366</w:t>
      </w:r>
    </w:p>
    <w:p>
      <w:r>
        <w:t>8</w:t>
      </w:r>
    </w:p>
    <w:p>
      <w:r>
        <w:t>500</w:t>
      </w:r>
    </w:p>
    <w:p>
      <w:r>
        <w:t>319</w:t>
      </w:r>
    </w:p>
    <w:p>
      <w:r>
        <w:t>C.ty TNHH Vận Tải Thuỷ Bộ Hải Hà -Chi Nhánh Thanh Hoá</w:t>
      </w:r>
    </w:p>
    <w:p>
      <w:r>
        <w:t>KM 4,đường Đ T 513,X. Tĩnh Hải ,TX. Nghi Sơn, T.HOÁ</w:t>
      </w:r>
    </w:p>
    <w:p>
      <w:r>
        <w:t>1000336805-</w:t>
      </w:r>
    </w:p>
    <w:p>
      <w:r>
        <w:t>013</w:t>
      </w:r>
    </w:p>
    <w:p>
      <w:r>
        <w:t>-</w:t>
      </w:r>
    </w:p>
    <w:p>
      <w:r>
        <w:t>-</w:t>
      </w:r>
    </w:p>
    <w:p>
      <w:r>
        <w:t>-</w:t>
      </w:r>
    </w:p>
    <w:p>
      <w:r>
        <w:t>-</w:t>
      </w:r>
    </w:p>
    <w:p>
      <w:r>
        <w:t>NNT hạch</w:t>
      </w:r>
    </w:p>
    <w:p>
      <w:r>
        <w:t>toán phụ thuộc</w:t>
      </w:r>
    </w:p>
    <w:p>
      <w:r>
        <w:t>320</w:t>
      </w:r>
    </w:p>
    <w:p>
      <w:r>
        <w:t>C.ty TNHH Sx Và TM Bá Thước</w:t>
      </w:r>
    </w:p>
    <w:p>
      <w:r>
        <w:t>Thôn Trúc, X. Điền Trung, H. Bá Thước</w:t>
      </w:r>
    </w:p>
    <w:p>
      <w:r>
        <w:t>2802945345</w:t>
      </w:r>
    </w:p>
    <w:p>
      <w:r>
        <w:t>9.120</w:t>
      </w:r>
    </w:p>
    <w:p>
      <w:r>
        <w:t>38.100.682</w:t>
      </w:r>
    </w:p>
    <w:p>
      <w:r>
        <w:t>7.620</w:t>
      </w:r>
    </w:p>
    <w:p>
      <w:r>
        <w:t>24</w:t>
      </w:r>
    </w:p>
    <w:p>
      <w:r>
        <w:t>1.500</w:t>
      </w:r>
    </w:p>
    <w:p>
      <w:r>
        <w:t>321</w:t>
      </w:r>
    </w:p>
    <w:p>
      <w:r>
        <w:t>C.ty TNHH Thương Mại May Mặc Trọng Mai</w:t>
      </w:r>
    </w:p>
    <w:p>
      <w:r>
        <w:t>Khu 4, TT Quán Lào, H. Yên Định</w:t>
      </w:r>
    </w:p>
    <w:p>
      <w:r>
        <w:t>2802946645</w:t>
      </w:r>
    </w:p>
    <w:p>
      <w:r>
        <w:t>4.124</w:t>
      </w:r>
    </w:p>
    <w:p>
      <w:r>
        <w:t>19.993.000</w:t>
      </w:r>
    </w:p>
    <w:p>
      <w:r>
        <w:t>3.999</w:t>
      </w:r>
    </w:p>
    <w:p>
      <w:r>
        <w:t>2</w:t>
      </w:r>
    </w:p>
    <w:p>
      <w:r>
        <w:t>125</w:t>
      </w:r>
    </w:p>
    <w:p>
      <w:r>
        <w:t>322</w:t>
      </w:r>
    </w:p>
    <w:p>
      <w:r>
        <w:t>C.ty TNHH Sd Home</w:t>
      </w:r>
    </w:p>
    <w:p>
      <w:r>
        <w:t>80 Hàn Thuyên, P. Ba Đình, TP. Thanh Hóa</w:t>
      </w:r>
    </w:p>
    <w:p>
      <w:r>
        <w:t>2802947695</w:t>
      </w:r>
    </w:p>
    <w:p>
      <w:r>
        <w:t>40.727</w:t>
      </w:r>
    </w:p>
    <w:p>
      <w:r>
        <w:t>199.086.000</w:t>
      </w:r>
    </w:p>
    <w:p>
      <w:r>
        <w:t>39.817</w:t>
      </w:r>
    </w:p>
    <w:p>
      <w:r>
        <w:t>13</w:t>
      </w:r>
    </w:p>
    <w:p>
      <w:r>
        <w:t>910</w:t>
      </w:r>
    </w:p>
    <w:p>
      <w:r>
        <w:t>323</w:t>
      </w:r>
    </w:p>
    <w:p>
      <w:r>
        <w:t>C.ty TNHH Dịch Vụ Kỷ Thuật Và Thiết Bị Công Nghiệp Việt Nam -Chi Nhánh Thanh Hóa</w:t>
      </w:r>
    </w:p>
    <w:p>
      <w:r>
        <w:t>Khu du lịch sinh thái Hồ Kim Quy,P. Hàm Rồng, TP. Thanh Hóa</w:t>
      </w:r>
    </w:p>
    <w:p>
      <w:r>
        <w:t>3101092669-001</w:t>
      </w:r>
    </w:p>
    <w:p>
      <w:r>
        <w:t>-</w:t>
      </w:r>
    </w:p>
    <w:p>
      <w:r>
        <w:t>-</w:t>
      </w:r>
    </w:p>
    <w:p>
      <w:r>
        <w:t>-</w:t>
      </w:r>
    </w:p>
    <w:p>
      <w:r>
        <w:t>-</w:t>
      </w:r>
    </w:p>
    <w:p>
      <w:r>
        <w:t>NNT hạch toán phụ thuộc</w:t>
      </w:r>
    </w:p>
    <w:p>
      <w:r>
        <w:t>324</w:t>
      </w:r>
    </w:p>
    <w:p>
      <w:r>
        <w:t>Ngân hàng TM cổ phần Phát Triển Thành Phố Hồ Chí Minh - Cn Thanh Hóa</w:t>
      </w:r>
    </w:p>
    <w:p>
      <w:r>
        <w:t>Số 13.14 Phan Chu Trinh , p Điện Biên , TP. Thanh Hóa</w:t>
      </w:r>
    </w:p>
    <w:p>
      <w:r>
        <w:t>0300608092-079</w:t>
      </w:r>
    </w:p>
    <w:p>
      <w:r>
        <w:t>-</w:t>
      </w:r>
    </w:p>
    <w:p>
      <w:r>
        <w:t>-</w:t>
      </w:r>
    </w:p>
    <w:p>
      <w:r>
        <w:t>-</w:t>
      </w:r>
    </w:p>
    <w:p>
      <w:r>
        <w:t>0</w:t>
      </w:r>
    </w:p>
    <w:p>
      <w:r>
        <w:t>-</w:t>
      </w:r>
    </w:p>
    <w:p>
      <w:r>
        <w:t>NNT hạch toán tập trung tại hội sở</w:t>
      </w:r>
    </w:p>
    <w:p>
      <w:r>
        <w:t>325</w:t>
      </w:r>
    </w:p>
    <w:p>
      <w:r>
        <w:t>Xí Nghiệp Tàu Đánh Cá Công Ích</w:t>
      </w:r>
    </w:p>
    <w:p>
      <w:r>
        <w:t>Khu phố Trung Thịnh, P. Quảng Tiến, TP. Sầm Sơn</w:t>
      </w:r>
    </w:p>
    <w:p>
      <w:r>
        <w:t>2900324233</w:t>
      </w:r>
    </w:p>
    <w:p>
      <w:r>
        <w:t>-</w:t>
      </w:r>
    </w:p>
    <w:p>
      <w:r>
        <w:t>-</w:t>
      </w:r>
    </w:p>
    <w:p>
      <w:r>
        <w:t>-</w:t>
      </w:r>
    </w:p>
    <w:p>
      <w:r>
        <w:t>-</w:t>
      </w:r>
    </w:p>
    <w:p>
      <w:r>
        <w:t>326</w:t>
      </w:r>
    </w:p>
    <w:p>
      <w:r>
        <w:t>C.ty TNHH Intimex Thanh Hóa</w:t>
      </w:r>
    </w:p>
    <w:p>
      <w:r>
        <w:t>Số 5 đường Thanh Niên, P. Trường Sơn, TP. Sầm Sơn</w:t>
      </w:r>
    </w:p>
    <w:p>
      <w:r>
        <w:t>2802957502</w:t>
      </w:r>
    </w:p>
    <w:p>
      <w:r>
        <w:t>6.140</w:t>
      </w:r>
    </w:p>
    <w:p>
      <w:r>
        <w:t>30.000.002</w:t>
      </w:r>
    </w:p>
    <w:p>
      <w:r>
        <w:t>6.000</w:t>
      </w:r>
    </w:p>
    <w:p>
      <w:r>
        <w:t>2</w:t>
      </w:r>
    </w:p>
    <w:p>
      <w:r>
        <w:t>140</w:t>
      </w:r>
    </w:p>
    <w:p>
      <w:r>
        <w:t>327</w:t>
      </w:r>
    </w:p>
    <w:p>
      <w:r>
        <w:t>C.ty Cổ Phần Thương Mại Xây Dựng Xuất Nhập Khẩu 27/7</w:t>
      </w:r>
    </w:p>
    <w:p>
      <w:r>
        <w:t>Xóm 9, X. Minh Tân, H. Vĩnh Lộc</w:t>
      </w:r>
    </w:p>
    <w:p>
      <w:r>
        <w:t>2802959683</w:t>
      </w:r>
    </w:p>
    <w:p>
      <w:r>
        <w:t>7.938</w:t>
      </w:r>
    </w:p>
    <w:p>
      <w:r>
        <w:t>35.000.000</w:t>
      </w:r>
    </w:p>
    <w:p>
      <w:r>
        <w:t>7.000</w:t>
      </w:r>
    </w:p>
    <w:p>
      <w:r>
        <w:t>15</w:t>
      </w:r>
    </w:p>
    <w:p>
      <w:r>
        <w:t>938</w:t>
      </w:r>
    </w:p>
    <w:p>
      <w:r>
        <w:t>328</w:t>
      </w:r>
    </w:p>
    <w:p>
      <w:r>
        <w:t>C.ty TNHH MTV A-TM3</w:t>
      </w:r>
    </w:p>
    <w:p>
      <w:r>
        <w:t>BT29 Khu dân cư Đông Nam, đô thị Đông Phát, P. Quảng Thành, TP. Thanh Hóa</w:t>
      </w:r>
    </w:p>
    <w:p>
      <w:r>
        <w:t>2802960752</w:t>
      </w:r>
    </w:p>
    <w:p>
      <w:r>
        <w:t>10.070</w:t>
      </w:r>
    </w:p>
    <w:p>
      <w:r>
        <w:t>50.000.500</w:t>
      </w:r>
    </w:p>
    <w:p>
      <w:r>
        <w:t>10.000</w:t>
      </w:r>
    </w:p>
    <w:p>
      <w:r>
        <w:t>1</w:t>
      </w:r>
    </w:p>
    <w:p>
      <w:r>
        <w:t>70</w:t>
      </w:r>
    </w:p>
    <w:p>
      <w:r>
        <w:t>329</w:t>
      </w:r>
    </w:p>
    <w:p>
      <w:r>
        <w:t>C.ty TNHH Xuất Nhập Khẩu Lộc Thành</w:t>
      </w:r>
    </w:p>
    <w:p>
      <w:r>
        <w:t>Thôn 10, X. Quảng Hải, H. Quảng Xương</w:t>
      </w:r>
    </w:p>
    <w:p>
      <w:r>
        <w:t>2802961202</w:t>
      </w:r>
    </w:p>
    <w:p>
      <w:r>
        <w:t>4.700</w:t>
      </w:r>
    </w:p>
    <w:p>
      <w:r>
        <w:t>20.000.000</w:t>
      </w:r>
    </w:p>
    <w:p>
      <w:r>
        <w:t>4.000</w:t>
      </w:r>
    </w:p>
    <w:p>
      <w:r>
        <w:t>10</w:t>
      </w:r>
    </w:p>
    <w:p>
      <w:r>
        <w:t>700</w:t>
      </w:r>
    </w:p>
    <w:p>
      <w:r>
        <w:t>330</w:t>
      </w:r>
    </w:p>
    <w:p>
      <w:r>
        <w:t>C.ty Cổ Phần Dokma Thiệu Chính</w:t>
      </w:r>
    </w:p>
    <w:p>
      <w:r>
        <w:t>Khu Dọc Sen, Thôn Dân Quyền, X. Thiệu Chính, H. Thiệu Hoá</w:t>
      </w:r>
    </w:p>
    <w:p>
      <w:r>
        <w:t>2802963591</w:t>
      </w:r>
    </w:p>
    <w:p>
      <w:r>
        <w:t>5.125</w:t>
      </w:r>
    </w:p>
    <w:p>
      <w:r>
        <w:t>10.000.000</w:t>
      </w:r>
    </w:p>
    <w:p>
      <w:r>
        <w:t>2.000</w:t>
      </w:r>
    </w:p>
    <w:p>
      <w:r>
        <w:t>50</w:t>
      </w:r>
    </w:p>
    <w:p>
      <w:r>
        <w:t>3.125</w:t>
      </w:r>
    </w:p>
    <w:p>
      <w:r>
        <w:t>331</w:t>
      </w:r>
    </w:p>
    <w:p>
      <w:r>
        <w:t>C.ty TNHH Long Quân Th</w:t>
      </w:r>
    </w:p>
    <w:p>
      <w:r>
        <w:t>Lô G9, KCN Tây Bắc Ga, P. Đông Thọ, TP. Thanh Hóa</w:t>
      </w:r>
    </w:p>
    <w:p>
      <w:r>
        <w:t>2802963947</w:t>
      </w:r>
    </w:p>
    <w:p>
      <w:r>
        <w:t>2.005</w:t>
      </w:r>
    </w:p>
    <w:p>
      <w:r>
        <w:t>5.476.817</w:t>
      </w:r>
    </w:p>
    <w:p>
      <w:r>
        <w:t>1.095</w:t>
      </w:r>
    </w:p>
    <w:p>
      <w:r>
        <w:t>13</w:t>
      </w:r>
    </w:p>
    <w:p>
      <w:r>
        <w:t>910</w:t>
      </w:r>
    </w:p>
    <w:p>
      <w:r>
        <w:t>332</w:t>
      </w:r>
    </w:p>
    <w:p>
      <w:r>
        <w:t>C.ty TNHH Dịch Vụ Thương Mại Phương Mai Nghi Sơn</w:t>
      </w:r>
    </w:p>
    <w:p>
      <w:r>
        <w:t>Thôn Tân Lập, X. Trường Lâm, TX. Nghi Sơn</w:t>
      </w:r>
    </w:p>
    <w:p>
      <w:r>
        <w:t>2802965415</w:t>
      </w:r>
    </w:p>
    <w:p>
      <w:r>
        <w:t>5.614</w:t>
      </w:r>
    </w:p>
    <w:p>
      <w:r>
        <w:t>25.622.165</w:t>
      </w:r>
    </w:p>
    <w:p>
      <w:r>
        <w:t>5.124</w:t>
      </w:r>
    </w:p>
    <w:p>
      <w:r>
        <w:t>7</w:t>
      </w:r>
    </w:p>
    <w:p>
      <w:r>
        <w:t>490</w:t>
      </w:r>
    </w:p>
    <w:p>
      <w:r>
        <w:t>333</w:t>
      </w:r>
    </w:p>
    <w:p>
      <w:r>
        <w:t>C.ty TNHH Dệt Billion Union Thanh Hóa</w:t>
      </w:r>
    </w:p>
    <w:p>
      <w:r>
        <w:t>Thôn Tân Phúc, X. Tân Trường, TX. Nghi Sơn</w:t>
      </w:r>
    </w:p>
    <w:p>
      <w:r>
        <w:t>2802971666</w:t>
      </w:r>
    </w:p>
    <w:p>
      <w:r>
        <w:t>25.749</w:t>
      </w:r>
    </w:p>
    <w:p>
      <w:r>
        <w:t>125.597.363</w:t>
      </w:r>
    </w:p>
    <w:p>
      <w:r>
        <w:t>25.119</w:t>
      </w:r>
    </w:p>
    <w:p>
      <w:r>
        <w:t>9</w:t>
      </w:r>
    </w:p>
    <w:p>
      <w:r>
        <w:t>630</w:t>
      </w:r>
    </w:p>
    <w:p>
      <w:r>
        <w:t>Chưa PS doanh thu</w:t>
      </w:r>
    </w:p>
    <w:p>
      <w:r>
        <w:t>334</w:t>
      </w:r>
    </w:p>
    <w:p>
      <w:r>
        <w:t>C.ty TNHH MTV Đầu Tư Công Nghệ Viettel</w:t>
      </w:r>
    </w:p>
    <w:p>
      <w:r>
        <w:t>Nam Đại lộ Lê Lợi, P. Đông Hương, TP. Thanh Hóa</w:t>
      </w:r>
    </w:p>
    <w:p>
      <w:r>
        <w:t>2801045888</w:t>
      </w:r>
    </w:p>
    <w:p>
      <w:r>
        <w:t>-</w:t>
      </w:r>
    </w:p>
    <w:p>
      <w:r>
        <w:t>-</w:t>
      </w:r>
    </w:p>
    <w:p>
      <w:r>
        <w:t>-</w:t>
      </w:r>
    </w:p>
    <w:p>
      <w:r>
        <w:t>-</w:t>
      </w:r>
    </w:p>
    <w:p>
      <w:r>
        <w:t>335</w:t>
      </w:r>
    </w:p>
    <w:p>
      <w:r>
        <w:t>C.ty Cổ Phần Đôlômít Việt Nam</w:t>
      </w:r>
    </w:p>
    <w:p>
      <w:r>
        <w:t>Số 78 Mật Sơn, P. Đông Vệ, TP. Thanh Hóa</w:t>
      </w:r>
    </w:p>
    <w:p>
      <w:r>
        <w:t>2801073363</w:t>
      </w:r>
    </w:p>
    <w:p>
      <w:r>
        <w:t>210</w:t>
      </w:r>
    </w:p>
    <w:p>
      <w:r>
        <w:t>-</w:t>
      </w:r>
    </w:p>
    <w:p>
      <w:r>
        <w:t>-</w:t>
      </w:r>
    </w:p>
    <w:p>
      <w:r>
        <w:t>3</w:t>
      </w:r>
    </w:p>
    <w:p>
      <w:r>
        <w:t>210</w:t>
      </w:r>
    </w:p>
    <w:p>
      <w:r>
        <w:t>336</w:t>
      </w:r>
    </w:p>
    <w:p>
      <w:r>
        <w:t>C.ty Cổ Phần Môi Trường Vạn Tiến Lộc</w:t>
      </w:r>
    </w:p>
    <w:p>
      <w:r>
        <w:t>SN 14/2, đường Trịnh Thị Ngọc Lữ, P. Lam Sơn, TP. Thanh Hóa</w:t>
      </w:r>
    </w:p>
    <w:p>
      <w:r>
        <w:t>2802424783</w:t>
      </w:r>
    </w:p>
    <w:p>
      <w:r>
        <w:t>-</w:t>
      </w:r>
    </w:p>
    <w:p>
      <w:r>
        <w:t>-</w:t>
      </w:r>
    </w:p>
    <w:p>
      <w:r>
        <w:t>-</w:t>
      </w:r>
    </w:p>
    <w:p>
      <w:r>
        <w:t>-</w:t>
      </w:r>
    </w:p>
    <w:p>
      <w:r>
        <w:t>337</w:t>
      </w:r>
    </w:p>
    <w:p>
      <w:r>
        <w:t>C.ty TNHH Jia He</w:t>
      </w:r>
    </w:p>
    <w:p>
      <w:r>
        <w:t>Lô 5, KCN Đình Hương, Tây Bắc Ga, P. Đông Thọ, TP. Thanh Hóa</w:t>
      </w:r>
    </w:p>
    <w:p>
      <w:r>
        <w:t>2802975195</w:t>
      </w:r>
    </w:p>
    <w:p>
      <w:r>
        <w:t>1.550</w:t>
      </w:r>
    </w:p>
    <w:p>
      <w:r>
        <w:t>1.185.000</w:t>
      </w:r>
    </w:p>
    <w:p>
      <w:r>
        <w:t>500</w:t>
      </w:r>
    </w:p>
    <w:p>
      <w:r>
        <w:t>15</w:t>
      </w:r>
    </w:p>
    <w:p>
      <w:r>
        <w:t>1.050</w:t>
      </w:r>
    </w:p>
    <w:p>
      <w:r>
        <w:t>338</w:t>
      </w:r>
    </w:p>
    <w:p>
      <w:r>
        <w:t>C.ty Cổ Phần Đầu Tư Pro - Inca</w:t>
      </w:r>
    </w:p>
    <w:p>
      <w:r>
        <w:t>R3, lô 20, khu II, KĐTM Bắc Đại Lộ Lê Lợi, P. Đông Hương, TP. Thanh Hóa</w:t>
      </w:r>
    </w:p>
    <w:p>
      <w:r>
        <w:t>2802976209</w:t>
      </w:r>
    </w:p>
    <w:p>
      <w:r>
        <w:t>8.073</w:t>
      </w:r>
    </w:p>
    <w:p>
      <w:r>
        <w:t>38.616.151</w:t>
      </w:r>
    </w:p>
    <w:p>
      <w:r>
        <w:t>7.723</w:t>
      </w:r>
    </w:p>
    <w:p>
      <w:r>
        <w:t>5</w:t>
      </w:r>
    </w:p>
    <w:p>
      <w:r>
        <w:t>350</w:t>
      </w:r>
    </w:p>
    <w:p>
      <w:r>
        <w:t>339</w:t>
      </w:r>
    </w:p>
    <w:p>
      <w:r>
        <w:t>C.ty cổ phần Đầu Tư Và PT Đô Thị Phúc Thịnh</w:t>
      </w:r>
    </w:p>
    <w:p>
      <w:r>
        <w:t>NQ5-12A KĐT Vinhoms Starcity, P. Đông Hương, TP. Thanh Hóa</w:t>
      </w:r>
    </w:p>
    <w:p>
      <w:r>
        <w:t>2802549045</w:t>
      </w:r>
    </w:p>
    <w:p>
      <w:r>
        <w:t>-</w:t>
      </w:r>
    </w:p>
    <w:p>
      <w:r>
        <w:t>-</w:t>
      </w:r>
    </w:p>
    <w:p>
      <w:r>
        <w:t>-</w:t>
      </w:r>
    </w:p>
    <w:p>
      <w:r>
        <w:t>-</w:t>
      </w:r>
    </w:p>
    <w:p>
      <w:r>
        <w:t>340</w:t>
      </w:r>
    </w:p>
    <w:p>
      <w:r>
        <w:t>C.ty Cổ Phần Thành An Ngọc Lặc Gold</w:t>
      </w:r>
    </w:p>
    <w:p>
      <w:r>
        <w:t>Thôn Quang Hợp, X. Quang Trung, H. Ngọc Lặc</w:t>
      </w:r>
    </w:p>
    <w:p>
      <w:r>
        <w:t>2802848694</w:t>
      </w:r>
    </w:p>
    <w:p>
      <w:r>
        <w:t>-</w:t>
      </w:r>
    </w:p>
    <w:p>
      <w:r>
        <w:t>-</w:t>
      </w:r>
    </w:p>
    <w:p>
      <w:r>
        <w:t>-</w:t>
      </w:r>
    </w:p>
    <w:p>
      <w:r>
        <w:t>0</w:t>
      </w:r>
    </w:p>
    <w:p>
      <w:r>
        <w:t>-</w:t>
      </w:r>
    </w:p>
    <w:p>
      <w:r>
        <w:t>341</w:t>
      </w:r>
    </w:p>
    <w:p>
      <w:r>
        <w:t>C.ty Cổ Phần ĐTXD Nobel Thanh Hóa</w:t>
      </w:r>
    </w:p>
    <w:p>
      <w:r>
        <w:t>SN 173 Nguyễn Chí Thanh, P. Đông Thọ, TP. Thanh Hóa</w:t>
      </w:r>
    </w:p>
    <w:p>
      <w:r>
        <w:t>2802978580</w:t>
      </w:r>
    </w:p>
    <w:p>
      <w:r>
        <w:t>36.841</w:t>
      </w:r>
    </w:p>
    <w:p>
      <w:r>
        <w:t>180.003.000</w:t>
      </w:r>
    </w:p>
    <w:p>
      <w:r>
        <w:t>36.001</w:t>
      </w:r>
    </w:p>
    <w:p>
      <w:r>
        <w:t>12</w:t>
      </w:r>
    </w:p>
    <w:p>
      <w:r>
        <w:t>840</w:t>
      </w:r>
    </w:p>
    <w:p>
      <w:r>
        <w:t>342</w:t>
      </w:r>
    </w:p>
    <w:p>
      <w:r>
        <w:t>C.ty Cổ Phần Liên Doanh Vietnam Thailand</w:t>
      </w:r>
    </w:p>
    <w:p>
      <w:r>
        <w:t>Thôn Tân Sơn, X. Tượng Sơn, H. Nông Cống</w:t>
      </w:r>
    </w:p>
    <w:p>
      <w:r>
        <w:t>2802906152</w:t>
      </w:r>
    </w:p>
    <w:p>
      <w:r>
        <w:t>500</w:t>
      </w:r>
    </w:p>
    <w:p>
      <w:r>
        <w:t>2.885</w:t>
      </w:r>
    </w:p>
    <w:p>
      <w:r>
        <w:t>500</w:t>
      </w:r>
    </w:p>
    <w:p>
      <w:r>
        <w:t>0</w:t>
      </w:r>
    </w:p>
    <w:p>
      <w:r>
        <w:t>-</w:t>
      </w:r>
    </w:p>
    <w:p>
      <w:r>
        <w:t>343</w:t>
      </w:r>
    </w:p>
    <w:p>
      <w:r>
        <w:t>C.ty TNHH Hoàng Anh Phát Logistics</w:t>
      </w:r>
    </w:p>
    <w:p>
      <w:r>
        <w:t>SN 33 đường Tân Nam 1, P. Nam Ngạn, TP. Thanh Hóa</w:t>
      </w:r>
    </w:p>
    <w:p>
      <w:r>
        <w:t>2802982259</w:t>
      </w:r>
    </w:p>
    <w:p>
      <w:r>
        <w:t>2.524</w:t>
      </w:r>
    </w:p>
    <w:p>
      <w:r>
        <w:t>10.869.595</w:t>
      </w:r>
    </w:p>
    <w:p>
      <w:r>
        <w:t>2.174</w:t>
      </w:r>
    </w:p>
    <w:p>
      <w:r>
        <w:t>5</w:t>
      </w:r>
    </w:p>
    <w:p>
      <w:r>
        <w:t>350</w:t>
      </w:r>
    </w:p>
    <w:p>
      <w:r>
        <w:t>344</w:t>
      </w:r>
    </w:p>
    <w:p>
      <w:r>
        <w:t>C.ty TNHH MTV Phát Triển Địa Ốc Rich Land</w:t>
      </w:r>
    </w:p>
    <w:p>
      <w:r>
        <w:t>Thửa số 384 MBQH 155, P. Đông Vệ, TP. Thanh Hóa</w:t>
      </w:r>
    </w:p>
    <w:p>
      <w:r>
        <w:t>2802985323</w:t>
      </w:r>
    </w:p>
    <w:p>
      <w:r>
        <w:t>1.620</w:t>
      </w:r>
    </w:p>
    <w:p>
      <w:r>
        <w:t>1.679.000</w:t>
      </w:r>
    </w:p>
    <w:p>
      <w:r>
        <w:t>500</w:t>
      </w:r>
    </w:p>
    <w:p>
      <w:r>
        <w:t>16</w:t>
      </w:r>
    </w:p>
    <w:p>
      <w:r>
        <w:t>1.120</w:t>
      </w:r>
    </w:p>
    <w:p>
      <w:r>
        <w:t>345</w:t>
      </w:r>
    </w:p>
    <w:p>
      <w:r>
        <w:t>C.ty TNHH Tư Vấn Và Mua Bán Nợ Văn Khoa</w:t>
      </w:r>
    </w:p>
    <w:p>
      <w:r>
        <w:t>Thôn Xuân, X. Quảng Chính, H. Quảng Xương</w:t>
      </w:r>
    </w:p>
    <w:p>
      <w:r>
        <w:t>2802942697</w:t>
      </w:r>
    </w:p>
    <w:p>
      <w:r>
        <w:t>100.000</w:t>
      </w:r>
    </w:p>
    <w:p>
      <w:r>
        <w:t>1.000.000.000</w:t>
      </w:r>
    </w:p>
    <w:p>
      <w:r>
        <w:t>100.000</w:t>
      </w:r>
    </w:p>
    <w:p>
      <w:r>
        <w:t>0</w:t>
      </w:r>
    </w:p>
    <w:p>
      <w:r>
        <w:t>-</w:t>
      </w:r>
    </w:p>
    <w:p>
      <w:r>
        <w:t>346</w:t>
      </w:r>
    </w:p>
    <w:p>
      <w:r>
        <w:t>C.ty TNHH Thương Mại Và Đầu Tư Dũng Phát</w:t>
      </w:r>
    </w:p>
    <w:p>
      <w:r>
        <w:t>Khu phố Phúc Đức , Đường Trần Nhân Tông, P. Quảng Tiến, TP. Sầm Sơn</w:t>
      </w:r>
    </w:p>
    <w:p>
      <w:r>
        <w:t>2802987112</w:t>
      </w:r>
    </w:p>
    <w:p>
      <w:r>
        <w:t>4.270</w:t>
      </w:r>
    </w:p>
    <w:p>
      <w:r>
        <w:t>21.000.000</w:t>
      </w:r>
    </w:p>
    <w:p>
      <w:r>
        <w:t>4.200</w:t>
      </w:r>
    </w:p>
    <w:p>
      <w:r>
        <w:t>1</w:t>
      </w:r>
    </w:p>
    <w:p>
      <w:r>
        <w:t>70</w:t>
      </w:r>
    </w:p>
    <w:p>
      <w:r>
        <w:t>347</w:t>
      </w:r>
    </w:p>
    <w:p>
      <w:r>
        <w:t>C.ty TNHH Thương Mại Hoa Thắm</w:t>
      </w:r>
    </w:p>
    <w:p>
      <w:r>
        <w:t>Tổ dân phố Liên Hải, P. Hải Thượng, TX. Nghi Sơn</w:t>
      </w:r>
    </w:p>
    <w:p>
      <w:r>
        <w:t>2802988719</w:t>
      </w:r>
    </w:p>
    <w:p>
      <w:r>
        <w:t>2.995</w:t>
      </w:r>
    </w:p>
    <w:p>
      <w:r>
        <w:t>10.077.000</w:t>
      </w:r>
    </w:p>
    <w:p>
      <w:r>
        <w:t>2.015</w:t>
      </w:r>
    </w:p>
    <w:p>
      <w:r>
        <w:t>14</w:t>
      </w:r>
    </w:p>
    <w:p>
      <w:r>
        <w:t>980</w:t>
      </w:r>
    </w:p>
    <w:p>
      <w:r>
        <w:t>348</w:t>
      </w:r>
    </w:p>
    <w:p>
      <w:r>
        <w:t>C.ty Cổ Phần Dịch Vụ Thương Mại Và Xây Dựng Hợp Thành 36</w:t>
      </w:r>
    </w:p>
    <w:p>
      <w:r>
        <w:t>Thôn Trung Thành, X. Hợp Thành, H. Triệu Sơn</w:t>
      </w:r>
    </w:p>
    <w:p>
      <w:r>
        <w:t>2803019932</w:t>
      </w:r>
    </w:p>
    <w:p>
      <w:r>
        <w:t>63</w:t>
      </w:r>
    </w:p>
    <w:p>
      <w:r>
        <w:t>-</w:t>
      </w:r>
    </w:p>
    <w:p>
      <w:r>
        <w:t>-</w:t>
      </w:r>
    </w:p>
    <w:p>
      <w:r>
        <w:t>1</w:t>
      </w:r>
    </w:p>
    <w:p>
      <w:r>
        <w:t>63</w:t>
      </w:r>
    </w:p>
    <w:p>
      <w:r>
        <w:t>349</w:t>
      </w:r>
    </w:p>
    <w:p>
      <w:r>
        <w:t>C.ty LuậT TNHH NhậT Phong</w:t>
      </w:r>
    </w:p>
    <w:p>
      <w:r>
        <w:t>Lô 54-56 Đại lộ Võ Nguyên Giáp, P. Đông Vệ, TP. Thanh Hóa</w:t>
      </w:r>
    </w:p>
    <w:p>
      <w:r>
        <w:t>2802988846</w:t>
      </w:r>
    </w:p>
    <w:p>
      <w:r>
        <w:t>780</w:t>
      </w:r>
    </w:p>
    <w:p>
      <w:r>
        <w:t>31.000</w:t>
      </w:r>
    </w:p>
    <w:p>
      <w:r>
        <w:t>500</w:t>
      </w:r>
    </w:p>
    <w:p>
      <w:r>
        <w:t>4</w:t>
      </w:r>
    </w:p>
    <w:p>
      <w:r>
        <w:t>280</w:t>
      </w:r>
    </w:p>
    <w:p>
      <w:r>
        <w:t>350</w:t>
      </w:r>
    </w:p>
    <w:p>
      <w:r>
        <w:t>C.ty TNHH TMDV Và Sản Xuất Trang Anh</w:t>
      </w:r>
    </w:p>
    <w:p>
      <w:r>
        <w:t>Lô C11-12 KCN Tây Bắc Ga, P. Đông Thọ, TP. Thanh Hóa</w:t>
      </w:r>
    </w:p>
    <w:p>
      <w:r>
        <w:t>2802992306</w:t>
      </w:r>
    </w:p>
    <w:p>
      <w:r>
        <w:t>780</w:t>
      </w:r>
    </w:p>
    <w:p>
      <w:r>
        <w:t>1.202.001</w:t>
      </w:r>
    </w:p>
    <w:p>
      <w:r>
        <w:t>500</w:t>
      </w:r>
    </w:p>
    <w:p>
      <w:r>
        <w:t>4</w:t>
      </w:r>
    </w:p>
    <w:p>
      <w:r>
        <w:t>280</w:t>
      </w:r>
    </w:p>
    <w:p>
      <w:r>
        <w:t>351</w:t>
      </w:r>
    </w:p>
    <w:p>
      <w:r>
        <w:t>C.ty Cổ Phần Kinh Doanh BĐS Song Vi Vn Group</w:t>
      </w:r>
    </w:p>
    <w:p>
      <w:r>
        <w:t>Tầng 2, Tòa nhà Louis AparTMent, Đại lộ Lê Lợi, P. Đông Hương, TP. Thanh Hóa</w:t>
      </w:r>
    </w:p>
    <w:p>
      <w:r>
        <w:t>2802995018</w:t>
      </w:r>
    </w:p>
    <w:p>
      <w:r>
        <w:t>9.905</w:t>
      </w:r>
    </w:p>
    <w:p>
      <w:r>
        <w:t>24.325.886</w:t>
      </w:r>
    </w:p>
    <w:p>
      <w:r>
        <w:t>4.865</w:t>
      </w:r>
    </w:p>
    <w:p>
      <w:r>
        <w:t>72</w:t>
      </w:r>
    </w:p>
    <w:p>
      <w:r>
        <w:t>5.040</w:t>
      </w:r>
    </w:p>
    <w:p>
      <w:r>
        <w:t>352</w:t>
      </w:r>
    </w:p>
    <w:p>
      <w:r>
        <w:t>C.ty TNHH Giày Bang Lợi</w:t>
      </w:r>
    </w:p>
    <w:p>
      <w:r>
        <w:t>L3, Cụm Công nghiệp - Tiểu thủ Công nghiệp Thiệu Dương, P. Thiệu Dương, TP. Thanh Hóa</w:t>
      </w:r>
    </w:p>
    <w:p>
      <w:r>
        <w:t>2802996251</w:t>
      </w:r>
    </w:p>
    <w:p>
      <w:r>
        <w:t>12.246</w:t>
      </w:r>
    </w:p>
    <w:p>
      <w:r>
        <w:t>7.682.465</w:t>
      </w:r>
    </w:p>
    <w:p>
      <w:r>
        <w:t>1.536</w:t>
      </w:r>
    </w:p>
    <w:p>
      <w:r>
        <w:t>153</w:t>
      </w:r>
    </w:p>
    <w:p>
      <w:r>
        <w:t>10.710</w:t>
      </w:r>
    </w:p>
    <w:p>
      <w:r>
        <w:t>353</w:t>
      </w:r>
    </w:p>
    <w:p>
      <w:r>
        <w:t>C.ty TNHH Inno Vina</w:t>
      </w:r>
    </w:p>
    <w:p>
      <w:r>
        <w:t>Tổ Dân Phố Hồng Phong, P. Hải Lĩnh, TX. Nghi Sơn</w:t>
      </w:r>
    </w:p>
    <w:p>
      <w:r>
        <w:t>2802998273</w:t>
      </w:r>
    </w:p>
    <w:p>
      <w:r>
        <w:t>5.679</w:t>
      </w:r>
    </w:p>
    <w:p>
      <w:r>
        <w:t>3.894.000</w:t>
      </w:r>
    </w:p>
    <w:p>
      <w:r>
        <w:t>779</w:t>
      </w:r>
    </w:p>
    <w:p>
      <w:r>
        <w:t>70</w:t>
      </w:r>
    </w:p>
    <w:p>
      <w:r>
        <w:t>4.900</w:t>
      </w:r>
    </w:p>
    <w:p>
      <w:r>
        <w:t>354</w:t>
      </w:r>
    </w:p>
    <w:p>
      <w:r>
        <w:t>C.ty TNHH MTV Yta</w:t>
      </w:r>
    </w:p>
    <w:p>
      <w:r>
        <w:t>Thôn Thành Ninh, X. Thành Lộc, H. Hậu Lộc</w:t>
      </w:r>
    </w:p>
    <w:p>
      <w:r>
        <w:t>2802998717</w:t>
      </w:r>
    </w:p>
    <w:p>
      <w:r>
        <w:t>5.063</w:t>
      </w:r>
    </w:p>
    <w:p>
      <w:r>
        <w:t>25.000.000</w:t>
      </w:r>
    </w:p>
    <w:p>
      <w:r>
        <w:t>5.000</w:t>
      </w:r>
    </w:p>
    <w:p>
      <w:r>
        <w:t>1</w:t>
      </w:r>
    </w:p>
    <w:p>
      <w:r>
        <w:t>63</w:t>
      </w:r>
    </w:p>
    <w:p>
      <w:r>
        <w:t>355</w:t>
      </w:r>
    </w:p>
    <w:p>
      <w:r>
        <w:t>C.ty Cổ Phần BĐS Đức Chi</w:t>
      </w:r>
    </w:p>
    <w:p>
      <w:r>
        <w:t>Số 06-Phú Châu, KĐT Eurowindow Garden City, P. Đông Hương, TP. Thanh Hóa</w:t>
      </w:r>
    </w:p>
    <w:p>
      <w:r>
        <w:t>2803005778</w:t>
      </w:r>
    </w:p>
    <w:p>
      <w:r>
        <w:t>1.863</w:t>
      </w:r>
    </w:p>
    <w:p>
      <w:r>
        <w:t>6.863.000</w:t>
      </w:r>
    </w:p>
    <w:p>
      <w:r>
        <w:t>1.373</w:t>
      </w:r>
    </w:p>
    <w:p>
      <w:r>
        <w:t>7</w:t>
      </w:r>
    </w:p>
    <w:p>
      <w:r>
        <w:t>490</w:t>
      </w:r>
    </w:p>
    <w:p>
      <w:r>
        <w:t>356</w:t>
      </w:r>
    </w:p>
    <w:p>
      <w:r>
        <w:t>C.ty Cổ Phần Đầu Tư Thương Mại Và Dịch Vụ Vtc</w:t>
      </w:r>
    </w:p>
    <w:p>
      <w:r>
        <w:t>Lô 5 KCN Tây Bắc Ga, P. Đông Thọ, TP. Thanh Hóa</w:t>
      </w:r>
    </w:p>
    <w:p>
      <w:r>
        <w:t>2803007020</w:t>
      </w:r>
    </w:p>
    <w:p>
      <w:r>
        <w:t>850</w:t>
      </w:r>
    </w:p>
    <w:p>
      <w:r>
        <w:t>315.000</w:t>
      </w:r>
    </w:p>
    <w:p>
      <w:r>
        <w:t>500</w:t>
      </w:r>
    </w:p>
    <w:p>
      <w:r>
        <w:t>5</w:t>
      </w:r>
    </w:p>
    <w:p>
      <w:r>
        <w:t>350</w:t>
      </w:r>
    </w:p>
    <w:p>
      <w:r>
        <w:t>357</w:t>
      </w:r>
    </w:p>
    <w:p>
      <w:r>
        <w:t>C.ty TNHH MTV Ngọc Hân</w:t>
      </w:r>
    </w:p>
    <w:p>
      <w:r>
        <w:t>Khu 4, TT Quán Lào, H. Yên Định, Thanh Hóa</w:t>
      </w:r>
    </w:p>
    <w:p>
      <w:r>
        <w:t>2803026697</w:t>
      </w:r>
    </w:p>
    <w:p>
      <w:r>
        <w:t>-</w:t>
      </w:r>
    </w:p>
    <w:p>
      <w:r>
        <w:t>-</w:t>
      </w:r>
    </w:p>
    <w:p>
      <w:r>
        <w:t>-</w:t>
      </w:r>
    </w:p>
    <w:p>
      <w:r>
        <w:t>0</w:t>
      </w:r>
    </w:p>
    <w:p>
      <w:r>
        <w:t>-</w:t>
      </w:r>
    </w:p>
    <w:p>
      <w:r>
        <w:t>358</w:t>
      </w:r>
    </w:p>
    <w:p>
      <w:r>
        <w:t>C.ty TNHH MTV Tân Thành 8-Chi Nhánh XD Công Trình Gt Số 1</w:t>
      </w:r>
    </w:p>
    <w:p>
      <w:r>
        <w:t>Lô C3, khu CN Lễ Môn, P. Quảng Hưng, TP. Thanh Hóa</w:t>
      </w:r>
    </w:p>
    <w:p>
      <w:r>
        <w:t>2801158088-003</w:t>
      </w:r>
    </w:p>
    <w:p>
      <w:r>
        <w:t>-</w:t>
      </w:r>
    </w:p>
    <w:p>
      <w:r>
        <w:t>-</w:t>
      </w:r>
    </w:p>
    <w:p>
      <w:r>
        <w:t>-</w:t>
      </w:r>
    </w:p>
    <w:p>
      <w:r>
        <w:t>0</w:t>
      </w:r>
    </w:p>
    <w:p>
      <w:r>
        <w:t>-</w:t>
      </w:r>
    </w:p>
    <w:p>
      <w:r>
        <w:t>359</w:t>
      </w:r>
    </w:p>
    <w:p>
      <w:r>
        <w:t>C.ty cổ phần Khai Thác Khoáng Sản Lam Sơn-Chi Nhánh Tại Thanh Hóa</w:t>
      </w:r>
    </w:p>
    <w:p>
      <w:r>
        <w:t>Xóm 9, X. Minh Tân, H. Vĩnh Lộc</w:t>
      </w:r>
    </w:p>
    <w:p>
      <w:r>
        <w:t>2802596133-001</w:t>
      </w:r>
    </w:p>
    <w:p>
      <w:r>
        <w:t>-</w:t>
      </w:r>
    </w:p>
    <w:p>
      <w:r>
        <w:t>-</w:t>
      </w:r>
    </w:p>
    <w:p>
      <w:r>
        <w:t>-</w:t>
      </w:r>
    </w:p>
    <w:p>
      <w:r>
        <w:t>0</w:t>
      </w:r>
    </w:p>
    <w:p>
      <w:r>
        <w:t>-</w:t>
      </w:r>
    </w:p>
    <w:p>
      <w:r>
        <w:t>360</w:t>
      </w:r>
    </w:p>
    <w:p>
      <w:r>
        <w:t>C.ty cổ phần TM Thủy Nguyên - Chi Nhánh Thanh Hóa</w:t>
      </w:r>
    </w:p>
    <w:p>
      <w:r>
        <w:t>X. Thành Tâm, H. Thạch Thành, Thanh Hóa</w:t>
      </w:r>
    </w:p>
    <w:p>
      <w:r>
        <w:t>0200119700-011</w:t>
      </w:r>
    </w:p>
    <w:p>
      <w:r>
        <w:t>-</w:t>
      </w:r>
    </w:p>
    <w:p>
      <w:r>
        <w:t>-</w:t>
      </w:r>
    </w:p>
    <w:p>
      <w:r>
        <w:t>-</w:t>
      </w:r>
    </w:p>
    <w:p>
      <w:r>
        <w:t>0</w:t>
      </w:r>
    </w:p>
    <w:p>
      <w:r>
        <w:t>-</w:t>
      </w:r>
    </w:p>
    <w:p>
      <w:r>
        <w:t>361</w:t>
      </w:r>
    </w:p>
    <w:p>
      <w:r>
        <w:t>C.ty TNHH ĐTTM-XD Vận Tải Trang Anh</w:t>
      </w:r>
    </w:p>
    <w:p>
      <w:r>
        <w:t>SN 153 Lê Thánh Tông, P. Đông Vệ, TP. Thanh Hóa</w:t>
      </w:r>
    </w:p>
    <w:p>
      <w:r>
        <w:t>2803008754</w:t>
      </w:r>
    </w:p>
    <w:p>
      <w:r>
        <w:t>2.700</w:t>
      </w:r>
    </w:p>
    <w:p>
      <w:r>
        <w:t>10.000.000</w:t>
      </w:r>
    </w:p>
    <w:p>
      <w:r>
        <w:t>2.000</w:t>
      </w:r>
    </w:p>
    <w:p>
      <w:r>
        <w:t>10</w:t>
      </w:r>
    </w:p>
    <w:p>
      <w:r>
        <w:t>700</w:t>
      </w:r>
    </w:p>
    <w:p>
      <w:r>
        <w:t>362</w:t>
      </w:r>
    </w:p>
    <w:p>
      <w:r>
        <w:t>C.ty cổ phần ĐTXD &amp;DVTM Đại Thanh Vinh</w:t>
      </w:r>
    </w:p>
    <w:p>
      <w:r>
        <w:t>Thôn Đại Lợi, X. Hà Vinh, Hà Trung TH</w:t>
      </w:r>
    </w:p>
    <w:p>
      <w:r>
        <w:t>2802685175</w:t>
      </w:r>
    </w:p>
    <w:p>
      <w:r>
        <w:t>-</w:t>
      </w:r>
    </w:p>
    <w:p>
      <w:r>
        <w:t>-</w:t>
      </w:r>
    </w:p>
    <w:p>
      <w:r>
        <w:t>-</w:t>
      </w:r>
    </w:p>
    <w:p>
      <w:r>
        <w:t>0</w:t>
      </w:r>
    </w:p>
    <w:p>
      <w:r>
        <w:t>-</w:t>
      </w:r>
    </w:p>
    <w:p>
      <w:r>
        <w:t>363</w:t>
      </w:r>
    </w:p>
    <w:p>
      <w:r>
        <w:t>C.ty TNHH Trường Thành Inc</w:t>
      </w:r>
    </w:p>
    <w:p>
      <w:r>
        <w:t>Thông Thiện Chính, Dân Lực, Triệu Sơn TH</w:t>
      </w:r>
    </w:p>
    <w:p>
      <w:r>
        <w:t>2802817142</w:t>
      </w:r>
    </w:p>
    <w:p>
      <w:r>
        <w:t>-</w:t>
      </w:r>
    </w:p>
    <w:p>
      <w:r>
        <w:t>-</w:t>
      </w:r>
    </w:p>
    <w:p>
      <w:r>
        <w:t>-</w:t>
      </w:r>
    </w:p>
    <w:p>
      <w:r>
        <w:t>-</w:t>
      </w:r>
    </w:p>
    <w:p>
      <w:r>
        <w:t>364</w:t>
      </w:r>
    </w:p>
    <w:p>
      <w:r>
        <w:t>Cty cổ phầnTM&amp;Sx Hải Phát</w:t>
      </w:r>
    </w:p>
    <w:p>
      <w:r>
        <w:t>Tầng 5, SN 17 Đội Cung, Đông Thọ TP. Thanh Hóa</w:t>
      </w:r>
    </w:p>
    <w:p>
      <w:r>
        <w:t>2801840237</w:t>
      </w:r>
    </w:p>
    <w:p>
      <w:r>
        <w:t>-</w:t>
      </w:r>
    </w:p>
    <w:p>
      <w:r>
        <w:t>-</w:t>
      </w:r>
    </w:p>
    <w:p>
      <w:r>
        <w:t>-</w:t>
      </w:r>
    </w:p>
    <w:p>
      <w:r>
        <w:t>-</w:t>
      </w:r>
    </w:p>
    <w:p>
      <w:r>
        <w:t>365</w:t>
      </w:r>
    </w:p>
    <w:p>
      <w:r>
        <w:t>C.ty Cổ Phần Đầu Tư DV TM BĐS Hưng Thịnh Phát</w:t>
      </w:r>
    </w:p>
    <w:p>
      <w:r>
        <w:t>Lô 10,11 Đường Trần Bình Trọng, Phố 1, P. Quảng Hưng, TP. Thanh Hóa</w:t>
      </w:r>
    </w:p>
    <w:p>
      <w:r>
        <w:t>2803009892</w:t>
      </w:r>
    </w:p>
    <w:p>
      <w:r>
        <w:t>4.024</w:t>
      </w:r>
    </w:p>
    <w:p>
      <w:r>
        <w:t>19.771.820</w:t>
      </w:r>
    </w:p>
    <w:p>
      <w:r>
        <w:t>3.954</w:t>
      </w:r>
    </w:p>
    <w:p>
      <w:r>
        <w:t>1</w:t>
      </w:r>
    </w:p>
    <w:p>
      <w:r>
        <w:t>70</w:t>
      </w:r>
    </w:p>
    <w:p>
      <w:r>
        <w:t>366</w:t>
      </w:r>
    </w:p>
    <w:p>
      <w:r>
        <w:t>C.ty TNHH May Xuất Khẩu Tuấn Phước</w:t>
      </w:r>
    </w:p>
    <w:p>
      <w:r>
        <w:t>Thôn Đồng Hải, X. Hải Long, H. Như Thanh</w:t>
      </w:r>
    </w:p>
    <w:p>
      <w:r>
        <w:t>2803010009</w:t>
      </w:r>
    </w:p>
    <w:p>
      <w:r>
        <w:t>2.137</w:t>
      </w:r>
    </w:p>
    <w:p>
      <w:r>
        <w:t>10.058.000</w:t>
      </w:r>
    </w:p>
    <w:p>
      <w:r>
        <w:t>2.012</w:t>
      </w:r>
    </w:p>
    <w:p>
      <w:r>
        <w:t>2</w:t>
      </w:r>
    </w:p>
    <w:p>
      <w:r>
        <w:t>125</w:t>
      </w:r>
    </w:p>
    <w:p>
      <w:r>
        <w:t>367</w:t>
      </w:r>
    </w:p>
    <w:p>
      <w:r>
        <w:t>Cty TNHH Chế Biến Nls Xk Như Xuân</w:t>
      </w:r>
    </w:p>
    <w:p>
      <w:r>
        <w:t>Thôn Đồng Xuân, Hóa Quỳ, Như Xuân, TH</w:t>
      </w:r>
    </w:p>
    <w:p>
      <w:r>
        <w:t>2801832331</w:t>
      </w:r>
    </w:p>
    <w:p>
      <w:r>
        <w:t>-</w:t>
      </w:r>
    </w:p>
    <w:p>
      <w:r>
        <w:t>-</w:t>
      </w:r>
    </w:p>
    <w:p>
      <w:r>
        <w:t>-</w:t>
      </w:r>
    </w:p>
    <w:p>
      <w:r>
        <w:t>-</w:t>
      </w:r>
    </w:p>
    <w:p>
      <w:r>
        <w:t>368</w:t>
      </w:r>
    </w:p>
    <w:p>
      <w:r>
        <w:t>Dntn XD Và DV Phương Liên</w:t>
      </w:r>
    </w:p>
    <w:p>
      <w:r>
        <w:t>Số 03, Đường Tống Duy Tân-P. Bắc Sơn-TP. Sầm Sơn</w:t>
      </w:r>
    </w:p>
    <w:p>
      <w:r>
        <w:t>2802507736</w:t>
      </w:r>
    </w:p>
    <w:p>
      <w:r>
        <w:t>-</w:t>
      </w:r>
    </w:p>
    <w:p>
      <w:r>
        <w:t>-</w:t>
      </w:r>
    </w:p>
    <w:p>
      <w:r>
        <w:t>-</w:t>
      </w:r>
    </w:p>
    <w:p>
      <w:r>
        <w:t>-</w:t>
      </w:r>
    </w:p>
    <w:p>
      <w:r>
        <w:t>369</w:t>
      </w:r>
    </w:p>
    <w:p>
      <w:r>
        <w:t>C.ty Cổ Phần Kinh Doanh Lpg Việt Nam - Chi Nhánh Thanh Hóa</w:t>
      </w:r>
    </w:p>
    <w:p>
      <w:r>
        <w:t>SN 03, Hàng Than, Lam Sơn</w:t>
      </w:r>
    </w:p>
    <w:p>
      <w:r>
        <w:t>0102311149-009</w:t>
      </w:r>
    </w:p>
    <w:p>
      <w:r>
        <w:t>-</w:t>
      </w:r>
    </w:p>
    <w:p>
      <w:r>
        <w:t>-</w:t>
      </w:r>
    </w:p>
    <w:p>
      <w:r>
        <w:t>-</w:t>
      </w:r>
    </w:p>
    <w:p>
      <w:r>
        <w:t>-</w:t>
      </w:r>
    </w:p>
    <w:p>
      <w:r>
        <w:t>370</w:t>
      </w:r>
    </w:p>
    <w:p>
      <w:r>
        <w:t>Ks Ngân Hoa</w:t>
      </w:r>
    </w:p>
    <w:p>
      <w:r>
        <w:t>SN 36 Nguyễn Trãi, P. Lam Sơn, TP. Thanh Hóa</w:t>
      </w:r>
    </w:p>
    <w:p>
      <w:r>
        <w:t>2800480895</w:t>
      </w:r>
    </w:p>
    <w:p>
      <w:r>
        <w:t>-</w:t>
      </w:r>
    </w:p>
    <w:p>
      <w:r>
        <w:t>-</w:t>
      </w:r>
    </w:p>
    <w:p>
      <w:r>
        <w:t>-</w:t>
      </w:r>
    </w:p>
    <w:p>
      <w:r>
        <w:t>0</w:t>
      </w:r>
    </w:p>
    <w:p>
      <w:r>
        <w:t>-</w:t>
      </w:r>
    </w:p>
    <w:p>
      <w:r>
        <w:t>371</w:t>
      </w:r>
    </w:p>
    <w:p>
      <w:r>
        <w:t>C.ty TNHH Sx TM Hồng Phát</w:t>
      </w:r>
    </w:p>
    <w:p>
      <w:r>
        <w:t>KĐT Hoàng Long, P. Tào Xuyên, TP. Thanh Hóa</w:t>
      </w:r>
    </w:p>
    <w:p>
      <w:r>
        <w:t>2803011436</w:t>
      </w:r>
    </w:p>
    <w:p>
      <w:r>
        <w:t>5.068</w:t>
      </w:r>
    </w:p>
    <w:p>
      <w:r>
        <w:t>24.992.000</w:t>
      </w:r>
    </w:p>
    <w:p>
      <w:r>
        <w:t>4.998</w:t>
      </w:r>
    </w:p>
    <w:p>
      <w:r>
        <w:t>1</w:t>
      </w:r>
    </w:p>
    <w:p>
      <w:r>
        <w:t>70</w:t>
      </w:r>
    </w:p>
    <w:p>
      <w:r>
        <w:t>372</w:t>
      </w:r>
    </w:p>
    <w:p>
      <w:r>
        <w:t>C.Ty TNHH Sơn Hà</w:t>
      </w:r>
    </w:p>
    <w:p>
      <w:r>
        <w:t>Nhà bà Phạm Thị Sớm, tổ 3, khu phố 6, Phường Ba Đình, TX. Bỉm Sơn</w:t>
      </w:r>
    </w:p>
    <w:p>
      <w:r>
        <w:t>2800702227</w:t>
      </w:r>
    </w:p>
    <w:p>
      <w:r>
        <w:t>-</w:t>
      </w:r>
    </w:p>
    <w:p>
      <w:r>
        <w:t>-</w:t>
      </w:r>
    </w:p>
    <w:p>
      <w:r>
        <w:t>-</w:t>
      </w:r>
    </w:p>
    <w:p>
      <w:r>
        <w:t>-</w:t>
      </w:r>
    </w:p>
    <w:p>
      <w:r>
        <w:t>373</w:t>
      </w:r>
    </w:p>
    <w:p>
      <w:r>
        <w:t>Cty TNHH Vận Tải Biển Lam Kinh</w:t>
      </w:r>
    </w:p>
    <w:p>
      <w:r>
        <w:t>SN 64, Tân An, p. Ngọc Trạo, T.Hóa</w:t>
      </w:r>
    </w:p>
    <w:p>
      <w:r>
        <w:t>2800577230</w:t>
      </w:r>
    </w:p>
    <w:p>
      <w:r>
        <w:t>-</w:t>
      </w:r>
    </w:p>
    <w:p>
      <w:r>
        <w:t>-</w:t>
      </w:r>
    </w:p>
    <w:p>
      <w:r>
        <w:t>-</w:t>
      </w:r>
    </w:p>
    <w:p>
      <w:r>
        <w:t>-</w:t>
      </w:r>
    </w:p>
    <w:p>
      <w:r>
        <w:t>374</w:t>
      </w:r>
    </w:p>
    <w:p>
      <w:r>
        <w:t>C.ty TNHH Trí Đức TH</w:t>
      </w:r>
    </w:p>
    <w:p>
      <w:r>
        <w:t>Thôn Thuận Tôn, X. Thiệu Phú, H. Thiệu Hóa, Thanh Hóa</w:t>
      </w:r>
    </w:p>
    <w:p>
      <w:r>
        <w:t>2802945088</w:t>
      </w:r>
    </w:p>
    <w:p>
      <w:r>
        <w:t>-</w:t>
      </w:r>
    </w:p>
    <w:p>
      <w:r>
        <w:t>-</w:t>
      </w:r>
    </w:p>
    <w:p>
      <w:r>
        <w:t>-</w:t>
      </w:r>
    </w:p>
    <w:p>
      <w:r>
        <w:t>-</w:t>
      </w:r>
    </w:p>
    <w:p>
      <w:r>
        <w:t>375</w:t>
      </w:r>
    </w:p>
    <w:p>
      <w:r>
        <w:t>C.ty Cổ Phần Năng Lượng Sunoil</w:t>
      </w:r>
    </w:p>
    <w:p>
      <w:r>
        <w:t>SN 06 đường Trần Hưng Đạo, P. Nam Ngạn, TP. Thanh Hóa</w:t>
      </w:r>
    </w:p>
    <w:p>
      <w:r>
        <w:t>2802954903</w:t>
      </w:r>
    </w:p>
    <w:p>
      <w:r>
        <w:t>-</w:t>
      </w:r>
    </w:p>
    <w:p>
      <w:r>
        <w:t>-</w:t>
      </w:r>
    </w:p>
    <w:p>
      <w:r>
        <w:t>-</w:t>
      </w:r>
    </w:p>
    <w:p>
      <w:r>
        <w:t>-</w:t>
      </w:r>
    </w:p>
    <w:p>
      <w:r>
        <w:t>376</w:t>
      </w:r>
    </w:p>
    <w:p>
      <w:r>
        <w:t>C.ty TNHH Đầu Tư Văn Phát</w:t>
      </w:r>
    </w:p>
    <w:p>
      <w:r>
        <w:t>Lô B.LK 06 - 18 MBQH 199, P. Đông Hải, TP. Thanh Hóa</w:t>
      </w:r>
    </w:p>
    <w:p>
      <w:r>
        <w:t>2803013384</w:t>
      </w:r>
    </w:p>
    <w:p>
      <w:r>
        <w:t>21.467</w:t>
      </w:r>
    </w:p>
    <w:p>
      <w:r>
        <w:t>102.786.000</w:t>
      </w:r>
    </w:p>
    <w:p>
      <w:r>
        <w:t>20.557</w:t>
      </w:r>
    </w:p>
    <w:p>
      <w:r>
        <w:t>13</w:t>
      </w:r>
    </w:p>
    <w:p>
      <w:r>
        <w:t>910</w:t>
      </w:r>
    </w:p>
    <w:p>
      <w:r>
        <w:t>377</w:t>
      </w:r>
    </w:p>
    <w:p>
      <w:r>
        <w:t>Phòng Công Chứng Số 1 THanh Hoá</w:t>
      </w:r>
    </w:p>
    <w:p>
      <w:r>
        <w:t>SN 34 Đại lộ Lê lợi, P. Điện Biên, TP. Thanh Hóa</w:t>
      </w:r>
    </w:p>
    <w:p>
      <w:r>
        <w:t>2800130918</w:t>
      </w:r>
    </w:p>
    <w:p>
      <w:r>
        <w:t>-</w:t>
      </w:r>
    </w:p>
    <w:p>
      <w:r>
        <w:t>-</w:t>
      </w:r>
    </w:p>
    <w:p>
      <w:r>
        <w:t>-</w:t>
      </w:r>
    </w:p>
    <w:p>
      <w:r>
        <w:t>-</w:t>
      </w:r>
    </w:p>
    <w:p>
      <w:r>
        <w:t>378</w:t>
      </w:r>
    </w:p>
    <w:p>
      <w:r>
        <w:t>C.ty cổ phần Đầu Tư QTQ</w:t>
      </w:r>
    </w:p>
    <w:p>
      <w:r>
        <w:t>306 Bà Triệu, P. Đông Thọ, TP. Thanh Hóa</w:t>
      </w:r>
    </w:p>
    <w:p>
      <w:r>
        <w:t>2802741768</w:t>
      </w:r>
    </w:p>
    <w:p>
      <w:r>
        <w:t>-</w:t>
      </w:r>
    </w:p>
    <w:p>
      <w:r>
        <w:t>-</w:t>
      </w:r>
    </w:p>
    <w:p>
      <w:r>
        <w:t>-</w:t>
      </w:r>
    </w:p>
    <w:p>
      <w:r>
        <w:t>-</w:t>
      </w:r>
    </w:p>
    <w:p>
      <w:r>
        <w:t>379</w:t>
      </w:r>
    </w:p>
    <w:p>
      <w:r>
        <w:t>C.ty Cổ Phần Everland Đông Sơn</w:t>
      </w:r>
    </w:p>
    <w:p>
      <w:r>
        <w:t>577 Quang Trung 2 P. Đông Vệ thành phố Thanh Hóa</w:t>
      </w:r>
    </w:p>
    <w:p>
      <w:r>
        <w:t>2802910430</w:t>
      </w:r>
    </w:p>
    <w:p>
      <w:r>
        <w:t>-</w:t>
      </w:r>
    </w:p>
    <w:p>
      <w:r>
        <w:t>-</w:t>
      </w:r>
    </w:p>
    <w:p>
      <w:r>
        <w:t>-</w:t>
      </w:r>
    </w:p>
    <w:p>
      <w:r>
        <w:t>-</w:t>
      </w:r>
    </w:p>
    <w:p>
      <w:r>
        <w:t>380</w:t>
      </w:r>
    </w:p>
    <w:p>
      <w:r>
        <w:t>C.ty Cổ Phần BĐS Golden Land Group</w:t>
      </w:r>
    </w:p>
    <w:p>
      <w:r>
        <w:t>Số 02-04 Nguyễn Tuân, P. Đông Thọ, TP. Thanh Hóa</w:t>
      </w:r>
    </w:p>
    <w:p>
      <w:r>
        <w:t>2803014028</w:t>
      </w:r>
    </w:p>
    <w:p>
      <w:r>
        <w:t>13.670</w:t>
      </w:r>
    </w:p>
    <w:p>
      <w:r>
        <w:t>68.000.000</w:t>
      </w:r>
    </w:p>
    <w:p>
      <w:r>
        <w:t>13.600</w:t>
      </w:r>
    </w:p>
    <w:p>
      <w:r>
        <w:t>1</w:t>
      </w:r>
    </w:p>
    <w:p>
      <w:r>
        <w:t>70</w:t>
      </w:r>
    </w:p>
    <w:p>
      <w:r>
        <w:t>381</w:t>
      </w:r>
    </w:p>
    <w:p>
      <w:r>
        <w:t>C.ty Cổ Phần Môi Trường Xanh Japan</w:t>
      </w:r>
    </w:p>
    <w:p>
      <w:r>
        <w:t>65 Nguyễn Văn Hồ, P. An Hưng, TP. Thanh Hóa</w:t>
      </w:r>
    </w:p>
    <w:p>
      <w:r>
        <w:t>2803014412</w:t>
      </w:r>
    </w:p>
    <w:p>
      <w:r>
        <w:t>25.620</w:t>
      </w:r>
    </w:p>
    <w:p>
      <w:r>
        <w:t>126.000.000</w:t>
      </w:r>
    </w:p>
    <w:p>
      <w:r>
        <w:t>25.200</w:t>
      </w:r>
    </w:p>
    <w:p>
      <w:r>
        <w:t>6</w:t>
      </w:r>
    </w:p>
    <w:p>
      <w:r>
        <w:t>420</w:t>
      </w:r>
    </w:p>
    <w:p>
      <w:r>
        <w:t>382</w:t>
      </w:r>
    </w:p>
    <w:p>
      <w:r>
        <w:t>C.ty TNHH Công Nghệ Thể Thao Victory</w:t>
      </w:r>
    </w:p>
    <w:p>
      <w:r>
        <w:t>Khu phố Xuân Tâm, TT Sao Vàng, H. Thọ Xuân</w:t>
      </w:r>
    </w:p>
    <w:p>
      <w:r>
        <w:t>2803014733</w:t>
      </w:r>
    </w:p>
    <w:p>
      <w:r>
        <w:t>120.762</w:t>
      </w:r>
    </w:p>
    <w:p>
      <w:r>
        <w:t>159.434.722</w:t>
      </w:r>
    </w:p>
    <w:p>
      <w:r>
        <w:t>31.887</w:t>
      </w:r>
    </w:p>
    <w:p>
      <w:r>
        <w:t>1422</w:t>
      </w:r>
    </w:p>
    <w:p>
      <w:r>
        <w:t>88.875</w:t>
      </w:r>
    </w:p>
    <w:p>
      <w:r>
        <w:t>383</w:t>
      </w:r>
    </w:p>
    <w:p>
      <w:r>
        <w:t>C.ty TNHH Leong Hup Feedmill Việt Nam - Chi Nhánh Thanh Hóa</w:t>
      </w:r>
    </w:p>
    <w:p>
      <w:r>
        <w:t>Lô 23-24-25 KCN Đình Hương - Tây Bắc Ga , P. Đông Cương, TP. Thanh Hóa</w:t>
      </w:r>
    </w:p>
    <w:p>
      <w:r>
        <w:t>0801108319-005</w:t>
      </w:r>
    </w:p>
    <w:p>
      <w:r>
        <w:t>-</w:t>
      </w:r>
    </w:p>
    <w:p>
      <w:r>
        <w:t>-</w:t>
      </w:r>
    </w:p>
    <w:p>
      <w:r>
        <w:t>-</w:t>
      </w:r>
    </w:p>
    <w:p>
      <w:r>
        <w:t>-</w:t>
      </w:r>
    </w:p>
    <w:p>
      <w:r>
        <w:t>384</w:t>
      </w:r>
    </w:p>
    <w:p>
      <w:r>
        <w:t>C.ty TNHH TM Dịch Vụ Tổng Hợp Bảo Anh</w:t>
      </w:r>
    </w:p>
    <w:p>
      <w:r>
        <w:t>Thôn Vĩnh Ngọc, P. Đông Lĩnh, TP. Thanh Hóa</w:t>
      </w:r>
    </w:p>
    <w:p>
      <w:r>
        <w:t>2802939951</w:t>
      </w:r>
    </w:p>
    <w:p>
      <w:r>
        <w:t>-</w:t>
      </w:r>
    </w:p>
    <w:p>
      <w:r>
        <w:t>-</w:t>
      </w:r>
    </w:p>
    <w:p>
      <w:r>
        <w:t>-</w:t>
      </w:r>
    </w:p>
    <w:p>
      <w:r>
        <w:t>-</w:t>
      </w:r>
    </w:p>
    <w:p>
      <w:r>
        <w:t>385</w:t>
      </w:r>
    </w:p>
    <w:p>
      <w:r>
        <w:t>C.ty TNHH Phát Đạt Mmt</w:t>
      </w:r>
    </w:p>
    <w:p>
      <w:r>
        <w:t>Thôn 6, X. Dân Lý, H. Triệu Sơn</w:t>
      </w:r>
    </w:p>
    <w:p>
      <w:r>
        <w:t>2803015536</w:t>
      </w:r>
    </w:p>
    <w:p>
      <w:r>
        <w:t>2.062</w:t>
      </w:r>
    </w:p>
    <w:p>
      <w:r>
        <w:t>9.999.000</w:t>
      </w:r>
    </w:p>
    <w:p>
      <w:r>
        <w:t>2.000</w:t>
      </w:r>
    </w:p>
    <w:p>
      <w:r>
        <w:t>1</w:t>
      </w:r>
    </w:p>
    <w:p>
      <w:r>
        <w:t>63</w:t>
      </w:r>
    </w:p>
    <w:p>
      <w:r>
        <w:t>386</w:t>
      </w:r>
    </w:p>
    <w:p>
      <w:r>
        <w:t>C.ty Cổ Phần Trải Nghiệm Giáo Dục Sinh Thái Lam Sơn</w:t>
      </w:r>
    </w:p>
    <w:p>
      <w:r>
        <w:t>SN 88, Tổ dân phố Tân An, TT Phong Sơn, H. Cẩm Thuỷ</w:t>
      </w:r>
    </w:p>
    <w:p>
      <w:r>
        <w:t>2803016730</w:t>
      </w:r>
    </w:p>
    <w:p>
      <w:r>
        <w:t>4.125</w:t>
      </w:r>
    </w:p>
    <w:p>
      <w:r>
        <w:t>20.000.000</w:t>
      </w:r>
    </w:p>
    <w:p>
      <w:r>
        <w:t>4.000</w:t>
      </w:r>
    </w:p>
    <w:p>
      <w:r>
        <w:t>2</w:t>
      </w:r>
    </w:p>
    <w:p>
      <w:r>
        <w:t>125</w:t>
      </w:r>
    </w:p>
    <w:p>
      <w:r>
        <w:t>387</w:t>
      </w:r>
    </w:p>
    <w:p>
      <w:r>
        <w:t>C.ty Cổ Phần Đầu Tư KCN - Đô Thị Đất Cha</w:t>
      </w:r>
    </w:p>
    <w:p>
      <w:r>
        <w:t>Thôn Chế Thôn, X. Lĩnh Toại, H. Hà Trung</w:t>
      </w:r>
    </w:p>
    <w:p>
      <w:r>
        <w:t>2803017808</w:t>
      </w:r>
    </w:p>
    <w:p>
      <w:r>
        <w:t>18.063</w:t>
      </w:r>
    </w:p>
    <w:p>
      <w:r>
        <w:t>90.000.000</w:t>
      </w:r>
    </w:p>
    <w:p>
      <w:r>
        <w:t>18.000</w:t>
      </w:r>
    </w:p>
    <w:p>
      <w:r>
        <w:t>1</w:t>
      </w:r>
    </w:p>
    <w:p>
      <w:r>
        <w:t>63</w:t>
      </w:r>
    </w:p>
    <w:p>
      <w:r>
        <w:t>388</w:t>
      </w:r>
    </w:p>
    <w:p>
      <w:r>
        <w:t>C.ty TNHH Thăng Long Bình Minh</w:t>
      </w:r>
    </w:p>
    <w:p>
      <w:r>
        <w:t>117 Trường Thi, P. Trường Thi, TP. Thanh Hóa</w:t>
      </w:r>
    </w:p>
    <w:p>
      <w:r>
        <w:t>2803018262</w:t>
      </w:r>
    </w:p>
    <w:p>
      <w:r>
        <w:t>43.873</w:t>
      </w:r>
    </w:p>
    <w:p>
      <w:r>
        <w:t>219.012.719</w:t>
      </w:r>
    </w:p>
    <w:p>
      <w:r>
        <w:t>43.803</w:t>
      </w:r>
    </w:p>
    <w:p>
      <w:r>
        <w:t>1</w:t>
      </w:r>
    </w:p>
    <w:p>
      <w:r>
        <w:t>70</w:t>
      </w:r>
    </w:p>
    <w:p>
      <w:r>
        <w:t>389</w:t>
      </w:r>
    </w:p>
    <w:p>
      <w:r>
        <w:t>C.ty TNHH Đầu Tư BĐS Công Nghiệp Noun</w:t>
      </w:r>
    </w:p>
    <w:p>
      <w:r>
        <w:t>SN 11B/37, Hạc Oa, P. Đông Cương, TP. Thanh Hóa</w:t>
      </w:r>
    </w:p>
    <w:p>
      <w:r>
        <w:t>2803018858</w:t>
      </w:r>
    </w:p>
    <w:p>
      <w:r>
        <w:t>2.070</w:t>
      </w:r>
    </w:p>
    <w:p>
      <w:r>
        <w:t>10.000.000</w:t>
      </w:r>
    </w:p>
    <w:p>
      <w:r>
        <w:t>2.000</w:t>
      </w:r>
    </w:p>
    <w:p>
      <w:r>
        <w:t>1</w:t>
      </w:r>
    </w:p>
    <w:p>
      <w:r>
        <w:t>70</w:t>
      </w:r>
    </w:p>
    <w:p>
      <w:r>
        <w:t>390</w:t>
      </w:r>
    </w:p>
    <w:p>
      <w:r>
        <w:t>C.ty TNHH Quốc Tế Hoa Năng Việt Nam</w:t>
      </w:r>
    </w:p>
    <w:p>
      <w:r>
        <w:t>Số 09/39 Bạch Đằng, P. Quảng Hưng, TP. Thanh Hóa</w:t>
      </w:r>
    </w:p>
    <w:p>
      <w:r>
        <w:t>2803018907</w:t>
      </w:r>
    </w:p>
    <w:p>
      <w:r>
        <w:t>1.870</w:t>
      </w:r>
    </w:p>
    <w:p>
      <w:r>
        <w:t>9.000.000</w:t>
      </w:r>
    </w:p>
    <w:p>
      <w:r>
        <w:t>1.800</w:t>
      </w:r>
    </w:p>
    <w:p>
      <w:r>
        <w:t>1</w:t>
      </w:r>
    </w:p>
    <w:p>
      <w:r>
        <w:t>70</w:t>
      </w:r>
    </w:p>
    <w:p>
      <w:r>
        <w:t>391</w:t>
      </w:r>
    </w:p>
    <w:p>
      <w:r>
        <w:t>C.ty Cổ Phần Global TTB</w:t>
      </w:r>
    </w:p>
    <w:p>
      <w:r>
        <w:t>Cụm công nghiệp Bãi Bùi, TT Lang Chánh, H. Lang Chánh</w:t>
      </w:r>
    </w:p>
    <w:p>
      <w:r>
        <w:t>2803019241</w:t>
      </w:r>
    </w:p>
    <w:p>
      <w:r>
        <w:t>22.655</w:t>
      </w:r>
    </w:p>
    <w:p>
      <w:r>
        <w:t>12.650.000</w:t>
      </w:r>
    </w:p>
    <w:p>
      <w:r>
        <w:t>2.530</w:t>
      </w:r>
    </w:p>
    <w:p>
      <w:r>
        <w:t>322</w:t>
      </w:r>
    </w:p>
    <w:p>
      <w:r>
        <w:t>20.125</w:t>
      </w:r>
    </w:p>
    <w:p>
      <w:r>
        <w:t>392</w:t>
      </w:r>
    </w:p>
    <w:p>
      <w:r>
        <w:t>C.ty TNHH Xuất Nhập Khẩu Vĩnh Hưng</w:t>
      </w:r>
    </w:p>
    <w:p>
      <w:r>
        <w:t>Cụm công nghiệp làng nghề, P. An Hưng, TP. Thanh Hóa</w:t>
      </w:r>
    </w:p>
    <w:p>
      <w:r>
        <w:t>2803019347</w:t>
      </w:r>
    </w:p>
    <w:p>
      <w:r>
        <w:t>2.699</w:t>
      </w:r>
    </w:p>
    <w:p>
      <w:r>
        <w:t>7.893.972</w:t>
      </w:r>
    </w:p>
    <w:p>
      <w:r>
        <w:t>1.579</w:t>
      </w:r>
    </w:p>
    <w:p>
      <w:r>
        <w:t>16</w:t>
      </w:r>
    </w:p>
    <w:p>
      <w:r>
        <w:t>1.120</w:t>
      </w:r>
    </w:p>
    <w:p>
      <w:r>
        <w:t>393</w:t>
      </w:r>
    </w:p>
    <w:p>
      <w:r>
        <w:t>C.ty Cổ Phần Mạnh Trường Phúc</w:t>
      </w:r>
    </w:p>
    <w:p>
      <w:r>
        <w:t>Phòng 201, nhà 3D2, Chung cư Đông Phát</w:t>
      </w:r>
    </w:p>
    <w:p>
      <w:r>
        <w:t>2802844192</w:t>
      </w:r>
    </w:p>
    <w:p>
      <w:r>
        <w:t>-</w:t>
      </w:r>
    </w:p>
    <w:p>
      <w:r>
        <w:t>-</w:t>
      </w:r>
    </w:p>
    <w:p>
      <w:r>
        <w:t>-</w:t>
      </w:r>
    </w:p>
    <w:p>
      <w:r>
        <w:t>-</w:t>
      </w:r>
    </w:p>
    <w:p>
      <w:r>
        <w:t>394</w:t>
      </w:r>
    </w:p>
    <w:p>
      <w:r>
        <w:t>C.Ty cổ phần CF Toàn Cầu Thanh Hóa</w:t>
      </w:r>
    </w:p>
    <w:p>
      <w:r>
        <w:t>Xóm 6 Nga Bạch, Nga Sơn Thanh Hóa</w:t>
      </w:r>
    </w:p>
    <w:p>
      <w:r>
        <w:t>2802985651</w:t>
      </w:r>
    </w:p>
    <w:p>
      <w:r>
        <w:t>-</w:t>
      </w:r>
    </w:p>
    <w:p>
      <w:r>
        <w:t>-</w:t>
      </w:r>
    </w:p>
    <w:p>
      <w:r>
        <w:t>-</w:t>
      </w:r>
    </w:p>
    <w:p>
      <w:r>
        <w:t>-</w:t>
      </w:r>
    </w:p>
    <w:p>
      <w:r>
        <w:t>395</w:t>
      </w:r>
    </w:p>
    <w:p>
      <w:r>
        <w:t>C.Ty TNHH Rạm Biển 36</w:t>
      </w:r>
    </w:p>
    <w:p>
      <w:r>
        <w:t>Lô 115+116+117+118 MBQH 2072/UBND-QLĐT, P. Đông Hải, TP. Thanh Hóa</w:t>
      </w:r>
    </w:p>
    <w:p>
      <w:r>
        <w:t>2803004950</w:t>
      </w:r>
    </w:p>
    <w:p>
      <w:r>
        <w:t>-</w:t>
      </w:r>
    </w:p>
    <w:p>
      <w:r>
        <w:t>-</w:t>
      </w:r>
    </w:p>
    <w:p>
      <w:r>
        <w:t>-</w:t>
      </w:r>
    </w:p>
    <w:p>
      <w:r>
        <w:t>-</w:t>
      </w:r>
    </w:p>
    <w:p>
      <w:r>
        <w:t>396</w:t>
      </w:r>
    </w:p>
    <w:p>
      <w:r>
        <w:t>C.ty TNHH Sx Phúc Huy</w:t>
      </w:r>
    </w:p>
    <w:p>
      <w:r>
        <w:t>Thôn hữu lễ 2, X. Thọ Xương, H. Thọ Xuân Thanh Hóa</w:t>
      </w:r>
    </w:p>
    <w:p>
      <w:r>
        <w:t>2803019259</w:t>
      </w:r>
    </w:p>
    <w:p>
      <w:r>
        <w:t>-</w:t>
      </w:r>
    </w:p>
    <w:p>
      <w:r>
        <w:t>-</w:t>
      </w:r>
    </w:p>
    <w:p>
      <w:r>
        <w:t>-</w:t>
      </w:r>
    </w:p>
    <w:p>
      <w:r>
        <w:t>-</w:t>
      </w:r>
    </w:p>
    <w:p>
      <w:r>
        <w:t>397</w:t>
      </w:r>
    </w:p>
    <w:p>
      <w:r>
        <w:t>Cn Nhà Máy Gạch Cẩm Thủy-Cty TNHH Gốm Thành Vinh</w:t>
      </w:r>
    </w:p>
    <w:p>
      <w:r>
        <w:t>Thôn Làng Sống -X. Cẩm Ngọc - Cẩm Thủy</w:t>
      </w:r>
    </w:p>
    <w:p>
      <w:r>
        <w:t>2700119999-001</w:t>
      </w:r>
    </w:p>
    <w:p>
      <w:r>
        <w:t>-</w:t>
      </w:r>
    </w:p>
    <w:p>
      <w:r>
        <w:t>-</w:t>
      </w:r>
    </w:p>
    <w:p>
      <w:r>
        <w:t>-</w:t>
      </w:r>
    </w:p>
    <w:p>
      <w:r>
        <w:t>-</w:t>
      </w:r>
    </w:p>
    <w:p>
      <w:r>
        <w:t>398</w:t>
      </w:r>
    </w:p>
    <w:p>
      <w:r>
        <w:t>C.ty Cổ Phần Đầu Tư Và Phát Triển Univer</w:t>
      </w:r>
    </w:p>
    <w:p>
      <w:r>
        <w:t>Thôn 4, X. Hoằng Ngọc, H. Hoằng Hoá</w:t>
      </w:r>
    </w:p>
    <w:p>
      <w:r>
        <w:t>2803021480</w:t>
      </w:r>
    </w:p>
    <w:p>
      <w:r>
        <w:t>2.248</w:t>
      </w:r>
    </w:p>
    <w:p>
      <w:r>
        <w:t>9.988.791</w:t>
      </w:r>
    </w:p>
    <w:p>
      <w:r>
        <w:t>1.998</w:t>
      </w:r>
    </w:p>
    <w:p>
      <w:r>
        <w:t>4</w:t>
      </w:r>
    </w:p>
    <w:p>
      <w:r>
        <w:t>250</w:t>
      </w:r>
    </w:p>
    <w:p>
      <w:r>
        <w:t>399</w:t>
      </w:r>
    </w:p>
    <w:p>
      <w:r>
        <w:t>C.ty Cổ Phần PT Đầu Tư Phạm Gia</w:t>
      </w:r>
    </w:p>
    <w:p>
      <w:r>
        <w:t>SN 222 Lê Lai, P. Đông Sơn, TP. Thanh Hóa</w:t>
      </w:r>
    </w:p>
    <w:p>
      <w:r>
        <w:t>2803021635</w:t>
      </w:r>
    </w:p>
    <w:p>
      <w:r>
        <w:t>640</w:t>
      </w:r>
    </w:p>
    <w:p>
      <w:r>
        <w:t>2.471.000</w:t>
      </w:r>
    </w:p>
    <w:p>
      <w:r>
        <w:t>500</w:t>
      </w:r>
    </w:p>
    <w:p>
      <w:r>
        <w:t>2</w:t>
      </w:r>
    </w:p>
    <w:p>
      <w:r>
        <w:t>140</w:t>
      </w:r>
    </w:p>
    <w:p>
      <w:r>
        <w:t>400</w:t>
      </w:r>
    </w:p>
    <w:p>
      <w:r>
        <w:t>C.ty TNHH Sản Xuất Bao Bì Hồng Anh 136</w:t>
      </w:r>
    </w:p>
    <w:p>
      <w:r>
        <w:t>Số 661 Quang Trung, P. Quảng Thịnh, TP. Thanh Hóa</w:t>
      </w:r>
    </w:p>
    <w:p>
      <w:r>
        <w:t>2803021868</w:t>
      </w:r>
    </w:p>
    <w:p>
      <w:r>
        <w:t>6.844</w:t>
      </w:r>
    </w:p>
    <w:p>
      <w:r>
        <w:t>16.368.000</w:t>
      </w:r>
    </w:p>
    <w:p>
      <w:r>
        <w:t>3.274</w:t>
      </w:r>
    </w:p>
    <w:p>
      <w:r>
        <w:t>51</w:t>
      </w:r>
    </w:p>
    <w:p>
      <w:r>
        <w:t>3.570</w:t>
      </w:r>
    </w:p>
    <w:p>
      <w:r>
        <w:t>401</w:t>
      </w:r>
    </w:p>
    <w:p>
      <w:r>
        <w:t>C.ty TNHH MTV XD Phương Sáu</w:t>
      </w:r>
    </w:p>
    <w:p>
      <w:r>
        <w:t>Thôn 14, xóm Cao Sơn, X. Quảng Đức, H. Quảng Xương, Thanh Hóa</w:t>
      </w:r>
    </w:p>
    <w:p>
      <w:r>
        <w:t>2802528990</w:t>
      </w:r>
    </w:p>
    <w:p>
      <w:r>
        <w:t>70</w:t>
      </w:r>
    </w:p>
    <w:p>
      <w:r>
        <w:t>-</w:t>
      </w:r>
    </w:p>
    <w:p>
      <w:r>
        <w:t>-</w:t>
      </w:r>
    </w:p>
    <w:p>
      <w:r>
        <w:t>1</w:t>
      </w:r>
    </w:p>
    <w:p>
      <w:r>
        <w:t>70</w:t>
      </w:r>
    </w:p>
    <w:p>
      <w:r>
        <w:t>402</w:t>
      </w:r>
    </w:p>
    <w:p>
      <w:r>
        <w:t>Ngân hàng Thương Mại Cổ Phần Đại Chúng - Chi Nhánh Thanh Hóa</w:t>
      </w:r>
    </w:p>
    <w:p>
      <w:r>
        <w:t>Số 38A đại lộ Lê Lợi P. Điện Biên</w:t>
      </w:r>
    </w:p>
    <w:p>
      <w:r>
        <w:t>0101057919-009</w:t>
      </w:r>
    </w:p>
    <w:p>
      <w:r>
        <w:t>70</w:t>
      </w:r>
    </w:p>
    <w:p>
      <w:r>
        <w:t>-</w:t>
      </w:r>
    </w:p>
    <w:p>
      <w:r>
        <w:t>-</w:t>
      </w:r>
    </w:p>
    <w:p>
      <w:r>
        <w:t>1</w:t>
      </w:r>
    </w:p>
    <w:p>
      <w:r>
        <w:t>70</w:t>
      </w:r>
    </w:p>
    <w:p>
      <w:r>
        <w:t>403</w:t>
      </w:r>
    </w:p>
    <w:p>
      <w:r>
        <w:t>Ngân hàng Thương Mại Cổ Phần Bắc Á - Chi Nhánh Thanh Hóa</w:t>
      </w:r>
    </w:p>
    <w:p>
      <w:r>
        <w:t>Lô 55 - 56 Nguyễn Trãi P. Ba Đình</w:t>
      </w:r>
    </w:p>
    <w:p>
      <w:r>
        <w:t>2900325526-008</w:t>
      </w:r>
    </w:p>
    <w:p>
      <w:r>
        <w:t>70</w:t>
      </w:r>
    </w:p>
    <w:p>
      <w:r>
        <w:t>-</w:t>
      </w:r>
    </w:p>
    <w:p>
      <w:r>
        <w:t>-</w:t>
      </w:r>
    </w:p>
    <w:p>
      <w:r>
        <w:t>1</w:t>
      </w:r>
    </w:p>
    <w:p>
      <w:r>
        <w:t>70</w:t>
      </w:r>
    </w:p>
    <w:p>
      <w:r>
        <w:t>404</w:t>
      </w:r>
    </w:p>
    <w:p>
      <w:r>
        <w:t>C.ty TNHH Star Farming</w:t>
      </w:r>
    </w:p>
    <w:p>
      <w:r>
        <w:t>Thôn Hón Tinh, X. Thanh Sơn, H. Như Thanh, Thanh Hóa</w:t>
      </w:r>
    </w:p>
    <w:p>
      <w:r>
        <w:t>2802929992</w:t>
      </w:r>
    </w:p>
    <w:p>
      <w:r>
        <w:t>-</w:t>
      </w:r>
    </w:p>
    <w:p>
      <w:r>
        <w:t>-</w:t>
      </w:r>
    </w:p>
    <w:p>
      <w:r>
        <w:t>-</w:t>
      </w:r>
    </w:p>
    <w:p>
      <w:r>
        <w:t>-</w:t>
      </w:r>
    </w:p>
    <w:p>
      <w:r>
        <w:t>405</w:t>
      </w:r>
    </w:p>
    <w:p>
      <w:r>
        <w:t>C.ty TNHH Đầu Tư Thương Mại &amp; Dịch Vụ Bmm Group</w:t>
      </w:r>
    </w:p>
    <w:p>
      <w:r>
        <w:t>SN 35 Nguyễn Văn Cừ, P. Ngọc Trạo, Tx. Bỉm Sơn</w:t>
      </w:r>
    </w:p>
    <w:p>
      <w:r>
        <w:t>2803024178</w:t>
      </w:r>
    </w:p>
    <w:p>
      <w:r>
        <w:t>850</w:t>
      </w:r>
    </w:p>
    <w:p>
      <w:r>
        <w:t>88.000</w:t>
      </w:r>
    </w:p>
    <w:p>
      <w:r>
        <w:t>500</w:t>
      </w:r>
    </w:p>
    <w:p>
      <w:r>
        <w:t>5</w:t>
      </w:r>
    </w:p>
    <w:p>
      <w:r>
        <w:t>350</w:t>
      </w:r>
    </w:p>
    <w:p>
      <w:r>
        <w:t>406</w:t>
      </w:r>
    </w:p>
    <w:p>
      <w:r>
        <w:t>C.ty TNHH TMDV Sơn Tuấn Phát</w:t>
      </w:r>
    </w:p>
    <w:p>
      <w:r>
        <w:t>Xóm 26, X. Xuân Tín, H. Thọ Xuân</w:t>
      </w:r>
    </w:p>
    <w:p>
      <w:r>
        <w:t>2803024435</w:t>
      </w:r>
    </w:p>
    <w:p>
      <w:r>
        <w:t>1.663</w:t>
      </w:r>
    </w:p>
    <w:p>
      <w:r>
        <w:t>8.000.000</w:t>
      </w:r>
    </w:p>
    <w:p>
      <w:r>
        <w:t>1.600</w:t>
      </w:r>
    </w:p>
    <w:p>
      <w:r>
        <w:t>1</w:t>
      </w:r>
    </w:p>
    <w:p>
      <w:r>
        <w:t>63</w:t>
      </w:r>
    </w:p>
    <w:p>
      <w:r>
        <w:t>407</w:t>
      </w:r>
    </w:p>
    <w:p>
      <w:r>
        <w:t>C.ty Cổ Phần Lam Sơn Holdings</w:t>
      </w:r>
    </w:p>
    <w:p>
      <w:r>
        <w:t>Số 165 Phạm Thị Ngọc Trần, P. Đông Hương, TP. Thanh Hóa</w:t>
      </w:r>
    </w:p>
    <w:p>
      <w:r>
        <w:t>2803025679</w:t>
      </w:r>
    </w:p>
    <w:p>
      <w:r>
        <w:t>10.070</w:t>
      </w:r>
    </w:p>
    <w:p>
      <w:r>
        <w:t>49.999.780</w:t>
      </w:r>
    </w:p>
    <w:p>
      <w:r>
        <w:t>10.000</w:t>
      </w:r>
    </w:p>
    <w:p>
      <w:r>
        <w:t>1</w:t>
      </w:r>
    </w:p>
    <w:p>
      <w:r>
        <w:t>70</w:t>
      </w:r>
    </w:p>
    <w:p>
      <w:r>
        <w:t>408</w:t>
      </w:r>
    </w:p>
    <w:p>
      <w:r>
        <w:t>C.ty Cổ Phần Cht Land</w:t>
      </w:r>
    </w:p>
    <w:p>
      <w:r>
        <w:t>Lô 88 MB 934, P. Đông Hải, TP. Thanh Hóa</w:t>
      </w:r>
    </w:p>
    <w:p>
      <w:r>
        <w:t>2803026136</w:t>
      </w:r>
    </w:p>
    <w:p>
      <w:r>
        <w:t>4.070</w:t>
      </w:r>
    </w:p>
    <w:p>
      <w:r>
        <w:t>20.000.000</w:t>
      </w:r>
    </w:p>
    <w:p>
      <w:r>
        <w:t>4.000</w:t>
      </w:r>
    </w:p>
    <w:p>
      <w:r>
        <w:t>1</w:t>
      </w:r>
    </w:p>
    <w:p>
      <w:r>
        <w:t>70</w:t>
      </w:r>
    </w:p>
    <w:p>
      <w:r>
        <w:t>409</w:t>
      </w:r>
    </w:p>
    <w:p>
      <w:r>
        <w:t>C.ty cổ phần Đầu Tư Phát Triển Đô Thị Và Công Nghiệp Soto</w:t>
      </w:r>
    </w:p>
    <w:p>
      <w:r>
        <w:t>Lô 33,34 Khu C MBQH3065/QĐ-UBND, P. Đông Hương, TP. Thanh Hóa</w:t>
      </w:r>
    </w:p>
    <w:p>
      <w:r>
        <w:t>2803026471</w:t>
      </w:r>
    </w:p>
    <w:p>
      <w:r>
        <w:t>6.140</w:t>
      </w:r>
    </w:p>
    <w:p>
      <w:r>
        <w:t>30.000.000</w:t>
      </w:r>
    </w:p>
    <w:p>
      <w:r>
        <w:t>6.000</w:t>
      </w:r>
    </w:p>
    <w:p>
      <w:r>
        <w:t>2</w:t>
      </w:r>
    </w:p>
    <w:p>
      <w:r>
        <w:t>140</w:t>
      </w:r>
    </w:p>
    <w:p>
      <w:r>
        <w:t>410</w:t>
      </w:r>
    </w:p>
    <w:p>
      <w:r>
        <w:t>C.ty cổ phần ĐT Khai Thác Hạ Tầng KCN Nghi Sơn</w:t>
      </w:r>
    </w:p>
    <w:p>
      <w:r>
        <w:t>Tầng 5, Số 479 Trần Hưng Đạo, P. Nam Ngạn, TP. Thanh Hóa</w:t>
      </w:r>
    </w:p>
    <w:p>
      <w:r>
        <w:t>2802800029</w:t>
      </w:r>
    </w:p>
    <w:p>
      <w:r>
        <w:t>-</w:t>
      </w:r>
    </w:p>
    <w:p>
      <w:r>
        <w:t>-</w:t>
      </w:r>
    </w:p>
    <w:p>
      <w:r>
        <w:t>-</w:t>
      </w:r>
    </w:p>
    <w:p>
      <w:r>
        <w:t>0</w:t>
      </w:r>
    </w:p>
    <w:p>
      <w:r>
        <w:t>-</w:t>
      </w:r>
    </w:p>
    <w:p>
      <w:r>
        <w:t>411</w:t>
      </w:r>
    </w:p>
    <w:p>
      <w:r>
        <w:t>C.ty cổ phần Á Đông Idc</w:t>
      </w:r>
    </w:p>
    <w:p>
      <w:r>
        <w:t>Khu phố Minh Cát, P. Quảng Cư, TP. Sầm Sơn</w:t>
      </w:r>
    </w:p>
    <w:p>
      <w:r>
        <w:t>2802778694</w:t>
      </w:r>
    </w:p>
    <w:p>
      <w:r>
        <w:t>-</w:t>
      </w:r>
    </w:p>
    <w:p>
      <w:r>
        <w:t>-</w:t>
      </w:r>
    </w:p>
    <w:p>
      <w:r>
        <w:t>-</w:t>
      </w:r>
    </w:p>
    <w:p>
      <w:r>
        <w:t>0</w:t>
      </w:r>
    </w:p>
    <w:p>
      <w:r>
        <w:t>-</w:t>
      </w:r>
    </w:p>
    <w:p>
      <w:r>
        <w:t>412</w:t>
      </w:r>
    </w:p>
    <w:p>
      <w:r>
        <w:t>C.ty Cổ Phần Tập Đoàn Everest</w:t>
      </w:r>
    </w:p>
    <w:p>
      <w:r>
        <w:t>Thôn Kim Trần Vũ, X. Hà Ngọc, H. Hà Trung</w:t>
      </w:r>
    </w:p>
    <w:p>
      <w:r>
        <w:t>2803027789</w:t>
      </w:r>
    </w:p>
    <w:p>
      <w:r>
        <w:t>625</w:t>
      </w:r>
    </w:p>
    <w:p>
      <w:r>
        <w:t>9.000</w:t>
      </w:r>
    </w:p>
    <w:p>
      <w:r>
        <w:t>500</w:t>
      </w:r>
    </w:p>
    <w:p>
      <w:r>
        <w:t>2</w:t>
      </w:r>
    </w:p>
    <w:p>
      <w:r>
        <w:t>125</w:t>
      </w:r>
    </w:p>
    <w:p>
      <w:r>
        <w:t>413</w:t>
      </w:r>
    </w:p>
    <w:p>
      <w:r>
        <w:t>C.ty Cổ Phần IDC Land</w:t>
      </w:r>
    </w:p>
    <w:p>
      <w:r>
        <w:t>Số 216 Trần Nguyên Hãn, Khu phố Sơn Lợi, P. Trường Sơn, TP. Sầm Sơn</w:t>
      </w:r>
    </w:p>
    <w:p>
      <w:r>
        <w:t>2803028045</w:t>
      </w:r>
    </w:p>
    <w:p>
      <w:r>
        <w:t>10.070</w:t>
      </w:r>
    </w:p>
    <w:p>
      <w:r>
        <w:t>50.000.000</w:t>
      </w:r>
    </w:p>
    <w:p>
      <w:r>
        <w:t>10.000</w:t>
      </w:r>
    </w:p>
    <w:p>
      <w:r>
        <w:t>1</w:t>
      </w:r>
    </w:p>
    <w:p>
      <w:r>
        <w:t>70</w:t>
      </w:r>
    </w:p>
    <w:p>
      <w:r>
        <w:t>414</w:t>
      </w:r>
    </w:p>
    <w:p>
      <w:r>
        <w:t>C.ty TNHH Xây Lắp Điện Và DVTM Minh Khang</w:t>
      </w:r>
    </w:p>
    <w:p>
      <w:r>
        <w:t>Thôn 5, X. Tân Trường, TX. Nghi Sơn</w:t>
      </w:r>
    </w:p>
    <w:p>
      <w:r>
        <w:t>2803028782</w:t>
      </w:r>
    </w:p>
    <w:p>
      <w:r>
        <w:t>2.070</w:t>
      </w:r>
    </w:p>
    <w:p>
      <w:r>
        <w:t>9.999.000</w:t>
      </w:r>
    </w:p>
    <w:p>
      <w:r>
        <w:t>2.000</w:t>
      </w:r>
    </w:p>
    <w:p>
      <w:r>
        <w:t>1</w:t>
      </w:r>
    </w:p>
    <w:p>
      <w:r>
        <w:t>70</w:t>
      </w:r>
    </w:p>
    <w:p>
      <w:r>
        <w:t>415</w:t>
      </w:r>
    </w:p>
    <w:p>
      <w:r>
        <w:t>C.ty Cổ Phần Môi Trường Xanh Kwi</w:t>
      </w:r>
    </w:p>
    <w:p>
      <w:r>
        <w:t>SN 16 LK4, Khu đô mới Đông Sơn, P. An Hưng, TP. Thanh Hóa</w:t>
      </w:r>
    </w:p>
    <w:p>
      <w:r>
        <w:t>2802829518</w:t>
      </w:r>
    </w:p>
    <w:p>
      <w:r>
        <w:t>-</w:t>
      </w:r>
    </w:p>
    <w:p>
      <w:r>
        <w:t>-</w:t>
      </w:r>
    </w:p>
    <w:p>
      <w:r>
        <w:t>-</w:t>
      </w:r>
    </w:p>
    <w:p>
      <w:r>
        <w:t>0</w:t>
      </w:r>
    </w:p>
    <w:p>
      <w:r>
        <w:t>-</w:t>
      </w:r>
    </w:p>
    <w:p>
      <w:r>
        <w:t>416</w:t>
      </w:r>
    </w:p>
    <w:p>
      <w:r>
        <w:t>C.ty TNHH Đo Đạc Bản Đồ Và Xây Dựng Vũ Ngọc Phát</w:t>
      </w:r>
    </w:p>
    <w:p>
      <w:r>
        <w:t>Thôn Vân Lộ, X. Xuân Hồng, H. Thọ Xuân</w:t>
      </w:r>
    </w:p>
    <w:p>
      <w:r>
        <w:t>2803029747</w:t>
      </w:r>
    </w:p>
    <w:p>
      <w:r>
        <w:t>2.141</w:t>
      </w:r>
    </w:p>
    <w:p>
      <w:r>
        <w:t>10.006.000</w:t>
      </w:r>
    </w:p>
    <w:p>
      <w:r>
        <w:t>2.001</w:t>
      </w:r>
    </w:p>
    <w:p>
      <w:r>
        <w:t>2</w:t>
      </w:r>
    </w:p>
    <w:p>
      <w:r>
        <w:t>140</w:t>
      </w:r>
    </w:p>
    <w:p>
      <w:r>
        <w:t>417</w:t>
      </w:r>
    </w:p>
    <w:p>
      <w:r>
        <w:t>C.ty Cổ Phần Sĩ Sĩ Quỳnh</w:t>
      </w:r>
    </w:p>
    <w:p>
      <w:r>
        <w:t>HH16-03 Đại lộ Châu Âu, P. Đông Hải, TP. Thanh Hóa, Thanh Hóa</w:t>
      </w:r>
    </w:p>
    <w:p>
      <w:r>
        <w:t>2802948522</w:t>
      </w:r>
    </w:p>
    <w:p>
      <w:r>
        <w:t>-</w:t>
      </w:r>
    </w:p>
    <w:p>
      <w:r>
        <w:t>-</w:t>
      </w:r>
    </w:p>
    <w:p>
      <w:r>
        <w:t>-</w:t>
      </w:r>
    </w:p>
    <w:p>
      <w:r>
        <w:t>-</w:t>
      </w:r>
    </w:p>
    <w:p>
      <w:r>
        <w:t>418</w:t>
      </w:r>
    </w:p>
    <w:p>
      <w:r>
        <w:t>C.ty Cổ Phần Cromit Nam Việt</w:t>
      </w:r>
    </w:p>
    <w:p>
      <w:r>
        <w:t>Thôn Đạt Thành, X. Vân Sơn, H. Triệu Sơn</w:t>
      </w:r>
    </w:p>
    <w:p>
      <w:r>
        <w:t>2801172029</w:t>
      </w:r>
    </w:p>
    <w:p>
      <w:r>
        <w:t>45.941</w:t>
      </w:r>
    </w:p>
    <w:p>
      <w:r>
        <w:t>151.577.949</w:t>
      </w:r>
    </w:p>
    <w:p>
      <w:r>
        <w:t>30.316</w:t>
      </w:r>
    </w:p>
    <w:p>
      <w:r>
        <w:t>250</w:t>
      </w:r>
    </w:p>
    <w:p>
      <w:r>
        <w:t>15.625</w:t>
      </w:r>
    </w:p>
    <w:p>
      <w:r>
        <w:t>419</w:t>
      </w:r>
    </w:p>
    <w:p>
      <w:r>
        <w:t>C.ty Cổ Phần Nghi Sơn Global</w:t>
      </w:r>
    </w:p>
    <w:p>
      <w:r>
        <w:t>KCN Luyện Kim, thôn Liên Sơn, P. Hải Thượng, TX. Nghi Sơn</w:t>
      </w:r>
    </w:p>
    <w:p>
      <w:r>
        <w:t>2801599639</w:t>
      </w:r>
    </w:p>
    <w:p>
      <w:r>
        <w:t>7.864</w:t>
      </w:r>
    </w:p>
    <w:p>
      <w:r>
        <w:t>39.322.000</w:t>
      </w:r>
    </w:p>
    <w:p>
      <w:r>
        <w:t>7.864</w:t>
      </w:r>
    </w:p>
    <w:p>
      <w:r>
        <w:t>0</w:t>
      </w:r>
    </w:p>
    <w:p>
      <w:r>
        <w:t>-</w:t>
      </w:r>
    </w:p>
    <w:p>
      <w:r>
        <w:t>420</w:t>
      </w:r>
    </w:p>
    <w:p>
      <w:r>
        <w:t>C.ty Cổ Phần Đầu Tư Dịch Vụ Thương Mại Tân Trường Phát</w:t>
      </w:r>
    </w:p>
    <w:p>
      <w:r>
        <w:t>SN 12 đường Tú Xương, P. Đông Thọ, TP. Thanh Hóa</w:t>
      </w:r>
    </w:p>
    <w:p>
      <w:r>
        <w:t>2803033158</w:t>
      </w:r>
    </w:p>
    <w:p>
      <w:r>
        <w:t>30.727</w:t>
      </w:r>
    </w:p>
    <w:p>
      <w:r>
        <w:t>134.385.000</w:t>
      </w:r>
    </w:p>
    <w:p>
      <w:r>
        <w:t>26.877</w:t>
      </w:r>
    </w:p>
    <w:p>
      <w:r>
        <w:t>55</w:t>
      </w:r>
    </w:p>
    <w:p>
      <w:r>
        <w:t>3.850</w:t>
      </w:r>
    </w:p>
    <w:p>
      <w:r>
        <w:t>421</w:t>
      </w:r>
    </w:p>
    <w:p>
      <w:r>
        <w:t>C.ty TNHH Xây Lắp Và Cung Ứng Nhân Lực Bình Yên</w:t>
      </w:r>
    </w:p>
    <w:p>
      <w:r>
        <w:t>Thôn Nam Sơn, X. Nghi Sơn, TX. Nghi Sơn</w:t>
      </w:r>
    </w:p>
    <w:p>
      <w:r>
        <w:t>2803033246</w:t>
      </w:r>
    </w:p>
    <w:p>
      <w:r>
        <w:t>2.385</w:t>
      </w:r>
    </w:p>
    <w:p>
      <w:r>
        <w:t>10.876.000</w:t>
      </w:r>
    </w:p>
    <w:p>
      <w:r>
        <w:t>2.175</w:t>
      </w:r>
    </w:p>
    <w:p>
      <w:r>
        <w:t>3</w:t>
      </w:r>
    </w:p>
    <w:p>
      <w:r>
        <w:t>210</w:t>
      </w:r>
    </w:p>
    <w:p>
      <w:r>
        <w:t>422</w:t>
      </w:r>
    </w:p>
    <w:p>
      <w:r>
        <w:t>C.ty Cổ Phần Đầu Tư Phát Triển Môi Trường Đô Thị &amp; Điện Năng Hà Nội</w:t>
      </w:r>
    </w:p>
    <w:p>
      <w:r>
        <w:t>Xóm Tân Lập, X. Vạn Thiện, H. Nông Cống</w:t>
      </w:r>
    </w:p>
    <w:p>
      <w:r>
        <w:t>0105879331</w:t>
      </w:r>
    </w:p>
    <w:p>
      <w:r>
        <w:t>39.908</w:t>
      </w:r>
    </w:p>
    <w:p>
      <w:r>
        <w:t>199.540.000</w:t>
      </w:r>
    </w:p>
    <w:p>
      <w:r>
        <w:t>39.908</w:t>
      </w:r>
    </w:p>
    <w:p>
      <w:r>
        <w:t>0</w:t>
      </w:r>
    </w:p>
    <w:p>
      <w:r>
        <w:t>-</w:t>
      </w:r>
    </w:p>
    <w:p>
      <w:r>
        <w:t>423</w:t>
      </w:r>
    </w:p>
    <w:p>
      <w:r>
        <w:t>C.ty Cổ Phần Đầu Tư Phát Triển Đô Thị Sao Vàng Thanh Hóa</w:t>
      </w:r>
    </w:p>
    <w:p>
      <w:r>
        <w:t>Số 09 đường Hạc Thành, P. Điện Biên, TP. Thanh Hóa</w:t>
      </w:r>
    </w:p>
    <w:p>
      <w:r>
        <w:t>2803033454</w:t>
      </w:r>
    </w:p>
    <w:p>
      <w:r>
        <w:t>70.068</w:t>
      </w:r>
    </w:p>
    <w:p>
      <w:r>
        <w:t>349.989.360</w:t>
      </w:r>
    </w:p>
    <w:p>
      <w:r>
        <w:t>69.998</w:t>
      </w:r>
    </w:p>
    <w:p>
      <w:r>
        <w:t>1</w:t>
      </w:r>
    </w:p>
    <w:p>
      <w:r>
        <w:t>70</w:t>
      </w:r>
    </w:p>
    <w:p>
      <w:r>
        <w:t>424</w:t>
      </w:r>
    </w:p>
    <w:p>
      <w:r>
        <w:t>C.ty TNHH XNK Mạnh Anh</w:t>
      </w:r>
    </w:p>
    <w:p>
      <w:r>
        <w:t>SN 295, Khu 5, P. Phú Sơn, Tx. Bỉm Sơn</w:t>
      </w:r>
    </w:p>
    <w:p>
      <w:r>
        <w:t>2802411343</w:t>
      </w:r>
    </w:p>
    <w:p>
      <w:r>
        <w:t>1.403</w:t>
      </w:r>
    </w:p>
    <w:p>
      <w:r>
        <w:t>7.015.581</w:t>
      </w:r>
    </w:p>
    <w:p>
      <w:r>
        <w:t>1.403</w:t>
      </w:r>
    </w:p>
    <w:p>
      <w:r>
        <w:t>0</w:t>
      </w:r>
    </w:p>
    <w:p>
      <w:r>
        <w:t>-</w:t>
      </w:r>
    </w:p>
    <w:p>
      <w:r>
        <w:t>425</w:t>
      </w:r>
    </w:p>
    <w:p>
      <w:r>
        <w:t>C.ty Cổ Phần TM Xây Dựng Đầu Tư Thảo Mộc</w:t>
      </w:r>
    </w:p>
    <w:p>
      <w:r>
        <w:t>SN 02/19 Trần Quang Diệu, P. Ngọc Trạo, TP. Thanh Hóa</w:t>
      </w:r>
    </w:p>
    <w:p>
      <w:r>
        <w:t>2803034257</w:t>
      </w:r>
    </w:p>
    <w:p>
      <w:r>
        <w:t>32.278</w:t>
      </w:r>
    </w:p>
    <w:p>
      <w:r>
        <w:t>159.990.000</w:t>
      </w:r>
    </w:p>
    <w:p>
      <w:r>
        <w:t>31.998</w:t>
      </w:r>
    </w:p>
    <w:p>
      <w:r>
        <w:t>4</w:t>
      </w:r>
    </w:p>
    <w:p>
      <w:r>
        <w:t>280</w:t>
      </w:r>
    </w:p>
    <w:p>
      <w:r>
        <w:t>426</w:t>
      </w:r>
    </w:p>
    <w:p>
      <w:r>
        <w:t>C.ty Cổ Phần TM Đầu Tư Tâm Phát</w:t>
      </w:r>
    </w:p>
    <w:p>
      <w:r>
        <w:t>SN 54 Ngô Quyền, P. Điện Biên, TP. Thanh Hóa</w:t>
      </w:r>
    </w:p>
    <w:p>
      <w:r>
        <w:t>2803034232</w:t>
      </w:r>
    </w:p>
    <w:p>
      <w:r>
        <w:t>36.138</w:t>
      </w:r>
    </w:p>
    <w:p>
      <w:r>
        <w:t>179.991.000</w:t>
      </w:r>
    </w:p>
    <w:p>
      <w:r>
        <w:t>35.998</w:t>
      </w:r>
    </w:p>
    <w:p>
      <w:r>
        <w:t>2</w:t>
      </w:r>
    </w:p>
    <w:p>
      <w:r>
        <w:t>140</w:t>
      </w:r>
    </w:p>
    <w:p>
      <w:r>
        <w:t>427</w:t>
      </w:r>
    </w:p>
    <w:p>
      <w:r>
        <w:t>C.ty TNHH Inovina Việt Nam</w:t>
      </w:r>
    </w:p>
    <w:p>
      <w:r>
        <w:t>Km 372, Quốc lộ 1A, P.Trúc Lâm, TX. Nghi Sơn</w:t>
      </w:r>
    </w:p>
    <w:p>
      <w:r>
        <w:t>2802454058</w:t>
      </w:r>
    </w:p>
    <w:p>
      <w:r>
        <w:t>19.996</w:t>
      </w:r>
    </w:p>
    <w:p>
      <w:r>
        <w:t>99.982.259</w:t>
      </w:r>
    </w:p>
    <w:p>
      <w:r>
        <w:t>19.996</w:t>
      </w:r>
    </w:p>
    <w:p>
      <w:r>
        <w:t>0</w:t>
      </w:r>
    </w:p>
    <w:p>
      <w:r>
        <w:t>-</w:t>
      </w:r>
    </w:p>
    <w:p>
      <w:r>
        <w:t>428</w:t>
      </w:r>
    </w:p>
    <w:p>
      <w:r>
        <w:t>C.ty Cổ Phần Thương Mại, Đầu Tư Xây Lắp Quang Minh</w:t>
      </w:r>
    </w:p>
    <w:p>
      <w:r>
        <w:t>SN 358 đường 10/6, khu 5, TT Quán Lào, H. Yên Định</w:t>
      </w:r>
    </w:p>
    <w:p>
      <w:r>
        <w:t>0107881784</w:t>
      </w:r>
    </w:p>
    <w:p>
      <w:r>
        <w:t>576</w:t>
      </w:r>
    </w:p>
    <w:p>
      <w:r>
        <w:t>2.881.184</w:t>
      </w:r>
    </w:p>
    <w:p>
      <w:r>
        <w:t>576</w:t>
      </w:r>
    </w:p>
    <w:p>
      <w:r>
        <w:t>0</w:t>
      </w:r>
    </w:p>
    <w:p>
      <w:r>
        <w:t>-</w:t>
      </w:r>
    </w:p>
    <w:p>
      <w:r>
        <w:t>429</w:t>
      </w:r>
    </w:p>
    <w:p>
      <w:r>
        <w:t>C.ty TNHH Thọ Lộc Enterprise</w:t>
      </w:r>
    </w:p>
    <w:p>
      <w:r>
        <w:t>Đường Quốc lộ 47C, thôn 8, X. Thọ Lộc, H. Thọ Xuân</w:t>
      </w:r>
    </w:p>
    <w:p>
      <w:r>
        <w:t>2802551252</w:t>
      </w:r>
    </w:p>
    <w:p>
      <w:r>
        <w:t>3.511</w:t>
      </w:r>
    </w:p>
    <w:p>
      <w:r>
        <w:t>17.554.000</w:t>
      </w:r>
    </w:p>
    <w:p>
      <w:r>
        <w:t>3.511</w:t>
      </w:r>
    </w:p>
    <w:p>
      <w:r>
        <w:t>0</w:t>
      </w:r>
    </w:p>
    <w:p>
      <w:r>
        <w:t>-</w:t>
      </w:r>
    </w:p>
    <w:p>
      <w:r>
        <w:t>430</w:t>
      </w:r>
    </w:p>
    <w:p>
      <w:r>
        <w:t>C.ty TNHH Snb Vina</w:t>
      </w:r>
    </w:p>
    <w:p>
      <w:r>
        <w:t>Lô số CN-03.1, Bắc khu A, KCN Bỉm Sơn, P. Bắc Sơn, Tx. Bỉm Sơn</w:t>
      </w:r>
    </w:p>
    <w:p>
      <w:r>
        <w:t>2802593735</w:t>
      </w:r>
    </w:p>
    <w:p>
      <w:r>
        <w:t>4.574</w:t>
      </w:r>
    </w:p>
    <w:p>
      <w:r>
        <w:t>22.869.834</w:t>
      </w:r>
    </w:p>
    <w:p>
      <w:r>
        <w:t>4.574</w:t>
      </w:r>
    </w:p>
    <w:p>
      <w:r>
        <w:t>-</w:t>
      </w:r>
    </w:p>
    <w:p>
      <w:r>
        <w:t>431</w:t>
      </w:r>
    </w:p>
    <w:p>
      <w:r>
        <w:t>C.ty cổ phần Khai Thác Khoáng Sản Blue Stone</w:t>
      </w:r>
    </w:p>
    <w:p>
      <w:r>
        <w:t>Tổ dân phố Cao Khánh, TT Yên Lâm, H. Yên Định</w:t>
      </w:r>
    </w:p>
    <w:p>
      <w:r>
        <w:t>2802608653</w:t>
      </w:r>
    </w:p>
    <w:p>
      <w:r>
        <w:t>39.326</w:t>
      </w:r>
    </w:p>
    <w:p>
      <w:r>
        <w:t>196.628.731</w:t>
      </w:r>
    </w:p>
    <w:p>
      <w:r>
        <w:t>39.326</w:t>
      </w:r>
    </w:p>
    <w:p>
      <w:r>
        <w:t>0</w:t>
      </w:r>
    </w:p>
    <w:p>
      <w:r>
        <w:t>-</w:t>
      </w:r>
    </w:p>
    <w:p>
      <w:r>
        <w:t>432</w:t>
      </w:r>
    </w:p>
    <w:p>
      <w:r>
        <w:t>C.ty TNHH Hai Thành Viên Môi Trường Nam Thành Phố</w:t>
      </w:r>
    </w:p>
    <w:p>
      <w:r>
        <w:t>Lô 87 Đại lộ Võ Nguyên Giáp, P. Quảng Thành, TP. Thanh Hóa</w:t>
      </w:r>
    </w:p>
    <w:p>
      <w:r>
        <w:t>2802614625</w:t>
      </w:r>
    </w:p>
    <w:p>
      <w:r>
        <w:t>2.035</w:t>
      </w:r>
    </w:p>
    <w:p>
      <w:r>
        <w:t>10.176.432</w:t>
      </w:r>
    </w:p>
    <w:p>
      <w:r>
        <w:t>2.035</w:t>
      </w:r>
    </w:p>
    <w:p>
      <w:r>
        <w:t>0</w:t>
      </w:r>
    </w:p>
    <w:p>
      <w:r>
        <w:t>-</w:t>
      </w:r>
    </w:p>
    <w:p>
      <w:r>
        <w:t>433</w:t>
      </w:r>
    </w:p>
    <w:p>
      <w:r>
        <w:t>C.ty TNHH Công Nghệ Và An Toàn Pccc Việt Nam</w:t>
      </w:r>
    </w:p>
    <w:p>
      <w:r>
        <w:t>Thôn Đa Sỹ, X. Đông Vinh, TP. Thanh Hóa</w:t>
      </w:r>
    </w:p>
    <w:p>
      <w:r>
        <w:t>2803036913</w:t>
      </w:r>
    </w:p>
    <w:p>
      <w:r>
        <w:t>873</w:t>
      </w:r>
    </w:p>
    <w:p>
      <w:r>
        <w:t>2.966.000</w:t>
      </w:r>
    </w:p>
    <w:p>
      <w:r>
        <w:t>593</w:t>
      </w:r>
    </w:p>
    <w:p>
      <w:r>
        <w:t>4</w:t>
      </w:r>
    </w:p>
    <w:p>
      <w:r>
        <w:t>280</w:t>
      </w:r>
    </w:p>
    <w:p>
      <w:r>
        <w:t>434</w:t>
      </w:r>
    </w:p>
    <w:p>
      <w:r>
        <w:t>C.ty Cổ Phần Công Nghệ Cao Agri</w:t>
      </w:r>
    </w:p>
    <w:p>
      <w:r>
        <w:t>Thôn Ngọc Trinh, X. Quảng Ngọc, H. Quảng Xương</w:t>
      </w:r>
    </w:p>
    <w:p>
      <w:r>
        <w:t>2802634251</w:t>
      </w:r>
    </w:p>
    <w:p>
      <w:r>
        <w:t>4.011</w:t>
      </w:r>
    </w:p>
    <w:p>
      <w:r>
        <w:t>20.053.102</w:t>
      </w:r>
    </w:p>
    <w:p>
      <w:r>
        <w:t>4.011</w:t>
      </w:r>
    </w:p>
    <w:p>
      <w:r>
        <w:t>0</w:t>
      </w:r>
    </w:p>
    <w:p>
      <w:r>
        <w:t>-</w:t>
      </w:r>
    </w:p>
    <w:p>
      <w:r>
        <w:t>435</w:t>
      </w:r>
    </w:p>
    <w:p>
      <w:r>
        <w:t>C.ty TNHH Huasheng Việt Nam</w:t>
      </w:r>
    </w:p>
    <w:p>
      <w:r>
        <w:t>Thôn 9, X. Hoa Lộc, H. Hậu Lộc</w:t>
      </w:r>
    </w:p>
    <w:p>
      <w:r>
        <w:t>2803038501</w:t>
      </w:r>
    </w:p>
    <w:p>
      <w:r>
        <w:t>43.998</w:t>
      </w:r>
    </w:p>
    <w:p>
      <w:r>
        <w:t>103.738.506</w:t>
      </w:r>
    </w:p>
    <w:p>
      <w:r>
        <w:t>20.748</w:t>
      </w:r>
    </w:p>
    <w:p>
      <w:r>
        <w:t>372</w:t>
      </w:r>
    </w:p>
    <w:p>
      <w:r>
        <w:t>23.250</w:t>
      </w:r>
    </w:p>
    <w:p>
      <w:r>
        <w:t>436</w:t>
      </w:r>
    </w:p>
    <w:p>
      <w:r>
        <w:t>C.ty Cổ Phần Đầu Tư Việt Capital</w:t>
      </w:r>
    </w:p>
    <w:p>
      <w:r>
        <w:t>K50-Khu 02, KĐT Bình Minh, P. Đông Hương, TP. Thanh Hóa</w:t>
      </w:r>
    </w:p>
    <w:p>
      <w:r>
        <w:t>2802656738</w:t>
      </w:r>
    </w:p>
    <w:p>
      <w:r>
        <w:t>35.862</w:t>
      </w:r>
    </w:p>
    <w:p>
      <w:r>
        <w:t>179.311.000</w:t>
      </w:r>
    </w:p>
    <w:p>
      <w:r>
        <w:t>35.862</w:t>
      </w:r>
    </w:p>
    <w:p>
      <w:r>
        <w:t>0</w:t>
      </w:r>
    </w:p>
    <w:p>
      <w:r>
        <w:t>-</w:t>
      </w:r>
    </w:p>
    <w:p>
      <w:r>
        <w:t>437</w:t>
      </w:r>
    </w:p>
    <w:p>
      <w:r>
        <w:t>C.ty Cổ Phần Du Lịch Hà Thanh</w:t>
      </w:r>
    </w:p>
    <w:p>
      <w:r>
        <w:t>Thôn 12, X. Lam Sơn, H. Ngọc Lặc</w:t>
      </w:r>
    </w:p>
    <w:p>
      <w:r>
        <w:t>2803039985</w:t>
      </w:r>
    </w:p>
    <w:p>
      <w:r>
        <w:t>1.125</w:t>
      </w:r>
    </w:p>
    <w:p>
      <w:r>
        <w:t>5.000.000</w:t>
      </w:r>
    </w:p>
    <w:p>
      <w:r>
        <w:t>1.000</w:t>
      </w:r>
    </w:p>
    <w:p>
      <w:r>
        <w:t>2</w:t>
      </w:r>
    </w:p>
    <w:p>
      <w:r>
        <w:t>125</w:t>
      </w:r>
    </w:p>
    <w:p>
      <w:r>
        <w:t>438</w:t>
      </w:r>
    </w:p>
    <w:p>
      <w:r>
        <w:t>C.ty Cổ Phần Bc Smart</w:t>
      </w:r>
    </w:p>
    <w:p>
      <w:r>
        <w:t>Số 91 Nguyễn Chí Thanh, P. Đông Thọ, TP. Thanh Hóa</w:t>
      </w:r>
    </w:p>
    <w:p>
      <w:r>
        <w:t>2802657668</w:t>
      </w:r>
    </w:p>
    <w:p>
      <w:r>
        <w:t>5.997</w:t>
      </w:r>
    </w:p>
    <w:p>
      <w:r>
        <w:t>29.984.000</w:t>
      </w:r>
    </w:p>
    <w:p>
      <w:r>
        <w:t>5.997</w:t>
      </w:r>
    </w:p>
    <w:p>
      <w:r>
        <w:t>0</w:t>
      </w:r>
    </w:p>
    <w:p>
      <w:r>
        <w:t>-</w:t>
      </w:r>
    </w:p>
    <w:p>
      <w:r>
        <w:t>439</w:t>
      </w:r>
    </w:p>
    <w:p>
      <w:r>
        <w:t>C.ty TNHH Đầu Tư Và Thương Mại H2O</w:t>
      </w:r>
    </w:p>
    <w:p>
      <w:r>
        <w:t>Thôn 6, X. Minh Tân, H. Vĩnh Lộc</w:t>
      </w:r>
    </w:p>
    <w:p>
      <w:r>
        <w:t>0108734895</w:t>
      </w:r>
    </w:p>
    <w:p>
      <w:r>
        <w:t>1.998</w:t>
      </w:r>
    </w:p>
    <w:p>
      <w:r>
        <w:t>9.988.699</w:t>
      </w:r>
    </w:p>
    <w:p>
      <w:r>
        <w:t>1.998</w:t>
      </w:r>
    </w:p>
    <w:p>
      <w:r>
        <w:t>0</w:t>
      </w:r>
    </w:p>
    <w:p>
      <w:r>
        <w:t>-</w:t>
      </w:r>
    </w:p>
    <w:p>
      <w:r>
        <w:t>440</w:t>
      </w:r>
    </w:p>
    <w:p>
      <w:r>
        <w:t>C.ty Cổ Phần Liên Doanh Dụng Cụ Thể Thao Vietnam Thai Land</w:t>
      </w:r>
    </w:p>
    <w:p>
      <w:r>
        <w:t>Thôn 6, X. Liên Lộc, H. Hậu Lộc</w:t>
      </w:r>
    </w:p>
    <w:p>
      <w:r>
        <w:t>2802749157</w:t>
      </w:r>
    </w:p>
    <w:p>
      <w:r>
        <w:t>1.800</w:t>
      </w:r>
    </w:p>
    <w:p>
      <w:r>
        <w:t>9.000.000</w:t>
      </w:r>
    </w:p>
    <w:p>
      <w:r>
        <w:t>1.800</w:t>
      </w:r>
    </w:p>
    <w:p>
      <w:r>
        <w:t>0</w:t>
      </w:r>
    </w:p>
    <w:p>
      <w:r>
        <w:t>-</w:t>
      </w:r>
    </w:p>
    <w:p>
      <w:r>
        <w:t>441</w:t>
      </w:r>
    </w:p>
    <w:p>
      <w:r>
        <w:t>C.ty Cổ Phần Xây Dựng Hoàng Quân 68</w:t>
      </w:r>
    </w:p>
    <w:p>
      <w:r>
        <w:t>Số 03 Lê Quát, P. Nam Ngạn, TP. Thanh Hóa</w:t>
      </w:r>
    </w:p>
    <w:p>
      <w:r>
        <w:t>2802784169</w:t>
      </w:r>
    </w:p>
    <w:p>
      <w:r>
        <w:t>5.875</w:t>
      </w:r>
    </w:p>
    <w:p>
      <w:r>
        <w:t>29.377.000</w:t>
      </w:r>
    </w:p>
    <w:p>
      <w:r>
        <w:t>5.875</w:t>
      </w:r>
    </w:p>
    <w:p>
      <w:r>
        <w:t>0</w:t>
      </w:r>
    </w:p>
    <w:p>
      <w:r>
        <w:t>-</w:t>
      </w:r>
    </w:p>
    <w:p>
      <w:r>
        <w:t>442</w:t>
      </w:r>
    </w:p>
    <w:p>
      <w:r>
        <w:t>C.ty TNHH Dịch Vụ Tư Vấn Và Xây Dựng Khánh Linh</w:t>
      </w:r>
    </w:p>
    <w:p>
      <w:r>
        <w:t>Thôn Phúc Hải, X. Dân Lực, H. Triệu Sơn</w:t>
      </w:r>
    </w:p>
    <w:p>
      <w:r>
        <w:t>2803042307</w:t>
      </w:r>
    </w:p>
    <w:p>
      <w:r>
        <w:t>3.723</w:t>
      </w:r>
    </w:p>
    <w:p>
      <w:r>
        <w:t>15.179.000</w:t>
      </w:r>
    </w:p>
    <w:p>
      <w:r>
        <w:t>3.036</w:t>
      </w:r>
    </w:p>
    <w:p>
      <w:r>
        <w:t>11</w:t>
      </w:r>
    </w:p>
    <w:p>
      <w:r>
        <w:t>688</w:t>
      </w:r>
    </w:p>
    <w:p>
      <w:r>
        <w:t>443</w:t>
      </w:r>
    </w:p>
    <w:p>
      <w:r>
        <w:t>C.ty cổ phần Đầu Tư Xây Dựng Đô Thị Số 1</w:t>
      </w:r>
    </w:p>
    <w:p>
      <w:r>
        <w:t>Số 134 Tống Duy Tân, P. Lam Sơn, TP. Thanh Hóa</w:t>
      </w:r>
    </w:p>
    <w:p>
      <w:r>
        <w:t>2802837276</w:t>
      </w:r>
    </w:p>
    <w:p>
      <w:r>
        <w:t>100.000</w:t>
      </w:r>
    </w:p>
    <w:p>
      <w:r>
        <w:t>500.032.541</w:t>
      </w:r>
    </w:p>
    <w:p>
      <w:r>
        <w:t>100.000</w:t>
      </w:r>
    </w:p>
    <w:p>
      <w:r>
        <w:t>0</w:t>
      </w:r>
    </w:p>
    <w:p>
      <w:r>
        <w:t>-</w:t>
      </w:r>
    </w:p>
    <w:p>
      <w:r>
        <w:t>444</w:t>
      </w:r>
    </w:p>
    <w:p>
      <w:r>
        <w:t>C.ty Cổ Phần Tập Đoàn BĐS Hưng Thịnh</w:t>
      </w:r>
    </w:p>
    <w:p>
      <w:r>
        <w:t>Số 6/20 Trần Khánh Dư, P. Nam Ngạn, TP. Thanh Hóa</w:t>
      </w:r>
    </w:p>
    <w:p>
      <w:r>
        <w:t>2802837420</w:t>
      </w:r>
    </w:p>
    <w:p>
      <w:r>
        <w:t>3.996</w:t>
      </w:r>
    </w:p>
    <w:p>
      <w:r>
        <w:t>19.980.961</w:t>
      </w:r>
    </w:p>
    <w:p>
      <w:r>
        <w:t>3.996</w:t>
      </w:r>
    </w:p>
    <w:p>
      <w:r>
        <w:t>0</w:t>
      </w:r>
    </w:p>
    <w:p>
      <w:r>
        <w:t>-</w:t>
      </w:r>
    </w:p>
    <w:p>
      <w:r>
        <w:t>445</w:t>
      </w:r>
    </w:p>
    <w:p>
      <w:r>
        <w:t>C.ty Cổ Phần Đầu Tư Và Xây Dựng Phục Hưng Trường Thịnh</w:t>
      </w:r>
    </w:p>
    <w:p>
      <w:r>
        <w:t>Hh22-80, đường Hoa Hồng 22, KĐT Vinhomes Star City, P. Đông Hải, TP. Thanh Hóa</w:t>
      </w:r>
    </w:p>
    <w:p>
      <w:r>
        <w:t>2802842075</w:t>
      </w:r>
    </w:p>
    <w:p>
      <w:r>
        <w:t>48.787</w:t>
      </w:r>
    </w:p>
    <w:p>
      <w:r>
        <w:t>243.933.000</w:t>
      </w:r>
    </w:p>
    <w:p>
      <w:r>
        <w:t>48.787</w:t>
      </w:r>
    </w:p>
    <w:p>
      <w:r>
        <w:t>0</w:t>
      </w:r>
    </w:p>
    <w:p>
      <w:r>
        <w:t>-</w:t>
      </w:r>
    </w:p>
    <w:p>
      <w:r>
        <w:t>446</w:t>
      </w:r>
    </w:p>
    <w:p>
      <w:r>
        <w:t>C.ty TNHH Nội Thất Yên Lý</w:t>
      </w:r>
    </w:p>
    <w:p>
      <w:r>
        <w:t>Thành Phú, TT Quán Lào, H. Yên Định</w:t>
      </w:r>
    </w:p>
    <w:p>
      <w:r>
        <w:t>2802844562</w:t>
      </w:r>
    </w:p>
    <w:p>
      <w:r>
        <w:t>4.082</w:t>
      </w:r>
    </w:p>
    <w:p>
      <w:r>
        <w:t>20.408.242</w:t>
      </w:r>
    </w:p>
    <w:p>
      <w:r>
        <w:t>4.082</w:t>
      </w:r>
    </w:p>
    <w:p>
      <w:r>
        <w:t>0</w:t>
      </w:r>
    </w:p>
    <w:p>
      <w:r>
        <w:t>-</w:t>
      </w:r>
    </w:p>
    <w:p>
      <w:r>
        <w:t>447</w:t>
      </w:r>
    </w:p>
    <w:p>
      <w:r>
        <w:t>C.ty Cổ Phần Đầu Tư Và Sản Xuất Lam Sơn</w:t>
      </w:r>
    </w:p>
    <w:p>
      <w:r>
        <w:t>SN 135 Lê Hoàn, TT Thọ Xuân, H. Thọ Xuân</w:t>
      </w:r>
    </w:p>
    <w:p>
      <w:r>
        <w:t>2803048059</w:t>
      </w:r>
    </w:p>
    <w:p>
      <w:r>
        <w:t>4.063</w:t>
      </w:r>
    </w:p>
    <w:p>
      <w:r>
        <w:t>20.000.000</w:t>
      </w:r>
    </w:p>
    <w:p>
      <w:r>
        <w:t>4.000</w:t>
      </w:r>
    </w:p>
    <w:p>
      <w:r>
        <w:t>1</w:t>
      </w:r>
    </w:p>
    <w:p>
      <w:r>
        <w:t>63</w:t>
      </w:r>
    </w:p>
    <w:p>
      <w:r>
        <w:t>448</w:t>
      </w:r>
    </w:p>
    <w:p>
      <w:r>
        <w:t>C.ty Cổ Phần Đầu Tư Và Quy Hoạch Tuyến Việt</w:t>
      </w:r>
    </w:p>
    <w:p>
      <w:r>
        <w:t>SN 23 Đường Lê Hoàn, P. Điện Biên, TP. Thanh Hóa</w:t>
      </w:r>
    </w:p>
    <w:p>
      <w:r>
        <w:t>2802866774</w:t>
      </w:r>
    </w:p>
    <w:p>
      <w:r>
        <w:t>5.995</w:t>
      </w:r>
    </w:p>
    <w:p>
      <w:r>
        <w:t>29.976.000</w:t>
      </w:r>
    </w:p>
    <w:p>
      <w:r>
        <w:t>5.995</w:t>
      </w:r>
    </w:p>
    <w:p>
      <w:r>
        <w:t>0</w:t>
      </w:r>
    </w:p>
    <w:p>
      <w:r>
        <w:t>-</w:t>
      </w:r>
    </w:p>
    <w:p>
      <w:r>
        <w:t>449</w:t>
      </w:r>
    </w:p>
    <w:p>
      <w:r>
        <w:t>C.ty Cổ Phần Hoa Thành Thanh Hoá</w:t>
      </w:r>
    </w:p>
    <w:p>
      <w:r>
        <w:t>BT30, Đường Chu Nguyên Lương, MBQH số 08/UB-CN, P. Nam Ngạn, TP. Thanh Hóa</w:t>
      </w:r>
    </w:p>
    <w:p>
      <w:r>
        <w:t>2803048404</w:t>
      </w:r>
    </w:p>
    <w:p>
      <w:r>
        <w:t>9.741</w:t>
      </w:r>
    </w:p>
    <w:p>
      <w:r>
        <w:t>48.003.000</w:t>
      </w:r>
    </w:p>
    <w:p>
      <w:r>
        <w:t>9.601</w:t>
      </w:r>
    </w:p>
    <w:p>
      <w:r>
        <w:t>2</w:t>
      </w:r>
    </w:p>
    <w:p>
      <w:r>
        <w:t>140</w:t>
      </w:r>
    </w:p>
    <w:p>
      <w:r>
        <w:t>450</w:t>
      </w:r>
    </w:p>
    <w:p>
      <w:r>
        <w:t>C.ty Cổ Phần Milyna Việt Nam</w:t>
      </w:r>
    </w:p>
    <w:p>
      <w:r>
        <w:t>Số 94 Phạm Đức Kỳ, P. Đông Vệ, TP. Thanh Hóa</w:t>
      </w:r>
    </w:p>
    <w:p>
      <w:r>
        <w:t>2802867376</w:t>
      </w:r>
    </w:p>
    <w:p>
      <w:r>
        <w:t>500</w:t>
      </w:r>
    </w:p>
    <w:p>
      <w:r>
        <w:t>495.560</w:t>
      </w:r>
    </w:p>
    <w:p>
      <w:r>
        <w:t>500</w:t>
      </w:r>
    </w:p>
    <w:p>
      <w:r>
        <w:t>-</w:t>
      </w:r>
    </w:p>
    <w:p>
      <w:r>
        <w:t>451</w:t>
      </w:r>
    </w:p>
    <w:p>
      <w:r>
        <w:t>C.ty Cổ Phần Sản Xuất Thương Mại Đồng Tâm Th</w:t>
      </w:r>
    </w:p>
    <w:p>
      <w:r>
        <w:t>Thôn Tráng, TT Cành Nàng, H. Bá Thước</w:t>
      </w:r>
    </w:p>
    <w:p>
      <w:r>
        <w:t>2802867986</w:t>
      </w:r>
    </w:p>
    <w:p>
      <w:r>
        <w:t>1.781</w:t>
      </w:r>
    </w:p>
    <w:p>
      <w:r>
        <w:t>8.905.000</w:t>
      </w:r>
    </w:p>
    <w:p>
      <w:r>
        <w:t>1.781</w:t>
      </w:r>
    </w:p>
    <w:p>
      <w:r>
        <w:t>0</w:t>
      </w:r>
    </w:p>
    <w:p>
      <w:r>
        <w:t>-</w:t>
      </w:r>
    </w:p>
    <w:p>
      <w:r>
        <w:t>452</w:t>
      </w:r>
    </w:p>
    <w:p>
      <w:r>
        <w:t>C.ty Cổ Phần Quỹ Đất Thanh Hóa</w:t>
      </w:r>
    </w:p>
    <w:p>
      <w:r>
        <w:t>SN 68 Dương Đình Nghệ, P. Tân Sơn, TP. Thanh Hóa</w:t>
      </w:r>
    </w:p>
    <w:p>
      <w:r>
        <w:t>2802877511</w:t>
      </w:r>
    </w:p>
    <w:p>
      <w:r>
        <w:t>16.000</w:t>
      </w:r>
    </w:p>
    <w:p>
      <w:r>
        <w:t>79.998.000</w:t>
      </w:r>
    </w:p>
    <w:p>
      <w:r>
        <w:t>16.000</w:t>
      </w:r>
    </w:p>
    <w:p>
      <w:r>
        <w:t>0</w:t>
      </w:r>
    </w:p>
    <w:p>
      <w:r>
        <w:t>-</w:t>
      </w:r>
    </w:p>
    <w:p>
      <w:r>
        <w:t>453</w:t>
      </w:r>
    </w:p>
    <w:p>
      <w:r>
        <w:t>C.ty Cổ Phần Đầu Tư Công Nghiệp Và Đô Thị Nghi Sơn</w:t>
      </w:r>
    </w:p>
    <w:p>
      <w:r>
        <w:t>Chợ Kho, Xóm 1, thôn Hồng Kỳ, P. Hải Ninh, TX. Nghi Sơn</w:t>
      </w:r>
    </w:p>
    <w:p>
      <w:r>
        <w:t>2802883089</w:t>
      </w:r>
    </w:p>
    <w:p>
      <w:r>
        <w:t>100.000</w:t>
      </w:r>
    </w:p>
    <w:p>
      <w:r>
        <w:t>600.033.000</w:t>
      </w:r>
    </w:p>
    <w:p>
      <w:r>
        <w:t>100.000</w:t>
      </w:r>
    </w:p>
    <w:p>
      <w:r>
        <w:t>0</w:t>
      </w:r>
    </w:p>
    <w:p>
      <w:r>
        <w:t>-</w:t>
      </w:r>
    </w:p>
    <w:p>
      <w:r>
        <w:t>454</w:t>
      </w:r>
    </w:p>
    <w:p>
      <w:r>
        <w:t>C.ty Cổ Phần Vina Group</w:t>
      </w:r>
    </w:p>
    <w:p>
      <w:r>
        <w:t>Lô 160 Bắc Sơn 1, P. An Hưng, TP. Thanh Hóa</w:t>
      </w:r>
    </w:p>
    <w:p>
      <w:r>
        <w:t>2802887492</w:t>
      </w:r>
    </w:p>
    <w:p>
      <w:r>
        <w:t>1.000</w:t>
      </w:r>
    </w:p>
    <w:p>
      <w:r>
        <w:t>5.000.000</w:t>
      </w:r>
    </w:p>
    <w:p>
      <w:r>
        <w:t>1.000</w:t>
      </w:r>
    </w:p>
    <w:p>
      <w:r>
        <w:t>0</w:t>
      </w:r>
    </w:p>
    <w:p>
      <w:r>
        <w:t>-</w:t>
      </w:r>
    </w:p>
    <w:p>
      <w:r>
        <w:t>455</w:t>
      </w:r>
    </w:p>
    <w:p>
      <w:r>
        <w:t>C.ty Cổ Phần Hayglobal Việt Nam</w:t>
      </w:r>
    </w:p>
    <w:p>
      <w:r>
        <w:t>Lô C7, khu C1, KCN Tây Bắc Ga, P. Đông Thọ, TP. Thanh Hóa</w:t>
      </w:r>
    </w:p>
    <w:p>
      <w:r>
        <w:t>0109476904</w:t>
      </w:r>
    </w:p>
    <w:p>
      <w:r>
        <w:t>1.983</w:t>
      </w:r>
    </w:p>
    <w:p>
      <w:r>
        <w:t>9.916.919</w:t>
      </w:r>
    </w:p>
    <w:p>
      <w:r>
        <w:t>1.983</w:t>
      </w:r>
    </w:p>
    <w:p>
      <w:r>
        <w:t>0</w:t>
      </w:r>
    </w:p>
    <w:p>
      <w:r>
        <w:t>-</w:t>
      </w:r>
    </w:p>
    <w:p>
      <w:r>
        <w:t>456</w:t>
      </w:r>
    </w:p>
    <w:p>
      <w:r>
        <w:t>C.ty Cổ Phần BĐS An Gia Bảo</w:t>
      </w:r>
    </w:p>
    <w:p>
      <w:r>
        <w:t>Tòa nhà văn phòng, Lô DVĐN - 4 KCN Tây Bắc Ga, P. Đông Thọ, TP. Thanh Hóa</w:t>
      </w:r>
    </w:p>
    <w:p>
      <w:r>
        <w:t>2802921231</w:t>
      </w:r>
    </w:p>
    <w:p>
      <w:r>
        <w:t>20.000</w:t>
      </w:r>
    </w:p>
    <w:p>
      <w:r>
        <w:t>100.000.000</w:t>
      </w:r>
    </w:p>
    <w:p>
      <w:r>
        <w:t>20.000</w:t>
      </w:r>
    </w:p>
    <w:p>
      <w:r>
        <w:t>0</w:t>
      </w:r>
    </w:p>
    <w:p>
      <w:r>
        <w:t>-</w:t>
      </w:r>
    </w:p>
    <w:p>
      <w:r>
        <w:t>457</w:t>
      </w:r>
    </w:p>
    <w:p>
      <w:r>
        <w:t>Bệnh Viện 71- Trung Ương</w:t>
      </w:r>
    </w:p>
    <w:p>
      <w:r>
        <w:t>P. Quảng Tâm, TP. Thanh Hóa</w:t>
      </w:r>
    </w:p>
    <w:p>
      <w:r>
        <w:t>2800724710</w:t>
      </w:r>
    </w:p>
    <w:p>
      <w:r>
        <w:t>76.640</w:t>
      </w:r>
    </w:p>
    <w:p>
      <w:r>
        <w:t>239.000.000</w:t>
      </w:r>
    </w:p>
    <w:p>
      <w:r>
        <w:t>47.800</w:t>
      </w:r>
    </w:p>
    <w:p>
      <w:r>
        <w:t>412</w:t>
      </w:r>
    </w:p>
    <w:p>
      <w:r>
        <w:t>28.840</w:t>
      </w:r>
    </w:p>
    <w:p>
      <w:r>
        <w:t>458</w:t>
      </w:r>
    </w:p>
    <w:p>
      <w:r>
        <w:t>Liên Minh Hợp Tác X. THanh Hoá</w:t>
      </w:r>
    </w:p>
    <w:p>
      <w:r>
        <w:t>Số 05 Phú Chung, phố Tây Sơn 2, P. Phú Sơn, TP. Thanh Hóa</w:t>
      </w:r>
    </w:p>
    <w:p>
      <w:r>
        <w:t>2801216967</w:t>
      </w:r>
    </w:p>
    <w:p>
      <w:r>
        <w:t>1.620</w:t>
      </w:r>
    </w:p>
    <w:p>
      <w:r>
        <w:t>1.034.000</w:t>
      </w:r>
    </w:p>
    <w:p>
      <w:r>
        <w:t>500</w:t>
      </w:r>
    </w:p>
    <w:p>
      <w:r>
        <w:t>16</w:t>
      </w:r>
    </w:p>
    <w:p>
      <w:r>
        <w:t>1.120</w:t>
      </w:r>
    </w:p>
    <w:p>
      <w:r>
        <w:t>459</w:t>
      </w:r>
    </w:p>
    <w:p>
      <w:r>
        <w:t>Quỹ Đầu Tư Phát Triển Thanh Hóa</w:t>
      </w:r>
    </w:p>
    <w:p>
      <w:r>
        <w:t>Tầng 5, tòa nhà Vietcombank, số 05 Phan Chu Trinh, P. Điện Biên, TP. Thanh Hóa</w:t>
      </w:r>
    </w:p>
    <w:p>
      <w:r>
        <w:t>2802325574</w:t>
      </w:r>
    </w:p>
    <w:p>
      <w:r>
        <w:t>36.000</w:t>
      </w:r>
    </w:p>
    <w:p>
      <w:r>
        <w:t>173.000.000</w:t>
      </w:r>
    </w:p>
    <w:p>
      <w:r>
        <w:t>34.600</w:t>
      </w:r>
    </w:p>
    <w:p>
      <w:r>
        <w:t>20</w:t>
      </w:r>
    </w:p>
    <w:p>
      <w:r>
        <w:t>1.400</w:t>
      </w:r>
    </w:p>
    <w:p>
      <w:r>
        <w:t>460</w:t>
      </w:r>
    </w:p>
    <w:p>
      <w:r>
        <w:t>C.ty Cổ Phần Đầu Tư Và Xây Dựng Hud4</w:t>
      </w:r>
    </w:p>
    <w:p>
      <w:r>
        <w:t>Số 662 Bà Triệu, P. Điện Biên, TP. Thanh Hóa</w:t>
      </w:r>
    </w:p>
    <w:p>
      <w:r>
        <w:t>2800576533</w:t>
      </w:r>
    </w:p>
    <w:p>
      <w:r>
        <w:t>106.930</w:t>
      </w:r>
    </w:p>
    <w:p>
      <w:r>
        <w:t>680.915.053</w:t>
      </w:r>
    </w:p>
    <w:p>
      <w:r>
        <w:t>100.000</w:t>
      </w:r>
    </w:p>
    <w:p>
      <w:r>
        <w:t>99</w:t>
      </w:r>
    </w:p>
    <w:p>
      <w:r>
        <w:t>6.930</w:t>
      </w:r>
    </w:p>
    <w:p>
      <w:r>
        <w:t>461</w:t>
      </w:r>
    </w:p>
    <w:p>
      <w:r>
        <w:t>Xí Nghiệp Lam Kinh - Chi Nhánh Tổng C.ty Kinh Tế Kỹ Thuật Công Nghiệp Quốc Phòng</w:t>
      </w:r>
    </w:p>
    <w:p>
      <w:r>
        <w:t>Số 156 Đình Hương, P. Đông Cương, TP. Thanh Hóa</w:t>
      </w:r>
    </w:p>
    <w:p>
      <w:r>
        <w:t>2800474098</w:t>
      </w:r>
    </w:p>
    <w:p>
      <w:r>
        <w:t>24.859</w:t>
      </w:r>
    </w:p>
    <w:p>
      <w:r>
        <w:t>93.147.112</w:t>
      </w:r>
    </w:p>
    <w:p>
      <w:r>
        <w:t>18.629</w:t>
      </w:r>
    </w:p>
    <w:p>
      <w:r>
        <w:t>89</w:t>
      </w:r>
    </w:p>
    <w:p>
      <w:r>
        <w:t>6.230</w:t>
      </w:r>
    </w:p>
    <w:p>
      <w:r>
        <w:t>462</w:t>
      </w:r>
    </w:p>
    <w:p>
      <w:r>
        <w:t>C.ty Cổ Phần Quản Lý Đường Thủy Nội Địa Và Xây Dựng Giao Thông Thanh Hóa</w:t>
      </w:r>
    </w:p>
    <w:p>
      <w:r>
        <w:t>Số 320 Trần Hưng Đạo, P. Nam Ngạn, TP. Thanh Hóa</w:t>
      </w:r>
    </w:p>
    <w:p>
      <w:r>
        <w:t>2800463787</w:t>
      </w:r>
    </w:p>
    <w:p>
      <w:r>
        <w:t>18.926</w:t>
      </w:r>
    </w:p>
    <w:p>
      <w:r>
        <w:t>36.177.589</w:t>
      </w:r>
    </w:p>
    <w:p>
      <w:r>
        <w:t>7.236</w:t>
      </w:r>
    </w:p>
    <w:p>
      <w:r>
        <w:t>167</w:t>
      </w:r>
    </w:p>
    <w:p>
      <w:r>
        <w:t>11.690</w:t>
      </w:r>
    </w:p>
    <w:p>
      <w:r>
        <w:t>463</w:t>
      </w:r>
    </w:p>
    <w:p>
      <w:r>
        <w:t>C.ty Cổ Phần Bao Bì Lam Sơn</w:t>
      </w:r>
    </w:p>
    <w:p>
      <w:r>
        <w:t>Tiểu khu 3, TT Hà Trung, H. Hà Trung</w:t>
      </w:r>
    </w:p>
    <w:p>
      <w:r>
        <w:t>2800523718</w:t>
      </w:r>
    </w:p>
    <w:p>
      <w:r>
        <w:t>10.399</w:t>
      </w:r>
    </w:p>
    <w:p>
      <w:r>
        <w:t>31.370.381</w:t>
      </w:r>
    </w:p>
    <w:p>
      <w:r>
        <w:t>6.274</w:t>
      </w:r>
    </w:p>
    <w:p>
      <w:r>
        <w:t>66</w:t>
      </w:r>
    </w:p>
    <w:p>
      <w:r>
        <w:t>4.125</w:t>
      </w:r>
    </w:p>
    <w:p>
      <w:r>
        <w:t>464</w:t>
      </w:r>
    </w:p>
    <w:p>
      <w:r>
        <w:t>C.ty Cổ Phần Vận Tải - Xây Dựng Và Sản Xuất Gạch Ngói Mai Chữ</w:t>
      </w:r>
    </w:p>
    <w:p>
      <w:r>
        <w:t>X. Đông Nam, X. Đông Nam, H. Đông Sơn</w:t>
      </w:r>
    </w:p>
    <w:p>
      <w:r>
        <w:t>2800518820</w:t>
      </w:r>
    </w:p>
    <w:p>
      <w:r>
        <w:t>8.991</w:t>
      </w:r>
    </w:p>
    <w:p>
      <w:r>
        <w:t>29.207.360</w:t>
      </w:r>
    </w:p>
    <w:p>
      <w:r>
        <w:t>5.841</w:t>
      </w:r>
    </w:p>
    <w:p>
      <w:r>
        <w:t>45</w:t>
      </w:r>
    </w:p>
    <w:p>
      <w:r>
        <w:t>3.150</w:t>
      </w:r>
    </w:p>
    <w:p>
      <w:r>
        <w:t>465</w:t>
      </w:r>
    </w:p>
    <w:p>
      <w:r>
        <w:t>C.ty Cổ Phần Tập Đoàn Hành Tinh Xanh</w:t>
      </w:r>
    </w:p>
    <w:p>
      <w:r>
        <w:t>SN 68 Dương Đình Nghệ, P. Tân Sơn, TP. Thanh Hóa</w:t>
      </w:r>
    </w:p>
    <w:p>
      <w:r>
        <w:t>2802923599</w:t>
      </w:r>
    </w:p>
    <w:p>
      <w:r>
        <w:t>17.999</w:t>
      </w:r>
    </w:p>
    <w:p>
      <w:r>
        <w:t>89.997.000</w:t>
      </w:r>
    </w:p>
    <w:p>
      <w:r>
        <w:t>17.999</w:t>
      </w:r>
    </w:p>
    <w:p>
      <w:r>
        <w:t>0</w:t>
      </w:r>
    </w:p>
    <w:p>
      <w:r>
        <w:t>-</w:t>
      </w:r>
    </w:p>
    <w:p>
      <w:r>
        <w:t>466</w:t>
      </w:r>
    </w:p>
    <w:p>
      <w:r>
        <w:t>C.ty Cổ Phần Vicem Bao Bì Bỉm Sơn</w:t>
      </w:r>
    </w:p>
    <w:p>
      <w:r>
        <w:t>Khu phố 9, P. Lam Sơn, Tx. Bỉm Sơn</w:t>
      </w:r>
    </w:p>
    <w:p>
      <w:r>
        <w:t>2800508928</w:t>
      </w:r>
    </w:p>
    <w:p>
      <w:r>
        <w:t>51.828</w:t>
      </w:r>
    </w:p>
    <w:p>
      <w:r>
        <w:t>183.191.177</w:t>
      </w:r>
    </w:p>
    <w:p>
      <w:r>
        <w:t>36.638</w:t>
      </w:r>
    </w:p>
    <w:p>
      <w:r>
        <w:t>217</w:t>
      </w:r>
    </w:p>
    <w:p>
      <w:r>
        <w:t>15.190</w:t>
      </w:r>
    </w:p>
    <w:p>
      <w:r>
        <w:t>467</w:t>
      </w:r>
    </w:p>
    <w:p>
      <w:r>
        <w:t>C.ty Cổ Phần Điện Cơ Và Xây Lắp Công Trình Thanh Hóa</w:t>
      </w:r>
    </w:p>
    <w:p>
      <w:r>
        <w:t>KCN Lễ Môn, P. Quảng Hưng, TP. Thanh Hóa</w:t>
      </w:r>
    </w:p>
    <w:p>
      <w:r>
        <w:t>2800517672</w:t>
      </w:r>
    </w:p>
    <w:p>
      <w:r>
        <w:t>7.748</w:t>
      </w:r>
    </w:p>
    <w:p>
      <w:r>
        <w:t>4.089.692</w:t>
      </w:r>
    </w:p>
    <w:p>
      <w:r>
        <w:t>818</w:t>
      </w:r>
    </w:p>
    <w:p>
      <w:r>
        <w:t>99</w:t>
      </w:r>
    </w:p>
    <w:p>
      <w:r>
        <w:t>6.930</w:t>
      </w:r>
    </w:p>
    <w:p>
      <w:r>
        <w:t>468</w:t>
      </w:r>
    </w:p>
    <w:p>
      <w:r>
        <w:t>C.ty Cổ Phần Bê Tông Và Xây Dựng Thanh Hóa</w:t>
      </w:r>
    </w:p>
    <w:p>
      <w:r>
        <w:t>Số 359 đường Bà Triệu, P. Đông Thọ, TP. Thanh Hóa</w:t>
      </w:r>
    </w:p>
    <w:p>
      <w:r>
        <w:t>2800516580</w:t>
      </w:r>
    </w:p>
    <w:p>
      <w:r>
        <w:t>27.181</w:t>
      </w:r>
    </w:p>
    <w:p>
      <w:r>
        <w:t>118.752.861</w:t>
      </w:r>
    </w:p>
    <w:p>
      <w:r>
        <w:t>23.751</w:t>
      </w:r>
    </w:p>
    <w:p>
      <w:r>
        <w:t>49</w:t>
      </w:r>
    </w:p>
    <w:p>
      <w:r>
        <w:t>3.430</w:t>
      </w:r>
    </w:p>
    <w:p>
      <w:r>
        <w:t>469</w:t>
      </w:r>
    </w:p>
    <w:p>
      <w:r>
        <w:t>C.ty Cổ Phần Mía Đường Lam Sơn</w:t>
      </w:r>
    </w:p>
    <w:p>
      <w:r>
        <w:t>TT Lam Sơn - Thọ xuân, TT Lam Sơn, H. Thọ Xuân</w:t>
      </w:r>
    </w:p>
    <w:p>
      <w:r>
        <w:t>2800463346</w:t>
      </w:r>
    </w:p>
    <w:p>
      <w:r>
        <w:t>148.938</w:t>
      </w:r>
    </w:p>
    <w:p>
      <w:r>
        <w:t>798.972.354</w:t>
      </w:r>
    </w:p>
    <w:p>
      <w:r>
        <w:t>100.000</w:t>
      </w:r>
    </w:p>
    <w:p>
      <w:r>
        <w:t>783</w:t>
      </w:r>
    </w:p>
    <w:p>
      <w:r>
        <w:t>48.938</w:t>
      </w:r>
    </w:p>
    <w:p>
      <w:r>
        <w:t>470</w:t>
      </w:r>
    </w:p>
    <w:p>
      <w:r>
        <w:t>C.ty TNHH Minh Tuyết</w:t>
      </w:r>
    </w:p>
    <w:p>
      <w:r>
        <w:t>Quốc Lộ 1A, thôn Thịnh Hùng, P. Quảng Thịnh, TP. Thanh Hóa</w:t>
      </w:r>
    </w:p>
    <w:p>
      <w:r>
        <w:t>2800657623</w:t>
      </w:r>
    </w:p>
    <w:p>
      <w:r>
        <w:t>7.138</w:t>
      </w:r>
    </w:p>
    <w:p>
      <w:r>
        <w:t>32.541.041</w:t>
      </w:r>
    </w:p>
    <w:p>
      <w:r>
        <w:t>6.508</w:t>
      </w:r>
    </w:p>
    <w:p>
      <w:r>
        <w:t>9</w:t>
      </w:r>
    </w:p>
    <w:p>
      <w:r>
        <w:t>630</w:t>
      </w:r>
    </w:p>
    <w:p>
      <w:r>
        <w:t>471</w:t>
      </w:r>
    </w:p>
    <w:p>
      <w:r>
        <w:t>C.ty TNHH Dược An Khang</w:t>
      </w:r>
    </w:p>
    <w:p>
      <w:r>
        <w:t>SN 312 Lê Hoàn, P. Ba Đình, TP. Thanh Hóa</w:t>
      </w:r>
    </w:p>
    <w:p>
      <w:r>
        <w:t>2800139893</w:t>
      </w:r>
    </w:p>
    <w:p>
      <w:r>
        <w:t>12.374</w:t>
      </w:r>
    </w:p>
    <w:p>
      <w:r>
        <w:t>42.620.373</w:t>
      </w:r>
    </w:p>
    <w:p>
      <w:r>
        <w:t>8.524</w:t>
      </w:r>
    </w:p>
    <w:p>
      <w:r>
        <w:t>55</w:t>
      </w:r>
    </w:p>
    <w:p>
      <w:r>
        <w:t>3.850</w:t>
      </w:r>
    </w:p>
    <w:p>
      <w:r>
        <w:t>472</w:t>
      </w:r>
    </w:p>
    <w:p>
      <w:r>
        <w:t>C.ty TNHH Hai Thành Viên Lam Sơn</w:t>
      </w:r>
    </w:p>
    <w:p>
      <w:r>
        <w:t>Thôn Trụ Sở, X. Lam Sơn, H. Ngọc Lặc</w:t>
      </w:r>
    </w:p>
    <w:p>
      <w:r>
        <w:t>2800104629</w:t>
      </w:r>
    </w:p>
    <w:p>
      <w:r>
        <w:t>22.772</w:t>
      </w:r>
    </w:p>
    <w:p>
      <w:r>
        <w:t>103.545.574</w:t>
      </w:r>
    </w:p>
    <w:p>
      <w:r>
        <w:t>20.709</w:t>
      </w:r>
    </w:p>
    <w:p>
      <w:r>
        <w:t>33</w:t>
      </w:r>
    </w:p>
    <w:p>
      <w:r>
        <w:t>2.063</w:t>
      </w:r>
    </w:p>
    <w:p>
      <w:r>
        <w:t>473</w:t>
      </w:r>
    </w:p>
    <w:p>
      <w:r>
        <w:t>C.ty TNHH Nông NghiệP Cnc Hồ Gươm - Sông Âm</w:t>
      </w:r>
    </w:p>
    <w:p>
      <w:r>
        <w:t>Liên Cơ 3, X. Nguyệt ấn, H. Ngọc Lặc</w:t>
      </w:r>
    </w:p>
    <w:p>
      <w:r>
        <w:t>2800104770</w:t>
      </w:r>
    </w:p>
    <w:p>
      <w:r>
        <w:t>24.821</w:t>
      </w:r>
    </w:p>
    <w:p>
      <w:r>
        <w:t>115.980.359</w:t>
      </w:r>
    </w:p>
    <w:p>
      <w:r>
        <w:t>23.196</w:t>
      </w:r>
    </w:p>
    <w:p>
      <w:r>
        <w:t>26</w:t>
      </w:r>
    </w:p>
    <w:p>
      <w:r>
        <w:t>1.625</w:t>
      </w:r>
    </w:p>
    <w:p>
      <w:r>
        <w:t>474</w:t>
      </w:r>
    </w:p>
    <w:p>
      <w:r>
        <w:t>C.ty TNHH Thương Mại Tổng Hợp Quyết Thắng</w:t>
      </w:r>
    </w:p>
    <w:p>
      <w:r>
        <w:t>Khu phố Châu Giang, P. Quảng Châu, TP. Sầm Sơn</w:t>
      </w:r>
    </w:p>
    <w:p>
      <w:r>
        <w:t>2800678292</w:t>
      </w:r>
    </w:p>
    <w:p>
      <w:r>
        <w:t>4.086</w:t>
      </w:r>
    </w:p>
    <w:p>
      <w:r>
        <w:t>16.581.358</w:t>
      </w:r>
    </w:p>
    <w:p>
      <w:r>
        <w:t>3.316</w:t>
      </w:r>
    </w:p>
    <w:p>
      <w:r>
        <w:t>11</w:t>
      </w:r>
    </w:p>
    <w:p>
      <w:r>
        <w:t>770</w:t>
      </w:r>
    </w:p>
    <w:p>
      <w:r>
        <w:t>475</w:t>
      </w:r>
    </w:p>
    <w:p>
      <w:r>
        <w:t>C.ty Cổ Phần Sông Đà 25</w:t>
      </w:r>
    </w:p>
    <w:p>
      <w:r>
        <w:t>Số 100 đường Trường Thi, P. Trường Thi, TP. Thanh Hóa</w:t>
      </w:r>
    </w:p>
    <w:p>
      <w:r>
        <w:t>2800221072</w:t>
      </w:r>
    </w:p>
    <w:p>
      <w:r>
        <w:t>12.576</w:t>
      </w:r>
    </w:p>
    <w:p>
      <w:r>
        <w:t>26.129.498</w:t>
      </w:r>
    </w:p>
    <w:p>
      <w:r>
        <w:t>5.226</w:t>
      </w:r>
    </w:p>
    <w:p>
      <w:r>
        <w:t>105</w:t>
      </w:r>
    </w:p>
    <w:p>
      <w:r>
        <w:t>7.350</w:t>
      </w:r>
    </w:p>
    <w:p>
      <w:r>
        <w:t>476</w:t>
      </w:r>
    </w:p>
    <w:p>
      <w:r>
        <w:t>C.ty Cổ Phần Lilama 5</w:t>
      </w:r>
    </w:p>
    <w:p>
      <w:r>
        <w:t>Số 179 đường Trần Phú, P. Ba Đình, Tx. Bỉm Sơn</w:t>
      </w:r>
    </w:p>
    <w:p>
      <w:r>
        <w:t>2800233448</w:t>
      </w:r>
    </w:p>
    <w:p>
      <w:r>
        <w:t>88.980</w:t>
      </w:r>
    </w:p>
    <w:p>
      <w:r>
        <w:t>333.600.167</w:t>
      </w:r>
    </w:p>
    <w:p>
      <w:r>
        <w:t>66.720</w:t>
      </w:r>
    </w:p>
    <w:p>
      <w:r>
        <w:t>318</w:t>
      </w:r>
    </w:p>
    <w:p>
      <w:r>
        <w:t>22.260</w:t>
      </w:r>
    </w:p>
    <w:p>
      <w:r>
        <w:t>477</w:t>
      </w:r>
    </w:p>
    <w:p>
      <w:r>
        <w:t>C.ty Cổ Phần Giấy Lam Sơn Thanh Hóa</w:t>
      </w:r>
    </w:p>
    <w:p>
      <w:r>
        <w:t>X. Vạn Thắng- Nông Cống, X. Vạn Thắng, H. Nông Cống</w:t>
      </w:r>
    </w:p>
    <w:p>
      <w:r>
        <w:t>2800228769</w:t>
      </w:r>
    </w:p>
    <w:p>
      <w:r>
        <w:t>43.032</w:t>
      </w:r>
    </w:p>
    <w:p>
      <w:r>
        <w:t>170.160.871</w:t>
      </w:r>
    </w:p>
    <w:p>
      <w:r>
        <w:t>34.032</w:t>
      </w:r>
    </w:p>
    <w:p>
      <w:r>
        <w:t>144</w:t>
      </w:r>
    </w:p>
    <w:p>
      <w:r>
        <w:t>9.000</w:t>
      </w:r>
    </w:p>
    <w:p>
      <w:r>
        <w:t>478</w:t>
      </w:r>
    </w:p>
    <w:p>
      <w:r>
        <w:t>C.ty Cổ Phần Secổ phầnentin Và Phân Bón Thanh Hóa</w:t>
      </w:r>
    </w:p>
    <w:p>
      <w:r>
        <w:t>Thôn Yên Thái, X. Hoàng Giang, H. Nông Cống</w:t>
      </w:r>
    </w:p>
    <w:p>
      <w:r>
        <w:t>2800237812</w:t>
      </w:r>
    </w:p>
    <w:p>
      <w:r>
        <w:t>11.959</w:t>
      </w:r>
    </w:p>
    <w:p>
      <w:r>
        <w:t>38.855.319</w:t>
      </w:r>
    </w:p>
    <w:p>
      <w:r>
        <w:t>7.771</w:t>
      </w:r>
    </w:p>
    <w:p>
      <w:r>
        <w:t>67</w:t>
      </w:r>
    </w:p>
    <w:p>
      <w:r>
        <w:t>4.188</w:t>
      </w:r>
    </w:p>
    <w:p>
      <w:r>
        <w:t>479</w:t>
      </w:r>
    </w:p>
    <w:p>
      <w:r>
        <w:t>Tổng C.ty Cổ Phần Hàm Rồng Thanh Hóa</w:t>
      </w:r>
    </w:p>
    <w:p>
      <w:r>
        <w:t>Đường đồi C4, P. Hàm Rồng, TP. Thanh Hóa</w:t>
      </w:r>
    </w:p>
    <w:p>
      <w:r>
        <w:t>2800228455</w:t>
      </w:r>
    </w:p>
    <w:p>
      <w:r>
        <w:t>3.663</w:t>
      </w:r>
    </w:p>
    <w:p>
      <w:r>
        <w:t>12.364.942</w:t>
      </w:r>
    </w:p>
    <w:p>
      <w:r>
        <w:t>2.473</w:t>
      </w:r>
    </w:p>
    <w:p>
      <w:r>
        <w:t>17</w:t>
      </w:r>
    </w:p>
    <w:p>
      <w:r>
        <w:t>1.190</w:t>
      </w:r>
    </w:p>
    <w:p>
      <w:r>
        <w:t>480</w:t>
      </w:r>
    </w:p>
    <w:p>
      <w:r>
        <w:t>C.ty Cổ Phần Ht Việt Nga</w:t>
      </w:r>
    </w:p>
    <w:p>
      <w:r>
        <w:t>Cụm công nghiệp Vĩnh Hòa, X. Vĩnh Hòa, H. Vĩnh Lộc</w:t>
      </w:r>
    </w:p>
    <w:p>
      <w:r>
        <w:t>2802927917</w:t>
      </w:r>
    </w:p>
    <w:p>
      <w:r>
        <w:t>8.000</w:t>
      </w:r>
    </w:p>
    <w:p>
      <w:r>
        <w:t>40.000.005</w:t>
      </w:r>
    </w:p>
    <w:p>
      <w:r>
        <w:t>8.000</w:t>
      </w:r>
    </w:p>
    <w:p>
      <w:r>
        <w:t>0</w:t>
      </w:r>
    </w:p>
    <w:p>
      <w:r>
        <w:t>-</w:t>
      </w:r>
    </w:p>
    <w:p>
      <w:r>
        <w:t>481</w:t>
      </w:r>
    </w:p>
    <w:p>
      <w:r>
        <w:t>C.ty Cổ Phần Khoáng Sản - Xây Dựng - Phụ Gia Xi Măng Thanh Hóa</w:t>
      </w:r>
    </w:p>
    <w:p>
      <w:r>
        <w:t>Số 306 Bà Triệu, P. Đông Thọ, TP. Thanh Hóa</w:t>
      </w:r>
    </w:p>
    <w:p>
      <w:r>
        <w:t>2800224404</w:t>
      </w:r>
    </w:p>
    <w:p>
      <w:r>
        <w:t>23.991</w:t>
      </w:r>
    </w:p>
    <w:p>
      <w:r>
        <w:t>114.356.824</w:t>
      </w:r>
    </w:p>
    <w:p>
      <w:r>
        <w:t>22.871</w:t>
      </w:r>
    </w:p>
    <w:p>
      <w:r>
        <w:t>16</w:t>
      </w:r>
    </w:p>
    <w:p>
      <w:r>
        <w:t>1.120</w:t>
      </w:r>
    </w:p>
    <w:p>
      <w:r>
        <w:t>482</w:t>
      </w:r>
    </w:p>
    <w:p>
      <w:r>
        <w:t>C.ty Cổ Phần Licogi 15</w:t>
      </w:r>
    </w:p>
    <w:p>
      <w:r>
        <w:t>Số 44 Trần Phú, P. Ba Đình, Tx. Bỉm Sơn</w:t>
      </w:r>
    </w:p>
    <w:p>
      <w:r>
        <w:t>2800232356</w:t>
      </w:r>
    </w:p>
    <w:p>
      <w:r>
        <w:t>13.160</w:t>
      </w:r>
    </w:p>
    <w:p>
      <w:r>
        <w:t>60.200.665</w:t>
      </w:r>
    </w:p>
    <w:p>
      <w:r>
        <w:t>12.040</w:t>
      </w:r>
    </w:p>
    <w:p>
      <w:r>
        <w:t>16</w:t>
      </w:r>
    </w:p>
    <w:p>
      <w:r>
        <w:t>1.120</w:t>
      </w:r>
    </w:p>
    <w:p>
      <w:r>
        <w:t>483</w:t>
      </w:r>
    </w:p>
    <w:p>
      <w:r>
        <w:t>C.ty Cổ Phần Tư Vấn Và Đầu Tư Xây Dựng Thanh Hóa</w:t>
      </w:r>
    </w:p>
    <w:p>
      <w:r>
        <w:t>Số 44 Minh Khai, P. Ba Đình, TP. Thanh Hóa</w:t>
      </w:r>
    </w:p>
    <w:p>
      <w:r>
        <w:t>2800220128</w:t>
      </w:r>
    </w:p>
    <w:p>
      <w:r>
        <w:t>2.888</w:t>
      </w:r>
    </w:p>
    <w:p>
      <w:r>
        <w:t>7.789.901</w:t>
      </w:r>
    </w:p>
    <w:p>
      <w:r>
        <w:t>1.558</w:t>
      </w:r>
    </w:p>
    <w:p>
      <w:r>
        <w:t>19</w:t>
      </w:r>
    </w:p>
    <w:p>
      <w:r>
        <w:t>1.330</w:t>
      </w:r>
    </w:p>
    <w:p>
      <w:r>
        <w:t>484</w:t>
      </w:r>
    </w:p>
    <w:p>
      <w:r>
        <w:t>C.ty TNHH Kiến Trúc Và Xây Dựng Dhome Việt</w:t>
      </w:r>
    </w:p>
    <w:p>
      <w:r>
        <w:t>P1116. Toà CT3. Chung cư Xuân Mai, P. Đông Hải, TP. Thanh Hóa</w:t>
      </w:r>
    </w:p>
    <w:p>
      <w:r>
        <w:t>2802928075</w:t>
      </w:r>
    </w:p>
    <w:p>
      <w:r>
        <w:t>2.000</w:t>
      </w:r>
    </w:p>
    <w:p>
      <w:r>
        <w:t>10.000.000</w:t>
      </w:r>
    </w:p>
    <w:p>
      <w:r>
        <w:t>2.000</w:t>
      </w:r>
    </w:p>
    <w:p>
      <w:r>
        <w:t>0</w:t>
      </w:r>
    </w:p>
    <w:p>
      <w:r>
        <w:t>-</w:t>
      </w:r>
    </w:p>
    <w:p>
      <w:r>
        <w:t>485</w:t>
      </w:r>
    </w:p>
    <w:p>
      <w:r>
        <w:t>C.ty Cổ Phần Dược - Vật Tư Y Tế Thanh Hoá</w:t>
      </w:r>
    </w:p>
    <w:p>
      <w:r>
        <w:t>Số 232 Trần Phú, P. Lam Sơn, TP. Thanh Hóa</w:t>
      </w:r>
    </w:p>
    <w:p>
      <w:r>
        <w:t>2800231948</w:t>
      </w:r>
    </w:p>
    <w:p>
      <w:r>
        <w:t>142.623</w:t>
      </w:r>
    </w:p>
    <w:p>
      <w:r>
        <w:t>420.164.007</w:t>
      </w:r>
    </w:p>
    <w:p>
      <w:r>
        <w:t>84.033</w:t>
      </w:r>
    </w:p>
    <w:p>
      <w:r>
        <w:t>837</w:t>
      </w:r>
    </w:p>
    <w:p>
      <w:r>
        <w:t>58.590</w:t>
      </w:r>
    </w:p>
    <w:p>
      <w:r>
        <w:t>486</w:t>
      </w:r>
    </w:p>
    <w:p>
      <w:r>
        <w:t>C.ty TNHH MTV Công Nghiệp Tàu Thủy Thanh Hóa</w:t>
      </w:r>
    </w:p>
    <w:p>
      <w:r>
        <w:t>SN 359, đường Bà Triệu, P. Đông Thọ, TP. Thanh Hóa</w:t>
      </w:r>
    </w:p>
    <w:p>
      <w:r>
        <w:t>2800228046</w:t>
      </w:r>
    </w:p>
    <w:p>
      <w:r>
        <w:t>13.871</w:t>
      </w:r>
    </w:p>
    <w:p>
      <w:r>
        <w:t>50.104.211</w:t>
      </w:r>
    </w:p>
    <w:p>
      <w:r>
        <w:t>10.021</w:t>
      </w:r>
    </w:p>
    <w:p>
      <w:r>
        <w:t>55</w:t>
      </w:r>
    </w:p>
    <w:p>
      <w:r>
        <w:t>3.850</w:t>
      </w:r>
    </w:p>
    <w:p>
      <w:r>
        <w:t>487</w:t>
      </w:r>
    </w:p>
    <w:p>
      <w:r>
        <w:t>C.ty Cổ Phần Cấp Nước Thanh Hóa</w:t>
      </w:r>
    </w:p>
    <w:p>
      <w:r>
        <w:t>Số 99 đường Mật Sơn, P. Đông Vệ, TP. Thanh Hóa</w:t>
      </w:r>
    </w:p>
    <w:p>
      <w:r>
        <w:t>2800219549</w:t>
      </w:r>
    </w:p>
    <w:p>
      <w:r>
        <w:t>190.930</w:t>
      </w:r>
    </w:p>
    <w:p>
      <w:r>
        <w:t>701.198.110</w:t>
      </w:r>
    </w:p>
    <w:p>
      <w:r>
        <w:t>100.000</w:t>
      </w:r>
    </w:p>
    <w:p>
      <w:r>
        <w:t>1299</w:t>
      </w:r>
    </w:p>
    <w:p>
      <w:r>
        <w:t>90.930</w:t>
      </w:r>
    </w:p>
    <w:p>
      <w:r>
        <w:t>488</w:t>
      </w:r>
    </w:p>
    <w:p>
      <w:r>
        <w:t>C.ty Cổ Phần Xe Khách Thanh Hoá</w:t>
      </w:r>
    </w:p>
    <w:p>
      <w:r>
        <w:t>745 phố Bà Triệu, P. Trường Thi, TP. Thanh Hóa</w:t>
      </w:r>
    </w:p>
    <w:p>
      <w:r>
        <w:t>2800196299</w:t>
      </w:r>
    </w:p>
    <w:p>
      <w:r>
        <w:t>75.496</w:t>
      </w:r>
    </w:p>
    <w:p>
      <w:r>
        <w:t>374.681.138</w:t>
      </w:r>
    </w:p>
    <w:p>
      <w:r>
        <w:t>74.936</w:t>
      </w:r>
    </w:p>
    <w:p>
      <w:r>
        <w:t>8</w:t>
      </w:r>
    </w:p>
    <w:p>
      <w:r>
        <w:t>560</w:t>
      </w:r>
    </w:p>
    <w:p>
      <w:r>
        <w:t>489</w:t>
      </w:r>
    </w:p>
    <w:p>
      <w:r>
        <w:t>C.ty Cổ Phần Cảng Thanh Hóa</w:t>
      </w:r>
    </w:p>
    <w:p>
      <w:r>
        <w:t>Số 03, đường Bạch Đằng, P. Quảng Hưng, TP. Thanh Hóa</w:t>
      </w:r>
    </w:p>
    <w:p>
      <w:r>
        <w:t>2800196475</w:t>
      </w:r>
    </w:p>
    <w:p>
      <w:r>
        <w:t>18.919</w:t>
      </w:r>
    </w:p>
    <w:p>
      <w:r>
        <w:t>71.146.720</w:t>
      </w:r>
    </w:p>
    <w:p>
      <w:r>
        <w:t>14.229</w:t>
      </w:r>
    </w:p>
    <w:p>
      <w:r>
        <w:t>67</w:t>
      </w:r>
    </w:p>
    <w:p>
      <w:r>
        <w:t>4.690</w:t>
      </w:r>
    </w:p>
    <w:p>
      <w:r>
        <w:t>490</w:t>
      </w:r>
    </w:p>
    <w:p>
      <w:r>
        <w:t>C.ty Cổ Phần Xi Măng Bỉm Sơn</w:t>
      </w:r>
    </w:p>
    <w:p>
      <w:r>
        <w:t>Khu phố 7, P. Ba Đình, Tx. Bỉm Sơn</w:t>
      </w:r>
    </w:p>
    <w:p>
      <w:r>
        <w:t>2800232620</w:t>
      </w:r>
    </w:p>
    <w:p>
      <w:r>
        <w:t>190.790</w:t>
      </w:r>
    </w:p>
    <w:p>
      <w:r>
        <w:t>3.727.609.550</w:t>
      </w:r>
    </w:p>
    <w:p>
      <w:r>
        <w:t>100.000</w:t>
      </w:r>
    </w:p>
    <w:p>
      <w:r>
        <w:t>1297</w:t>
      </w:r>
    </w:p>
    <w:p>
      <w:r>
        <w:t>90.790</w:t>
      </w:r>
    </w:p>
    <w:p>
      <w:r>
        <w:t>491</w:t>
      </w:r>
    </w:p>
    <w:p>
      <w:r>
        <w:t>C.ty Cổ Phần In Báo Thanh Hóa</w:t>
      </w:r>
    </w:p>
    <w:p>
      <w:r>
        <w:t>Số 268 đường Bà Triệu, P. Đông Thọ, TP. Thanh Hóa</w:t>
      </w:r>
    </w:p>
    <w:p>
      <w:r>
        <w:t>2800223601</w:t>
      </w:r>
    </w:p>
    <w:p>
      <w:r>
        <w:t>8.038</w:t>
      </w:r>
    </w:p>
    <w:p>
      <w:r>
        <w:t>25.837.561</w:t>
      </w:r>
    </w:p>
    <w:p>
      <w:r>
        <w:t>5.168</w:t>
      </w:r>
    </w:p>
    <w:p>
      <w:r>
        <w:t>41</w:t>
      </w:r>
    </w:p>
    <w:p>
      <w:r>
        <w:t>2.870</w:t>
      </w:r>
    </w:p>
    <w:p>
      <w:r>
        <w:t>492</w:t>
      </w:r>
    </w:p>
    <w:p>
      <w:r>
        <w:t>C.ty Cổ Phần Công Nghiệp Tàu Thuỷ Hoàng Linh</w:t>
      </w:r>
    </w:p>
    <w:p>
      <w:r>
        <w:t>Số 6/2 đường Chương Dương, phố 3, P. Quảng Hưng, TP. Thanh Hóa</w:t>
      </w:r>
    </w:p>
    <w:p>
      <w:r>
        <w:t>2800192600</w:t>
      </w:r>
    </w:p>
    <w:p>
      <w:r>
        <w:t>4.046</w:t>
      </w:r>
    </w:p>
    <w:p>
      <w:r>
        <w:t>13.930.515</w:t>
      </w:r>
    </w:p>
    <w:p>
      <w:r>
        <w:t>2.786</w:t>
      </w:r>
    </w:p>
    <w:p>
      <w:r>
        <w:t>18</w:t>
      </w:r>
    </w:p>
    <w:p>
      <w:r>
        <w:t>1.260</w:t>
      </w:r>
    </w:p>
    <w:p>
      <w:r>
        <w:t>493</w:t>
      </w:r>
    </w:p>
    <w:p>
      <w:r>
        <w:t>C.ty Cổ Phần Phát Hành Sách Thanh Hóa</w:t>
      </w:r>
    </w:p>
    <w:p>
      <w:r>
        <w:t>Số 06 Đại lộ Lê Lợi, P. Điện Biên, TP. Thanh Hóa</w:t>
      </w:r>
    </w:p>
    <w:p>
      <w:r>
        <w:t>2800240188</w:t>
      </w:r>
    </w:p>
    <w:p>
      <w:r>
        <w:t>7.713</w:t>
      </w:r>
    </w:p>
    <w:p>
      <w:r>
        <w:t>18.962.803</w:t>
      </w:r>
    </w:p>
    <w:p>
      <w:r>
        <w:t>3.793</w:t>
      </w:r>
    </w:p>
    <w:p>
      <w:r>
        <w:t>56</w:t>
      </w:r>
    </w:p>
    <w:p>
      <w:r>
        <w:t>3.920</w:t>
      </w:r>
    </w:p>
    <w:p>
      <w:r>
        <w:t>494</w:t>
      </w:r>
    </w:p>
    <w:p>
      <w:r>
        <w:t>Viễn Thông Thanh Hóa</w:t>
      </w:r>
    </w:p>
    <w:p>
      <w:r>
        <w:t>Số 26A Đại lộ Lê lợi, P. Điện Biên, TP. Thanh Hóa</w:t>
      </w:r>
    </w:p>
    <w:p>
      <w:r>
        <w:t>2800242097</w:t>
      </w:r>
    </w:p>
    <w:p>
      <w:r>
        <w:t>34.720</w:t>
      </w:r>
    </w:p>
    <w:p>
      <w:r>
        <w:t>-</w:t>
      </w:r>
    </w:p>
    <w:p>
      <w:r>
        <w:t>-</w:t>
      </w:r>
    </w:p>
    <w:p>
      <w:r>
        <w:t>496</w:t>
      </w:r>
    </w:p>
    <w:p>
      <w:r>
        <w:t>34.720</w:t>
      </w:r>
    </w:p>
    <w:p>
      <w:r>
        <w:t>495</w:t>
      </w:r>
    </w:p>
    <w:p>
      <w:r>
        <w:t>C.ty TNHH MTV Cơ Khí Chính Xác 11</w:t>
      </w:r>
    </w:p>
    <w:p>
      <w:r>
        <w:t>Số 284 đường Bà Triệu, P. Đông Thọ, TP. Thanh Hóa</w:t>
      </w:r>
    </w:p>
    <w:p>
      <w:r>
        <w:t>2800243742</w:t>
      </w:r>
    </w:p>
    <w:p>
      <w:r>
        <w:t>62.440</w:t>
      </w:r>
    </w:p>
    <w:p>
      <w:r>
        <w:t>-</w:t>
      </w:r>
    </w:p>
    <w:p>
      <w:r>
        <w:t>-</w:t>
      </w:r>
    </w:p>
    <w:p>
      <w:r>
        <w:t>892</w:t>
      </w:r>
    </w:p>
    <w:p>
      <w:r>
        <w:t>62.440</w:t>
      </w:r>
    </w:p>
    <w:p>
      <w:r>
        <w:t>496</w:t>
      </w:r>
    </w:p>
    <w:p>
      <w:r>
        <w:t>C.ty Cổ Phần Công Nghiệp Tàu Thủy Hoàng Long</w:t>
      </w:r>
    </w:p>
    <w:p>
      <w:r>
        <w:t>Đường đồi C4, P. Hàm Rồng, TP. Thanh Hóa</w:t>
      </w:r>
    </w:p>
    <w:p>
      <w:r>
        <w:t>2800218288</w:t>
      </w:r>
    </w:p>
    <w:p>
      <w:r>
        <w:t>3.085</w:t>
      </w:r>
    </w:p>
    <w:p>
      <w:r>
        <w:t>12.627.083</w:t>
      </w:r>
    </w:p>
    <w:p>
      <w:r>
        <w:t>2.525</w:t>
      </w:r>
    </w:p>
    <w:p>
      <w:r>
        <w:t>8</w:t>
      </w:r>
    </w:p>
    <w:p>
      <w:r>
        <w:t>560</w:t>
      </w:r>
    </w:p>
    <w:p>
      <w:r>
        <w:t>497</w:t>
      </w:r>
    </w:p>
    <w:p>
      <w:r>
        <w:t>C.ty Cổ Phần Cơ Khí Và Xây Lắp Sông Chu</w:t>
      </w:r>
    </w:p>
    <w:p>
      <w:r>
        <w:t>Số 266 Bà Triệu, P. Đông Thọ, TP. Thanh Hóa</w:t>
      </w:r>
    </w:p>
    <w:p>
      <w:r>
        <w:t>2800226553</w:t>
      </w:r>
    </w:p>
    <w:p>
      <w:r>
        <w:t>26.950</w:t>
      </w:r>
    </w:p>
    <w:p>
      <w:r>
        <w:t>115.500.442</w:t>
      </w:r>
    </w:p>
    <w:p>
      <w:r>
        <w:t>23.100</w:t>
      </w:r>
    </w:p>
    <w:p>
      <w:r>
        <w:t>55</w:t>
      </w:r>
    </w:p>
    <w:p>
      <w:r>
        <w:t>3.850</w:t>
      </w:r>
    </w:p>
    <w:p>
      <w:r>
        <w:t>498</w:t>
      </w:r>
    </w:p>
    <w:p>
      <w:r>
        <w:t>C.ty Cổ Phần 19-5 Thanh Hóa</w:t>
      </w:r>
    </w:p>
    <w:p>
      <w:r>
        <w:t>280 đường Bà Triệu, P. Đông Thọ, TP. Thanh Hóa</w:t>
      </w:r>
    </w:p>
    <w:p>
      <w:r>
        <w:t>2800218577</w:t>
      </w:r>
    </w:p>
    <w:p>
      <w:r>
        <w:t>31.298</w:t>
      </w:r>
    </w:p>
    <w:p>
      <w:r>
        <w:t>85.089.582</w:t>
      </w:r>
    </w:p>
    <w:p>
      <w:r>
        <w:t>17.018</w:t>
      </w:r>
    </w:p>
    <w:p>
      <w:r>
        <w:t>204</w:t>
      </w:r>
    </w:p>
    <w:p>
      <w:r>
        <w:t>14.280</w:t>
      </w:r>
    </w:p>
    <w:p>
      <w:r>
        <w:t>499</w:t>
      </w:r>
    </w:p>
    <w:p>
      <w:r>
        <w:t>C.ty Cổ Phần Vận Tải Ô Tô Thanh Hóa</w:t>
      </w:r>
    </w:p>
    <w:p>
      <w:r>
        <w:t>Số 278 đường Bà Triệu, P. Đông Thọ, TP. Thanh Hóa</w:t>
      </w:r>
    </w:p>
    <w:p>
      <w:r>
        <w:t>2800196066</w:t>
      </w:r>
    </w:p>
    <w:p>
      <w:r>
        <w:t>7.954</w:t>
      </w:r>
    </w:p>
    <w:p>
      <w:r>
        <w:t>8.971.127</w:t>
      </w:r>
    </w:p>
    <w:p>
      <w:r>
        <w:t>1.794</w:t>
      </w:r>
    </w:p>
    <w:p>
      <w:r>
        <w:t>88</w:t>
      </w:r>
    </w:p>
    <w:p>
      <w:r>
        <w:t>6.160</w:t>
      </w:r>
    </w:p>
    <w:p>
      <w:r>
        <w:t>500</w:t>
      </w:r>
    </w:p>
    <w:p>
      <w:r>
        <w:t>C.ty Cổ Phần Vĩnh Hoà</w:t>
      </w:r>
    </w:p>
    <w:p>
      <w:r>
        <w:t>X. Vĩnh Thành, , H. Vĩnh Lộc</w:t>
      </w:r>
    </w:p>
    <w:p>
      <w:r>
        <w:t>2800222083</w:t>
      </w:r>
    </w:p>
    <w:p>
      <w:r>
        <w:t>3.901</w:t>
      </w:r>
    </w:p>
    <w:p>
      <w:r>
        <w:t>12.942.879</w:t>
      </w:r>
    </w:p>
    <w:p>
      <w:r>
        <w:t>2.589</w:t>
      </w:r>
    </w:p>
    <w:p>
      <w:r>
        <w:t>21</w:t>
      </w:r>
    </w:p>
    <w:p>
      <w:r>
        <w:t>1.313</w:t>
      </w:r>
    </w:p>
    <w:p>
      <w:r>
        <w:t>501</w:t>
      </w:r>
    </w:p>
    <w:p>
      <w:r>
        <w:t>C.ty Cổ Phần Giấy Mục Sơn</w:t>
      </w:r>
    </w:p>
    <w:p>
      <w:r>
        <w:t>TT Lam Sơn, TT Lam Sơn, H. Thọ Xuân</w:t>
      </w:r>
    </w:p>
    <w:p>
      <w:r>
        <w:t>2800225944</w:t>
      </w:r>
    </w:p>
    <w:p>
      <w:r>
        <w:t>103.951</w:t>
      </w:r>
    </w:p>
    <w:p>
      <w:r>
        <w:t>474.444.374</w:t>
      </w:r>
    </w:p>
    <w:p>
      <w:r>
        <w:t>94.889</w:t>
      </w:r>
    </w:p>
    <w:p>
      <w:r>
        <w:t>145</w:t>
      </w:r>
    </w:p>
    <w:p>
      <w:r>
        <w:t>9.063</w:t>
      </w:r>
    </w:p>
    <w:p>
      <w:r>
        <w:t>502</w:t>
      </w:r>
    </w:p>
    <w:p>
      <w:r>
        <w:t>C.ty Cổ Phần Quản Lý Đường Bộ Ii Thanh Hoá</w:t>
      </w:r>
    </w:p>
    <w:p>
      <w:r>
        <w:t>Phố Nguyễn Du, TT Ngọc Lặc, H. Ngọc Lặc</w:t>
      </w:r>
    </w:p>
    <w:p>
      <w:r>
        <w:t>2800218023</w:t>
      </w:r>
    </w:p>
    <w:p>
      <w:r>
        <w:t>16.654</w:t>
      </w:r>
    </w:p>
    <w:p>
      <w:r>
        <w:t>63.270.560</w:t>
      </w:r>
    </w:p>
    <w:p>
      <w:r>
        <w:t>12.654</w:t>
      </w:r>
    </w:p>
    <w:p>
      <w:r>
        <w:t>64</w:t>
      </w:r>
    </w:p>
    <w:p>
      <w:r>
        <w:t>4.000</w:t>
      </w:r>
    </w:p>
    <w:p>
      <w:r>
        <w:t>503</w:t>
      </w:r>
    </w:p>
    <w:p>
      <w:r>
        <w:t>C.ty Cổ Phần Sách Và Thiết Bị Trường Học Thanh Hóa</w:t>
      </w:r>
    </w:p>
    <w:p>
      <w:r>
        <w:t>Số 51 Đại Lộ Lê Lợi, P. Tân Sơn, TP. Thanh Hóa</w:t>
      </w:r>
    </w:p>
    <w:p>
      <w:r>
        <w:t>2800230817</w:t>
      </w:r>
    </w:p>
    <w:p>
      <w:r>
        <w:t>10.671</w:t>
      </w:r>
    </w:p>
    <w:p>
      <w:r>
        <w:t>40.404.895</w:t>
      </w:r>
    </w:p>
    <w:p>
      <w:r>
        <w:t>8.081</w:t>
      </w:r>
    </w:p>
    <w:p>
      <w:r>
        <w:t>37</w:t>
      </w:r>
    </w:p>
    <w:p>
      <w:r>
        <w:t>2.590</w:t>
      </w:r>
    </w:p>
    <w:p>
      <w:r>
        <w:t>504</w:t>
      </w:r>
    </w:p>
    <w:p>
      <w:r>
        <w:t>C.ty Cổ Phần Đầu Tư Và Xây Dựng Giao Thông 2</w:t>
      </w:r>
    </w:p>
    <w:p>
      <w:r>
        <w:t>Số 09, ngõ 54 Tống Duy Tân, P. Lam Sơn, TP. Thanh Hóa</w:t>
      </w:r>
    </w:p>
    <w:p>
      <w:r>
        <w:t>2800218168</w:t>
      </w:r>
    </w:p>
    <w:p>
      <w:r>
        <w:t>9.535</w:t>
      </w:r>
    </w:p>
    <w:p>
      <w:r>
        <w:t>7.075.784</w:t>
      </w:r>
    </w:p>
    <w:p>
      <w:r>
        <w:t>1.415</w:t>
      </w:r>
    </w:p>
    <w:p>
      <w:r>
        <w:t>116</w:t>
      </w:r>
    </w:p>
    <w:p>
      <w:r>
        <w:t>8.120</w:t>
      </w:r>
    </w:p>
    <w:p>
      <w:r>
        <w:t>505</w:t>
      </w:r>
    </w:p>
    <w:p>
      <w:r>
        <w:t>C.ty TNHH MTV Thuốc Lá Thanh Hoá</w:t>
      </w:r>
    </w:p>
    <w:p>
      <w:r>
        <w:t>TT Hà Trung, H. Hà Trung</w:t>
      </w:r>
    </w:p>
    <w:p>
      <w:r>
        <w:t>2800238397</w:t>
      </w:r>
    </w:p>
    <w:p>
      <w:r>
        <w:t>143.438</w:t>
      </w:r>
    </w:p>
    <w:p>
      <w:r>
        <w:t>515.465.755</w:t>
      </w:r>
    </w:p>
    <w:p>
      <w:r>
        <w:t>100.000</w:t>
      </w:r>
    </w:p>
    <w:p>
      <w:r>
        <w:t>695</w:t>
      </w:r>
    </w:p>
    <w:p>
      <w:r>
        <w:t>43.438</w:t>
      </w:r>
    </w:p>
    <w:p>
      <w:r>
        <w:t>506</w:t>
      </w:r>
    </w:p>
    <w:p>
      <w:r>
        <w:t>Tổng C.ty Xây Dựng Thanh Hóa - C.ty Cổ Phần</w:t>
      </w:r>
    </w:p>
    <w:p>
      <w:r>
        <w:t>Số 05 Phan Chu Trinh, P. Điện Biên, TP. Thanh Hóa</w:t>
      </w:r>
    </w:p>
    <w:p>
      <w:r>
        <w:t>2800221474</w:t>
      </w:r>
    </w:p>
    <w:p>
      <w:r>
        <w:t>317.140</w:t>
      </w:r>
    </w:p>
    <w:p>
      <w:r>
        <w:t>2.241.384.157</w:t>
      </w:r>
    </w:p>
    <w:p>
      <w:r>
        <w:t>100.000</w:t>
      </w:r>
    </w:p>
    <w:p>
      <w:r>
        <w:t>3102</w:t>
      </w:r>
    </w:p>
    <w:p>
      <w:r>
        <w:t>217.140</w:t>
      </w:r>
    </w:p>
    <w:p>
      <w:r>
        <w:t>507</w:t>
      </w:r>
    </w:p>
    <w:p>
      <w:r>
        <w:t>C.ty Cổ Phần Đường Sắt Thanh Hóa</w:t>
      </w:r>
    </w:p>
    <w:p>
      <w:r>
        <w:t>Số 46 Đại lộ Lê Lợi, P. Tân Sơn, TP. Thanh Hóa</w:t>
      </w:r>
    </w:p>
    <w:p>
      <w:r>
        <w:t>2800190392</w:t>
      </w:r>
    </w:p>
    <w:p>
      <w:r>
        <w:t>68.333</w:t>
      </w:r>
    </w:p>
    <w:p>
      <w:r>
        <w:t>150.566.889</w:t>
      </w:r>
    </w:p>
    <w:p>
      <w:r>
        <w:t>30.113</w:t>
      </w:r>
    </w:p>
    <w:p>
      <w:r>
        <w:t>546</w:t>
      </w:r>
    </w:p>
    <w:p>
      <w:r>
        <w:t>38.220</w:t>
      </w:r>
    </w:p>
    <w:p>
      <w:r>
        <w:t>508</w:t>
      </w:r>
    </w:p>
    <w:p>
      <w:r>
        <w:t>C.ty TNHH MTV Xổ Số Kiến Thiết Thanh Hóa</w:t>
      </w:r>
    </w:p>
    <w:p>
      <w:r>
        <w:t>Số 20 Đại Lộ Lê Lợi, P. Điện Biên, TP. Thanh Hóa</w:t>
      </w:r>
    </w:p>
    <w:p>
      <w:r>
        <w:t>2800225493</w:t>
      </w:r>
    </w:p>
    <w:p>
      <w:r>
        <w:t>8.095</w:t>
      </w:r>
    </w:p>
    <w:p>
      <w:r>
        <w:t>20.873.125</w:t>
      </w:r>
    </w:p>
    <w:p>
      <w:r>
        <w:t>4.175</w:t>
      </w:r>
    </w:p>
    <w:p>
      <w:r>
        <w:t>56</w:t>
      </w:r>
    </w:p>
    <w:p>
      <w:r>
        <w:t>3.920</w:t>
      </w:r>
    </w:p>
    <w:p>
      <w:r>
        <w:t>509</w:t>
      </w:r>
    </w:p>
    <w:p>
      <w:r>
        <w:t>C.ty Cổ Phần Xây Lắp Điện Lực Thanh Hoá</w:t>
      </w:r>
    </w:p>
    <w:p>
      <w:r>
        <w:t>Số 232 đường Trường Thi, P. Trường Thi, TP. Thanh Hóa</w:t>
      </w:r>
    </w:p>
    <w:p>
      <w:r>
        <w:t>2800225648</w:t>
      </w:r>
    </w:p>
    <w:p>
      <w:r>
        <w:t>25.420</w:t>
      </w:r>
    </w:p>
    <w:p>
      <w:r>
        <w:t>88.599.193</w:t>
      </w:r>
    </w:p>
    <w:p>
      <w:r>
        <w:t>17.720</w:t>
      </w:r>
    </w:p>
    <w:p>
      <w:r>
        <w:t>110</w:t>
      </w:r>
    </w:p>
    <w:p>
      <w:r>
        <w:t>7.700</w:t>
      </w:r>
    </w:p>
    <w:p>
      <w:r>
        <w:t>510</w:t>
      </w:r>
    </w:p>
    <w:p>
      <w:r>
        <w:t>C.ty TNHH In Và Thương Mại Cường Hiếu</w:t>
      </w:r>
    </w:p>
    <w:p>
      <w:r>
        <w:t>Lô C14-1 KCN Tây Bắc Ga, P. Đông Thọ, TP. Thanh Hóa</w:t>
      </w:r>
    </w:p>
    <w:p>
      <w:r>
        <w:t>2800547941</w:t>
      </w:r>
    </w:p>
    <w:p>
      <w:r>
        <w:t>2.993</w:t>
      </w:r>
    </w:p>
    <w:p>
      <w:r>
        <w:t>7.964.930</w:t>
      </w:r>
    </w:p>
    <w:p>
      <w:r>
        <w:t>1.593</w:t>
      </w:r>
    </w:p>
    <w:p>
      <w:r>
        <w:t>20</w:t>
      </w:r>
    </w:p>
    <w:p>
      <w:r>
        <w:t>1.400</w:t>
      </w:r>
    </w:p>
    <w:p>
      <w:r>
        <w:t>511</w:t>
      </w:r>
    </w:p>
    <w:p>
      <w:r>
        <w:t>C.ty Cổ Phần Khai Thác Chế Biến Khoáng Sản Xuất Khẩu Thanh Hóa</w:t>
      </w:r>
    </w:p>
    <w:p>
      <w:r>
        <w:t>Số 02 Đình Hương, P. Đông Thọ, TP. Thanh Hóa</w:t>
      </w:r>
    </w:p>
    <w:p>
      <w:r>
        <w:t>2800775313</w:t>
      </w:r>
    </w:p>
    <w:p>
      <w:r>
        <w:t>1.458</w:t>
      </w:r>
    </w:p>
    <w:p>
      <w:r>
        <w:t>7.291.002</w:t>
      </w:r>
    </w:p>
    <w:p>
      <w:r>
        <w:t>1.458</w:t>
      </w:r>
    </w:p>
    <w:p>
      <w:r>
        <w:t>-</w:t>
      </w:r>
    </w:p>
    <w:p>
      <w:r>
        <w:t>512</w:t>
      </w:r>
    </w:p>
    <w:p>
      <w:r>
        <w:t>C.ty Cổ Phần Quản Lý Và Xây Dựng Đường Bộ I Thanh Hoá</w:t>
      </w:r>
    </w:p>
    <w:p>
      <w:r>
        <w:t>Lô B7-4 KCN Đình Hương - Tây Bắc Ga, P. Đông Thọ, TP. Thanh Hóa</w:t>
      </w:r>
    </w:p>
    <w:p>
      <w:r>
        <w:t>2800218030</w:t>
      </w:r>
    </w:p>
    <w:p>
      <w:r>
        <w:t>13.874</w:t>
      </w:r>
    </w:p>
    <w:p>
      <w:r>
        <w:t>23.168.736</w:t>
      </w:r>
    </w:p>
    <w:p>
      <w:r>
        <w:t>4.634</w:t>
      </w:r>
    </w:p>
    <w:p>
      <w:r>
        <w:t>132</w:t>
      </w:r>
    </w:p>
    <w:p>
      <w:r>
        <w:t>9.240</w:t>
      </w:r>
    </w:p>
    <w:p>
      <w:r>
        <w:t>513</w:t>
      </w:r>
    </w:p>
    <w:p>
      <w:r>
        <w:t>C.ty Cổ Phần Quản Lý Kinh Doanh Điện Thanh Hóa</w:t>
      </w:r>
    </w:p>
    <w:p>
      <w:r>
        <w:t>Số 45 Phan Bội Châu, P. Ba Đình, TP. Thanh Hóa</w:t>
      </w:r>
    </w:p>
    <w:p>
      <w:r>
        <w:t>2800774447</w:t>
      </w:r>
    </w:p>
    <w:p>
      <w:r>
        <w:t>61.057</w:t>
      </w:r>
    </w:p>
    <w:p>
      <w:r>
        <w:t>202.034.746</w:t>
      </w:r>
    </w:p>
    <w:p>
      <w:r>
        <w:t>40.407</w:t>
      </w:r>
    </w:p>
    <w:p>
      <w:r>
        <w:t>295</w:t>
      </w:r>
    </w:p>
    <w:p>
      <w:r>
        <w:t>20.650</w:t>
      </w:r>
    </w:p>
    <w:p>
      <w:r>
        <w:t>514</w:t>
      </w:r>
    </w:p>
    <w:p>
      <w:r>
        <w:t>C.ty Cổ Phần Quản Lý Và Xây Dựng Đường Bộ 472</w:t>
      </w:r>
    </w:p>
    <w:p>
      <w:r>
        <w:t>Thôn Thịnh Hùng, P. Quảng Thịnh, TP. Thanh Hóa</w:t>
      </w:r>
    </w:p>
    <w:p>
      <w:r>
        <w:t>2800190120</w:t>
      </w:r>
    </w:p>
    <w:p>
      <w:r>
        <w:t>20.603</w:t>
      </w:r>
    </w:p>
    <w:p>
      <w:r>
        <w:t>16.213.194</w:t>
      </w:r>
    </w:p>
    <w:p>
      <w:r>
        <w:t>3.243</w:t>
      </w:r>
    </w:p>
    <w:p>
      <w:r>
        <w:t>248</w:t>
      </w:r>
    </w:p>
    <w:p>
      <w:r>
        <w:t>17.360</w:t>
      </w:r>
    </w:p>
    <w:p>
      <w:r>
        <w:t>515</w:t>
      </w:r>
    </w:p>
    <w:p>
      <w:r>
        <w:t>C.ty Cổ Phần Bao Bì Thanh Hóa</w:t>
      </w:r>
    </w:p>
    <w:p>
      <w:r>
        <w:t>Số 04 Dốc Ga, P. Phú Sơn, TP. Thanh Hóa</w:t>
      </w:r>
    </w:p>
    <w:p>
      <w:r>
        <w:t>2800775458</w:t>
      </w:r>
    </w:p>
    <w:p>
      <w:r>
        <w:t>31.772</w:t>
      </w:r>
    </w:p>
    <w:p>
      <w:r>
        <w:t>103.910.480</w:t>
      </w:r>
    </w:p>
    <w:p>
      <w:r>
        <w:t>20.782</w:t>
      </w:r>
    </w:p>
    <w:p>
      <w:r>
        <w:t>157</w:t>
      </w:r>
    </w:p>
    <w:p>
      <w:r>
        <w:t>10.990</w:t>
      </w:r>
    </w:p>
    <w:p>
      <w:r>
        <w:t>516</w:t>
      </w:r>
    </w:p>
    <w:p>
      <w:r>
        <w:t>C.ty Cổ Phần Xây Dựng Số 5</w:t>
      </w:r>
    </w:p>
    <w:p>
      <w:r>
        <w:t>Số 203 Trần Phú, P. Ba Đình, Tx. Bỉm Sơn</w:t>
      </w:r>
    </w:p>
    <w:p>
      <w:r>
        <w:t>2800233984</w:t>
      </w:r>
    </w:p>
    <w:p>
      <w:r>
        <w:t>54.007</w:t>
      </w:r>
    </w:p>
    <w:p>
      <w:r>
        <w:t>267.586.110</w:t>
      </w:r>
    </w:p>
    <w:p>
      <w:r>
        <w:t>53.517</w:t>
      </w:r>
    </w:p>
    <w:p>
      <w:r>
        <w:t>7</w:t>
      </w:r>
    </w:p>
    <w:p>
      <w:r>
        <w:t>490</w:t>
      </w:r>
    </w:p>
    <w:p>
      <w:r>
        <w:t>517</w:t>
      </w:r>
    </w:p>
    <w:p>
      <w:r>
        <w:t>C.ty TNHH Trang Tùng Phát</w:t>
      </w:r>
    </w:p>
    <w:p>
      <w:r>
        <w:t>Số 35 Ngõ 344, Đường 10/6 Tiểu Khu 5, TT Quán Lào, H. Yên Định</w:t>
      </w:r>
    </w:p>
    <w:p>
      <w:r>
        <w:t>2802929865</w:t>
      </w:r>
    </w:p>
    <w:p>
      <w:r>
        <w:t>3.999</w:t>
      </w:r>
    </w:p>
    <w:p>
      <w:r>
        <w:t>19.994.262</w:t>
      </w:r>
    </w:p>
    <w:p>
      <w:r>
        <w:t>3.999</w:t>
      </w:r>
    </w:p>
    <w:p>
      <w:r>
        <w:t>-</w:t>
      </w:r>
    </w:p>
    <w:p>
      <w:r>
        <w:t>518</w:t>
      </w:r>
    </w:p>
    <w:p>
      <w:r>
        <w:t>C.ty TNHH Lam Sơn - Sao Vàng</w:t>
      </w:r>
    </w:p>
    <w:p>
      <w:r>
        <w:t>Khu 1, TT Sao Vàng, H. Thọ Xuân</w:t>
      </w:r>
    </w:p>
    <w:p>
      <w:r>
        <w:t>2800786957</w:t>
      </w:r>
    </w:p>
    <w:p>
      <w:r>
        <w:t>17.167</w:t>
      </w:r>
    </w:p>
    <w:p>
      <w:r>
        <w:t>65.834.053</w:t>
      </w:r>
    </w:p>
    <w:p>
      <w:r>
        <w:t>13.167</w:t>
      </w:r>
    </w:p>
    <w:p>
      <w:r>
        <w:t>64</w:t>
      </w:r>
    </w:p>
    <w:p>
      <w:r>
        <w:t>4.000</w:t>
      </w:r>
    </w:p>
    <w:p>
      <w:r>
        <w:t>519</w:t>
      </w:r>
    </w:p>
    <w:p>
      <w:r>
        <w:t>C.ty Cổ Phần Tư Vấn Xây Dựng Điện Thanh Hóa</w:t>
      </w:r>
    </w:p>
    <w:p>
      <w:r>
        <w:t>Số 232 Trường Thi, P. Trường Thi, TP. Thanh Hóa</w:t>
      </w:r>
    </w:p>
    <w:p>
      <w:r>
        <w:t>2800713405</w:t>
      </w:r>
    </w:p>
    <w:p>
      <w:r>
        <w:t>1.947</w:t>
      </w:r>
    </w:p>
    <w:p>
      <w:r>
        <w:t>5.882.507</w:t>
      </w:r>
    </w:p>
    <w:p>
      <w:r>
        <w:t>1.177</w:t>
      </w:r>
    </w:p>
    <w:p>
      <w:r>
        <w:t>11</w:t>
      </w:r>
    </w:p>
    <w:p>
      <w:r>
        <w:t>770</w:t>
      </w:r>
    </w:p>
    <w:p>
      <w:r>
        <w:t>520</w:t>
      </w:r>
    </w:p>
    <w:p>
      <w:r>
        <w:t>C.ty Cổ Phần Phân Bón Lam Sơn</w:t>
      </w:r>
    </w:p>
    <w:p>
      <w:r>
        <w:t>Thôn Đá Dựng, X. Xuân Phú, H. Thọ Xuân</w:t>
      </w:r>
    </w:p>
    <w:p>
      <w:r>
        <w:t>2800783723</w:t>
      </w:r>
    </w:p>
    <w:p>
      <w:r>
        <w:t>32.927</w:t>
      </w:r>
    </w:p>
    <w:p>
      <w:r>
        <w:t>131.198.920</w:t>
      </w:r>
    </w:p>
    <w:p>
      <w:r>
        <w:t>26.240</w:t>
      </w:r>
    </w:p>
    <w:p>
      <w:r>
        <w:t>107</w:t>
      </w:r>
    </w:p>
    <w:p>
      <w:r>
        <w:t>6.688</w:t>
      </w:r>
    </w:p>
    <w:p>
      <w:r>
        <w:t>521</w:t>
      </w:r>
    </w:p>
    <w:p>
      <w:r>
        <w:t>C.ty TNHH Thương Mại Và Dịch Vụ Hải Quế Thắng</w:t>
      </w:r>
    </w:p>
    <w:p>
      <w:r>
        <w:t>SN 364 Trần Phú, P. Ba Đình, TP. Thanh Hóa</w:t>
      </w:r>
    </w:p>
    <w:p>
      <w:r>
        <w:t>2800724076</w:t>
      </w:r>
    </w:p>
    <w:p>
      <w:r>
        <w:t>9.310</w:t>
      </w:r>
    </w:p>
    <w:p>
      <w:r>
        <w:t>45.498.011</w:t>
      </w:r>
    </w:p>
    <w:p>
      <w:r>
        <w:t>9.100</w:t>
      </w:r>
    </w:p>
    <w:p>
      <w:r>
        <w:t>3</w:t>
      </w:r>
    </w:p>
    <w:p>
      <w:r>
        <w:t>210</w:t>
      </w:r>
    </w:p>
    <w:p>
      <w:r>
        <w:t>522</w:t>
      </w:r>
    </w:p>
    <w:p>
      <w:r>
        <w:t>C.ty Cổ Phần Quản Lý Và Khai Thác Bến Xe Thanh Hoá</w:t>
      </w:r>
    </w:p>
    <w:p>
      <w:r>
        <w:t>SN 340 Nguyễn Trãi, P. Tân Sơn, TP. Thanh Hóa</w:t>
      </w:r>
    </w:p>
    <w:p>
      <w:r>
        <w:t>2800730577</w:t>
      </w:r>
    </w:p>
    <w:p>
      <w:r>
        <w:t>22.887</w:t>
      </w:r>
    </w:p>
    <w:p>
      <w:r>
        <w:t>81.883.178</w:t>
      </w:r>
    </w:p>
    <w:p>
      <w:r>
        <w:t>16.377</w:t>
      </w:r>
    </w:p>
    <w:p>
      <w:r>
        <w:t>93</w:t>
      </w:r>
    </w:p>
    <w:p>
      <w:r>
        <w:t>6.510</w:t>
      </w:r>
    </w:p>
    <w:p>
      <w:r>
        <w:t>523</w:t>
      </w:r>
    </w:p>
    <w:p>
      <w:r>
        <w:t>C.ty Cổ Phần Vận Tải Lam Sơn</w:t>
      </w:r>
    </w:p>
    <w:p>
      <w:r>
        <w:t>Khu 6, TT Lam Sơn, H. Thọ Xuân</w:t>
      </w:r>
    </w:p>
    <w:p>
      <w:r>
        <w:t>2800783681</w:t>
      </w:r>
    </w:p>
    <w:p>
      <w:r>
        <w:t>15.684</w:t>
      </w:r>
    </w:p>
    <w:p>
      <w:r>
        <w:t>43.109.620</w:t>
      </w:r>
    </w:p>
    <w:p>
      <w:r>
        <w:t>8.622</w:t>
      </w:r>
    </w:p>
    <w:p>
      <w:r>
        <w:t>113</w:t>
      </w:r>
    </w:p>
    <w:p>
      <w:r>
        <w:t>7.063</w:t>
      </w:r>
    </w:p>
    <w:p>
      <w:r>
        <w:t>524</w:t>
      </w:r>
    </w:p>
    <w:p>
      <w:r>
        <w:t>C.ty Cổ Phần Xây Dựng Công Trình Giao Thông 2 Thanh Hóa</w:t>
      </w:r>
    </w:p>
    <w:p>
      <w:r>
        <w:t>Phố Lê Đình Chinh, TT Ngọc Lặc, H. Ngọc Lặc</w:t>
      </w:r>
    </w:p>
    <w:p>
      <w:r>
        <w:t>2800811547</w:t>
      </w:r>
    </w:p>
    <w:p>
      <w:r>
        <w:t>5.193</w:t>
      </w:r>
    </w:p>
    <w:p>
      <w:r>
        <w:t>23.776.097</w:t>
      </w:r>
    </w:p>
    <w:p>
      <w:r>
        <w:t>4.755</w:t>
      </w:r>
    </w:p>
    <w:p>
      <w:r>
        <w:t>7</w:t>
      </w:r>
    </w:p>
    <w:p>
      <w:r>
        <w:t>438</w:t>
      </w:r>
    </w:p>
    <w:p>
      <w:r>
        <w:t>525</w:t>
      </w:r>
    </w:p>
    <w:p>
      <w:r>
        <w:t>Tổng C.ty Cổ Phần Tư Vấn Xây Dựng Giao Thông Thanh Hoá</w:t>
      </w:r>
    </w:p>
    <w:p>
      <w:r>
        <w:t>Số 11, Đường Hạc Thành, P. Điện Biên, TP. Thanh Hóa</w:t>
      </w:r>
    </w:p>
    <w:p>
      <w:r>
        <w:t>2800750238</w:t>
      </w:r>
    </w:p>
    <w:p>
      <w:r>
        <w:t>5.643</w:t>
      </w:r>
    </w:p>
    <w:p>
      <w:r>
        <w:t>15.966.174</w:t>
      </w:r>
    </w:p>
    <w:p>
      <w:r>
        <w:t>3.193</w:t>
      </w:r>
    </w:p>
    <w:p>
      <w:r>
        <w:t>35</w:t>
      </w:r>
    </w:p>
    <w:p>
      <w:r>
        <w:t>2.450</w:t>
      </w:r>
    </w:p>
    <w:p>
      <w:r>
        <w:t>526</w:t>
      </w:r>
    </w:p>
    <w:p>
      <w:r>
        <w:t>C.ty Cổ Phần Giấy Và Bao Bì Bỉm Sơn</w:t>
      </w:r>
    </w:p>
    <w:p>
      <w:r>
        <w:t>Đường Lê Thánh Tông, X. Quang Trung, Tx. Bỉm Sơn</w:t>
      </w:r>
    </w:p>
    <w:p>
      <w:r>
        <w:t>2800750326</w:t>
      </w:r>
    </w:p>
    <w:p>
      <w:r>
        <w:t>2.140</w:t>
      </w:r>
    </w:p>
    <w:p>
      <w:r>
        <w:t>4.050.542</w:t>
      </w:r>
    </w:p>
    <w:p>
      <w:r>
        <w:t>810</w:t>
      </w:r>
    </w:p>
    <w:p>
      <w:r>
        <w:t>19</w:t>
      </w:r>
    </w:p>
    <w:p>
      <w:r>
        <w:t>1.330</w:t>
      </w:r>
    </w:p>
    <w:p>
      <w:r>
        <w:t>527</w:t>
      </w:r>
    </w:p>
    <w:p>
      <w:r>
        <w:t>C.ty Cổ Phần Bê Tông Thương Phẩm Thanh Hóa</w:t>
      </w:r>
    </w:p>
    <w:p>
      <w:r>
        <w:t>Lô LK9-E45 KĐTM Đông Sơn, P. An Hưng, TP. Thanh Hóa</w:t>
      </w:r>
    </w:p>
    <w:p>
      <w:r>
        <w:t>2800753091</w:t>
      </w:r>
    </w:p>
    <w:p>
      <w:r>
        <w:t>5.497</w:t>
      </w:r>
    </w:p>
    <w:p>
      <w:r>
        <w:t>22.587.396</w:t>
      </w:r>
    </w:p>
    <w:p>
      <w:r>
        <w:t>4.517</w:t>
      </w:r>
    </w:p>
    <w:p>
      <w:r>
        <w:t>14</w:t>
      </w:r>
    </w:p>
    <w:p>
      <w:r>
        <w:t>980</w:t>
      </w:r>
    </w:p>
    <w:p>
      <w:r>
        <w:t>528</w:t>
      </w:r>
    </w:p>
    <w:p>
      <w:r>
        <w:t>C.ty Cổ Phần In Và Vật Tư Ba Đình Thanh Hóa</w:t>
      </w:r>
    </w:p>
    <w:p>
      <w:r>
        <w:t>SN 96 Lê Hoàn, P. Điện Biên, TP. Thanh Hóa</w:t>
      </w:r>
    </w:p>
    <w:p>
      <w:r>
        <w:t>2800748334</w:t>
      </w:r>
    </w:p>
    <w:p>
      <w:r>
        <w:t>27.453</w:t>
      </w:r>
    </w:p>
    <w:p>
      <w:r>
        <w:t>109.963.411</w:t>
      </w:r>
    </w:p>
    <w:p>
      <w:r>
        <w:t>21.993</w:t>
      </w:r>
    </w:p>
    <w:p>
      <w:r>
        <w:t>78</w:t>
      </w:r>
    </w:p>
    <w:p>
      <w:r>
        <w:t>5.460</w:t>
      </w:r>
    </w:p>
    <w:p>
      <w:r>
        <w:t>529</w:t>
      </w:r>
    </w:p>
    <w:p>
      <w:r>
        <w:t>C.ty Cổ Phần Gạch Tuynel Trường Lâm Thanh Hoá</w:t>
      </w:r>
    </w:p>
    <w:p>
      <w:r>
        <w:t>Thôn Hòa Lâm, X. Trường Lâm, TX. Nghi Sơn</w:t>
      </w:r>
    </w:p>
    <w:p>
      <w:r>
        <w:t>2800753366</w:t>
      </w:r>
    </w:p>
    <w:p>
      <w:r>
        <w:t>10.991</w:t>
      </w:r>
    </w:p>
    <w:p>
      <w:r>
        <w:t>28.006.103</w:t>
      </w:r>
    </w:p>
    <w:p>
      <w:r>
        <w:t>5.601</w:t>
      </w:r>
    </w:p>
    <w:p>
      <w:r>
        <w:t>77</w:t>
      </w:r>
    </w:p>
    <w:p>
      <w:r>
        <w:t>5.390</w:t>
      </w:r>
    </w:p>
    <w:p>
      <w:r>
        <w:t>530</w:t>
      </w:r>
    </w:p>
    <w:p>
      <w:r>
        <w:t>C.ty Cổ Phần Tư Vấn Thiết Kế Xây Dựng Thanh Hóa</w:t>
      </w:r>
    </w:p>
    <w:p>
      <w:r>
        <w:t>Số 05 Phan Chu Trinh, P. Điện Biên, TP. Thanh Hóa</w:t>
      </w:r>
    </w:p>
    <w:p>
      <w:r>
        <w:t>2800753729</w:t>
      </w:r>
    </w:p>
    <w:p>
      <w:r>
        <w:t>500</w:t>
      </w:r>
    </w:p>
    <w:p>
      <w:r>
        <w:t>1.282.364</w:t>
      </w:r>
    </w:p>
    <w:p>
      <w:r>
        <w:t>500</w:t>
      </w:r>
    </w:p>
    <w:p>
      <w:r>
        <w:t>-</w:t>
      </w:r>
    </w:p>
    <w:p>
      <w:r>
        <w:t>531</w:t>
      </w:r>
    </w:p>
    <w:p>
      <w:r>
        <w:t>C.ty Cổ Phần Đầu Tư Kinh Doanh Thống Nhất</w:t>
      </w:r>
    </w:p>
    <w:p>
      <w:r>
        <w:t>SN 02 Hạc Thành, P. Tân Sơn, TP. Thanh Hóa</w:t>
      </w:r>
    </w:p>
    <w:p>
      <w:r>
        <w:t>2800773235</w:t>
      </w:r>
    </w:p>
    <w:p>
      <w:r>
        <w:t>4.054</w:t>
      </w:r>
    </w:p>
    <w:p>
      <w:r>
        <w:t>3.819.973</w:t>
      </w:r>
    </w:p>
    <w:p>
      <w:r>
        <w:t>764</w:t>
      </w:r>
    </w:p>
    <w:p>
      <w:r>
        <w:t>47</w:t>
      </w:r>
    </w:p>
    <w:p>
      <w:r>
        <w:t>3.290</w:t>
      </w:r>
    </w:p>
    <w:p>
      <w:r>
        <w:t>532</w:t>
      </w:r>
    </w:p>
    <w:p>
      <w:r>
        <w:t>C.ty TNHH Đầu Tư Và TMDV Phúc Hưng Group</w:t>
      </w:r>
    </w:p>
    <w:p>
      <w:r>
        <w:t>Số 1038 Quang Trung 3, P. Đông Vệ, TP. Thanh Hóa</w:t>
      </w:r>
    </w:p>
    <w:p>
      <w:r>
        <w:t>2802929946</w:t>
      </w:r>
    </w:p>
    <w:p>
      <w:r>
        <w:t>500</w:t>
      </w:r>
    </w:p>
    <w:p>
      <w:r>
        <w:t>998.000</w:t>
      </w:r>
    </w:p>
    <w:p>
      <w:r>
        <w:t>500</w:t>
      </w:r>
    </w:p>
    <w:p>
      <w:r>
        <w:t>0</w:t>
      </w:r>
    </w:p>
    <w:p>
      <w:r>
        <w:t>-</w:t>
      </w:r>
    </w:p>
    <w:p>
      <w:r>
        <w:t>533</w:t>
      </w:r>
    </w:p>
    <w:p>
      <w:r>
        <w:t>C.ty Cổ Phần Mía Đường Thanh Hóa</w:t>
      </w:r>
    </w:p>
    <w:p>
      <w:r>
        <w:t>Trung tâm 2, TT Vân Du, H. Thạch Thành</w:t>
      </w:r>
    </w:p>
    <w:p>
      <w:r>
        <w:t>2800773267</w:t>
      </w:r>
    </w:p>
    <w:p>
      <w:r>
        <w:t>9.443</w:t>
      </w:r>
    </w:p>
    <w:p>
      <w:r>
        <w:t>40.653.254</w:t>
      </w:r>
    </w:p>
    <w:p>
      <w:r>
        <w:t>8.131</w:t>
      </w:r>
    </w:p>
    <w:p>
      <w:r>
        <w:t>21</w:t>
      </w:r>
    </w:p>
    <w:p>
      <w:r>
        <w:t>1.313</w:t>
      </w:r>
    </w:p>
    <w:p>
      <w:r>
        <w:t>534</w:t>
      </w:r>
    </w:p>
    <w:p>
      <w:r>
        <w:t>C.ty Cổ Phần Kinh Doanh Xuất Nhập Khẩu Vật Tư Thiết Bị Minh Quang</w:t>
      </w:r>
    </w:p>
    <w:p>
      <w:r>
        <w:t>Số 232 đường Trường Thi, P. Trường Thi, TP. Thanh Hóa</w:t>
      </w:r>
    </w:p>
    <w:p>
      <w:r>
        <w:t>2800788376</w:t>
      </w:r>
    </w:p>
    <w:p>
      <w:r>
        <w:t>2.327</w:t>
      </w:r>
    </w:p>
    <w:p>
      <w:r>
        <w:t>10.584.129</w:t>
      </w:r>
    </w:p>
    <w:p>
      <w:r>
        <w:t>2.117</w:t>
      </w:r>
    </w:p>
    <w:p>
      <w:r>
        <w:t>3</w:t>
      </w:r>
    </w:p>
    <w:p>
      <w:r>
        <w:t>210</w:t>
      </w:r>
    </w:p>
    <w:p>
      <w:r>
        <w:t>535</w:t>
      </w:r>
    </w:p>
    <w:p>
      <w:r>
        <w:t>Tổng C.ty Đầu Tư Xây Dựng Cầu Đường - C.ty Cổ Phần</w:t>
      </w:r>
    </w:p>
    <w:p>
      <w:r>
        <w:t>SN 311 Bà Triệu, P. Hàm Rồng, TP. Thanh Hóa</w:t>
      </w:r>
    </w:p>
    <w:p>
      <w:r>
        <w:t>2800768933</w:t>
      </w:r>
    </w:p>
    <w:p>
      <w:r>
        <w:t>8.158</w:t>
      </w:r>
    </w:p>
    <w:p>
      <w:r>
        <w:t>35.541.664</w:t>
      </w:r>
    </w:p>
    <w:p>
      <w:r>
        <w:t>7.108</w:t>
      </w:r>
    </w:p>
    <w:p>
      <w:r>
        <w:t>15</w:t>
      </w:r>
    </w:p>
    <w:p>
      <w:r>
        <w:t>1.050</w:t>
      </w:r>
    </w:p>
    <w:p>
      <w:r>
        <w:t>536</w:t>
      </w:r>
    </w:p>
    <w:p>
      <w:r>
        <w:t>C.ty Cổ Phần Thiết Bị Vật Tư Y Tế Thanh Hóa</w:t>
      </w:r>
    </w:p>
    <w:p>
      <w:r>
        <w:t>SN 109 Nguyễn Trãi, P. Ba Đình, TP. Thanh Hóa</w:t>
      </w:r>
    </w:p>
    <w:p>
      <w:r>
        <w:t>2800588271</w:t>
      </w:r>
    </w:p>
    <w:p>
      <w:r>
        <w:t>103.586</w:t>
      </w:r>
    </w:p>
    <w:p>
      <w:r>
        <w:t>467.180.828</w:t>
      </w:r>
    </w:p>
    <w:p>
      <w:r>
        <w:t>93.436</w:t>
      </w:r>
    </w:p>
    <w:p>
      <w:r>
        <w:t>145</w:t>
      </w:r>
    </w:p>
    <w:p>
      <w:r>
        <w:t>10.150</w:t>
      </w:r>
    </w:p>
    <w:p>
      <w:r>
        <w:t>537</w:t>
      </w:r>
    </w:p>
    <w:p>
      <w:r>
        <w:t>C.ty TNHH Vật Liệu Xây Dựng Khánh Đình</w:t>
      </w:r>
    </w:p>
    <w:p>
      <w:r>
        <w:t>SN 157 Khu phố Nam Sơn, TT Rừng Thông, H. Đông Sơn</w:t>
      </w:r>
    </w:p>
    <w:p>
      <w:r>
        <w:t>2800792580</w:t>
      </w:r>
    </w:p>
    <w:p>
      <w:r>
        <w:t>14.884</w:t>
      </w:r>
    </w:p>
    <w:p>
      <w:r>
        <w:t>67.069.858</w:t>
      </w:r>
    </w:p>
    <w:p>
      <w:r>
        <w:t>13.414</w:t>
      </w:r>
    </w:p>
    <w:p>
      <w:r>
        <w:t>21</w:t>
      </w:r>
    </w:p>
    <w:p>
      <w:r>
        <w:t>1.470</w:t>
      </w:r>
    </w:p>
    <w:p>
      <w:r>
        <w:t>538</w:t>
      </w:r>
    </w:p>
    <w:p>
      <w:r>
        <w:t>C.ty TNHH Đầu Tư Xây Dựng Trung Phần</w:t>
      </w:r>
    </w:p>
    <w:p>
      <w:r>
        <w:t>Số 25 Đinh Chương Dương, P. Ba Đình, TP. Thanh Hóa</w:t>
      </w:r>
    </w:p>
    <w:p>
      <w:r>
        <w:t>2800593183</w:t>
      </w:r>
    </w:p>
    <w:p>
      <w:r>
        <w:t>22.270</w:t>
      </w:r>
    </w:p>
    <w:p>
      <w:r>
        <w:t>527.000</w:t>
      </w:r>
    </w:p>
    <w:p>
      <w:r>
        <w:t>500</w:t>
      </w:r>
    </w:p>
    <w:p>
      <w:r>
        <w:t>311</w:t>
      </w:r>
    </w:p>
    <w:p>
      <w:r>
        <w:t>21.770</w:t>
      </w:r>
    </w:p>
    <w:p>
      <w:r>
        <w:t>539</w:t>
      </w:r>
    </w:p>
    <w:p>
      <w:r>
        <w:t>C.ty Xăng Dầu Thanh Hóa - C.ty TNHH</w:t>
      </w:r>
    </w:p>
    <w:p>
      <w:r>
        <w:t>Số 305 đường Bà Triệu, P. Hàm Rồng, TP. Thanh Hóa</w:t>
      </w:r>
    </w:p>
    <w:p>
      <w:r>
        <w:t>2800114779</w:t>
      </w:r>
    </w:p>
    <w:p>
      <w:r>
        <w:t>62.980</w:t>
      </w:r>
    </w:p>
    <w:p>
      <w:r>
        <w:t>166.850.000</w:t>
      </w:r>
    </w:p>
    <w:p>
      <w:r>
        <w:t>33.370</w:t>
      </w:r>
    </w:p>
    <w:p>
      <w:r>
        <w:t>423</w:t>
      </w:r>
    </w:p>
    <w:p>
      <w:r>
        <w:t>29.610</w:t>
      </w:r>
    </w:p>
    <w:p>
      <w:r>
        <w:t>540</w:t>
      </w:r>
    </w:p>
    <w:p>
      <w:r>
        <w:t>Tổng C.ty Đầu Tư Phát Triển Đô Thị - C.ty Cổ Phần</w:t>
      </w:r>
    </w:p>
    <w:p>
      <w:r>
        <w:t>Số 25 Phan Chu Trinh, P. Điện Biên, TP. Thanh Hóa</w:t>
      </w:r>
    </w:p>
    <w:p>
      <w:r>
        <w:t>2800220625</w:t>
      </w:r>
    </w:p>
    <w:p>
      <w:r>
        <w:t>135.070</w:t>
      </w:r>
    </w:p>
    <w:p>
      <w:r>
        <w:t>1.841.067.682</w:t>
      </w:r>
    </w:p>
    <w:p>
      <w:r>
        <w:t>100.000</w:t>
      </w:r>
    </w:p>
    <w:p>
      <w:r>
        <w:t>501</w:t>
      </w:r>
    </w:p>
    <w:p>
      <w:r>
        <w:t>35.070</w:t>
      </w:r>
    </w:p>
    <w:p>
      <w:r>
        <w:t>541</w:t>
      </w:r>
    </w:p>
    <w:p>
      <w:r>
        <w:t>C.ty Trách Nhiệm Hữu Hạn MTV Cao Su Thanh Hoá</w:t>
      </w:r>
    </w:p>
    <w:p>
      <w:r>
        <w:t>Đường Lý Nam Đế, P. Đông Hương, TP. Thanh Hóa</w:t>
      </w:r>
    </w:p>
    <w:p>
      <w:r>
        <w:t>2800108704</w:t>
      </w:r>
    </w:p>
    <w:p>
      <w:r>
        <w:t>217.313</w:t>
      </w:r>
    </w:p>
    <w:p>
      <w:r>
        <w:t>414.217.257</w:t>
      </w:r>
    </w:p>
    <w:p>
      <w:r>
        <w:t>82.843</w:t>
      </w:r>
    </w:p>
    <w:p>
      <w:r>
        <w:t>1921</w:t>
      </w:r>
    </w:p>
    <w:p>
      <w:r>
        <w:t>134.470</w:t>
      </w:r>
    </w:p>
    <w:p>
      <w:r>
        <w:t>542</w:t>
      </w:r>
    </w:p>
    <w:p>
      <w:r>
        <w:t>C.ty TNHH Hoa Mai</w:t>
      </w:r>
    </w:p>
    <w:p>
      <w:r>
        <w:t>Thôn Quỳ Chữ, X. Hoằng Quỳ, H. Hoằng Hoá</w:t>
      </w:r>
    </w:p>
    <w:p>
      <w:r>
        <w:t>2800660023</w:t>
      </w:r>
    </w:p>
    <w:p>
      <w:r>
        <w:t>35.995</w:t>
      </w:r>
    </w:p>
    <w:p>
      <w:r>
        <w:t>175.598.495</w:t>
      </w:r>
    </w:p>
    <w:p>
      <w:r>
        <w:t>35.120</w:t>
      </w:r>
    </w:p>
    <w:p>
      <w:r>
        <w:t>14</w:t>
      </w:r>
    </w:p>
    <w:p>
      <w:r>
        <w:t>875</w:t>
      </w:r>
    </w:p>
    <w:p>
      <w:r>
        <w:t>543</w:t>
      </w:r>
    </w:p>
    <w:p>
      <w:r>
        <w:t>C.ty Cổ Phần Bia Hà Nội - Thanh Hóa</w:t>
      </w:r>
    </w:p>
    <w:p>
      <w:r>
        <w:t>Số 152 Quang trung, P. Ngọc Trạo, TP. Thanh Hóa</w:t>
      </w:r>
    </w:p>
    <w:p>
      <w:r>
        <w:t>2800791192</w:t>
      </w:r>
    </w:p>
    <w:p>
      <w:r>
        <w:t>59.310</w:t>
      </w:r>
    </w:p>
    <w:p>
      <w:r>
        <w:t>178.948.174</w:t>
      </w:r>
    </w:p>
    <w:p>
      <w:r>
        <w:t>35.790</w:t>
      </w:r>
    </w:p>
    <w:p>
      <w:r>
        <w:t>336</w:t>
      </w:r>
    </w:p>
    <w:p>
      <w:r>
        <w:t>23.520</w:t>
      </w:r>
    </w:p>
    <w:p>
      <w:r>
        <w:t>544</w:t>
      </w:r>
    </w:p>
    <w:p>
      <w:r>
        <w:t>C.ty Cổ Phần Vật Liệu Và Xây Dựng Thanh Hóa</w:t>
      </w:r>
    </w:p>
    <w:p>
      <w:r>
        <w:t>SN 04 Trần Hưng Đạo, P. Hàm Rồng, TP. Thanh Hóa</w:t>
      </w:r>
    </w:p>
    <w:p>
      <w:r>
        <w:t>2800796786</w:t>
      </w:r>
    </w:p>
    <w:p>
      <w:r>
        <w:t>3.567</w:t>
      </w:r>
    </w:p>
    <w:p>
      <w:r>
        <w:t>17.135.330</w:t>
      </w:r>
    </w:p>
    <w:p>
      <w:r>
        <w:t>3.427</w:t>
      </w:r>
    </w:p>
    <w:p>
      <w:r>
        <w:t>2</w:t>
      </w:r>
    </w:p>
    <w:p>
      <w:r>
        <w:t>140</w:t>
      </w:r>
    </w:p>
    <w:p>
      <w:r>
        <w:t>545</w:t>
      </w:r>
    </w:p>
    <w:p>
      <w:r>
        <w:t>C.ty Cổ Phần BĐS Dmp Land</w:t>
      </w:r>
    </w:p>
    <w:p>
      <w:r>
        <w:t>Lô 123, Đường 3, Đông Phát 1, P. Đông Vệ, TP. Thanh Hóa</w:t>
      </w:r>
    </w:p>
    <w:p>
      <w:r>
        <w:t>2802930155</w:t>
      </w:r>
    </w:p>
    <w:p>
      <w:r>
        <w:t>1.999</w:t>
      </w:r>
    </w:p>
    <w:p>
      <w:r>
        <w:t>9.996.000</w:t>
      </w:r>
    </w:p>
    <w:p>
      <w:r>
        <w:t>1.999</w:t>
      </w:r>
    </w:p>
    <w:p>
      <w:r>
        <w:t>0</w:t>
      </w:r>
    </w:p>
    <w:p>
      <w:r>
        <w:t>-</w:t>
      </w:r>
    </w:p>
    <w:p>
      <w:r>
        <w:t>546</w:t>
      </w:r>
    </w:p>
    <w:p>
      <w:r>
        <w:t>C.ty Cổ Phần Mía Đường Nông Cống</w:t>
      </w:r>
    </w:p>
    <w:p>
      <w:r>
        <w:t>Thôn Vạn Thành, X. Thăng Long, H. Nông Cống</w:t>
      </w:r>
    </w:p>
    <w:p>
      <w:r>
        <w:t>2800492925</w:t>
      </w:r>
    </w:p>
    <w:p>
      <w:r>
        <w:t>4.442</w:t>
      </w:r>
    </w:p>
    <w:p>
      <w:r>
        <w:t>20.024.247</w:t>
      </w:r>
    </w:p>
    <w:p>
      <w:r>
        <w:t>4.005</w:t>
      </w:r>
    </w:p>
    <w:p>
      <w:r>
        <w:t>7</w:t>
      </w:r>
    </w:p>
    <w:p>
      <w:r>
        <w:t>438</w:t>
      </w:r>
    </w:p>
    <w:p>
      <w:r>
        <w:t>547</w:t>
      </w:r>
    </w:p>
    <w:p>
      <w:r>
        <w:t>C.ty Cổ Phần Xây Dựng Số 3 Thanh Hóa</w:t>
      </w:r>
    </w:p>
    <w:p>
      <w:r>
        <w:t>Số 01A/63 Đại Lộ Lê Lợi, P. Đông Hương, TP. Thanh Hóa</w:t>
      </w:r>
    </w:p>
    <w:p>
      <w:r>
        <w:t>2800803803</w:t>
      </w:r>
    </w:p>
    <w:p>
      <w:r>
        <w:t>12.769</w:t>
      </w:r>
    </w:p>
    <w:p>
      <w:r>
        <w:t>57.543.974</w:t>
      </w:r>
    </w:p>
    <w:p>
      <w:r>
        <w:t>11.509</w:t>
      </w:r>
    </w:p>
    <w:p>
      <w:r>
        <w:t>18</w:t>
      </w:r>
    </w:p>
    <w:p>
      <w:r>
        <w:t>1.260</w:t>
      </w:r>
    </w:p>
    <w:p>
      <w:r>
        <w:t>548</w:t>
      </w:r>
    </w:p>
    <w:p>
      <w:r>
        <w:t>Tổng C.ty Công Trình Giao Thông I Thanh Hóa - C.ty Cổ Phần</w:t>
      </w:r>
    </w:p>
    <w:p>
      <w:r>
        <w:t>Núi Một, P. Đông Lĩnh, TP. Thanh Hóa</w:t>
      </w:r>
    </w:p>
    <w:p>
      <w:r>
        <w:t>2800803835</w:t>
      </w:r>
    </w:p>
    <w:p>
      <w:r>
        <w:t>42.653</w:t>
      </w:r>
    </w:p>
    <w:p>
      <w:r>
        <w:t>184.563.014</w:t>
      </w:r>
    </w:p>
    <w:p>
      <w:r>
        <w:t>36.913</w:t>
      </w:r>
    </w:p>
    <w:p>
      <w:r>
        <w:t>82</w:t>
      </w:r>
    </w:p>
    <w:p>
      <w:r>
        <w:t>5.740</w:t>
      </w:r>
    </w:p>
    <w:p>
      <w:r>
        <w:t>549</w:t>
      </w:r>
    </w:p>
    <w:p>
      <w:r>
        <w:t>C.ty Cổ Phần Xây Dựng Giao Thông I</w:t>
      </w:r>
    </w:p>
    <w:p>
      <w:r>
        <w:t>Số 42/39 phố 5 đường Bạch Đằng, P. Quảng Hưng, TP. Thanh Hóa</w:t>
      </w:r>
    </w:p>
    <w:p>
      <w:r>
        <w:t>2800806699</w:t>
      </w:r>
    </w:p>
    <w:p>
      <w:r>
        <w:t>9.795</w:t>
      </w:r>
    </w:p>
    <w:p>
      <w:r>
        <w:t>34.974.033</w:t>
      </w:r>
    </w:p>
    <w:p>
      <w:r>
        <w:t>6.995</w:t>
      </w:r>
    </w:p>
    <w:p>
      <w:r>
        <w:t>40</w:t>
      </w:r>
    </w:p>
    <w:p>
      <w:r>
        <w:t>2.800</w:t>
      </w:r>
    </w:p>
    <w:p>
      <w:r>
        <w:t>550</w:t>
      </w:r>
    </w:p>
    <w:p>
      <w:r>
        <w:t>C.ty Cổ Phần Đầu Tư Thương Mại Lam Sơn</w:t>
      </w:r>
    </w:p>
    <w:p>
      <w:r>
        <w:t>SN 253 Trần Phú, P. Ba Đình, TP. Thanh Hóa</w:t>
      </w:r>
    </w:p>
    <w:p>
      <w:r>
        <w:t>2800803176</w:t>
      </w:r>
    </w:p>
    <w:p>
      <w:r>
        <w:t>23.305</w:t>
      </w:r>
    </w:p>
    <w:p>
      <w:r>
        <w:t>105.673.448</w:t>
      </w:r>
    </w:p>
    <w:p>
      <w:r>
        <w:t>21.135</w:t>
      </w:r>
    </w:p>
    <w:p>
      <w:r>
        <w:t>31</w:t>
      </w:r>
    </w:p>
    <w:p>
      <w:r>
        <w:t>2.170</w:t>
      </w:r>
    </w:p>
    <w:p>
      <w:r>
        <w:t>551</w:t>
      </w:r>
    </w:p>
    <w:p>
      <w:r>
        <w:t>C.ty TNHH Xây Dựng Thành Lộc</w:t>
      </w:r>
    </w:p>
    <w:p>
      <w:r>
        <w:t>Phòng 206 khu D1 nhà 18, KĐT Đông Phát, P. Đông Vệ, TP. Thanh Hóa</w:t>
      </w:r>
    </w:p>
    <w:p>
      <w:r>
        <w:t>2800815397</w:t>
      </w:r>
    </w:p>
    <w:p>
      <w:r>
        <w:t>9.863</w:t>
      </w:r>
    </w:p>
    <w:p>
      <w:r>
        <w:t>18.512.612</w:t>
      </w:r>
    </w:p>
    <w:p>
      <w:r>
        <w:t>3.703</w:t>
      </w:r>
    </w:p>
    <w:p>
      <w:r>
        <w:t>88</w:t>
      </w:r>
    </w:p>
    <w:p>
      <w:r>
        <w:t>6.160</w:t>
      </w:r>
    </w:p>
    <w:p>
      <w:r>
        <w:t>552</w:t>
      </w:r>
    </w:p>
    <w:p>
      <w:r>
        <w:t>C.ty TNHH Xây Dựng Sơn Thủy</w:t>
      </w:r>
    </w:p>
    <w:p>
      <w:r>
        <w:t>01/123- Trường Thi, P. Trường Thi, TP. Thanh Hóa</w:t>
      </w:r>
    </w:p>
    <w:p>
      <w:r>
        <w:t>2800812621</w:t>
      </w:r>
    </w:p>
    <w:p>
      <w:r>
        <w:t>1.742</w:t>
      </w:r>
    </w:p>
    <w:p>
      <w:r>
        <w:t>6.960.623</w:t>
      </w:r>
    </w:p>
    <w:p>
      <w:r>
        <w:t>1.392</w:t>
      </w:r>
    </w:p>
    <w:p>
      <w:r>
        <w:t>5</w:t>
      </w:r>
    </w:p>
    <w:p>
      <w:r>
        <w:t>350</w:t>
      </w:r>
    </w:p>
    <w:p>
      <w:r>
        <w:t>553</w:t>
      </w:r>
    </w:p>
    <w:p>
      <w:r>
        <w:t>C.ty TNHH Mạnh Trang</w:t>
      </w:r>
    </w:p>
    <w:p>
      <w:r>
        <w:t>Phố Trần Hưng, P. An Hưng, TP. Thanh Hóa</w:t>
      </w:r>
    </w:p>
    <w:p>
      <w:r>
        <w:t>2800832586</w:t>
      </w:r>
    </w:p>
    <w:p>
      <w:r>
        <w:t>14.069</w:t>
      </w:r>
    </w:p>
    <w:p>
      <w:r>
        <w:t>61.947.215</w:t>
      </w:r>
    </w:p>
    <w:p>
      <w:r>
        <w:t>12.389</w:t>
      </w:r>
    </w:p>
    <w:p>
      <w:r>
        <w:t>24</w:t>
      </w:r>
    </w:p>
    <w:p>
      <w:r>
        <w:t>1.680</w:t>
      </w:r>
    </w:p>
    <w:p>
      <w:r>
        <w:t>554</w:t>
      </w:r>
    </w:p>
    <w:p>
      <w:r>
        <w:t>C.ty TNHH Đức Trang</w:t>
      </w:r>
    </w:p>
    <w:p>
      <w:r>
        <w:t>Km3+500 Quốc lộ 47, P. Quảng Châu, TP. Sầm Sơn</w:t>
      </w:r>
    </w:p>
    <w:p>
      <w:r>
        <w:t>2800833773</w:t>
      </w:r>
    </w:p>
    <w:p>
      <w:r>
        <w:t>13.138</w:t>
      </w:r>
    </w:p>
    <w:p>
      <w:r>
        <w:t>65.690.358</w:t>
      </w:r>
    </w:p>
    <w:p>
      <w:r>
        <w:t>13.138</w:t>
      </w:r>
    </w:p>
    <w:p>
      <w:r>
        <w:t>-</w:t>
      </w:r>
    </w:p>
    <w:p>
      <w:r>
        <w:t>555</w:t>
      </w:r>
    </w:p>
    <w:p>
      <w:r>
        <w:t>C.ty Cổ Phần Nước Mắm Thiên Hương Thanh Hoá</w:t>
      </w:r>
    </w:p>
    <w:p>
      <w:r>
        <w:t>KCN và đô thị Hoàng Long, P. Tào Xuyên, TP. Thanh Hóa</w:t>
      </w:r>
    </w:p>
    <w:p>
      <w:r>
        <w:t>2800843355</w:t>
      </w:r>
    </w:p>
    <w:p>
      <w:r>
        <w:t>2.129</w:t>
      </w:r>
    </w:p>
    <w:p>
      <w:r>
        <w:t>4.694.009</w:t>
      </w:r>
    </w:p>
    <w:p>
      <w:r>
        <w:t>939</w:t>
      </w:r>
    </w:p>
    <w:p>
      <w:r>
        <w:t>17</w:t>
      </w:r>
    </w:p>
    <w:p>
      <w:r>
        <w:t>1.190</w:t>
      </w:r>
    </w:p>
    <w:p>
      <w:r>
        <w:t>556</w:t>
      </w:r>
    </w:p>
    <w:p>
      <w:r>
        <w:t>C.ty TNHH Cơ - Nhiệt - Điện Thành Nam</w:t>
      </w:r>
    </w:p>
    <w:p>
      <w:r>
        <w:t>Khu A - KCN Lễ Môn, P. Quảng Hưng, TP. Thanh Hóa</w:t>
      </w:r>
    </w:p>
    <w:p>
      <w:r>
        <w:t>2800918226</w:t>
      </w:r>
    </w:p>
    <w:p>
      <w:r>
        <w:t>12.206</w:t>
      </w:r>
    </w:p>
    <w:p>
      <w:r>
        <w:t>49.127.503</w:t>
      </w:r>
    </w:p>
    <w:p>
      <w:r>
        <w:t>9.826</w:t>
      </w:r>
    </w:p>
    <w:p>
      <w:r>
        <w:t>34</w:t>
      </w:r>
    </w:p>
    <w:p>
      <w:r>
        <w:t>2.380</w:t>
      </w:r>
    </w:p>
    <w:p>
      <w:r>
        <w:t>557</w:t>
      </w:r>
    </w:p>
    <w:p>
      <w:r>
        <w:t>C.ty Cổ Phần Xây Dựng Giao Thông Thủy Lợi Tuấn Hùng</w:t>
      </w:r>
    </w:p>
    <w:p>
      <w:r>
        <w:t>Lô 166 Bào Ngoại, P. Đông Hương, TP. Thanh Hóa</w:t>
      </w:r>
    </w:p>
    <w:p>
      <w:r>
        <w:t>2800877996</w:t>
      </w:r>
    </w:p>
    <w:p>
      <w:r>
        <w:t>28.335</w:t>
      </w:r>
    </w:p>
    <w:p>
      <w:r>
        <w:t>87.423.289</w:t>
      </w:r>
    </w:p>
    <w:p>
      <w:r>
        <w:t>17.485</w:t>
      </w:r>
    </w:p>
    <w:p>
      <w:r>
        <w:t>155</w:t>
      </w:r>
    </w:p>
    <w:p>
      <w:r>
        <w:t>10.850</w:t>
      </w:r>
    </w:p>
    <w:p>
      <w:r>
        <w:t>558</w:t>
      </w:r>
    </w:p>
    <w:p>
      <w:r>
        <w:t>C.ty Cổ Phần Đầu Tư Thương Mại Thanh Hoa</w:t>
      </w:r>
    </w:p>
    <w:p>
      <w:r>
        <w:t>Số 27 &amp; 29 Lê Lợi, P. Lam Sơn, TP. Thanh Hóa</w:t>
      </w:r>
    </w:p>
    <w:p>
      <w:r>
        <w:t>2800866680</w:t>
      </w:r>
    </w:p>
    <w:p>
      <w:r>
        <w:t>51.639</w:t>
      </w:r>
    </w:p>
    <w:p>
      <w:r>
        <w:t>243.147.470</w:t>
      </w:r>
    </w:p>
    <w:p>
      <w:r>
        <w:t>48.629</w:t>
      </w:r>
    </w:p>
    <w:p>
      <w:r>
        <w:t>43</w:t>
      </w:r>
    </w:p>
    <w:p>
      <w:r>
        <w:t>3.010</w:t>
      </w:r>
    </w:p>
    <w:p>
      <w:r>
        <w:t>559</w:t>
      </w:r>
    </w:p>
    <w:p>
      <w:r>
        <w:t>C.ty Cổ Phần Xây Lắp Dầu Khí Thanh Hóa</w:t>
      </w:r>
    </w:p>
    <w:p>
      <w:r>
        <w:t>Tầng 10 Tòa nhà Dầu Khí, số 38A Đại lộ Lê Lợi, P. Điện Biên, TP. Thanh Hóa</w:t>
      </w:r>
    </w:p>
    <w:p>
      <w:r>
        <w:t>2800947548</w:t>
      </w:r>
    </w:p>
    <w:p>
      <w:r>
        <w:t>111.480</w:t>
      </w:r>
    </w:p>
    <w:p>
      <w:r>
        <w:t>600.609.348</w:t>
      </w:r>
    </w:p>
    <w:p>
      <w:r>
        <w:t>100.000</w:t>
      </w:r>
    </w:p>
    <w:p>
      <w:r>
        <w:t>164</w:t>
      </w:r>
    </w:p>
    <w:p>
      <w:r>
        <w:t>11.480</w:t>
      </w:r>
    </w:p>
    <w:p>
      <w:r>
        <w:t>560</w:t>
      </w:r>
    </w:p>
    <w:p>
      <w:r>
        <w:t>C.ty TNHH Nam Phương Star</w:t>
      </w:r>
    </w:p>
    <w:p>
      <w:r>
        <w:t>Khu phố Phúc Cường, P. Quảng Tâm, TP. Thanh Hóa</w:t>
      </w:r>
    </w:p>
    <w:p>
      <w:r>
        <w:t>2800963797</w:t>
      </w:r>
    </w:p>
    <w:p>
      <w:r>
        <w:t>1.068</w:t>
      </w:r>
    </w:p>
    <w:p>
      <w:r>
        <w:t>4.991.000</w:t>
      </w:r>
    </w:p>
    <w:p>
      <w:r>
        <w:t>998</w:t>
      </w:r>
    </w:p>
    <w:p>
      <w:r>
        <w:t>1</w:t>
      </w:r>
    </w:p>
    <w:p>
      <w:r>
        <w:t>70</w:t>
      </w:r>
    </w:p>
    <w:p>
      <w:r>
        <w:t>561</w:t>
      </w:r>
    </w:p>
    <w:p>
      <w:r>
        <w:t>C.ty Cổ Phần Đầu Tư Hạ Tầng Kcn Thanh Hóa</w:t>
      </w:r>
    </w:p>
    <w:p>
      <w:r>
        <w:t>Lô B, KCN Lễ Môn, P. Quảng Hưng, TP. Thanh Hóa</w:t>
      </w:r>
    </w:p>
    <w:p>
      <w:r>
        <w:t>2800962521</w:t>
      </w:r>
    </w:p>
    <w:p>
      <w:r>
        <w:t>116.754</w:t>
      </w:r>
    </w:p>
    <w:p>
      <w:r>
        <w:t>281.020.947</w:t>
      </w:r>
    </w:p>
    <w:p>
      <w:r>
        <w:t>56.204</w:t>
      </w:r>
    </w:p>
    <w:p>
      <w:r>
        <w:t>865</w:t>
      </w:r>
    </w:p>
    <w:p>
      <w:r>
        <w:t>60.550</w:t>
      </w:r>
    </w:p>
    <w:p>
      <w:r>
        <w:t>562</w:t>
      </w:r>
    </w:p>
    <w:p>
      <w:r>
        <w:t>C.ty Cổ Phần Đầu Tư Và Phát Triển Điện Bắc Miền Trung</w:t>
      </w:r>
    </w:p>
    <w:p>
      <w:r>
        <w:t>X. Lương Sơn, X. Lương Sơn, H. Thường Xuân</w:t>
      </w:r>
    </w:p>
    <w:p>
      <w:r>
        <w:t>2800999955</w:t>
      </w:r>
    </w:p>
    <w:p>
      <w:r>
        <w:t>53.102</w:t>
      </w:r>
    </w:p>
    <w:p>
      <w:r>
        <w:t>255.197.621</w:t>
      </w:r>
    </w:p>
    <w:p>
      <w:r>
        <w:t>51.040</w:t>
      </w:r>
    </w:p>
    <w:p>
      <w:r>
        <w:t>33</w:t>
      </w:r>
    </w:p>
    <w:p>
      <w:r>
        <w:t>2.063</w:t>
      </w:r>
    </w:p>
    <w:p>
      <w:r>
        <w:t>563</w:t>
      </w:r>
    </w:p>
    <w:p>
      <w:r>
        <w:t>C.ty TNHH MTV Thương Mại Habeco Miền Trung</w:t>
      </w:r>
    </w:p>
    <w:p>
      <w:r>
        <w:t>Số 152 Quang Trung, P. Ngọc Trạo, TP. Thanh Hóa</w:t>
      </w:r>
    </w:p>
    <w:p>
      <w:r>
        <w:t>2801023570</w:t>
      </w:r>
    </w:p>
    <w:p>
      <w:r>
        <w:t>38.608</w:t>
      </w:r>
    </w:p>
    <w:p>
      <w:r>
        <w:t>127.592.327</w:t>
      </w:r>
    </w:p>
    <w:p>
      <w:r>
        <w:t>25.518</w:t>
      </w:r>
    </w:p>
    <w:p>
      <w:r>
        <w:t>187</w:t>
      </w:r>
    </w:p>
    <w:p>
      <w:r>
        <w:t>13.090</w:t>
      </w:r>
    </w:p>
    <w:p>
      <w:r>
        <w:t>564</w:t>
      </w:r>
    </w:p>
    <w:p>
      <w:r>
        <w:t>C.ty Cổ Phần Cromit Cổ Định Thanh Hóa - Tkv</w:t>
      </w:r>
    </w:p>
    <w:p>
      <w:r>
        <w:t>Tổ dân phố 6, TT Nưa, H. Triệu Sơn</w:t>
      </w:r>
    </w:p>
    <w:p>
      <w:r>
        <w:t>2801007917</w:t>
      </w:r>
    </w:p>
    <w:p>
      <w:r>
        <w:t>33.472</w:t>
      </w:r>
    </w:p>
    <w:p>
      <w:r>
        <w:t>148.298.654</w:t>
      </w:r>
    </w:p>
    <w:p>
      <w:r>
        <w:t>29.660</w:t>
      </w:r>
    </w:p>
    <w:p>
      <w:r>
        <w:t>61</w:t>
      </w:r>
    </w:p>
    <w:p>
      <w:r>
        <w:t>3.813</w:t>
      </w:r>
    </w:p>
    <w:p>
      <w:r>
        <w:t>565</w:t>
      </w:r>
    </w:p>
    <w:p>
      <w:r>
        <w:t>C.ty Cổ Phần Sun Việt</w:t>
      </w:r>
    </w:p>
    <w:p>
      <w:r>
        <w:t>Lô 12, Khu CN Đình Hương - Tây Bắc Ga giai đoạn 2, P. Đông Cương, TP. Thanh Hóa</w:t>
      </w:r>
    </w:p>
    <w:p>
      <w:r>
        <w:t>2801037485</w:t>
      </w:r>
    </w:p>
    <w:p>
      <w:r>
        <w:t>22.334</w:t>
      </w:r>
    </w:p>
    <w:p>
      <w:r>
        <w:t>96.967.858</w:t>
      </w:r>
    </w:p>
    <w:p>
      <w:r>
        <w:t>19.394</w:t>
      </w:r>
    </w:p>
    <w:p>
      <w:r>
        <w:t>42</w:t>
      </w:r>
    </w:p>
    <w:p>
      <w:r>
        <w:t>2.940</w:t>
      </w:r>
    </w:p>
    <w:p>
      <w:r>
        <w:t>566</w:t>
      </w:r>
    </w:p>
    <w:p>
      <w:r>
        <w:t>C.ty TNHH Tài Chính Kế Toán Và Kiểm Toán Vn</w:t>
      </w:r>
    </w:p>
    <w:p>
      <w:r>
        <w:t>Số 30 Lê Văn An, KĐT Đông Bắc Ga, P. Đông Thọ, TP. Thanh Hóa</w:t>
      </w:r>
    </w:p>
    <w:p>
      <w:r>
        <w:t>2801053663</w:t>
      </w:r>
    </w:p>
    <w:p>
      <w:r>
        <w:t>1.394</w:t>
      </w:r>
    </w:p>
    <w:p>
      <w:r>
        <w:t>2.769.724</w:t>
      </w:r>
    </w:p>
    <w:p>
      <w:r>
        <w:t>554</w:t>
      </w:r>
    </w:p>
    <w:p>
      <w:r>
        <w:t>12</w:t>
      </w:r>
    </w:p>
    <w:p>
      <w:r>
        <w:t>840</w:t>
      </w:r>
    </w:p>
    <w:p>
      <w:r>
        <w:t>567</w:t>
      </w:r>
    </w:p>
    <w:p>
      <w:r>
        <w:t>C.ty Cổ Phần Viện Giáo Dục Và Phát Triển Kinh Tế X. Hội Thanh Hóa</w:t>
      </w:r>
    </w:p>
    <w:p>
      <w:r>
        <w:t>242 Trường Thi, P. Trường Thi, TP. Thanh Hóa</w:t>
      </w:r>
    </w:p>
    <w:p>
      <w:r>
        <w:t>2802931568</w:t>
      </w:r>
    </w:p>
    <w:p>
      <w:r>
        <w:t>1.999</w:t>
      </w:r>
    </w:p>
    <w:p>
      <w:r>
        <w:t>9.996.000</w:t>
      </w:r>
    </w:p>
    <w:p>
      <w:r>
        <w:t>1.999</w:t>
      </w:r>
    </w:p>
    <w:p>
      <w:r>
        <w:t>0</w:t>
      </w:r>
    </w:p>
    <w:p>
      <w:r>
        <w:t>-</w:t>
      </w:r>
    </w:p>
    <w:p>
      <w:r>
        <w:t>568</w:t>
      </w:r>
    </w:p>
    <w:p>
      <w:r>
        <w:t>C.ty Cổ Phần Đầu Tư Và Xây Dựng Điện Hồi Xuân Vneco</w:t>
      </w:r>
    </w:p>
    <w:p>
      <w:r>
        <w:t>Số 54 đường Lê Văn An, P. Đông Thọ, TP. Thanh Hóa</w:t>
      </w:r>
    </w:p>
    <w:p>
      <w:r>
        <w:t>2801064792</w:t>
      </w:r>
    </w:p>
    <w:p>
      <w:r>
        <w:t>104.200</w:t>
      </w:r>
    </w:p>
    <w:p>
      <w:r>
        <w:t>4.798.113.974</w:t>
      </w:r>
    </w:p>
    <w:p>
      <w:r>
        <w:t>100.000</w:t>
      </w:r>
    </w:p>
    <w:p>
      <w:r>
        <w:t>60</w:t>
      </w:r>
    </w:p>
    <w:p>
      <w:r>
        <w:t>4.200</w:t>
      </w:r>
    </w:p>
    <w:p>
      <w:r>
        <w:t>569</w:t>
      </w:r>
    </w:p>
    <w:p>
      <w:r>
        <w:t>C.ty TNHH Đăng Hải</w:t>
      </w:r>
    </w:p>
    <w:p>
      <w:r>
        <w:t>SN 02 đường Nam Cao, P. Tân Sơn, TP. Thanh Hóa</w:t>
      </w:r>
    </w:p>
    <w:p>
      <w:r>
        <w:t>2801056664</w:t>
      </w:r>
    </w:p>
    <w:p>
      <w:r>
        <w:t>4.738</w:t>
      </w:r>
    </w:p>
    <w:p>
      <w:r>
        <w:t>19.489.496</w:t>
      </w:r>
    </w:p>
    <w:p>
      <w:r>
        <w:t>3.898</w:t>
      </w:r>
    </w:p>
    <w:p>
      <w:r>
        <w:t>12</w:t>
      </w:r>
    </w:p>
    <w:p>
      <w:r>
        <w:t>840</w:t>
      </w:r>
    </w:p>
    <w:p>
      <w:r>
        <w:t>570</w:t>
      </w:r>
    </w:p>
    <w:p>
      <w:r>
        <w:t>C.ty Cổ Phần Trường Phát.</w:t>
      </w:r>
    </w:p>
    <w:p>
      <w:r>
        <w:t>Số 09 Lê Văn An, KĐT Đông Bắc Ga, P. Đông Thọ, TP. Thanh Hóa</w:t>
      </w:r>
    </w:p>
    <w:p>
      <w:r>
        <w:t>2801072899</w:t>
      </w:r>
    </w:p>
    <w:p>
      <w:r>
        <w:t>10.582</w:t>
      </w:r>
    </w:p>
    <w:p>
      <w:r>
        <w:t>27.710.632</w:t>
      </w:r>
    </w:p>
    <w:p>
      <w:r>
        <w:t>5.542</w:t>
      </w:r>
    </w:p>
    <w:p>
      <w:r>
        <w:t>72</w:t>
      </w:r>
    </w:p>
    <w:p>
      <w:r>
        <w:t>5.040</w:t>
      </w:r>
    </w:p>
    <w:p>
      <w:r>
        <w:t>571</w:t>
      </w:r>
    </w:p>
    <w:p>
      <w:r>
        <w:t>C.ty TNHH Thương Mại Và Dịch Vụ Từ Toán</w:t>
      </w:r>
    </w:p>
    <w:p>
      <w:r>
        <w:t>Thôn Đoài Đạo, X. Công Liêm, H. Nông Cống</w:t>
      </w:r>
    </w:p>
    <w:p>
      <w:r>
        <w:t>2802931896</w:t>
      </w:r>
    </w:p>
    <w:p>
      <w:r>
        <w:t>4.000</w:t>
      </w:r>
    </w:p>
    <w:p>
      <w:r>
        <w:t>20.000.000</w:t>
      </w:r>
    </w:p>
    <w:p>
      <w:r>
        <w:t>4.000</w:t>
      </w:r>
    </w:p>
    <w:p>
      <w:r>
        <w:t>0</w:t>
      </w:r>
    </w:p>
    <w:p>
      <w:r>
        <w:t>-</w:t>
      </w:r>
    </w:p>
    <w:p>
      <w:r>
        <w:t>572</w:t>
      </w:r>
    </w:p>
    <w:p>
      <w:r>
        <w:t>C.ty TNHH MTV Đầu Tư Và Phát Triển Hạ Tầng Nghi Sơn</w:t>
      </w:r>
    </w:p>
    <w:p>
      <w:r>
        <w:t>Khu liên hợp gang thép Nghi Sơn - Khu KT Nghi Sơn, P. Hải Thượng, TX. Nghi Sơn</w:t>
      </w:r>
    </w:p>
    <w:p>
      <w:r>
        <w:t>2801067899</w:t>
      </w:r>
    </w:p>
    <w:p>
      <w:r>
        <w:t>100.910</w:t>
      </w:r>
    </w:p>
    <w:p>
      <w:r>
        <w:t>596.426.364</w:t>
      </w:r>
    </w:p>
    <w:p>
      <w:r>
        <w:t>100.000</w:t>
      </w:r>
    </w:p>
    <w:p>
      <w:r>
        <w:t>13</w:t>
      </w:r>
    </w:p>
    <w:p>
      <w:r>
        <w:t>910</w:t>
      </w:r>
    </w:p>
    <w:p>
      <w:r>
        <w:t>573</w:t>
      </w:r>
    </w:p>
    <w:p>
      <w:r>
        <w:t>C.ty TNHH Vận Tải Hành Khách-Du Lịch-Thương Mại Quang Ninh</w:t>
      </w:r>
    </w:p>
    <w:p>
      <w:r>
        <w:t>Số 540 Lê Lai, P. Quảng Hưng, TP. Thanh Hóa</w:t>
      </w:r>
    </w:p>
    <w:p>
      <w:r>
        <w:t>2801070757</w:t>
      </w:r>
    </w:p>
    <w:p>
      <w:r>
        <w:t>1.860</w:t>
      </w:r>
    </w:p>
    <w:p>
      <w:r>
        <w:t>7.552.014</w:t>
      </w:r>
    </w:p>
    <w:p>
      <w:r>
        <w:t>1.510</w:t>
      </w:r>
    </w:p>
    <w:p>
      <w:r>
        <w:t>5</w:t>
      </w:r>
    </w:p>
    <w:p>
      <w:r>
        <w:t>350</w:t>
      </w:r>
    </w:p>
    <w:p>
      <w:r>
        <w:t>574</w:t>
      </w:r>
    </w:p>
    <w:p>
      <w:r>
        <w:t>C.ty TNHH Tư Vấn Đầu Tư &amp; Xây Dựng Thương Mại Bình Minh Group</w:t>
      </w:r>
    </w:p>
    <w:p>
      <w:r>
        <w:t>Tầng 2, tòa nhà hợp khối, KĐT Bình Minh, P. Đông Hương, TP. Thanh Hóa</w:t>
      </w:r>
    </w:p>
    <w:p>
      <w:r>
        <w:t>2801070348</w:t>
      </w:r>
    </w:p>
    <w:p>
      <w:r>
        <w:t>4.269</w:t>
      </w:r>
    </w:p>
    <w:p>
      <w:r>
        <w:t>12.247.000</w:t>
      </w:r>
    </w:p>
    <w:p>
      <w:r>
        <w:t>2.449</w:t>
      </w:r>
    </w:p>
    <w:p>
      <w:r>
        <w:t>26</w:t>
      </w:r>
    </w:p>
    <w:p>
      <w:r>
        <w:t>1.820</w:t>
      </w:r>
    </w:p>
    <w:p>
      <w:r>
        <w:t>575</w:t>
      </w:r>
    </w:p>
    <w:p>
      <w:r>
        <w:t>C.ty Cổ Phần Thủy Điện Hoàng Anh Thanh Hóa</w:t>
      </w:r>
    </w:p>
    <w:p>
      <w:r>
        <w:t>Thôn Điền Giang, X. Điền Lư, H. Bá Thước</w:t>
      </w:r>
    </w:p>
    <w:p>
      <w:r>
        <w:t>2801079478</w:t>
      </w:r>
    </w:p>
    <w:p>
      <w:r>
        <w:t>108.438</w:t>
      </w:r>
    </w:p>
    <w:p>
      <w:r>
        <w:t>3.686.375.931</w:t>
      </w:r>
    </w:p>
    <w:p>
      <w:r>
        <w:t>100.000</w:t>
      </w:r>
    </w:p>
    <w:p>
      <w:r>
        <w:t>135</w:t>
      </w:r>
    </w:p>
    <w:p>
      <w:r>
        <w:t>8.438</w:t>
      </w:r>
    </w:p>
    <w:p>
      <w:r>
        <w:t>576</w:t>
      </w:r>
    </w:p>
    <w:p>
      <w:r>
        <w:t>C.ty Cổ Phần Tập Đoàn Vas Nghi Sơn</w:t>
      </w:r>
    </w:p>
    <w:p>
      <w:r>
        <w:t>Khu liên hợp Gang thép Nghi Sơn - Khu KT Nghi Sơn, P. Hải Thượng, TX. Nghi Sơn</w:t>
      </w:r>
    </w:p>
    <w:p>
      <w:r>
        <w:t>2801115888</w:t>
      </w:r>
    </w:p>
    <w:p>
      <w:r>
        <w:t>177.280</w:t>
      </w:r>
    </w:p>
    <w:p>
      <w:r>
        <w:t>16.718.208.694</w:t>
      </w:r>
    </w:p>
    <w:p>
      <w:r>
        <w:t>100.000</w:t>
      </w:r>
    </w:p>
    <w:p>
      <w:r>
        <w:t>1104</w:t>
      </w:r>
    </w:p>
    <w:p>
      <w:r>
        <w:t>77.280</w:t>
      </w:r>
    </w:p>
    <w:p>
      <w:r>
        <w:t>577</w:t>
      </w:r>
    </w:p>
    <w:p>
      <w:r>
        <w:t>C.ty Cổ Phần Xuân Thiện Nghi Sơn</w:t>
      </w:r>
    </w:p>
    <w:p>
      <w:r>
        <w:t>Thôn Hà Nam, X. Hải Hà, TX. Nghi Sơn</w:t>
      </w:r>
    </w:p>
    <w:p>
      <w:r>
        <w:t>2802939422</w:t>
      </w:r>
    </w:p>
    <w:p>
      <w:r>
        <w:t>20.000</w:t>
      </w:r>
    </w:p>
    <w:p>
      <w:r>
        <w:t>100.000.000</w:t>
      </w:r>
    </w:p>
    <w:p>
      <w:r>
        <w:t>20.000</w:t>
      </w:r>
    </w:p>
    <w:p>
      <w:r>
        <w:t>0</w:t>
      </w:r>
    </w:p>
    <w:p>
      <w:r>
        <w:t>-</w:t>
      </w:r>
    </w:p>
    <w:p>
      <w:r>
        <w:t>578</w:t>
      </w:r>
    </w:p>
    <w:p>
      <w:r>
        <w:t>C.ty TNHH Vhg1</w:t>
      </w:r>
    </w:p>
    <w:p>
      <w:r>
        <w:t>Xóm 3, Xã Nga Thanh, H. Nga Sơn</w:t>
      </w:r>
    </w:p>
    <w:p>
      <w:r>
        <w:t>2802939687</w:t>
      </w:r>
    </w:p>
    <w:p>
      <w:r>
        <w:t>4.000</w:t>
      </w:r>
    </w:p>
    <w:p>
      <w:r>
        <w:t>20.000.000</w:t>
      </w:r>
    </w:p>
    <w:p>
      <w:r>
        <w:t>4.000</w:t>
      </w:r>
    </w:p>
    <w:p>
      <w:r>
        <w:t>0</w:t>
      </w:r>
    </w:p>
    <w:p>
      <w:r>
        <w:t>-</w:t>
      </w:r>
    </w:p>
    <w:p>
      <w:r>
        <w:t>579</w:t>
      </w:r>
    </w:p>
    <w:p>
      <w:r>
        <w:t>C.ty Cổ Phần Nông Sản, Thực Phẩm Việt Hưng</w:t>
      </w:r>
    </w:p>
    <w:p>
      <w:r>
        <w:t>Số 22 Cao Sơn, P. An Hưng, TP. Thanh Hóa</w:t>
      </w:r>
    </w:p>
    <w:p>
      <w:r>
        <w:t>2801116666</w:t>
      </w:r>
    </w:p>
    <w:p>
      <w:r>
        <w:t>32.914</w:t>
      </w:r>
    </w:p>
    <w:p>
      <w:r>
        <w:t>149.868.675</w:t>
      </w:r>
    </w:p>
    <w:p>
      <w:r>
        <w:t>29.974</w:t>
      </w:r>
    </w:p>
    <w:p>
      <w:r>
        <w:t>42</w:t>
      </w:r>
    </w:p>
    <w:p>
      <w:r>
        <w:t>2.940</w:t>
      </w:r>
    </w:p>
    <w:p>
      <w:r>
        <w:t>580</w:t>
      </w:r>
    </w:p>
    <w:p>
      <w:r>
        <w:t>C.ty Cổ Phần Phát Triển Điện Việt Nam</w:t>
      </w:r>
    </w:p>
    <w:p>
      <w:r>
        <w:t>SN 437 đường Nguyễn Trãi, P. Phú Sơn, TP. Thanh Hóa</w:t>
      </w:r>
    </w:p>
    <w:p>
      <w:r>
        <w:t>2801138998</w:t>
      </w:r>
    </w:p>
    <w:p>
      <w:r>
        <w:t>2.104</w:t>
      </w:r>
    </w:p>
    <w:p>
      <w:r>
        <w:t>9.821.259</w:t>
      </w:r>
    </w:p>
    <w:p>
      <w:r>
        <w:t>1.964</w:t>
      </w:r>
    </w:p>
    <w:p>
      <w:r>
        <w:t>2</w:t>
      </w:r>
    </w:p>
    <w:p>
      <w:r>
        <w:t>140</w:t>
      </w:r>
    </w:p>
    <w:p>
      <w:r>
        <w:t>581</w:t>
      </w:r>
    </w:p>
    <w:p>
      <w:r>
        <w:t>C.ty Cổ Phần Xây Dựng Hud 401</w:t>
      </w:r>
    </w:p>
    <w:p>
      <w:r>
        <w:t>SN 06 Cột Cờ, P. Tân Sơn, TP. Thanh Hóa</w:t>
      </w:r>
    </w:p>
    <w:p>
      <w:r>
        <w:t>2801138684</w:t>
      </w:r>
    </w:p>
    <w:p>
      <w:r>
        <w:t>14.440</w:t>
      </w:r>
    </w:p>
    <w:p>
      <w:r>
        <w:t>72.197.945</w:t>
      </w:r>
    </w:p>
    <w:p>
      <w:r>
        <w:t>14.440</w:t>
      </w:r>
    </w:p>
    <w:p>
      <w:r>
        <w:t>-</w:t>
      </w:r>
    </w:p>
    <w:p>
      <w:r>
        <w:t>582</w:t>
      </w:r>
    </w:p>
    <w:p>
      <w:r>
        <w:t>C.ty Cổ Phần Phú Nam Sơn</w:t>
      </w:r>
    </w:p>
    <w:p>
      <w:r>
        <w:t>Thôn Tân Phúc, X. Tân Trường, TX. Nghi Sơn</w:t>
      </w:r>
    </w:p>
    <w:p>
      <w:r>
        <w:t>2801139536</w:t>
      </w:r>
    </w:p>
    <w:p>
      <w:r>
        <w:t>23.442</w:t>
      </w:r>
    </w:p>
    <w:p>
      <w:r>
        <w:t>107.762.376</w:t>
      </w:r>
    </w:p>
    <w:p>
      <w:r>
        <w:t>21.552</w:t>
      </w:r>
    </w:p>
    <w:p>
      <w:r>
        <w:t>27</w:t>
      </w:r>
    </w:p>
    <w:p>
      <w:r>
        <w:t>1.890</w:t>
      </w:r>
    </w:p>
    <w:p>
      <w:r>
        <w:t>583</w:t>
      </w:r>
    </w:p>
    <w:p>
      <w:r>
        <w:t>Bưu Điện THanh Hoá - Chi Nhánh Tổng C.ty Bưu Điện Việt Nam</w:t>
      </w:r>
    </w:p>
    <w:p>
      <w:r>
        <w:t>Số 33 Trần Phú, P. Điện Biên, TP. Thanh Hóa</w:t>
      </w:r>
    </w:p>
    <w:p>
      <w:r>
        <w:t>2801124917</w:t>
      </w:r>
    </w:p>
    <w:p>
      <w:r>
        <w:t>156.450</w:t>
      </w:r>
    </w:p>
    <w:p>
      <w:r>
        <w:t>-</w:t>
      </w:r>
    </w:p>
    <w:p>
      <w:r>
        <w:t>-</w:t>
      </w:r>
    </w:p>
    <w:p>
      <w:r>
        <w:t>2235</w:t>
      </w:r>
    </w:p>
    <w:p>
      <w:r>
        <w:t>156.450</w:t>
      </w:r>
    </w:p>
    <w:p>
      <w:r>
        <w:t>584</w:t>
      </w:r>
    </w:p>
    <w:p>
      <w:r>
        <w:t>C.ty Cổ Phần Tập Đoàn Eurodoor</w:t>
      </w:r>
    </w:p>
    <w:p>
      <w:r>
        <w:t>SN 278 Trường Thi, P. Trường Thi, TP. Thanh Hóa</w:t>
      </w:r>
    </w:p>
    <w:p>
      <w:r>
        <w:t>2801131174</w:t>
      </w:r>
    </w:p>
    <w:p>
      <w:r>
        <w:t>12.841</w:t>
      </w:r>
    </w:p>
    <w:p>
      <w:r>
        <w:t>54.052.605</w:t>
      </w:r>
    </w:p>
    <w:p>
      <w:r>
        <w:t>10.811</w:t>
      </w:r>
    </w:p>
    <w:p>
      <w:r>
        <w:t>29</w:t>
      </w:r>
    </w:p>
    <w:p>
      <w:r>
        <w:t>2.030</w:t>
      </w:r>
    </w:p>
    <w:p>
      <w:r>
        <w:t>585</w:t>
      </w:r>
    </w:p>
    <w:p>
      <w:r>
        <w:t>C.ty Cổ Phần May Xuất Khẩu Trường Thắng</w:t>
      </w:r>
    </w:p>
    <w:p>
      <w:r>
        <w:t>Số 208, đường Lam Sơn, TT Nông Cống, H. Nông Cống</w:t>
      </w:r>
    </w:p>
    <w:p>
      <w:r>
        <w:t>2801158024</w:t>
      </w:r>
    </w:p>
    <w:p>
      <w:r>
        <w:t>92.012</w:t>
      </w:r>
    </w:p>
    <w:p>
      <w:r>
        <w:t>83.809.111</w:t>
      </w:r>
    </w:p>
    <w:p>
      <w:r>
        <w:t>16.762</w:t>
      </w:r>
    </w:p>
    <w:p>
      <w:r>
        <w:t>1204</w:t>
      </w:r>
    </w:p>
    <w:p>
      <w:r>
        <w:t>75.250</w:t>
      </w:r>
    </w:p>
    <w:p>
      <w:r>
        <w:t>586</w:t>
      </w:r>
    </w:p>
    <w:p>
      <w:r>
        <w:t>C.ty TNHH Đầu Tư Và Xây Dựng Bắc Miền Trung</w:t>
      </w:r>
    </w:p>
    <w:p>
      <w:r>
        <w:t>Số 180B Phan Bội Châu, P. Tân Sơn, TP. Thanh Hóa</w:t>
      </w:r>
    </w:p>
    <w:p>
      <w:r>
        <w:t>2801153266</w:t>
      </w:r>
    </w:p>
    <w:p>
      <w:r>
        <w:t>7.591</w:t>
      </w:r>
    </w:p>
    <w:p>
      <w:r>
        <w:t>22.205.914</w:t>
      </w:r>
    </w:p>
    <w:p>
      <w:r>
        <w:t>4.441</w:t>
      </w:r>
    </w:p>
    <w:p>
      <w:r>
        <w:t>45</w:t>
      </w:r>
    </w:p>
    <w:p>
      <w:r>
        <w:t>3.150</w:t>
      </w:r>
    </w:p>
    <w:p>
      <w:r>
        <w:t>587</w:t>
      </w:r>
    </w:p>
    <w:p>
      <w:r>
        <w:t>C.ty Cổ Phần Xuân Minh Sđ Thanh Hoa</w:t>
      </w:r>
    </w:p>
    <w:p>
      <w:r>
        <w:t>SN 21, Tôn Thất Tùng, P. Đông Thọ, TP. Thanh Hóa</w:t>
      </w:r>
    </w:p>
    <w:p>
      <w:r>
        <w:t>2801148668</w:t>
      </w:r>
    </w:p>
    <w:p>
      <w:r>
        <w:t>23.049</w:t>
      </w:r>
    </w:p>
    <w:p>
      <w:r>
        <w:t>114.545.576</w:t>
      </w:r>
    </w:p>
    <w:p>
      <w:r>
        <w:t>22.909</w:t>
      </w:r>
    </w:p>
    <w:p>
      <w:r>
        <w:t>2</w:t>
      </w:r>
    </w:p>
    <w:p>
      <w:r>
        <w:t>140</w:t>
      </w:r>
    </w:p>
    <w:p>
      <w:r>
        <w:t>588</w:t>
      </w:r>
    </w:p>
    <w:p>
      <w:r>
        <w:t>C.ty Cổ Phần Đầu Tư Y Tế Bệnh Viện Tâm An</w:t>
      </w:r>
    </w:p>
    <w:p>
      <w:r>
        <w:t>257 Nguyễn Trãi, P. Tân Sơn, TP. Thanh Hóa</w:t>
      </w:r>
    </w:p>
    <w:p>
      <w:r>
        <w:t>2801170448</w:t>
      </w:r>
    </w:p>
    <w:p>
      <w:r>
        <w:t>22.334</w:t>
      </w:r>
    </w:p>
    <w:p>
      <w:r>
        <w:t>66.170.450</w:t>
      </w:r>
    </w:p>
    <w:p>
      <w:r>
        <w:t>13.234</w:t>
      </w:r>
    </w:p>
    <w:p>
      <w:r>
        <w:t>130</w:t>
      </w:r>
    </w:p>
    <w:p>
      <w:r>
        <w:t>9.100</w:t>
      </w:r>
    </w:p>
    <w:p>
      <w:r>
        <w:t>589</w:t>
      </w:r>
    </w:p>
    <w:p>
      <w:r>
        <w:t>C.ty Cổ Phần Đầu Tư Xây Dựng Thương Mại Long Thành Đạt</w:t>
      </w:r>
    </w:p>
    <w:p>
      <w:r>
        <w:t>Lô 2, KCN Tây Bắc Ga, P. Đông Thọ, TP. Thanh Hóa</w:t>
      </w:r>
    </w:p>
    <w:p>
      <w:r>
        <w:t>2801192240</w:t>
      </w:r>
    </w:p>
    <w:p>
      <w:r>
        <w:t>8.243</w:t>
      </w:r>
    </w:p>
    <w:p>
      <w:r>
        <w:t>32.812.626</w:t>
      </w:r>
    </w:p>
    <w:p>
      <w:r>
        <w:t>6.563</w:t>
      </w:r>
    </w:p>
    <w:p>
      <w:r>
        <w:t>24</w:t>
      </w:r>
    </w:p>
    <w:p>
      <w:r>
        <w:t>1.680</w:t>
      </w:r>
    </w:p>
    <w:p>
      <w:r>
        <w:t>590</w:t>
      </w:r>
    </w:p>
    <w:p>
      <w:r>
        <w:t>C.ty TNHH MTV Thiên Y</w:t>
      </w:r>
    </w:p>
    <w:p>
      <w:r>
        <w:t>Số 69 Minh Khai, P. Lam Sơn, TP. Thanh Hóa</w:t>
      </w:r>
    </w:p>
    <w:p>
      <w:r>
        <w:t>2801271326</w:t>
      </w:r>
    </w:p>
    <w:p>
      <w:r>
        <w:t>1.981</w:t>
      </w:r>
    </w:p>
    <w:p>
      <w:r>
        <w:t>3.955.587</w:t>
      </w:r>
    </w:p>
    <w:p>
      <w:r>
        <w:t>791</w:t>
      </w:r>
    </w:p>
    <w:p>
      <w:r>
        <w:t>17</w:t>
      </w:r>
    </w:p>
    <w:p>
      <w:r>
        <w:t>1.190</w:t>
      </w:r>
    </w:p>
    <w:p>
      <w:r>
        <w:t>591</w:t>
      </w:r>
    </w:p>
    <w:p>
      <w:r>
        <w:t>C.ty TNHH Vận Tải Trường Phát</w:t>
      </w:r>
    </w:p>
    <w:p>
      <w:r>
        <w:t>SN 18, Khu phố 2, TT Tân Phong, H. Quảng Xương</w:t>
      </w:r>
    </w:p>
    <w:p>
      <w:r>
        <w:t>2801276677</w:t>
      </w:r>
    </w:p>
    <w:p>
      <w:r>
        <w:t>26.676</w:t>
      </w:r>
    </w:p>
    <w:p>
      <w:r>
        <w:t>98.031.145</w:t>
      </w:r>
    </w:p>
    <w:p>
      <w:r>
        <w:t>19.606</w:t>
      </w:r>
    </w:p>
    <w:p>
      <w:r>
        <w:t>101</w:t>
      </w:r>
    </w:p>
    <w:p>
      <w:r>
        <w:t>7.070</w:t>
      </w:r>
    </w:p>
    <w:p>
      <w:r>
        <w:t>592</w:t>
      </w:r>
    </w:p>
    <w:p>
      <w:r>
        <w:t>C.ty Cổ Phần Dược Th Pharma</w:t>
      </w:r>
    </w:p>
    <w:p>
      <w:r>
        <w:t>Lô 04, KCN Tây Bắc Ga, P. Đông Thọ, TP. Thanh Hóa</w:t>
      </w:r>
    </w:p>
    <w:p>
      <w:r>
        <w:t>2801275521</w:t>
      </w:r>
    </w:p>
    <w:p>
      <w:r>
        <w:t>25.322</w:t>
      </w:r>
    </w:p>
    <w:p>
      <w:r>
        <w:t>87.412.465</w:t>
      </w:r>
    </w:p>
    <w:p>
      <w:r>
        <w:t>17.482</w:t>
      </w:r>
    </w:p>
    <w:p>
      <w:r>
        <w:t>112</w:t>
      </w:r>
    </w:p>
    <w:p>
      <w:r>
        <w:t>7.840</w:t>
      </w:r>
    </w:p>
    <w:p>
      <w:r>
        <w:t>593</w:t>
      </w:r>
    </w:p>
    <w:p>
      <w:r>
        <w:t>C.ty Cổ Phần Thiết Bị Nhiệt Đông Á</w:t>
      </w:r>
    </w:p>
    <w:p>
      <w:r>
        <w:t>Lô C9 - KCN Tây Bắc Ga, P. Đông Thọ, TP. Thanh Hóa</w:t>
      </w:r>
    </w:p>
    <w:p>
      <w:r>
        <w:t>2801346885</w:t>
      </w:r>
    </w:p>
    <w:p>
      <w:r>
        <w:t>4.910</w:t>
      </w:r>
    </w:p>
    <w:p>
      <w:r>
        <w:t>1.900.000</w:t>
      </w:r>
    </w:p>
    <w:p>
      <w:r>
        <w:t>500</w:t>
      </w:r>
    </w:p>
    <w:p>
      <w:r>
        <w:t>63</w:t>
      </w:r>
    </w:p>
    <w:p>
      <w:r>
        <w:t>4.410</w:t>
      </w:r>
    </w:p>
    <w:p>
      <w:r>
        <w:t>594</w:t>
      </w:r>
    </w:p>
    <w:p>
      <w:r>
        <w:t>C.ty Cổ Phần Môi Trường Nghi Sơn</w:t>
      </w:r>
    </w:p>
    <w:p>
      <w:r>
        <w:t>Khu KT Nghi Sơn, X. Trường Lâm, TX. Nghi Sơn</w:t>
      </w:r>
    </w:p>
    <w:p>
      <w:r>
        <w:t>2801403389</w:t>
      </w:r>
    </w:p>
    <w:p>
      <w:r>
        <w:t>84.831</w:t>
      </w:r>
    </w:p>
    <w:p>
      <w:r>
        <w:t>324.754.534</w:t>
      </w:r>
    </w:p>
    <w:p>
      <w:r>
        <w:t>64.951</w:t>
      </w:r>
    </w:p>
    <w:p>
      <w:r>
        <w:t>284</w:t>
      </w:r>
    </w:p>
    <w:p>
      <w:r>
        <w:t>19.880</w:t>
      </w:r>
    </w:p>
    <w:p>
      <w:r>
        <w:t>595</w:t>
      </w:r>
    </w:p>
    <w:p>
      <w:r>
        <w:t>C.ty TNHH Thiên Thành Lộc</w:t>
      </w:r>
    </w:p>
    <w:p>
      <w:r>
        <w:t>SN 12, Tổ 2 Bắc Sơn, P. An Hưng, TP. Thanh Hóa</w:t>
      </w:r>
    </w:p>
    <w:p>
      <w:r>
        <w:t>2801388123</w:t>
      </w:r>
    </w:p>
    <w:p>
      <w:r>
        <w:t>1.480</w:t>
      </w:r>
    </w:p>
    <w:p>
      <w:r>
        <w:t>2.193.598</w:t>
      </w:r>
    </w:p>
    <w:p>
      <w:r>
        <w:t>500</w:t>
      </w:r>
    </w:p>
    <w:p>
      <w:r>
        <w:t>14</w:t>
      </w:r>
    </w:p>
    <w:p>
      <w:r>
        <w:t>980</w:t>
      </w:r>
    </w:p>
    <w:p>
      <w:r>
        <w:t>596</w:t>
      </w:r>
    </w:p>
    <w:p>
      <w:r>
        <w:t>C.ty Cổ Phần Ống Sợi Thủy Tinh Nghi Sơn</w:t>
      </w:r>
    </w:p>
    <w:p>
      <w:r>
        <w:t>KCN I - Khu KT Nghi Sơn, P. Mai Lâm, TX. Nghi Sơn</w:t>
      </w:r>
    </w:p>
    <w:p>
      <w:r>
        <w:t>2801402811</w:t>
      </w:r>
    </w:p>
    <w:p>
      <w:r>
        <w:t>24.380</w:t>
      </w:r>
    </w:p>
    <w:p>
      <w:r>
        <w:t>108.950.134</w:t>
      </w:r>
    </w:p>
    <w:p>
      <w:r>
        <w:t>21.790</w:t>
      </w:r>
    </w:p>
    <w:p>
      <w:r>
        <w:t>37</w:t>
      </w:r>
    </w:p>
    <w:p>
      <w:r>
        <w:t>2.590</w:t>
      </w:r>
    </w:p>
    <w:p>
      <w:r>
        <w:t>597</w:t>
      </w:r>
    </w:p>
    <w:p>
      <w:r>
        <w:t>C.ty Cổ Phần Đầu Tư Và Xây Dựng Duy Hải</w:t>
      </w:r>
    </w:p>
    <w:p>
      <w:r>
        <w:t>Phố 7, P. Quảng Hưng, TP. Thanh Hóa</w:t>
      </w:r>
    </w:p>
    <w:p>
      <w:r>
        <w:t>2801407986</w:t>
      </w:r>
    </w:p>
    <w:p>
      <w:r>
        <w:t>9.276</w:t>
      </w:r>
    </w:p>
    <w:p>
      <w:r>
        <w:t>29.230.745</w:t>
      </w:r>
    </w:p>
    <w:p>
      <w:r>
        <w:t>5.846</w:t>
      </w:r>
    </w:p>
    <w:p>
      <w:r>
        <w:t>49</w:t>
      </w:r>
    </w:p>
    <w:p>
      <w:r>
        <w:t>3.430</w:t>
      </w:r>
    </w:p>
    <w:p>
      <w:r>
        <w:t>598</w:t>
      </w:r>
    </w:p>
    <w:p>
      <w:r>
        <w:t>C.ty TNHH Thương Mại Và Dịch Vụ Mạnh Đình</w:t>
      </w:r>
    </w:p>
    <w:p>
      <w:r>
        <w:t>SN 06, Liền kề 16, Khu ĐTM Đông Sơn, P. An Hưng, TP. Thanh Hóa</w:t>
      </w:r>
    </w:p>
    <w:p>
      <w:r>
        <w:t>2801427679</w:t>
      </w:r>
    </w:p>
    <w:p>
      <w:r>
        <w:t>3.673</w:t>
      </w:r>
    </w:p>
    <w:p>
      <w:r>
        <w:t>13.116.961</w:t>
      </w:r>
    </w:p>
    <w:p>
      <w:r>
        <w:t>2.623</w:t>
      </w:r>
    </w:p>
    <w:p>
      <w:r>
        <w:t>15</w:t>
      </w:r>
    </w:p>
    <w:p>
      <w:r>
        <w:t>1.050</w:t>
      </w:r>
    </w:p>
    <w:p>
      <w:r>
        <w:t>599</w:t>
      </w:r>
    </w:p>
    <w:p>
      <w:r>
        <w:t>C.ty Cổ Phần Puzzolan Như Xuân</w:t>
      </w:r>
    </w:p>
    <w:p>
      <w:r>
        <w:t>Thôn 12, X. Xuân Bình, H. Như Xuân</w:t>
      </w:r>
    </w:p>
    <w:p>
      <w:r>
        <w:t>2801426139</w:t>
      </w:r>
    </w:p>
    <w:p>
      <w:r>
        <w:t>1.714</w:t>
      </w:r>
    </w:p>
    <w:p>
      <w:r>
        <w:t>7.947.215</w:t>
      </w:r>
    </w:p>
    <w:p>
      <w:r>
        <w:t>1.589</w:t>
      </w:r>
    </w:p>
    <w:p>
      <w:r>
        <w:t>2</w:t>
      </w:r>
    </w:p>
    <w:p>
      <w:r>
        <w:t>125</w:t>
      </w:r>
    </w:p>
    <w:p>
      <w:r>
        <w:t>600</w:t>
      </w:r>
    </w:p>
    <w:p>
      <w:r>
        <w:t>C.ty TNHH Thanh Dương</w:t>
      </w:r>
    </w:p>
    <w:p>
      <w:r>
        <w:t>SN 350 Trần Phú, P. Ba Đình, TP. Thanh Hóa</w:t>
      </w:r>
    </w:p>
    <w:p>
      <w:r>
        <w:t>2801440197</w:t>
      </w:r>
    </w:p>
    <w:p>
      <w:r>
        <w:t>4.025</w:t>
      </w:r>
    </w:p>
    <w:p>
      <w:r>
        <w:t>15.922.542</w:t>
      </w:r>
    </w:p>
    <w:p>
      <w:r>
        <w:t>3.185</w:t>
      </w:r>
    </w:p>
    <w:p>
      <w:r>
        <w:t>12</w:t>
      </w:r>
    </w:p>
    <w:p>
      <w:r>
        <w:t>840</w:t>
      </w:r>
    </w:p>
    <w:p>
      <w:r>
        <w:t>601</w:t>
      </w:r>
    </w:p>
    <w:p>
      <w:r>
        <w:t>C.ty Cổ Phần Xây Dựng Cầu Đường 5</w:t>
      </w:r>
    </w:p>
    <w:p>
      <w:r>
        <w:t>Phố Tân Trọng, P. Quảng Thành, TP. Thanh Hóa</w:t>
      </w:r>
    </w:p>
    <w:p>
      <w:r>
        <w:t>2801445678</w:t>
      </w:r>
    </w:p>
    <w:p>
      <w:r>
        <w:t>10.746</w:t>
      </w:r>
    </w:p>
    <w:p>
      <w:r>
        <w:t>35.881.388</w:t>
      </w:r>
    </w:p>
    <w:p>
      <w:r>
        <w:t>7.176</w:t>
      </w:r>
    </w:p>
    <w:p>
      <w:r>
        <w:t>51</w:t>
      </w:r>
    </w:p>
    <w:p>
      <w:r>
        <w:t>3.570</w:t>
      </w:r>
    </w:p>
    <w:p>
      <w:r>
        <w:t>602</w:t>
      </w:r>
    </w:p>
    <w:p>
      <w:r>
        <w:t>C.ty Cổ Phần Dịch Vụ Kỹ Thuật PTsc Thanh Hóa</w:t>
      </w:r>
    </w:p>
    <w:p>
      <w:r>
        <w:t>Thôn Nam Sơn, X. Nghi Sơn, TX. Nghi Sơn</w:t>
      </w:r>
    </w:p>
    <w:p>
      <w:r>
        <w:t>2801448559</w:t>
      </w:r>
    </w:p>
    <w:p>
      <w:r>
        <w:t>134.160</w:t>
      </w:r>
    </w:p>
    <w:p>
      <w:r>
        <w:t>805.073.310</w:t>
      </w:r>
    </w:p>
    <w:p>
      <w:r>
        <w:t>100.000</w:t>
      </w:r>
    </w:p>
    <w:p>
      <w:r>
        <w:t>488</w:t>
      </w:r>
    </w:p>
    <w:p>
      <w:r>
        <w:t>34.160</w:t>
      </w:r>
    </w:p>
    <w:p>
      <w:r>
        <w:t>603</w:t>
      </w:r>
    </w:p>
    <w:p>
      <w:r>
        <w:t>C.ty Cổ Phần Xây Dựng Cầu Thanh Hóa</w:t>
      </w:r>
    </w:p>
    <w:p>
      <w:r>
        <w:t>Phố Tân Cộng, P. Đông Tân, TP. Thanh Hóa</w:t>
      </w:r>
    </w:p>
    <w:p>
      <w:r>
        <w:t>2801445660</w:t>
      </w:r>
    </w:p>
    <w:p>
      <w:r>
        <w:t>27.622</w:t>
      </w:r>
    </w:p>
    <w:p>
      <w:r>
        <w:t>88.410.952</w:t>
      </w:r>
    </w:p>
    <w:p>
      <w:r>
        <w:t>17.682</w:t>
      </w:r>
    </w:p>
    <w:p>
      <w:r>
        <w:t>142</w:t>
      </w:r>
    </w:p>
    <w:p>
      <w:r>
        <w:t>9.940</w:t>
      </w:r>
    </w:p>
    <w:p>
      <w:r>
        <w:t>604</w:t>
      </w:r>
    </w:p>
    <w:p>
      <w:r>
        <w:t>C.ty Cổ Phần Xây Dựng Và Đầu Tư Tiên Phong</w:t>
      </w:r>
    </w:p>
    <w:p>
      <w:r>
        <w:t>Tầng 3, số 311 Bà Triệu, P. Hàm Rồng, TP. Thanh Hóa</w:t>
      </w:r>
    </w:p>
    <w:p>
      <w:r>
        <w:t>2801446777</w:t>
      </w:r>
    </w:p>
    <w:p>
      <w:r>
        <w:t>4.171</w:t>
      </w:r>
    </w:p>
    <w:p>
      <w:r>
        <w:t>19.106.811</w:t>
      </w:r>
    </w:p>
    <w:p>
      <w:r>
        <w:t>3.821</w:t>
      </w:r>
    </w:p>
    <w:p>
      <w:r>
        <w:t>5</w:t>
      </w:r>
    </w:p>
    <w:p>
      <w:r>
        <w:t>350</w:t>
      </w:r>
    </w:p>
    <w:p>
      <w:r>
        <w:t>605</w:t>
      </w:r>
    </w:p>
    <w:p>
      <w:r>
        <w:t>C.ty Cổ Phần Đầu Tư &amp; Phát Triển Sao Thanh</w:t>
      </w:r>
    </w:p>
    <w:p>
      <w:r>
        <w:t>Số 02, Nguyệt Quế 12 Vinhomes star city, P. Đông Hải, TP. Thanh Hóa</w:t>
      </w:r>
    </w:p>
    <w:p>
      <w:r>
        <w:t>2801543918</w:t>
      </w:r>
    </w:p>
    <w:p>
      <w:r>
        <w:t>1.369</w:t>
      </w:r>
    </w:p>
    <w:p>
      <w:r>
        <w:t>5.096.168</w:t>
      </w:r>
    </w:p>
    <w:p>
      <w:r>
        <w:t>1.019</w:t>
      </w:r>
    </w:p>
    <w:p>
      <w:r>
        <w:t>5</w:t>
      </w:r>
    </w:p>
    <w:p>
      <w:r>
        <w:t>350</w:t>
      </w:r>
    </w:p>
    <w:p>
      <w:r>
        <w:t>606</w:t>
      </w:r>
    </w:p>
    <w:p>
      <w:r>
        <w:t>C.ty TNHH Thương Mại Xuân Lộc</w:t>
      </w:r>
    </w:p>
    <w:p>
      <w:r>
        <w:t>Lô 9, KCN Tây Bắc Ga, P. Đông Thọ, TP. Thanh Hóa</w:t>
      </w:r>
    </w:p>
    <w:p>
      <w:r>
        <w:t>2801548169</w:t>
      </w:r>
    </w:p>
    <w:p>
      <w:r>
        <w:t>13.852</w:t>
      </w:r>
    </w:p>
    <w:p>
      <w:r>
        <w:t>44.058.906</w:t>
      </w:r>
    </w:p>
    <w:p>
      <w:r>
        <w:t>8.812</w:t>
      </w:r>
    </w:p>
    <w:p>
      <w:r>
        <w:t>72</w:t>
      </w:r>
    </w:p>
    <w:p>
      <w:r>
        <w:t>5.040</w:t>
      </w:r>
    </w:p>
    <w:p>
      <w:r>
        <w:t>607</w:t>
      </w:r>
    </w:p>
    <w:p>
      <w:r>
        <w:t>C.ty TNHH Đồng Phú</w:t>
      </w:r>
    </w:p>
    <w:p>
      <w:r>
        <w:t>Số 28 liền kề 11 KĐT Đông Sơn, P. An Hưng, TP. Thanh Hóa</w:t>
      </w:r>
    </w:p>
    <w:p>
      <w:r>
        <w:t>2801558706</w:t>
      </w:r>
    </w:p>
    <w:p>
      <w:r>
        <w:t>7.335</w:t>
      </w:r>
    </w:p>
    <w:p>
      <w:r>
        <w:t>17.775.384</w:t>
      </w:r>
    </w:p>
    <w:p>
      <w:r>
        <w:t>3.555</w:t>
      </w:r>
    </w:p>
    <w:p>
      <w:r>
        <w:t>54</w:t>
      </w:r>
    </w:p>
    <w:p>
      <w:r>
        <w:t>3.780</w:t>
      </w:r>
    </w:p>
    <w:p>
      <w:r>
        <w:t>608</w:t>
      </w:r>
    </w:p>
    <w:p>
      <w:r>
        <w:t>C.ty Cổ Phần Đầu Tư Phát Triển Thủy Điện Trí Năng</w:t>
      </w:r>
    </w:p>
    <w:p>
      <w:r>
        <w:t>Nhà máy TĐ Trí Nang, Bản En, X. Trí Nang, H. Lang Chánh</w:t>
      </w:r>
    </w:p>
    <w:p>
      <w:r>
        <w:t>2801576159</w:t>
      </w:r>
    </w:p>
    <w:p>
      <w:r>
        <w:t>23.320</w:t>
      </w:r>
    </w:p>
    <w:p>
      <w:r>
        <w:t>111.913.052</w:t>
      </w:r>
    </w:p>
    <w:p>
      <w:r>
        <w:t>22.383</w:t>
      </w:r>
    </w:p>
    <w:p>
      <w:r>
        <w:t>15</w:t>
      </w:r>
    </w:p>
    <w:p>
      <w:r>
        <w:t>938</w:t>
      </w:r>
    </w:p>
    <w:p>
      <w:r>
        <w:t>609</w:t>
      </w:r>
    </w:p>
    <w:p>
      <w:r>
        <w:t>C.ty Cổ Phần Khách Sạn Lam Kinh</w:t>
      </w:r>
    </w:p>
    <w:p>
      <w:r>
        <w:t>KĐTM Đông Hương, P. Đông Hương, TP. Thanh Hóa</w:t>
      </w:r>
    </w:p>
    <w:p>
      <w:r>
        <w:t>2801583808</w:t>
      </w:r>
    </w:p>
    <w:p>
      <w:r>
        <w:t>49.542</w:t>
      </w:r>
    </w:p>
    <w:p>
      <w:r>
        <w:t>244.561.061</w:t>
      </w:r>
    </w:p>
    <w:p>
      <w:r>
        <w:t>48.912</w:t>
      </w:r>
    </w:p>
    <w:p>
      <w:r>
        <w:t>9</w:t>
      </w:r>
    </w:p>
    <w:p>
      <w:r>
        <w:t>630</w:t>
      </w:r>
    </w:p>
    <w:p>
      <w:r>
        <w:t>610</w:t>
      </w:r>
    </w:p>
    <w:p>
      <w:r>
        <w:t>C.ty TNHH Thương Mại Và Xây Dựng Hùng Sơn</w:t>
      </w:r>
    </w:p>
    <w:p>
      <w:r>
        <w:t>SN 59/1 Phố Môi, P. Quảng  âm, TP. Thanh Hóa</w:t>
      </w:r>
    </w:p>
    <w:p>
      <w:r>
        <w:t>2801609213</w:t>
      </w:r>
    </w:p>
    <w:p>
      <w:r>
        <w:t>1.882</w:t>
      </w:r>
    </w:p>
    <w:p>
      <w:r>
        <w:t>9.058.653</w:t>
      </w:r>
    </w:p>
    <w:p>
      <w:r>
        <w:t>1.812</w:t>
      </w:r>
    </w:p>
    <w:p>
      <w:r>
        <w:t>1</w:t>
      </w:r>
    </w:p>
    <w:p>
      <w:r>
        <w:t>70</w:t>
      </w:r>
    </w:p>
    <w:p>
      <w:r>
        <w:t>611</w:t>
      </w:r>
    </w:p>
    <w:p>
      <w:r>
        <w:t>C.ty Cổ Phần Nam Hoàng Nguyên</w:t>
      </w:r>
    </w:p>
    <w:p>
      <w:r>
        <w:t>Lô 132 MBQH số 122, P. Đông Vệ, TP. Thanh Hóa</w:t>
      </w:r>
    </w:p>
    <w:p>
      <w:r>
        <w:t>2801637429</w:t>
      </w:r>
    </w:p>
    <w:p>
      <w:r>
        <w:t>10.214</w:t>
      </w:r>
    </w:p>
    <w:p>
      <w:r>
        <w:t>21.319.645</w:t>
      </w:r>
    </w:p>
    <w:p>
      <w:r>
        <w:t>4.264</w:t>
      </w:r>
    </w:p>
    <w:p>
      <w:r>
        <w:t>85</w:t>
      </w:r>
    </w:p>
    <w:p>
      <w:r>
        <w:t>5.950</w:t>
      </w:r>
    </w:p>
    <w:p>
      <w:r>
        <w:t>612</w:t>
      </w:r>
    </w:p>
    <w:p>
      <w:r>
        <w:t>C.ty Cổ Phần Đầu Tư Phát Triển Và Xây Dựng Môi Trường Đô Thị Việt Nam</w:t>
      </w:r>
    </w:p>
    <w:p>
      <w:r>
        <w:t>Thôn Thọ Thượng, X. Thăng Thọ, H. Nông Cống</w:t>
      </w:r>
    </w:p>
    <w:p>
      <w:r>
        <w:t>0105125574</w:t>
      </w:r>
    </w:p>
    <w:p>
      <w:r>
        <w:t>2.637</w:t>
      </w:r>
    </w:p>
    <w:p>
      <w:r>
        <w:t>12.872.081</w:t>
      </w:r>
    </w:p>
    <w:p>
      <w:r>
        <w:t>2.574</w:t>
      </w:r>
    </w:p>
    <w:p>
      <w:r>
        <w:t>1</w:t>
      </w:r>
    </w:p>
    <w:p>
      <w:r>
        <w:t>63</w:t>
      </w:r>
    </w:p>
    <w:p>
      <w:r>
        <w:t>613</w:t>
      </w:r>
    </w:p>
    <w:p>
      <w:r>
        <w:t>C.ty TNHH MTV Tự Động Hóa Máy Giầy Toàn Thịnh Việt Nam</w:t>
      </w:r>
    </w:p>
    <w:p>
      <w:r>
        <w:t>Lô 86A đất trong khu F, KCN Đình Hương, Tây Bắc, P. Đông Cương, TP. Thanh Hóa</w:t>
      </w:r>
    </w:p>
    <w:p>
      <w:r>
        <w:t>2801654840</w:t>
      </w:r>
    </w:p>
    <w:p>
      <w:r>
        <w:t>31.319</w:t>
      </w:r>
    </w:p>
    <w:p>
      <w:r>
        <w:t>119.492.771</w:t>
      </w:r>
    </w:p>
    <w:p>
      <w:r>
        <w:t>23.899</w:t>
      </w:r>
    </w:p>
    <w:p>
      <w:r>
        <w:t>106</w:t>
      </w:r>
    </w:p>
    <w:p>
      <w:r>
        <w:t>7.420</w:t>
      </w:r>
    </w:p>
    <w:p>
      <w:r>
        <w:t>614</w:t>
      </w:r>
    </w:p>
    <w:p>
      <w:r>
        <w:t>C.ty TNHH May Vạn Hà</w:t>
      </w:r>
    </w:p>
    <w:p>
      <w:r>
        <w:t>Quốc lộ 45, tiểu khu 2, TT Thiệu Hóa, H. Thiệu Hoá</w:t>
      </w:r>
    </w:p>
    <w:p>
      <w:r>
        <w:t>2801661710</w:t>
      </w:r>
    </w:p>
    <w:p>
      <w:r>
        <w:t>179.318</w:t>
      </w:r>
    </w:p>
    <w:p>
      <w:r>
        <w:t>440.653.185</w:t>
      </w:r>
    </w:p>
    <w:p>
      <w:r>
        <w:t>88.131</w:t>
      </w:r>
    </w:p>
    <w:p>
      <w:r>
        <w:t>1459</w:t>
      </w:r>
    </w:p>
    <w:p>
      <w:r>
        <w:t>91.188</w:t>
      </w:r>
    </w:p>
    <w:p>
      <w:r>
        <w:t>615</w:t>
      </w:r>
    </w:p>
    <w:p>
      <w:r>
        <w:t>C.ty Cổ Phần May Bhad</w:t>
      </w:r>
    </w:p>
    <w:p>
      <w:r>
        <w:t>Thôn Hiền Tây, X. Quảng Lưu, H. Quảng Xương</w:t>
      </w:r>
    </w:p>
    <w:p>
      <w:r>
        <w:t>2801697354</w:t>
      </w:r>
    </w:p>
    <w:p>
      <w:r>
        <w:t>61.551</w:t>
      </w:r>
    </w:p>
    <w:p>
      <w:r>
        <w:t>30.203.215</w:t>
      </w:r>
    </w:p>
    <w:p>
      <w:r>
        <w:t>6.041</w:t>
      </w:r>
    </w:p>
    <w:p>
      <w:r>
        <w:t>793</w:t>
      </w:r>
    </w:p>
    <w:p>
      <w:r>
        <w:t>55.510</w:t>
      </w:r>
    </w:p>
    <w:p>
      <w:r>
        <w:t>616</w:t>
      </w:r>
    </w:p>
    <w:p>
      <w:r>
        <w:t>C.ty Cổ Phần Bánh Kẹo Tràng An.3 - Việt Nam</w:t>
      </w:r>
    </w:p>
    <w:p>
      <w:r>
        <w:t>Khu A, KCN Bỉm Sơn, P. Bắc Sơn, Tx. Bỉm Sơn</w:t>
      </w:r>
    </w:p>
    <w:p>
      <w:r>
        <w:t>2801670955</w:t>
      </w:r>
    </w:p>
    <w:p>
      <w:r>
        <w:t>38.505</w:t>
      </w:r>
    </w:p>
    <w:p>
      <w:r>
        <w:t>103.276.706</w:t>
      </w:r>
    </w:p>
    <w:p>
      <w:r>
        <w:t>20.655</w:t>
      </w:r>
    </w:p>
    <w:p>
      <w:r>
        <w:t>255</w:t>
      </w:r>
    </w:p>
    <w:p>
      <w:r>
        <w:t>17.850</w:t>
      </w:r>
    </w:p>
    <w:p>
      <w:r>
        <w:t>617</w:t>
      </w:r>
    </w:p>
    <w:p>
      <w:r>
        <w:t>C.ty Cổ Phần Đầu Tư Fortune</w:t>
      </w:r>
    </w:p>
    <w:p>
      <w:r>
        <w:t>Tầng 8, tòa nhà Viettel, đại lộ Lê Lợi, P. Đông Hương, TP. Thanh Hóa</w:t>
      </w:r>
    </w:p>
    <w:p>
      <w:r>
        <w:t>2801741268</w:t>
      </w:r>
    </w:p>
    <w:p>
      <w:r>
        <w:t>100.630</w:t>
      </w:r>
    </w:p>
    <w:p>
      <w:r>
        <w:t>570.290.790</w:t>
      </w:r>
    </w:p>
    <w:p>
      <w:r>
        <w:t>100.000</w:t>
      </w:r>
    </w:p>
    <w:p>
      <w:r>
        <w:t>9</w:t>
      </w:r>
    </w:p>
    <w:p>
      <w:r>
        <w:t>630</w:t>
      </w:r>
    </w:p>
    <w:p>
      <w:r>
        <w:t>618</w:t>
      </w:r>
    </w:p>
    <w:p>
      <w:r>
        <w:t>C.ty Cổ Phần Xây Dựng Tây Thanh</w:t>
      </w:r>
    </w:p>
    <w:p>
      <w:r>
        <w:t>SN 49, phố Lê Đình Chinh, TT Ngọc Lặc, H. Ngọc Lặc</w:t>
      </w:r>
    </w:p>
    <w:p>
      <w:r>
        <w:t>2801697185</w:t>
      </w:r>
    </w:p>
    <w:p>
      <w:r>
        <w:t>4.453</w:t>
      </w:r>
    </w:p>
    <w:p>
      <w:r>
        <w:t>7.264.434</w:t>
      </w:r>
    </w:p>
    <w:p>
      <w:r>
        <w:t>1.453</w:t>
      </w:r>
    </w:p>
    <w:p>
      <w:r>
        <w:t>48</w:t>
      </w:r>
    </w:p>
    <w:p>
      <w:r>
        <w:t>3.000</w:t>
      </w:r>
    </w:p>
    <w:p>
      <w:r>
        <w:t>619</w:t>
      </w:r>
    </w:p>
    <w:p>
      <w:r>
        <w:t>C.ty TNHH Sản Xuất, Thương Mại Và Dịch Vụ Bông Sen</w:t>
      </w:r>
    </w:p>
    <w:p>
      <w:r>
        <w:t>KM 313+200, Quốc lộ 1A, X. Hoằng Quý, H. Hoằng Hoá</w:t>
      </w:r>
    </w:p>
    <w:p>
      <w:r>
        <w:t>2801809759</w:t>
      </w:r>
    </w:p>
    <w:p>
      <w:r>
        <w:t>16.307</w:t>
      </w:r>
    </w:p>
    <w:p>
      <w:r>
        <w:t>63.099.704</w:t>
      </w:r>
    </w:p>
    <w:p>
      <w:r>
        <w:t>12.620</w:t>
      </w:r>
    </w:p>
    <w:p>
      <w:r>
        <w:t>59</w:t>
      </w:r>
    </w:p>
    <w:p>
      <w:r>
        <w:t>3.688</w:t>
      </w:r>
    </w:p>
    <w:p>
      <w:r>
        <w:t>620</w:t>
      </w:r>
    </w:p>
    <w:p>
      <w:r>
        <w:t>C.ty TNHH Tư Vấn Và Đầu Tư Xây Dựng Khánh Linh</w:t>
      </w:r>
    </w:p>
    <w:p>
      <w:r>
        <w:t>Số 91-93-95 Đại Lộ Lê Lợi, P. Lam Sơn, TP. Thanh Hóa</w:t>
      </w:r>
    </w:p>
    <w:p>
      <w:r>
        <w:t>2801822573</w:t>
      </w:r>
    </w:p>
    <w:p>
      <w:r>
        <w:t>49.712</w:t>
      </w:r>
    </w:p>
    <w:p>
      <w:r>
        <w:t>229.658.478</w:t>
      </w:r>
    </w:p>
    <w:p>
      <w:r>
        <w:t>45.932</w:t>
      </w:r>
    </w:p>
    <w:p>
      <w:r>
        <w:t>54</w:t>
      </w:r>
    </w:p>
    <w:p>
      <w:r>
        <w:t>3.780</w:t>
      </w:r>
    </w:p>
    <w:p>
      <w:r>
        <w:t>621</w:t>
      </w:r>
    </w:p>
    <w:p>
      <w:r>
        <w:t>C.ty TNHH Aeonmed Việt Nam</w:t>
      </w:r>
    </w:p>
    <w:p>
      <w:r>
        <w:t>Khu E, KCN Lễ Môn, P. Quảng Hưng, TP. Thanh Hóa</w:t>
      </w:r>
    </w:p>
    <w:p>
      <w:r>
        <w:t>2801840237</w:t>
      </w:r>
    </w:p>
    <w:p>
      <w:r>
        <w:t>3.500</w:t>
      </w:r>
    </w:p>
    <w:p>
      <w:r>
        <w:t>-</w:t>
      </w:r>
    </w:p>
    <w:p>
      <w:r>
        <w:t>-</w:t>
      </w:r>
    </w:p>
    <w:p>
      <w:r>
        <w:t>50</w:t>
      </w:r>
    </w:p>
    <w:p>
      <w:r>
        <w:t>3.500</w:t>
      </w:r>
    </w:p>
    <w:p>
      <w:r>
        <w:t>622</w:t>
      </w:r>
    </w:p>
    <w:p>
      <w:r>
        <w:t>C.ty Cổ Phần Tư Vấn Địa Kỹ Thuật Và Dịch Vụ Chu Phát</w:t>
      </w:r>
    </w:p>
    <w:p>
      <w:r>
        <w:t>Lô 796-797, Mặt bằng 1413, P. Đông Vệ, TP. Thanh Hóa</w:t>
      </w:r>
    </w:p>
    <w:p>
      <w:r>
        <w:t>2801843284</w:t>
      </w:r>
    </w:p>
    <w:p>
      <w:r>
        <w:t>850</w:t>
      </w:r>
    </w:p>
    <w:p>
      <w:r>
        <w:t>77.000</w:t>
      </w:r>
    </w:p>
    <w:p>
      <w:r>
        <w:t>500</w:t>
      </w:r>
    </w:p>
    <w:p>
      <w:r>
        <w:t>5</w:t>
      </w:r>
    </w:p>
    <w:p>
      <w:r>
        <w:t>350</w:t>
      </w:r>
    </w:p>
    <w:p>
      <w:r>
        <w:t>623</w:t>
      </w:r>
    </w:p>
    <w:p>
      <w:r>
        <w:t>C.ty Cổ Phần Sản Xuất Thương Mại Tân Nhật Thanks</w:t>
      </w:r>
    </w:p>
    <w:p>
      <w:r>
        <w:t>Thôn Bái Sim, X. Thanh Kỳ, H. Như Thanh</w:t>
      </w:r>
    </w:p>
    <w:p>
      <w:r>
        <w:t>2801861660</w:t>
      </w:r>
    </w:p>
    <w:p>
      <w:r>
        <w:t>14.141</w:t>
      </w:r>
    </w:p>
    <w:p>
      <w:r>
        <w:t>38.204.570</w:t>
      </w:r>
    </w:p>
    <w:p>
      <w:r>
        <w:t>7.641</w:t>
      </w:r>
    </w:p>
    <w:p>
      <w:r>
        <w:t>104</w:t>
      </w:r>
    </w:p>
    <w:p>
      <w:r>
        <w:t>6.500</w:t>
      </w:r>
    </w:p>
    <w:p>
      <w:r>
        <w:t>624</w:t>
      </w:r>
    </w:p>
    <w:p>
      <w:r>
        <w:t>C.ty Cổ Phần Khoáng Sản Và Thương Mại Nam Thanh</w:t>
      </w:r>
    </w:p>
    <w:p>
      <w:r>
        <w:t>Số 02 ĐÌnh Hương, P. Đông Thọ, TP. Thanh Hóa</w:t>
      </w:r>
    </w:p>
    <w:p>
      <w:r>
        <w:t>2801881434</w:t>
      </w:r>
    </w:p>
    <w:p>
      <w:r>
        <w:t>1.259</w:t>
      </w:r>
    </w:p>
    <w:p>
      <w:r>
        <w:t>4.896.769</w:t>
      </w:r>
    </w:p>
    <w:p>
      <w:r>
        <w:t>979</w:t>
      </w:r>
    </w:p>
    <w:p>
      <w:r>
        <w:t>4</w:t>
      </w:r>
    </w:p>
    <w:p>
      <w:r>
        <w:t>280</w:t>
      </w:r>
    </w:p>
    <w:p>
      <w:r>
        <w:t>625</w:t>
      </w:r>
    </w:p>
    <w:p>
      <w:r>
        <w:t>C.ty Cổ Phần Tư Vấn Đầu Tư Thành An</w:t>
      </w:r>
    </w:p>
    <w:p>
      <w:r>
        <w:t>Số 25 Nguyễn Nhữ Soạn, P. Phú Sơn, TP. Thanh Hóa</w:t>
      </w:r>
    </w:p>
    <w:p>
      <w:r>
        <w:t>2801882484</w:t>
      </w:r>
    </w:p>
    <w:p>
      <w:r>
        <w:t>12.902</w:t>
      </w:r>
    </w:p>
    <w:p>
      <w:r>
        <w:t>20.409.261</w:t>
      </w:r>
    </w:p>
    <w:p>
      <w:r>
        <w:t>4.082</w:t>
      </w:r>
    </w:p>
    <w:p>
      <w:r>
        <w:t>126</w:t>
      </w:r>
    </w:p>
    <w:p>
      <w:r>
        <w:t>8.820</w:t>
      </w:r>
    </w:p>
    <w:p>
      <w:r>
        <w:t>626</w:t>
      </w:r>
    </w:p>
    <w:p>
      <w:r>
        <w:t>C.ty Cổ Phần Đầu Tư &amp; Xây Dựng Tấn Nguyên</w:t>
      </w:r>
    </w:p>
    <w:p>
      <w:r>
        <w:t>SN 66 Đội Cung, P. Đông Thọ, TP. Thanh Hóa</w:t>
      </w:r>
    </w:p>
    <w:p>
      <w:r>
        <w:t>2801905124</w:t>
      </w:r>
    </w:p>
    <w:p>
      <w:r>
        <w:t>4.144</w:t>
      </w:r>
    </w:p>
    <w:p>
      <w:r>
        <w:t>13.367.941</w:t>
      </w:r>
    </w:p>
    <w:p>
      <w:r>
        <w:t>2.674</w:t>
      </w:r>
    </w:p>
    <w:p>
      <w:r>
        <w:t>21</w:t>
      </w:r>
    </w:p>
    <w:p>
      <w:r>
        <w:t>1.470</w:t>
      </w:r>
    </w:p>
    <w:p>
      <w:r>
        <w:t>627</w:t>
      </w:r>
    </w:p>
    <w:p>
      <w:r>
        <w:t>C.ty Cổ Phần Cơ Điện Nghi Sơn</w:t>
      </w:r>
    </w:p>
    <w:p>
      <w:r>
        <w:t>Đường 513, Thôn Nam Yến, X. Hải Yến, TX. Nghi Sơn</w:t>
      </w:r>
    </w:p>
    <w:p>
      <w:r>
        <w:t>2801905318</w:t>
      </w:r>
    </w:p>
    <w:p>
      <w:r>
        <w:t>7.737</w:t>
      </w:r>
    </w:p>
    <w:p>
      <w:r>
        <w:t>28.185.496</w:t>
      </w:r>
    </w:p>
    <w:p>
      <w:r>
        <w:t>5.637</w:t>
      </w:r>
    </w:p>
    <w:p>
      <w:r>
        <w:t>30</w:t>
      </w:r>
    </w:p>
    <w:p>
      <w:r>
        <w:t>2.100</w:t>
      </w:r>
    </w:p>
    <w:p>
      <w:r>
        <w:t>628</w:t>
      </w:r>
    </w:p>
    <w:p>
      <w:r>
        <w:t>C.ty TNHH Vận Tải Hoàng Long - Thanh Hóa</w:t>
      </w:r>
    </w:p>
    <w:p>
      <w:r>
        <w:t>Khu C16 KCN và đô thị Hoàng Long, P. Tào Xuyên, TP. Thanh Hóa</w:t>
      </w:r>
    </w:p>
    <w:p>
      <w:r>
        <w:t>2801915041</w:t>
      </w:r>
    </w:p>
    <w:p>
      <w:r>
        <w:t>33.697</w:t>
      </w:r>
    </w:p>
    <w:p>
      <w:r>
        <w:t>129.285.743</w:t>
      </w:r>
    </w:p>
    <w:p>
      <w:r>
        <w:t>25.857</w:t>
      </w:r>
    </w:p>
    <w:p>
      <w:r>
        <w:t>112</w:t>
      </w:r>
    </w:p>
    <w:p>
      <w:r>
        <w:t>7.840</w:t>
      </w:r>
    </w:p>
    <w:p>
      <w:r>
        <w:t>629</w:t>
      </w:r>
    </w:p>
    <w:p>
      <w:r>
        <w:t>C.ty Cổ Phần TM Đầu Tư BĐS Ngọc Minh</w:t>
      </w:r>
    </w:p>
    <w:p>
      <w:r>
        <w:t>Số 69 Đinh Công Tráng, P. Ba Đình, TP. Thanh Hóa</w:t>
      </w:r>
    </w:p>
    <w:p>
      <w:r>
        <w:t>2802944951</w:t>
      </w:r>
    </w:p>
    <w:p>
      <w:r>
        <w:t>9.365</w:t>
      </w:r>
    </w:p>
    <w:p>
      <w:r>
        <w:t>46.827.000</w:t>
      </w:r>
    </w:p>
    <w:p>
      <w:r>
        <w:t>9.365</w:t>
      </w:r>
    </w:p>
    <w:p>
      <w:r>
        <w:t>0</w:t>
      </w:r>
    </w:p>
    <w:p>
      <w:r>
        <w:t>-</w:t>
      </w:r>
    </w:p>
    <w:p>
      <w:r>
        <w:t>630</w:t>
      </w:r>
    </w:p>
    <w:p>
      <w:r>
        <w:t>C.ty Cổ Phần Xây Dựng Đô Thị 6</w:t>
      </w:r>
    </w:p>
    <w:p>
      <w:r>
        <w:t>Số 25 Phan Chu Trinh, P. Điện Biên, TP. Thanh Hóa</w:t>
      </w:r>
    </w:p>
    <w:p>
      <w:r>
        <w:t>2801949844</w:t>
      </w:r>
    </w:p>
    <w:p>
      <w:r>
        <w:t>1.716</w:t>
      </w:r>
    </w:p>
    <w:p>
      <w:r>
        <w:t>2.628.059</w:t>
      </w:r>
    </w:p>
    <w:p>
      <w:r>
        <w:t>526</w:t>
      </w:r>
    </w:p>
    <w:p>
      <w:r>
        <w:t>17</w:t>
      </w:r>
    </w:p>
    <w:p>
      <w:r>
        <w:t>1.190</w:t>
      </w:r>
    </w:p>
    <w:p>
      <w:r>
        <w:t>631</w:t>
      </w:r>
    </w:p>
    <w:p>
      <w:r>
        <w:t>C.ty Cổ Phần Xúc Tiến Đầu Tư Thanh Hóa</w:t>
      </w:r>
    </w:p>
    <w:p>
      <w:r>
        <w:t>Tầng 2 - Tòa nhà Hợp khối, số 164 Lý Nam Đế, P. Đông Hương, TP. Thanh Hóa</w:t>
      </w:r>
    </w:p>
    <w:p>
      <w:r>
        <w:t>2802948554</w:t>
      </w:r>
    </w:p>
    <w:p>
      <w:r>
        <w:t>4.000</w:t>
      </w:r>
    </w:p>
    <w:p>
      <w:r>
        <w:t>19.997.564</w:t>
      </w:r>
    </w:p>
    <w:p>
      <w:r>
        <w:t>4.000</w:t>
      </w:r>
    </w:p>
    <w:p>
      <w:r>
        <w:t>0</w:t>
      </w:r>
    </w:p>
    <w:p>
      <w:r>
        <w:t>-</w:t>
      </w:r>
    </w:p>
    <w:p>
      <w:r>
        <w:t>632</w:t>
      </w:r>
    </w:p>
    <w:p>
      <w:r>
        <w:t>C.ty Cổ Phần Xây Dựng Đô Thị 8</w:t>
      </w:r>
    </w:p>
    <w:p>
      <w:r>
        <w:t>Số 25 Phan Chu Trinh, P. Điện Biên, TP. Thanh Hóa</w:t>
      </w:r>
    </w:p>
    <w:p>
      <w:r>
        <w:t>2801949851</w:t>
      </w:r>
    </w:p>
    <w:p>
      <w:r>
        <w:t>5.489</w:t>
      </w:r>
    </w:p>
    <w:p>
      <w:r>
        <w:t>26.395.590</w:t>
      </w:r>
    </w:p>
    <w:p>
      <w:r>
        <w:t>5.279</w:t>
      </w:r>
    </w:p>
    <w:p>
      <w:r>
        <w:t>3</w:t>
      </w:r>
    </w:p>
    <w:p>
      <w:r>
        <w:t>210</w:t>
      </w:r>
    </w:p>
    <w:p>
      <w:r>
        <w:t>633</w:t>
      </w:r>
    </w:p>
    <w:p>
      <w:r>
        <w:t>C.ty Cổ Phần Xây Dựng Đô Thị 12</w:t>
      </w:r>
    </w:p>
    <w:p>
      <w:r>
        <w:t>Số 25 Phan Chu Trinh, P. Điện Biên, TP. Thanh Hóa</w:t>
      </w:r>
    </w:p>
    <w:p>
      <w:r>
        <w:t>2801949890</w:t>
      </w:r>
    </w:p>
    <w:p>
      <w:r>
        <w:t>1.318</w:t>
      </w:r>
    </w:p>
    <w:p>
      <w:r>
        <w:t>6.240.666</w:t>
      </w:r>
    </w:p>
    <w:p>
      <w:r>
        <w:t>1.248</w:t>
      </w:r>
    </w:p>
    <w:p>
      <w:r>
        <w:t>1</w:t>
      </w:r>
    </w:p>
    <w:p>
      <w:r>
        <w:t>70</w:t>
      </w:r>
    </w:p>
    <w:p>
      <w:r>
        <w:t>634</w:t>
      </w:r>
    </w:p>
    <w:p>
      <w:r>
        <w:t>C.ty Cổ Phần Xây Dựng Đô Thị 5</w:t>
      </w:r>
    </w:p>
    <w:p>
      <w:r>
        <w:t>Số 25 Phan Chu Trinh, P. Điện Biên, TP. Thanh Hóa</w:t>
      </w:r>
    </w:p>
    <w:p>
      <w:r>
        <w:t>2801949900</w:t>
      </w:r>
    </w:p>
    <w:p>
      <w:r>
        <w:t>6.552</w:t>
      </w:r>
    </w:p>
    <w:p>
      <w:r>
        <w:t>24.358.380</w:t>
      </w:r>
    </w:p>
    <w:p>
      <w:r>
        <w:t>4.872</w:t>
      </w:r>
    </w:p>
    <w:p>
      <w:r>
        <w:t>24</w:t>
      </w:r>
    </w:p>
    <w:p>
      <w:r>
        <w:t>1.680</w:t>
      </w:r>
    </w:p>
    <w:p>
      <w:r>
        <w:t>635</w:t>
      </w:r>
    </w:p>
    <w:p>
      <w:r>
        <w:t>C.ty Cổ Phần Thủy Điện Bái Thượng</w:t>
      </w:r>
    </w:p>
    <w:p>
      <w:r>
        <w:t>Tầng 2 - Khu nhà Quản lý Điều hành các công trình Thủy điện, H. Thường Xuân</w:t>
      </w:r>
    </w:p>
    <w:p>
      <w:r>
        <w:t>2801952893</w:t>
      </w:r>
    </w:p>
    <w:p>
      <w:r>
        <w:t>27.036</w:t>
      </w:r>
    </w:p>
    <w:p>
      <w:r>
        <w:t>127.680.082</w:t>
      </w:r>
    </w:p>
    <w:p>
      <w:r>
        <w:t>25.536</w:t>
      </w:r>
    </w:p>
    <w:p>
      <w:r>
        <w:t>24</w:t>
      </w:r>
    </w:p>
    <w:p>
      <w:r>
        <w:t>1.500</w:t>
      </w:r>
    </w:p>
    <w:p>
      <w:r>
        <w:t>636</w:t>
      </w:r>
    </w:p>
    <w:p>
      <w:r>
        <w:t>C.ty Cổ Phần Đầu Tư Và Kinh Doanh Thuận Phát</w:t>
      </w:r>
    </w:p>
    <w:p>
      <w:r>
        <w:t>Tổ dân phố Liên Trung, P. Hải Thượng, TX. Nghi Sơn</w:t>
      </w:r>
    </w:p>
    <w:p>
      <w:r>
        <w:t>2801956513</w:t>
      </w:r>
    </w:p>
    <w:p>
      <w:r>
        <w:t>4.763</w:t>
      </w:r>
    </w:p>
    <w:p>
      <w:r>
        <w:t>17.166.972</w:t>
      </w:r>
    </w:p>
    <w:p>
      <w:r>
        <w:t>3.433</w:t>
      </w:r>
    </w:p>
    <w:p>
      <w:r>
        <w:t>19</w:t>
      </w:r>
    </w:p>
    <w:p>
      <w:r>
        <w:t>1.330</w:t>
      </w:r>
    </w:p>
    <w:p>
      <w:r>
        <w:t>637</w:t>
      </w:r>
    </w:p>
    <w:p>
      <w:r>
        <w:t>C.ty Cổ Phần Fecon Nghi Sơn</w:t>
      </w:r>
    </w:p>
    <w:p>
      <w:r>
        <w:t>Thôn Nam Sơn, X. Nghi Sơn, TX. Nghi Sơn</w:t>
      </w:r>
    </w:p>
    <w:p>
      <w:r>
        <w:t>2801959419</w:t>
      </w:r>
    </w:p>
    <w:p>
      <w:r>
        <w:t>21.215</w:t>
      </w:r>
    </w:p>
    <w:p>
      <w:r>
        <w:t>103.275.449</w:t>
      </w:r>
    </w:p>
    <w:p>
      <w:r>
        <w:t>20.655</w:t>
      </w:r>
    </w:p>
    <w:p>
      <w:r>
        <w:t>8</w:t>
      </w:r>
    </w:p>
    <w:p>
      <w:r>
        <w:t>560</w:t>
      </w:r>
    </w:p>
    <w:p>
      <w:r>
        <w:t>638</w:t>
      </w:r>
    </w:p>
    <w:p>
      <w:r>
        <w:t>C.ty Cổ Phần Xây Dựng Đông Hưng</w:t>
      </w:r>
    </w:p>
    <w:p>
      <w:r>
        <w:t>Lô 25, đường Trần Bình Trọng, phố 2, P. Quảng Hưng, TP. Thanh Hóa</w:t>
      </w:r>
    </w:p>
    <w:p>
      <w:r>
        <w:t>2801964095</w:t>
      </w:r>
    </w:p>
    <w:p>
      <w:r>
        <w:t>717</w:t>
      </w:r>
    </w:p>
    <w:p>
      <w:r>
        <w:t>2.882.749</w:t>
      </w:r>
    </w:p>
    <w:p>
      <w:r>
        <w:t>577</w:t>
      </w:r>
    </w:p>
    <w:p>
      <w:r>
        <w:t>2</w:t>
      </w:r>
    </w:p>
    <w:p>
      <w:r>
        <w:t>140</w:t>
      </w:r>
    </w:p>
    <w:p>
      <w:r>
        <w:t>639</w:t>
      </w:r>
    </w:p>
    <w:p>
      <w:r>
        <w:t>C.ty TNHH Cơ Khí Chế Tạo Và Bê Tông Fecon Nghi Sơn</w:t>
      </w:r>
    </w:p>
    <w:p>
      <w:r>
        <w:t>Thôn Nam Sơn, X. Nghi Sơn, TX. Nghi Sơn</w:t>
      </w:r>
    </w:p>
    <w:p>
      <w:r>
        <w:t>2801965892</w:t>
      </w:r>
    </w:p>
    <w:p>
      <w:r>
        <w:t>47.218</w:t>
      </w:r>
    </w:p>
    <w:p>
      <w:r>
        <w:t>182.540.700</w:t>
      </w:r>
    </w:p>
    <w:p>
      <w:r>
        <w:t>36.508</w:t>
      </w:r>
    </w:p>
    <w:p>
      <w:r>
        <w:t>153</w:t>
      </w:r>
    </w:p>
    <w:p>
      <w:r>
        <w:t>10.710</w:t>
      </w:r>
    </w:p>
    <w:p>
      <w:r>
        <w:t>640</w:t>
      </w:r>
    </w:p>
    <w:p>
      <w:r>
        <w:t>C.ty Cổ Phần Đầu Tư Phát Triển Vicenza</w:t>
      </w:r>
    </w:p>
    <w:p>
      <w:r>
        <w:t>Lô A, KCN Lễ Môn, P. Quảng Hưng, TP. Thanh Hóa</w:t>
      </w:r>
    </w:p>
    <w:p>
      <w:r>
        <w:t>2802005990</w:t>
      </w:r>
    </w:p>
    <w:p>
      <w:r>
        <w:t>120.580</w:t>
      </w:r>
    </w:p>
    <w:p>
      <w:r>
        <w:t>1.425.031.159</w:t>
      </w:r>
    </w:p>
    <w:p>
      <w:r>
        <w:t>100.000</w:t>
      </w:r>
    </w:p>
    <w:p>
      <w:r>
        <w:t>294</w:t>
      </w:r>
    </w:p>
    <w:p>
      <w:r>
        <w:t>20.580</w:t>
      </w:r>
    </w:p>
    <w:p>
      <w:r>
        <w:t>641</w:t>
      </w:r>
    </w:p>
    <w:p>
      <w:r>
        <w:t>C.ty TNHH Đá Tự Nhiên Nam Giang</w:t>
      </w:r>
    </w:p>
    <w:p>
      <w:r>
        <w:t>SN 08/171 đường Lê Thánh Tông, P. Đông Vệ, TP. Thanh Hóa</w:t>
      </w:r>
    </w:p>
    <w:p>
      <w:r>
        <w:t>2802145638</w:t>
      </w:r>
    </w:p>
    <w:p>
      <w:r>
        <w:t>13.664</w:t>
      </w:r>
    </w:p>
    <w:p>
      <w:r>
        <w:t>20.720.505</w:t>
      </w:r>
    </w:p>
    <w:p>
      <w:r>
        <w:t>4.144</w:t>
      </w:r>
    </w:p>
    <w:p>
      <w:r>
        <w:t>136</w:t>
      </w:r>
    </w:p>
    <w:p>
      <w:r>
        <w:t>9.520</w:t>
      </w:r>
    </w:p>
    <w:p>
      <w:r>
        <w:t>642</w:t>
      </w:r>
    </w:p>
    <w:p>
      <w:r>
        <w:t>C.ty Cổ Phần Giấy Bao Bì In Báo</w:t>
      </w:r>
    </w:p>
    <w:p>
      <w:r>
        <w:t>SN 661, đường Quang Trung, P. Quảng Thịnh, TP. Thanh Hóa</w:t>
      </w:r>
    </w:p>
    <w:p>
      <w:r>
        <w:t>2802148276</w:t>
      </w:r>
    </w:p>
    <w:p>
      <w:r>
        <w:t>8.763</w:t>
      </w:r>
    </w:p>
    <w:p>
      <w:r>
        <w:t>24.563.159</w:t>
      </w:r>
    </w:p>
    <w:p>
      <w:r>
        <w:t>4.913</w:t>
      </w:r>
    </w:p>
    <w:p>
      <w:r>
        <w:t>55</w:t>
      </w:r>
    </w:p>
    <w:p>
      <w:r>
        <w:t>3.850</w:t>
      </w:r>
    </w:p>
    <w:p>
      <w:r>
        <w:t>643</w:t>
      </w:r>
    </w:p>
    <w:p>
      <w:r>
        <w:t>C.ty Cổ Phần Semec Nghi Sơn</w:t>
      </w:r>
    </w:p>
    <w:p>
      <w:r>
        <w:t>Thôn Sơn Trà, P.Trúc Lâm, TX. Nghi Sơn</w:t>
      </w:r>
    </w:p>
    <w:p>
      <w:r>
        <w:t>2802148727</w:t>
      </w:r>
    </w:p>
    <w:p>
      <w:r>
        <w:t>13.111</w:t>
      </w:r>
    </w:p>
    <w:p>
      <w:r>
        <w:t>63.107.048</w:t>
      </w:r>
    </w:p>
    <w:p>
      <w:r>
        <w:t>12.621</w:t>
      </w:r>
    </w:p>
    <w:p>
      <w:r>
        <w:t>7</w:t>
      </w:r>
    </w:p>
    <w:p>
      <w:r>
        <w:t>490</w:t>
      </w:r>
    </w:p>
    <w:p>
      <w:r>
        <w:t>644</w:t>
      </w:r>
    </w:p>
    <w:p>
      <w:r>
        <w:t>C.ty Cổ Phần Thức Ăn Chăn Nuôi Th Việt Nam</w:t>
      </w:r>
    </w:p>
    <w:p>
      <w:r>
        <w:t>Số 02 Đình Hương, P. Đông Thọ, TP. Thanh Hóa</w:t>
      </w:r>
    </w:p>
    <w:p>
      <w:r>
        <w:t>2802150902</w:t>
      </w:r>
    </w:p>
    <w:p>
      <w:r>
        <w:t>2.095</w:t>
      </w:r>
    </w:p>
    <w:p>
      <w:r>
        <w:t>5.223.996</w:t>
      </w:r>
    </w:p>
    <w:p>
      <w:r>
        <w:t>1.045</w:t>
      </w:r>
    </w:p>
    <w:p>
      <w:r>
        <w:t>15</w:t>
      </w:r>
    </w:p>
    <w:p>
      <w:r>
        <w:t>1.050</w:t>
      </w:r>
    </w:p>
    <w:p>
      <w:r>
        <w:t>645</w:t>
      </w:r>
    </w:p>
    <w:p>
      <w:r>
        <w:t>C.ty Cổ Phần Thương Mại Vạn Thành Công</w:t>
      </w:r>
    </w:p>
    <w:p>
      <w:r>
        <w:t>Lô G3.4 KĐT Bắc Cầu Hạc, P. Đông Thọ, TP. Thanh Hóa</w:t>
      </w:r>
    </w:p>
    <w:p>
      <w:r>
        <w:t>2802156453</w:t>
      </w:r>
    </w:p>
    <w:p>
      <w:r>
        <w:t>1.244</w:t>
      </w:r>
    </w:p>
    <w:p>
      <w:r>
        <w:t>3.767.563</w:t>
      </w:r>
    </w:p>
    <w:p>
      <w:r>
        <w:t>754</w:t>
      </w:r>
    </w:p>
    <w:p>
      <w:r>
        <w:t>7</w:t>
      </w:r>
    </w:p>
    <w:p>
      <w:r>
        <w:t>490</w:t>
      </w:r>
    </w:p>
    <w:p>
      <w:r>
        <w:t>646</w:t>
      </w:r>
    </w:p>
    <w:p>
      <w:r>
        <w:t>C.ty TNHH MTV Sttc</w:t>
      </w:r>
    </w:p>
    <w:p>
      <w:r>
        <w:t>Số 441 đường Lê Lai, phố 1, P. Quảng Hưng, TP. Thanh Hóa</w:t>
      </w:r>
    </w:p>
    <w:p>
      <w:r>
        <w:t>0106628281</w:t>
      </w:r>
    </w:p>
    <w:p>
      <w:r>
        <w:t>2.337</w:t>
      </w:r>
    </w:p>
    <w:p>
      <w:r>
        <w:t>11.335.639</w:t>
      </w:r>
    </w:p>
    <w:p>
      <w:r>
        <w:t>2.267</w:t>
      </w:r>
    </w:p>
    <w:p>
      <w:r>
        <w:t>1</w:t>
      </w:r>
    </w:p>
    <w:p>
      <w:r>
        <w:t>70</w:t>
      </w:r>
    </w:p>
    <w:p>
      <w:r>
        <w:t>647</w:t>
      </w:r>
    </w:p>
    <w:p>
      <w:r>
        <w:t>C.ty TNHH Đầu Tư Xây Dựng Hoàng Anh Nghi Sơn</w:t>
      </w:r>
    </w:p>
    <w:p>
      <w:r>
        <w:t>Thôn Tân Vinh, P. Hải Bình, TX. Nghi Sơn</w:t>
      </w:r>
    </w:p>
    <w:p>
      <w:r>
        <w:t>2802193159</w:t>
      </w:r>
    </w:p>
    <w:p>
      <w:r>
        <w:t>7.635</w:t>
      </w:r>
    </w:p>
    <w:p>
      <w:r>
        <w:t>27.675.506</w:t>
      </w:r>
    </w:p>
    <w:p>
      <w:r>
        <w:t>5.535</w:t>
      </w:r>
    </w:p>
    <w:p>
      <w:r>
        <w:t>30</w:t>
      </w:r>
    </w:p>
    <w:p>
      <w:r>
        <w:t>2.100</w:t>
      </w:r>
    </w:p>
    <w:p>
      <w:r>
        <w:t>648</w:t>
      </w:r>
    </w:p>
    <w:p>
      <w:r>
        <w:t>C.ty TNHH Vận Tải &amp; TM Xăng Dầu Thiên Phúc</w:t>
      </w:r>
    </w:p>
    <w:p>
      <w:r>
        <w:t>SN 09 Triệu Quốc Đạt, P. Điện Biên, TP. Thanh Hóa</w:t>
      </w:r>
    </w:p>
    <w:p>
      <w:r>
        <w:t>2802198911</w:t>
      </w:r>
    </w:p>
    <w:p>
      <w:r>
        <w:t>108.050</w:t>
      </w:r>
    </w:p>
    <w:p>
      <w:r>
        <w:t>792.766.788</w:t>
      </w:r>
    </w:p>
    <w:p>
      <w:r>
        <w:t>100.000</w:t>
      </w:r>
    </w:p>
    <w:p>
      <w:r>
        <w:t>115</w:t>
      </w:r>
    </w:p>
    <w:p>
      <w:r>
        <w:t>8.050</w:t>
      </w:r>
    </w:p>
    <w:p>
      <w:r>
        <w:t>649</w:t>
      </w:r>
    </w:p>
    <w:p>
      <w:r>
        <w:t>C.ty Cổ Phần Thủy Điện Xuân Minh</w:t>
      </w:r>
    </w:p>
    <w:p>
      <w:r>
        <w:t>Tầng 2, khu nhà Quản lý điều hành các công trình thủy điện t, TT Thường Xuân, H. Thường Xuân</w:t>
      </w:r>
    </w:p>
    <w:p>
      <w:r>
        <w:t>2802200078</w:t>
      </w:r>
    </w:p>
    <w:p>
      <w:r>
        <w:t>86.837</w:t>
      </w:r>
    </w:p>
    <w:p>
      <w:r>
        <w:t>423.874.412</w:t>
      </w:r>
    </w:p>
    <w:p>
      <w:r>
        <w:t>84.775</w:t>
      </w:r>
    </w:p>
    <w:p>
      <w:r>
        <w:t>33</w:t>
      </w:r>
    </w:p>
    <w:p>
      <w:r>
        <w:t>2.063</w:t>
      </w:r>
    </w:p>
    <w:p>
      <w:r>
        <w:t>650</w:t>
      </w:r>
    </w:p>
    <w:p>
      <w:r>
        <w:t>C.ty Cổ Phần Tập Đoàn Dtt</w:t>
      </w:r>
    </w:p>
    <w:p>
      <w:r>
        <w:t>NQ6-35-đường đại lộ Châu Âu,dự án Vinhomes Star City, P. Đông Hương, TP. Thanh Hóa</w:t>
      </w:r>
    </w:p>
    <w:p>
      <w:r>
        <w:t>2802948794</w:t>
      </w:r>
    </w:p>
    <w:p>
      <w:r>
        <w:t>60.000</w:t>
      </w:r>
    </w:p>
    <w:p>
      <w:r>
        <w:t>300.000.000</w:t>
      </w:r>
    </w:p>
    <w:p>
      <w:r>
        <w:t>60.000</w:t>
      </w:r>
    </w:p>
    <w:p>
      <w:r>
        <w:t>0</w:t>
      </w:r>
    </w:p>
    <w:p>
      <w:r>
        <w:t>-</w:t>
      </w:r>
    </w:p>
    <w:p>
      <w:r>
        <w:t>651</w:t>
      </w:r>
    </w:p>
    <w:p>
      <w:r>
        <w:t>C.ty TNHH Xây Dựng Và Dịch Vụ Thương Mại Nông Nghiệp Thịnh Phát</w:t>
      </w:r>
    </w:p>
    <w:p>
      <w:r>
        <w:t>Thôn Yên Thôn, X. Hà Hải, H. Hà Trung</w:t>
      </w:r>
    </w:p>
    <w:p>
      <w:r>
        <w:t>2802953226</w:t>
      </w:r>
    </w:p>
    <w:p>
      <w:r>
        <w:t>3.000</w:t>
      </w:r>
    </w:p>
    <w:p>
      <w:r>
        <w:t>15.000.000</w:t>
      </w:r>
    </w:p>
    <w:p>
      <w:r>
        <w:t>3.000</w:t>
      </w:r>
    </w:p>
    <w:p>
      <w:r>
        <w:t>0</w:t>
      </w:r>
    </w:p>
    <w:p>
      <w:r>
        <w:t>-</w:t>
      </w:r>
    </w:p>
    <w:p>
      <w:r>
        <w:t>652</w:t>
      </w:r>
    </w:p>
    <w:p>
      <w:r>
        <w:t>C.ty Cổ Phần Thương Mại Và Cơ Giới Công Nghiệp Nghi Sơn</w:t>
      </w:r>
    </w:p>
    <w:p>
      <w:r>
        <w:t>Khu Liên hợp Gang Thép Nghi Sơn, P. Hải Thượng, TX. Nghi Sơn</w:t>
      </w:r>
    </w:p>
    <w:p>
      <w:r>
        <w:t>2802218364</w:t>
      </w:r>
    </w:p>
    <w:p>
      <w:r>
        <w:t>35.845</w:t>
      </w:r>
    </w:p>
    <w:p>
      <w:r>
        <w:t>42.374.462</w:t>
      </w:r>
    </w:p>
    <w:p>
      <w:r>
        <w:t>8.475</w:t>
      </w:r>
    </w:p>
    <w:p>
      <w:r>
        <w:t>391</w:t>
      </w:r>
    </w:p>
    <w:p>
      <w:r>
        <w:t>27.370</w:t>
      </w:r>
    </w:p>
    <w:p>
      <w:r>
        <w:t>653</w:t>
      </w:r>
    </w:p>
    <w:p>
      <w:r>
        <w:t>C.ty TNHH DV &amp; TM Hải Thái</w:t>
      </w:r>
    </w:p>
    <w:p>
      <w:r>
        <w:t>Lô 54 Quang Trung, P. Đông Hương, TP. Thanh Hóa</w:t>
      </w:r>
    </w:p>
    <w:p>
      <w:r>
        <w:t>2802253351</w:t>
      </w:r>
    </w:p>
    <w:p>
      <w:r>
        <w:t>10.754</w:t>
      </w:r>
    </w:p>
    <w:p>
      <w:r>
        <w:t>43.970.474</w:t>
      </w:r>
    </w:p>
    <w:p>
      <w:r>
        <w:t>8.794</w:t>
      </w:r>
    </w:p>
    <w:p>
      <w:r>
        <w:t>28</w:t>
      </w:r>
    </w:p>
    <w:p>
      <w:r>
        <w:t>1.960</w:t>
      </w:r>
    </w:p>
    <w:p>
      <w:r>
        <w:t>654</w:t>
      </w:r>
    </w:p>
    <w:p>
      <w:r>
        <w:t>C.ty TNHH Xuất Nhập Khẩu Ôtô Miền Trung</w:t>
      </w:r>
    </w:p>
    <w:p>
      <w:r>
        <w:t>Km 325, đường tránh thành phố, P. Quảng Thành, TPTH</w:t>
      </w:r>
    </w:p>
    <w:p>
      <w:r>
        <w:t>2802256987</w:t>
      </w:r>
    </w:p>
    <w:p>
      <w:r>
        <w:t>8.520</w:t>
      </w:r>
    </w:p>
    <w:p>
      <w:r>
        <w:t>35.248.277</w:t>
      </w:r>
    </w:p>
    <w:p>
      <w:r>
        <w:t>7.050</w:t>
      </w:r>
    </w:p>
    <w:p>
      <w:r>
        <w:t>21</w:t>
      </w:r>
    </w:p>
    <w:p>
      <w:r>
        <w:t>1.470</w:t>
      </w:r>
    </w:p>
    <w:p>
      <w:r>
        <w:t>655</w:t>
      </w:r>
    </w:p>
    <w:p>
      <w:r>
        <w:t>C.ty TNHH TMvt Tuấn Nguyệt</w:t>
      </w:r>
    </w:p>
    <w:p>
      <w:r>
        <w:t>SN 241 đường Đình Hương, P. Đông Cương, TP. Thanh Hóa</w:t>
      </w:r>
    </w:p>
    <w:p>
      <w:r>
        <w:t>2802259057</w:t>
      </w:r>
    </w:p>
    <w:p>
      <w:r>
        <w:t>1.803</w:t>
      </w:r>
    </w:p>
    <w:p>
      <w:r>
        <w:t>6.563.175</w:t>
      </w:r>
    </w:p>
    <w:p>
      <w:r>
        <w:t>1.313</w:t>
      </w:r>
    </w:p>
    <w:p>
      <w:r>
        <w:t>7</w:t>
      </w:r>
    </w:p>
    <w:p>
      <w:r>
        <w:t>490</w:t>
      </w:r>
    </w:p>
    <w:p>
      <w:r>
        <w:t>656</w:t>
      </w:r>
    </w:p>
    <w:p>
      <w:r>
        <w:t>C.ty TNHH An Hiểu Minh</w:t>
      </w:r>
    </w:p>
    <w:p>
      <w:r>
        <w:t>SN 279, đường Nguyễn Tĩnh, P. Đông Hương, TP. Thanh Hóa</w:t>
      </w:r>
    </w:p>
    <w:p>
      <w:r>
        <w:t>2802273397</w:t>
      </w:r>
    </w:p>
    <w:p>
      <w:r>
        <w:t>3.510</w:t>
      </w:r>
    </w:p>
    <w:p>
      <w:r>
        <w:t>1.765.891</w:t>
      </w:r>
    </w:p>
    <w:p>
      <w:r>
        <w:t>500</w:t>
      </w:r>
    </w:p>
    <w:p>
      <w:r>
        <w:t>43</w:t>
      </w:r>
    </w:p>
    <w:p>
      <w:r>
        <w:t>3.010</w:t>
      </w:r>
    </w:p>
    <w:p>
      <w:r>
        <w:t>657</w:t>
      </w:r>
    </w:p>
    <w:p>
      <w:r>
        <w:t>C.ty TNHH TM Thuận Lợi</w:t>
      </w:r>
    </w:p>
    <w:p>
      <w:r>
        <w:t>SN 679 Quang Trung, P. Quảng Thịnh, TP. Thanh Hóa</w:t>
      </w:r>
    </w:p>
    <w:p>
      <w:r>
        <w:t>2802273774</w:t>
      </w:r>
    </w:p>
    <w:p>
      <w:r>
        <w:t>100.070</w:t>
      </w:r>
    </w:p>
    <w:p>
      <w:r>
        <w:t>512.431.802</w:t>
      </w:r>
    </w:p>
    <w:p>
      <w:r>
        <w:t>100.000</w:t>
      </w:r>
    </w:p>
    <w:p>
      <w:r>
        <w:t>1</w:t>
      </w:r>
    </w:p>
    <w:p>
      <w:r>
        <w:t>70</w:t>
      </w:r>
    </w:p>
    <w:p>
      <w:r>
        <w:t>658</w:t>
      </w:r>
    </w:p>
    <w:p>
      <w:r>
        <w:t>C.ty Cổ Phần ĐT &amp; PT Hoàng Sơn</w:t>
      </w:r>
    </w:p>
    <w:p>
      <w:r>
        <w:t>Đội 5, thôn Thanh Liêm, X. Hoàng Sơn, H. Nông Cống</w:t>
      </w:r>
    </w:p>
    <w:p>
      <w:r>
        <w:t>2802274030</w:t>
      </w:r>
    </w:p>
    <w:p>
      <w:r>
        <w:t>44.526</w:t>
      </w:r>
    </w:p>
    <w:p>
      <w:r>
        <w:t>12.316.596</w:t>
      </w:r>
    </w:p>
    <w:p>
      <w:r>
        <w:t>2.463</w:t>
      </w:r>
    </w:p>
    <w:p>
      <w:r>
        <w:t>673</w:t>
      </w:r>
    </w:p>
    <w:p>
      <w:r>
        <w:t>42.063</w:t>
      </w:r>
    </w:p>
    <w:p>
      <w:r>
        <w:t>659</w:t>
      </w:r>
    </w:p>
    <w:p>
      <w:r>
        <w:t>C.ty Cổ Phần Công Nghệ Sơn Jemex</w:t>
      </w:r>
    </w:p>
    <w:p>
      <w:r>
        <w:t>Thôn Phú Điền, X. Thiệu Duy, H. Thiệu Hoá</w:t>
      </w:r>
    </w:p>
    <w:p>
      <w:r>
        <w:t>2802274506</w:t>
      </w:r>
    </w:p>
    <w:p>
      <w:r>
        <w:t>4.092</w:t>
      </w:r>
    </w:p>
    <w:p>
      <w:r>
        <w:t>20.107.865</w:t>
      </w:r>
    </w:p>
    <w:p>
      <w:r>
        <w:t>4.022</w:t>
      </w:r>
    </w:p>
    <w:p>
      <w:r>
        <w:t>1</w:t>
      </w:r>
    </w:p>
    <w:p>
      <w:r>
        <w:t>70</w:t>
      </w:r>
    </w:p>
    <w:p>
      <w:r>
        <w:t>660</w:t>
      </w:r>
    </w:p>
    <w:p>
      <w:r>
        <w:t>C.ty Cổ Phần Xây Dựng Nông Thôn Thanh Hóa</w:t>
      </w:r>
    </w:p>
    <w:p>
      <w:r>
        <w:t>Thôn 1, X. Hoằng Thanh, H. Hoằng Hoá</w:t>
      </w:r>
    </w:p>
    <w:p>
      <w:r>
        <w:t>2802283684</w:t>
      </w:r>
    </w:p>
    <w:p>
      <w:r>
        <w:t>1.809</w:t>
      </w:r>
    </w:p>
    <w:p>
      <w:r>
        <w:t>7.483.328</w:t>
      </w:r>
    </w:p>
    <w:p>
      <w:r>
        <w:t>1.497</w:t>
      </w:r>
    </w:p>
    <w:p>
      <w:r>
        <w:t>5</w:t>
      </w:r>
    </w:p>
    <w:p>
      <w:r>
        <w:t>313</w:t>
      </w:r>
    </w:p>
    <w:p>
      <w:r>
        <w:t>661</w:t>
      </w:r>
    </w:p>
    <w:p>
      <w:r>
        <w:t>C.ty Cổ Phần Xây Dựng Cầu Đường 8</w:t>
      </w:r>
    </w:p>
    <w:p>
      <w:r>
        <w:t>SN 311 đường Bà Triệu, P. Hàm Rồng, TP. Thanh Hóa</w:t>
      </w:r>
    </w:p>
    <w:p>
      <w:r>
        <w:t>2802298955</w:t>
      </w:r>
    </w:p>
    <w:p>
      <w:r>
        <w:t>5.938</w:t>
      </w:r>
    </w:p>
    <w:p>
      <w:r>
        <w:t>12.191.409</w:t>
      </w:r>
    </w:p>
    <w:p>
      <w:r>
        <w:t>2.438</w:t>
      </w:r>
    </w:p>
    <w:p>
      <w:r>
        <w:t>50</w:t>
      </w:r>
    </w:p>
    <w:p>
      <w:r>
        <w:t>3.500</w:t>
      </w:r>
    </w:p>
    <w:p>
      <w:r>
        <w:t>662</w:t>
      </w:r>
    </w:p>
    <w:p>
      <w:r>
        <w:t>C.ty TNHH TM Và DV Minh Long 68</w:t>
      </w:r>
    </w:p>
    <w:p>
      <w:r>
        <w:t>Thôn Hòa Lâm, X. Trường Lâm, TX. Nghi Sơn</w:t>
      </w:r>
    </w:p>
    <w:p>
      <w:r>
        <w:t>2802305592</w:t>
      </w:r>
    </w:p>
    <w:p>
      <w:r>
        <w:t>22.630</w:t>
      </w:r>
    </w:p>
    <w:p>
      <w:r>
        <w:t>91.451.358</w:t>
      </w:r>
    </w:p>
    <w:p>
      <w:r>
        <w:t>18.290</w:t>
      </w:r>
    </w:p>
    <w:p>
      <w:r>
        <w:t>62</w:t>
      </w:r>
    </w:p>
    <w:p>
      <w:r>
        <w:t>4.340</w:t>
      </w:r>
    </w:p>
    <w:p>
      <w:r>
        <w:t>663</w:t>
      </w:r>
    </w:p>
    <w:p>
      <w:r>
        <w:t>C.ty TNHH Lâm Sản Nghi Sơn</w:t>
      </w:r>
    </w:p>
    <w:p>
      <w:r>
        <w:t>Lô B, KCN số 2, Khu KT Nghi Sơn, X. Hải Yến, TX. Nghi Sơn</w:t>
      </w:r>
    </w:p>
    <w:p>
      <w:r>
        <w:t>0107274589</w:t>
      </w:r>
    </w:p>
    <w:p>
      <w:r>
        <w:t>24.705</w:t>
      </w:r>
    </w:p>
    <w:p>
      <w:r>
        <w:t>115.827.089</w:t>
      </w:r>
    </w:p>
    <w:p>
      <w:r>
        <w:t>23.165</w:t>
      </w:r>
    </w:p>
    <w:p>
      <w:r>
        <w:t>22</w:t>
      </w:r>
    </w:p>
    <w:p>
      <w:r>
        <w:t>1.540</w:t>
      </w:r>
    </w:p>
    <w:p>
      <w:r>
        <w:t>664</w:t>
      </w:r>
    </w:p>
    <w:p>
      <w:r>
        <w:t>C.ty Cổ Phần Kh Group</w:t>
      </w:r>
    </w:p>
    <w:p>
      <w:r>
        <w:t>Số 01 Nguyễn Chí Thanh, P. Đông Thọ, TP. Thanh Hóa</w:t>
      </w:r>
    </w:p>
    <w:p>
      <w:r>
        <w:t>2802364051</w:t>
      </w:r>
    </w:p>
    <w:p>
      <w:r>
        <w:t>4.333</w:t>
      </w:r>
    </w:p>
    <w:p>
      <w:r>
        <w:t>20.614.773</w:t>
      </w:r>
    </w:p>
    <w:p>
      <w:r>
        <w:t>4.123</w:t>
      </w:r>
    </w:p>
    <w:p>
      <w:r>
        <w:t>3</w:t>
      </w:r>
    </w:p>
    <w:p>
      <w:r>
        <w:t>210</w:t>
      </w:r>
    </w:p>
    <w:p>
      <w:r>
        <w:t>665</w:t>
      </w:r>
    </w:p>
    <w:p>
      <w:r>
        <w:t>C.ty TNHH Gia Huy Group</w:t>
      </w:r>
    </w:p>
    <w:p>
      <w:r>
        <w:t>Thôn Xuân Phú, X. Hoằng Xuân, H. Hoằng Hoá</w:t>
      </w:r>
    </w:p>
    <w:p>
      <w:r>
        <w:t>2802368881</w:t>
      </w:r>
    </w:p>
    <w:p>
      <w:r>
        <w:t>14.187</w:t>
      </w:r>
    </w:p>
    <w:p>
      <w:r>
        <w:t>28.120.140</w:t>
      </w:r>
    </w:p>
    <w:p>
      <w:r>
        <w:t>5.624</w:t>
      </w:r>
    </w:p>
    <w:p>
      <w:r>
        <w:t>137</w:t>
      </w:r>
    </w:p>
    <w:p>
      <w:r>
        <w:t>8.563</w:t>
      </w:r>
    </w:p>
    <w:p>
      <w:r>
        <w:t>666</w:t>
      </w:r>
    </w:p>
    <w:p>
      <w:r>
        <w:t>C.ty Cổ Phần Tư Vấn Đông Sơn</w:t>
      </w:r>
    </w:p>
    <w:p>
      <w:r>
        <w:t>Số 18 Cao Sơn, P. An Hưng, TP. Thanh Hóa</w:t>
      </w:r>
    </w:p>
    <w:p>
      <w:r>
        <w:t>2802972317</w:t>
      </w:r>
    </w:p>
    <w:p>
      <w:r>
        <w:t>5.999</w:t>
      </w:r>
    </w:p>
    <w:p>
      <w:r>
        <w:t>29.997.002</w:t>
      </w:r>
    </w:p>
    <w:p>
      <w:r>
        <w:t>5.999</w:t>
      </w:r>
    </w:p>
    <w:p>
      <w:r>
        <w:t>0</w:t>
      </w:r>
    </w:p>
    <w:p>
      <w:r>
        <w:t>-</w:t>
      </w:r>
    </w:p>
    <w:p>
      <w:r>
        <w:t>667</w:t>
      </w:r>
    </w:p>
    <w:p>
      <w:r>
        <w:t>C.ty TNHH Xây Dựng Sơn Tùng Phát</w:t>
      </w:r>
    </w:p>
    <w:p>
      <w:r>
        <w:t>SN 05 Từ Đạo Hạnh, Khu Đông Bắc Ga, P. Đông Thọ, TP. Thanh Hóa</w:t>
      </w:r>
    </w:p>
    <w:p>
      <w:r>
        <w:t>2802392468</w:t>
      </w:r>
    </w:p>
    <w:p>
      <w:r>
        <w:t>710</w:t>
      </w:r>
    </w:p>
    <w:p>
      <w:r>
        <w:t>2.000</w:t>
      </w:r>
    </w:p>
    <w:p>
      <w:r>
        <w:t>500</w:t>
      </w:r>
    </w:p>
    <w:p>
      <w:r>
        <w:t>3</w:t>
      </w:r>
    </w:p>
    <w:p>
      <w:r>
        <w:t>210</w:t>
      </w:r>
    </w:p>
    <w:p>
      <w:r>
        <w:t>668</w:t>
      </w:r>
    </w:p>
    <w:p>
      <w:r>
        <w:t>C.ty TNHH Kho Vận Đông Sơn</w:t>
      </w:r>
    </w:p>
    <w:p>
      <w:r>
        <w:t>Số 05 Phan Chu Trinh, P. Điện Biên, TP. Thanh Hóa</w:t>
      </w:r>
    </w:p>
    <w:p>
      <w:r>
        <w:t>2802973529</w:t>
      </w:r>
    </w:p>
    <w:p>
      <w:r>
        <w:t>30.005</w:t>
      </w:r>
    </w:p>
    <w:p>
      <w:r>
        <w:t>150.025.000</w:t>
      </w:r>
    </w:p>
    <w:p>
      <w:r>
        <w:t>30.005</w:t>
      </w:r>
    </w:p>
    <w:p>
      <w:r>
        <w:t>0</w:t>
      </w:r>
    </w:p>
    <w:p>
      <w:r>
        <w:t>-</w:t>
      </w:r>
    </w:p>
    <w:p>
      <w:r>
        <w:t>669</w:t>
      </w:r>
    </w:p>
    <w:p>
      <w:r>
        <w:t>C.ty TNHH Máy Giầy Đông Thành Việt Nam</w:t>
      </w:r>
    </w:p>
    <w:p>
      <w:r>
        <w:t>Lô 86A đất trong khu F, KCN Đình Hương, Tây Bắc, P. Đông Cương, TP. Thanh Hóa</w:t>
      </w:r>
    </w:p>
    <w:p>
      <w:r>
        <w:t>2802397882</w:t>
      </w:r>
    </w:p>
    <w:p>
      <w:r>
        <w:t>14.062</w:t>
      </w:r>
    </w:p>
    <w:p>
      <w:r>
        <w:t>28.660.726</w:t>
      </w:r>
    </w:p>
    <w:p>
      <w:r>
        <w:t>5.732</w:t>
      </w:r>
    </w:p>
    <w:p>
      <w:r>
        <w:t>119</w:t>
      </w:r>
    </w:p>
    <w:p>
      <w:r>
        <w:t>8.330</w:t>
      </w:r>
    </w:p>
    <w:p>
      <w:r>
        <w:t>670</w:t>
      </w:r>
    </w:p>
    <w:p>
      <w:r>
        <w:t>C.ty TNHH Xây Dựng Và Thương Mại Xuân Kiệt</w:t>
      </w:r>
    </w:p>
    <w:p>
      <w:r>
        <w:t>Khu 1, TT Thường Xuân, H. Thường Xuân</w:t>
      </w:r>
    </w:p>
    <w:p>
      <w:r>
        <w:t>2802973744</w:t>
      </w:r>
    </w:p>
    <w:p>
      <w:r>
        <w:t>3.980</w:t>
      </w:r>
    </w:p>
    <w:p>
      <w:r>
        <w:t>19.900.000</w:t>
      </w:r>
    </w:p>
    <w:p>
      <w:r>
        <w:t>3.980</w:t>
      </w:r>
    </w:p>
    <w:p>
      <w:r>
        <w:t>0</w:t>
      </w:r>
    </w:p>
    <w:p>
      <w:r>
        <w:t>-</w:t>
      </w:r>
    </w:p>
    <w:p>
      <w:r>
        <w:t>671</w:t>
      </w:r>
    </w:p>
    <w:p>
      <w:r>
        <w:t>C.ty Cổ Phần Đầu Tư Khai Khoáng &amp; Quản Lý Tài Sản Flc</w:t>
      </w:r>
    </w:p>
    <w:p>
      <w:r>
        <w:t>Thôn Châu Tử, X. Triệu Lộc, H. Hậu Lộc</w:t>
      </w:r>
    </w:p>
    <w:p>
      <w:r>
        <w:t>2802404931</w:t>
      </w:r>
    </w:p>
    <w:p>
      <w:r>
        <w:t>13.184</w:t>
      </w:r>
    </w:p>
    <w:p>
      <w:r>
        <w:t>45.609.000</w:t>
      </w:r>
    </w:p>
    <w:p>
      <w:r>
        <w:t>9.122</w:t>
      </w:r>
    </w:p>
    <w:p>
      <w:r>
        <w:t>65</w:t>
      </w:r>
    </w:p>
    <w:p>
      <w:r>
        <w:t>4.063</w:t>
      </w:r>
    </w:p>
    <w:p>
      <w:r>
        <w:t>672</w:t>
      </w:r>
    </w:p>
    <w:p>
      <w:r>
        <w:t>C.ty Cổ Phần Đầu Tư Xây Dựng Và Thương Mại Minh Việt Phát</w:t>
      </w:r>
    </w:p>
    <w:p>
      <w:r>
        <w:t>Số 01 Lô BT 7-1 KĐT Đông Sơn, P. An Hưng, TP. Thanh Hóa</w:t>
      </w:r>
    </w:p>
    <w:p>
      <w:r>
        <w:t>2802405660</w:t>
      </w:r>
    </w:p>
    <w:p>
      <w:r>
        <w:t>23.462</w:t>
      </w:r>
    </w:p>
    <w:p>
      <w:r>
        <w:t>87.559.205</w:t>
      </w:r>
    </w:p>
    <w:p>
      <w:r>
        <w:t>17.512</w:t>
      </w:r>
    </w:p>
    <w:p>
      <w:r>
        <w:t>85</w:t>
      </w:r>
    </w:p>
    <w:p>
      <w:r>
        <w:t>5.950</w:t>
      </w:r>
    </w:p>
    <w:p>
      <w:r>
        <w:t>673</w:t>
      </w:r>
    </w:p>
    <w:p>
      <w:r>
        <w:t>C.ty TNHH Tư Vấn Đầu Tư TMDV Thuận Nguyễn</w:t>
      </w:r>
    </w:p>
    <w:p>
      <w:r>
        <w:t>Số 43 đường Hồ Xuân Hương, P. Trường Sơn, TP. Sầm Sơn</w:t>
      </w:r>
    </w:p>
    <w:p>
      <w:r>
        <w:t>0107512360</w:t>
      </w:r>
    </w:p>
    <w:p>
      <w:r>
        <w:t>9.606</w:t>
      </w:r>
    </w:p>
    <w:p>
      <w:r>
        <w:t>46.980.711</w:t>
      </w:r>
    </w:p>
    <w:p>
      <w:r>
        <w:t>9.396</w:t>
      </w:r>
    </w:p>
    <w:p>
      <w:r>
        <w:t>3</w:t>
      </w:r>
    </w:p>
    <w:p>
      <w:r>
        <w:t>210</w:t>
      </w:r>
    </w:p>
    <w:p>
      <w:r>
        <w:t>674</w:t>
      </w:r>
    </w:p>
    <w:p>
      <w:r>
        <w:t>C.ty TNHH Tư Vấn Và Kinh Doanh BĐS Thịnh Phát</w:t>
      </w:r>
    </w:p>
    <w:p>
      <w:r>
        <w:t>SN 39, Thôn Lê Lợi, X. Hoằng Đồng, H. Hoằng Hoá</w:t>
      </w:r>
    </w:p>
    <w:p>
      <w:r>
        <w:t>2802977160</w:t>
      </w:r>
    </w:p>
    <w:p>
      <w:r>
        <w:t>1.361</w:t>
      </w:r>
    </w:p>
    <w:p>
      <w:r>
        <w:t>6.803.000</w:t>
      </w:r>
    </w:p>
    <w:p>
      <w:r>
        <w:t>1.361</w:t>
      </w:r>
    </w:p>
    <w:p>
      <w:r>
        <w:t>-</w:t>
      </w:r>
    </w:p>
    <w:p>
      <w:r>
        <w:t>675</w:t>
      </w:r>
    </w:p>
    <w:p>
      <w:r>
        <w:t>C.ty Cổ Phần Xây Dựng Cầu Đường 6</w:t>
      </w:r>
    </w:p>
    <w:p>
      <w:r>
        <w:t>Số 311, Bà Triệu, P. Hàm Rồng, TP. Thanh Hóa</w:t>
      </w:r>
    </w:p>
    <w:p>
      <w:r>
        <w:t>2802420210</w:t>
      </w:r>
    </w:p>
    <w:p>
      <w:r>
        <w:t>3.390</w:t>
      </w:r>
    </w:p>
    <w:p>
      <w:r>
        <w:t>4.351.469</w:t>
      </w:r>
    </w:p>
    <w:p>
      <w:r>
        <w:t>870</w:t>
      </w:r>
    </w:p>
    <w:p>
      <w:r>
        <w:t>36</w:t>
      </w:r>
    </w:p>
    <w:p>
      <w:r>
        <w:t>2.520</w:t>
      </w:r>
    </w:p>
    <w:p>
      <w:r>
        <w:t>676</w:t>
      </w:r>
    </w:p>
    <w:p>
      <w:r>
        <w:t>C.ty Cổ Phần Tập Đoàn Cường Minh</w:t>
      </w:r>
    </w:p>
    <w:p>
      <w:r>
        <w:t>Lô 89 MBQH đường Dương Đình Nghệ, P. Điện Biên, TP. Thanh Hóa</w:t>
      </w:r>
    </w:p>
    <w:p>
      <w:r>
        <w:t>2802421479</w:t>
      </w:r>
    </w:p>
    <w:p>
      <w:r>
        <w:t>60.421</w:t>
      </w:r>
    </w:p>
    <w:p>
      <w:r>
        <w:t>299.304.716</w:t>
      </w:r>
    </w:p>
    <w:p>
      <w:r>
        <w:t>59.861</w:t>
      </w:r>
    </w:p>
    <w:p>
      <w:r>
        <w:t>8</w:t>
      </w:r>
    </w:p>
    <w:p>
      <w:r>
        <w:t>560</w:t>
      </w:r>
    </w:p>
    <w:p>
      <w:r>
        <w:t>677</w:t>
      </w:r>
    </w:p>
    <w:p>
      <w:r>
        <w:t>C.ty Cổ Phần Xây Dựng Cầu Đường 3</w:t>
      </w:r>
    </w:p>
    <w:p>
      <w:r>
        <w:t>Số 311, đường Bà Triệu, P. Hàm Rồng, TP. Thanh Hóa</w:t>
      </w:r>
    </w:p>
    <w:p>
      <w:r>
        <w:t>2802421750</w:t>
      </w:r>
    </w:p>
    <w:p>
      <w:r>
        <w:t>7.881</w:t>
      </w:r>
    </w:p>
    <w:p>
      <w:r>
        <w:t>8.257.264</w:t>
      </w:r>
    </w:p>
    <w:p>
      <w:r>
        <w:t>1.651</w:t>
      </w:r>
    </w:p>
    <w:p>
      <w:r>
        <w:t>89</w:t>
      </w:r>
    </w:p>
    <w:p>
      <w:r>
        <w:t>6.230</w:t>
      </w:r>
    </w:p>
    <w:p>
      <w:r>
        <w:t>678</w:t>
      </w:r>
    </w:p>
    <w:p>
      <w:r>
        <w:t>C.ty Cổ Phần Đầu Tư Xuân Phước</w:t>
      </w:r>
    </w:p>
    <w:p>
      <w:r>
        <w:t>SN 76 Lô 2 Cao Sơn, P. An Hưng, TP. Thanh Hóa</w:t>
      </w:r>
    </w:p>
    <w:p>
      <w:r>
        <w:t>2802424744</w:t>
      </w:r>
    </w:p>
    <w:p>
      <w:r>
        <w:t>59.244</w:t>
      </w:r>
    </w:p>
    <w:p>
      <w:r>
        <w:t>102.669.892</w:t>
      </w:r>
    </w:p>
    <w:p>
      <w:r>
        <w:t>20.534</w:t>
      </w:r>
    </w:p>
    <w:p>
      <w:r>
        <w:t>553</w:t>
      </w:r>
    </w:p>
    <w:p>
      <w:r>
        <w:t>38.710</w:t>
      </w:r>
    </w:p>
    <w:p>
      <w:r>
        <w:t>679</w:t>
      </w:r>
    </w:p>
    <w:p>
      <w:r>
        <w:t>C.ty Cổ Phần Hd Vacations</w:t>
      </w:r>
    </w:p>
    <w:p>
      <w:r>
        <w:t>Thôn Minh Hải, X. Thành Minh, H. Thạch Thành</w:t>
      </w:r>
    </w:p>
    <w:p>
      <w:r>
        <w:t>2802978044</w:t>
      </w:r>
    </w:p>
    <w:p>
      <w:r>
        <w:t>16.000</w:t>
      </w:r>
    </w:p>
    <w:p>
      <w:r>
        <w:t>80.002.081</w:t>
      </w:r>
    </w:p>
    <w:p>
      <w:r>
        <w:t>16.000</w:t>
      </w:r>
    </w:p>
    <w:p>
      <w:r>
        <w:t>0</w:t>
      </w:r>
    </w:p>
    <w:p>
      <w:r>
        <w:t>-</w:t>
      </w:r>
    </w:p>
    <w:p>
      <w:r>
        <w:t>680</w:t>
      </w:r>
    </w:p>
    <w:p>
      <w:r>
        <w:t>C.ty Cổ Phần Chế Biến Và Xuất Khẩu Nông Sản Việt</w:t>
      </w:r>
    </w:p>
    <w:p>
      <w:r>
        <w:t>Thôn Quan Nội 3, P. Long Anh, TP. Thanh Hóa</w:t>
      </w:r>
    </w:p>
    <w:p>
      <w:r>
        <w:t>2802427576</w:t>
      </w:r>
    </w:p>
    <w:p>
      <w:r>
        <w:t>15.143</w:t>
      </w:r>
    </w:p>
    <w:p>
      <w:r>
        <w:t>38.265.804</w:t>
      </w:r>
    </w:p>
    <w:p>
      <w:r>
        <w:t>7.653</w:t>
      </w:r>
    </w:p>
    <w:p>
      <w:r>
        <w:t>107</w:t>
      </w:r>
    </w:p>
    <w:p>
      <w:r>
        <w:t>7.490</w:t>
      </w:r>
    </w:p>
    <w:p>
      <w:r>
        <w:t>681</w:t>
      </w:r>
    </w:p>
    <w:p>
      <w:r>
        <w:t>C.ty TNHH Đầu Tư Xây Dựng Và Sản Xuất Vật Liệu Hoàng Thái</w:t>
      </w:r>
    </w:p>
    <w:p>
      <w:r>
        <w:t>Nhà bà Nguyễn Thị Hòa, thôn 5, X. Tế Nông, H. Nông Cống</w:t>
      </w:r>
    </w:p>
    <w:p>
      <w:r>
        <w:t>2802433499</w:t>
      </w:r>
    </w:p>
    <w:p>
      <w:r>
        <w:t>3.229</w:t>
      </w:r>
    </w:p>
    <w:p>
      <w:r>
        <w:t>5.209.156</w:t>
      </w:r>
    </w:p>
    <w:p>
      <w:r>
        <w:t>1.042</w:t>
      </w:r>
    </w:p>
    <w:p>
      <w:r>
        <w:t>35</w:t>
      </w:r>
    </w:p>
    <w:p>
      <w:r>
        <w:t>2.188</w:t>
      </w:r>
    </w:p>
    <w:p>
      <w:r>
        <w:t>682</w:t>
      </w:r>
    </w:p>
    <w:p>
      <w:r>
        <w:t>C.ty TNHH Sản Xuất Kinh Doanh Bao Bì Hàn Việt</w:t>
      </w:r>
    </w:p>
    <w:p>
      <w:r>
        <w:t>Lô 16-17 Cụm công nghiệp Hà Phong mở rộng, X. Hà Đông, H. Hà Trung</w:t>
      </w:r>
    </w:p>
    <w:p>
      <w:r>
        <w:t>2802433989</w:t>
      </w:r>
    </w:p>
    <w:p>
      <w:r>
        <w:t>15.152</w:t>
      </w:r>
    </w:p>
    <w:p>
      <w:r>
        <w:t>39.510.827</w:t>
      </w:r>
    </w:p>
    <w:p>
      <w:r>
        <w:t>7.902</w:t>
      </w:r>
    </w:p>
    <w:p>
      <w:r>
        <w:t>116</w:t>
      </w:r>
    </w:p>
    <w:p>
      <w:r>
        <w:t>7.250</w:t>
      </w:r>
    </w:p>
    <w:p>
      <w:r>
        <w:t>683</w:t>
      </w:r>
    </w:p>
    <w:p>
      <w:r>
        <w:t>C.ty TNHH Gia Minh Group</w:t>
      </w:r>
    </w:p>
    <w:p>
      <w:r>
        <w:t>Lô H39, Khu I, Phố Bình Minh, P. Đông Hương, TP. Thanh Hóa</w:t>
      </w:r>
    </w:p>
    <w:p>
      <w:r>
        <w:t>2802434206</w:t>
      </w:r>
    </w:p>
    <w:p>
      <w:r>
        <w:t>8.282</w:t>
      </w:r>
    </w:p>
    <w:p>
      <w:r>
        <w:t>35.807.601</w:t>
      </w:r>
    </w:p>
    <w:p>
      <w:r>
        <w:t>7.162</w:t>
      </w:r>
    </w:p>
    <w:p>
      <w:r>
        <w:t>16</w:t>
      </w:r>
    </w:p>
    <w:p>
      <w:r>
        <w:t>1.120</w:t>
      </w:r>
    </w:p>
    <w:p>
      <w:r>
        <w:t>684</w:t>
      </w:r>
    </w:p>
    <w:p>
      <w:r>
        <w:t>C.ty cổ phần Dịch Vụ Thương Mại Tổng Hợp Tct</w:t>
      </w:r>
    </w:p>
    <w:p>
      <w:r>
        <w:t>Số 370 Quang Trung1, P. Đông Vệ, TP. Thanh Hóa</w:t>
      </w:r>
    </w:p>
    <w:p>
      <w:r>
        <w:t>2802981819</w:t>
      </w:r>
    </w:p>
    <w:p>
      <w:r>
        <w:t>3.999</w:t>
      </w:r>
    </w:p>
    <w:p>
      <w:r>
        <w:t>19.997.000</w:t>
      </w:r>
    </w:p>
    <w:p>
      <w:r>
        <w:t>3.999</w:t>
      </w:r>
    </w:p>
    <w:p>
      <w:r>
        <w:t>0</w:t>
      </w:r>
    </w:p>
    <w:p>
      <w:r>
        <w:t>-</w:t>
      </w:r>
    </w:p>
    <w:p>
      <w:r>
        <w:t>685</w:t>
      </w:r>
    </w:p>
    <w:p>
      <w:r>
        <w:t>C.ty Cổ Phần Đầu Tư Tài Chính Nghi Sơn</w:t>
      </w:r>
    </w:p>
    <w:p>
      <w:r>
        <w:t>Tổ dân phố Liên Trung, P. Hải Thượng, TX. Nghi Sơn</w:t>
      </w:r>
    </w:p>
    <w:p>
      <w:r>
        <w:t>2802446441</w:t>
      </w:r>
    </w:p>
    <w:p>
      <w:r>
        <w:t>26.728</w:t>
      </w:r>
    </w:p>
    <w:p>
      <w:r>
        <w:t>121.390.226</w:t>
      </w:r>
    </w:p>
    <w:p>
      <w:r>
        <w:t>24.278</w:t>
      </w:r>
    </w:p>
    <w:p>
      <w:r>
        <w:t>35</w:t>
      </w:r>
    </w:p>
    <w:p>
      <w:r>
        <w:t>2.450</w:t>
      </w:r>
    </w:p>
    <w:p>
      <w:r>
        <w:t>686</w:t>
      </w:r>
    </w:p>
    <w:p>
      <w:r>
        <w:t>C.ty TNHH Thương Mại &amp; XNK Lam Sơn</w:t>
      </w:r>
    </w:p>
    <w:p>
      <w:r>
        <w:t>Khu 6, TT Lam Sơn, H. Thọ Xuân</w:t>
      </w:r>
    </w:p>
    <w:p>
      <w:r>
        <w:t>2802449548</w:t>
      </w:r>
    </w:p>
    <w:p>
      <w:r>
        <w:t>36.706</w:t>
      </w:r>
    </w:p>
    <w:p>
      <w:r>
        <w:t>46.340.557</w:t>
      </w:r>
    </w:p>
    <w:p>
      <w:r>
        <w:t>9.268</w:t>
      </w:r>
    </w:p>
    <w:p>
      <w:r>
        <w:t>439</w:t>
      </w:r>
    </w:p>
    <w:p>
      <w:r>
        <w:t>27.438</w:t>
      </w:r>
    </w:p>
    <w:p>
      <w:r>
        <w:t>687</w:t>
      </w:r>
    </w:p>
    <w:p>
      <w:r>
        <w:t>C.ty TNHH MTV Bnb Thanh Hóa</w:t>
      </w:r>
    </w:p>
    <w:p>
      <w:r>
        <w:t>Thôn Hòa Phú, X. Hòa Lộc, H. Hậu Lộc</w:t>
      </w:r>
    </w:p>
    <w:p>
      <w:r>
        <w:t>2802449636</w:t>
      </w:r>
    </w:p>
    <w:p>
      <w:r>
        <w:t>58.383</w:t>
      </w:r>
    </w:p>
    <w:p>
      <w:r>
        <w:t>288.475.420</w:t>
      </w:r>
    </w:p>
    <w:p>
      <w:r>
        <w:t>57.695</w:t>
      </w:r>
    </w:p>
    <w:p>
      <w:r>
        <w:t>11</w:t>
      </w:r>
    </w:p>
    <w:p>
      <w:r>
        <w:t>688</w:t>
      </w:r>
    </w:p>
    <w:p>
      <w:r>
        <w:t>688</w:t>
      </w:r>
    </w:p>
    <w:p>
      <w:r>
        <w:t>C.ty TNHH Xây Dựng Thảo Thủy</w:t>
      </w:r>
    </w:p>
    <w:p>
      <w:r>
        <w:t>Số 04/21, đường Lê Hoàn, TT Thọ Xuân, H. Thọ Xuân</w:t>
      </w:r>
    </w:p>
    <w:p>
      <w:r>
        <w:t>2802450430</w:t>
      </w:r>
    </w:p>
    <w:p>
      <w:r>
        <w:t>4.183</w:t>
      </w:r>
    </w:p>
    <w:p>
      <w:r>
        <w:t>20.602.634</w:t>
      </w:r>
    </w:p>
    <w:p>
      <w:r>
        <w:t>4.121</w:t>
      </w:r>
    </w:p>
    <w:p>
      <w:r>
        <w:t>1</w:t>
      </w:r>
    </w:p>
    <w:p>
      <w:r>
        <w:t>63</w:t>
      </w:r>
    </w:p>
    <w:p>
      <w:r>
        <w:t>689</w:t>
      </w:r>
    </w:p>
    <w:p>
      <w:r>
        <w:t>C.ty Cổ Phần Tư Vấn Và Hỗ Trợ Tài Chính Đại Tín</w:t>
      </w:r>
    </w:p>
    <w:p>
      <w:r>
        <w:t>Thôn Hiệp Thành, X. Hoằng Kim, H. Hoằng Hoá</w:t>
      </w:r>
    </w:p>
    <w:p>
      <w:r>
        <w:t>2802450864</w:t>
      </w:r>
    </w:p>
    <w:p>
      <w:r>
        <w:t>625</w:t>
      </w:r>
    </w:p>
    <w:p>
      <w:r>
        <w:t>115.144</w:t>
      </w:r>
    </w:p>
    <w:p>
      <w:r>
        <w:t>500</w:t>
      </w:r>
    </w:p>
    <w:p>
      <w:r>
        <w:t>2</w:t>
      </w:r>
    </w:p>
    <w:p>
      <w:r>
        <w:t>125</w:t>
      </w:r>
    </w:p>
    <w:p>
      <w:r>
        <w:t>690</w:t>
      </w:r>
    </w:p>
    <w:p>
      <w:r>
        <w:t>C.ty Cổ Phần Đầu Tư Phát Triển BĐS Nhà Việt Nam</w:t>
      </w:r>
    </w:p>
    <w:p>
      <w:r>
        <w:t>Số 01 Đường Đông Hương 1, P. Đông Hương, TP. Thanh Hóa</w:t>
      </w:r>
    </w:p>
    <w:p>
      <w:r>
        <w:t>2802451152</w:t>
      </w:r>
    </w:p>
    <w:p>
      <w:r>
        <w:t>106.090</w:t>
      </w:r>
    </w:p>
    <w:p>
      <w:r>
        <w:t>500.638.482</w:t>
      </w:r>
    </w:p>
    <w:p>
      <w:r>
        <w:t>100.000</w:t>
      </w:r>
    </w:p>
    <w:p>
      <w:r>
        <w:t>87</w:t>
      </w:r>
    </w:p>
    <w:p>
      <w:r>
        <w:t>6.090</w:t>
      </w:r>
    </w:p>
    <w:p>
      <w:r>
        <w:t>691</w:t>
      </w:r>
    </w:p>
    <w:p>
      <w:r>
        <w:t>C.ty TNHH Cảng Quốc Tế Nghi Sơn</w:t>
      </w:r>
    </w:p>
    <w:p>
      <w:r>
        <w:t>Thôn Hà Tân, X. Hải Hà, TX. Nghi Sơn</w:t>
      </w:r>
    </w:p>
    <w:p>
      <w:r>
        <w:t>2802454629</w:t>
      </w:r>
    </w:p>
    <w:p>
      <w:r>
        <w:t>42.726</w:t>
      </w:r>
    </w:p>
    <w:p>
      <w:r>
        <w:t>92.177.984</w:t>
      </w:r>
    </w:p>
    <w:p>
      <w:r>
        <w:t>18.436</w:t>
      </w:r>
    </w:p>
    <w:p>
      <w:r>
        <w:t>347</w:t>
      </w:r>
    </w:p>
    <w:p>
      <w:r>
        <w:t>24.290</w:t>
      </w:r>
    </w:p>
    <w:p>
      <w:r>
        <w:t>692</w:t>
      </w:r>
    </w:p>
    <w:p>
      <w:r>
        <w:t>C.ty TNHH BĐS Nam Sầm Sơn</w:t>
      </w:r>
    </w:p>
    <w:p>
      <w:r>
        <w:t>Thôn 8, X. Quảng Hải, H. Quảng Xương</w:t>
      </w:r>
    </w:p>
    <w:p>
      <w:r>
        <w:t>2802454770</w:t>
      </w:r>
    </w:p>
    <w:p>
      <w:r>
        <w:t>4.365</w:t>
      </w:r>
    </w:p>
    <w:p>
      <w:r>
        <w:t>19.724.934</w:t>
      </w:r>
    </w:p>
    <w:p>
      <w:r>
        <w:t>3.945</w:t>
      </w:r>
    </w:p>
    <w:p>
      <w:r>
        <w:t>6</w:t>
      </w:r>
    </w:p>
    <w:p>
      <w:r>
        <w:t>420</w:t>
      </w:r>
    </w:p>
    <w:p>
      <w:r>
        <w:t>693</w:t>
      </w:r>
    </w:p>
    <w:p>
      <w:r>
        <w:t>C.ty Cổ Phần Điện Năng Lượng Tái Tạo Toàn Cầu</w:t>
      </w:r>
    </w:p>
    <w:p>
      <w:r>
        <w:t>Lô 06A, Đại lộ Võ Nguyên Giáp, P. Đông Vệ, TP. Thanh Hóa</w:t>
      </w:r>
    </w:p>
    <w:p>
      <w:r>
        <w:t>2802455189</w:t>
      </w:r>
    </w:p>
    <w:p>
      <w:r>
        <w:t>100.140</w:t>
      </w:r>
    </w:p>
    <w:p>
      <w:r>
        <w:t>1.599.576.964</w:t>
      </w:r>
    </w:p>
    <w:p>
      <w:r>
        <w:t>100.000</w:t>
      </w:r>
    </w:p>
    <w:p>
      <w:r>
        <w:t>2</w:t>
      </w:r>
    </w:p>
    <w:p>
      <w:r>
        <w:t>140</w:t>
      </w:r>
    </w:p>
    <w:p>
      <w:r>
        <w:t>694</w:t>
      </w:r>
    </w:p>
    <w:p>
      <w:r>
        <w:t>C.ty cổ phần Bao Bì Xi Măng Long Sơn</w:t>
      </w:r>
    </w:p>
    <w:p>
      <w:r>
        <w:t>Xóm Trường Sơn, P. Đông Sơn, Tx. Bỉm Sơn</w:t>
      </w:r>
    </w:p>
    <w:p>
      <w:r>
        <w:t>2700841097</w:t>
      </w:r>
    </w:p>
    <w:p>
      <w:r>
        <w:t>38.073</w:t>
      </w:r>
    </w:p>
    <w:p>
      <w:r>
        <w:t>135.414.212</w:t>
      </w:r>
    </w:p>
    <w:p>
      <w:r>
        <w:t>27.083</w:t>
      </w:r>
    </w:p>
    <w:p>
      <w:r>
        <w:t>157</w:t>
      </w:r>
    </w:p>
    <w:p>
      <w:r>
        <w:t>10.990</w:t>
      </w:r>
    </w:p>
    <w:p>
      <w:r>
        <w:t>695</w:t>
      </w:r>
    </w:p>
    <w:p>
      <w:r>
        <w:t>C.ty TNHH Tư Vấn Thuế Thanh Hóa</w:t>
      </w:r>
    </w:p>
    <w:p>
      <w:r>
        <w:t>340 Nguyễn Trãi, P. Tân Sơn, TP. Thanh Hóa</w:t>
      </w:r>
    </w:p>
    <w:p>
      <w:r>
        <w:t>2802460189</w:t>
      </w:r>
    </w:p>
    <w:p>
      <w:r>
        <w:t>43.972</w:t>
      </w:r>
    </w:p>
    <w:p>
      <w:r>
        <w:t>170.160.871</w:t>
      </w:r>
    </w:p>
    <w:p>
      <w:r>
        <w:t>34.032</w:t>
      </w:r>
    </w:p>
    <w:p>
      <w:r>
        <w:t>142</w:t>
      </w:r>
    </w:p>
    <w:p>
      <w:r>
        <w:t>9.940</w:t>
      </w:r>
    </w:p>
    <w:p>
      <w:r>
        <w:t>696</w:t>
      </w:r>
    </w:p>
    <w:p>
      <w:r>
        <w:t>C.ty TNHH Đầu Tư Xây Dựng Sao Vàng</w:t>
      </w:r>
    </w:p>
    <w:p>
      <w:r>
        <w:t>Nhà A4, Số 25A Quang Trung, P. Ngọc Trạo, TP. Thanh Hóa</w:t>
      </w:r>
    </w:p>
    <w:p>
      <w:r>
        <w:t>2802460799</w:t>
      </w:r>
    </w:p>
    <w:p>
      <w:r>
        <w:t>8.321</w:t>
      </w:r>
    </w:p>
    <w:p>
      <w:r>
        <w:t>40.206.460</w:t>
      </w:r>
    </w:p>
    <w:p>
      <w:r>
        <w:t>8.041</w:t>
      </w:r>
    </w:p>
    <w:p>
      <w:r>
        <w:t>4</w:t>
      </w:r>
    </w:p>
    <w:p>
      <w:r>
        <w:t>280</w:t>
      </w:r>
    </w:p>
    <w:p>
      <w:r>
        <w:t>697</w:t>
      </w:r>
    </w:p>
    <w:p>
      <w:r>
        <w:t>C.ty Cổ Phần Vận Tải Biển Goldensea</w:t>
      </w:r>
    </w:p>
    <w:p>
      <w:r>
        <w:t>Tổ dân phố Hữu Tài, P. Mai Lâm, TX. Nghi Sơn</w:t>
      </w:r>
    </w:p>
    <w:p>
      <w:r>
        <w:t>2802462330</w:t>
      </w:r>
    </w:p>
    <w:p>
      <w:r>
        <w:t>5.156</w:t>
      </w:r>
    </w:p>
    <w:p>
      <w:r>
        <w:t>23.679.144</w:t>
      </w:r>
    </w:p>
    <w:p>
      <w:r>
        <w:t>4.736</w:t>
      </w:r>
    </w:p>
    <w:p>
      <w:r>
        <w:t>6</w:t>
      </w:r>
    </w:p>
    <w:p>
      <w:r>
        <w:t>420</w:t>
      </w:r>
    </w:p>
    <w:p>
      <w:r>
        <w:t>698</w:t>
      </w:r>
    </w:p>
    <w:p>
      <w:r>
        <w:t>C.ty TNHH Đầu Tư Và Phát Triển An Đại Phát 68</w:t>
      </w:r>
    </w:p>
    <w:p>
      <w:r>
        <w:t>Lô 06 Đại Lộ Võ Nguyên Giáp, P. Đông Vệ, TPTH</w:t>
      </w:r>
    </w:p>
    <w:p>
      <w:r>
        <w:t>2802985080</w:t>
      </w:r>
    </w:p>
    <w:p>
      <w:r>
        <w:t>1.800</w:t>
      </w:r>
    </w:p>
    <w:p>
      <w:r>
        <w:t>9.000.000</w:t>
      </w:r>
    </w:p>
    <w:p>
      <w:r>
        <w:t>1.800</w:t>
      </w:r>
    </w:p>
    <w:p>
      <w:r>
        <w:t>0</w:t>
      </w:r>
    </w:p>
    <w:p>
      <w:r>
        <w:t>-</w:t>
      </w:r>
    </w:p>
    <w:p>
      <w:r>
        <w:t>699</w:t>
      </w:r>
    </w:p>
    <w:p>
      <w:r>
        <w:t>C.ty Cổ Phần Đầu Tư Phát Triển Việt Thắng</w:t>
      </w:r>
    </w:p>
    <w:p>
      <w:r>
        <w:t>SN 18, Phố Cao Sơn, P. An Hưng, TP. Thanh Hóa</w:t>
      </w:r>
    </w:p>
    <w:p>
      <w:r>
        <w:t>2802990299</w:t>
      </w:r>
    </w:p>
    <w:p>
      <w:r>
        <w:t>23.999</w:t>
      </w:r>
    </w:p>
    <w:p>
      <w:r>
        <w:t>119.994.000</w:t>
      </w:r>
    </w:p>
    <w:p>
      <w:r>
        <w:t>23.999</w:t>
      </w:r>
    </w:p>
    <w:p>
      <w:r>
        <w:t>0</w:t>
      </w:r>
    </w:p>
    <w:p>
      <w:r>
        <w:t>-</w:t>
      </w:r>
    </w:p>
    <w:p>
      <w:r>
        <w:t>700</w:t>
      </w:r>
    </w:p>
    <w:p>
      <w:r>
        <w:t>C.ty TNHH MTV Sunland Hd</w:t>
      </w:r>
    </w:p>
    <w:p>
      <w:r>
        <w:t>Số 20 đường Tống Duy Tân, P. Bắc Sơn, TP. Sầm Sơn</w:t>
      </w:r>
    </w:p>
    <w:p>
      <w:r>
        <w:t>2803007334</w:t>
      </w:r>
    </w:p>
    <w:p>
      <w:r>
        <w:t>500</w:t>
      </w:r>
    </w:p>
    <w:p>
      <w:r>
        <w:t>1.368.000</w:t>
      </w:r>
    </w:p>
    <w:p>
      <w:r>
        <w:t>500</w:t>
      </w:r>
    </w:p>
    <w:p>
      <w:r>
        <w:t>0</w:t>
      </w:r>
    </w:p>
    <w:p>
      <w:r>
        <w:t>-</w:t>
      </w:r>
    </w:p>
    <w:p>
      <w:r>
        <w:t>701</w:t>
      </w:r>
    </w:p>
    <w:p>
      <w:r>
        <w:t>C.ty TNHH MTV X20 Thanh Hóa</w:t>
      </w:r>
    </w:p>
    <w:p>
      <w:r>
        <w:t>Lô 04, KCN Tây Bắc Ga, P. Đông Thọ, TP. Thanh Hóa</w:t>
      </w:r>
    </w:p>
    <w:p>
      <w:r>
        <w:t>2802471180</w:t>
      </w:r>
    </w:p>
    <w:p>
      <w:r>
        <w:t>24.834</w:t>
      </w:r>
    </w:p>
    <w:p>
      <w:r>
        <w:t>17.068.498</w:t>
      </w:r>
    </w:p>
    <w:p>
      <w:r>
        <w:t>3.414</w:t>
      </w:r>
    </w:p>
    <w:p>
      <w:r>
        <w:t>306</w:t>
      </w:r>
    </w:p>
    <w:p>
      <w:r>
        <w:t>21.420</w:t>
      </w:r>
    </w:p>
    <w:p>
      <w:r>
        <w:t>702</w:t>
      </w:r>
    </w:p>
    <w:p>
      <w:r>
        <w:t>C.ty TNHH MTV Đất Quảng - Thanh Hóa</w:t>
      </w:r>
    </w:p>
    <w:p>
      <w:r>
        <w:t>Thôn 3, X. Quang Trung, Tx. Bỉm Sơn</w:t>
      </w:r>
    </w:p>
    <w:p>
      <w:r>
        <w:t>2802471656</w:t>
      </w:r>
    </w:p>
    <w:p>
      <w:r>
        <w:t>640</w:t>
      </w:r>
    </w:p>
    <w:p>
      <w:r>
        <w:t>2.176.626</w:t>
      </w:r>
    </w:p>
    <w:p>
      <w:r>
        <w:t>500</w:t>
      </w:r>
    </w:p>
    <w:p>
      <w:r>
        <w:t>2</w:t>
      </w:r>
    </w:p>
    <w:p>
      <w:r>
        <w:t>140</w:t>
      </w:r>
    </w:p>
    <w:p>
      <w:r>
        <w:t>703</w:t>
      </w:r>
    </w:p>
    <w:p>
      <w:r>
        <w:t>C.ty Cổ Phần Tư Vấn Đầu Tư Xây Dựng Hạ Tầng Anh Tuấn</w:t>
      </w:r>
    </w:p>
    <w:p>
      <w:r>
        <w:t>Lô 32, MBQH 1501 Thành Yên, P. Quảng Thành, TP. Thanh Hóa</w:t>
      </w:r>
    </w:p>
    <w:p>
      <w:r>
        <w:t>2802474488</w:t>
      </w:r>
    </w:p>
    <w:p>
      <w:r>
        <w:t>1.060</w:t>
      </w:r>
    </w:p>
    <w:p>
      <w:r>
        <w:t>2.272.000</w:t>
      </w:r>
    </w:p>
    <w:p>
      <w:r>
        <w:t>500</w:t>
      </w:r>
    </w:p>
    <w:p>
      <w:r>
        <w:t>8</w:t>
      </w:r>
    </w:p>
    <w:p>
      <w:r>
        <w:t>560</w:t>
      </w:r>
    </w:p>
    <w:p>
      <w:r>
        <w:t>704</w:t>
      </w:r>
    </w:p>
    <w:p>
      <w:r>
        <w:t>C.ty Cổ Phần Đầu Tư Vũ Gia Thanh Hóa</w:t>
      </w:r>
    </w:p>
    <w:p>
      <w:r>
        <w:t>Thôn Quý Long, X. Cẩm Quý, H. Cẩm Thuỷ</w:t>
      </w:r>
    </w:p>
    <w:p>
      <w:r>
        <w:t>2802475026</w:t>
      </w:r>
    </w:p>
    <w:p>
      <w:r>
        <w:t>6.978</w:t>
      </w:r>
    </w:p>
    <w:p>
      <w:r>
        <w:t>34.575.002</w:t>
      </w:r>
    </w:p>
    <w:p>
      <w:r>
        <w:t>6.915</w:t>
      </w:r>
    </w:p>
    <w:p>
      <w:r>
        <w:t>1</w:t>
      </w:r>
    </w:p>
    <w:p>
      <w:r>
        <w:t>63</w:t>
      </w:r>
    </w:p>
    <w:p>
      <w:r>
        <w:t>705</w:t>
      </w:r>
    </w:p>
    <w:p>
      <w:r>
        <w:t>C.ty Cổ Phần Nghi Sơn 36</w:t>
      </w:r>
    </w:p>
    <w:p>
      <w:r>
        <w:t>Lô CN1.2 KCN Vức, X. Đông Quang, H. Đông Sơn</w:t>
      </w:r>
    </w:p>
    <w:p>
      <w:r>
        <w:t>2802476069</w:t>
      </w:r>
    </w:p>
    <w:p>
      <w:r>
        <w:t>22.820</w:t>
      </w:r>
    </w:p>
    <w:p>
      <w:r>
        <w:t>67.199.000</w:t>
      </w:r>
    </w:p>
    <w:p>
      <w:r>
        <w:t>13.440</w:t>
      </w:r>
    </w:p>
    <w:p>
      <w:r>
        <w:t>134</w:t>
      </w:r>
    </w:p>
    <w:p>
      <w:r>
        <w:t>9.380</w:t>
      </w:r>
    </w:p>
    <w:p>
      <w:r>
        <w:t>706</w:t>
      </w:r>
    </w:p>
    <w:p>
      <w:r>
        <w:t>C.ty TNHH MTV BĐS Coco Giang</w:t>
      </w:r>
    </w:p>
    <w:p>
      <w:r>
        <w:t>Thôn Đa Sỹ, X. Đông Vinh, TP. Thanh Hóa</w:t>
      </w:r>
    </w:p>
    <w:p>
      <w:r>
        <w:t>2803007528</w:t>
      </w:r>
    </w:p>
    <w:p>
      <w:r>
        <w:t>500</w:t>
      </w:r>
    </w:p>
    <w:p>
      <w:r>
        <w:t>498.000</w:t>
      </w:r>
    </w:p>
    <w:p>
      <w:r>
        <w:t>500</w:t>
      </w:r>
    </w:p>
    <w:p>
      <w:r>
        <w:t>0</w:t>
      </w:r>
    </w:p>
    <w:p>
      <w:r>
        <w:t>-</w:t>
      </w:r>
    </w:p>
    <w:p>
      <w:r>
        <w:t>707</w:t>
      </w:r>
    </w:p>
    <w:p>
      <w:r>
        <w:t>C.ty Cổ Phần Rượu Bia Nước Giải Khát Tây Đô</w:t>
      </w:r>
    </w:p>
    <w:p>
      <w:r>
        <w:t>Số 10/100 Trần Bình Trọng, P. Đông Sơn, TP. Thanh Hóa</w:t>
      </w:r>
    </w:p>
    <w:p>
      <w:r>
        <w:t>2802477827</w:t>
      </w:r>
    </w:p>
    <w:p>
      <w:r>
        <w:t>4.456</w:t>
      </w:r>
    </w:p>
    <w:p>
      <w:r>
        <w:t>20.179.842</w:t>
      </w:r>
    </w:p>
    <w:p>
      <w:r>
        <w:t>4.036</w:t>
      </w:r>
    </w:p>
    <w:p>
      <w:r>
        <w:t>6</w:t>
      </w:r>
    </w:p>
    <w:p>
      <w:r>
        <w:t>420</w:t>
      </w:r>
    </w:p>
    <w:p>
      <w:r>
        <w:t>708</w:t>
      </w:r>
    </w:p>
    <w:p>
      <w:r>
        <w:t>C.ty Cổ Phần Nscontrol</w:t>
      </w:r>
    </w:p>
    <w:p>
      <w:r>
        <w:t>Thôn Hữu Tài, P. Mai Lâm, TX. Nghi Sơn</w:t>
      </w:r>
    </w:p>
    <w:p>
      <w:r>
        <w:t>2802479408</w:t>
      </w:r>
    </w:p>
    <w:p>
      <w:r>
        <w:t>20.081</w:t>
      </w:r>
    </w:p>
    <w:p>
      <w:r>
        <w:t>98.304.691</w:t>
      </w:r>
    </w:p>
    <w:p>
      <w:r>
        <w:t>19.661</w:t>
      </w:r>
    </w:p>
    <w:p>
      <w:r>
        <w:t>6</w:t>
      </w:r>
    </w:p>
    <w:p>
      <w:r>
        <w:t>420</w:t>
      </w:r>
    </w:p>
    <w:p>
      <w:r>
        <w:t>709</w:t>
      </w:r>
    </w:p>
    <w:p>
      <w:r>
        <w:t>C.ty TNHH MTV Kim Chung Ct</w:t>
      </w:r>
    </w:p>
    <w:p>
      <w:r>
        <w:t>Nhà ông Nguyễn Văn Chung, thôn Chí Cường, X. Hà Sơn, H. Hà Trung</w:t>
      </w:r>
    </w:p>
    <w:p>
      <w:r>
        <w:t>2802479285</w:t>
      </w:r>
    </w:p>
    <w:p>
      <w:r>
        <w:t>2.154</w:t>
      </w:r>
    </w:p>
    <w:p>
      <w:r>
        <w:t>6.080.005</w:t>
      </w:r>
    </w:p>
    <w:p>
      <w:r>
        <w:t>1.216</w:t>
      </w:r>
    </w:p>
    <w:p>
      <w:r>
        <w:t>15</w:t>
      </w:r>
    </w:p>
    <w:p>
      <w:r>
        <w:t>938</w:t>
      </w:r>
    </w:p>
    <w:p>
      <w:r>
        <w:t>710</w:t>
      </w:r>
    </w:p>
    <w:p>
      <w:r>
        <w:t>C.ty TNHH BĐS Nam Sông Mã</w:t>
      </w:r>
    </w:p>
    <w:p>
      <w:r>
        <w:t>Khu phố Hồng Thắng, P. Quảng Cư, TP. Sầm Sơn</w:t>
      </w:r>
    </w:p>
    <w:p>
      <w:r>
        <w:t>2803008049</w:t>
      </w:r>
    </w:p>
    <w:p>
      <w:r>
        <w:t>500</w:t>
      </w:r>
    </w:p>
    <w:p>
      <w:r>
        <w:t>1.501.000</w:t>
      </w:r>
    </w:p>
    <w:p>
      <w:r>
        <w:t>500</w:t>
      </w:r>
    </w:p>
    <w:p>
      <w:r>
        <w:t>0</w:t>
      </w:r>
    </w:p>
    <w:p>
      <w:r>
        <w:t>-</w:t>
      </w:r>
    </w:p>
    <w:p>
      <w:r>
        <w:t>711</w:t>
      </w:r>
    </w:p>
    <w:p>
      <w:r>
        <w:t>C.ty TNHH MTV TMDV Ca</w:t>
      </w:r>
    </w:p>
    <w:p>
      <w:r>
        <w:t>Số 17, đường Cột Cờ, P. Tân Sơn, TP. Thanh Hóa</w:t>
      </w:r>
    </w:p>
    <w:p>
      <w:r>
        <w:t>2803008345</w:t>
      </w:r>
    </w:p>
    <w:p>
      <w:r>
        <w:t>500</w:t>
      </w:r>
    </w:p>
    <w:p>
      <w:r>
        <w:t>1.000.000</w:t>
      </w:r>
    </w:p>
    <w:p>
      <w:r>
        <w:t>500</w:t>
      </w:r>
    </w:p>
    <w:p>
      <w:r>
        <w:t>0</w:t>
      </w:r>
    </w:p>
    <w:p>
      <w:r>
        <w:t>-</w:t>
      </w:r>
    </w:p>
    <w:p>
      <w:r>
        <w:t>712</w:t>
      </w:r>
    </w:p>
    <w:p>
      <w:r>
        <w:t>C.ty Cổ Phần Xuân Mai Thanh Hóa</w:t>
      </w:r>
    </w:p>
    <w:p>
      <w:r>
        <w:t>Tầng 1, tòa CT 1, tổ hợp chung cư cao tầng Xuân Mai Tower, P. Đông Hải, TP. Thanh Hóa</w:t>
      </w:r>
    </w:p>
    <w:p>
      <w:r>
        <w:t>2802482746</w:t>
      </w:r>
    </w:p>
    <w:p>
      <w:r>
        <w:t>18.530</w:t>
      </w:r>
    </w:p>
    <w:p>
      <w:r>
        <w:t>88.451.671</w:t>
      </w:r>
    </w:p>
    <w:p>
      <w:r>
        <w:t>17.690</w:t>
      </w:r>
    </w:p>
    <w:p>
      <w:r>
        <w:t>12</w:t>
      </w:r>
    </w:p>
    <w:p>
      <w:r>
        <w:t>840</w:t>
      </w:r>
    </w:p>
    <w:p>
      <w:r>
        <w:t>713</w:t>
      </w:r>
    </w:p>
    <w:p>
      <w:r>
        <w:t>C.ty Cổ Phần TM &amp; DV BĐS Hoàng Gia</w:t>
      </w:r>
    </w:p>
    <w:p>
      <w:r>
        <w:t>Lô 14 Liền kề 4, KĐT Sông Đơ, P. Trường Sơn, TP. Sầm Sơn</w:t>
      </w:r>
    </w:p>
    <w:p>
      <w:r>
        <w:t>2802483309</w:t>
      </w:r>
    </w:p>
    <w:p>
      <w:r>
        <w:t>20.078</w:t>
      </w:r>
    </w:p>
    <w:p>
      <w:r>
        <w:t>100.038.602</w:t>
      </w:r>
    </w:p>
    <w:p>
      <w:r>
        <w:t>20.008</w:t>
      </w:r>
    </w:p>
    <w:p>
      <w:r>
        <w:t>1</w:t>
      </w:r>
    </w:p>
    <w:p>
      <w:r>
        <w:t>70</w:t>
      </w:r>
    </w:p>
    <w:p>
      <w:r>
        <w:t>714</w:t>
      </w:r>
    </w:p>
    <w:p>
      <w:r>
        <w:t>C.ty TNHH Gov Oil</w:t>
      </w:r>
    </w:p>
    <w:p>
      <w:r>
        <w:t>69 Thọ Hạc, P. Đông Thọ, TP. Thanh Hóa</w:t>
      </w:r>
    </w:p>
    <w:p>
      <w:r>
        <w:t>2803009250</w:t>
      </w:r>
    </w:p>
    <w:p>
      <w:r>
        <w:t>4.000</w:t>
      </w:r>
    </w:p>
    <w:p>
      <w:r>
        <w:t>20.000.000</w:t>
      </w:r>
    </w:p>
    <w:p>
      <w:r>
        <w:t>4.000</w:t>
      </w:r>
    </w:p>
    <w:p>
      <w:r>
        <w:t>0</w:t>
      </w:r>
    </w:p>
    <w:p>
      <w:r>
        <w:t>-</w:t>
      </w:r>
    </w:p>
    <w:p>
      <w:r>
        <w:t>715</w:t>
      </w:r>
    </w:p>
    <w:p>
      <w:r>
        <w:t>C.ty TNHH Thiết Kế Tư Vấn XD Sanh Châu</w:t>
      </w:r>
    </w:p>
    <w:p>
      <w:r>
        <w:t>SN 152A, phố Bà Triệu, TT Triệu Sơn, H. Triệu Sơn</w:t>
      </w:r>
    </w:p>
    <w:p>
      <w:r>
        <w:t>2802484013</w:t>
      </w:r>
    </w:p>
    <w:p>
      <w:r>
        <w:t>3.596</w:t>
      </w:r>
    </w:p>
    <w:p>
      <w:r>
        <w:t>14.228.915</w:t>
      </w:r>
    </w:p>
    <w:p>
      <w:r>
        <w:t>2.846</w:t>
      </w:r>
    </w:p>
    <w:p>
      <w:r>
        <w:t>12</w:t>
      </w:r>
    </w:p>
    <w:p>
      <w:r>
        <w:t>750</w:t>
      </w:r>
    </w:p>
    <w:p>
      <w:r>
        <w:t>716</w:t>
      </w:r>
    </w:p>
    <w:p>
      <w:r>
        <w:t>C.ty Cổ Phần Đầu Tư Thương Mại Thường Xuân</w:t>
      </w:r>
    </w:p>
    <w:p>
      <w:r>
        <w:t>Số 120 Lê Lợi, TT Thường Xuân, H. Thường Xuân</w:t>
      </w:r>
    </w:p>
    <w:p>
      <w:r>
        <w:t>2803009162</w:t>
      </w:r>
    </w:p>
    <w:p>
      <w:r>
        <w:t>500</w:t>
      </w:r>
    </w:p>
    <w:p>
      <w:r>
        <w:t>1.000.000</w:t>
      </w:r>
    </w:p>
    <w:p>
      <w:r>
        <w:t>500</w:t>
      </w:r>
    </w:p>
    <w:p>
      <w:r>
        <w:t>0</w:t>
      </w:r>
    </w:p>
    <w:p>
      <w:r>
        <w:t>-</w:t>
      </w:r>
    </w:p>
    <w:p>
      <w:r>
        <w:t>717</w:t>
      </w:r>
    </w:p>
    <w:p>
      <w:r>
        <w:t>C.ty TNHH Vật Liệu Xây Dựng Hùng Huy</w:t>
      </w:r>
    </w:p>
    <w:p>
      <w:r>
        <w:t>Khu A, KCN Lễ Môn, P. Quảng Hưng, TP. Thanh Hóa</w:t>
      </w:r>
    </w:p>
    <w:p>
      <w:r>
        <w:t>2802488177</w:t>
      </w:r>
    </w:p>
    <w:p>
      <w:r>
        <w:t>4.357</w:t>
      </w:r>
    </w:p>
    <w:p>
      <w:r>
        <w:t>16.532.998</w:t>
      </w:r>
    </w:p>
    <w:p>
      <w:r>
        <w:t>3.307</w:t>
      </w:r>
    </w:p>
    <w:p>
      <w:r>
        <w:t>15</w:t>
      </w:r>
    </w:p>
    <w:p>
      <w:r>
        <w:t>1.050</w:t>
      </w:r>
    </w:p>
    <w:p>
      <w:r>
        <w:t>718</w:t>
      </w:r>
    </w:p>
    <w:p>
      <w:r>
        <w:t>C.ty Cổ Phần Gỗ Nhập Khẩu Tiến Thành</w:t>
      </w:r>
    </w:p>
    <w:p>
      <w:r>
        <w:t>Thôn 6 Quốc lộ 47, P. Quảng Phú, TP. Thanh Hóa</w:t>
      </w:r>
    </w:p>
    <w:p>
      <w:r>
        <w:t>2802491187</w:t>
      </w:r>
    </w:p>
    <w:p>
      <w:r>
        <w:t>6.091</w:t>
      </w:r>
    </w:p>
    <w:p>
      <w:r>
        <w:t>28.703.134</w:t>
      </w:r>
    </w:p>
    <w:p>
      <w:r>
        <w:t>5.741</w:t>
      </w:r>
    </w:p>
    <w:p>
      <w:r>
        <w:t>5</w:t>
      </w:r>
    </w:p>
    <w:p>
      <w:r>
        <w:t>350</w:t>
      </w:r>
    </w:p>
    <w:p>
      <w:r>
        <w:t>719</w:t>
      </w:r>
    </w:p>
    <w:p>
      <w:r>
        <w:t>C.ty TNHH DVTM BĐS Thiên Thảo</w:t>
      </w:r>
    </w:p>
    <w:p>
      <w:r>
        <w:t>SN 078 khu dân cư Đông Thọ, P. Đông Thọ, TP. Thanh Hóa</w:t>
      </w:r>
    </w:p>
    <w:p>
      <w:r>
        <w:t>2803009980</w:t>
      </w:r>
    </w:p>
    <w:p>
      <w:r>
        <w:t>1.800</w:t>
      </w:r>
    </w:p>
    <w:p>
      <w:r>
        <w:t>9.000.000</w:t>
      </w:r>
    </w:p>
    <w:p>
      <w:r>
        <w:t>1.800</w:t>
      </w:r>
    </w:p>
    <w:p>
      <w:r>
        <w:t>0</w:t>
      </w:r>
    </w:p>
    <w:p>
      <w:r>
        <w:t>-</w:t>
      </w:r>
    </w:p>
    <w:p>
      <w:r>
        <w:t>720</w:t>
      </w:r>
    </w:p>
    <w:p>
      <w:r>
        <w:t>C.ty Cổ Phần Đầu Tư Hạ Tầng Hợp Lực</w:t>
      </w:r>
    </w:p>
    <w:p>
      <w:r>
        <w:t>Lô 8 KCN Đình Hương, P. Đông Thọ, TP. Thanh Hóa</w:t>
      </w:r>
    </w:p>
    <w:p>
      <w:r>
        <w:t>2802494029</w:t>
      </w:r>
    </w:p>
    <w:p>
      <w:r>
        <w:t>57.663</w:t>
      </w:r>
    </w:p>
    <w:p>
      <w:r>
        <w:t>287.966.384</w:t>
      </w:r>
    </w:p>
    <w:p>
      <w:r>
        <w:t>57.593</w:t>
      </w:r>
    </w:p>
    <w:p>
      <w:r>
        <w:t>1</w:t>
      </w:r>
    </w:p>
    <w:p>
      <w:r>
        <w:t>70</w:t>
      </w:r>
    </w:p>
    <w:p>
      <w:r>
        <w:t>721</w:t>
      </w:r>
    </w:p>
    <w:p>
      <w:r>
        <w:t>C.ty Cổ Phần Ngọc Sơn Thanh Hóa</w:t>
      </w:r>
    </w:p>
    <w:p>
      <w:r>
        <w:t>Km 21, Bản Din, X. Trung Hạ, H. Quan Sơn</w:t>
      </w:r>
    </w:p>
    <w:p>
      <w:r>
        <w:t>2802498256</w:t>
      </w:r>
    </w:p>
    <w:p>
      <w:r>
        <w:t>18.550</w:t>
      </w:r>
    </w:p>
    <w:p>
      <w:r>
        <w:t>47.751.564</w:t>
      </w:r>
    </w:p>
    <w:p>
      <w:r>
        <w:t>9.550</w:t>
      </w:r>
    </w:p>
    <w:p>
      <w:r>
        <w:t>144</w:t>
      </w:r>
    </w:p>
    <w:p>
      <w:r>
        <w:t>9.000</w:t>
      </w:r>
    </w:p>
    <w:p>
      <w:r>
        <w:t>722</w:t>
      </w:r>
    </w:p>
    <w:p>
      <w:r>
        <w:t>C.ty Cổ Phần ĐT - TM AnKhang</w:t>
      </w:r>
    </w:p>
    <w:p>
      <w:r>
        <w:t>Lô 33 MBQH 90, P. Đông Vệ, TP. Thanh Hóa</w:t>
      </w:r>
    </w:p>
    <w:p>
      <w:r>
        <w:t>2802502135</w:t>
      </w:r>
    </w:p>
    <w:p>
      <w:r>
        <w:t>57.837</w:t>
      </w:r>
    </w:p>
    <w:p>
      <w:r>
        <w:t>25.283.677</w:t>
      </w:r>
    </w:p>
    <w:p>
      <w:r>
        <w:t>5.057</w:t>
      </w:r>
    </w:p>
    <w:p>
      <w:r>
        <w:t>754</w:t>
      </w:r>
    </w:p>
    <w:p>
      <w:r>
        <w:t>52.780</w:t>
      </w:r>
    </w:p>
    <w:p>
      <w:r>
        <w:t>723</w:t>
      </w:r>
    </w:p>
    <w:p>
      <w:r>
        <w:t>C.ty Cổ Phần Xây Dựng Và Thương Mại Vng</w:t>
      </w:r>
    </w:p>
    <w:p>
      <w:r>
        <w:t>Thôn Hà Bắc, X. Hải Hà, TX. Nghi Sơn</w:t>
      </w:r>
    </w:p>
    <w:p>
      <w:r>
        <w:t>2802502382</w:t>
      </w:r>
    </w:p>
    <w:p>
      <w:r>
        <w:t>4.882</w:t>
      </w:r>
    </w:p>
    <w:p>
      <w:r>
        <w:t>20.911.366</w:t>
      </w:r>
    </w:p>
    <w:p>
      <w:r>
        <w:t>4.182</w:t>
      </w:r>
    </w:p>
    <w:p>
      <w:r>
        <w:t>10</w:t>
      </w:r>
    </w:p>
    <w:p>
      <w:r>
        <w:t>700</w:t>
      </w:r>
    </w:p>
    <w:p>
      <w:r>
        <w:t>724</w:t>
      </w:r>
    </w:p>
    <w:p>
      <w:r>
        <w:t>C.ty Cổ Phần Tư Vấn Và Đầu Tư Thanh Hóa</w:t>
      </w:r>
    </w:p>
    <w:p>
      <w:r>
        <w:t>SN 146 Phố Phạm Vấn, P. Đông Vệ, TP. Thanh Hóa</w:t>
      </w:r>
    </w:p>
    <w:p>
      <w:r>
        <w:t>2802504929</w:t>
      </w:r>
    </w:p>
    <w:p>
      <w:r>
        <w:t>710</w:t>
      </w:r>
    </w:p>
    <w:p>
      <w:r>
        <w:t>514.000</w:t>
      </w:r>
    </w:p>
    <w:p>
      <w:r>
        <w:t>500</w:t>
      </w:r>
    </w:p>
    <w:p>
      <w:r>
        <w:t>3</w:t>
      </w:r>
    </w:p>
    <w:p>
      <w:r>
        <w:t>210</w:t>
      </w:r>
    </w:p>
    <w:p>
      <w:r>
        <w:t>725</w:t>
      </w:r>
    </w:p>
    <w:p>
      <w:r>
        <w:t>C.ty Cổ Phần Đầu Tư Xây Dựng Và Thương Mại Khánh Phát</w:t>
      </w:r>
    </w:p>
    <w:p>
      <w:r>
        <w:t>SN 85, Đường Nguyễn Đình Thuần, Phố Tân Hạnh, P. Đông Tân, TP. Thanh Hóa</w:t>
      </w:r>
    </w:p>
    <w:p>
      <w:r>
        <w:t>2802506901</w:t>
      </w:r>
    </w:p>
    <w:p>
      <w:r>
        <w:t>2.459</w:t>
      </w:r>
    </w:p>
    <w:p>
      <w:r>
        <w:t>10.196.562</w:t>
      </w:r>
    </w:p>
    <w:p>
      <w:r>
        <w:t>2.039</w:t>
      </w:r>
    </w:p>
    <w:p>
      <w:r>
        <w:t>6</w:t>
      </w:r>
    </w:p>
    <w:p>
      <w:r>
        <w:t>420</w:t>
      </w:r>
    </w:p>
    <w:p>
      <w:r>
        <w:t>726</w:t>
      </w:r>
    </w:p>
    <w:p>
      <w:r>
        <w:t>C.ty TNHH Bỉm Sơn Văn Khoa Lê Gia Phát</w:t>
      </w:r>
    </w:p>
    <w:p>
      <w:r>
        <w:t>SN 76 đường Nguyễn Huệ, khu 2, P. Ngọc Trạo, Tx. Bỉm Sơn</w:t>
      </w:r>
    </w:p>
    <w:p>
      <w:r>
        <w:t>2803010915</w:t>
      </w:r>
    </w:p>
    <w:p>
      <w:r>
        <w:t>100.000</w:t>
      </w:r>
    </w:p>
    <w:p>
      <w:r>
        <w:t>499.998.000</w:t>
      </w:r>
    </w:p>
    <w:p>
      <w:r>
        <w:t>100.000</w:t>
      </w:r>
    </w:p>
    <w:p>
      <w:r>
        <w:t>0</w:t>
      </w:r>
    </w:p>
    <w:p>
      <w:r>
        <w:t>-</w:t>
      </w:r>
    </w:p>
    <w:p>
      <w:r>
        <w:t>727</w:t>
      </w:r>
    </w:p>
    <w:p>
      <w:r>
        <w:t>C.ty Cổ Phần Xây Dựng Mbm Group</w:t>
      </w:r>
    </w:p>
    <w:p>
      <w:r>
        <w:t>SN 50 Từ Đạo Hạnh, P. Đông Thọ, TP. Thanh Hóa</w:t>
      </w:r>
    </w:p>
    <w:p>
      <w:r>
        <w:t>2802507197</w:t>
      </w:r>
    </w:p>
    <w:p>
      <w:r>
        <w:t>29.918</w:t>
      </w:r>
    </w:p>
    <w:p>
      <w:r>
        <w:t>134.541.349</w:t>
      </w:r>
    </w:p>
    <w:p>
      <w:r>
        <w:t>26.908</w:t>
      </w:r>
    </w:p>
    <w:p>
      <w:r>
        <w:t>43</w:t>
      </w:r>
    </w:p>
    <w:p>
      <w:r>
        <w:t>3.010</w:t>
      </w:r>
    </w:p>
    <w:p>
      <w:r>
        <w:t>728</w:t>
      </w:r>
    </w:p>
    <w:p>
      <w:r>
        <w:t>C.ty TNHH Văn Khoa Quảng Xương</w:t>
      </w:r>
    </w:p>
    <w:p>
      <w:r>
        <w:t>Thôn Trung, X. Quảng Nham, H. Quảng Xương</w:t>
      </w:r>
    </w:p>
    <w:p>
      <w:r>
        <w:t>2803010898</w:t>
      </w:r>
    </w:p>
    <w:p>
      <w:r>
        <w:t>40.000</w:t>
      </w:r>
    </w:p>
    <w:p>
      <w:r>
        <w:t>200.000.000</w:t>
      </w:r>
    </w:p>
    <w:p>
      <w:r>
        <w:t>40.000</w:t>
      </w:r>
    </w:p>
    <w:p>
      <w:r>
        <w:t>0</w:t>
      </w:r>
    </w:p>
    <w:p>
      <w:r>
        <w:t>-</w:t>
      </w:r>
    </w:p>
    <w:p>
      <w:r>
        <w:t>729</w:t>
      </w:r>
    </w:p>
    <w:p>
      <w:r>
        <w:t>C.ty TNHH Miza Nghi Sơn</w:t>
      </w:r>
    </w:p>
    <w:p>
      <w:r>
        <w:t>KCN số 05 thuộc Khu KT Nghi Sơn, X. Trường Lâm, TX. Nghi Sơn</w:t>
      </w:r>
    </w:p>
    <w:p>
      <w:r>
        <w:t>2802520818</w:t>
      </w:r>
    </w:p>
    <w:p>
      <w:r>
        <w:t>120.230</w:t>
      </w:r>
    </w:p>
    <w:p>
      <w:r>
        <w:t>2.266.385.421</w:t>
      </w:r>
    </w:p>
    <w:p>
      <w:r>
        <w:t>100.000</w:t>
      </w:r>
    </w:p>
    <w:p>
      <w:r>
        <w:t>289</w:t>
      </w:r>
    </w:p>
    <w:p>
      <w:r>
        <w:t>20.230</w:t>
      </w:r>
    </w:p>
    <w:p>
      <w:r>
        <w:t>730</w:t>
      </w:r>
    </w:p>
    <w:p>
      <w:r>
        <w:t>C.ty Cổ Phần Dầu Khí Petro Thanh Hóa Sài Gòn</w:t>
      </w:r>
    </w:p>
    <w:p>
      <w:r>
        <w:t>KCN Đông Tiến, TT Rừng Thông, H. Đông Sơn</w:t>
      </w:r>
    </w:p>
    <w:p>
      <w:r>
        <w:t>2802520832</w:t>
      </w:r>
    </w:p>
    <w:p>
      <w:r>
        <w:t>19.565</w:t>
      </w:r>
    </w:p>
    <w:p>
      <w:r>
        <w:t>91.526.442</w:t>
      </w:r>
    </w:p>
    <w:p>
      <w:r>
        <w:t>18.305</w:t>
      </w:r>
    </w:p>
    <w:p>
      <w:r>
        <w:t>18</w:t>
      </w:r>
    </w:p>
    <w:p>
      <w:r>
        <w:t>1.260</w:t>
      </w:r>
    </w:p>
    <w:p>
      <w:r>
        <w:t>731</w:t>
      </w:r>
    </w:p>
    <w:p>
      <w:r>
        <w:t>C.ty TNHH MTV Tb - Thanh Hóa</w:t>
      </w:r>
    </w:p>
    <w:p>
      <w:r>
        <w:t>SN 1E, Ngõ 53 đường Nam Sơn, P. Nam Ngạn, TP. Thanh Hóa</w:t>
      </w:r>
    </w:p>
    <w:p>
      <w:r>
        <w:t>2802521836</w:t>
      </w:r>
    </w:p>
    <w:p>
      <w:r>
        <w:t>5.079</w:t>
      </w:r>
    </w:p>
    <w:p>
      <w:r>
        <w:t>21.542.978</w:t>
      </w:r>
    </w:p>
    <w:p>
      <w:r>
        <w:t>4.309</w:t>
      </w:r>
    </w:p>
    <w:p>
      <w:r>
        <w:t>11</w:t>
      </w:r>
    </w:p>
    <w:p>
      <w:r>
        <w:t>770</w:t>
      </w:r>
    </w:p>
    <w:p>
      <w:r>
        <w:t>732</w:t>
      </w:r>
    </w:p>
    <w:p>
      <w:r>
        <w:t>C.ty cổ phần Đầu Tư Xây Dựng Và Kinh Doanh BĐS Hà Linh</w:t>
      </w:r>
    </w:p>
    <w:p>
      <w:r>
        <w:t>Thôn Tân Cộng, P. Đông Tân, TP. Thanh Hóa</w:t>
      </w:r>
    </w:p>
    <w:p>
      <w:r>
        <w:t>2803011323</w:t>
      </w:r>
    </w:p>
    <w:p>
      <w:r>
        <w:t>7.000</w:t>
      </w:r>
    </w:p>
    <w:p>
      <w:r>
        <w:t>35.000.000</w:t>
      </w:r>
    </w:p>
    <w:p>
      <w:r>
        <w:t>7.000</w:t>
      </w:r>
    </w:p>
    <w:p>
      <w:r>
        <w:t>0</w:t>
      </w:r>
    </w:p>
    <w:p>
      <w:r>
        <w:t>-</w:t>
      </w:r>
    </w:p>
    <w:p>
      <w:r>
        <w:t>733</w:t>
      </w:r>
    </w:p>
    <w:p>
      <w:r>
        <w:t>C.ty TNHH MTV Đầu Tư Hùng Sơn</w:t>
      </w:r>
    </w:p>
    <w:p>
      <w:r>
        <w:t>Thôn 3, X. Quảng Hùng, TP. Sầm Sơn</w:t>
      </w:r>
    </w:p>
    <w:p>
      <w:r>
        <w:t>2802526898</w:t>
      </w:r>
    </w:p>
    <w:p>
      <w:r>
        <w:t>100.560</w:t>
      </w:r>
    </w:p>
    <w:p>
      <w:r>
        <w:t>644.810.002</w:t>
      </w:r>
    </w:p>
    <w:p>
      <w:r>
        <w:t>100.000</w:t>
      </w:r>
    </w:p>
    <w:p>
      <w:r>
        <w:t>8</w:t>
      </w:r>
    </w:p>
    <w:p>
      <w:r>
        <w:t>560</w:t>
      </w:r>
    </w:p>
    <w:p>
      <w:r>
        <w:t>734</w:t>
      </w:r>
    </w:p>
    <w:p>
      <w:r>
        <w:t>C.ty Cổ Phần Hiền Đức Hải Hòa</w:t>
      </w:r>
    </w:p>
    <w:p>
      <w:r>
        <w:t>Số 446 đường Bà Triệu, P. Đông Thọ, TP. Thanh Hóa</w:t>
      </w:r>
    </w:p>
    <w:p>
      <w:r>
        <w:t>2802527179</w:t>
      </w:r>
    </w:p>
    <w:p>
      <w:r>
        <w:t>25.997</w:t>
      </w:r>
    </w:p>
    <w:p>
      <w:r>
        <w:t>124.734.110</w:t>
      </w:r>
    </w:p>
    <w:p>
      <w:r>
        <w:t>24.947</w:t>
      </w:r>
    </w:p>
    <w:p>
      <w:r>
        <w:t>15</w:t>
      </w:r>
    </w:p>
    <w:p>
      <w:r>
        <w:t>1.050</w:t>
      </w:r>
    </w:p>
    <w:p>
      <w:r>
        <w:t>735</w:t>
      </w:r>
    </w:p>
    <w:p>
      <w:r>
        <w:t>C.ty TNHH BĐS Chánh Tín</w:t>
      </w:r>
    </w:p>
    <w:p>
      <w:r>
        <w:t>Thôn 7, X. Nga Liên, H. Nga Sơn</w:t>
      </w:r>
    </w:p>
    <w:p>
      <w:r>
        <w:t>2803011588</w:t>
      </w:r>
    </w:p>
    <w:p>
      <w:r>
        <w:t>1.000</w:t>
      </w:r>
    </w:p>
    <w:p>
      <w:r>
        <w:t>5.000.000</w:t>
      </w:r>
    </w:p>
    <w:p>
      <w:r>
        <w:t>1.000</w:t>
      </w:r>
    </w:p>
    <w:p>
      <w:r>
        <w:t>0</w:t>
      </w:r>
    </w:p>
    <w:p>
      <w:r>
        <w:t>-</w:t>
      </w:r>
    </w:p>
    <w:p>
      <w:r>
        <w:t>736</w:t>
      </w:r>
    </w:p>
    <w:p>
      <w:r>
        <w:t>C.ty TNHH MTV Thép Nghi Sơn</w:t>
      </w:r>
    </w:p>
    <w:p>
      <w:r>
        <w:t>SN 127 Phú Thọ 4, P. Phú Sơn, TP. Thanh Hóa</w:t>
      </w:r>
    </w:p>
    <w:p>
      <w:r>
        <w:t>2802529458</w:t>
      </w:r>
    </w:p>
    <w:p>
      <w:r>
        <w:t>4.069</w:t>
      </w:r>
    </w:p>
    <w:p>
      <w:r>
        <w:t>16.494.984</w:t>
      </w:r>
    </w:p>
    <w:p>
      <w:r>
        <w:t>3.299</w:t>
      </w:r>
    </w:p>
    <w:p>
      <w:r>
        <w:t>11</w:t>
      </w:r>
    </w:p>
    <w:p>
      <w:r>
        <w:t>770</w:t>
      </w:r>
    </w:p>
    <w:p>
      <w:r>
        <w:t>737</w:t>
      </w:r>
    </w:p>
    <w:p>
      <w:r>
        <w:t>C.ty Cổ Phần Y30</w:t>
      </w:r>
    </w:p>
    <w:p>
      <w:r>
        <w:t>Số 01/16 đường Nguyễn Thị Thập, P. Đông Thọ, TP. Thanh Hóa</w:t>
      </w:r>
    </w:p>
    <w:p>
      <w:r>
        <w:t>2802529666</w:t>
      </w:r>
    </w:p>
    <w:p>
      <w:r>
        <w:t>1.949</w:t>
      </w:r>
    </w:p>
    <w:p>
      <w:r>
        <w:t>5.197.081</w:t>
      </w:r>
    </w:p>
    <w:p>
      <w:r>
        <w:t>1.039</w:t>
      </w:r>
    </w:p>
    <w:p>
      <w:r>
        <w:t>13</w:t>
      </w:r>
    </w:p>
    <w:p>
      <w:r>
        <w:t>910</w:t>
      </w:r>
    </w:p>
    <w:p>
      <w:r>
        <w:t>738</w:t>
      </w:r>
    </w:p>
    <w:p>
      <w:r>
        <w:t>C.ty cổ phần Tập Đoàn Quốc Tế Sjc</w:t>
      </w:r>
    </w:p>
    <w:p>
      <w:r>
        <w:t>Số 38 Đường Minh Khai, P. Lam Sơn, TP. Thanh Hóa</w:t>
      </w:r>
    </w:p>
    <w:p>
      <w:r>
        <w:t>2803011482</w:t>
      </w:r>
    </w:p>
    <w:p>
      <w:r>
        <w:t>13.584</w:t>
      </w:r>
    </w:p>
    <w:p>
      <w:r>
        <w:t>67.922.000</w:t>
      </w:r>
    </w:p>
    <w:p>
      <w:r>
        <w:t>13.584</w:t>
      </w:r>
    </w:p>
    <w:p>
      <w:r>
        <w:t>0</w:t>
      </w:r>
    </w:p>
    <w:p>
      <w:r>
        <w:t>-</w:t>
      </w:r>
    </w:p>
    <w:p>
      <w:r>
        <w:t>739</w:t>
      </w:r>
    </w:p>
    <w:p>
      <w:r>
        <w:t>C.ty Cổ Phần Đầu Tư BĐS Cường Thịnh</w:t>
      </w:r>
    </w:p>
    <w:p>
      <w:r>
        <w:t>Căn TM-08 tòa nhà Ruby Tower, P. Lam Sơn, TP. Thanh Hóa</w:t>
      </w:r>
    </w:p>
    <w:p>
      <w:r>
        <w:t>2802531619</w:t>
      </w:r>
    </w:p>
    <w:p>
      <w:r>
        <w:t>78.818</w:t>
      </w:r>
    </w:p>
    <w:p>
      <w:r>
        <w:t>390.592.320</w:t>
      </w:r>
    </w:p>
    <w:p>
      <w:r>
        <w:t>78.118</w:t>
      </w:r>
    </w:p>
    <w:p>
      <w:r>
        <w:t>10</w:t>
      </w:r>
    </w:p>
    <w:p>
      <w:r>
        <w:t>700</w:t>
      </w:r>
    </w:p>
    <w:p>
      <w:r>
        <w:t>740</w:t>
      </w:r>
    </w:p>
    <w:p>
      <w:r>
        <w:t>C.ty Cổ Phần Đầu Tư Vinsun</w:t>
      </w:r>
    </w:p>
    <w:p>
      <w:r>
        <w:t>Lô 46 đường số 8 phố Đạo Sơn, TT Bút Sơn, H. Hoằng Hoá</w:t>
      </w:r>
    </w:p>
    <w:p>
      <w:r>
        <w:t>2802532718</w:t>
      </w:r>
    </w:p>
    <w:p>
      <w:r>
        <w:t>3.273</w:t>
      </w:r>
    </w:p>
    <w:p>
      <w:r>
        <w:t>14.178.391</w:t>
      </w:r>
    </w:p>
    <w:p>
      <w:r>
        <w:t>2.836</w:t>
      </w:r>
    </w:p>
    <w:p>
      <w:r>
        <w:t>7</w:t>
      </w:r>
    </w:p>
    <w:p>
      <w:r>
        <w:t>438</w:t>
      </w:r>
    </w:p>
    <w:p>
      <w:r>
        <w:t>741</w:t>
      </w:r>
    </w:p>
    <w:p>
      <w:r>
        <w:t>C.ty TNHH Mai Anh 88</w:t>
      </w:r>
    </w:p>
    <w:p>
      <w:r>
        <w:t>Thôn Tân Lập, X. Trường Lâm, TX. Nghi Sơn</w:t>
      </w:r>
    </w:p>
    <w:p>
      <w:r>
        <w:t>2802532771</w:t>
      </w:r>
    </w:p>
    <w:p>
      <w:r>
        <w:t>47.568</w:t>
      </w:r>
    </w:p>
    <w:p>
      <w:r>
        <w:t>204.238.481</w:t>
      </w:r>
    </w:p>
    <w:p>
      <w:r>
        <w:t>40.848</w:t>
      </w:r>
    </w:p>
    <w:p>
      <w:r>
        <w:t>96</w:t>
      </w:r>
    </w:p>
    <w:p>
      <w:r>
        <w:t>6.720</w:t>
      </w:r>
    </w:p>
    <w:p>
      <w:r>
        <w:t>742</w:t>
      </w:r>
    </w:p>
    <w:p>
      <w:r>
        <w:t>C.ty Cổ Phần Tư Vấn Đầu Tư Xây Dựng Minh Duy</w:t>
      </w:r>
    </w:p>
    <w:p>
      <w:r>
        <w:t>Số 08 Phan Bội Châu 2, P. Tân Sơn, TP. Thanh Hóa</w:t>
      </w:r>
    </w:p>
    <w:p>
      <w:r>
        <w:t>2802532852</w:t>
      </w:r>
    </w:p>
    <w:p>
      <w:r>
        <w:t>2.349</w:t>
      </w:r>
    </w:p>
    <w:p>
      <w:r>
        <w:t>9.995.307</w:t>
      </w:r>
    </w:p>
    <w:p>
      <w:r>
        <w:t>1.999</w:t>
      </w:r>
    </w:p>
    <w:p>
      <w:r>
        <w:t>5</w:t>
      </w:r>
    </w:p>
    <w:p>
      <w:r>
        <w:t>350</w:t>
      </w:r>
    </w:p>
    <w:p>
      <w:r>
        <w:t>743</w:t>
      </w:r>
    </w:p>
    <w:p>
      <w:r>
        <w:t>C.ty TNHH Cơ Khí Xây Dựng Và Thương Mại Quốc Tế Hb</w:t>
      </w:r>
    </w:p>
    <w:p>
      <w:r>
        <w:t>Khu KT Nghi Sơn, P. Hải Thượng, TX. Nghi Sơn</w:t>
      </w:r>
    </w:p>
    <w:p>
      <w:r>
        <w:t>2802533165</w:t>
      </w:r>
    </w:p>
    <w:p>
      <w:r>
        <w:t>3.115</w:t>
      </w:r>
    </w:p>
    <w:p>
      <w:r>
        <w:t>8.925.073</w:t>
      </w:r>
    </w:p>
    <w:p>
      <w:r>
        <w:t>1.785</w:t>
      </w:r>
    </w:p>
    <w:p>
      <w:r>
        <w:t>19</w:t>
      </w:r>
    </w:p>
    <w:p>
      <w:r>
        <w:t>1.330</w:t>
      </w:r>
    </w:p>
    <w:p>
      <w:r>
        <w:t>744</w:t>
      </w:r>
    </w:p>
    <w:p>
      <w:r>
        <w:t>C.ty TNHH Xây Dựng Và TMDV Quốc Hưng</w:t>
      </w:r>
    </w:p>
    <w:p>
      <w:r>
        <w:t>Tổ dân phố Liên Hải, P. Hải Châu, TX. Nghi Sơn</w:t>
      </w:r>
    </w:p>
    <w:p>
      <w:r>
        <w:t>2802533856</w:t>
      </w:r>
    </w:p>
    <w:p>
      <w:r>
        <w:t>2.188</w:t>
      </w:r>
    </w:p>
    <w:p>
      <w:r>
        <w:t>10.240.657</w:t>
      </w:r>
    </w:p>
    <w:p>
      <w:r>
        <w:t>2.048</w:t>
      </w:r>
    </w:p>
    <w:p>
      <w:r>
        <w:t>2</w:t>
      </w:r>
    </w:p>
    <w:p>
      <w:r>
        <w:t>140</w:t>
      </w:r>
    </w:p>
    <w:p>
      <w:r>
        <w:t>745</w:t>
      </w:r>
    </w:p>
    <w:p>
      <w:r>
        <w:t>C.ty Cổ Phần Bệnh Viện Mắt Lam Kinh</w:t>
      </w:r>
    </w:p>
    <w:p>
      <w:r>
        <w:t>SN 757 đường Nguyễn Trãi, P. Phú Sơn, TP. Thanh Hóa</w:t>
      </w:r>
    </w:p>
    <w:p>
      <w:r>
        <w:t>2802535109</w:t>
      </w:r>
    </w:p>
    <w:p>
      <w:r>
        <w:t>11.305</w:t>
      </w:r>
    </w:p>
    <w:p>
      <w:r>
        <w:t>38.324.302</w:t>
      </w:r>
    </w:p>
    <w:p>
      <w:r>
        <w:t>7.665</w:t>
      </w:r>
    </w:p>
    <w:p>
      <w:r>
        <w:t>52</w:t>
      </w:r>
    </w:p>
    <w:p>
      <w:r>
        <w:t>3.640</w:t>
      </w:r>
    </w:p>
    <w:p>
      <w:r>
        <w:t>746</w:t>
      </w:r>
    </w:p>
    <w:p>
      <w:r>
        <w:t>C.ty TNHH ĐT-XD An Thái</w:t>
      </w:r>
    </w:p>
    <w:p>
      <w:r>
        <w:t>Lô B3, khu 3, phố Bình Minh, P. Đông Hương, TP. Thanh Hóa</w:t>
      </w:r>
    </w:p>
    <w:p>
      <w:r>
        <w:t>2802535035</w:t>
      </w:r>
    </w:p>
    <w:p>
      <w:r>
        <w:t>9.043</w:t>
      </w:r>
    </w:p>
    <w:p>
      <w:r>
        <w:t>10.214.000</w:t>
      </w:r>
    </w:p>
    <w:p>
      <w:r>
        <w:t>2.043</w:t>
      </w:r>
    </w:p>
    <w:p>
      <w:r>
        <w:t>100</w:t>
      </w:r>
    </w:p>
    <w:p>
      <w:r>
        <w:t>7.000</w:t>
      </w:r>
    </w:p>
    <w:p>
      <w:r>
        <w:t>747</w:t>
      </w:r>
    </w:p>
    <w:p>
      <w:r>
        <w:t>C.ty TNHH Dịch Vụ Tổng Hợp Hoàng Minh</w:t>
      </w:r>
    </w:p>
    <w:p>
      <w:r>
        <w:t>Số 37/33 Dốc Ga, P. Phú Sơn, TP. Thanh Hóa</w:t>
      </w:r>
    </w:p>
    <w:p>
      <w:r>
        <w:t>2802535490</w:t>
      </w:r>
    </w:p>
    <w:p>
      <w:r>
        <w:t>19.913</w:t>
      </w:r>
    </w:p>
    <w:p>
      <w:r>
        <w:t>97.116.370</w:t>
      </w:r>
    </w:p>
    <w:p>
      <w:r>
        <w:t>19.423</w:t>
      </w:r>
    </w:p>
    <w:p>
      <w:r>
        <w:t>7</w:t>
      </w:r>
    </w:p>
    <w:p>
      <w:r>
        <w:t>490</w:t>
      </w:r>
    </w:p>
    <w:p>
      <w:r>
        <w:t>748</w:t>
      </w:r>
    </w:p>
    <w:p>
      <w:r>
        <w:t>C.ty TNHH Kinh Doanh Và Thương Mại Khang Thịnh</w:t>
      </w:r>
    </w:p>
    <w:p>
      <w:r>
        <w:t>Số 56 Nguyễn Bính - Mai Xuân Dương, P. Đông Thọ, TP. Thanh Hóa</w:t>
      </w:r>
    </w:p>
    <w:p>
      <w:r>
        <w:t>2802535483</w:t>
      </w:r>
    </w:p>
    <w:p>
      <w:r>
        <w:t>57.441</w:t>
      </w:r>
    </w:p>
    <w:p>
      <w:r>
        <w:t>286.855.353</w:t>
      </w:r>
    </w:p>
    <w:p>
      <w:r>
        <w:t>57.371</w:t>
      </w:r>
    </w:p>
    <w:p>
      <w:r>
        <w:t>1</w:t>
      </w:r>
    </w:p>
    <w:p>
      <w:r>
        <w:t>70</w:t>
      </w:r>
    </w:p>
    <w:p>
      <w:r>
        <w:t>749</w:t>
      </w:r>
    </w:p>
    <w:p>
      <w:r>
        <w:t>C.ty Cổ Phần Đầu Tư Thương Mại Và Dịch Vụ Kỹ Thuật V-Cell</w:t>
      </w:r>
    </w:p>
    <w:p>
      <w:r>
        <w:t>Thôn Giảng Tín, P.Trúc Lâm, TX. Nghi Sơn</w:t>
      </w:r>
    </w:p>
    <w:p>
      <w:r>
        <w:t>2802536550</w:t>
      </w:r>
    </w:p>
    <w:p>
      <w:r>
        <w:t>8.612</w:t>
      </w:r>
    </w:p>
    <w:p>
      <w:r>
        <w:t>42.361.864</w:t>
      </w:r>
    </w:p>
    <w:p>
      <w:r>
        <w:t>8.472</w:t>
      </w:r>
    </w:p>
    <w:p>
      <w:r>
        <w:t>2</w:t>
      </w:r>
    </w:p>
    <w:p>
      <w:r>
        <w:t>140</w:t>
      </w:r>
    </w:p>
    <w:p>
      <w:r>
        <w:t>750</w:t>
      </w:r>
    </w:p>
    <w:p>
      <w:r>
        <w:t>C.ty TNHH Lam Sơn - Công Đoàn Thanh Hóa</w:t>
      </w:r>
    </w:p>
    <w:p>
      <w:r>
        <w:t>Số 2 Bà Triệu, P. Bắc Sơn, TP. Sầm Sơn</w:t>
      </w:r>
    </w:p>
    <w:p>
      <w:r>
        <w:t>2802536568</w:t>
      </w:r>
    </w:p>
    <w:p>
      <w:r>
        <w:t>27.211</w:t>
      </w:r>
    </w:p>
    <w:p>
      <w:r>
        <w:t>133.955.373</w:t>
      </w:r>
    </w:p>
    <w:p>
      <w:r>
        <w:t>26.791</w:t>
      </w:r>
    </w:p>
    <w:p>
      <w:r>
        <w:t>6</w:t>
      </w:r>
    </w:p>
    <w:p>
      <w:r>
        <w:t>420</w:t>
      </w:r>
    </w:p>
    <w:p>
      <w:r>
        <w:t>751</w:t>
      </w:r>
    </w:p>
    <w:p>
      <w:r>
        <w:t>C.ty TNHH Đầu Tư Xây Dựng Và BĐS Minh Nhật</w:t>
      </w:r>
    </w:p>
    <w:p>
      <w:r>
        <w:t>Thôn 5, X. Nga Tiến, H. Nga Sơn</w:t>
      </w:r>
    </w:p>
    <w:p>
      <w:r>
        <w:t>2803011852</w:t>
      </w:r>
    </w:p>
    <w:p>
      <w:r>
        <w:t>1.000</w:t>
      </w:r>
    </w:p>
    <w:p>
      <w:r>
        <w:t>5.000.000</w:t>
      </w:r>
    </w:p>
    <w:p>
      <w:r>
        <w:t>1.000</w:t>
      </w:r>
    </w:p>
    <w:p>
      <w:r>
        <w:t>0</w:t>
      </w:r>
    </w:p>
    <w:p>
      <w:r>
        <w:t>-</w:t>
      </w:r>
    </w:p>
    <w:p>
      <w:r>
        <w:t>752</w:t>
      </w:r>
    </w:p>
    <w:p>
      <w:r>
        <w:t>C.ty Cổ Phần XD-GT-TL Win</w:t>
      </w:r>
    </w:p>
    <w:p>
      <w:r>
        <w:t>Số 41 Phan Bội Châu, P. Ba Đình, TP. Thanh Hóa</w:t>
      </w:r>
    </w:p>
    <w:p>
      <w:r>
        <w:t>2802537850</w:t>
      </w:r>
    </w:p>
    <w:p>
      <w:r>
        <w:t>4.089</w:t>
      </w:r>
    </w:p>
    <w:p>
      <w:r>
        <w:t>18.692.808</w:t>
      </w:r>
    </w:p>
    <w:p>
      <w:r>
        <w:t>3.739</w:t>
      </w:r>
    </w:p>
    <w:p>
      <w:r>
        <w:t>5</w:t>
      </w:r>
    </w:p>
    <w:p>
      <w:r>
        <w:t>350</w:t>
      </w:r>
    </w:p>
    <w:p>
      <w:r>
        <w:t>753</w:t>
      </w:r>
    </w:p>
    <w:p>
      <w:r>
        <w:t>C.ty TNHH Hai Thành Viên Việt Nam</w:t>
      </w:r>
    </w:p>
    <w:p>
      <w:r>
        <w:t>Số 32 Nguyễn Quỳnh, P. Điện Biên, TP. Thanh Hóa</w:t>
      </w:r>
    </w:p>
    <w:p>
      <w:r>
        <w:t>2802539583</w:t>
      </w:r>
    </w:p>
    <w:p>
      <w:r>
        <w:t>24.581</w:t>
      </w:r>
    </w:p>
    <w:p>
      <w:r>
        <w:t>121.856.504</w:t>
      </w:r>
    </w:p>
    <w:p>
      <w:r>
        <w:t>24.371</w:t>
      </w:r>
    </w:p>
    <w:p>
      <w:r>
        <w:t>3</w:t>
      </w:r>
    </w:p>
    <w:p>
      <w:r>
        <w:t>210</w:t>
      </w:r>
    </w:p>
    <w:p>
      <w:r>
        <w:t>754</w:t>
      </w:r>
    </w:p>
    <w:p>
      <w:r>
        <w:t>C.ty TNHH Đầu Tư BĐS T-T Land</w:t>
      </w:r>
    </w:p>
    <w:p>
      <w:r>
        <w:t>Thôn 2, X. Thiệu Vận, H. Thiệu Hoá</w:t>
      </w:r>
    </w:p>
    <w:p>
      <w:r>
        <w:t>2802969963</w:t>
      </w:r>
    </w:p>
    <w:p>
      <w:r>
        <w:t>1.000</w:t>
      </w:r>
    </w:p>
    <w:p>
      <w:r>
        <w:t>5.000.000</w:t>
      </w:r>
    </w:p>
    <w:p>
      <w:r>
        <w:t>1.000</w:t>
      </w:r>
    </w:p>
    <w:p>
      <w:r>
        <w:t>0</w:t>
      </w:r>
    </w:p>
    <w:p>
      <w:r>
        <w:t>-</w:t>
      </w:r>
    </w:p>
    <w:p>
      <w:r>
        <w:t>755</w:t>
      </w:r>
    </w:p>
    <w:p>
      <w:r>
        <w:t>C.ty Cổ Phần Xây Dựng Và BĐS Vinahome</w:t>
      </w:r>
    </w:p>
    <w:p>
      <w:r>
        <w:t>Lô 21, đường 1, phố Đông Phát 1, P. Đông Vệ, TP. Thanh Hóa</w:t>
      </w:r>
    </w:p>
    <w:p>
      <w:r>
        <w:t>2802539738</w:t>
      </w:r>
    </w:p>
    <w:p>
      <w:r>
        <w:t>6.453</w:t>
      </w:r>
    </w:p>
    <w:p>
      <w:r>
        <w:t>30.167.331</w:t>
      </w:r>
    </w:p>
    <w:p>
      <w:r>
        <w:t>6.033</w:t>
      </w:r>
    </w:p>
    <w:p>
      <w:r>
        <w:t>6</w:t>
      </w:r>
    </w:p>
    <w:p>
      <w:r>
        <w:t>420</w:t>
      </w:r>
    </w:p>
    <w:p>
      <w:r>
        <w:t>756</w:t>
      </w:r>
    </w:p>
    <w:p>
      <w:r>
        <w:t>C.ty TNHH Đầu Tư Thương Mại &amp; Xây Dựng Nam Cường</w:t>
      </w:r>
    </w:p>
    <w:p>
      <w:r>
        <w:t>Số 15 Lý Tự Trọng, P. Ba Đình, TP. Thanh Hóa</w:t>
      </w:r>
    </w:p>
    <w:p>
      <w:r>
        <w:t>2802542138</w:t>
      </w:r>
    </w:p>
    <w:p>
      <w:r>
        <w:t>2.438</w:t>
      </w:r>
    </w:p>
    <w:p>
      <w:r>
        <w:t>9.041.707</w:t>
      </w:r>
    </w:p>
    <w:p>
      <w:r>
        <w:t>1.808</w:t>
      </w:r>
    </w:p>
    <w:p>
      <w:r>
        <w:t>9</w:t>
      </w:r>
    </w:p>
    <w:p>
      <w:r>
        <w:t>630</w:t>
      </w:r>
    </w:p>
    <w:p>
      <w:r>
        <w:t>757</w:t>
      </w:r>
    </w:p>
    <w:p>
      <w:r>
        <w:t>C.ty Cổ Phần Xây Dựng Và Thương Mại Minh Dân</w:t>
      </w:r>
    </w:p>
    <w:p>
      <w:r>
        <w:t>SN 73 Phố Tân Phong, TT Triệu Sơn, H. Triệu Sơn</w:t>
      </w:r>
    </w:p>
    <w:p>
      <w:r>
        <w:t>2802542145</w:t>
      </w:r>
    </w:p>
    <w:p>
      <w:r>
        <w:t>2.657</w:t>
      </w:r>
    </w:p>
    <w:p>
      <w:r>
        <w:t>11.411.257</w:t>
      </w:r>
    </w:p>
    <w:p>
      <w:r>
        <w:t>2.282</w:t>
      </w:r>
    </w:p>
    <w:p>
      <w:r>
        <w:t>6</w:t>
      </w:r>
    </w:p>
    <w:p>
      <w:r>
        <w:t>375</w:t>
      </w:r>
    </w:p>
    <w:p>
      <w:r>
        <w:t>758</w:t>
      </w:r>
    </w:p>
    <w:p>
      <w:r>
        <w:t>C.ty TNHH Xây Dựng &amp; Đầu Tư An Phát Lộc</w:t>
      </w:r>
    </w:p>
    <w:p>
      <w:r>
        <w:t>Phức Hợp 2, P. Đông Hương, TP. Thanh Hóa</w:t>
      </w:r>
    </w:p>
    <w:p>
      <w:r>
        <w:t>2802542272</w:t>
      </w:r>
    </w:p>
    <w:p>
      <w:r>
        <w:t>67.576</w:t>
      </w:r>
    </w:p>
    <w:p>
      <w:r>
        <w:t>337.531.463</w:t>
      </w:r>
    </w:p>
    <w:p>
      <w:r>
        <w:t>67.506</w:t>
      </w:r>
    </w:p>
    <w:p>
      <w:r>
        <w:t>1</w:t>
      </w:r>
    </w:p>
    <w:p>
      <w:r>
        <w:t>70</w:t>
      </w:r>
    </w:p>
    <w:p>
      <w:r>
        <w:t>759</w:t>
      </w:r>
    </w:p>
    <w:p>
      <w:r>
        <w:t>C.ty TNHH Thương Mại Và Dịch Vụ Vĩnh Kiên</w:t>
      </w:r>
    </w:p>
    <w:p>
      <w:r>
        <w:t>Lô 5, 6 Khu tái định cư Hồng Thắng, P. Quảng Cư, TP. Sầm Sơn</w:t>
      </w:r>
    </w:p>
    <w:p>
      <w:r>
        <w:t>2802543533</w:t>
      </w:r>
    </w:p>
    <w:p>
      <w:r>
        <w:t>4.005</w:t>
      </w:r>
    </w:p>
    <w:p>
      <w:r>
        <w:t>19.674.665</w:t>
      </w:r>
    </w:p>
    <w:p>
      <w:r>
        <w:t>3.935</w:t>
      </w:r>
    </w:p>
    <w:p>
      <w:r>
        <w:t>1</w:t>
      </w:r>
    </w:p>
    <w:p>
      <w:r>
        <w:t>70</w:t>
      </w:r>
    </w:p>
    <w:p>
      <w:r>
        <w:t>760</w:t>
      </w:r>
    </w:p>
    <w:p>
      <w:r>
        <w:t>C.ty TNHH Khai Thác Và Chế Biến Khoáng Sản Liên Doanh Việt Nhật</w:t>
      </w:r>
    </w:p>
    <w:p>
      <w:r>
        <w:t>Số 25 Phan Chu Trinh, P. Điện Biên, TP. Thanh Hóa</w:t>
      </w:r>
    </w:p>
    <w:p>
      <w:r>
        <w:t>2802543727</w:t>
      </w:r>
    </w:p>
    <w:p>
      <w:r>
        <w:t>102.100</w:t>
      </w:r>
    </w:p>
    <w:p>
      <w:r>
        <w:t>618.510.686</w:t>
      </w:r>
    </w:p>
    <w:p>
      <w:r>
        <w:t>100.000</w:t>
      </w:r>
    </w:p>
    <w:p>
      <w:r>
        <w:t>30</w:t>
      </w:r>
    </w:p>
    <w:p>
      <w:r>
        <w:t>2.100</w:t>
      </w:r>
    </w:p>
    <w:p>
      <w:r>
        <w:t>761</w:t>
      </w:r>
    </w:p>
    <w:p>
      <w:r>
        <w:t>C.ty Cổ Phần Điện Lực</w:t>
      </w:r>
    </w:p>
    <w:p>
      <w:r>
        <w:t>Lô 111, đường Dương Đình Nghệ, P. Đông Thọ, TP. Thanh Hóa</w:t>
      </w:r>
    </w:p>
    <w:p>
      <w:r>
        <w:t>2802546439</w:t>
      </w:r>
    </w:p>
    <w:p>
      <w:r>
        <w:t>2.222</w:t>
      </w:r>
    </w:p>
    <w:p>
      <w:r>
        <w:t>9.360.439</w:t>
      </w:r>
    </w:p>
    <w:p>
      <w:r>
        <w:t>1.872</w:t>
      </w:r>
    </w:p>
    <w:p>
      <w:r>
        <w:t>5</w:t>
      </w:r>
    </w:p>
    <w:p>
      <w:r>
        <w:t>350</w:t>
      </w:r>
    </w:p>
    <w:p>
      <w:r>
        <w:t>chưa phát</w:t>
      </w:r>
    </w:p>
    <w:p>
      <w:r>
        <w:t>sinh doanh thu</w:t>
      </w:r>
    </w:p>
    <w:p>
      <w:r>
        <w:t>762</w:t>
      </w:r>
    </w:p>
    <w:p>
      <w:r>
        <w:t>C.ty Cổ Phần May Xuất Khẩu Green 268</w:t>
      </w:r>
    </w:p>
    <w:p>
      <w:r>
        <w:t>Lô 268 MB 6804 Phú Thứ Tây, P. Phú Sơn, TP. Thanh Hóa</w:t>
      </w:r>
    </w:p>
    <w:p>
      <w:r>
        <w:t>2803013088</w:t>
      </w:r>
    </w:p>
    <w:p>
      <w:r>
        <w:t>2.000</w:t>
      </w:r>
    </w:p>
    <w:p>
      <w:r>
        <w:t>9.999.000</w:t>
      </w:r>
    </w:p>
    <w:p>
      <w:r>
        <w:t>2.000</w:t>
      </w:r>
    </w:p>
    <w:p>
      <w:r>
        <w:t>0</w:t>
      </w:r>
    </w:p>
    <w:p>
      <w:r>
        <w:t>-</w:t>
      </w:r>
    </w:p>
    <w:p>
      <w:r>
        <w:t>763</w:t>
      </w:r>
    </w:p>
    <w:p>
      <w:r>
        <w:t>C.ty TNHH Tư Vấn Và ĐTXD Hùng Minh</w:t>
      </w:r>
    </w:p>
    <w:p>
      <w:r>
        <w:t>Lô 25 Lê Hoàn, P. Điện Biên, TP. Thanh Hóa</w:t>
      </w:r>
    </w:p>
    <w:p>
      <w:r>
        <w:t>2802551069</w:t>
      </w:r>
    </w:p>
    <w:p>
      <w:r>
        <w:t>19.976</w:t>
      </w:r>
    </w:p>
    <w:p>
      <w:r>
        <w:t>95.679.967</w:t>
      </w:r>
    </w:p>
    <w:p>
      <w:r>
        <w:t>19.136</w:t>
      </w:r>
    </w:p>
    <w:p>
      <w:r>
        <w:t>12</w:t>
      </w:r>
    </w:p>
    <w:p>
      <w:r>
        <w:t>840</w:t>
      </w:r>
    </w:p>
    <w:p>
      <w:r>
        <w:t>764</w:t>
      </w:r>
    </w:p>
    <w:p>
      <w:r>
        <w:t>C.ty TNHH MTV Tiên Sơn Cẩm Thủy</w:t>
      </w:r>
    </w:p>
    <w:p>
      <w:r>
        <w:t>Thôn Cánh Én, X. Cẩm Thành, H. Cẩm Thuỷ</w:t>
      </w:r>
    </w:p>
    <w:p>
      <w:r>
        <w:t>2803013560</w:t>
      </w:r>
    </w:p>
    <w:p>
      <w:r>
        <w:t>5.000</w:t>
      </w:r>
    </w:p>
    <w:p>
      <w:r>
        <w:t>25.000.000</w:t>
      </w:r>
    </w:p>
    <w:p>
      <w:r>
        <w:t>5.000</w:t>
      </w:r>
    </w:p>
    <w:p>
      <w:r>
        <w:t>0</w:t>
      </w:r>
    </w:p>
    <w:p>
      <w:r>
        <w:t>-</w:t>
      </w:r>
    </w:p>
    <w:p>
      <w:r>
        <w:t>765</w:t>
      </w:r>
    </w:p>
    <w:p>
      <w:r>
        <w:t>C.ty Cổ Phần Kd Xăng Dầu Tiến Thành</w:t>
      </w:r>
    </w:p>
    <w:p>
      <w:r>
        <w:t>Thôn Hữu Tài, P. Mai Lâm, TX. Nghi Sơn</w:t>
      </w:r>
    </w:p>
    <w:p>
      <w:r>
        <w:t>2802552009</w:t>
      </w:r>
    </w:p>
    <w:p>
      <w:r>
        <w:t>570</w:t>
      </w:r>
    </w:p>
    <w:p>
      <w:r>
        <w:t>796.192</w:t>
      </w:r>
    </w:p>
    <w:p>
      <w:r>
        <w:t>500</w:t>
      </w:r>
    </w:p>
    <w:p>
      <w:r>
        <w:t>1</w:t>
      </w:r>
    </w:p>
    <w:p>
      <w:r>
        <w:t>70</w:t>
      </w:r>
    </w:p>
    <w:p>
      <w:r>
        <w:t>766</w:t>
      </w:r>
    </w:p>
    <w:p>
      <w:r>
        <w:t>C.ty Cổ Phần Tập Đoàn Đầu Tư Việt Nam Thịnh Vượng</w:t>
      </w:r>
    </w:p>
    <w:p>
      <w:r>
        <w:t>Lô N2-N3 KĐT Bình Minh, P. Đông Hương, TP. Thanh Hóa</w:t>
      </w:r>
    </w:p>
    <w:p>
      <w:r>
        <w:t>2802553299</w:t>
      </w:r>
    </w:p>
    <w:p>
      <w:r>
        <w:t>100.070</w:t>
      </w:r>
    </w:p>
    <w:p>
      <w:r>
        <w:t>606.302.898</w:t>
      </w:r>
    </w:p>
    <w:p>
      <w:r>
        <w:t>100.000</w:t>
      </w:r>
    </w:p>
    <w:p>
      <w:r>
        <w:t>1</w:t>
      </w:r>
    </w:p>
    <w:p>
      <w:r>
        <w:t>70</w:t>
      </w:r>
    </w:p>
    <w:p>
      <w:r>
        <w:t>chưa đi vào HĐSXKD</w:t>
      </w:r>
    </w:p>
    <w:p>
      <w:r>
        <w:t>767</w:t>
      </w:r>
    </w:p>
    <w:p>
      <w:r>
        <w:t>C.ty TNHH Học Viện 7 Giàu</w:t>
      </w:r>
    </w:p>
    <w:p>
      <w:r>
        <w:t>Lô 54-56 Đại Lộ Võ Nguyên Giáp, P. Đông Vệ, TP. Thanh Hóa</w:t>
      </w:r>
    </w:p>
    <w:p>
      <w:r>
        <w:t>2803013761</w:t>
      </w:r>
    </w:p>
    <w:p>
      <w:r>
        <w:t>4.400</w:t>
      </w:r>
    </w:p>
    <w:p>
      <w:r>
        <w:t>22.000.000</w:t>
      </w:r>
    </w:p>
    <w:p>
      <w:r>
        <w:t>4.400</w:t>
      </w:r>
    </w:p>
    <w:p>
      <w:r>
        <w:t>0</w:t>
      </w:r>
    </w:p>
    <w:p>
      <w:r>
        <w:t>-</w:t>
      </w:r>
    </w:p>
    <w:p>
      <w:r>
        <w:t>768</w:t>
      </w:r>
    </w:p>
    <w:p>
      <w:r>
        <w:t>C.ty TNHH Galaxy Invest</w:t>
      </w:r>
    </w:p>
    <w:p>
      <w:r>
        <w:t>Lô 59B KCN Tây Bắc Ga, P. Đông Cương, TP. Thanh Hóa</w:t>
      </w:r>
    </w:p>
    <w:p>
      <w:r>
        <w:t>2802555183</w:t>
      </w:r>
    </w:p>
    <w:p>
      <w:r>
        <w:t>4.193</w:t>
      </w:r>
    </w:p>
    <w:p>
      <w:r>
        <w:t>19.916.747</w:t>
      </w:r>
    </w:p>
    <w:p>
      <w:r>
        <w:t>3.983</w:t>
      </w:r>
    </w:p>
    <w:p>
      <w:r>
        <w:t>3</w:t>
      </w:r>
    </w:p>
    <w:p>
      <w:r>
        <w:t>210</w:t>
      </w:r>
    </w:p>
    <w:p>
      <w:r>
        <w:t>769</w:t>
      </w:r>
    </w:p>
    <w:p>
      <w:r>
        <w:t>C.ty TNHH Lucky Invest</w:t>
      </w:r>
    </w:p>
    <w:p>
      <w:r>
        <w:t>Lô 59B KCN Tây Bắc Ga, P. Đông Cương, TP. Thanh Hóa</w:t>
      </w:r>
    </w:p>
    <w:p>
      <w:r>
        <w:t>2802555200</w:t>
      </w:r>
    </w:p>
    <w:p>
      <w:r>
        <w:t>49.286</w:t>
      </w:r>
    </w:p>
    <w:p>
      <w:r>
        <w:t>241.180.835</w:t>
      </w:r>
    </w:p>
    <w:p>
      <w:r>
        <w:t>48.236</w:t>
      </w:r>
    </w:p>
    <w:p>
      <w:r>
        <w:t>15</w:t>
      </w:r>
    </w:p>
    <w:p>
      <w:r>
        <w:t>1.050</w:t>
      </w:r>
    </w:p>
    <w:p>
      <w:r>
        <w:t>770</w:t>
      </w:r>
    </w:p>
    <w:p>
      <w:r>
        <w:t>C.ty TNHH Tư Vấn Và Dịch Vụ Thương Mại Vạn Xuân</w:t>
      </w:r>
    </w:p>
    <w:p>
      <w:r>
        <w:t>Đường Nguyễn Xuân Nguyên, TT Tân Phong, H. Quảng Xương</w:t>
      </w:r>
    </w:p>
    <w:p>
      <w:r>
        <w:t>2802560088</w:t>
      </w:r>
    </w:p>
    <w:p>
      <w:r>
        <w:t>570</w:t>
      </w:r>
    </w:p>
    <w:p>
      <w:r>
        <w:t>592.163</w:t>
      </w:r>
    </w:p>
    <w:p>
      <w:r>
        <w:t>500</w:t>
      </w:r>
    </w:p>
    <w:p>
      <w:r>
        <w:t>1</w:t>
      </w:r>
    </w:p>
    <w:p>
      <w:r>
        <w:t>70</w:t>
      </w:r>
    </w:p>
    <w:p>
      <w:r>
        <w:t>771</w:t>
      </w:r>
    </w:p>
    <w:p>
      <w:r>
        <w:t>C.ty Cổ Phần Nội Thất AP</w:t>
      </w:r>
    </w:p>
    <w:p>
      <w:r>
        <w:t>Số 306 Bà Triệu, P. Đông Thọ, TP. Thanh Hóa</w:t>
      </w:r>
    </w:p>
    <w:p>
      <w:r>
        <w:t>2802561966</w:t>
      </w:r>
    </w:p>
    <w:p>
      <w:r>
        <w:t>16.838</w:t>
      </w:r>
    </w:p>
    <w:p>
      <w:r>
        <w:t>55.138.929</w:t>
      </w:r>
    </w:p>
    <w:p>
      <w:r>
        <w:t>11.028</w:t>
      </w:r>
    </w:p>
    <w:p>
      <w:r>
        <w:t>83</w:t>
      </w:r>
    </w:p>
    <w:p>
      <w:r>
        <w:t>5.810</w:t>
      </w:r>
    </w:p>
    <w:p>
      <w:r>
        <w:t>772</w:t>
      </w:r>
    </w:p>
    <w:p>
      <w:r>
        <w:t>C.ty TNHH Công Nghiệp Long Sơn</w:t>
      </w:r>
    </w:p>
    <w:p>
      <w:r>
        <w:t>Xóm Trường Sơn, P. Đông Sơn, Tx. Bỉm Sơn</w:t>
      </w:r>
    </w:p>
    <w:p>
      <w:r>
        <w:t>2802562783</w:t>
      </w:r>
    </w:p>
    <w:p>
      <w:r>
        <w:t>104.830</w:t>
      </w:r>
    </w:p>
    <w:p>
      <w:r>
        <w:t>2.859.079.499</w:t>
      </w:r>
    </w:p>
    <w:p>
      <w:r>
        <w:t>100.000</w:t>
      </w:r>
    </w:p>
    <w:p>
      <w:r>
        <w:t>69</w:t>
      </w:r>
    </w:p>
    <w:p>
      <w:r>
        <w:t>4.830</w:t>
      </w:r>
    </w:p>
    <w:p>
      <w:r>
        <w:t>773</w:t>
      </w:r>
    </w:p>
    <w:p>
      <w:r>
        <w:t>C.ty TNHH MTV Thép Vas Nghi Sơn</w:t>
      </w:r>
    </w:p>
    <w:p>
      <w:r>
        <w:t>Khu liên hợp gang thép Nghi Sơn - KKT Nghi Sơn, P. Hải Thượng, TX. Nghi Sơn</w:t>
      </w:r>
    </w:p>
    <w:p>
      <w:r>
        <w:t>2802566890</w:t>
      </w:r>
    </w:p>
    <w:p>
      <w:r>
        <w:t>142.341</w:t>
      </w:r>
    </w:p>
    <w:p>
      <w:r>
        <w:t>100.952.571</w:t>
      </w:r>
    </w:p>
    <w:p>
      <w:r>
        <w:t>20.191</w:t>
      </w:r>
    </w:p>
    <w:p>
      <w:r>
        <w:t>1745</w:t>
      </w:r>
    </w:p>
    <w:p>
      <w:r>
        <w:t>122.150</w:t>
      </w:r>
    </w:p>
    <w:p>
      <w:r>
        <w:t>774</w:t>
      </w:r>
    </w:p>
    <w:p>
      <w:r>
        <w:t>C.ty Cổ Phần Mường Lát</w:t>
      </w:r>
    </w:p>
    <w:p>
      <w:r>
        <w:t>Khu 2, TT Mường Lát, H. Mường Lát</w:t>
      </w:r>
    </w:p>
    <w:p>
      <w:r>
        <w:t>2802571611</w:t>
      </w:r>
    </w:p>
    <w:p>
      <w:r>
        <w:t>3.163</w:t>
      </w:r>
    </w:p>
    <w:p>
      <w:r>
        <w:t>15.500.805</w:t>
      </w:r>
    </w:p>
    <w:p>
      <w:r>
        <w:t>3.100</w:t>
      </w:r>
    </w:p>
    <w:p>
      <w:r>
        <w:t>1</w:t>
      </w:r>
    </w:p>
    <w:p>
      <w:r>
        <w:t>63</w:t>
      </w:r>
    </w:p>
    <w:p>
      <w:r>
        <w:t>775</w:t>
      </w:r>
    </w:p>
    <w:p>
      <w:r>
        <w:t>C.ty Cổ Phần Tập Đoàn Hùng Sơn</w:t>
      </w:r>
    </w:p>
    <w:p>
      <w:r>
        <w:t>Số 03/230 đường Lý Nhân Tông, P. Đông Thọ, TPTH</w:t>
      </w:r>
    </w:p>
    <w:p>
      <w:r>
        <w:t>2802575912</w:t>
      </w:r>
    </w:p>
    <w:p>
      <w:r>
        <w:t>8.809</w:t>
      </w:r>
    </w:p>
    <w:p>
      <w:r>
        <w:t>42.994.672</w:t>
      </w:r>
    </w:p>
    <w:p>
      <w:r>
        <w:t>8.599</w:t>
      </w:r>
    </w:p>
    <w:p>
      <w:r>
        <w:t>3</w:t>
      </w:r>
    </w:p>
    <w:p>
      <w:r>
        <w:t>210</w:t>
      </w:r>
    </w:p>
    <w:p>
      <w:r>
        <w:t>776</w:t>
      </w:r>
    </w:p>
    <w:p>
      <w:r>
        <w:t>C.ty TNHH Sản Xuất Thương Mại Và Dịch Vụ Cc</w:t>
      </w:r>
    </w:p>
    <w:p>
      <w:r>
        <w:t>Tổ dân phố Vạn Thắng 1, P. Nguyên Bình, TX. Nghi Sơn</w:t>
      </w:r>
    </w:p>
    <w:p>
      <w:r>
        <w:t>2802580768</w:t>
      </w:r>
    </w:p>
    <w:p>
      <w:r>
        <w:t>73.877</w:t>
      </w:r>
    </w:p>
    <w:p>
      <w:r>
        <w:t>369.033.162</w:t>
      </w:r>
    </w:p>
    <w:p>
      <w:r>
        <w:t>73.807</w:t>
      </w:r>
    </w:p>
    <w:p>
      <w:r>
        <w:t>1</w:t>
      </w:r>
    </w:p>
    <w:p>
      <w:r>
        <w:t>70</w:t>
      </w:r>
    </w:p>
    <w:p>
      <w:r>
        <w:t>777</w:t>
      </w:r>
    </w:p>
    <w:p>
      <w:r>
        <w:t>C.ty Cổ Phần Giáo Dục Và Đào Tạo Thanh Hóa</w:t>
      </w:r>
    </w:p>
    <w:p>
      <w:r>
        <w:t>Số 175 Trần Phú, P. Ba Đình, TP. Thanh Hóa</w:t>
      </w:r>
    </w:p>
    <w:p>
      <w:r>
        <w:t>2802580038</w:t>
      </w:r>
    </w:p>
    <w:p>
      <w:r>
        <w:t>100.586</w:t>
      </w:r>
    </w:p>
    <w:p>
      <w:r>
        <w:t>75.928.817</w:t>
      </w:r>
    </w:p>
    <w:p>
      <w:r>
        <w:t>15.186</w:t>
      </w:r>
    </w:p>
    <w:p>
      <w:r>
        <w:t>1220</w:t>
      </w:r>
    </w:p>
    <w:p>
      <w:r>
        <w:t>85.400</w:t>
      </w:r>
    </w:p>
    <w:p>
      <w:r>
        <w:t>778</w:t>
      </w:r>
    </w:p>
    <w:p>
      <w:r>
        <w:t>C.ty TNHH Tuấn Hương.Prosper</w:t>
      </w:r>
    </w:p>
    <w:p>
      <w:r>
        <w:t>Số 08 Hàn Thuyên, P. Ba Đình, TP. Thanh Hóa</w:t>
      </w:r>
    </w:p>
    <w:p>
      <w:r>
        <w:t>2802581803</w:t>
      </w:r>
    </w:p>
    <w:p>
      <w:r>
        <w:t>3.632</w:t>
      </w:r>
    </w:p>
    <w:p>
      <w:r>
        <w:t>16.061.588</w:t>
      </w:r>
    </w:p>
    <w:p>
      <w:r>
        <w:t>3.212</w:t>
      </w:r>
    </w:p>
    <w:p>
      <w:r>
        <w:t>6</w:t>
      </w:r>
    </w:p>
    <w:p>
      <w:r>
        <w:t>420</w:t>
      </w:r>
    </w:p>
    <w:p>
      <w:r>
        <w:t>779</w:t>
      </w:r>
    </w:p>
    <w:p>
      <w:r>
        <w:t>C.ty TNHH Thương Mại Và DV Quốc Đạt</w:t>
      </w:r>
    </w:p>
    <w:p>
      <w:r>
        <w:t>Cụm làng nghề, X. Hà Bình, H. Hà Trung</w:t>
      </w:r>
    </w:p>
    <w:p>
      <w:r>
        <w:t>2802582148</w:t>
      </w:r>
    </w:p>
    <w:p>
      <w:r>
        <w:t>7.088</w:t>
      </w:r>
    </w:p>
    <w:p>
      <w:r>
        <w:t>18.252.202</w:t>
      </w:r>
    </w:p>
    <w:p>
      <w:r>
        <w:t>3.650</w:t>
      </w:r>
    </w:p>
    <w:p>
      <w:r>
        <w:t>55</w:t>
      </w:r>
    </w:p>
    <w:p>
      <w:r>
        <w:t>3.438</w:t>
      </w:r>
    </w:p>
    <w:p>
      <w:r>
        <w:t>780</w:t>
      </w:r>
    </w:p>
    <w:p>
      <w:r>
        <w:t>C.ty TNHH BĐS Phú Xá</w:t>
      </w:r>
    </w:p>
    <w:p>
      <w:r>
        <w:t>Thôn Thủ Phú, X. Quảng Đại, TP. Sầm Sơn</w:t>
      </w:r>
    </w:p>
    <w:p>
      <w:r>
        <w:t>2803013666</w:t>
      </w:r>
    </w:p>
    <w:p>
      <w:r>
        <w:t>500</w:t>
      </w:r>
    </w:p>
    <w:p>
      <w:r>
        <w:t>199.000</w:t>
      </w:r>
    </w:p>
    <w:p>
      <w:r>
        <w:t>500</w:t>
      </w:r>
    </w:p>
    <w:p>
      <w:r>
        <w:t>0</w:t>
      </w:r>
    </w:p>
    <w:p>
      <w:r>
        <w:t>-</w:t>
      </w:r>
    </w:p>
    <w:p>
      <w:r>
        <w:t>781</w:t>
      </w:r>
    </w:p>
    <w:p>
      <w:r>
        <w:t>C.ty Cổ Phần ĐT Tiến Lộc</w:t>
      </w:r>
    </w:p>
    <w:p>
      <w:r>
        <w:t>SN 679 Quang Trung, P. Quảng Thịnh, TP. Thanh Hóa</w:t>
      </w:r>
    </w:p>
    <w:p>
      <w:r>
        <w:t>2802608808</w:t>
      </w:r>
    </w:p>
    <w:p>
      <w:r>
        <w:t>640</w:t>
      </w:r>
    </w:p>
    <w:p>
      <w:r>
        <w:t>404.188</w:t>
      </w:r>
    </w:p>
    <w:p>
      <w:r>
        <w:t>500</w:t>
      </w:r>
    </w:p>
    <w:p>
      <w:r>
        <w:t>2</w:t>
      </w:r>
    </w:p>
    <w:p>
      <w:r>
        <w:t>140</w:t>
      </w:r>
    </w:p>
    <w:p>
      <w:r>
        <w:t>782</w:t>
      </w:r>
    </w:p>
    <w:p>
      <w:r>
        <w:t>C.ty TNHH Đầu Tư Trường Đại Lộc</w:t>
      </w:r>
    </w:p>
    <w:p>
      <w:r>
        <w:t>SN 679 Quang Trung, P. Quảng Thịnh, TP. Thanh Hóa</w:t>
      </w:r>
    </w:p>
    <w:p>
      <w:r>
        <w:t>2802608854</w:t>
      </w:r>
    </w:p>
    <w:p>
      <w:r>
        <w:t>41.043</w:t>
      </w:r>
    </w:p>
    <w:p>
      <w:r>
        <w:t>200.666.765</w:t>
      </w:r>
    </w:p>
    <w:p>
      <w:r>
        <w:t>40.133</w:t>
      </w:r>
    </w:p>
    <w:p>
      <w:r>
        <w:t>13</w:t>
      </w:r>
    </w:p>
    <w:p>
      <w:r>
        <w:t>910</w:t>
      </w:r>
    </w:p>
    <w:p>
      <w:r>
        <w:t>783</w:t>
      </w:r>
    </w:p>
    <w:p>
      <w:r>
        <w:t>C.ty TNHH Đầu Tư Triệu Lộc</w:t>
      </w:r>
    </w:p>
    <w:p>
      <w:r>
        <w:t>SN 679 Quang Trung, P. Quảng Thịnh, TP. Thanh Hóa</w:t>
      </w:r>
    </w:p>
    <w:p>
      <w:r>
        <w:t>2802608861</w:t>
      </w:r>
    </w:p>
    <w:p>
      <w:r>
        <w:t>40.149</w:t>
      </w:r>
    </w:p>
    <w:p>
      <w:r>
        <w:t>200.043.561</w:t>
      </w:r>
    </w:p>
    <w:p>
      <w:r>
        <w:t>40.009</w:t>
      </w:r>
    </w:p>
    <w:p>
      <w:r>
        <w:t>2</w:t>
      </w:r>
    </w:p>
    <w:p>
      <w:r>
        <w:t>140</w:t>
      </w:r>
    </w:p>
    <w:p>
      <w:r>
        <w:t>784</w:t>
      </w:r>
    </w:p>
    <w:p>
      <w:r>
        <w:t>C.ty Cổ Phần Đầu Tư BĐS Bắc Trung Nam</w:t>
      </w:r>
    </w:p>
    <w:p>
      <w:r>
        <w:t>798 An Dương Vương, P. Quảng Phú, TP. Thanh Hóa</w:t>
      </w:r>
    </w:p>
    <w:p>
      <w:r>
        <w:t>2803014860</w:t>
      </w:r>
    </w:p>
    <w:p>
      <w:r>
        <w:t>4.000</w:t>
      </w:r>
    </w:p>
    <w:p>
      <w:r>
        <w:t>20.000.000</w:t>
      </w:r>
    </w:p>
    <w:p>
      <w:r>
        <w:t>4.000</w:t>
      </w:r>
    </w:p>
    <w:p>
      <w:r>
        <w:t>0</w:t>
      </w:r>
    </w:p>
    <w:p>
      <w:r>
        <w:t>-</w:t>
      </w:r>
    </w:p>
    <w:p>
      <w:r>
        <w:t>785</w:t>
      </w:r>
    </w:p>
    <w:p>
      <w:r>
        <w:t>C.ty Cổ Phần Đại Lý Thuế Vision</w:t>
      </w:r>
    </w:p>
    <w:p>
      <w:r>
        <w:t>Tầng 6, tòa nhà VCCI, 91 Nguyễn Chí Thanh, P. Đông Thọ, TP. Thanh Hóa</w:t>
      </w:r>
    </w:p>
    <w:p>
      <w:r>
        <w:t>2802615386</w:t>
      </w:r>
    </w:p>
    <w:p>
      <w:r>
        <w:t>1.480</w:t>
      </w:r>
    </w:p>
    <w:p>
      <w:r>
        <w:t>1.681.068</w:t>
      </w:r>
    </w:p>
    <w:p>
      <w:r>
        <w:t>500</w:t>
      </w:r>
    </w:p>
    <w:p>
      <w:r>
        <w:t>14</w:t>
      </w:r>
    </w:p>
    <w:p>
      <w:r>
        <w:t>980</w:t>
      </w:r>
    </w:p>
    <w:p>
      <w:r>
        <w:t>786</w:t>
      </w:r>
    </w:p>
    <w:p>
      <w:r>
        <w:t>C.ty TNHH MTV Tiêu Thụ Điện Năng Đông Hưng 2</w:t>
      </w:r>
    </w:p>
    <w:p>
      <w:r>
        <w:t>Nhà Ông Ngô Sỹ Yến, phố Quang, P. An Hưng, TPTH</w:t>
      </w:r>
    </w:p>
    <w:p>
      <w:r>
        <w:t>2802615474</w:t>
      </w:r>
    </w:p>
    <w:p>
      <w:r>
        <w:t>850</w:t>
      </w:r>
    </w:p>
    <w:p>
      <w:r>
        <w:t>3.551.862</w:t>
      </w:r>
    </w:p>
    <w:p>
      <w:r>
        <w:t>710</w:t>
      </w:r>
    </w:p>
    <w:p>
      <w:r>
        <w:t>2</w:t>
      </w:r>
    </w:p>
    <w:p>
      <w:r>
        <w:t>140</w:t>
      </w:r>
    </w:p>
    <w:p>
      <w:r>
        <w:t>787</w:t>
      </w:r>
    </w:p>
    <w:p>
      <w:r>
        <w:t>C.ty TNHH MTV An Anh Phát Stone</w:t>
      </w:r>
    </w:p>
    <w:p>
      <w:r>
        <w:t>MBQH 934, P. Đông Hải, TP. Thanh Hóa</w:t>
      </w:r>
    </w:p>
    <w:p>
      <w:r>
        <w:t>2802618940</w:t>
      </w:r>
    </w:p>
    <w:p>
      <w:r>
        <w:t>4.077</w:t>
      </w:r>
    </w:p>
    <w:p>
      <w:r>
        <w:t>15.133.147</w:t>
      </w:r>
    </w:p>
    <w:p>
      <w:r>
        <w:t>3.027</w:t>
      </w:r>
    </w:p>
    <w:p>
      <w:r>
        <w:t>15</w:t>
      </w:r>
    </w:p>
    <w:p>
      <w:r>
        <w:t>1.050</w:t>
      </w:r>
    </w:p>
    <w:p>
      <w:r>
        <w:t>788</w:t>
      </w:r>
    </w:p>
    <w:p>
      <w:r>
        <w:t>C.ty cổ phần Du Lịch Danh Thắng Kim Sơn</w:t>
      </w:r>
    </w:p>
    <w:p>
      <w:r>
        <w:t>Thôn 4, X. Vĩnh An, H. Vĩnh Lộc</w:t>
      </w:r>
    </w:p>
    <w:p>
      <w:r>
        <w:t>2802620548</w:t>
      </w:r>
    </w:p>
    <w:p>
      <w:r>
        <w:t>5.034</w:t>
      </w:r>
    </w:p>
    <w:p>
      <w:r>
        <w:t>24.231.083</w:t>
      </w:r>
    </w:p>
    <w:p>
      <w:r>
        <w:t>4.846</w:t>
      </w:r>
    </w:p>
    <w:p>
      <w:r>
        <w:t>3</w:t>
      </w:r>
    </w:p>
    <w:p>
      <w:r>
        <w:t>188</w:t>
      </w:r>
    </w:p>
    <w:p>
      <w:r>
        <w:t>789</w:t>
      </w:r>
    </w:p>
    <w:p>
      <w:r>
        <w:t>C.ty TNHH Thương Mại Và Dịch Vụ Solutions</w:t>
      </w:r>
    </w:p>
    <w:p>
      <w:r>
        <w:t>Lô G46, Khu 1, KĐT Bắc Đại lộ Lê Lợi, P. Đông Hương, TP. Thanh Hóa</w:t>
      </w:r>
    </w:p>
    <w:p>
      <w:r>
        <w:t>2802621421</w:t>
      </w:r>
    </w:p>
    <w:p>
      <w:r>
        <w:t>710</w:t>
      </w:r>
    </w:p>
    <w:p>
      <w:r>
        <w:t>35.228</w:t>
      </w:r>
    </w:p>
    <w:p>
      <w:r>
        <w:t>500</w:t>
      </w:r>
    </w:p>
    <w:p>
      <w:r>
        <w:t>3</w:t>
      </w:r>
    </w:p>
    <w:p>
      <w:r>
        <w:t>210</w:t>
      </w:r>
    </w:p>
    <w:p>
      <w:r>
        <w:t>790</w:t>
      </w:r>
    </w:p>
    <w:p>
      <w:r>
        <w:t>C.ty Cổ Phần Đầu Tư Nông Nghiệp - Du Lịch Như Thanh</w:t>
      </w:r>
    </w:p>
    <w:p>
      <w:r>
        <w:t>Khu phố 1, TT Bến Sung, H. Như Thanh</w:t>
      </w:r>
    </w:p>
    <w:p>
      <w:r>
        <w:t>2802621929</w:t>
      </w:r>
    </w:p>
    <w:p>
      <w:r>
        <w:t>7.187</w:t>
      </w:r>
    </w:p>
    <w:p>
      <w:r>
        <w:t>34.999.385</w:t>
      </w:r>
    </w:p>
    <w:p>
      <w:r>
        <w:t>7.000</w:t>
      </w:r>
    </w:p>
    <w:p>
      <w:r>
        <w:t>3</w:t>
      </w:r>
    </w:p>
    <w:p>
      <w:r>
        <w:t>188</w:t>
      </w:r>
    </w:p>
    <w:p>
      <w:r>
        <w:t>Đang xin phê duyệt DAĐT</w:t>
      </w:r>
    </w:p>
    <w:p>
      <w:r>
        <w:t>791</w:t>
      </w:r>
    </w:p>
    <w:p>
      <w:r>
        <w:t>C.ty TNHH Bac Vina</w:t>
      </w:r>
    </w:p>
    <w:p>
      <w:r>
        <w:t>Thôn 5, X. Quảng Nhân, H. Quảng Xương</w:t>
      </w:r>
    </w:p>
    <w:p>
      <w:r>
        <w:t>2802621943</w:t>
      </w:r>
    </w:p>
    <w:p>
      <w:r>
        <w:t>7.150</w:t>
      </w:r>
    </w:p>
    <w:p>
      <w:r>
        <w:t>433.000</w:t>
      </w:r>
    </w:p>
    <w:p>
      <w:r>
        <w:t>500</w:t>
      </w:r>
    </w:p>
    <w:p>
      <w:r>
        <w:t>95</w:t>
      </w:r>
    </w:p>
    <w:p>
      <w:r>
        <w:t>6.650</w:t>
      </w:r>
    </w:p>
    <w:p>
      <w:r>
        <w:t>792</w:t>
      </w:r>
    </w:p>
    <w:p>
      <w:r>
        <w:t>C.ty TNHH DVTM Cẩm Tú</w:t>
      </w:r>
    </w:p>
    <w:p>
      <w:r>
        <w:t>Thôn Cẩm Hoa, X. Cẩm Tú, H. Cẩm Thuỷ</w:t>
      </w:r>
    </w:p>
    <w:p>
      <w:r>
        <w:t>2802627367</w:t>
      </w:r>
    </w:p>
    <w:p>
      <w:r>
        <w:t>21.620</w:t>
      </w:r>
    </w:p>
    <w:p>
      <w:r>
        <w:t>106.539.426</w:t>
      </w:r>
    </w:p>
    <w:p>
      <w:r>
        <w:t>21.308</w:t>
      </w:r>
    </w:p>
    <w:p>
      <w:r>
        <w:t>5</w:t>
      </w:r>
    </w:p>
    <w:p>
      <w:r>
        <w:t>313</w:t>
      </w:r>
    </w:p>
    <w:p>
      <w:r>
        <w:t>793</w:t>
      </w:r>
    </w:p>
    <w:p>
      <w:r>
        <w:t>C.ty TNHH Xây Dựng Và Thương Mại An Anh</w:t>
      </w:r>
    </w:p>
    <w:p>
      <w:r>
        <w:t>Km3 Đường 217, X. Hà Đông, H. Hà Trung</w:t>
      </w:r>
    </w:p>
    <w:p>
      <w:r>
        <w:t>2802628868</w:t>
      </w:r>
    </w:p>
    <w:p>
      <w:r>
        <w:t>1.313</w:t>
      </w:r>
    </w:p>
    <w:p>
      <w:r>
        <w:t>1.906.649</w:t>
      </w:r>
    </w:p>
    <w:p>
      <w:r>
        <w:t>500</w:t>
      </w:r>
    </w:p>
    <w:p>
      <w:r>
        <w:t>13</w:t>
      </w:r>
    </w:p>
    <w:p>
      <w:r>
        <w:t>813</w:t>
      </w:r>
    </w:p>
    <w:p>
      <w:r>
        <w:t>794</w:t>
      </w:r>
    </w:p>
    <w:p>
      <w:r>
        <w:t>C.ty TNHH Xây Dựng Vũ Dũng Phát</w:t>
      </w:r>
    </w:p>
    <w:p>
      <w:r>
        <w:t>KCN và Đô thị Hoàng Long, P. Long Anh, TP. Thanh Hóa</w:t>
      </w:r>
    </w:p>
    <w:p>
      <w:r>
        <w:t>2802633226</w:t>
      </w:r>
    </w:p>
    <w:p>
      <w:r>
        <w:t>710</w:t>
      </w:r>
    </w:p>
    <w:p>
      <w:r>
        <w:t>436.742</w:t>
      </w:r>
    </w:p>
    <w:p>
      <w:r>
        <w:t>500</w:t>
      </w:r>
    </w:p>
    <w:p>
      <w:r>
        <w:t>3</w:t>
      </w:r>
    </w:p>
    <w:p>
      <w:r>
        <w:t>210</w:t>
      </w:r>
    </w:p>
    <w:p>
      <w:r>
        <w:t>795</w:t>
      </w:r>
    </w:p>
    <w:p>
      <w:r>
        <w:t>C.ty TNHH Phát Triển Công Nghệ Việt Smart</w:t>
      </w:r>
    </w:p>
    <w:p>
      <w:r>
        <w:t>SN 12/1 Bùi Thị Xuân, P. Ngọc Trạo, TP. Thanh Hóa</w:t>
      </w:r>
    </w:p>
    <w:p>
      <w:r>
        <w:t>2802677008</w:t>
      </w:r>
    </w:p>
    <w:p>
      <w:r>
        <w:t>2.182</w:t>
      </w:r>
    </w:p>
    <w:p>
      <w:r>
        <w:t>9.860.079</w:t>
      </w:r>
    </w:p>
    <w:p>
      <w:r>
        <w:t>1.972</w:t>
      </w:r>
    </w:p>
    <w:p>
      <w:r>
        <w:t>3</w:t>
      </w:r>
    </w:p>
    <w:p>
      <w:r>
        <w:t>210</w:t>
      </w:r>
    </w:p>
    <w:p>
      <w:r>
        <w:t>796</w:t>
      </w:r>
    </w:p>
    <w:p>
      <w:r>
        <w:t>C.ty Cổ Phần Đầu Tư TMDV Vĩnh Lộc</w:t>
      </w:r>
    </w:p>
    <w:p>
      <w:r>
        <w:t>Xóm 7, X. Minh Tân, H. Vĩnh Lộc</w:t>
      </w:r>
    </w:p>
    <w:p>
      <w:r>
        <w:t>2803015141</w:t>
      </w:r>
    </w:p>
    <w:p>
      <w:r>
        <w:t>16.000</w:t>
      </w:r>
    </w:p>
    <w:p>
      <w:r>
        <w:t>80.000.000</w:t>
      </w:r>
    </w:p>
    <w:p>
      <w:r>
        <w:t>16.000</w:t>
      </w:r>
    </w:p>
    <w:p>
      <w:r>
        <w:t>0</w:t>
      </w:r>
    </w:p>
    <w:p>
      <w:r>
        <w:t>-</w:t>
      </w:r>
    </w:p>
    <w:p>
      <w:r>
        <w:t>797</w:t>
      </w:r>
    </w:p>
    <w:p>
      <w:r>
        <w:t>C.ty Cổ Phần Xây Dựng Thương Mại Phát Thành</w:t>
      </w:r>
    </w:p>
    <w:p>
      <w:r>
        <w:t>Tiểu khu 4, phố Bà Triệu, TT Triệu Sơn, H. Triệu Sơn</w:t>
      </w:r>
    </w:p>
    <w:p>
      <w:r>
        <w:t>2802744399</w:t>
      </w:r>
    </w:p>
    <w:p>
      <w:r>
        <w:t>4.991</w:t>
      </w:r>
    </w:p>
    <w:p>
      <w:r>
        <w:t>13.757.264</w:t>
      </w:r>
    </w:p>
    <w:p>
      <w:r>
        <w:t>2.751</w:t>
      </w:r>
    </w:p>
    <w:p>
      <w:r>
        <w:t>32</w:t>
      </w:r>
    </w:p>
    <w:p>
      <w:r>
        <w:t>2.240</w:t>
      </w:r>
    </w:p>
    <w:p>
      <w:r>
        <w:t>798</w:t>
      </w:r>
    </w:p>
    <w:p>
      <w:r>
        <w:t>C.ty Cổ Phần Điện Năng Lượng Tái Tạo Hàn Việt</w:t>
      </w:r>
    </w:p>
    <w:p>
      <w:r>
        <w:t>Lô 06, đại lộ Võ Nguyên Giáp, P. Đông Vệ, TP. Thanh Hóa</w:t>
      </w:r>
    </w:p>
    <w:p>
      <w:r>
        <w:t>2802747939</w:t>
      </w:r>
    </w:p>
    <w:p>
      <w:r>
        <w:t>100.140</w:t>
      </w:r>
    </w:p>
    <w:p>
      <w:r>
        <w:t>615.648.112</w:t>
      </w:r>
    </w:p>
    <w:p>
      <w:r>
        <w:t>100.000</w:t>
      </w:r>
    </w:p>
    <w:p>
      <w:r>
        <w:t>2</w:t>
      </w:r>
    </w:p>
    <w:p>
      <w:r>
        <w:t>140</w:t>
      </w:r>
    </w:p>
    <w:p>
      <w:r>
        <w:t>799</w:t>
      </w:r>
    </w:p>
    <w:p>
      <w:r>
        <w:t>C.ty Cổ Phần Dịch Vụ Nước Sạch Triệu Sơn</w:t>
      </w:r>
    </w:p>
    <w:p>
      <w:r>
        <w:t>Thôn Cồn Hồng, TT Nưa, H. Triệu Sơn</w:t>
      </w:r>
    </w:p>
    <w:p>
      <w:r>
        <w:t>2802748361</w:t>
      </w:r>
    </w:p>
    <w:p>
      <w:r>
        <w:t>29.339</w:t>
      </w:r>
    </w:p>
    <w:p>
      <w:r>
        <w:t>140.445.267</w:t>
      </w:r>
    </w:p>
    <w:p>
      <w:r>
        <w:t>28.089</w:t>
      </w:r>
    </w:p>
    <w:p>
      <w:r>
        <w:t>20</w:t>
      </w:r>
    </w:p>
    <w:p>
      <w:r>
        <w:t>1.250</w:t>
      </w:r>
    </w:p>
    <w:p>
      <w:r>
        <w:t>800</w:t>
      </w:r>
    </w:p>
    <w:p>
      <w:r>
        <w:t>C.ty TNHH Thương Mại Và BĐS Thanh Ngọc</w:t>
      </w:r>
    </w:p>
    <w:p>
      <w:r>
        <w:t>SN 28 Đường Từ Đạo Hạnh - Khu Đông Bắc Ga, P. Đông Thọ, TP. Thanh Hóa</w:t>
      </w:r>
    </w:p>
    <w:p>
      <w:r>
        <w:t>2803019435</w:t>
      </w:r>
    </w:p>
    <w:p>
      <w:r>
        <w:t>500</w:t>
      </w:r>
    </w:p>
    <w:p>
      <w:r>
        <w:t>1.000.000</w:t>
      </w:r>
    </w:p>
    <w:p>
      <w:r>
        <w:t>500</w:t>
      </w:r>
    </w:p>
    <w:p>
      <w:r>
        <w:t>0</w:t>
      </w:r>
    </w:p>
    <w:p>
      <w:r>
        <w:t>-</w:t>
      </w:r>
    </w:p>
    <w:p>
      <w:r>
        <w:t>801</w:t>
      </w:r>
    </w:p>
    <w:p>
      <w:r>
        <w:t>C.ty Cổ Phần Minh Quân 79</w:t>
      </w:r>
    </w:p>
    <w:p>
      <w:r>
        <w:t>SN 84 Trần Oanh, P. Trường Thi, TP. Thanh Hóa</w:t>
      </w:r>
    </w:p>
    <w:p>
      <w:r>
        <w:t>2802759490</w:t>
      </w:r>
    </w:p>
    <w:p>
      <w:r>
        <w:t>2.063</w:t>
      </w:r>
    </w:p>
    <w:p>
      <w:r>
        <w:t>9.963.500</w:t>
      </w:r>
    </w:p>
    <w:p>
      <w:r>
        <w:t>1.993</w:t>
      </w:r>
    </w:p>
    <w:p>
      <w:r>
        <w:t>1</w:t>
      </w:r>
    </w:p>
    <w:p>
      <w:r>
        <w:t>70</w:t>
      </w:r>
    </w:p>
    <w:p>
      <w:r>
        <w:t>802</w:t>
      </w:r>
    </w:p>
    <w:p>
      <w:r>
        <w:t>C.ty TNHH Hai Thành Viên Thái Học</w:t>
      </w:r>
    </w:p>
    <w:p>
      <w:r>
        <w:t>Thôn 3, X. Thọ Ngọc, H. Triệu Sơn</w:t>
      </w:r>
    </w:p>
    <w:p>
      <w:r>
        <w:t>2802763465</w:t>
      </w:r>
    </w:p>
    <w:p>
      <w:r>
        <w:t>4.167</w:t>
      </w:r>
    </w:p>
    <w:p>
      <w:r>
        <w:t>19.273.225</w:t>
      </w:r>
    </w:p>
    <w:p>
      <w:r>
        <w:t>3.855</w:t>
      </w:r>
    </w:p>
    <w:p>
      <w:r>
        <w:t>5</w:t>
      </w:r>
    </w:p>
    <w:p>
      <w:r>
        <w:t>313</w:t>
      </w:r>
    </w:p>
    <w:p>
      <w:r>
        <w:t>803</w:t>
      </w:r>
    </w:p>
    <w:p>
      <w:r>
        <w:t>C.ty Cổ Phần Hoàng Hải - TS</w:t>
      </w:r>
    </w:p>
    <w:p>
      <w:r>
        <w:t>Khu TMDV và dân cư B-TM1, KĐTM Đông, P. Đông Hương, TP. Thanh Hóa</w:t>
      </w:r>
    </w:p>
    <w:p>
      <w:r>
        <w:t>2803020007</w:t>
      </w:r>
    </w:p>
    <w:p>
      <w:r>
        <w:t>22.061</w:t>
      </w:r>
    </w:p>
    <w:p>
      <w:r>
        <w:t>110.307.000</w:t>
      </w:r>
    </w:p>
    <w:p>
      <w:r>
        <w:t>22.061</w:t>
      </w:r>
    </w:p>
    <w:p>
      <w:r>
        <w:t>0</w:t>
      </w:r>
    </w:p>
    <w:p>
      <w:r>
        <w:t>-</w:t>
      </w:r>
    </w:p>
    <w:p>
      <w:r>
        <w:t>804</w:t>
      </w:r>
    </w:p>
    <w:p>
      <w:r>
        <w:t>C.ty TNHH TMDV Thanh Phong Tour Land</w:t>
      </w:r>
    </w:p>
    <w:p>
      <w:r>
        <w:t>Thôn 5, X. Thọ Thế, H. Triệu Sơn</w:t>
      </w:r>
    </w:p>
    <w:p>
      <w:r>
        <w:t>2803020254</w:t>
      </w:r>
    </w:p>
    <w:p>
      <w:r>
        <w:t>500</w:t>
      </w:r>
    </w:p>
    <w:p>
      <w:r>
        <w:t>1.369.000</w:t>
      </w:r>
    </w:p>
    <w:p>
      <w:r>
        <w:t>500</w:t>
      </w:r>
    </w:p>
    <w:p>
      <w:r>
        <w:t>0</w:t>
      </w:r>
    </w:p>
    <w:p>
      <w:r>
        <w:t>-</w:t>
      </w:r>
    </w:p>
    <w:p>
      <w:r>
        <w:t>805</w:t>
      </w:r>
    </w:p>
    <w:p>
      <w:r>
        <w:t>C.ty TNHH Sản Xuất Giày Da Shooting Star</w:t>
      </w:r>
    </w:p>
    <w:p>
      <w:r>
        <w:t>SN 149, phố Ái Sơn, P. Đông Hải, TP. Thanh Hóa</w:t>
      </w:r>
    </w:p>
    <w:p>
      <w:r>
        <w:t>2803020310</w:t>
      </w:r>
    </w:p>
    <w:p>
      <w:r>
        <w:t>3.999</w:t>
      </w:r>
    </w:p>
    <w:p>
      <w:r>
        <w:t>19.997.173</w:t>
      </w:r>
    </w:p>
    <w:p>
      <w:r>
        <w:t>3.999</w:t>
      </w:r>
    </w:p>
    <w:p>
      <w:r>
        <w:t>0</w:t>
      </w:r>
    </w:p>
    <w:p>
      <w:r>
        <w:t>-</w:t>
      </w:r>
    </w:p>
    <w:p>
      <w:r>
        <w:t>806</w:t>
      </w:r>
    </w:p>
    <w:p>
      <w:r>
        <w:t>C.ty TNHH Hà Thanh Plaza</w:t>
      </w:r>
    </w:p>
    <w:p>
      <w:r>
        <w:t>Số 02 đường Đồng Lễ, P. Đông Hải, TP. Thanh Hóa</w:t>
      </w:r>
    </w:p>
    <w:p>
      <w:r>
        <w:t>2802789992</w:t>
      </w:r>
    </w:p>
    <w:p>
      <w:r>
        <w:t>9.108</w:t>
      </w:r>
    </w:p>
    <w:p>
      <w:r>
        <w:t>17.189.174</w:t>
      </w:r>
    </w:p>
    <w:p>
      <w:r>
        <w:t>3.438</w:t>
      </w:r>
    </w:p>
    <w:p>
      <w:r>
        <w:t>81</w:t>
      </w:r>
    </w:p>
    <w:p>
      <w:r>
        <w:t>5.670</w:t>
      </w:r>
    </w:p>
    <w:p>
      <w:r>
        <w:t>807</w:t>
      </w:r>
    </w:p>
    <w:p>
      <w:r>
        <w:t>C.ty Cổ Phần Đầu Tư Và Phát Triển Lưới Điện</w:t>
      </w:r>
    </w:p>
    <w:p>
      <w:r>
        <w:t>Lô 46, Liền kề 6, KĐTM Đông Sơn, P. An Hưng, TPTH</w:t>
      </w:r>
    </w:p>
    <w:p>
      <w:r>
        <w:t>2802791222</w:t>
      </w:r>
    </w:p>
    <w:p>
      <w:r>
        <w:t>19.240</w:t>
      </w:r>
    </w:p>
    <w:p>
      <w:r>
        <w:t>93.749.441</w:t>
      </w:r>
    </w:p>
    <w:p>
      <w:r>
        <w:t>18.750</w:t>
      </w:r>
    </w:p>
    <w:p>
      <w:r>
        <w:t>7</w:t>
      </w:r>
    </w:p>
    <w:p>
      <w:r>
        <w:t>490</w:t>
      </w:r>
    </w:p>
    <w:p>
      <w:r>
        <w:t>808</w:t>
      </w:r>
    </w:p>
    <w:p>
      <w:r>
        <w:t>C.ty Cổ Phần Đầu Tư Xây Dựng, Thương Mại Và Du Lịch An Phát Đạt</w:t>
      </w:r>
    </w:p>
    <w:p>
      <w:r>
        <w:t>Số 77 LK Phố Bào Ngoại, P. Đông Hương, TP. Thanh Hóa</w:t>
      </w:r>
    </w:p>
    <w:p>
      <w:r>
        <w:t>2802792586</w:t>
      </w:r>
    </w:p>
    <w:p>
      <w:r>
        <w:t>2.046</w:t>
      </w:r>
    </w:p>
    <w:p>
      <w:r>
        <w:t>9.877.649</w:t>
      </w:r>
    </w:p>
    <w:p>
      <w:r>
        <w:t>1.976</w:t>
      </w:r>
    </w:p>
    <w:p>
      <w:r>
        <w:t>1</w:t>
      </w:r>
    </w:p>
    <w:p>
      <w:r>
        <w:t>70</w:t>
      </w:r>
    </w:p>
    <w:p>
      <w:r>
        <w:t>809</w:t>
      </w:r>
    </w:p>
    <w:p>
      <w:r>
        <w:t>C.ty Cổ Phần Sông Lam Power</w:t>
      </w:r>
    </w:p>
    <w:p>
      <w:r>
        <w:t>Thôn Phù Hưng 3, X. Yên Thái, H. Yên Định</w:t>
      </w:r>
    </w:p>
    <w:p>
      <w:r>
        <w:t>2802800043</w:t>
      </w:r>
    </w:p>
    <w:p>
      <w:r>
        <w:t>3.459</w:t>
      </w:r>
    </w:p>
    <w:p>
      <w:r>
        <w:t>16.670.841</w:t>
      </w:r>
    </w:p>
    <w:p>
      <w:r>
        <w:t>3.334</w:t>
      </w:r>
    </w:p>
    <w:p>
      <w:r>
        <w:t>2</w:t>
      </w:r>
    </w:p>
    <w:p>
      <w:r>
        <w:t>125</w:t>
      </w:r>
    </w:p>
    <w:p>
      <w:r>
        <w:t>810</w:t>
      </w:r>
    </w:p>
    <w:p>
      <w:r>
        <w:t>C.ty Cổ Phần Đầu Tư Xây Dựng Giao Thông Thủy Lợi Và Thương Mại Thái Dương</w:t>
      </w:r>
    </w:p>
    <w:p>
      <w:r>
        <w:t>Số 89B, Đường Thọ Hạc, P. Đông Thọ, TP. Thanh Hóa</w:t>
      </w:r>
    </w:p>
    <w:p>
      <w:r>
        <w:t>2802802851</w:t>
      </w:r>
    </w:p>
    <w:p>
      <w:r>
        <w:t>9.159</w:t>
      </w:r>
    </w:p>
    <w:p>
      <w:r>
        <w:t>45.093.534</w:t>
      </w:r>
    </w:p>
    <w:p>
      <w:r>
        <w:t>9.019</w:t>
      </w:r>
    </w:p>
    <w:p>
      <w:r>
        <w:t>2</w:t>
      </w:r>
    </w:p>
    <w:p>
      <w:r>
        <w:t>140</w:t>
      </w:r>
    </w:p>
    <w:p>
      <w:r>
        <w:t>811</w:t>
      </w:r>
    </w:p>
    <w:p>
      <w:r>
        <w:t>C.ty cổ phần TMDV &amp; Địa Ốc Gold Land</w:t>
      </w:r>
    </w:p>
    <w:p>
      <w:r>
        <w:t>Thôn Hải Tân, X. Hải Long, H. Như Thanh</w:t>
      </w:r>
    </w:p>
    <w:p>
      <w:r>
        <w:t>2803020800</w:t>
      </w:r>
    </w:p>
    <w:p>
      <w:r>
        <w:t>12.000</w:t>
      </w:r>
    </w:p>
    <w:p>
      <w:r>
        <w:t>60.000.000</w:t>
      </w:r>
    </w:p>
    <w:p>
      <w:r>
        <w:t>12.000</w:t>
      </w:r>
    </w:p>
    <w:p>
      <w:r>
        <w:t>0</w:t>
      </w:r>
    </w:p>
    <w:p>
      <w:r>
        <w:t>-</w:t>
      </w:r>
    </w:p>
    <w:p>
      <w:r>
        <w:t>812</w:t>
      </w:r>
    </w:p>
    <w:p>
      <w:r>
        <w:t>C.ty TNHH Đạt Đông</w:t>
      </w:r>
    </w:p>
    <w:p>
      <w:r>
        <w:t>Lô 5, KCN Đình Hương -Tây Bắc Ga, P. Đông Thọ, TP. Thanh Hóa</w:t>
      </w:r>
    </w:p>
    <w:p>
      <w:r>
        <w:t>2802804626</w:t>
      </w:r>
    </w:p>
    <w:p>
      <w:r>
        <w:t>3.744</w:t>
      </w:r>
    </w:p>
    <w:p>
      <w:r>
        <w:t>9.969.710</w:t>
      </w:r>
    </w:p>
    <w:p>
      <w:r>
        <w:t>1.994</w:t>
      </w:r>
    </w:p>
    <w:p>
      <w:r>
        <w:t>25</w:t>
      </w:r>
    </w:p>
    <w:p>
      <w:r>
        <w:t>1.750</w:t>
      </w:r>
    </w:p>
    <w:p>
      <w:r>
        <w:t>813</w:t>
      </w:r>
    </w:p>
    <w:p>
      <w:r>
        <w:t>C.ty TNHH MTV TMDV Và Du Lịch Hải Tiến</w:t>
      </w:r>
    </w:p>
    <w:p>
      <w:r>
        <w:t>Thôn Giang Sơn, X. Hoằng Trường, H. Hoằng Hoá</w:t>
      </w:r>
    </w:p>
    <w:p>
      <w:r>
        <w:t>2802804714</w:t>
      </w:r>
    </w:p>
    <w:p>
      <w:r>
        <w:t>4.154</w:t>
      </w:r>
    </w:p>
    <w:p>
      <w:r>
        <w:t>20.146.342</w:t>
      </w:r>
    </w:p>
    <w:p>
      <w:r>
        <w:t>4.029</w:t>
      </w:r>
    </w:p>
    <w:p>
      <w:r>
        <w:t>2</w:t>
      </w:r>
    </w:p>
    <w:p>
      <w:r>
        <w:t>125</w:t>
      </w:r>
    </w:p>
    <w:p>
      <w:r>
        <w:t>814</w:t>
      </w:r>
    </w:p>
    <w:p>
      <w:r>
        <w:t>C.ty Cổ Phần May Victory</w:t>
      </w:r>
    </w:p>
    <w:p>
      <w:r>
        <w:t>Khu phố Xuân Điền, TT Bến Sung, H. Như Thanh</w:t>
      </w:r>
    </w:p>
    <w:p>
      <w:r>
        <w:t>2802805355</w:t>
      </w:r>
    </w:p>
    <w:p>
      <w:r>
        <w:t>29.441</w:t>
      </w:r>
    </w:p>
    <w:p>
      <w:r>
        <w:t>103.144.367</w:t>
      </w:r>
    </w:p>
    <w:p>
      <w:r>
        <w:t>20.629</w:t>
      </w:r>
    </w:p>
    <w:p>
      <w:r>
        <w:t>141</w:t>
      </w:r>
    </w:p>
    <w:p>
      <w:r>
        <w:t>8.813</w:t>
      </w:r>
    </w:p>
    <w:p>
      <w:r>
        <w:t>815</w:t>
      </w:r>
    </w:p>
    <w:p>
      <w:r>
        <w:t>C.ty Cổ Phần Đầu Tư Và Phát Triển Giáo Dục Fansipan</w:t>
      </w:r>
    </w:p>
    <w:p>
      <w:r>
        <w:t>Số 02/150 đường Lê Thánh Tông, P. Đông Vệ, TP. Thanh Hóa</w:t>
      </w:r>
    </w:p>
    <w:p>
      <w:r>
        <w:t>2802808405</w:t>
      </w:r>
    </w:p>
    <w:p>
      <w:r>
        <w:t>17.740</w:t>
      </w:r>
    </w:p>
    <w:p>
      <w:r>
        <w:t>60.000.000</w:t>
      </w:r>
    </w:p>
    <w:p>
      <w:r>
        <w:t>12.000</w:t>
      </w:r>
    </w:p>
    <w:p>
      <w:r>
        <w:t>82</w:t>
      </w:r>
    </w:p>
    <w:p>
      <w:r>
        <w:t>5.740</w:t>
      </w:r>
    </w:p>
    <w:p>
      <w:r>
        <w:t>816</w:t>
      </w:r>
    </w:p>
    <w:p>
      <w:r>
        <w:t>C.ty Cổ Phần Đầu Tư Phát Triển Năng Lượng Sạch Miền Bắc</w:t>
      </w:r>
    </w:p>
    <w:p>
      <w:r>
        <w:t>SN 99, phố Đội Cung, P. Đông Thọ, TP. Thanh Hóa</w:t>
      </w:r>
    </w:p>
    <w:p>
      <w:r>
        <w:t>2802808444</w:t>
      </w:r>
    </w:p>
    <w:p>
      <w:r>
        <w:t>1.130</w:t>
      </w:r>
    </w:p>
    <w:p>
      <w:r>
        <w:t>2.405.279</w:t>
      </w:r>
    </w:p>
    <w:p>
      <w:r>
        <w:t>500</w:t>
      </w:r>
    </w:p>
    <w:p>
      <w:r>
        <w:t>9</w:t>
      </w:r>
    </w:p>
    <w:p>
      <w:r>
        <w:t>630</w:t>
      </w:r>
    </w:p>
    <w:p>
      <w:r>
        <w:t>817</w:t>
      </w:r>
    </w:p>
    <w:p>
      <w:r>
        <w:t>C.ty TNHH Dịch Vụ Tổ Chức Sự Kiện Minh Tư - Tĩnh Gia</w:t>
      </w:r>
    </w:p>
    <w:p>
      <w:r>
        <w:t>Nhà ông Lê Anh Giang, Khu KT số 03 Nghi Sơn, X. Trường Lâm, TX. Nghi Sơn</w:t>
      </w:r>
    </w:p>
    <w:p>
      <w:r>
        <w:t>2802809617</w:t>
      </w:r>
    </w:p>
    <w:p>
      <w:r>
        <w:t>3.536</w:t>
      </w:r>
    </w:p>
    <w:p>
      <w:r>
        <w:t>15.928.459</w:t>
      </w:r>
    </w:p>
    <w:p>
      <w:r>
        <w:t>3.186</w:t>
      </w:r>
    </w:p>
    <w:p>
      <w:r>
        <w:t>5</w:t>
      </w:r>
    </w:p>
    <w:p>
      <w:r>
        <w:t>350</w:t>
      </w:r>
    </w:p>
    <w:p>
      <w:r>
        <w:t>818</w:t>
      </w:r>
    </w:p>
    <w:p>
      <w:r>
        <w:t>C.ty TNHH Đầu Tư Và TMDV Tiến Phát</w:t>
      </w:r>
    </w:p>
    <w:p>
      <w:r>
        <w:t>Thôn Nổ Giáp 2, P. Nguyên Bình, TX. Nghi Sơn</w:t>
      </w:r>
    </w:p>
    <w:p>
      <w:r>
        <w:t>2802810186</w:t>
      </w:r>
    </w:p>
    <w:p>
      <w:r>
        <w:t>7.667</w:t>
      </w:r>
    </w:p>
    <w:p>
      <w:r>
        <w:t>29.237.072</w:t>
      </w:r>
    </w:p>
    <w:p>
      <w:r>
        <w:t>5.847</w:t>
      </w:r>
    </w:p>
    <w:p>
      <w:r>
        <w:t>26</w:t>
      </w:r>
    </w:p>
    <w:p>
      <w:r>
        <w:t>1.820</w:t>
      </w:r>
    </w:p>
    <w:p>
      <w:r>
        <w:t>819</w:t>
      </w:r>
    </w:p>
    <w:p>
      <w:r>
        <w:t>C.ty TNHH MTV Vượng Nguyên</w:t>
      </w:r>
    </w:p>
    <w:p>
      <w:r>
        <w:t>SN 1108, Đường Quang Trung 3, P. Đông Vệ, TP. Thanh Hóa</w:t>
      </w:r>
    </w:p>
    <w:p>
      <w:r>
        <w:t>2803022808</w:t>
      </w:r>
    </w:p>
    <w:p>
      <w:r>
        <w:t>90.000</w:t>
      </w:r>
    </w:p>
    <w:p>
      <w:r>
        <w:t>450.000.000</w:t>
      </w:r>
    </w:p>
    <w:p>
      <w:r>
        <w:t>90.000</w:t>
      </w:r>
    </w:p>
    <w:p>
      <w:r>
        <w:t>0</w:t>
      </w:r>
    </w:p>
    <w:p>
      <w:r>
        <w:t>-</w:t>
      </w:r>
    </w:p>
    <w:p>
      <w:r>
        <w:t>820</w:t>
      </w:r>
    </w:p>
    <w:p>
      <w:r>
        <w:t>C.ty cổ phần Đầu Tư Kinh Doanh BĐS Tây Đô</w:t>
      </w:r>
    </w:p>
    <w:p>
      <w:r>
        <w:t>Số 384 thuộc MBQH số 155, P. Đông Vệ, TP. Thanh Hóa</w:t>
      </w:r>
    </w:p>
    <w:p>
      <w:r>
        <w:t>2803023311</w:t>
      </w:r>
    </w:p>
    <w:p>
      <w:r>
        <w:t>500</w:t>
      </w:r>
    </w:p>
    <w:p>
      <w:r>
        <w:t>1.000.000</w:t>
      </w:r>
    </w:p>
    <w:p>
      <w:r>
        <w:t>500</w:t>
      </w:r>
    </w:p>
    <w:p>
      <w:r>
        <w:t>0</w:t>
      </w:r>
    </w:p>
    <w:p>
      <w:r>
        <w:t>-</w:t>
      </w:r>
    </w:p>
    <w:p>
      <w:r>
        <w:t>821</w:t>
      </w:r>
    </w:p>
    <w:p>
      <w:r>
        <w:t>C.ty TNHH MTV T Plus</w:t>
      </w:r>
    </w:p>
    <w:p>
      <w:r>
        <w:t>Số 91 đường Võ Nguyên Giáp, P. Quảng Thành, TP. Thanh Hóa</w:t>
      </w:r>
    </w:p>
    <w:p>
      <w:r>
        <w:t>2803023625</w:t>
      </w:r>
    </w:p>
    <w:p>
      <w:r>
        <w:t>90.000</w:t>
      </w:r>
    </w:p>
    <w:p>
      <w:r>
        <w:t>450.000.000</w:t>
      </w:r>
    </w:p>
    <w:p>
      <w:r>
        <w:t>90.000</w:t>
      </w:r>
    </w:p>
    <w:p>
      <w:r>
        <w:t>0</w:t>
      </w:r>
    </w:p>
    <w:p>
      <w:r>
        <w:t>-</w:t>
      </w:r>
    </w:p>
    <w:p>
      <w:r>
        <w:t>822</w:t>
      </w:r>
    </w:p>
    <w:p>
      <w:r>
        <w:t>C.ty TNHH Bt Triệu Sơn</w:t>
      </w:r>
    </w:p>
    <w:p>
      <w:r>
        <w:t>Lô 7 KCN Tây Bắc Ga, giai đoạn 2, P. Đông Cương, TP. Thanh Hóa</w:t>
      </w:r>
    </w:p>
    <w:p>
      <w:r>
        <w:t>2802830376</w:t>
      </w:r>
    </w:p>
    <w:p>
      <w:r>
        <w:t>19.625</w:t>
      </w:r>
    </w:p>
    <w:p>
      <w:r>
        <w:t>94.976.255</w:t>
      </w:r>
    </w:p>
    <w:p>
      <w:r>
        <w:t>18.995</w:t>
      </w:r>
    </w:p>
    <w:p>
      <w:r>
        <w:t>9</w:t>
      </w:r>
    </w:p>
    <w:p>
      <w:r>
        <w:t>630</w:t>
      </w:r>
    </w:p>
    <w:p>
      <w:r>
        <w:t>823</w:t>
      </w:r>
    </w:p>
    <w:p>
      <w:r>
        <w:t>C.ty Cổ Phần Kinh Doanh Địa Ốc Hoàng Phát</w:t>
      </w:r>
    </w:p>
    <w:p>
      <w:r>
        <w:t>Lô 21- 22 MBQH 4482 Nguyễn Du, P. Điện Biên, TP. Thanh Hóa</w:t>
      </w:r>
    </w:p>
    <w:p>
      <w:r>
        <w:t>2802830707</w:t>
      </w:r>
    </w:p>
    <w:p>
      <w:r>
        <w:t>2.042</w:t>
      </w:r>
    </w:p>
    <w:p>
      <w:r>
        <w:t>9.510.868</w:t>
      </w:r>
    </w:p>
    <w:p>
      <w:r>
        <w:t>1.902</w:t>
      </w:r>
    </w:p>
    <w:p>
      <w:r>
        <w:t>2</w:t>
      </w:r>
    </w:p>
    <w:p>
      <w:r>
        <w:t>140</w:t>
      </w:r>
    </w:p>
    <w:p>
      <w:r>
        <w:t>824</w:t>
      </w:r>
    </w:p>
    <w:p>
      <w:r>
        <w:t>C.ty Cổ Phần Bình Minh - TDC</w:t>
      </w:r>
    </w:p>
    <w:p>
      <w:r>
        <w:t>Số NQ8-07, phân khu Nguyệt Quế - Vinhome star City, P. Đông Hương, TP. Thanh Hóa</w:t>
      </w:r>
    </w:p>
    <w:p>
      <w:r>
        <w:t>2802832013</w:t>
      </w:r>
    </w:p>
    <w:p>
      <w:r>
        <w:t>1.057</w:t>
      </w:r>
    </w:p>
    <w:p>
      <w:r>
        <w:t>4.936.830</w:t>
      </w:r>
    </w:p>
    <w:p>
      <w:r>
        <w:t>987</w:t>
      </w:r>
    </w:p>
    <w:p>
      <w:r>
        <w:t>1</w:t>
      </w:r>
    </w:p>
    <w:p>
      <w:r>
        <w:t>70</w:t>
      </w:r>
    </w:p>
    <w:p>
      <w:r>
        <w:t>825</w:t>
      </w:r>
    </w:p>
    <w:p>
      <w:r>
        <w:t>C.ty Cổ Phần Tập Đoàn Gold Capital</w:t>
      </w:r>
    </w:p>
    <w:p>
      <w:r>
        <w:t>Số 6, Đường Hoà Bình, Tiểu khu 6, TT Hà Trung, H. Hà Trung</w:t>
      </w:r>
    </w:p>
    <w:p>
      <w:r>
        <w:t>2803023495</w:t>
      </w:r>
    </w:p>
    <w:p>
      <w:r>
        <w:t>2.400</w:t>
      </w:r>
    </w:p>
    <w:p>
      <w:r>
        <w:t>12.000.000</w:t>
      </w:r>
    </w:p>
    <w:p>
      <w:r>
        <w:t>2.400</w:t>
      </w:r>
    </w:p>
    <w:p>
      <w:r>
        <w:t>0</w:t>
      </w:r>
    </w:p>
    <w:p>
      <w:r>
        <w:t>-</w:t>
      </w:r>
    </w:p>
    <w:p>
      <w:r>
        <w:t>826</w:t>
      </w:r>
    </w:p>
    <w:p>
      <w:r>
        <w:t>C.ty TNHH Ánh Dương Thanh Hóa</w:t>
      </w:r>
    </w:p>
    <w:p>
      <w:r>
        <w:t>Tiểu Khu Phong Vận, TT Hà Trung, H. Hà Trung</w:t>
      </w:r>
    </w:p>
    <w:p>
      <w:r>
        <w:t>2802836498</w:t>
      </w:r>
    </w:p>
    <w:p>
      <w:r>
        <w:t>4.126</w:t>
      </w:r>
    </w:p>
    <w:p>
      <w:r>
        <w:t>20.005.244</w:t>
      </w:r>
    </w:p>
    <w:p>
      <w:r>
        <w:t>4.001</w:t>
      </w:r>
    </w:p>
    <w:p>
      <w:r>
        <w:t>2</w:t>
      </w:r>
    </w:p>
    <w:p>
      <w:r>
        <w:t>125</w:t>
      </w:r>
    </w:p>
    <w:p>
      <w:r>
        <w:t>827</w:t>
      </w:r>
    </w:p>
    <w:p>
      <w:r>
        <w:t>C.ty Cổ Phần Đầu Tư BĐS Safari</w:t>
      </w:r>
    </w:p>
    <w:p>
      <w:r>
        <w:t>Lô A4, Đường Lê Lợi, P. Trường Sơn, TP. Sầm Sơn</w:t>
      </w:r>
    </w:p>
    <w:p>
      <w:r>
        <w:t>2802837163</w:t>
      </w:r>
    </w:p>
    <w:p>
      <w:r>
        <w:t>4.056</w:t>
      </w:r>
    </w:p>
    <w:p>
      <w:r>
        <w:t>19.928.388</w:t>
      </w:r>
    </w:p>
    <w:p>
      <w:r>
        <w:t>3.986</w:t>
      </w:r>
    </w:p>
    <w:p>
      <w:r>
        <w:t>1</w:t>
      </w:r>
    </w:p>
    <w:p>
      <w:r>
        <w:t>70</w:t>
      </w:r>
    </w:p>
    <w:p>
      <w:r>
        <w:t>828</w:t>
      </w:r>
    </w:p>
    <w:p>
      <w:r>
        <w:t>C.ty TNHH Xây Dựng Và Phát Triển Đức Hợp</w:t>
      </w:r>
    </w:p>
    <w:p>
      <w:r>
        <w:t>Phố Hưng Thông, P. Quảng Thọ, TP. Sầm Sơn</w:t>
      </w:r>
    </w:p>
    <w:p>
      <w:r>
        <w:t>2802838086</w:t>
      </w:r>
    </w:p>
    <w:p>
      <w:r>
        <w:t>5.267</w:t>
      </w:r>
    </w:p>
    <w:p>
      <w:r>
        <w:t>16.886.592</w:t>
      </w:r>
    </w:p>
    <w:p>
      <w:r>
        <w:t>3.377</w:t>
      </w:r>
    </w:p>
    <w:p>
      <w:r>
        <w:t>27</w:t>
      </w:r>
    </w:p>
    <w:p>
      <w:r>
        <w:t>1.890</w:t>
      </w:r>
    </w:p>
    <w:p>
      <w:r>
        <w:t>829</w:t>
      </w:r>
    </w:p>
    <w:p>
      <w:r>
        <w:t>C.ty Cổ Phần Đầu Tư Và Phát Triển BĐS Gia Hưng Land</w:t>
      </w:r>
    </w:p>
    <w:p>
      <w:r>
        <w:t>Đường Đại lộ sông Mã, Khu phố Ninh Thành, P. Quảng Tiến, TP. Sầm Sơn</w:t>
      </w:r>
    </w:p>
    <w:p>
      <w:r>
        <w:t>2803026827</w:t>
      </w:r>
    </w:p>
    <w:p>
      <w:r>
        <w:t>4.000</w:t>
      </w:r>
    </w:p>
    <w:p>
      <w:r>
        <w:t>20.000.000</w:t>
      </w:r>
    </w:p>
    <w:p>
      <w:r>
        <w:t>4.000</w:t>
      </w:r>
    </w:p>
    <w:p>
      <w:r>
        <w:t>0</w:t>
      </w:r>
    </w:p>
    <w:p>
      <w:r>
        <w:t>-</w:t>
      </w:r>
    </w:p>
    <w:p>
      <w:r>
        <w:t>830</w:t>
      </w:r>
    </w:p>
    <w:p>
      <w:r>
        <w:t>C.ty TNHH Tư Vấn Đầu Tư Xây Dựng Và Dịch Vụ Thương Mại Asia</w:t>
      </w:r>
    </w:p>
    <w:p>
      <w:r>
        <w:t>Số 127, đường Nguyễn Chí Thanh, P. Đông Thọ, TP. Thanh Hóa</w:t>
      </w:r>
    </w:p>
    <w:p>
      <w:r>
        <w:t>2802844499</w:t>
      </w:r>
    </w:p>
    <w:p>
      <w:r>
        <w:t>850</w:t>
      </w:r>
    </w:p>
    <w:p>
      <w:r>
        <w:t>2.418.134</w:t>
      </w:r>
    </w:p>
    <w:p>
      <w:r>
        <w:t>500</w:t>
      </w:r>
    </w:p>
    <w:p>
      <w:r>
        <w:t>5</w:t>
      </w:r>
    </w:p>
    <w:p>
      <w:r>
        <w:t>350</w:t>
      </w:r>
    </w:p>
    <w:p>
      <w:r>
        <w:t>831</w:t>
      </w:r>
    </w:p>
    <w:p>
      <w:r>
        <w:t>C.ty TNHH Dịch Vụ Công Nghiệp Limech</w:t>
      </w:r>
    </w:p>
    <w:p>
      <w:r>
        <w:t>Thôn Lâm Quảng, X. Tân Trường, TX. Nghi Sơn</w:t>
      </w:r>
    </w:p>
    <w:p>
      <w:r>
        <w:t>2802847725</w:t>
      </w:r>
    </w:p>
    <w:p>
      <w:r>
        <w:t>3.064</w:t>
      </w:r>
    </w:p>
    <w:p>
      <w:r>
        <w:t>9.369.428</w:t>
      </w:r>
    </w:p>
    <w:p>
      <w:r>
        <w:t>1.874</w:t>
      </w:r>
    </w:p>
    <w:p>
      <w:r>
        <w:t>17</w:t>
      </w:r>
    </w:p>
    <w:p>
      <w:r>
        <w:t>1.190</w:t>
      </w:r>
    </w:p>
    <w:p>
      <w:r>
        <w:t>832</w:t>
      </w:r>
    </w:p>
    <w:p>
      <w:r>
        <w:t>C.ty TNHH Hs Fashion Corporation (Vietnam) LTD</w:t>
      </w:r>
    </w:p>
    <w:p>
      <w:r>
        <w:t>Lô 11 - 17, KCN Đông Vinh, X. Đông Vinh, TP. Thanh Hóa</w:t>
      </w:r>
    </w:p>
    <w:p>
      <w:r>
        <w:t>2802847926</w:t>
      </w:r>
    </w:p>
    <w:p>
      <w:r>
        <w:t>27.056</w:t>
      </w:r>
    </w:p>
    <w:p>
      <w:r>
        <w:t>15.931.257</w:t>
      </w:r>
    </w:p>
    <w:p>
      <w:r>
        <w:t>3.186</w:t>
      </w:r>
    </w:p>
    <w:p>
      <w:r>
        <w:t>341</w:t>
      </w:r>
    </w:p>
    <w:p>
      <w:r>
        <w:t>23.870</w:t>
      </w:r>
    </w:p>
    <w:p>
      <w:r>
        <w:t>833</w:t>
      </w:r>
    </w:p>
    <w:p>
      <w:r>
        <w:t>C.ty Cổ Phần Tập Đoàn IE Việt Nam</w:t>
      </w:r>
    </w:p>
    <w:p>
      <w:r>
        <w:t>SN 46E Đội Cung, P. Đông Thọ, TP. Thanh Hóa</w:t>
      </w:r>
    </w:p>
    <w:p>
      <w:r>
        <w:t>2802848045</w:t>
      </w:r>
    </w:p>
    <w:p>
      <w:r>
        <w:t>3.615</w:t>
      </w:r>
    </w:p>
    <w:p>
      <w:r>
        <w:t>17.725.038</w:t>
      </w:r>
    </w:p>
    <w:p>
      <w:r>
        <w:t>3.545</w:t>
      </w:r>
    </w:p>
    <w:p>
      <w:r>
        <w:t>1</w:t>
      </w:r>
    </w:p>
    <w:p>
      <w:r>
        <w:t>70</w:t>
      </w:r>
    </w:p>
    <w:p>
      <w:r>
        <w:t>834</w:t>
      </w:r>
    </w:p>
    <w:p>
      <w:r>
        <w:t>C.ty TNHH TMDV Xây Dựng Đức Hằng</w:t>
      </w:r>
    </w:p>
    <w:p>
      <w:r>
        <w:t>SN 819 đường phố Cống, TT Ngọc Lặc, H. Ngọc Lặc</w:t>
      </w:r>
    </w:p>
    <w:p>
      <w:r>
        <w:t>2802848292</w:t>
      </w:r>
    </w:p>
    <w:p>
      <w:r>
        <w:t>5.286</w:t>
      </w:r>
    </w:p>
    <w:p>
      <w:r>
        <w:t>19.552.829</w:t>
      </w:r>
    </w:p>
    <w:p>
      <w:r>
        <w:t>3.911</w:t>
      </w:r>
    </w:p>
    <w:p>
      <w:r>
        <w:t>22</w:t>
      </w:r>
    </w:p>
    <w:p>
      <w:r>
        <w:t>1.375</w:t>
      </w:r>
    </w:p>
    <w:p>
      <w:r>
        <w:t>835</w:t>
      </w:r>
    </w:p>
    <w:p>
      <w:r>
        <w:t>C.ty Cổ Phần Đầu Tư Vạn Lộc Tts</w:t>
      </w:r>
    </w:p>
    <w:p>
      <w:r>
        <w:t>Nguyệt Quế 10-15, KĐT Vinhomes Star City, P. Đông Hương, TP. Thanh Hóa</w:t>
      </w:r>
    </w:p>
    <w:p>
      <w:r>
        <w:t>2803026866</w:t>
      </w:r>
    </w:p>
    <w:p>
      <w:r>
        <w:t>20.000</w:t>
      </w:r>
    </w:p>
    <w:p>
      <w:r>
        <w:t>100.000.000</w:t>
      </w:r>
    </w:p>
    <w:p>
      <w:r>
        <w:t>20.000</w:t>
      </w:r>
    </w:p>
    <w:p>
      <w:r>
        <w:t>-</w:t>
      </w:r>
    </w:p>
    <w:p>
      <w:r>
        <w:t>836</w:t>
      </w:r>
    </w:p>
    <w:p>
      <w:r>
        <w:t>C.ty TNHH Công Nghệ Suntech One</w:t>
      </w:r>
    </w:p>
    <w:p>
      <w:r>
        <w:t>Số 41/38 Mật Sơn 3, P. Đông Vệ, TP. Thanh Hóa</w:t>
      </w:r>
    </w:p>
    <w:p>
      <w:r>
        <w:t>2802850100</w:t>
      </w:r>
    </w:p>
    <w:p>
      <w:r>
        <w:t>4.011</w:t>
      </w:r>
    </w:p>
    <w:p>
      <w:r>
        <w:t>13.406.990</w:t>
      </w:r>
    </w:p>
    <w:p>
      <w:r>
        <w:t>2.681</w:t>
      </w:r>
    </w:p>
    <w:p>
      <w:r>
        <w:t>19</w:t>
      </w:r>
    </w:p>
    <w:p>
      <w:r>
        <w:t>1.330</w:t>
      </w:r>
    </w:p>
    <w:p>
      <w:r>
        <w:t>837</w:t>
      </w:r>
    </w:p>
    <w:p>
      <w:r>
        <w:t>C.ty TNHH Lâm Thanh Hưng</w:t>
      </w:r>
    </w:p>
    <w:p>
      <w:r>
        <w:t>Thôn Minh Lai, X. Minh Sơn, H. Ngọc Lặc</w:t>
      </w:r>
    </w:p>
    <w:p>
      <w:r>
        <w:t>2802850654</w:t>
      </w:r>
    </w:p>
    <w:p>
      <w:r>
        <w:t>19.426</w:t>
      </w:r>
    </w:p>
    <w:p>
      <w:r>
        <w:t>84.630.480</w:t>
      </w:r>
    </w:p>
    <w:p>
      <w:r>
        <w:t>16.926</w:t>
      </w:r>
    </w:p>
    <w:p>
      <w:r>
        <w:t>40</w:t>
      </w:r>
    </w:p>
    <w:p>
      <w:r>
        <w:t>2.500</w:t>
      </w:r>
    </w:p>
    <w:p>
      <w:r>
        <w:t>838</w:t>
      </w:r>
    </w:p>
    <w:p>
      <w:r>
        <w:t>C.ty TNHH Maicom Thanh Hóa</w:t>
      </w:r>
    </w:p>
    <w:p>
      <w:r>
        <w:t>C1 - KĐT Lam Kinh, P. Đông Hương, TP. Thanh Hóa</w:t>
      </w:r>
    </w:p>
    <w:p>
      <w:r>
        <w:t>2802851094</w:t>
      </w:r>
    </w:p>
    <w:p>
      <w:r>
        <w:t>4.641</w:t>
      </w:r>
    </w:p>
    <w:p>
      <w:r>
        <w:t>20.405.018</w:t>
      </w:r>
    </w:p>
    <w:p>
      <w:r>
        <w:t>4.081</w:t>
      </w:r>
    </w:p>
    <w:p>
      <w:r>
        <w:t>8</w:t>
      </w:r>
    </w:p>
    <w:p>
      <w:r>
        <w:t>560</w:t>
      </w:r>
    </w:p>
    <w:p>
      <w:r>
        <w:t>839</w:t>
      </w:r>
    </w:p>
    <w:p>
      <w:r>
        <w:t>C.ty Cổ Phần Truyền Thông 24F</w:t>
      </w:r>
    </w:p>
    <w:p>
      <w:r>
        <w:t>155 Hàn Thuyên, P. Ba Đình, TP. Thanh Hóa</w:t>
      </w:r>
    </w:p>
    <w:p>
      <w:r>
        <w:t>2802851400</w:t>
      </w:r>
    </w:p>
    <w:p>
      <w:r>
        <w:t>2.132</w:t>
      </w:r>
    </w:p>
    <w:p>
      <w:r>
        <w:t>9.961.809</w:t>
      </w:r>
    </w:p>
    <w:p>
      <w:r>
        <w:t>1.992</w:t>
      </w:r>
    </w:p>
    <w:p>
      <w:r>
        <w:t>2</w:t>
      </w:r>
    </w:p>
    <w:p>
      <w:r>
        <w:t>140</w:t>
      </w:r>
    </w:p>
    <w:p>
      <w:r>
        <w:t>840</w:t>
      </w:r>
    </w:p>
    <w:p>
      <w:r>
        <w:t>C.ty TNHH Đầu Tư Khai Thác Hạ Tầng KCN Số 3 Nghi Sơn</w:t>
      </w:r>
    </w:p>
    <w:p>
      <w:r>
        <w:t>Lô đất 38-C2, Mặt bằng khu TĐC X. Hải Yến thuộc KKT Nghi Sơn, P. Nguyên Bình, TX. Nghi Sơn</w:t>
      </w:r>
    </w:p>
    <w:p>
      <w:r>
        <w:t>2803029521</w:t>
      </w:r>
    </w:p>
    <w:p>
      <w:r>
        <w:t>50.006</w:t>
      </w:r>
    </w:p>
    <w:p>
      <w:r>
        <w:t>250.030.000</w:t>
      </w:r>
    </w:p>
    <w:p>
      <w:r>
        <w:t>50.006</w:t>
      </w:r>
    </w:p>
    <w:p>
      <w:r>
        <w:t>-</w:t>
      </w:r>
    </w:p>
    <w:p>
      <w:r>
        <w:t>841</w:t>
      </w:r>
    </w:p>
    <w:p>
      <w:r>
        <w:t>C.ty TNHH Năng Lượng Đông Sơn</w:t>
      </w:r>
    </w:p>
    <w:p>
      <w:r>
        <w:t>Lô C36, Khu phố Cao Sơn, TT Rừng Thông, H. Đông Sơn</w:t>
      </w:r>
    </w:p>
    <w:p>
      <w:r>
        <w:t>2802855204</w:t>
      </w:r>
    </w:p>
    <w:p>
      <w:r>
        <w:t>640</w:t>
      </w:r>
    </w:p>
    <w:p>
      <w:r>
        <w:t>1.038.541</w:t>
      </w:r>
    </w:p>
    <w:p>
      <w:r>
        <w:t>500</w:t>
      </w:r>
    </w:p>
    <w:p>
      <w:r>
        <w:t>2</w:t>
      </w:r>
    </w:p>
    <w:p>
      <w:r>
        <w:t>140</w:t>
      </w:r>
    </w:p>
    <w:p>
      <w:r>
        <w:t>842</w:t>
      </w:r>
    </w:p>
    <w:p>
      <w:r>
        <w:t>C.ty TNHH Cây Xanh Ngọc Hân</w:t>
      </w:r>
    </w:p>
    <w:p>
      <w:r>
        <w:t>Phố Thanh Đông, P. Bình Minh, TX. Nghi Sơn</w:t>
      </w:r>
    </w:p>
    <w:p>
      <w:r>
        <w:t>2802855275</w:t>
      </w:r>
    </w:p>
    <w:p>
      <w:r>
        <w:t>2.473</w:t>
      </w:r>
    </w:p>
    <w:p>
      <w:r>
        <w:t>12.013.772</w:t>
      </w:r>
    </w:p>
    <w:p>
      <w:r>
        <w:t>2.403</w:t>
      </w:r>
    </w:p>
    <w:p>
      <w:r>
        <w:t>1</w:t>
      </w:r>
    </w:p>
    <w:p>
      <w:r>
        <w:t>70</w:t>
      </w:r>
    </w:p>
    <w:p>
      <w:r>
        <w:t>843</w:t>
      </w:r>
    </w:p>
    <w:p>
      <w:r>
        <w:t>C.ty TNHH Đầu Tư Và Xây Dựng Hoàng Minh Th</w:t>
      </w:r>
    </w:p>
    <w:p>
      <w:r>
        <w:t>122 Lý Nam Đế, P. Đông Hương, TP. Thanh Hóa</w:t>
      </w:r>
    </w:p>
    <w:p>
      <w:r>
        <w:t>2803030894</w:t>
      </w:r>
    </w:p>
    <w:p>
      <w:r>
        <w:t>500</w:t>
      </w:r>
    </w:p>
    <w:p>
      <w:r>
        <w:t>999.000</w:t>
      </w:r>
    </w:p>
    <w:p>
      <w:r>
        <w:t>500</w:t>
      </w:r>
    </w:p>
    <w:p>
      <w:r>
        <w:t>0</w:t>
      </w:r>
    </w:p>
    <w:p>
      <w:r>
        <w:t>-</w:t>
      </w:r>
    </w:p>
    <w:p>
      <w:r>
        <w:t>844</w:t>
      </w:r>
    </w:p>
    <w:p>
      <w:r>
        <w:t>C.ty TNHH Xây Dựng Môi Trường Thuận An</w:t>
      </w:r>
    </w:p>
    <w:p>
      <w:r>
        <w:t>20/95 Đội Cung, P. Đông Thọ, TP. Thanh Hóa</w:t>
      </w:r>
    </w:p>
    <w:p>
      <w:r>
        <w:t>2802861737</w:t>
      </w:r>
    </w:p>
    <w:p>
      <w:r>
        <w:t>2.476</w:t>
      </w:r>
    </w:p>
    <w:p>
      <w:r>
        <w:t>9.928.494</w:t>
      </w:r>
    </w:p>
    <w:p>
      <w:r>
        <w:t>1.986</w:t>
      </w:r>
    </w:p>
    <w:p>
      <w:r>
        <w:t>7</w:t>
      </w:r>
    </w:p>
    <w:p>
      <w:r>
        <w:t>490</w:t>
      </w:r>
    </w:p>
    <w:p>
      <w:r>
        <w:t>845</w:t>
      </w:r>
    </w:p>
    <w:p>
      <w:r>
        <w:t>C.ty TNHH Thực Phẩm Dũng Xuân</w:t>
      </w:r>
    </w:p>
    <w:p>
      <w:r>
        <w:t>SN 14A đường Lê Văn Xuyên, P. Hải Hòa, TX. Nghi Sơn</w:t>
      </w:r>
    </w:p>
    <w:p>
      <w:r>
        <w:t>2802861825</w:t>
      </w:r>
    </w:p>
    <w:p>
      <w:r>
        <w:t>2.467</w:t>
      </w:r>
    </w:p>
    <w:p>
      <w:r>
        <w:t>11.633.309</w:t>
      </w:r>
    </w:p>
    <w:p>
      <w:r>
        <w:t>2.327</w:t>
      </w:r>
    </w:p>
    <w:p>
      <w:r>
        <w:t>2</w:t>
      </w:r>
    </w:p>
    <w:p>
      <w:r>
        <w:t>140</w:t>
      </w:r>
    </w:p>
    <w:p>
      <w:r>
        <w:t>846</w:t>
      </w:r>
    </w:p>
    <w:p>
      <w:r>
        <w:t>C.ty TNHH Thương Mại Và Dịch Vụ Kim Mỹ Linh</w:t>
      </w:r>
    </w:p>
    <w:p>
      <w:r>
        <w:t>Số 55, phố Cao Sơn, P. An Hưng, TP. Thanh Hóa</w:t>
      </w:r>
    </w:p>
    <w:p>
      <w:r>
        <w:t>2802863565</w:t>
      </w:r>
    </w:p>
    <w:p>
      <w:r>
        <w:t>7.497</w:t>
      </w:r>
    </w:p>
    <w:p>
      <w:r>
        <w:t>35.735.388</w:t>
      </w:r>
    </w:p>
    <w:p>
      <w:r>
        <w:t>7.147</w:t>
      </w:r>
    </w:p>
    <w:p>
      <w:r>
        <w:t>5</w:t>
      </w:r>
    </w:p>
    <w:p>
      <w:r>
        <w:t>350</w:t>
      </w:r>
    </w:p>
    <w:p>
      <w:r>
        <w:t>847</w:t>
      </w:r>
    </w:p>
    <w:p>
      <w:r>
        <w:t>C.ty TNHH TMDV Ngọc Thủy</w:t>
      </w:r>
    </w:p>
    <w:p>
      <w:r>
        <w:t>Hà Văn Hiểu, Bản Mé, X. Yên Khương, H. Lang Chánh</w:t>
      </w:r>
    </w:p>
    <w:p>
      <w:r>
        <w:t>2803032683</w:t>
      </w:r>
    </w:p>
    <w:p>
      <w:r>
        <w:t>500</w:t>
      </w:r>
    </w:p>
    <w:p>
      <w:r>
        <w:t>1.000.000</w:t>
      </w:r>
    </w:p>
    <w:p>
      <w:r>
        <w:t>500</w:t>
      </w:r>
    </w:p>
    <w:p>
      <w:r>
        <w:t>0</w:t>
      </w:r>
    </w:p>
    <w:p>
      <w:r>
        <w:t>-</w:t>
      </w:r>
    </w:p>
    <w:p>
      <w:r>
        <w:t>848</w:t>
      </w:r>
    </w:p>
    <w:p>
      <w:r>
        <w:t>C.ty TNHH Đầu Tư Và Thương Mại Linh Tâm</w:t>
      </w:r>
    </w:p>
    <w:p>
      <w:r>
        <w:t>Số 272, phố Lê Hoàn, TT Ngọc Lặc, H. Ngọc Lặc</w:t>
      </w:r>
    </w:p>
    <w:p>
      <w:r>
        <w:t>2802870393</w:t>
      </w:r>
    </w:p>
    <w:p>
      <w:r>
        <w:t>2.059</w:t>
      </w:r>
    </w:p>
    <w:p>
      <w:r>
        <w:t>9.982.158</w:t>
      </w:r>
    </w:p>
    <w:p>
      <w:r>
        <w:t>1.996</w:t>
      </w:r>
    </w:p>
    <w:p>
      <w:r>
        <w:t>1</w:t>
      </w:r>
    </w:p>
    <w:p>
      <w:r>
        <w:t>63</w:t>
      </w:r>
    </w:p>
    <w:p>
      <w:r>
        <w:t>849</w:t>
      </w:r>
    </w:p>
    <w:p>
      <w:r>
        <w:t>C.ty TNHH Đầu Tư BĐS Toàn Tỉnh</w:t>
      </w:r>
    </w:p>
    <w:p>
      <w:r>
        <w:t>Thôn Hiền Tây, X. Quảng Lưu, H. Quảng Xương</w:t>
      </w:r>
    </w:p>
    <w:p>
      <w:r>
        <w:t>2802872418</w:t>
      </w:r>
    </w:p>
    <w:p>
      <w:r>
        <w:t>570</w:t>
      </w:r>
    </w:p>
    <w:p>
      <w:r>
        <w:t>1.985.845</w:t>
      </w:r>
    </w:p>
    <w:p>
      <w:r>
        <w:t>500</w:t>
      </w:r>
    </w:p>
    <w:p>
      <w:r>
        <w:t>1</w:t>
      </w:r>
    </w:p>
    <w:p>
      <w:r>
        <w:t>70</w:t>
      </w:r>
    </w:p>
    <w:p>
      <w:r>
        <w:t>850</w:t>
      </w:r>
    </w:p>
    <w:p>
      <w:r>
        <w:t>C.ty TNHH Green Energy An Hưng</w:t>
      </w:r>
    </w:p>
    <w:p>
      <w:r>
        <w:t>Lô 51, Liền Kề 6, KĐTM Đông Sơn, P. An Hưng, TP. Thanh Hóa</w:t>
      </w:r>
    </w:p>
    <w:p>
      <w:r>
        <w:t>2802874743</w:t>
      </w:r>
    </w:p>
    <w:p>
      <w:r>
        <w:t>4.081</w:t>
      </w:r>
    </w:p>
    <w:p>
      <w:r>
        <w:t>16.203.584</w:t>
      </w:r>
    </w:p>
    <w:p>
      <w:r>
        <w:t>3.241</w:t>
      </w:r>
    </w:p>
    <w:p>
      <w:r>
        <w:t>12</w:t>
      </w:r>
    </w:p>
    <w:p>
      <w:r>
        <w:t>840</w:t>
      </w:r>
    </w:p>
    <w:p>
      <w:r>
        <w:t>851</w:t>
      </w:r>
    </w:p>
    <w:p>
      <w:r>
        <w:t>C.ty TNHH Năng Lượng Xanh Gia Phúc</w:t>
      </w:r>
    </w:p>
    <w:p>
      <w:r>
        <w:t>Lô 50, Liền Kề 6, KĐTM Đông Sơn, P. An Hưng, TP. Thanh Hóa</w:t>
      </w:r>
    </w:p>
    <w:p>
      <w:r>
        <w:t>2802874750</w:t>
      </w:r>
    </w:p>
    <w:p>
      <w:r>
        <w:t>6.814</w:t>
      </w:r>
    </w:p>
    <w:p>
      <w:r>
        <w:t>29.170.570</w:t>
      </w:r>
    </w:p>
    <w:p>
      <w:r>
        <w:t>5.834</w:t>
      </w:r>
    </w:p>
    <w:p>
      <w:r>
        <w:t>14</w:t>
      </w:r>
    </w:p>
    <w:p>
      <w:r>
        <w:t>980</w:t>
      </w:r>
    </w:p>
    <w:p>
      <w:r>
        <w:t>852</w:t>
      </w:r>
    </w:p>
    <w:p>
      <w:r>
        <w:t>C.ty TNHH Golden Beach Hải Lĩnh</w:t>
      </w:r>
    </w:p>
    <w:p>
      <w:r>
        <w:t>SN 141, phố Phùng Hưng, KĐT Binh Minh, P. Đông Hương, TP. Thanh Hóa</w:t>
      </w:r>
    </w:p>
    <w:p>
      <w:r>
        <w:t>2803032789</w:t>
      </w:r>
    </w:p>
    <w:p>
      <w:r>
        <w:t>40.000</w:t>
      </w:r>
    </w:p>
    <w:p>
      <w:r>
        <w:t>200.000.000</w:t>
      </w:r>
    </w:p>
    <w:p>
      <w:r>
        <w:t>40.000</w:t>
      </w:r>
    </w:p>
    <w:p>
      <w:r>
        <w:t>0</w:t>
      </w:r>
    </w:p>
    <w:p>
      <w:r>
        <w:t>-</w:t>
      </w:r>
    </w:p>
    <w:p>
      <w:r>
        <w:t>853</w:t>
      </w:r>
    </w:p>
    <w:p>
      <w:r>
        <w:t>Văn Phòng Công Chứng Lê Duy Vẽ</w:t>
      </w:r>
    </w:p>
    <w:p>
      <w:r>
        <w:t>Tổ dân phố Hạnh Phúc, P. Hải Ninh, TX. Nghi Sơn</w:t>
      </w:r>
    </w:p>
    <w:p>
      <w:r>
        <w:t>2802874373</w:t>
      </w:r>
    </w:p>
    <w:p>
      <w:r>
        <w:t>1.130</w:t>
      </w:r>
    </w:p>
    <w:p>
      <w:r>
        <w:t>89.939</w:t>
      </w:r>
    </w:p>
    <w:p>
      <w:r>
        <w:t>500</w:t>
      </w:r>
    </w:p>
    <w:p>
      <w:r>
        <w:t>9</w:t>
      </w:r>
    </w:p>
    <w:p>
      <w:r>
        <w:t>630</w:t>
      </w:r>
    </w:p>
    <w:p>
      <w:r>
        <w:t>854</w:t>
      </w:r>
    </w:p>
    <w:p>
      <w:r>
        <w:t>C.ty TNHH Xây Dựng Thanh Đô</w:t>
      </w:r>
    </w:p>
    <w:p>
      <w:r>
        <w:t>MB530 KĐT nam Thành phố Thanh Hóa, P. Đông Vệ, TP. Thanh Hóa</w:t>
      </w:r>
    </w:p>
    <w:p>
      <w:r>
        <w:t>2803033373</w:t>
      </w:r>
    </w:p>
    <w:p>
      <w:r>
        <w:t>23.867</w:t>
      </w:r>
    </w:p>
    <w:p>
      <w:r>
        <w:t>119.336.000</w:t>
      </w:r>
    </w:p>
    <w:p>
      <w:r>
        <w:t>23.867</w:t>
      </w:r>
    </w:p>
    <w:p>
      <w:r>
        <w:t>0</w:t>
      </w:r>
    </w:p>
    <w:p>
      <w:r>
        <w:t>-</w:t>
      </w:r>
    </w:p>
    <w:p>
      <w:r>
        <w:t>855</w:t>
      </w:r>
    </w:p>
    <w:p>
      <w:r>
        <w:t>C.ty TNHH Thọ Phú Xanh</w:t>
      </w:r>
    </w:p>
    <w:p>
      <w:r>
        <w:t>Thôn Thọ Phú, X. Kiên Thọ, H. Ngọc Lặc</w:t>
      </w:r>
    </w:p>
    <w:p>
      <w:r>
        <w:t>2802880031</w:t>
      </w:r>
    </w:p>
    <w:p>
      <w:r>
        <w:t>1.992</w:t>
      </w:r>
    </w:p>
    <w:p>
      <w:r>
        <w:t>9.023.455</w:t>
      </w:r>
    </w:p>
    <w:p>
      <w:r>
        <w:t>1.805</w:t>
      </w:r>
    </w:p>
    <w:p>
      <w:r>
        <w:t>3</w:t>
      </w:r>
    </w:p>
    <w:p>
      <w:r>
        <w:t>188</w:t>
      </w:r>
    </w:p>
    <w:p>
      <w:r>
        <w:t>856</w:t>
      </w:r>
    </w:p>
    <w:p>
      <w:r>
        <w:t>C.ty TNHH Đầu Tư Sản Xuất Và Thương Mại Biển Đông</w:t>
      </w:r>
    </w:p>
    <w:p>
      <w:r>
        <w:t>Thôn Tuần Lương, X. Hoằng Sơn, H. Hoằng Hoá</w:t>
      </w:r>
    </w:p>
    <w:p>
      <w:r>
        <w:t>2802881571</w:t>
      </w:r>
    </w:p>
    <w:p>
      <w:r>
        <w:t>6.417</w:t>
      </w:r>
    </w:p>
    <w:p>
      <w:r>
        <w:t>25.208.847</w:t>
      </w:r>
    </w:p>
    <w:p>
      <w:r>
        <w:t>5.042</w:t>
      </w:r>
    </w:p>
    <w:p>
      <w:r>
        <w:t>22</w:t>
      </w:r>
    </w:p>
    <w:p>
      <w:r>
        <w:t>1.375</w:t>
      </w:r>
    </w:p>
    <w:p>
      <w:r>
        <w:t>857</w:t>
      </w:r>
    </w:p>
    <w:p>
      <w:r>
        <w:t>C.ty Cổ Phần Thủy Điện Nam Động</w:t>
      </w:r>
    </w:p>
    <w:p>
      <w:r>
        <w:t>Bản Chiềng, X. Nam Động, H. Quan Hoá</w:t>
      </w:r>
    </w:p>
    <w:p>
      <w:r>
        <w:t>2802884519</w:t>
      </w:r>
    </w:p>
    <w:p>
      <w:r>
        <w:t>563</w:t>
      </w:r>
    </w:p>
    <w:p>
      <w:r>
        <w:t>117.397</w:t>
      </w:r>
    </w:p>
    <w:p>
      <w:r>
        <w:t>500</w:t>
      </w:r>
    </w:p>
    <w:p>
      <w:r>
        <w:t>1</w:t>
      </w:r>
    </w:p>
    <w:p>
      <w:r>
        <w:t>63</w:t>
      </w:r>
    </w:p>
    <w:p>
      <w:r>
        <w:t>858</w:t>
      </w:r>
    </w:p>
    <w:p>
      <w:r>
        <w:t>C.ty Cổ Phần Công Nghệ Kỹ Thuật TH</w:t>
      </w:r>
    </w:p>
    <w:p>
      <w:r>
        <w:t>Số 07 Thôn Cẩm Trung, X. Hoằng Tân, H. Hoằng Hoá</w:t>
      </w:r>
    </w:p>
    <w:p>
      <w:r>
        <w:t>2802885079</w:t>
      </w:r>
    </w:p>
    <w:p>
      <w:r>
        <w:t>1.072</w:t>
      </w:r>
    </w:p>
    <w:p>
      <w:r>
        <w:t>4.110.944</w:t>
      </w:r>
    </w:p>
    <w:p>
      <w:r>
        <w:t>822</w:t>
      </w:r>
    </w:p>
    <w:p>
      <w:r>
        <w:t>4</w:t>
      </w:r>
    </w:p>
    <w:p>
      <w:r>
        <w:t>250</w:t>
      </w:r>
    </w:p>
    <w:p>
      <w:r>
        <w:t>859</w:t>
      </w:r>
    </w:p>
    <w:p>
      <w:r>
        <w:t>C.ty TNHH Mộc Quân Phát</w:t>
      </w:r>
    </w:p>
    <w:p>
      <w:r>
        <w:t>Thôn Mỹ Xuyên, X. Vĩnh Yên, H. Vĩnh Lộc</w:t>
      </w:r>
    </w:p>
    <w:p>
      <w:r>
        <w:t>2802886717</w:t>
      </w:r>
    </w:p>
    <w:p>
      <w:r>
        <w:t>4.198</w:t>
      </w:r>
    </w:p>
    <w:p>
      <w:r>
        <w:t>20.051.661</w:t>
      </w:r>
    </w:p>
    <w:p>
      <w:r>
        <w:t>4.010</w:t>
      </w:r>
    </w:p>
    <w:p>
      <w:r>
        <w:t>3</w:t>
      </w:r>
    </w:p>
    <w:p>
      <w:r>
        <w:t>188</w:t>
      </w:r>
    </w:p>
    <w:p>
      <w:r>
        <w:t>860</w:t>
      </w:r>
    </w:p>
    <w:p>
      <w:r>
        <w:t>C.ty Luật TNHH VINY</w:t>
      </w:r>
    </w:p>
    <w:p>
      <w:r>
        <w:t>Số 132, đường Lạc Long Quân, P. Đông Vệ, TPTH</w:t>
      </w:r>
    </w:p>
    <w:p>
      <w:r>
        <w:t>2802886315</w:t>
      </w:r>
    </w:p>
    <w:p>
      <w:r>
        <w:t>745</w:t>
      </w:r>
    </w:p>
    <w:p>
      <w:r>
        <w:t>3.023.909</w:t>
      </w:r>
    </w:p>
    <w:p>
      <w:r>
        <w:t>605</w:t>
      </w:r>
    </w:p>
    <w:p>
      <w:r>
        <w:t>2</w:t>
      </w:r>
    </w:p>
    <w:p>
      <w:r>
        <w:t>140</w:t>
      </w:r>
    </w:p>
    <w:p>
      <w:r>
        <w:t>861</w:t>
      </w:r>
    </w:p>
    <w:p>
      <w:r>
        <w:t>C.ty TNHH Xây Dựng Và Vận Tải Thêm Lực</w:t>
      </w:r>
    </w:p>
    <w:p>
      <w:r>
        <w:t>SN 82, ngõ 02, đường 06, thôn Sao Vàng, X. Hoằng Phụ, H. Hoằng Hoá</w:t>
      </w:r>
    </w:p>
    <w:p>
      <w:r>
        <w:t>2802890985</w:t>
      </w:r>
    </w:p>
    <w:p>
      <w:r>
        <w:t>2.063</w:t>
      </w:r>
    </w:p>
    <w:p>
      <w:r>
        <w:t>10.000.000</w:t>
      </w:r>
    </w:p>
    <w:p>
      <w:r>
        <w:t>2.000</w:t>
      </w:r>
    </w:p>
    <w:p>
      <w:r>
        <w:t>1</w:t>
      </w:r>
    </w:p>
    <w:p>
      <w:r>
        <w:t>63</w:t>
      </w:r>
    </w:p>
    <w:p>
      <w:r>
        <w:t>862</w:t>
      </w:r>
    </w:p>
    <w:p>
      <w:r>
        <w:t>C.ty TNHH Đầu Tư BĐS Và Xây Dựng An Thịnh Phát</w:t>
      </w:r>
    </w:p>
    <w:p>
      <w:r>
        <w:t>Số 37/33 Dốc Ga, P. Phú Sơn, TP. Thanh Hóa</w:t>
      </w:r>
    </w:p>
    <w:p>
      <w:r>
        <w:t>2802891474</w:t>
      </w:r>
    </w:p>
    <w:p>
      <w:r>
        <w:t>4.671</w:t>
      </w:r>
    </w:p>
    <w:p>
      <w:r>
        <w:t>10.056.279</w:t>
      </w:r>
    </w:p>
    <w:p>
      <w:r>
        <w:t>2.011</w:t>
      </w:r>
    </w:p>
    <w:p>
      <w:r>
        <w:t>38</w:t>
      </w:r>
    </w:p>
    <w:p>
      <w:r>
        <w:t>2.660</w:t>
      </w:r>
    </w:p>
    <w:p>
      <w:r>
        <w:t>863</w:t>
      </w:r>
    </w:p>
    <w:p>
      <w:r>
        <w:t>C.ty TNHH BĐS Và Xây Dựng Tân Thịnh Phát</w:t>
      </w:r>
    </w:p>
    <w:p>
      <w:r>
        <w:t>Tiến Thọ, P. Quảng Thịnh, TP. Thanh Hóa</w:t>
      </w:r>
    </w:p>
    <w:p>
      <w:r>
        <w:t>2802891361</w:t>
      </w:r>
    </w:p>
    <w:p>
      <w:r>
        <w:t>74.994</w:t>
      </w:r>
    </w:p>
    <w:p>
      <w:r>
        <w:t>374.617.523</w:t>
      </w:r>
    </w:p>
    <w:p>
      <w:r>
        <w:t>74.924</w:t>
      </w:r>
    </w:p>
    <w:p>
      <w:r>
        <w:t>1</w:t>
      </w:r>
    </w:p>
    <w:p>
      <w:r>
        <w:t>70</w:t>
      </w:r>
    </w:p>
    <w:p>
      <w:r>
        <w:t>864</w:t>
      </w:r>
    </w:p>
    <w:p>
      <w:r>
        <w:t>C.ty TNHH Năng Lượng Triệu Thái Sơn 1</w:t>
      </w:r>
    </w:p>
    <w:p>
      <w:r>
        <w:t>Xóm 3, X. Triệu Thành, H. Triệu Sơn</w:t>
      </w:r>
    </w:p>
    <w:p>
      <w:r>
        <w:t>2802895743</w:t>
      </w:r>
    </w:p>
    <w:p>
      <w:r>
        <w:t>3.183</w:t>
      </w:r>
    </w:p>
    <w:p>
      <w:r>
        <w:t>15.291.528</w:t>
      </w:r>
    </w:p>
    <w:p>
      <w:r>
        <w:t>3.058</w:t>
      </w:r>
    </w:p>
    <w:p>
      <w:r>
        <w:t>2</w:t>
      </w:r>
    </w:p>
    <w:p>
      <w:r>
        <w:t>125</w:t>
      </w:r>
    </w:p>
    <w:p>
      <w:r>
        <w:t>865</w:t>
      </w:r>
    </w:p>
    <w:p>
      <w:r>
        <w:t>C.ty TNHH SXXDTM Và Dịch Vụ Trần Khoa</w:t>
      </w:r>
    </w:p>
    <w:p>
      <w:r>
        <w:t>SN 109 phố Giắt, TT Triệu Sơn, H. Triệu Sơn</w:t>
      </w:r>
    </w:p>
    <w:p>
      <w:r>
        <w:t>2802898695</w:t>
      </w:r>
    </w:p>
    <w:p>
      <w:r>
        <w:t>1.790</w:t>
      </w:r>
    </w:p>
    <w:p>
      <w:r>
        <w:t>3.325.421</w:t>
      </w:r>
    </w:p>
    <w:p>
      <w:r>
        <w:t>665</w:t>
      </w:r>
    </w:p>
    <w:p>
      <w:r>
        <w:t>18</w:t>
      </w:r>
    </w:p>
    <w:p>
      <w:r>
        <w:t>1.125</w:t>
      </w:r>
    </w:p>
    <w:p>
      <w:r>
        <w:t>866</w:t>
      </w:r>
    </w:p>
    <w:p>
      <w:r>
        <w:t>C.ty Cổ Phần Đông Nam Dược Miền Trung</w:t>
      </w:r>
    </w:p>
    <w:p>
      <w:r>
        <w:t>thôn Chiềng Khạt, X. Đồng Lương, H. Lang Chánh</w:t>
      </w:r>
    </w:p>
    <w:p>
      <w:r>
        <w:t>2802898342</w:t>
      </w:r>
    </w:p>
    <w:p>
      <w:r>
        <w:t>5.389</w:t>
      </w:r>
    </w:p>
    <w:p>
      <w:r>
        <w:t>25.070.669</w:t>
      </w:r>
    </w:p>
    <w:p>
      <w:r>
        <w:t>5.014</w:t>
      </w:r>
    </w:p>
    <w:p>
      <w:r>
        <w:t>6</w:t>
      </w:r>
    </w:p>
    <w:p>
      <w:r>
        <w:t>375</w:t>
      </w:r>
    </w:p>
    <w:p>
      <w:r>
        <w:t>867</w:t>
      </w:r>
    </w:p>
    <w:p>
      <w:r>
        <w:t>C.ty TNHH Đầu Tư BĐS Xây Dựng Và Dịch Vụ Hưng Phát</w:t>
      </w:r>
    </w:p>
    <w:p>
      <w:r>
        <w:t>Biệt thự HH7-16 đường Hoa Hồng 7, KĐT Vinhomes Star C, P. Đông Hải, TP. Thanh Hóa</w:t>
      </w:r>
    </w:p>
    <w:p>
      <w:r>
        <w:t>2802900577</w:t>
      </w:r>
    </w:p>
    <w:p>
      <w:r>
        <w:t>74.116</w:t>
      </w:r>
    </w:p>
    <w:p>
      <w:r>
        <w:t>370.228.261</w:t>
      </w:r>
    </w:p>
    <w:p>
      <w:r>
        <w:t>74.046</w:t>
      </w:r>
    </w:p>
    <w:p>
      <w:r>
        <w:t>1</w:t>
      </w:r>
    </w:p>
    <w:p>
      <w:r>
        <w:t>70</w:t>
      </w:r>
    </w:p>
    <w:p>
      <w:r>
        <w:t>868</w:t>
      </w:r>
    </w:p>
    <w:p>
      <w:r>
        <w:t>C.ty TNHH Htv Nam Sơn</w:t>
      </w:r>
    </w:p>
    <w:p>
      <w:r>
        <w:t>Số 59 Tôn Thất Thuyết, P. Đông Hương, TP. Thanh Hóa</w:t>
      </w:r>
    </w:p>
    <w:p>
      <w:r>
        <w:t>2803033422</w:t>
      </w:r>
    </w:p>
    <w:p>
      <w:r>
        <w:t>6.000</w:t>
      </w:r>
    </w:p>
    <w:p>
      <w:r>
        <w:t>30.000.000</w:t>
      </w:r>
    </w:p>
    <w:p>
      <w:r>
        <w:t>6.000</w:t>
      </w:r>
    </w:p>
    <w:p>
      <w:r>
        <w:t>0</w:t>
      </w:r>
    </w:p>
    <w:p>
      <w:r>
        <w:t>-</w:t>
      </w:r>
    </w:p>
    <w:p>
      <w:r>
        <w:t>869</w:t>
      </w:r>
    </w:p>
    <w:p>
      <w:r>
        <w:t>C.ty TNHH Sản Xuất Thương Mại Công Nghiệp Newsun</w:t>
      </w:r>
    </w:p>
    <w:p>
      <w:r>
        <w:t>Thôn Lăng Thôn, X. Vạn Thắng, H. Nông Cống</w:t>
      </w:r>
    </w:p>
    <w:p>
      <w:r>
        <w:t>2803034345</w:t>
      </w:r>
    </w:p>
    <w:p>
      <w:r>
        <w:t>4.000</w:t>
      </w:r>
    </w:p>
    <w:p>
      <w:r>
        <w:t>20.000.000</w:t>
      </w:r>
    </w:p>
    <w:p>
      <w:r>
        <w:t>4.000</w:t>
      </w:r>
    </w:p>
    <w:p>
      <w:r>
        <w:t>0</w:t>
      </w:r>
    </w:p>
    <w:p>
      <w:r>
        <w:t>-</w:t>
      </w:r>
    </w:p>
    <w:p>
      <w:r>
        <w:t>870</w:t>
      </w:r>
    </w:p>
    <w:p>
      <w:r>
        <w:t>C.ty Cổ Phần TM Đầu Tư Thảo Nguyên</w:t>
      </w:r>
    </w:p>
    <w:p>
      <w:r>
        <w:t>131 Dương Đình Nghệ, P. Tân Sơn, TP. Thanh Hóa</w:t>
      </w:r>
    </w:p>
    <w:p>
      <w:r>
        <w:t>2803034828</w:t>
      </w:r>
    </w:p>
    <w:p>
      <w:r>
        <w:t>3.400</w:t>
      </w:r>
    </w:p>
    <w:p>
      <w:r>
        <w:t>17.000.000</w:t>
      </w:r>
    </w:p>
    <w:p>
      <w:r>
        <w:t>3.400</w:t>
      </w:r>
    </w:p>
    <w:p>
      <w:r>
        <w:t>0</w:t>
      </w:r>
    </w:p>
    <w:p>
      <w:r>
        <w:t>-</w:t>
      </w:r>
    </w:p>
    <w:p>
      <w:r>
        <w:t>871</w:t>
      </w:r>
    </w:p>
    <w:p>
      <w:r>
        <w:t>C.ty cổ phần Investcorp Thọ Xuân</w:t>
      </w:r>
    </w:p>
    <w:p>
      <w:r>
        <w:t>SN 145 Đường Trần Hưng Đạo, Khu 4, TT Thọ Xuân, H. Thọ Xuân</w:t>
      </w:r>
    </w:p>
    <w:p>
      <w:r>
        <w:t>2803034842</w:t>
      </w:r>
    </w:p>
    <w:p>
      <w:r>
        <w:t>2.000</w:t>
      </w:r>
    </w:p>
    <w:p>
      <w:r>
        <w:t>10.000.000</w:t>
      </w:r>
    </w:p>
    <w:p>
      <w:r>
        <w:t>2.000</w:t>
      </w:r>
    </w:p>
    <w:p>
      <w:r>
        <w:t>0</w:t>
      </w:r>
    </w:p>
    <w:p>
      <w:r>
        <w:t>-</w:t>
      </w:r>
    </w:p>
    <w:p>
      <w:r>
        <w:t>872</w:t>
      </w:r>
    </w:p>
    <w:p>
      <w:r>
        <w:t>C.ty Cổ Phần Tập Đoàn Xuân Phúc</w:t>
      </w:r>
    </w:p>
    <w:p>
      <w:r>
        <w:t>Số 475 Khu phố Vĩnh Long 1, TT Bến Sung, H. Như Thanh</w:t>
      </w:r>
    </w:p>
    <w:p>
      <w:r>
        <w:t>2802899882</w:t>
      </w:r>
    </w:p>
    <w:p>
      <w:r>
        <w:t>20.841</w:t>
      </w:r>
    </w:p>
    <w:p>
      <w:r>
        <w:t>101.706.079</w:t>
      </w:r>
    </w:p>
    <w:p>
      <w:r>
        <w:t>20.341</w:t>
      </w:r>
    </w:p>
    <w:p>
      <w:r>
        <w:t>8</w:t>
      </w:r>
    </w:p>
    <w:p>
      <w:r>
        <w:t>500</w:t>
      </w:r>
    </w:p>
    <w:p>
      <w:r>
        <w:t>873</w:t>
      </w:r>
    </w:p>
    <w:p>
      <w:r>
        <w:t>C.ty Cổ Phần Khoáng Sản Thiên An Phát</w:t>
      </w:r>
    </w:p>
    <w:p>
      <w:r>
        <w:t>Tiểu khu 4, TT Thiệu Hóa, H. Thiệu Hoá</w:t>
      </w:r>
    </w:p>
    <w:p>
      <w:r>
        <w:t>2803036039</w:t>
      </w:r>
    </w:p>
    <w:p>
      <w:r>
        <w:t>4.000</w:t>
      </w:r>
    </w:p>
    <w:p>
      <w:r>
        <w:t>20.000.000</w:t>
      </w:r>
    </w:p>
    <w:p>
      <w:r>
        <w:t>4.000</w:t>
      </w:r>
    </w:p>
    <w:p>
      <w:r>
        <w:t>0</w:t>
      </w:r>
    </w:p>
    <w:p>
      <w:r>
        <w:t>-</w:t>
      </w:r>
    </w:p>
    <w:p>
      <w:r>
        <w:t>874</w:t>
      </w:r>
    </w:p>
    <w:p>
      <w:r>
        <w:t>C.ty TNHH Năng Lượng Ngọc Lặc</w:t>
      </w:r>
    </w:p>
    <w:p>
      <w:r>
        <w:t>Làng Nghiện, X. Cao Ngọc, H. Ngọc Lặc</w:t>
      </w:r>
    </w:p>
    <w:p>
      <w:r>
        <w:t>2802905776</w:t>
      </w:r>
    </w:p>
    <w:p>
      <w:r>
        <w:t>563</w:t>
      </w:r>
    </w:p>
    <w:p>
      <w:r>
        <w:t>47.600</w:t>
      </w:r>
    </w:p>
    <w:p>
      <w:r>
        <w:t>500</w:t>
      </w:r>
    </w:p>
    <w:p>
      <w:r>
        <w:t>1</w:t>
      </w:r>
    </w:p>
    <w:p>
      <w:r>
        <w:t>63</w:t>
      </w:r>
    </w:p>
    <w:p>
      <w:r>
        <w:t>875</w:t>
      </w:r>
    </w:p>
    <w:p>
      <w:r>
        <w:t>C.ty Cổ Phần Tư Vấn Đầu Tư Xây Dựng Trần Anh</w:t>
      </w:r>
    </w:p>
    <w:p>
      <w:r>
        <w:t>Lô 41 - 42 MBQH 2125, P. Đông Vệ, TP. Thanh Hóa</w:t>
      </w:r>
    </w:p>
    <w:p>
      <w:r>
        <w:t>2802907491</w:t>
      </w:r>
    </w:p>
    <w:p>
      <w:r>
        <w:t>2.540</w:t>
      </w:r>
    </w:p>
    <w:p>
      <w:r>
        <w:t>10.250.438</w:t>
      </w:r>
    </w:p>
    <w:p>
      <w:r>
        <w:t>2.050</w:t>
      </w:r>
    </w:p>
    <w:p>
      <w:r>
        <w:t>7</w:t>
      </w:r>
    </w:p>
    <w:p>
      <w:r>
        <w:t>490</w:t>
      </w:r>
    </w:p>
    <w:p>
      <w:r>
        <w:t>876</w:t>
      </w:r>
    </w:p>
    <w:p>
      <w:r>
        <w:t>C.ty TNHH MTV Entercons</w:t>
      </w:r>
    </w:p>
    <w:p>
      <w:r>
        <w:t>SN 69 Phố Đặng Văn Hỷ, P. An Hưng, TP. Thanh Hóa</w:t>
      </w:r>
    </w:p>
    <w:p>
      <w:r>
        <w:t>2803035980</w:t>
      </w:r>
    </w:p>
    <w:p>
      <w:r>
        <w:t>500</w:t>
      </w:r>
    </w:p>
    <w:p>
      <w:r>
        <w:t>1.797.602</w:t>
      </w:r>
    </w:p>
    <w:p>
      <w:r>
        <w:t>500</w:t>
      </w:r>
    </w:p>
    <w:p>
      <w:r>
        <w:t>0</w:t>
      </w:r>
    </w:p>
    <w:p>
      <w:r>
        <w:t>-</w:t>
      </w:r>
    </w:p>
    <w:p>
      <w:r>
        <w:t>877</w:t>
      </w:r>
    </w:p>
    <w:p>
      <w:r>
        <w:t>C.ty TNHH XD Minh Phát</w:t>
      </w:r>
    </w:p>
    <w:p>
      <w:r>
        <w:t>phòng 405A2 chung cư Tân Thành 1, P. Đông Vệ, TP. Thanh Hóa</w:t>
      </w:r>
    </w:p>
    <w:p>
      <w:r>
        <w:t>2802907685</w:t>
      </w:r>
    </w:p>
    <w:p>
      <w:r>
        <w:t>710</w:t>
      </w:r>
    </w:p>
    <w:p>
      <w:r>
        <w:t>1.075.282</w:t>
      </w:r>
    </w:p>
    <w:p>
      <w:r>
        <w:t>500</w:t>
      </w:r>
    </w:p>
    <w:p>
      <w:r>
        <w:t>3</w:t>
      </w:r>
    </w:p>
    <w:p>
      <w:r>
        <w:t>210</w:t>
      </w:r>
    </w:p>
    <w:p>
      <w:r>
        <w:t>878</w:t>
      </w:r>
    </w:p>
    <w:p>
      <w:r>
        <w:t>C.ty TNHH Nhật Nam Gold</w:t>
      </w:r>
    </w:p>
    <w:p>
      <w:r>
        <w:t>Khu phố 3, TT Sao Vàng, H. Thọ Xuân</w:t>
      </w:r>
    </w:p>
    <w:p>
      <w:r>
        <w:t>2803036543</w:t>
      </w:r>
    </w:p>
    <w:p>
      <w:r>
        <w:t>10.000</w:t>
      </w:r>
    </w:p>
    <w:p>
      <w:r>
        <w:t>50.000.000</w:t>
      </w:r>
    </w:p>
    <w:p>
      <w:r>
        <w:t>10.000</w:t>
      </w:r>
    </w:p>
    <w:p>
      <w:r>
        <w:t>0</w:t>
      </w:r>
    </w:p>
    <w:p>
      <w:r>
        <w:t>-</w:t>
      </w:r>
    </w:p>
    <w:p>
      <w:r>
        <w:t>879</w:t>
      </w:r>
    </w:p>
    <w:p>
      <w:r>
        <w:t>C.ty Cổ Phần Tập Đoàn BĐS Thiên Tài</w:t>
      </w:r>
    </w:p>
    <w:p>
      <w:r>
        <w:t>Số 123 minh Khai, P. Ba Đình, TP. Thanh Hóa</w:t>
      </w:r>
    </w:p>
    <w:p>
      <w:r>
        <w:t>2802916217</w:t>
      </w:r>
    </w:p>
    <w:p>
      <w:r>
        <w:t>710</w:t>
      </w:r>
    </w:p>
    <w:p>
      <w:r>
        <w:t>44.685</w:t>
      </w:r>
    </w:p>
    <w:p>
      <w:r>
        <w:t>500</w:t>
      </w:r>
    </w:p>
    <w:p>
      <w:r>
        <w:t>3</w:t>
      </w:r>
    </w:p>
    <w:p>
      <w:r>
        <w:t>210</w:t>
      </w:r>
    </w:p>
    <w:p>
      <w:r>
        <w:t>880</w:t>
      </w:r>
    </w:p>
    <w:p>
      <w:r>
        <w:t>C.ty Cổ Phần Tập Đoàn BĐS Thu Ngân</w:t>
      </w:r>
    </w:p>
    <w:p>
      <w:r>
        <w:t>Số 123 Minh Khai, P. Ba Đình, TP. Thanh Hóa</w:t>
      </w:r>
    </w:p>
    <w:p>
      <w:r>
        <w:t>2802916182</w:t>
      </w:r>
    </w:p>
    <w:p>
      <w:r>
        <w:t>710</w:t>
      </w:r>
    </w:p>
    <w:p>
      <w:r>
        <w:t>1.044.055</w:t>
      </w:r>
    </w:p>
    <w:p>
      <w:r>
        <w:t>500</w:t>
      </w:r>
    </w:p>
    <w:p>
      <w:r>
        <w:t>3</w:t>
      </w:r>
    </w:p>
    <w:p>
      <w:r>
        <w:t>210</w:t>
      </w:r>
    </w:p>
    <w:p>
      <w:r>
        <w:t>881</w:t>
      </w:r>
    </w:p>
    <w:p>
      <w:r>
        <w:t>C.ty Cổ Phần Nhà Thăng Long</w:t>
      </w:r>
    </w:p>
    <w:p>
      <w:r>
        <w:t>Lô 163, MBQH Bắc Sơn 1, P. An Hưng, TP. Thanh Hóa</w:t>
      </w:r>
    </w:p>
    <w:p>
      <w:r>
        <w:t>2802920238</w:t>
      </w:r>
    </w:p>
    <w:p>
      <w:r>
        <w:t>74.813</w:t>
      </w:r>
    </w:p>
    <w:p>
      <w:r>
        <w:t>373.715.313</w:t>
      </w:r>
    </w:p>
    <w:p>
      <w:r>
        <w:t>74.743</w:t>
      </w:r>
    </w:p>
    <w:p>
      <w:r>
        <w:t>1</w:t>
      </w:r>
    </w:p>
    <w:p>
      <w:r>
        <w:t>70</w:t>
      </w:r>
    </w:p>
    <w:p>
      <w:r>
        <w:t>882</w:t>
      </w:r>
    </w:p>
    <w:p>
      <w:r>
        <w:t>C.ty Cổ Phần Xây Dựng - Thương Mại &amp; Dịch Vụ Kỹ Thuật Quốc Tế Nhật Minh</w:t>
      </w:r>
    </w:p>
    <w:p>
      <w:r>
        <w:t>P504 N8 Chung cư Đông Phát, P. Đông Vệ, TP. Thanh Hóa</w:t>
      </w:r>
    </w:p>
    <w:p>
      <w:r>
        <w:t>2802922186</w:t>
      </w:r>
    </w:p>
    <w:p>
      <w:r>
        <w:t>2.057</w:t>
      </w:r>
    </w:p>
    <w:p>
      <w:r>
        <w:t>9.937.151</w:t>
      </w:r>
    </w:p>
    <w:p>
      <w:r>
        <w:t>1.987</w:t>
      </w:r>
    </w:p>
    <w:p>
      <w:r>
        <w:t>1</w:t>
      </w:r>
    </w:p>
    <w:p>
      <w:r>
        <w:t>70</w:t>
      </w:r>
    </w:p>
    <w:p>
      <w:r>
        <w:t>883</w:t>
      </w:r>
    </w:p>
    <w:p>
      <w:r>
        <w:t>C.ty Cổ Phần Pulini</w:t>
      </w:r>
    </w:p>
    <w:p>
      <w:r>
        <w:t>Thôn Đôn, X. Thành Lâm, H. Bá Thước</w:t>
      </w:r>
    </w:p>
    <w:p>
      <w:r>
        <w:t>2803038491</w:t>
      </w:r>
    </w:p>
    <w:p>
      <w:r>
        <w:t>2.000</w:t>
      </w:r>
    </w:p>
    <w:p>
      <w:r>
        <w:t>10.000.000</w:t>
      </w:r>
    </w:p>
    <w:p>
      <w:r>
        <w:t>2.000</w:t>
      </w:r>
    </w:p>
    <w:p>
      <w:r>
        <w:t>0</w:t>
      </w:r>
    </w:p>
    <w:p>
      <w:r>
        <w:t>-</w:t>
      </w:r>
    </w:p>
    <w:p>
      <w:r>
        <w:t>884</w:t>
      </w:r>
    </w:p>
    <w:p>
      <w:r>
        <w:t>C.ty TNHH TM Khoáng Sản Miền Trung</w:t>
      </w:r>
    </w:p>
    <w:p>
      <w:r>
        <w:t>Thôn Hợp Nhất, X. Thanh Tân, H. Như Thanh</w:t>
      </w:r>
    </w:p>
    <w:p>
      <w:r>
        <w:t>2802923341</w:t>
      </w:r>
    </w:p>
    <w:p>
      <w:r>
        <w:t>3.125</w:t>
      </w:r>
    </w:p>
    <w:p>
      <w:r>
        <w:t>15.000.000</w:t>
      </w:r>
    </w:p>
    <w:p>
      <w:r>
        <w:t>3.000</w:t>
      </w:r>
    </w:p>
    <w:p>
      <w:r>
        <w:t>2</w:t>
      </w:r>
    </w:p>
    <w:p>
      <w:r>
        <w:t>125</w:t>
      </w:r>
    </w:p>
    <w:p>
      <w:r>
        <w:t>885</w:t>
      </w:r>
    </w:p>
    <w:p>
      <w:r>
        <w:t>C.ty Cổ Phần Sản Xuất Nhựa Và Bao Bì Việt Nam</w:t>
      </w:r>
    </w:p>
    <w:p>
      <w:r>
        <w:t>Phố 3/2, TT Thống Nhất, H. Yên Định</w:t>
      </w:r>
    </w:p>
    <w:p>
      <w:r>
        <w:t>2802923461</w:t>
      </w:r>
    </w:p>
    <w:p>
      <w:r>
        <w:t>4.160</w:t>
      </w:r>
    </w:p>
    <w:p>
      <w:r>
        <w:t>17.989.039</w:t>
      </w:r>
    </w:p>
    <w:p>
      <w:r>
        <w:t>3.598</w:t>
      </w:r>
    </w:p>
    <w:p>
      <w:r>
        <w:t>9</w:t>
      </w:r>
    </w:p>
    <w:p>
      <w:r>
        <w:t>563</w:t>
      </w:r>
    </w:p>
    <w:p>
      <w:r>
        <w:t>886</w:t>
      </w:r>
    </w:p>
    <w:p>
      <w:r>
        <w:t>C.ty Cổ Phần Shuland</w:t>
      </w:r>
    </w:p>
    <w:p>
      <w:r>
        <w:t>Biệt thự 16, đường Hoa Hồng, 03 Vinhomes StarCity, P. Đông Hải, TP. Thanh Hóa</w:t>
      </w:r>
    </w:p>
    <w:p>
      <w:r>
        <w:t>2803038607</w:t>
      </w:r>
    </w:p>
    <w:p>
      <w:r>
        <w:t>600</w:t>
      </w:r>
    </w:p>
    <w:p>
      <w:r>
        <w:t>2.999.040</w:t>
      </w:r>
    </w:p>
    <w:p>
      <w:r>
        <w:t>600</w:t>
      </w:r>
    </w:p>
    <w:p>
      <w:r>
        <w:t>0</w:t>
      </w:r>
    </w:p>
    <w:p>
      <w:r>
        <w:t>-</w:t>
      </w:r>
    </w:p>
    <w:p>
      <w:r>
        <w:t>887</w:t>
      </w:r>
    </w:p>
    <w:p>
      <w:r>
        <w:t>C.ty Cổ Phần Cơ Điện Và Năng Lượng Lam Sơn</w:t>
      </w:r>
    </w:p>
    <w:p>
      <w:r>
        <w:t>Số 54 Lê Hoàn, P. Trường Sơn, TP. Sầm Sơn</w:t>
      </w:r>
    </w:p>
    <w:p>
      <w:r>
        <w:t>2802924190</w:t>
      </w:r>
    </w:p>
    <w:p>
      <w:r>
        <w:t>8.683</w:t>
      </w:r>
    </w:p>
    <w:p>
      <w:r>
        <w:t>11.564.834</w:t>
      </w:r>
    </w:p>
    <w:p>
      <w:r>
        <w:t>2.313</w:t>
      </w:r>
    </w:p>
    <w:p>
      <w:r>
        <w:t>91</w:t>
      </w:r>
    </w:p>
    <w:p>
      <w:r>
        <w:t>6.370</w:t>
      </w:r>
    </w:p>
    <w:p>
      <w:r>
        <w:t>888</w:t>
      </w:r>
    </w:p>
    <w:p>
      <w:r>
        <w:t>C.ty TNHH Đầu Tư BĐS Và Xây Dựng Đức Tùng Group</w:t>
      </w:r>
    </w:p>
    <w:p>
      <w:r>
        <w:t>Khu phố Xuân Phương, P. Quảng Châu, TP. Sầm Sơn</w:t>
      </w:r>
    </w:p>
    <w:p>
      <w:r>
        <w:t>2802924345</w:t>
      </w:r>
    </w:p>
    <w:p>
      <w:r>
        <w:t>640</w:t>
      </w:r>
    </w:p>
    <w:p>
      <w:r>
        <w:t>1.990.650</w:t>
      </w:r>
    </w:p>
    <w:p>
      <w:r>
        <w:t>500</w:t>
      </w:r>
    </w:p>
    <w:p>
      <w:r>
        <w:t>2</w:t>
      </w:r>
    </w:p>
    <w:p>
      <w:r>
        <w:t>140</w:t>
      </w:r>
    </w:p>
    <w:p>
      <w:r>
        <w:t>889</w:t>
      </w:r>
    </w:p>
    <w:p>
      <w:r>
        <w:t>C.ty Cổ Phần Đầu Tư Sinte Thanh Hóa</w:t>
      </w:r>
    </w:p>
    <w:p>
      <w:r>
        <w:t>Thôn Phú Hậu 1, X. Trường Xuân, H. Thọ Xuân</w:t>
      </w:r>
    </w:p>
    <w:p>
      <w:r>
        <w:t>2803040797</w:t>
      </w:r>
    </w:p>
    <w:p>
      <w:r>
        <w:t>500</w:t>
      </w:r>
    </w:p>
    <w:p>
      <w:r>
        <w:t>98.319</w:t>
      </w:r>
    </w:p>
    <w:p>
      <w:r>
        <w:t>500</w:t>
      </w:r>
    </w:p>
    <w:p>
      <w:r>
        <w:t>-</w:t>
      </w:r>
    </w:p>
    <w:p>
      <w:r>
        <w:t>890</w:t>
      </w:r>
    </w:p>
    <w:p>
      <w:r>
        <w:t>C.ty TNHH Đầu Tư Phát Triển Thương Mại Và Xây Dựng Thanh Hóa</w:t>
      </w:r>
    </w:p>
    <w:p>
      <w:r>
        <w:t>Lô 06 MBQH phố Tân Cộng, P. Đông Tân, TP. Thanh Hóa</w:t>
      </w:r>
    </w:p>
    <w:p>
      <w:r>
        <w:t>2803041649</w:t>
      </w:r>
    </w:p>
    <w:p>
      <w:r>
        <w:t>2.000</w:t>
      </w:r>
    </w:p>
    <w:p>
      <w:r>
        <w:t>10.000.000</w:t>
      </w:r>
    </w:p>
    <w:p>
      <w:r>
        <w:t>2.000</w:t>
      </w:r>
    </w:p>
    <w:p>
      <w:r>
        <w:t>0</w:t>
      </w:r>
    </w:p>
    <w:p>
      <w:r>
        <w:t>-</w:t>
      </w:r>
    </w:p>
    <w:p>
      <w:r>
        <w:t>891</w:t>
      </w:r>
    </w:p>
    <w:p>
      <w:r>
        <w:t>C.ty TNHH Đầu Tư Và Xây Dựng Hạ Tầng Đô Thị 216 Nghi Sơn</w:t>
      </w:r>
    </w:p>
    <w:p>
      <w:r>
        <w:t>TDP Sơn Trà, P.Trúc Lâm, TX. Nghi Sơn</w:t>
      </w:r>
    </w:p>
    <w:p>
      <w:r>
        <w:t>2803041536</w:t>
      </w:r>
    </w:p>
    <w:p>
      <w:r>
        <w:t>500</w:t>
      </w:r>
    </w:p>
    <w:p>
      <w:r>
        <w:t>2.000.000</w:t>
      </w:r>
    </w:p>
    <w:p>
      <w:r>
        <w:t>500</w:t>
      </w:r>
    </w:p>
    <w:p>
      <w:r>
        <w:t>0</w:t>
      </w:r>
    </w:p>
    <w:p>
      <w:r>
        <w:t>-</w:t>
      </w:r>
    </w:p>
    <w:p>
      <w:r>
        <w:t>892</w:t>
      </w:r>
    </w:p>
    <w:p>
      <w:r>
        <w:t>C.ty TNHH Phát Triển Đầu Tư Xây Dựng Minh Quân</w:t>
      </w:r>
    </w:p>
    <w:p>
      <w:r>
        <w:t>Thôn Hòa Lâm, X. Trường Lâm, TX. Nghi Sơn</w:t>
      </w:r>
    </w:p>
    <w:p>
      <w:r>
        <w:t>2802924560</w:t>
      </w:r>
    </w:p>
    <w:p>
      <w:r>
        <w:t>5.420</w:t>
      </w:r>
    </w:p>
    <w:p>
      <w:r>
        <w:t>25.000.000</w:t>
      </w:r>
    </w:p>
    <w:p>
      <w:r>
        <w:t>5.000</w:t>
      </w:r>
    </w:p>
    <w:p>
      <w:r>
        <w:t>6</w:t>
      </w:r>
    </w:p>
    <w:p>
      <w:r>
        <w:t>420</w:t>
      </w:r>
    </w:p>
    <w:p>
      <w:r>
        <w:t>893</w:t>
      </w:r>
    </w:p>
    <w:p>
      <w:r>
        <w:t>C.ty Cổ Phần Kiến Trúc Đầu tư và TM Truth House</w:t>
      </w:r>
    </w:p>
    <w:p>
      <w:r>
        <w:t>Khu phố Trung Chính, P. Quảng Cư, TP. Sầm Sơn</w:t>
      </w:r>
    </w:p>
    <w:p>
      <w:r>
        <w:t>2802924930</w:t>
      </w:r>
    </w:p>
    <w:p>
      <w:r>
        <w:t>2.515</w:t>
      </w:r>
    </w:p>
    <w:p>
      <w:r>
        <w:t>10.822.636</w:t>
      </w:r>
    </w:p>
    <w:p>
      <w:r>
        <w:t>2.165</w:t>
      </w:r>
    </w:p>
    <w:p>
      <w:r>
        <w:t>5</w:t>
      </w:r>
    </w:p>
    <w:p>
      <w:r>
        <w:t>350</w:t>
      </w:r>
    </w:p>
    <w:p>
      <w:r>
        <w:t>894</w:t>
      </w:r>
    </w:p>
    <w:p>
      <w:r>
        <w:t>C.ty Cổ Phần Phát Triển Dịch Vụ Và Du Lịch Anh Tuấn</w:t>
      </w:r>
    </w:p>
    <w:p>
      <w:r>
        <w:t>SN 12/49B Đại lộ Lê Lợi, P. Tân Sơn, TP. Thanh Hóa</w:t>
      </w:r>
    </w:p>
    <w:p>
      <w:r>
        <w:t>2803042201</w:t>
      </w:r>
    </w:p>
    <w:p>
      <w:r>
        <w:t>26.036</w:t>
      </w:r>
    </w:p>
    <w:p>
      <w:r>
        <w:t>130.181.000</w:t>
      </w:r>
    </w:p>
    <w:p>
      <w:r>
        <w:t>26.036</w:t>
      </w:r>
    </w:p>
    <w:p>
      <w:r>
        <w:t>0</w:t>
      </w:r>
    </w:p>
    <w:p>
      <w:r>
        <w:t>-</w:t>
      </w:r>
    </w:p>
    <w:p>
      <w:r>
        <w:t>895</w:t>
      </w:r>
    </w:p>
    <w:p>
      <w:r>
        <w:t>C.ty TNHH Xây Dựng TMDV HHmax</w:t>
      </w:r>
    </w:p>
    <w:p>
      <w:r>
        <w:t>Quản xá, X. Thiệu Hợp, H. Thiệu Hoá</w:t>
      </w:r>
    </w:p>
    <w:p>
      <w:r>
        <w:t>2802926374</w:t>
      </w:r>
    </w:p>
    <w:p>
      <w:r>
        <w:t>5.126</w:t>
      </w:r>
    </w:p>
    <w:p>
      <w:r>
        <w:t>13.129.332</w:t>
      </w:r>
    </w:p>
    <w:p>
      <w:r>
        <w:t>2.626</w:t>
      </w:r>
    </w:p>
    <w:p>
      <w:r>
        <w:t>40</w:t>
      </w:r>
    </w:p>
    <w:p>
      <w:r>
        <w:t>2.500</w:t>
      </w:r>
    </w:p>
    <w:p>
      <w:r>
        <w:t>896</w:t>
      </w:r>
    </w:p>
    <w:p>
      <w:r>
        <w:t>C.ty TNHH Chế Biến Lâm Sản Đức Thành</w:t>
      </w:r>
    </w:p>
    <w:p>
      <w:r>
        <w:t>Số 151 Trần Hưng Đạo, P. Nam Ngạn, TP. Thanh Hóa</w:t>
      </w:r>
    </w:p>
    <w:p>
      <w:r>
        <w:t>2803042628</w:t>
      </w:r>
    </w:p>
    <w:p>
      <w:r>
        <w:t>4.000</w:t>
      </w:r>
    </w:p>
    <w:p>
      <w:r>
        <w:t>20.000.000</w:t>
      </w:r>
    </w:p>
    <w:p>
      <w:r>
        <w:t>4.000</w:t>
      </w:r>
    </w:p>
    <w:p>
      <w:r>
        <w:t>0</w:t>
      </w:r>
    </w:p>
    <w:p>
      <w:r>
        <w:t>-</w:t>
      </w:r>
    </w:p>
    <w:p>
      <w:r>
        <w:t>897</w:t>
      </w:r>
    </w:p>
    <w:p>
      <w:r>
        <w:t>C.ty TNHH Đầu Tư Và Xây Dựng Bảo Minh Phát</w:t>
      </w:r>
    </w:p>
    <w:p>
      <w:r>
        <w:t>SN 06 ngõ 27 đường Nguyễn</w:t>
      </w:r>
    </w:p>
    <w:p>
      <w:r>
        <w:t>Mộng Tuân, P. Nam Ngạn, TP.</w:t>
      </w:r>
    </w:p>
    <w:p>
      <w:r>
        <w:t>Thanh Hóa</w:t>
      </w:r>
    </w:p>
    <w:p>
      <w:r>
        <w:t>2803044093</w:t>
      </w:r>
    </w:p>
    <w:p>
      <w:r>
        <w:t>2.000</w:t>
      </w:r>
    </w:p>
    <w:p>
      <w:r>
        <w:t>10.000.000</w:t>
      </w:r>
    </w:p>
    <w:p>
      <w:r>
        <w:t>2.000</w:t>
      </w:r>
    </w:p>
    <w:p>
      <w:r>
        <w:t>0</w:t>
      </w:r>
    </w:p>
    <w:p>
      <w:r>
        <w:t>-</w:t>
      </w:r>
    </w:p>
    <w:p>
      <w:r>
        <w:t>898</w:t>
      </w:r>
    </w:p>
    <w:p>
      <w:r>
        <w:t>C.ty Luật TNHH Thắng Hoàng Gia</w:t>
      </w:r>
    </w:p>
    <w:p>
      <w:r>
        <w:t>Số 26, đường Nguyễn Xiển, P. Đông Thọ, TP. Thanh Hóa</w:t>
      </w:r>
    </w:p>
    <w:p>
      <w:r>
        <w:t>2802927018</w:t>
      </w:r>
    </w:p>
    <w:p>
      <w:r>
        <w:t>990</w:t>
      </w:r>
    </w:p>
    <w:p>
      <w:r>
        <w:t>1.010.320</w:t>
      </w:r>
    </w:p>
    <w:p>
      <w:r>
        <w:t>500</w:t>
      </w:r>
    </w:p>
    <w:p>
      <w:r>
        <w:t>7</w:t>
      </w:r>
    </w:p>
    <w:p>
      <w:r>
        <w:t>490</w:t>
      </w:r>
    </w:p>
    <w:p>
      <w:r>
        <w:t>899</w:t>
      </w:r>
    </w:p>
    <w:p>
      <w:r>
        <w:t>C.ty TNHH TMDV Đầu Tư Đại Hồng Phát</w:t>
      </w:r>
    </w:p>
    <w:p>
      <w:r>
        <w:t>Đường Đào Cam Mộc, Khu 4, TT Quán Lào, H. Yên Định</w:t>
      </w:r>
    </w:p>
    <w:p>
      <w:r>
        <w:t>2803045019</w:t>
      </w:r>
    </w:p>
    <w:p>
      <w:r>
        <w:t>1.800</w:t>
      </w:r>
    </w:p>
    <w:p>
      <w:r>
        <w:t>9.000.000</w:t>
      </w:r>
    </w:p>
    <w:p>
      <w:r>
        <w:t>1.800</w:t>
      </w:r>
    </w:p>
    <w:p>
      <w:r>
        <w:t>0</w:t>
      </w:r>
    </w:p>
    <w:p>
      <w:r>
        <w:t>-</w:t>
      </w:r>
    </w:p>
    <w:p>
      <w:r>
        <w:t>900</w:t>
      </w:r>
    </w:p>
    <w:p>
      <w:r>
        <w:t>C.ty TNHH Đầu Tư Khoáng Sản Trường Thành</w:t>
      </w:r>
    </w:p>
    <w:p>
      <w:r>
        <w:t>Làng Vần Trong, X. Yên Thắng, H. Lang Chánh</w:t>
      </w:r>
    </w:p>
    <w:p>
      <w:r>
        <w:t>2802927882</w:t>
      </w:r>
    </w:p>
    <w:p>
      <w:r>
        <w:t>11.260</w:t>
      </w:r>
    </w:p>
    <w:p>
      <w:r>
        <w:t>47.235.678</w:t>
      </w:r>
    </w:p>
    <w:p>
      <w:r>
        <w:t>9.447</w:t>
      </w:r>
    </w:p>
    <w:p>
      <w:r>
        <w:t>29</w:t>
      </w:r>
    </w:p>
    <w:p>
      <w:r>
        <w:t>1.813</w:t>
      </w:r>
    </w:p>
    <w:p>
      <w:r>
        <w:t>901</w:t>
      </w:r>
    </w:p>
    <w:p>
      <w:r>
        <w:t>C.ty TNHH Victory Vietnam</w:t>
      </w:r>
    </w:p>
    <w:p>
      <w:r>
        <w:t>Khu phố Xuân Tâm, TT Sao Vàng, H. Thọ Xuân</w:t>
      </w:r>
    </w:p>
    <w:p>
      <w:r>
        <w:t>2802927956</w:t>
      </w:r>
    </w:p>
    <w:p>
      <w:r>
        <w:t>37.137</w:t>
      </w:r>
    </w:p>
    <w:p>
      <w:r>
        <w:t>74.433.195</w:t>
      </w:r>
    </w:p>
    <w:p>
      <w:r>
        <w:t>14.887</w:t>
      </w:r>
    </w:p>
    <w:p>
      <w:r>
        <w:t>356</w:t>
      </w:r>
    </w:p>
    <w:p>
      <w:r>
        <w:t>22.250</w:t>
      </w:r>
    </w:p>
    <w:p>
      <w:r>
        <w:t>902</w:t>
      </w:r>
    </w:p>
    <w:p>
      <w:r>
        <w:t>C.ty Cổ Phần Đầu Tư Cụm Công Nghiệp APG</w:t>
      </w:r>
    </w:p>
    <w:p>
      <w:r>
        <w:t>Số 88, tổ dân phố Tân An, TT Phong Sơn, H. Cẩm Thuỷ</w:t>
      </w:r>
    </w:p>
    <w:p>
      <w:r>
        <w:t>2802927995</w:t>
      </w:r>
    </w:p>
    <w:p>
      <w:r>
        <w:t>30.451</w:t>
      </w:r>
    </w:p>
    <w:p>
      <w:r>
        <w:t>150.068.017</w:t>
      </w:r>
    </w:p>
    <w:p>
      <w:r>
        <w:t>30.014</w:t>
      </w:r>
    </w:p>
    <w:p>
      <w:r>
        <w:t>7</w:t>
      </w:r>
    </w:p>
    <w:p>
      <w:r>
        <w:t>438</w:t>
      </w:r>
    </w:p>
    <w:p>
      <w:r>
        <w:t>903</w:t>
      </w:r>
    </w:p>
    <w:p>
      <w:r>
        <w:t>C.ty TNHH Tư Vấn Và Xây Dựng Linh Anh</w:t>
      </w:r>
    </w:p>
    <w:p>
      <w:r>
        <w:t>Thôn Lộc Xá, X. Quảng Long, H. Quảng Xương</w:t>
      </w:r>
    </w:p>
    <w:p>
      <w:r>
        <w:t>2802928533</w:t>
      </w:r>
    </w:p>
    <w:p>
      <w:r>
        <w:t>3.668</w:t>
      </w:r>
    </w:p>
    <w:p>
      <w:r>
        <w:t>17.989.539</w:t>
      </w:r>
    </w:p>
    <w:p>
      <w:r>
        <w:t>3.598</w:t>
      </w:r>
    </w:p>
    <w:p>
      <w:r>
        <w:t>1</w:t>
      </w:r>
    </w:p>
    <w:p>
      <w:r>
        <w:t>70</w:t>
      </w:r>
    </w:p>
    <w:p>
      <w:r>
        <w:t>904</w:t>
      </w:r>
    </w:p>
    <w:p>
      <w:r>
        <w:t>C.ty TNHH Đầu Tư Quốc Tế Trung Sơn</w:t>
      </w:r>
    </w:p>
    <w:p>
      <w:r>
        <w:t>Lô N2, N3 KĐT Bình Minh, P. Đông Hương, TP. Thanh Hóa</w:t>
      </w:r>
    </w:p>
    <w:p>
      <w:r>
        <w:t>2803045548</w:t>
      </w:r>
    </w:p>
    <w:p>
      <w:r>
        <w:t>1.800</w:t>
      </w:r>
    </w:p>
    <w:p>
      <w:r>
        <w:t>9.000.000</w:t>
      </w:r>
    </w:p>
    <w:p>
      <w:r>
        <w:t>1.800</w:t>
      </w:r>
    </w:p>
    <w:p>
      <w:r>
        <w:t>0</w:t>
      </w:r>
    </w:p>
    <w:p>
      <w:r>
        <w:t>-</w:t>
      </w:r>
    </w:p>
    <w:p>
      <w:r>
        <w:t>905</w:t>
      </w:r>
    </w:p>
    <w:p>
      <w:r>
        <w:t>C.ty TNHH TM &amp; XD Đỗ Hiền DC</w:t>
      </w:r>
    </w:p>
    <w:p>
      <w:r>
        <w:t>SN 191 phố Trung Sơn, P. An Hưng, TP. Thanh Hóa</w:t>
      </w:r>
    </w:p>
    <w:p>
      <w:r>
        <w:t>2802929600</w:t>
      </w:r>
    </w:p>
    <w:p>
      <w:r>
        <w:t>4.938</w:t>
      </w:r>
    </w:p>
    <w:p>
      <w:r>
        <w:t>19.090.320</w:t>
      </w:r>
    </w:p>
    <w:p>
      <w:r>
        <w:t>3.818</w:t>
      </w:r>
    </w:p>
    <w:p>
      <w:r>
        <w:t>16</w:t>
      </w:r>
    </w:p>
    <w:p>
      <w:r>
        <w:t>1.120</w:t>
      </w:r>
    </w:p>
    <w:p>
      <w:r>
        <w:t>906</w:t>
      </w:r>
    </w:p>
    <w:p>
      <w:r>
        <w:t>C.ty TNHH Dược Liệu Hà Nội GMP</w:t>
      </w:r>
    </w:p>
    <w:p>
      <w:r>
        <w:t>Lô 87,88, Khu E, KCN Tây Bắc Ga, P. Đông Lĩnh, TP. Thanh Hóa</w:t>
      </w:r>
    </w:p>
    <w:p>
      <w:r>
        <w:t>2802930003</w:t>
      </w:r>
    </w:p>
    <w:p>
      <w:r>
        <w:t>8.385</w:t>
      </w:r>
    </w:p>
    <w:p>
      <w:r>
        <w:t>40.173.755</w:t>
      </w:r>
    </w:p>
    <w:p>
      <w:r>
        <w:t>8.035</w:t>
      </w:r>
    </w:p>
    <w:p>
      <w:r>
        <w:t>5</w:t>
      </w:r>
    </w:p>
    <w:p>
      <w:r>
        <w:t>350</w:t>
      </w:r>
    </w:p>
    <w:p>
      <w:r>
        <w:t>907</w:t>
      </w:r>
    </w:p>
    <w:p>
      <w:r>
        <w:t>C.ty Cổ Phần Apg Eco Thanh Hóa</w:t>
      </w:r>
    </w:p>
    <w:p>
      <w:r>
        <w:t>Lô 1a, Khoảnh 1+4, Tiểu khu 290, Thôn Bái Tôm, X. Điền Quang, H. Bá Thước</w:t>
      </w:r>
    </w:p>
    <w:p>
      <w:r>
        <w:t>2802929978</w:t>
      </w:r>
    </w:p>
    <w:p>
      <w:r>
        <w:t>11.453</w:t>
      </w:r>
    </w:p>
    <w:p>
      <w:r>
        <w:t>45.079.686</w:t>
      </w:r>
    </w:p>
    <w:p>
      <w:r>
        <w:t>9.016</w:t>
      </w:r>
    </w:p>
    <w:p>
      <w:r>
        <w:t>39</w:t>
      </w:r>
    </w:p>
    <w:p>
      <w:r>
        <w:t>2.438</w:t>
      </w:r>
    </w:p>
    <w:p>
      <w:r>
        <w:t>908</w:t>
      </w:r>
    </w:p>
    <w:p>
      <w:r>
        <w:t>C.ty TNHH TM Và Đầu Tư Tân Tiến Phát</w:t>
      </w:r>
    </w:p>
    <w:p>
      <w:r>
        <w:t>SN 423 Nguyễn Trãi, P. Phú Sơn, TP. Thanh Hóa</w:t>
      </w:r>
    </w:p>
    <w:p>
      <w:r>
        <w:t>2803048387</w:t>
      </w:r>
    </w:p>
    <w:p>
      <w:r>
        <w:t>500</w:t>
      </w:r>
    </w:p>
    <w:p>
      <w:r>
        <w:t>1.000.000</w:t>
      </w:r>
    </w:p>
    <w:p>
      <w:r>
        <w:t>500</w:t>
      </w:r>
    </w:p>
    <w:p>
      <w:r>
        <w:t>0</w:t>
      </w:r>
    </w:p>
    <w:p>
      <w:r>
        <w:t>-</w:t>
      </w:r>
    </w:p>
    <w:p>
      <w:r>
        <w:t>909</w:t>
      </w:r>
    </w:p>
    <w:p>
      <w:r>
        <w:t>C.ty Cổ Phần Oldendorff Carriers Việt Nam</w:t>
      </w:r>
    </w:p>
    <w:p>
      <w:r>
        <w:t>Khách sạn Nghi Sơn, khu phố Bắc Hải, P. Hải Thượng, TX. Nghi Sơn</w:t>
      </w:r>
    </w:p>
    <w:p>
      <w:r>
        <w:t>2802930684</w:t>
      </w:r>
    </w:p>
    <w:p>
      <w:r>
        <w:t>18.242</w:t>
      </w:r>
    </w:p>
    <w:p>
      <w:r>
        <w:t>79.660.571</w:t>
      </w:r>
    </w:p>
    <w:p>
      <w:r>
        <w:t>15.932</w:t>
      </w:r>
    </w:p>
    <w:p>
      <w:r>
        <w:t>33</w:t>
      </w:r>
    </w:p>
    <w:p>
      <w:r>
        <w:t>2.310</w:t>
      </w:r>
    </w:p>
    <w:p>
      <w:r>
        <w:t>910</w:t>
      </w:r>
    </w:p>
    <w:p>
      <w:r>
        <w:t>C.ty TNHH Savico Thanh Hóa</w:t>
      </w:r>
    </w:p>
    <w:p>
      <w:r>
        <w:t>Phố Thành Yên, P. Quảng Thành, TP. Thanh Hóa</w:t>
      </w:r>
    </w:p>
    <w:p>
      <w:r>
        <w:t>2803049045</w:t>
      </w:r>
    </w:p>
    <w:p>
      <w:r>
        <w:t>3.060</w:t>
      </w:r>
    </w:p>
    <w:p>
      <w:r>
        <w:t>15.299.000</w:t>
      </w:r>
    </w:p>
    <w:p>
      <w:r>
        <w:t>3.060</w:t>
      </w:r>
    </w:p>
    <w:p>
      <w:r>
        <w:t>0</w:t>
      </w:r>
    </w:p>
    <w:p>
      <w:r>
        <w:t>-</w:t>
      </w:r>
    </w:p>
    <w:p>
      <w:r>
        <w:t>911</w:t>
      </w:r>
    </w:p>
    <w:p>
      <w:r>
        <w:t>C.ty TNHH Giày Kim Thịnh Việt Nam</w:t>
      </w:r>
    </w:p>
    <w:p>
      <w:r>
        <w:t>HH9-01, KĐT Vinhomes Star City, P. Đông Hải, TP. Thanh Hóa</w:t>
      </w:r>
    </w:p>
    <w:p>
      <w:r>
        <w:t>2803049567</w:t>
      </w:r>
    </w:p>
    <w:p>
      <w:r>
        <w:t>30.000</w:t>
      </w:r>
    </w:p>
    <w:p>
      <w:r>
        <w:t>150.000.000</w:t>
      </w:r>
    </w:p>
    <w:p>
      <w:r>
        <w:t>30.000</w:t>
      </w:r>
    </w:p>
    <w:p>
      <w:r>
        <w:t>0</w:t>
      </w:r>
    </w:p>
    <w:p>
      <w:r>
        <w:t>-</w:t>
      </w:r>
    </w:p>
    <w:p>
      <w:r>
        <w:t>912</w:t>
      </w:r>
    </w:p>
    <w:p>
      <w:r>
        <w:t>C.ty Luật TNHH Lê Phượng Hoàng</w:t>
      </w:r>
    </w:p>
    <w:p>
      <w:r>
        <w:t>Phòng 501A, T5 tòa nhà Hoàng Sơn, Lô 6 đại lộ Võ Nguyên Giáp, P. Đông Vệ, TP. Thanh Hóa</w:t>
      </w:r>
    </w:p>
    <w:p>
      <w:r>
        <w:t>2802929262</w:t>
      </w:r>
    </w:p>
    <w:p>
      <w:r>
        <w:t>570</w:t>
      </w:r>
    </w:p>
    <w:p>
      <w:r>
        <w:t>473.813</w:t>
      </w:r>
    </w:p>
    <w:p>
      <w:r>
        <w:t>500</w:t>
      </w:r>
    </w:p>
    <w:p>
      <w:r>
        <w:t>1</w:t>
      </w:r>
    </w:p>
    <w:p>
      <w:r>
        <w:t>70</w:t>
      </w:r>
    </w:p>
    <w:p>
      <w:r>
        <w:t>913</w:t>
      </w:r>
    </w:p>
    <w:p>
      <w:r>
        <w:t>C.ty Cổ Phần Đầu Tư Thương Mại Và Phát Triển Xây Dựng Hoàng Anh</w:t>
      </w:r>
    </w:p>
    <w:p>
      <w:r>
        <w:t>SN 02/10/23 Đường Đồng Khoai, phố Thành Long, P. Quảng Thành, TP. Thanh Hóa</w:t>
      </w:r>
    </w:p>
    <w:p>
      <w:r>
        <w:t>2802932434</w:t>
      </w:r>
    </w:p>
    <w:p>
      <w:r>
        <w:t>2.293</w:t>
      </w:r>
    </w:p>
    <w:p>
      <w:r>
        <w:t>10.063.167</w:t>
      </w:r>
    </w:p>
    <w:p>
      <w:r>
        <w:t>2.013</w:t>
      </w:r>
    </w:p>
    <w:p>
      <w:r>
        <w:t>4</w:t>
      </w:r>
    </w:p>
    <w:p>
      <w:r>
        <w:t>280</w:t>
      </w:r>
    </w:p>
    <w:p>
      <w:r>
        <w:t>914</w:t>
      </w:r>
    </w:p>
    <w:p>
      <w:r>
        <w:t>C.ty TNHH SxTM Và DV Tài Nguyên</w:t>
      </w:r>
    </w:p>
    <w:p>
      <w:r>
        <w:t>SN 24/1/35 đường Phố Cống, TT Ngọc Lặc, H. Ngọc Lặc</w:t>
      </w:r>
    </w:p>
    <w:p>
      <w:r>
        <w:t>2803049817</w:t>
      </w:r>
    </w:p>
    <w:p>
      <w:r>
        <w:t>2.560</w:t>
      </w:r>
    </w:p>
    <w:p>
      <w:r>
        <w:t>12.800.000</w:t>
      </w:r>
    </w:p>
    <w:p>
      <w:r>
        <w:t>2.560</w:t>
      </w:r>
    </w:p>
    <w:p>
      <w:r>
        <w:t>0</w:t>
      </w:r>
    </w:p>
    <w:p>
      <w:r>
        <w:t>-</w:t>
      </w:r>
    </w:p>
    <w:p>
      <w:r>
        <w:t>915</w:t>
      </w:r>
    </w:p>
    <w:p>
      <w:r>
        <w:t>C.ty TNHH Dịch Vụ Tư Vấn Thanh Thanh Mai</w:t>
      </w:r>
    </w:p>
    <w:p>
      <w:r>
        <w:t>Lô số B32 Khu tổ hợp TMDV nhà ở - Chung cư, P. Đông Hương, TP. Thanh Hóa</w:t>
      </w:r>
    </w:p>
    <w:p>
      <w:r>
        <w:t>2802933540</w:t>
      </w:r>
    </w:p>
    <w:p>
      <w:r>
        <w:t>810</w:t>
      </w:r>
    </w:p>
    <w:p>
      <w:r>
        <w:t>3.000.808</w:t>
      </w:r>
    </w:p>
    <w:p>
      <w:r>
        <w:t>600</w:t>
      </w:r>
    </w:p>
    <w:p>
      <w:r>
        <w:t>3</w:t>
      </w:r>
    </w:p>
    <w:p>
      <w:r>
        <w:t>210</w:t>
      </w:r>
    </w:p>
    <w:p>
      <w:r>
        <w:t>916</w:t>
      </w:r>
    </w:p>
    <w:p>
      <w:r>
        <w:t>C.ty TNHH Vũ Thái Hưng</w:t>
      </w:r>
    </w:p>
    <w:p>
      <w:r>
        <w:t>Số 11/229 Bà Triệu, P. Hàm Rồng, TP. Thanh Hóa</w:t>
      </w:r>
    </w:p>
    <w:p>
      <w:r>
        <w:t>2802933847</w:t>
      </w:r>
    </w:p>
    <w:p>
      <w:r>
        <w:t>710</w:t>
      </w:r>
    </w:p>
    <w:p>
      <w:r>
        <w:t>1.000.000</w:t>
      </w:r>
    </w:p>
    <w:p>
      <w:r>
        <w:t>500</w:t>
      </w:r>
    </w:p>
    <w:p>
      <w:r>
        <w:t>3</w:t>
      </w:r>
    </w:p>
    <w:p>
      <w:r>
        <w:t>210</w:t>
      </w:r>
    </w:p>
    <w:p>
      <w:r>
        <w:t>917</w:t>
      </w:r>
    </w:p>
    <w:p>
      <w:r>
        <w:t>C.ty Cổ Phần Bt Hải Hòa - Bình Minh</w:t>
      </w:r>
    </w:p>
    <w:p>
      <w:r>
        <w:t>Tổ dân phố Tiền Phong, P. Hải Hòa, TX. Nghi Sơn</w:t>
      </w:r>
    </w:p>
    <w:p>
      <w:r>
        <w:t>2802934174</w:t>
      </w:r>
    </w:p>
    <w:p>
      <w:r>
        <w:t>34.769</w:t>
      </w:r>
    </w:p>
    <w:p>
      <w:r>
        <w:t>162.294.592</w:t>
      </w:r>
    </w:p>
    <w:p>
      <w:r>
        <w:t>32.459</w:t>
      </w:r>
    </w:p>
    <w:p>
      <w:r>
        <w:t>33</w:t>
      </w:r>
    </w:p>
    <w:p>
      <w:r>
        <w:t>2.310</w:t>
      </w:r>
    </w:p>
    <w:p>
      <w:r>
        <w:t>918</w:t>
      </w:r>
    </w:p>
    <w:p>
      <w:r>
        <w:t>C.ty Cổ Phần Sản Xuất Trà Hoa Quả Tươi Fresteaoem</w:t>
      </w:r>
    </w:p>
    <w:p>
      <w:r>
        <w:t>Thôn Thành Ninh, X. Thành Lộc, H. Hậu Lộc</w:t>
      </w:r>
    </w:p>
    <w:p>
      <w:r>
        <w:t>2803050555</w:t>
      </w:r>
    </w:p>
    <w:p>
      <w:r>
        <w:t>500</w:t>
      </w:r>
    </w:p>
    <w:p>
      <w:r>
        <w:t>1.000.000</w:t>
      </w:r>
    </w:p>
    <w:p>
      <w:r>
        <w:t>500</w:t>
      </w:r>
    </w:p>
    <w:p>
      <w:r>
        <w:t>0</w:t>
      </w:r>
    </w:p>
    <w:p>
      <w:r>
        <w:t>-</w:t>
      </w:r>
    </w:p>
    <w:p>
      <w:r>
        <w:t>919</w:t>
      </w:r>
    </w:p>
    <w:p>
      <w:r>
        <w:t>C.ty Cổ Phần Kết Cấu Và Vật Liệu Xây Dựng KTTD</w:t>
      </w:r>
    </w:p>
    <w:p>
      <w:r>
        <w:t>Lô P9 Khu 2 KĐT Bình Minh, P. Đông Hương, TP. Thanh Hóa</w:t>
      </w:r>
    </w:p>
    <w:p>
      <w:r>
        <w:t>2802934248</w:t>
      </w:r>
    </w:p>
    <w:p>
      <w:r>
        <w:t>6.686</w:t>
      </w:r>
    </w:p>
    <w:p>
      <w:r>
        <w:t>30.280.449</w:t>
      </w:r>
    </w:p>
    <w:p>
      <w:r>
        <w:t>6.056</w:t>
      </w:r>
    </w:p>
    <w:p>
      <w:r>
        <w:t>9</w:t>
      </w:r>
    </w:p>
    <w:p>
      <w:r>
        <w:t>630</w:t>
      </w:r>
    </w:p>
    <w:p>
      <w:r>
        <w:t>920</w:t>
      </w:r>
    </w:p>
    <w:p>
      <w:r>
        <w:t>C.ty Cổ Phần Phát Triển Xây Dựng Anh Vũ TH</w:t>
      </w:r>
    </w:p>
    <w:p>
      <w:r>
        <w:t>Thôn Nguyên Tiến, X. Thiệu Nguyên, H. Thiệu Hoá</w:t>
      </w:r>
    </w:p>
    <w:p>
      <w:r>
        <w:t>2802934745</w:t>
      </w:r>
    </w:p>
    <w:p>
      <w:r>
        <w:t>1.913</w:t>
      </w:r>
    </w:p>
    <w:p>
      <w:r>
        <w:t>8.000.000</w:t>
      </w:r>
    </w:p>
    <w:p>
      <w:r>
        <w:t>1.600</w:t>
      </w:r>
    </w:p>
    <w:p>
      <w:r>
        <w:t>5</w:t>
      </w:r>
    </w:p>
    <w:p>
      <w:r>
        <w:t>313</w:t>
      </w:r>
    </w:p>
    <w:p>
      <w:r>
        <w:t>921</w:t>
      </w:r>
    </w:p>
    <w:p>
      <w:r>
        <w:t>C.ty Cổ Phần Tư Vấn Xây Dựng Thương Mại Đầu Tư Việt Phát</w:t>
      </w:r>
    </w:p>
    <w:p>
      <w:r>
        <w:t>Số 46 LK11 KĐTM Đông Sơn, P. An Hưng, TP. Thanh Hóa</w:t>
      </w:r>
    </w:p>
    <w:p>
      <w:r>
        <w:t>2803051319</w:t>
      </w:r>
    </w:p>
    <w:p>
      <w:r>
        <w:t>3.000</w:t>
      </w:r>
    </w:p>
    <w:p>
      <w:r>
        <w:t>15.000.000</w:t>
      </w:r>
    </w:p>
    <w:p>
      <w:r>
        <w:t>3.000</w:t>
      </w:r>
    </w:p>
    <w:p>
      <w:r>
        <w:t>0</w:t>
      </w:r>
    </w:p>
    <w:p>
      <w:r>
        <w:t>-</w:t>
      </w:r>
    </w:p>
    <w:p>
      <w:r>
        <w:t>922</w:t>
      </w:r>
    </w:p>
    <w:p>
      <w:r>
        <w:t>C.ty TNHH DV Và BĐS An Phát</w:t>
      </w:r>
    </w:p>
    <w:p>
      <w:r>
        <w:t>Thôn Gia Lộc, P. Quảng Thịnh, TP. Thanh Hóa</w:t>
      </w:r>
    </w:p>
    <w:p>
      <w:r>
        <w:t>2802935756</w:t>
      </w:r>
    </w:p>
    <w:p>
      <w:r>
        <w:t>2.800</w:t>
      </w:r>
    </w:p>
    <w:p>
      <w:r>
        <w:t>10.149.000</w:t>
      </w:r>
    </w:p>
    <w:p>
      <w:r>
        <w:t>2.030</w:t>
      </w:r>
    </w:p>
    <w:p>
      <w:r>
        <w:t>11</w:t>
      </w:r>
    </w:p>
    <w:p>
      <w:r>
        <w:t>770</w:t>
      </w:r>
    </w:p>
    <w:p>
      <w:r>
        <w:t>923</w:t>
      </w:r>
    </w:p>
    <w:p>
      <w:r>
        <w:t>C.ty TNHH May Đông Hải H&amp;N</w:t>
      </w:r>
    </w:p>
    <w:p>
      <w:r>
        <w:t>Đường Hoàng Minh Giám, khu phố Điền Lư, P. Đông Sơn, Tx. Bỉm Sơn</w:t>
      </w:r>
    </w:p>
    <w:p>
      <w:r>
        <w:t>2803051485</w:t>
      </w:r>
    </w:p>
    <w:p>
      <w:r>
        <w:t>2.000</w:t>
      </w:r>
    </w:p>
    <w:p>
      <w:r>
        <w:t>10.000.000</w:t>
      </w:r>
    </w:p>
    <w:p>
      <w:r>
        <w:t>2.000</w:t>
      </w:r>
    </w:p>
    <w:p>
      <w:r>
        <w:t>0</w:t>
      </w:r>
    </w:p>
    <w:p>
      <w:r>
        <w:t>-</w:t>
      </w:r>
    </w:p>
    <w:p>
      <w:r>
        <w:t>924</w:t>
      </w:r>
    </w:p>
    <w:p>
      <w:r>
        <w:t>C.ty cổ phần Khai Thác Khoáng Sản &amp; Đầu Tư Ns36</w:t>
      </w:r>
    </w:p>
    <w:p>
      <w:r>
        <w:t>Lô TM2, KCN Đình Hương, Tây Bắc Ga, P. Đông Cương, TP. Thanh Hóa</w:t>
      </w:r>
    </w:p>
    <w:p>
      <w:r>
        <w:t>2802936284</w:t>
      </w:r>
    </w:p>
    <w:p>
      <w:r>
        <w:t>6.380</w:t>
      </w:r>
    </w:p>
    <w:p>
      <w:r>
        <w:t>30.500.000</w:t>
      </w:r>
    </w:p>
    <w:p>
      <w:r>
        <w:t>6.100</w:t>
      </w:r>
    </w:p>
    <w:p>
      <w:r>
        <w:t>4</w:t>
      </w:r>
    </w:p>
    <w:p>
      <w:r>
        <w:t>280</w:t>
      </w:r>
    </w:p>
    <w:p>
      <w:r>
        <w:t>925</w:t>
      </w:r>
    </w:p>
    <w:p>
      <w:r>
        <w:t>C.ty TNHH Dược Unipharco</w:t>
      </w:r>
    </w:p>
    <w:p>
      <w:r>
        <w:t>Lô 04, KCN Tây Bắc Ga, P. Đông Thọ, TP. Thanh Hóa</w:t>
      </w:r>
    </w:p>
    <w:p>
      <w:r>
        <w:t>2803051679</w:t>
      </w:r>
    </w:p>
    <w:p>
      <w:r>
        <w:t>600</w:t>
      </w:r>
    </w:p>
    <w:p>
      <w:r>
        <w:t>2.999.000</w:t>
      </w:r>
    </w:p>
    <w:p>
      <w:r>
        <w:t>600</w:t>
      </w:r>
    </w:p>
    <w:p>
      <w:r>
        <w:t>0</w:t>
      </w:r>
    </w:p>
    <w:p>
      <w:r>
        <w:t>-</w:t>
      </w:r>
    </w:p>
    <w:p>
      <w:r>
        <w:t>926</w:t>
      </w:r>
    </w:p>
    <w:p>
      <w:r>
        <w:t>C.ty TNHH Kinh Doanh Và Xây Dựng Hồng Phúc</w:t>
      </w:r>
    </w:p>
    <w:p>
      <w:r>
        <w:t>Lô 964 MB530, P. Đông Vệ, TP. Thanh Hóa</w:t>
      </w:r>
    </w:p>
    <w:p>
      <w:r>
        <w:t>2802937111</w:t>
      </w:r>
    </w:p>
    <w:p>
      <w:r>
        <w:t>2.352</w:t>
      </w:r>
    </w:p>
    <w:p>
      <w:r>
        <w:t>10.010.530</w:t>
      </w:r>
    </w:p>
    <w:p>
      <w:r>
        <w:t>2.002</w:t>
      </w:r>
    </w:p>
    <w:p>
      <w:r>
        <w:t>5</w:t>
      </w:r>
    </w:p>
    <w:p>
      <w:r>
        <w:t>350</w:t>
      </w:r>
    </w:p>
    <w:p>
      <w:r>
        <w:t>927</w:t>
      </w:r>
    </w:p>
    <w:p>
      <w:r>
        <w:t>C.ty Cổ Phần Giấy Bao Bì Thanh Hóa</w:t>
      </w:r>
    </w:p>
    <w:p>
      <w:r>
        <w:t>Số 268 đường Bà Triệu, P. Đông Thọ, TP. Thanh Hóa</w:t>
      </w:r>
    </w:p>
    <w:p>
      <w:r>
        <w:t>2800523235</w:t>
      </w:r>
    </w:p>
    <w:p>
      <w:r>
        <w:t>14.905</w:t>
      </w:r>
    </w:p>
    <w:p>
      <w:r>
        <w:t>54.575.853</w:t>
      </w:r>
    </w:p>
    <w:p>
      <w:r>
        <w:t>10.915</w:t>
      </w:r>
    </w:p>
    <w:p>
      <w:r>
        <w:t>57</w:t>
      </w:r>
    </w:p>
    <w:p>
      <w:r>
        <w:t>3.990</w:t>
      </w:r>
    </w:p>
    <w:p>
      <w:r>
        <w:t>928</w:t>
      </w:r>
    </w:p>
    <w:p>
      <w:r>
        <w:t>C.ty Cổ Phần Hỗ Trợ Giáo Dục Và Phát Triển Cộng Đồng Hoa Mai</w:t>
      </w:r>
    </w:p>
    <w:p>
      <w:r>
        <w:t>Khu phố 2, P. Bắc Sơn, Tx. Bỉm Sơn</w:t>
      </w:r>
    </w:p>
    <w:p>
      <w:r>
        <w:t>2802940611</w:t>
      </w:r>
    </w:p>
    <w:p>
      <w:r>
        <w:t>13.991</w:t>
      </w:r>
    </w:p>
    <w:p>
      <w:r>
        <w:t>50.007.088</w:t>
      </w:r>
    </w:p>
    <w:p>
      <w:r>
        <w:t>10.001</w:t>
      </w:r>
    </w:p>
    <w:p>
      <w:r>
        <w:t>57</w:t>
      </w:r>
    </w:p>
    <w:p>
      <w:r>
        <w:t>3.990</w:t>
      </w:r>
    </w:p>
    <w:p>
      <w:r>
        <w:t>929</w:t>
      </w:r>
    </w:p>
    <w:p>
      <w:r>
        <w:t>C.ty Cổ Phần Tư Vấn Xây Dựng Và Thương Mại Quyền Vinh</w:t>
      </w:r>
    </w:p>
    <w:p>
      <w:r>
        <w:t>Tiểu khu 2, TT Thiệu Hóa, H. Thiệu Hoá</w:t>
      </w:r>
    </w:p>
    <w:p>
      <w:r>
        <w:t>2802940650</w:t>
      </w:r>
    </w:p>
    <w:p>
      <w:r>
        <w:t>3.163</w:t>
      </w:r>
    </w:p>
    <w:p>
      <w:r>
        <w:t>15.501.560</w:t>
      </w:r>
    </w:p>
    <w:p>
      <w:r>
        <w:t>3.100</w:t>
      </w:r>
    </w:p>
    <w:p>
      <w:r>
        <w:t>1</w:t>
      </w:r>
    </w:p>
    <w:p>
      <w:r>
        <w:t>63</w:t>
      </w:r>
    </w:p>
    <w:p>
      <w:r>
        <w:t>930</w:t>
      </w:r>
    </w:p>
    <w:p>
      <w:r>
        <w:t>C.ty Cổ Phần Sản Xuất Và Thương Mại Ba Lan - Bỉm Sơn</w:t>
      </w:r>
    </w:p>
    <w:p>
      <w:r>
        <w:t>Đường Trần Phú, P. Lam Sơn, Tx. Bỉm Sơn</w:t>
      </w:r>
    </w:p>
    <w:p>
      <w:r>
        <w:t>2800232733</w:t>
      </w:r>
    </w:p>
    <w:p>
      <w:r>
        <w:t>500</w:t>
      </w:r>
    </w:p>
    <w:p>
      <w:r>
        <w:t>348.906</w:t>
      </w:r>
    </w:p>
    <w:p>
      <w:r>
        <w:t>500</w:t>
      </w:r>
    </w:p>
    <w:p>
      <w:r>
        <w:t>-</w:t>
      </w:r>
    </w:p>
    <w:p>
      <w:r>
        <w:t>931</w:t>
      </w:r>
    </w:p>
    <w:p>
      <w:r>
        <w:t>C.ty cổ phần Tư Vấn Và Đầu Tư Xây Dựng Ae Việt Nam</w:t>
      </w:r>
    </w:p>
    <w:p>
      <w:r>
        <w:t>D27 MBQH 18, P. An Hưng, TP. Thanh Hóa</w:t>
      </w:r>
    </w:p>
    <w:p>
      <w:r>
        <w:t>2802941291</w:t>
      </w:r>
    </w:p>
    <w:p>
      <w:r>
        <w:t>2.770</w:t>
      </w:r>
    </w:p>
    <w:p>
      <w:r>
        <w:t>10.000.000</w:t>
      </w:r>
    </w:p>
    <w:p>
      <w:r>
        <w:t>2.000</w:t>
      </w:r>
    </w:p>
    <w:p>
      <w:r>
        <w:t>11</w:t>
      </w:r>
    </w:p>
    <w:p>
      <w:r>
        <w:t>770</w:t>
      </w:r>
    </w:p>
    <w:p>
      <w:r>
        <w:t>932</w:t>
      </w:r>
    </w:p>
    <w:p>
      <w:r>
        <w:t>C.ty Cổ Phần Ánh Sáng Sao Vàng Việt</w:t>
      </w:r>
    </w:p>
    <w:p>
      <w:r>
        <w:t>Thôn Quần Nham, X. Đồng Lợi, H. Triệu Sơn</w:t>
      </w:r>
    </w:p>
    <w:p>
      <w:r>
        <w:t>2802941566</w:t>
      </w:r>
    </w:p>
    <w:p>
      <w:r>
        <w:t>10.186</w:t>
      </w:r>
    </w:p>
    <w:p>
      <w:r>
        <w:t>49.991.694</w:t>
      </w:r>
    </w:p>
    <w:p>
      <w:r>
        <w:t>9.998</w:t>
      </w:r>
    </w:p>
    <w:p>
      <w:r>
        <w:t>3</w:t>
      </w:r>
    </w:p>
    <w:p>
      <w:r>
        <w:t>188</w:t>
      </w:r>
    </w:p>
    <w:p>
      <w:r>
        <w:t>933</w:t>
      </w:r>
    </w:p>
    <w:p>
      <w:r>
        <w:t>C.ty Cổ Phần Đầu Tư Và Xây Dựng Công Trình Giao Thông 838</w:t>
      </w:r>
    </w:p>
    <w:p>
      <w:r>
        <w:t>Số 306 đường Bà Triệu, P. Đông Thọ, TP. Thanh Hóa</w:t>
      </w:r>
    </w:p>
    <w:p>
      <w:r>
        <w:t>2800192456</w:t>
      </w:r>
    </w:p>
    <w:p>
      <w:r>
        <w:t>16.573</w:t>
      </w:r>
    </w:p>
    <w:p>
      <w:r>
        <w:t>82.865.055</w:t>
      </w:r>
    </w:p>
    <w:p>
      <w:r>
        <w:t>16.573</w:t>
      </w:r>
    </w:p>
    <w:p>
      <w:r>
        <w:t>-</w:t>
      </w:r>
    </w:p>
    <w:p>
      <w:r>
        <w:t>934</w:t>
      </w:r>
    </w:p>
    <w:p>
      <w:r>
        <w:t>C.ty Cổ Phần Tư Vấn ĐTXD Bảo An</w:t>
      </w:r>
    </w:p>
    <w:p>
      <w:r>
        <w:t>SN 406 QL 45, Tiểu khu 2, TT Thiệu Hóa, H. Thiệu Hoá</w:t>
      </w:r>
    </w:p>
    <w:p>
      <w:r>
        <w:t>2802945070</w:t>
      </w:r>
    </w:p>
    <w:p>
      <w:r>
        <w:t>3.651</w:t>
      </w:r>
    </w:p>
    <w:p>
      <w:r>
        <w:t>10.755.195</w:t>
      </w:r>
    </w:p>
    <w:p>
      <w:r>
        <w:t>2.151</w:t>
      </w:r>
    </w:p>
    <w:p>
      <w:r>
        <w:t>24</w:t>
      </w:r>
    </w:p>
    <w:p>
      <w:r>
        <w:t>1.500</w:t>
      </w:r>
    </w:p>
    <w:p>
      <w:r>
        <w:t>935</w:t>
      </w:r>
    </w:p>
    <w:p>
      <w:r>
        <w:t>C.ty TNHH Điện Sinh Khối Nhã Uyên</w:t>
      </w:r>
    </w:p>
    <w:p>
      <w:r>
        <w:t>thôn Phúc Minh, X. Xuân Phúc, H. Như Thanh</w:t>
      </w:r>
    </w:p>
    <w:p>
      <w:r>
        <w:t>2802945289</w:t>
      </w:r>
    </w:p>
    <w:p>
      <w:r>
        <w:t>31.187</w:t>
      </w:r>
    </w:p>
    <w:p>
      <w:r>
        <w:t>154.998.733</w:t>
      </w:r>
    </w:p>
    <w:p>
      <w:r>
        <w:t>31.000</w:t>
      </w:r>
    </w:p>
    <w:p>
      <w:r>
        <w:t>3</w:t>
      </w:r>
    </w:p>
    <w:p>
      <w:r>
        <w:t>188</w:t>
      </w:r>
    </w:p>
    <w:p>
      <w:r>
        <w:t>936</w:t>
      </w:r>
    </w:p>
    <w:p>
      <w:r>
        <w:t>C.ty Cổ Phần Xây Dựng Hancorp.2</w:t>
      </w:r>
    </w:p>
    <w:p>
      <w:r>
        <w:t>Số 643 đường Quang Trung, P. Quảng Thịnh, TP. Thanh Hóa</w:t>
      </w:r>
    </w:p>
    <w:p>
      <w:r>
        <w:t>2800788143</w:t>
      </w:r>
    </w:p>
    <w:p>
      <w:r>
        <w:t>48.340</w:t>
      </w:r>
    </w:p>
    <w:p>
      <w:r>
        <w:t>241.701.111</w:t>
      </w:r>
    </w:p>
    <w:p>
      <w:r>
        <w:t>48.340</w:t>
      </w:r>
    </w:p>
    <w:p>
      <w:r>
        <w:t>0</w:t>
      </w:r>
    </w:p>
    <w:p>
      <w:r>
        <w:t>-</w:t>
      </w:r>
    </w:p>
    <w:p>
      <w:r>
        <w:t>937</w:t>
      </w:r>
    </w:p>
    <w:p>
      <w:r>
        <w:t>C.ty Cổ Phần Nam Phát Thanh Hoá</w:t>
      </w:r>
    </w:p>
    <w:p>
      <w:r>
        <w:t>Thôn Lộc Nam, X. Lộc Thịnh, H. Ngọc Lặc</w:t>
      </w:r>
    </w:p>
    <w:p>
      <w:r>
        <w:t>2800228568</w:t>
      </w:r>
    </w:p>
    <w:p>
      <w:r>
        <w:t>519</w:t>
      </w:r>
    </w:p>
    <w:p>
      <w:r>
        <w:t>2.597.195</w:t>
      </w:r>
    </w:p>
    <w:p>
      <w:r>
        <w:t>519</w:t>
      </w:r>
    </w:p>
    <w:p>
      <w:r>
        <w:t>0</w:t>
      </w:r>
    </w:p>
    <w:p>
      <w:r>
        <w:t>-</w:t>
      </w:r>
    </w:p>
    <w:p>
      <w:r>
        <w:t>938</w:t>
      </w:r>
    </w:p>
    <w:p>
      <w:r>
        <w:t>C.ty Cổ Phần Sản Xuất Và Thương Mại Ba Lan 1</w:t>
      </w:r>
    </w:p>
    <w:p>
      <w:r>
        <w:t>Đường Trần Phú, P. Lam Sơn, Tx. Bỉm Sơn</w:t>
      </w:r>
    </w:p>
    <w:p>
      <w:r>
        <w:t>2802947889</w:t>
      </w:r>
    </w:p>
    <w:p>
      <w:r>
        <w:t>17.017</w:t>
      </w:r>
    </w:p>
    <w:p>
      <w:r>
        <w:t>60.934.758</w:t>
      </w:r>
    </w:p>
    <w:p>
      <w:r>
        <w:t>12.187</w:t>
      </w:r>
    </w:p>
    <w:p>
      <w:r>
        <w:t>69</w:t>
      </w:r>
    </w:p>
    <w:p>
      <w:r>
        <w:t>4.830</w:t>
      </w:r>
    </w:p>
    <w:p>
      <w:r>
        <w:t>939</w:t>
      </w:r>
    </w:p>
    <w:p>
      <w:r>
        <w:t>C.ty TNHH Xây Dựng Nbs</w:t>
      </w:r>
    </w:p>
    <w:p>
      <w:r>
        <w:t>Số 09/04/44 đường Nhân Phong, P. Quảng Hưng, TP. Thanh Hóa</w:t>
      </w:r>
    </w:p>
    <w:p>
      <w:r>
        <w:t>2802952007</w:t>
      </w:r>
    </w:p>
    <w:p>
      <w:r>
        <w:t>2.420</w:t>
      </w:r>
    </w:p>
    <w:p>
      <w:r>
        <w:t>9.997.980</w:t>
      </w:r>
    </w:p>
    <w:p>
      <w:r>
        <w:t>2.000</w:t>
      </w:r>
    </w:p>
    <w:p>
      <w:r>
        <w:t>6</w:t>
      </w:r>
    </w:p>
    <w:p>
      <w:r>
        <w:t>420</w:t>
      </w:r>
    </w:p>
    <w:p>
      <w:r>
        <w:t>940</w:t>
      </w:r>
    </w:p>
    <w:p>
      <w:r>
        <w:t>C.ty Cổ Phần Đầu Tư Và Phát Triển Giáo Dục Sydney Đông Sơn</w:t>
      </w:r>
    </w:p>
    <w:p>
      <w:r>
        <w:t>Khu phố Nam Sơn, TT Rừng Thông, H. Đông Sơn</w:t>
      </w:r>
    </w:p>
    <w:p>
      <w:r>
        <w:t>2802952825</w:t>
      </w:r>
    </w:p>
    <w:p>
      <w:r>
        <w:t>2.943</w:t>
      </w:r>
    </w:p>
    <w:p>
      <w:r>
        <w:t>10.865.515</w:t>
      </w:r>
    </w:p>
    <w:p>
      <w:r>
        <w:t>2.173</w:t>
      </w:r>
    </w:p>
    <w:p>
      <w:r>
        <w:t>11</w:t>
      </w:r>
    </w:p>
    <w:p>
      <w:r>
        <w:t>770</w:t>
      </w:r>
    </w:p>
    <w:p>
      <w:r>
        <w:t>941</w:t>
      </w:r>
    </w:p>
    <w:p>
      <w:r>
        <w:t>C.ty Cổ PhầN Đầu Tư Và Xây Lắp Công Nghiệp Thanh Hóa</w:t>
      </w:r>
    </w:p>
    <w:p>
      <w:r>
        <w:t>SN 353, Bà Triệu, P. Đông Thọ, TP. Thanh Hóa</w:t>
      </w:r>
    </w:p>
    <w:p>
      <w:r>
        <w:t>2801078594</w:t>
      </w:r>
    </w:p>
    <w:p>
      <w:r>
        <w:t>1.336</w:t>
      </w:r>
    </w:p>
    <w:p>
      <w:r>
        <w:t>6.677.665</w:t>
      </w:r>
    </w:p>
    <w:p>
      <w:r>
        <w:t>1.336</w:t>
      </w:r>
    </w:p>
    <w:p>
      <w:r>
        <w:t>-</w:t>
      </w:r>
    </w:p>
    <w:p>
      <w:r>
        <w:t>942</w:t>
      </w:r>
    </w:p>
    <w:p>
      <w:r>
        <w:t>C.ty Cổ Phần Xi Măng Thanh Sơn</w:t>
      </w:r>
    </w:p>
    <w:p>
      <w:r>
        <w:t>Thôn Vân Sơn, X. Thúy Sơn, H. Ngọc Lặc</w:t>
      </w:r>
    </w:p>
    <w:p>
      <w:r>
        <w:t>2801080699</w:t>
      </w:r>
    </w:p>
    <w:p>
      <w:r>
        <w:t>49.966</w:t>
      </w:r>
    </w:p>
    <w:p>
      <w:r>
        <w:t>249.829.993</w:t>
      </w:r>
    </w:p>
    <w:p>
      <w:r>
        <w:t>49.966</w:t>
      </w:r>
    </w:p>
    <w:p>
      <w:r>
        <w:t>0</w:t>
      </w:r>
    </w:p>
    <w:p>
      <w:r>
        <w:t>-</w:t>
      </w:r>
    </w:p>
    <w:p>
      <w:r>
        <w:t>943</w:t>
      </w:r>
    </w:p>
    <w:p>
      <w:r>
        <w:t>C.ty Cổ Phần Kivi</w:t>
      </w:r>
    </w:p>
    <w:p>
      <w:r>
        <w:t>Số 171 Nguyễn Văn Trỗi, P. Ngọc Trạo, TP. Thanh Hóa</w:t>
      </w:r>
    </w:p>
    <w:p>
      <w:r>
        <w:t>2802954188</w:t>
      </w:r>
    </w:p>
    <w:p>
      <w:r>
        <w:t>5.141</w:t>
      </w:r>
    </w:p>
    <w:p>
      <w:r>
        <w:t>15.556.944</w:t>
      </w:r>
    </w:p>
    <w:p>
      <w:r>
        <w:t>3.111</w:t>
      </w:r>
    </w:p>
    <w:p>
      <w:r>
        <w:t>29</w:t>
      </w:r>
    </w:p>
    <w:p>
      <w:r>
        <w:t>2.030</w:t>
      </w:r>
    </w:p>
    <w:p>
      <w:r>
        <w:t>944</w:t>
      </w:r>
    </w:p>
    <w:p>
      <w:r>
        <w:t>C.ty TNHH Chế Biến Lâm Sản Hùng Thịnh</w:t>
      </w:r>
    </w:p>
    <w:p>
      <w:r>
        <w:t>Số 01, Lê Huy Tuần, Tiểu khu 6, P. Hải Hòa, TX. Nghi Sơn</w:t>
      </w:r>
    </w:p>
    <w:p>
      <w:r>
        <w:t>2802954117</w:t>
      </w:r>
    </w:p>
    <w:p>
      <w:r>
        <w:t>1.970</w:t>
      </w:r>
    </w:p>
    <w:p>
      <w:r>
        <w:t>2.302.455</w:t>
      </w:r>
    </w:p>
    <w:p>
      <w:r>
        <w:t>500</w:t>
      </w:r>
    </w:p>
    <w:p>
      <w:r>
        <w:t>21</w:t>
      </w:r>
    </w:p>
    <w:p>
      <w:r>
        <w:t>1.470</w:t>
      </w:r>
    </w:p>
    <w:p>
      <w:r>
        <w:t>945</w:t>
      </w:r>
    </w:p>
    <w:p>
      <w:r>
        <w:t>C.ty Cổ Phần Ns - Long Sơn</w:t>
      </w:r>
    </w:p>
    <w:p>
      <w:r>
        <w:t>Tổ Dân Phố Trung Chính, P. Hải Hòa, TX. Nghi Sơn</w:t>
      </w:r>
    </w:p>
    <w:p>
      <w:r>
        <w:t>2802954572</w:t>
      </w:r>
    </w:p>
    <w:p>
      <w:r>
        <w:t>3.954</w:t>
      </w:r>
    </w:p>
    <w:p>
      <w:r>
        <w:t>19.069.572</w:t>
      </w:r>
    </w:p>
    <w:p>
      <w:r>
        <w:t>3.814</w:t>
      </w:r>
    </w:p>
    <w:p>
      <w:r>
        <w:t>2</w:t>
      </w:r>
    </w:p>
    <w:p>
      <w:r>
        <w:t>140</w:t>
      </w:r>
    </w:p>
    <w:p>
      <w:r>
        <w:t>946</w:t>
      </w:r>
    </w:p>
    <w:p>
      <w:r>
        <w:t>C.ty TNHH BĐS Đức Thành Land</w:t>
      </w:r>
    </w:p>
    <w:p>
      <w:r>
        <w:t>Số 91, phố Lê Lợi, TT Triệu Sơn, H. Triệu Sơn</w:t>
      </w:r>
    </w:p>
    <w:p>
      <w:r>
        <w:t>2802955417</w:t>
      </w:r>
    </w:p>
    <w:p>
      <w:r>
        <w:t>563</w:t>
      </w:r>
    </w:p>
    <w:p>
      <w:r>
        <w:t>200.000</w:t>
      </w:r>
    </w:p>
    <w:p>
      <w:r>
        <w:t>500</w:t>
      </w:r>
    </w:p>
    <w:p>
      <w:r>
        <w:t>1</w:t>
      </w:r>
    </w:p>
    <w:p>
      <w:r>
        <w:t>63</w:t>
      </w:r>
    </w:p>
    <w:p>
      <w:r>
        <w:t>947</w:t>
      </w:r>
    </w:p>
    <w:p>
      <w:r>
        <w:t>C.ty TNHH Thương Mại Duy Dũng</w:t>
      </w:r>
    </w:p>
    <w:p>
      <w:r>
        <w:t>BT06, mặt bằng C4, C5, P. Đông Vệ, TP. Thanh Hóa</w:t>
      </w:r>
    </w:p>
    <w:p>
      <w:r>
        <w:t>0312187811</w:t>
      </w:r>
    </w:p>
    <w:p>
      <w:r>
        <w:t>500</w:t>
      </w:r>
    </w:p>
    <w:p>
      <w:r>
        <w:t>1.500.494</w:t>
      </w:r>
    </w:p>
    <w:p>
      <w:r>
        <w:t>500</w:t>
      </w:r>
    </w:p>
    <w:p>
      <w:r>
        <w:t>-</w:t>
      </w:r>
    </w:p>
    <w:p>
      <w:r>
        <w:t>948</w:t>
      </w:r>
    </w:p>
    <w:p>
      <w:r>
        <w:t>C.ty TNHH TMDV Vận Tải Anh Dương</w:t>
      </w:r>
    </w:p>
    <w:p>
      <w:r>
        <w:t>Thôn Hòa Lâm, X. Trường Lâm, TX. Nghi Sơn</w:t>
      </w:r>
    </w:p>
    <w:p>
      <w:r>
        <w:t>2802959066</w:t>
      </w:r>
    </w:p>
    <w:p>
      <w:r>
        <w:t>4.070</w:t>
      </w:r>
    </w:p>
    <w:p>
      <w:r>
        <w:t>20.000.000</w:t>
      </w:r>
    </w:p>
    <w:p>
      <w:r>
        <w:t>4.000</w:t>
      </w:r>
    </w:p>
    <w:p>
      <w:r>
        <w:t>1</w:t>
      </w:r>
    </w:p>
    <w:p>
      <w:r>
        <w:t>70</w:t>
      </w:r>
    </w:p>
    <w:p>
      <w:r>
        <w:t>949</w:t>
      </w:r>
    </w:p>
    <w:p>
      <w:r>
        <w:t>C.ty Cổ Phần Xây Dựng Đô Thị 3</w:t>
      </w:r>
    </w:p>
    <w:p>
      <w:r>
        <w:t>Số 25 Phan Chu Trinh, P. Điện Biên, TP. Thanh Hóa</w:t>
      </w:r>
    </w:p>
    <w:p>
      <w:r>
        <w:t>2801949812</w:t>
      </w:r>
    </w:p>
    <w:p>
      <w:r>
        <w:t>1.575</w:t>
      </w:r>
    </w:p>
    <w:p>
      <w:r>
        <w:t>7.874.148</w:t>
      </w:r>
    </w:p>
    <w:p>
      <w:r>
        <w:t>1.575</w:t>
      </w:r>
    </w:p>
    <w:p>
      <w:r>
        <w:t>-</w:t>
      </w:r>
    </w:p>
    <w:p>
      <w:r>
        <w:t>950</w:t>
      </w:r>
    </w:p>
    <w:p>
      <w:r>
        <w:t>C.ty TNHH MTV Hải Phát Thanh Hóa</w:t>
      </w:r>
    </w:p>
    <w:p>
      <w:r>
        <w:t>SN 31, đường Ngô Chân Lưu, tiểu khu 3, P. Hải Hòa, TX. Nghi Sơn</w:t>
      </w:r>
    </w:p>
    <w:p>
      <w:r>
        <w:t>2802959524</w:t>
      </w:r>
    </w:p>
    <w:p>
      <w:r>
        <w:t>4.435</w:t>
      </w:r>
    </w:p>
    <w:p>
      <w:r>
        <w:t>20.077.443</w:t>
      </w:r>
    </w:p>
    <w:p>
      <w:r>
        <w:t>4.015</w:t>
      </w:r>
    </w:p>
    <w:p>
      <w:r>
        <w:t>6</w:t>
      </w:r>
    </w:p>
    <w:p>
      <w:r>
        <w:t>420</w:t>
      </w:r>
    </w:p>
    <w:p>
      <w:r>
        <w:t>951</w:t>
      </w:r>
    </w:p>
    <w:p>
      <w:r>
        <w:t>C.ty Cổ Phần Chế Biến Nông Sản Thực Phẩm Hà Trung</w:t>
      </w:r>
    </w:p>
    <w:p>
      <w:r>
        <w:t>Làng Kim Đề, X. Hà Ngọc, H. Hà Trung</w:t>
      </w:r>
    </w:p>
    <w:p>
      <w:r>
        <w:t>2802961594</w:t>
      </w:r>
    </w:p>
    <w:p>
      <w:r>
        <w:t>2.060</w:t>
      </w:r>
    </w:p>
    <w:p>
      <w:r>
        <w:t>9.988.477</w:t>
      </w:r>
    </w:p>
    <w:p>
      <w:r>
        <w:t>1.998</w:t>
      </w:r>
    </w:p>
    <w:p>
      <w:r>
        <w:t>1</w:t>
      </w:r>
    </w:p>
    <w:p>
      <w:r>
        <w:t>63</w:t>
      </w:r>
    </w:p>
    <w:p>
      <w:r>
        <w:t>952</w:t>
      </w:r>
    </w:p>
    <w:p>
      <w:r>
        <w:t>C.ty Cổ Phần Dược Liệu Xuân Giang</w:t>
      </w:r>
    </w:p>
    <w:p>
      <w:r>
        <w:t>Phố Lê Duẩn, TT Ngọc Lặc, H. Ngọc Lặc</w:t>
      </w:r>
    </w:p>
    <w:p>
      <w:r>
        <w:t>2802962710</w:t>
      </w:r>
    </w:p>
    <w:p>
      <w:r>
        <w:t>10.358</w:t>
      </w:r>
    </w:p>
    <w:p>
      <w:r>
        <w:t>49.602.268</w:t>
      </w:r>
    </w:p>
    <w:p>
      <w:r>
        <w:t>9.920</w:t>
      </w:r>
    </w:p>
    <w:p>
      <w:r>
        <w:t>7</w:t>
      </w:r>
    </w:p>
    <w:p>
      <w:r>
        <w:t>438</w:t>
      </w:r>
    </w:p>
    <w:p>
      <w:r>
        <w:t>953</w:t>
      </w:r>
    </w:p>
    <w:p>
      <w:r>
        <w:t>C.ty TNHH Ngọc Sơn Sao Vàng</w:t>
      </w:r>
    </w:p>
    <w:p>
      <w:r>
        <w:t>Khu Phố 1, TT Sao Vàng, H. Thọ Xuân</w:t>
      </w:r>
    </w:p>
    <w:p>
      <w:r>
        <w:t>2802963400</w:t>
      </w:r>
    </w:p>
    <w:p>
      <w:r>
        <w:t>10.062</w:t>
      </w:r>
    </w:p>
    <w:p>
      <w:r>
        <w:t>49.996.000</w:t>
      </w:r>
    </w:p>
    <w:p>
      <w:r>
        <w:t>9.999</w:t>
      </w:r>
    </w:p>
    <w:p>
      <w:r>
        <w:t>1</w:t>
      </w:r>
    </w:p>
    <w:p>
      <w:r>
        <w:t>63</w:t>
      </w:r>
    </w:p>
    <w:p>
      <w:r>
        <w:t>954</w:t>
      </w:r>
    </w:p>
    <w:p>
      <w:r>
        <w:t>C.ty Cổ Phần Khoáng Sản Đức Mạnh TH</w:t>
      </w:r>
    </w:p>
    <w:p>
      <w:r>
        <w:t>Số 187 Đường Nguyễn Phục, P. Quảng Thắng, TP. Thanh Hóa</w:t>
      </w:r>
    </w:p>
    <w:p>
      <w:r>
        <w:t>2802963827</w:t>
      </w:r>
    </w:p>
    <w:p>
      <w:r>
        <w:t>2.139</w:t>
      </w:r>
    </w:p>
    <w:p>
      <w:r>
        <w:t>9.995.719</w:t>
      </w:r>
    </w:p>
    <w:p>
      <w:r>
        <w:t>1.999</w:t>
      </w:r>
    </w:p>
    <w:p>
      <w:r>
        <w:t>2</w:t>
      </w:r>
    </w:p>
    <w:p>
      <w:r>
        <w:t>140</w:t>
      </w:r>
    </w:p>
    <w:p>
      <w:r>
        <w:t>955</w:t>
      </w:r>
    </w:p>
    <w:p>
      <w:r>
        <w:t>C.ty Cổ Phần LAK 18</w:t>
      </w:r>
    </w:p>
    <w:p>
      <w:r>
        <w:t>Số HH22-57, đường Hoa Hồng 22, KĐT Vinhomes Star City, P. Đông Hải, TP. Thanh Hóa</w:t>
      </w:r>
    </w:p>
    <w:p>
      <w:r>
        <w:t>2802963880</w:t>
      </w:r>
    </w:p>
    <w:p>
      <w:r>
        <w:t>3.908</w:t>
      </w:r>
    </w:p>
    <w:p>
      <w:r>
        <w:t>16.038.224</w:t>
      </w:r>
    </w:p>
    <w:p>
      <w:r>
        <w:t>3.208</w:t>
      </w:r>
    </w:p>
    <w:p>
      <w:r>
        <w:t>10</w:t>
      </w:r>
    </w:p>
    <w:p>
      <w:r>
        <w:t>700</w:t>
      </w:r>
    </w:p>
    <w:p>
      <w:r>
        <w:t>956</w:t>
      </w:r>
    </w:p>
    <w:p>
      <w:r>
        <w:t>C.ty TNHH Xây Dựng Kỹ Thuật Và Phát Triển Thương Mại Thành Đạt</w:t>
      </w:r>
    </w:p>
    <w:p>
      <w:r>
        <w:t>Số 13/540 đường Nguyễn Trãi, P. Phú Sơn, TP. Thanh Hóa</w:t>
      </w:r>
    </w:p>
    <w:p>
      <w:r>
        <w:t>2802964531</w:t>
      </w:r>
    </w:p>
    <w:p>
      <w:r>
        <w:t>850</w:t>
      </w:r>
    </w:p>
    <w:p>
      <w:r>
        <w:t>1.836.983</w:t>
      </w:r>
    </w:p>
    <w:p>
      <w:r>
        <w:t>500</w:t>
      </w:r>
    </w:p>
    <w:p>
      <w:r>
        <w:t>5</w:t>
      </w:r>
    </w:p>
    <w:p>
      <w:r>
        <w:t>350</w:t>
      </w:r>
    </w:p>
    <w:p>
      <w:r>
        <w:t>957</w:t>
      </w:r>
    </w:p>
    <w:p>
      <w:r>
        <w:t>C.ty TNHH Vận Tải Biển Thịnh An</w:t>
      </w:r>
    </w:p>
    <w:p>
      <w:r>
        <w:t>Thôn Hà Tân, X. Hải Hà, TX. Nghi Sơn</w:t>
      </w:r>
    </w:p>
    <w:p>
      <w:r>
        <w:t>2802964820</w:t>
      </w:r>
    </w:p>
    <w:p>
      <w:r>
        <w:t>11.427</w:t>
      </w:r>
    </w:p>
    <w:p>
      <w:r>
        <w:t>56.786.622</w:t>
      </w:r>
    </w:p>
    <w:p>
      <w:r>
        <w:t>11.357</w:t>
      </w:r>
    </w:p>
    <w:p>
      <w:r>
        <w:t>1</w:t>
      </w:r>
    </w:p>
    <w:p>
      <w:r>
        <w:t>70</w:t>
      </w:r>
    </w:p>
    <w:p>
      <w:r>
        <w:t>958</w:t>
      </w:r>
    </w:p>
    <w:p>
      <w:r>
        <w:t>C.ty TNHH Vận Tải Tre Việt - Thanh Hóa</w:t>
      </w:r>
    </w:p>
    <w:p>
      <w:r>
        <w:t>Lô 06, Khu B1 MBQH số 4671, P. Tào Xuyên, TP. Thanh Hóa</w:t>
      </w:r>
    </w:p>
    <w:p>
      <w:r>
        <w:t>2802964838</w:t>
      </w:r>
    </w:p>
    <w:p>
      <w:r>
        <w:t>2.946</w:t>
      </w:r>
    </w:p>
    <w:p>
      <w:r>
        <w:t>10.179.984</w:t>
      </w:r>
    </w:p>
    <w:p>
      <w:r>
        <w:t>2.036</w:t>
      </w:r>
    </w:p>
    <w:p>
      <w:r>
        <w:t>13</w:t>
      </w:r>
    </w:p>
    <w:p>
      <w:r>
        <w:t>910</w:t>
      </w:r>
    </w:p>
    <w:p>
      <w:r>
        <w:t>959</w:t>
      </w:r>
    </w:p>
    <w:p>
      <w:r>
        <w:t>C.ty TNHH Vận Tải Và TMDV T&amp;T</w:t>
      </w:r>
    </w:p>
    <w:p>
      <w:r>
        <w:t>Số 08/25 Phạm Bành, P. Ngọc Trạo, TP. Thanh Hóa</w:t>
      </w:r>
    </w:p>
    <w:p>
      <w:r>
        <w:t>2802967684</w:t>
      </w:r>
    </w:p>
    <w:p>
      <w:r>
        <w:t>1.404</w:t>
      </w:r>
    </w:p>
    <w:p>
      <w:r>
        <w:t>3.519.050</w:t>
      </w:r>
    </w:p>
    <w:p>
      <w:r>
        <w:t>704</w:t>
      </w:r>
    </w:p>
    <w:p>
      <w:r>
        <w:t>10</w:t>
      </w:r>
    </w:p>
    <w:p>
      <w:r>
        <w:t>700</w:t>
      </w:r>
    </w:p>
    <w:p>
      <w:r>
        <w:t>960</w:t>
      </w:r>
    </w:p>
    <w:p>
      <w:r>
        <w:t>C.ty Trách Nhiệm Hữu Hạn Bt Thọ Xuân Nghi Sơn</w:t>
      </w:r>
    </w:p>
    <w:p>
      <w:r>
        <w:t>Thôn Phú Quý, X. Hoàng Sơn, H. Nông Cống</w:t>
      </w:r>
    </w:p>
    <w:p>
      <w:r>
        <w:t>2802202903</w:t>
      </w:r>
    </w:p>
    <w:p>
      <w:r>
        <w:t>100.000</w:t>
      </w:r>
    </w:p>
    <w:p>
      <w:r>
        <w:t>4.033.953.430</w:t>
      </w:r>
    </w:p>
    <w:p>
      <w:r>
        <w:t>100.000</w:t>
      </w:r>
    </w:p>
    <w:p>
      <w:r>
        <w:t>-</w:t>
      </w:r>
    </w:p>
    <w:p>
      <w:r>
        <w:t>961</w:t>
      </w:r>
    </w:p>
    <w:p>
      <w:r>
        <w:t>C.ty TNHH Thiết Bị Điện Dũng Xuân</w:t>
      </w:r>
    </w:p>
    <w:p>
      <w:r>
        <w:t>Lô 19 Triệu Quốc Đạt, P. Điện Biên, TP. Thanh Hóa</w:t>
      </w:r>
    </w:p>
    <w:p>
      <w:r>
        <w:t>2802968078</w:t>
      </w:r>
    </w:p>
    <w:p>
      <w:r>
        <w:t>2.344</w:t>
      </w:r>
    </w:p>
    <w:p>
      <w:r>
        <w:t>10.668.262</w:t>
      </w:r>
    </w:p>
    <w:p>
      <w:r>
        <w:t>2.134</w:t>
      </w:r>
    </w:p>
    <w:p>
      <w:r>
        <w:t>3</w:t>
      </w:r>
    </w:p>
    <w:p>
      <w:r>
        <w:t>210</w:t>
      </w:r>
    </w:p>
    <w:p>
      <w:r>
        <w:t>962</w:t>
      </w:r>
    </w:p>
    <w:p>
      <w:r>
        <w:t>C.ty TNHH Hạt Giống Hana</w:t>
      </w:r>
    </w:p>
    <w:p>
      <w:r>
        <w:t>Thôn 5, X. Quảng Bình, H. Quảng Xương</w:t>
      </w:r>
    </w:p>
    <w:p>
      <w:r>
        <w:t>0106693636</w:t>
      </w:r>
    </w:p>
    <w:p>
      <w:r>
        <w:t>7.353</w:t>
      </w:r>
    </w:p>
    <w:p>
      <w:r>
        <w:t>36.767.147</w:t>
      </w:r>
    </w:p>
    <w:p>
      <w:r>
        <w:t>7.353</w:t>
      </w:r>
    </w:p>
    <w:p>
      <w:r>
        <w:t>-</w:t>
      </w:r>
    </w:p>
    <w:p>
      <w:r>
        <w:t>963</w:t>
      </w:r>
    </w:p>
    <w:p>
      <w:r>
        <w:t>C.ty Cổ Phần Intraco Âu Lạc</w:t>
      </w:r>
    </w:p>
    <w:p>
      <w:r>
        <w:t>Nguyễn Minh Thắng, tầng 1, Số 38A Đại lộ Lê Lợi, P. Điện Biên, TP. Thanh Hóa</w:t>
      </w:r>
    </w:p>
    <w:p>
      <w:r>
        <w:t>2802370778</w:t>
      </w:r>
    </w:p>
    <w:p>
      <w:r>
        <w:t>500</w:t>
      </w:r>
    </w:p>
    <w:p>
      <w:r>
        <w:t>2.459.000</w:t>
      </w:r>
    </w:p>
    <w:p>
      <w:r>
        <w:t>500</w:t>
      </w:r>
    </w:p>
    <w:p>
      <w:r>
        <w:t>0</w:t>
      </w:r>
    </w:p>
    <w:p>
      <w:r>
        <w:t>-</w:t>
      </w:r>
    </w:p>
    <w:p>
      <w:r>
        <w:t>964</w:t>
      </w:r>
    </w:p>
    <w:p>
      <w:r>
        <w:t>C.ty Cổ Phần Bắc Việt Số 1</w:t>
      </w:r>
    </w:p>
    <w:p>
      <w:r>
        <w:t>Số 01/73 Đồng Lễ, P. Đông Hải, TP. Thanh Hóa</w:t>
      </w:r>
    </w:p>
    <w:p>
      <w:r>
        <w:t>2802397794</w:t>
      </w:r>
    </w:p>
    <w:p>
      <w:r>
        <w:t>1.670</w:t>
      </w:r>
    </w:p>
    <w:p>
      <w:r>
        <w:t>8.000.818</w:t>
      </w:r>
    </w:p>
    <w:p>
      <w:r>
        <w:t>1.600</w:t>
      </w:r>
    </w:p>
    <w:p>
      <w:r>
        <w:t>1</w:t>
      </w:r>
    </w:p>
    <w:p>
      <w:r>
        <w:t>70</w:t>
      </w:r>
    </w:p>
    <w:p>
      <w:r>
        <w:t>965</w:t>
      </w:r>
    </w:p>
    <w:p>
      <w:r>
        <w:t>C.ty Cổ Phần Khai Thác Khoáng Sản Tân Bình Minh</w:t>
      </w:r>
    </w:p>
    <w:p>
      <w:r>
        <w:t>Thôn Đại Đồng III, X. Đồng Thắng, H. Triệu Sơn</w:t>
      </w:r>
    </w:p>
    <w:p>
      <w:r>
        <w:t>2802402370</w:t>
      </w:r>
    </w:p>
    <w:p>
      <w:r>
        <w:t>4.000</w:t>
      </w:r>
    </w:p>
    <w:p>
      <w:r>
        <w:t>20.000.000</w:t>
      </w:r>
    </w:p>
    <w:p>
      <w:r>
        <w:t>4.000</w:t>
      </w:r>
    </w:p>
    <w:p>
      <w:r>
        <w:t>-</w:t>
      </w:r>
    </w:p>
    <w:p>
      <w:r>
        <w:t>966</w:t>
      </w:r>
    </w:p>
    <w:p>
      <w:r>
        <w:t>C.ty Cổ Phần 688</w:t>
      </w:r>
    </w:p>
    <w:p>
      <w:r>
        <w:t>Lô 21, Khu 2, Đô thị Bình Minh, P. Đông Hương, TP. Thanh Hóa</w:t>
      </w:r>
    </w:p>
    <w:p>
      <w:r>
        <w:t>2802417715</w:t>
      </w:r>
    </w:p>
    <w:p>
      <w:r>
        <w:t>10.000</w:t>
      </w:r>
    </w:p>
    <w:p>
      <w:r>
        <w:t>50.000.000</w:t>
      </w:r>
    </w:p>
    <w:p>
      <w:r>
        <w:t>10.000</w:t>
      </w:r>
    </w:p>
    <w:p>
      <w:r>
        <w:t>-</w:t>
      </w:r>
    </w:p>
    <w:p>
      <w:r>
        <w:t>967</w:t>
      </w:r>
    </w:p>
    <w:p>
      <w:r>
        <w:t>C.ty TNHH Viễn Tin Thanh Hóa</w:t>
      </w:r>
    </w:p>
    <w:p>
      <w:r>
        <w:t>Lô 06, Đại Lộ Võ Nguyên Giáp, P. Đông Vệ, TP. Thanh Hóa</w:t>
      </w:r>
    </w:p>
    <w:p>
      <w:r>
        <w:t>2802441348</w:t>
      </w:r>
    </w:p>
    <w:p>
      <w:r>
        <w:t>5.673</w:t>
      </w:r>
    </w:p>
    <w:p>
      <w:r>
        <w:t>28.365.027</w:t>
      </w:r>
    </w:p>
    <w:p>
      <w:r>
        <w:t>5.673</w:t>
      </w:r>
    </w:p>
    <w:p>
      <w:r>
        <w:t>-</w:t>
      </w:r>
    </w:p>
    <w:p>
      <w:r>
        <w:t>968</w:t>
      </w:r>
    </w:p>
    <w:p>
      <w:r>
        <w:t>C.ty Cổ Phần Tập Đoàn Tư Vấn Xây Dựng Kensington Việt Nam</w:t>
      </w:r>
    </w:p>
    <w:p>
      <w:r>
        <w:t>Lô A, KCN Lễ Môn, P. Quảng Hưng, TP. Thanh Hóa</w:t>
      </w:r>
    </w:p>
    <w:p>
      <w:r>
        <w:t>2802466222</w:t>
      </w:r>
    </w:p>
    <w:p>
      <w:r>
        <w:t>100.000</w:t>
      </w:r>
    </w:p>
    <w:p>
      <w:r>
        <w:t>616.050.000</w:t>
      </w:r>
    </w:p>
    <w:p>
      <w:r>
        <w:t>100.000</w:t>
      </w:r>
    </w:p>
    <w:p>
      <w:r>
        <w:t>-</w:t>
      </w:r>
    </w:p>
    <w:p>
      <w:r>
        <w:t>969</w:t>
      </w:r>
    </w:p>
    <w:p>
      <w:r>
        <w:t>C.ty TNHH Đầu Tư Phát Triển Minh Linh Thanh Hóa</w:t>
      </w:r>
    </w:p>
    <w:p>
      <w:r>
        <w:t>Lô 829, Mặt bằng quy hoạch 530, P. Đông Vệ, TP. Thanh Hóa</w:t>
      </w:r>
    </w:p>
    <w:p>
      <w:r>
        <w:t>2802467681</w:t>
      </w:r>
    </w:p>
    <w:p>
      <w:r>
        <w:t>100.000</w:t>
      </w:r>
    </w:p>
    <w:p>
      <w:r>
        <w:t>500.000.000</w:t>
      </w:r>
    </w:p>
    <w:p>
      <w:r>
        <w:t>100.000</w:t>
      </w:r>
    </w:p>
    <w:p>
      <w:r>
        <w:t>-</w:t>
      </w:r>
    </w:p>
    <w:p>
      <w:r>
        <w:t>970</w:t>
      </w:r>
    </w:p>
    <w:p>
      <w:r>
        <w:t>C.ty Cổ Phần MV-Home</w:t>
      </w:r>
    </w:p>
    <w:p>
      <w:r>
        <w:t>SN 429, Đường Trần Phú, P. Lam Sơn, TX. Bỉm Sơn</w:t>
      </w:r>
    </w:p>
    <w:p>
      <w:r>
        <w:t>2802975886</w:t>
      </w:r>
    </w:p>
    <w:p>
      <w:r>
        <w:t>5.540</w:t>
      </w:r>
    </w:p>
    <w:p>
      <w:r>
        <w:t>19.998.909</w:t>
      </w:r>
    </w:p>
    <w:p>
      <w:r>
        <w:t>4.000</w:t>
      </w:r>
    </w:p>
    <w:p>
      <w:r>
        <w:t>22</w:t>
      </w:r>
    </w:p>
    <w:p>
      <w:r>
        <w:t>1.540</w:t>
      </w:r>
    </w:p>
    <w:p>
      <w:r>
        <w:t>971</w:t>
      </w:r>
    </w:p>
    <w:p>
      <w:r>
        <w:t>C.ty TNHH Sản Xuất Và Xuất Nhập Khẩu Thanh Sơn Trúc Nghiệp</w:t>
      </w:r>
    </w:p>
    <w:p>
      <w:r>
        <w:t>Cụm công nghiệp Bản Chăm, X. Phú Nghiêm, H. Quan Hoá</w:t>
      </w:r>
    </w:p>
    <w:p>
      <w:r>
        <w:t>2802470927</w:t>
      </w:r>
    </w:p>
    <w:p>
      <w:r>
        <w:t>2.791</w:t>
      </w:r>
    </w:p>
    <w:p>
      <w:r>
        <w:t>13.954.044</w:t>
      </w:r>
    </w:p>
    <w:p>
      <w:r>
        <w:t>2.791</w:t>
      </w:r>
    </w:p>
    <w:p>
      <w:r>
        <w:t>-</w:t>
      </w:r>
    </w:p>
    <w:p>
      <w:r>
        <w:t>972</w:t>
      </w:r>
    </w:p>
    <w:p>
      <w:r>
        <w:t>C.ty TNHH Sản Xuất Thương Mại Xuất Nhập Khẩu Thiên Long 18</w:t>
      </w:r>
    </w:p>
    <w:p>
      <w:r>
        <w:t>Thôn Hòa Lâm, X. Trường Lâm, TX. Nghi Sơn</w:t>
      </w:r>
    </w:p>
    <w:p>
      <w:r>
        <w:t>2802476284</w:t>
      </w:r>
    </w:p>
    <w:p>
      <w:r>
        <w:t>3.570</w:t>
      </w:r>
    </w:p>
    <w:p>
      <w:r>
        <w:t>17.848.458</w:t>
      </w:r>
    </w:p>
    <w:p>
      <w:r>
        <w:t>3.570</w:t>
      </w:r>
    </w:p>
    <w:p>
      <w:r>
        <w:t>-</w:t>
      </w:r>
    </w:p>
    <w:p>
      <w:r>
        <w:t>973</w:t>
      </w:r>
    </w:p>
    <w:p>
      <w:r>
        <w:t>C.ty cổ phần Thương Mại Và Dịch Vụ Tổng Hợp Xăng Dầu Hoằng Minh</w:t>
      </w:r>
    </w:p>
    <w:p>
      <w:r>
        <w:t>Thôn Mỹ Đà, X. Hoằng Đức, H. Hoằng Hoá</w:t>
      </w:r>
    </w:p>
    <w:p>
      <w:r>
        <w:t>2802480234</w:t>
      </w:r>
    </w:p>
    <w:p>
      <w:r>
        <w:t>500</w:t>
      </w:r>
    </w:p>
    <w:p>
      <w:r>
        <w:t>489.000</w:t>
      </w:r>
    </w:p>
    <w:p>
      <w:r>
        <w:t>500</w:t>
      </w:r>
    </w:p>
    <w:p>
      <w:r>
        <w:t>-</w:t>
      </w:r>
    </w:p>
    <w:p>
      <w:r>
        <w:t>974</w:t>
      </w:r>
    </w:p>
    <w:p>
      <w:r>
        <w:t>C.ty TNHH May JOY</w:t>
      </w:r>
    </w:p>
    <w:p>
      <w:r>
        <w:t>Thôn Ngọc Diêm 1, X. Quảng Chính, H. Quảng Xương</w:t>
      </w:r>
    </w:p>
    <w:p>
      <w:r>
        <w:t>2802481132</w:t>
      </w:r>
    </w:p>
    <w:p>
      <w:r>
        <w:t>500</w:t>
      </w:r>
    </w:p>
    <w:p>
      <w:r>
        <w:t>450.000</w:t>
      </w:r>
    </w:p>
    <w:p>
      <w:r>
        <w:t>500</w:t>
      </w:r>
    </w:p>
    <w:p>
      <w:r>
        <w:t>0</w:t>
      </w:r>
    </w:p>
    <w:p>
      <w:r>
        <w:t>-</w:t>
      </w:r>
    </w:p>
    <w:p>
      <w:r>
        <w:t>975</w:t>
      </w:r>
    </w:p>
    <w:p>
      <w:r>
        <w:t>C.ty Cổ Phần Trường Liên Cấp Newton</w:t>
      </w:r>
    </w:p>
    <w:p>
      <w:r>
        <w:t>SN 56 Phố Lê Thị Hoa, P. Lam Sơn, TP. Thanh Hóa</w:t>
      </w:r>
    </w:p>
    <w:p>
      <w:r>
        <w:t>2802483901</w:t>
      </w:r>
    </w:p>
    <w:p>
      <w:r>
        <w:t>3.996</w:t>
      </w:r>
    </w:p>
    <w:p>
      <w:r>
        <w:t>19.982.263</w:t>
      </w:r>
    </w:p>
    <w:p>
      <w:r>
        <w:t>3.996</w:t>
      </w:r>
    </w:p>
    <w:p>
      <w:r>
        <w:t>-</w:t>
      </w:r>
    </w:p>
    <w:p>
      <w:r>
        <w:t>976</w:t>
      </w:r>
    </w:p>
    <w:p>
      <w:r>
        <w:t>C.ty Cổ Phần Tập Đoàn Mua Bán Nợ Dat</w:t>
      </w:r>
    </w:p>
    <w:p>
      <w:r>
        <w:t>Tầng 2 Tòa nhà Đông Á, số 11/A1 Tân Hương, P. Đông Hương, TP. Thanh Hóa</w:t>
      </w:r>
    </w:p>
    <w:p>
      <w:r>
        <w:t>2802485602</w:t>
      </w:r>
    </w:p>
    <w:p>
      <w:r>
        <w:t>500</w:t>
      </w:r>
    </w:p>
    <w:p>
      <w:r>
        <w:t>973.000</w:t>
      </w:r>
    </w:p>
    <w:p>
      <w:r>
        <w:t>500</w:t>
      </w:r>
    </w:p>
    <w:p>
      <w:r>
        <w:t>-</w:t>
      </w:r>
    </w:p>
    <w:p>
      <w:r>
        <w:t>977</w:t>
      </w:r>
    </w:p>
    <w:p>
      <w:r>
        <w:t>C.ty Cổ Phần Đầu Tư Và Quản Lý Lưới Điện Miền Trung</w:t>
      </w:r>
    </w:p>
    <w:p>
      <w:r>
        <w:t>Tổ dân phố Hữu Tài, P. Mai Lâm, TX. Nghi Sơn</w:t>
      </w:r>
    </w:p>
    <w:p>
      <w:r>
        <w:t>2802985637</w:t>
      </w:r>
    </w:p>
    <w:p>
      <w:r>
        <w:t>710</w:t>
      </w:r>
    </w:p>
    <w:p>
      <w:r>
        <w:t>50.000</w:t>
      </w:r>
    </w:p>
    <w:p>
      <w:r>
        <w:t>500</w:t>
      </w:r>
    </w:p>
    <w:p>
      <w:r>
        <w:t>3</w:t>
      </w:r>
    </w:p>
    <w:p>
      <w:r>
        <w:t>210</w:t>
      </w:r>
    </w:p>
    <w:p>
      <w:r>
        <w:t>978</w:t>
      </w:r>
    </w:p>
    <w:p>
      <w:r>
        <w:t>C.ty Cổ Phần Thương Mại Kinh Doanh Địa Ốc Hưng Gia Thanh Hóa</w:t>
      </w:r>
    </w:p>
    <w:p>
      <w:r>
        <w:t>Tòa nhà Đông Á, 11A1 Tân Hương, P. Đông Hương, TP. Thanh Hóa</w:t>
      </w:r>
    </w:p>
    <w:p>
      <w:r>
        <w:t>2802493699</w:t>
      </w:r>
    </w:p>
    <w:p>
      <w:r>
        <w:t>500</w:t>
      </w:r>
    </w:p>
    <w:p>
      <w:r>
        <w:t>970.000</w:t>
      </w:r>
    </w:p>
    <w:p>
      <w:r>
        <w:t>500</w:t>
      </w:r>
    </w:p>
    <w:p>
      <w:r>
        <w:t>-</w:t>
      </w:r>
    </w:p>
    <w:p>
      <w:r>
        <w:t>979</w:t>
      </w:r>
    </w:p>
    <w:p>
      <w:r>
        <w:t>C.ty Cổ Phần Đầu Tư Xây Dựng Và Thương Mại An Quý</w:t>
      </w:r>
    </w:p>
    <w:p>
      <w:r>
        <w:t>SN 10, ngõ 198, đường Lê Lai, P. Đông Sơn, TP. Thanh Hóa</w:t>
      </w:r>
    </w:p>
    <w:p>
      <w:r>
        <w:t>2802507006</w:t>
      </w:r>
    </w:p>
    <w:p>
      <w:r>
        <w:t>2.015</w:t>
      </w:r>
    </w:p>
    <w:p>
      <w:r>
        <w:t>10.077.220</w:t>
      </w:r>
    </w:p>
    <w:p>
      <w:r>
        <w:t>2.015</w:t>
      </w:r>
    </w:p>
    <w:p>
      <w:r>
        <w:t>-</w:t>
      </w:r>
    </w:p>
    <w:p>
      <w:r>
        <w:t>980</w:t>
      </w:r>
    </w:p>
    <w:p>
      <w:r>
        <w:t>C.ty TNHH Dịch Vụ Thương Mại An Lộc</w:t>
      </w:r>
    </w:p>
    <w:p>
      <w:r>
        <w:t>Số 38 Triệu Quốc Đạt, P. Điện Biên, TP. Thanh Hóa</w:t>
      </w:r>
    </w:p>
    <w:p>
      <w:r>
        <w:t>2802515920</w:t>
      </w:r>
    </w:p>
    <w:p>
      <w:r>
        <w:t>998</w:t>
      </w:r>
    </w:p>
    <w:p>
      <w:r>
        <w:t>4.992.079</w:t>
      </w:r>
    </w:p>
    <w:p>
      <w:r>
        <w:t>998</w:t>
      </w:r>
    </w:p>
    <w:p>
      <w:r>
        <w:t>-</w:t>
      </w:r>
    </w:p>
    <w:p>
      <w:r>
        <w:t>981</w:t>
      </w:r>
    </w:p>
    <w:p>
      <w:r>
        <w:t>C.ty Cổ Phần Đầu Tư Minh Phúc Group</w:t>
      </w:r>
    </w:p>
    <w:p>
      <w:r>
        <w:t>Nhà máy nước TT Thọ Xuân, Khu 7, TT Thọ Xuân, H. Thọ Xuân</w:t>
      </w:r>
    </w:p>
    <w:p>
      <w:r>
        <w:t>2802522011</w:t>
      </w:r>
    </w:p>
    <w:p>
      <w:r>
        <w:t>11.999</w:t>
      </w:r>
    </w:p>
    <w:p>
      <w:r>
        <w:t>59.996.728</w:t>
      </w:r>
    </w:p>
    <w:p>
      <w:r>
        <w:t>11.999</w:t>
      </w:r>
    </w:p>
    <w:p>
      <w:r>
        <w:t>-</w:t>
      </w:r>
    </w:p>
    <w:p>
      <w:r>
        <w:t>982</w:t>
      </w:r>
    </w:p>
    <w:p>
      <w:r>
        <w:t>C.ty Cổ Phần Chairmanstone</w:t>
      </w:r>
    </w:p>
    <w:p>
      <w:r>
        <w:t>Khu Núi Loáng, TT Yên Lâm, H. Yên Định</w:t>
      </w:r>
    </w:p>
    <w:p>
      <w:r>
        <w:t>2802528535</w:t>
      </w:r>
    </w:p>
    <w:p>
      <w:r>
        <w:t>4.995</w:t>
      </w:r>
    </w:p>
    <w:p>
      <w:r>
        <w:t>24.974.557</w:t>
      </w:r>
    </w:p>
    <w:p>
      <w:r>
        <w:t>4.995</w:t>
      </w:r>
    </w:p>
    <w:p>
      <w:r>
        <w:t>-</w:t>
      </w:r>
    </w:p>
    <w:p>
      <w:r>
        <w:t>983</w:t>
      </w:r>
    </w:p>
    <w:p>
      <w:r>
        <w:t>C.ty Cổ Phần Đầu Tư 68 Invest</w:t>
      </w:r>
    </w:p>
    <w:p>
      <w:r>
        <w:t>Tầng 7, tòa nhà Viettel, Đại lộ Lê Lợi, P. Đông Hương, TP. Thanh Hóa</w:t>
      </w:r>
    </w:p>
    <w:p>
      <w:r>
        <w:t>2802529962</w:t>
      </w:r>
    </w:p>
    <w:p>
      <w:r>
        <w:t>3.995</w:t>
      </w:r>
    </w:p>
    <w:p>
      <w:r>
        <w:t>19.975.834</w:t>
      </w:r>
    </w:p>
    <w:p>
      <w:r>
        <w:t>3.995</w:t>
      </w:r>
    </w:p>
    <w:p>
      <w:r>
        <w:t>-</w:t>
      </w:r>
    </w:p>
    <w:p>
      <w:r>
        <w:t>984</w:t>
      </w:r>
    </w:p>
    <w:p>
      <w:r>
        <w:t>C.ty Cổ Phần Ecoland Hồ Thành</w:t>
      </w:r>
    </w:p>
    <w:p>
      <w:r>
        <w:t>Số 659 Nguyễn Trãi, P. Phú Sơn, TP. Thanh Hóa</w:t>
      </w:r>
    </w:p>
    <w:p>
      <w:r>
        <w:t>2802536529</w:t>
      </w:r>
    </w:p>
    <w:p>
      <w:r>
        <w:t>11.997</w:t>
      </w:r>
    </w:p>
    <w:p>
      <w:r>
        <w:t>59.984.500</w:t>
      </w:r>
    </w:p>
    <w:p>
      <w:r>
        <w:t>11.997</w:t>
      </w:r>
    </w:p>
    <w:p>
      <w:r>
        <w:t>-</w:t>
      </w:r>
    </w:p>
    <w:p>
      <w:r>
        <w:t>985</w:t>
      </w:r>
    </w:p>
    <w:p>
      <w:r>
        <w:t>C.ty Cổ Phần Phát Triển Lam Kinh</w:t>
      </w:r>
    </w:p>
    <w:p>
      <w:r>
        <w:t>Ô 72 Lô CL04, Khu dân cư Đường dự án CSEDP, P. Quảng Thành, TP. Thanh Hóa</w:t>
      </w:r>
    </w:p>
    <w:p>
      <w:r>
        <w:t>2802539544</w:t>
      </w:r>
    </w:p>
    <w:p>
      <w:r>
        <w:t>3.947</w:t>
      </w:r>
    </w:p>
    <w:p>
      <w:r>
        <w:t>19.734.272</w:t>
      </w:r>
    </w:p>
    <w:p>
      <w:r>
        <w:t>3.947</w:t>
      </w:r>
    </w:p>
    <w:p>
      <w:r>
        <w:t>-</w:t>
      </w:r>
    </w:p>
    <w:p>
      <w:r>
        <w:t>986</w:t>
      </w:r>
    </w:p>
    <w:p>
      <w:r>
        <w:t>C.ty TNHH ĐTTM - XD Trường Sơn</w:t>
      </w:r>
    </w:p>
    <w:p>
      <w:r>
        <w:t>Lô 07 MB 2056 Quang Trung, P. Đông Hương, TP. Thanh Hóa</w:t>
      </w:r>
    </w:p>
    <w:p>
      <w:r>
        <w:t>2802993349</w:t>
      </w:r>
    </w:p>
    <w:p>
      <w:r>
        <w:t>5.920</w:t>
      </w:r>
    </w:p>
    <w:p>
      <w:r>
        <w:t>10.000.000</w:t>
      </w:r>
    </w:p>
    <w:p>
      <w:r>
        <w:t>2.000</w:t>
      </w:r>
    </w:p>
    <w:p>
      <w:r>
        <w:t>56</w:t>
      </w:r>
    </w:p>
    <w:p>
      <w:r>
        <w:t>3.920</w:t>
      </w:r>
    </w:p>
    <w:p>
      <w:r>
        <w:t>987</w:t>
      </w:r>
    </w:p>
    <w:p>
      <w:r>
        <w:t>C.ty Cổ Phần Đầu Tư Xây Dựng Hạ Tầng Công Nghiệp Goldland</w:t>
      </w:r>
    </w:p>
    <w:p>
      <w:r>
        <w:t>Lô E38, LK9, KĐTM Đông Sơn, P. An Hưng, TP. Thanh Hóa</w:t>
      </w:r>
    </w:p>
    <w:p>
      <w:r>
        <w:t>2802993613</w:t>
      </w:r>
    </w:p>
    <w:p>
      <w:r>
        <w:t>5.267</w:t>
      </w:r>
    </w:p>
    <w:p>
      <w:r>
        <w:t>25.986.863</w:t>
      </w:r>
    </w:p>
    <w:p>
      <w:r>
        <w:t>5.197</w:t>
      </w:r>
    </w:p>
    <w:p>
      <w:r>
        <w:t>1</w:t>
      </w:r>
    </w:p>
    <w:p>
      <w:r>
        <w:t>70</w:t>
      </w:r>
    </w:p>
    <w:p>
      <w:r>
        <w:t>988</w:t>
      </w:r>
    </w:p>
    <w:p>
      <w:r>
        <w:t>C.ty TNHH ĐTXD Và TMDV Thanh Quân</w:t>
      </w:r>
    </w:p>
    <w:p>
      <w:r>
        <w:t>SN 06/58 Nguyễn Thái Học, P. Trường Thi, TP. Thanh Hóa</w:t>
      </w:r>
    </w:p>
    <w:p>
      <w:r>
        <w:t>2802994039</w:t>
      </w:r>
    </w:p>
    <w:p>
      <w:r>
        <w:t>2.770</w:t>
      </w:r>
    </w:p>
    <w:p>
      <w:r>
        <w:t>10.001.424</w:t>
      </w:r>
    </w:p>
    <w:p>
      <w:r>
        <w:t>2.000</w:t>
      </w:r>
    </w:p>
    <w:p>
      <w:r>
        <w:t>11</w:t>
      </w:r>
    </w:p>
    <w:p>
      <w:r>
        <w:t>770</w:t>
      </w:r>
    </w:p>
    <w:p>
      <w:r>
        <w:t>989</w:t>
      </w:r>
    </w:p>
    <w:p>
      <w:r>
        <w:t>C.ty TNHH Dịch Vụ Thương Mại Vạn Thiên</w:t>
      </w:r>
    </w:p>
    <w:p>
      <w:r>
        <w:t>Lô 02 TM KCN Tây Bắc Ga, P. Đông Thọ, TP. Thanh Hóa</w:t>
      </w:r>
    </w:p>
    <w:p>
      <w:r>
        <w:t>2802994769</w:t>
      </w:r>
    </w:p>
    <w:p>
      <w:r>
        <w:t>4.280</w:t>
      </w:r>
    </w:p>
    <w:p>
      <w:r>
        <w:t>20.000.000</w:t>
      </w:r>
    </w:p>
    <w:p>
      <w:r>
        <w:t>4.000</w:t>
      </w:r>
    </w:p>
    <w:p>
      <w:r>
        <w:t>4</w:t>
      </w:r>
    </w:p>
    <w:p>
      <w:r>
        <w:t>280</w:t>
      </w:r>
    </w:p>
    <w:p>
      <w:r>
        <w:t>990</w:t>
      </w:r>
    </w:p>
    <w:p>
      <w:r>
        <w:t>C.ty TNHH Kiểm Định Nghi Sơn</w:t>
      </w:r>
    </w:p>
    <w:p>
      <w:r>
        <w:t>SN 433 đường Nguyễn Trãi, P. Phú Sơn, TP. Thanh Hóa</w:t>
      </w:r>
    </w:p>
    <w:p>
      <w:r>
        <w:t>2802551485</w:t>
      </w:r>
    </w:p>
    <w:p>
      <w:r>
        <w:t>2.000</w:t>
      </w:r>
    </w:p>
    <w:p>
      <w:r>
        <w:t>10.000.024</w:t>
      </w:r>
    </w:p>
    <w:p>
      <w:r>
        <w:t>2.000</w:t>
      </w:r>
    </w:p>
    <w:p>
      <w:r>
        <w:t>-</w:t>
      </w:r>
    </w:p>
    <w:p>
      <w:r>
        <w:t>991</w:t>
      </w:r>
    </w:p>
    <w:p>
      <w:r>
        <w:t>C.ty TNHH Trường Trường 68</w:t>
      </w:r>
    </w:p>
    <w:p>
      <w:r>
        <w:t>Xóm 2, X. Nga Thủy, H. Nga Sơn</w:t>
      </w:r>
    </w:p>
    <w:p>
      <w:r>
        <w:t>2802555419</w:t>
      </w:r>
    </w:p>
    <w:p>
      <w:r>
        <w:t>999</w:t>
      </w:r>
    </w:p>
    <w:p>
      <w:r>
        <w:t>4.996.000</w:t>
      </w:r>
    </w:p>
    <w:p>
      <w:r>
        <w:t>999</w:t>
      </w:r>
    </w:p>
    <w:p>
      <w:r>
        <w:t>-</w:t>
      </w:r>
    </w:p>
    <w:p>
      <w:r>
        <w:t>992</w:t>
      </w:r>
    </w:p>
    <w:p>
      <w:r>
        <w:t>C.ty Cổ Phần Đầu Tư Xây Dựng Hồ Thành 79</w:t>
      </w:r>
    </w:p>
    <w:p>
      <w:r>
        <w:t>Trung Chính, P. Hải Hòa, TX. Nghi Sơn</w:t>
      </w:r>
    </w:p>
    <w:p>
      <w:r>
        <w:t>2802591294</w:t>
      </w:r>
    </w:p>
    <w:p>
      <w:r>
        <w:t>4.000</w:t>
      </w:r>
    </w:p>
    <w:p>
      <w:r>
        <w:t>20.002.000</w:t>
      </w:r>
    </w:p>
    <w:p>
      <w:r>
        <w:t>4.000</w:t>
      </w:r>
    </w:p>
    <w:p>
      <w:r>
        <w:t>-</w:t>
      </w:r>
    </w:p>
    <w:p>
      <w:r>
        <w:t>993</w:t>
      </w:r>
    </w:p>
    <w:p>
      <w:r>
        <w:t>C.ty TNHH Kim Lâm TH</w:t>
      </w:r>
    </w:p>
    <w:p>
      <w:r>
        <w:t>Thôn Làng Chảo, X. Thanh Lâm, H. Như Xuân</w:t>
      </w:r>
    </w:p>
    <w:p>
      <w:r>
        <w:t>2802996131</w:t>
      </w:r>
    </w:p>
    <w:p>
      <w:r>
        <w:t>2.043</w:t>
      </w:r>
    </w:p>
    <w:p>
      <w:r>
        <w:t>9.900.000</w:t>
      </w:r>
    </w:p>
    <w:p>
      <w:r>
        <w:t>1.980</w:t>
      </w:r>
    </w:p>
    <w:p>
      <w:r>
        <w:t>1</w:t>
      </w:r>
    </w:p>
    <w:p>
      <w:r>
        <w:t>63</w:t>
      </w:r>
    </w:p>
    <w:p>
      <w:r>
        <w:t>994</w:t>
      </w:r>
    </w:p>
    <w:p>
      <w:r>
        <w:t>C.ty Cổ Phần Minh Ngọc Sơn</w:t>
      </w:r>
    </w:p>
    <w:p>
      <w:r>
        <w:t>SN 16 LK4, KĐTM Đông Sơn, P. An Hưng, TP. Thanh Hóa</w:t>
      </w:r>
    </w:p>
    <w:p>
      <w:r>
        <w:t>2802609618</w:t>
      </w:r>
    </w:p>
    <w:p>
      <w:r>
        <w:t>39.999</w:t>
      </w:r>
    </w:p>
    <w:p>
      <w:r>
        <w:t>199.992.820</w:t>
      </w:r>
    </w:p>
    <w:p>
      <w:r>
        <w:t>39.999</w:t>
      </w:r>
    </w:p>
    <w:p>
      <w:r>
        <w:t>-</w:t>
      </w:r>
    </w:p>
    <w:p>
      <w:r>
        <w:t>995</w:t>
      </w:r>
    </w:p>
    <w:p>
      <w:r>
        <w:t>C.ty Cổ Phần TM Tiến Đại Phát</w:t>
      </w:r>
    </w:p>
    <w:p>
      <w:r>
        <w:t>Số 105 Đinh Công Tráng, P. Ba Đình, TP. Thanh Hóa</w:t>
      </w:r>
    </w:p>
    <w:p>
      <w:r>
        <w:t>2803000392</w:t>
      </w:r>
    </w:p>
    <w:p>
      <w:r>
        <w:t>710</w:t>
      </w:r>
    </w:p>
    <w:p>
      <w:r>
        <w:t>46.871</w:t>
      </w:r>
    </w:p>
    <w:p>
      <w:r>
        <w:t>500</w:t>
      </w:r>
    </w:p>
    <w:p>
      <w:r>
        <w:t>3</w:t>
      </w:r>
    </w:p>
    <w:p>
      <w:r>
        <w:t>210</w:t>
      </w:r>
    </w:p>
    <w:p>
      <w:r>
        <w:t>996</w:t>
      </w:r>
    </w:p>
    <w:p>
      <w:r>
        <w:t>C.ty Cổ Phần BĐS Quảng Phú</w:t>
      </w:r>
    </w:p>
    <w:p>
      <w:r>
        <w:t>Số 679 Quang Trung, P. Quảng Thịnh, TP. Thanh Hóa</w:t>
      </w:r>
    </w:p>
    <w:p>
      <w:r>
        <w:t>2803001903</w:t>
      </w:r>
    </w:p>
    <w:p>
      <w:r>
        <w:t>63.758</w:t>
      </w:r>
    </w:p>
    <w:p>
      <w:r>
        <w:t>318.440.956</w:t>
      </w:r>
    </w:p>
    <w:p>
      <w:r>
        <w:t>63.688</w:t>
      </w:r>
    </w:p>
    <w:p>
      <w:r>
        <w:t>1</w:t>
      </w:r>
    </w:p>
    <w:p>
      <w:r>
        <w:t>70</w:t>
      </w:r>
    </w:p>
    <w:p>
      <w:r>
        <w:t>997</w:t>
      </w:r>
    </w:p>
    <w:p>
      <w:r>
        <w:t>C.ty TNHH Dịch Vụ Kế Toán Luật Thiện Sự</w:t>
      </w:r>
    </w:p>
    <w:p>
      <w:r>
        <w:t>SN 34 Nhữ Bá Sỹ, P. Tân Sơn, TP. Thanh Hóa</w:t>
      </w:r>
    </w:p>
    <w:p>
      <w:r>
        <w:t>2802723335</w:t>
      </w:r>
    </w:p>
    <w:p>
      <w:r>
        <w:t>500</w:t>
      </w:r>
    </w:p>
    <w:p>
      <w:r>
        <w:t>2.000.000</w:t>
      </w:r>
    </w:p>
    <w:p>
      <w:r>
        <w:t>500</w:t>
      </w:r>
    </w:p>
    <w:p>
      <w:r>
        <w:t>0</w:t>
      </w:r>
    </w:p>
    <w:p>
      <w:r>
        <w:t>-</w:t>
      </w:r>
    </w:p>
    <w:p>
      <w:r>
        <w:t>998</w:t>
      </w:r>
    </w:p>
    <w:p>
      <w:r>
        <w:t>C.ty TNHH Sản Xuất Và Thương Mại Đại Quang Minh</w:t>
      </w:r>
    </w:p>
    <w:p>
      <w:r>
        <w:t>Số 51 Phố Đặng Văn Hỷ, P. An Hưng, TP. Thanh Hóa</w:t>
      </w:r>
    </w:p>
    <w:p>
      <w:r>
        <w:t>2802749132</w:t>
      </w:r>
    </w:p>
    <w:p>
      <w:r>
        <w:t>5.193</w:t>
      </w:r>
    </w:p>
    <w:p>
      <w:r>
        <w:t>25.966.185</w:t>
      </w:r>
    </w:p>
    <w:p>
      <w:r>
        <w:t>5.193</w:t>
      </w:r>
    </w:p>
    <w:p>
      <w:r>
        <w:t>0</w:t>
      </w:r>
    </w:p>
    <w:p>
      <w:r>
        <w:t>-</w:t>
      </w:r>
    </w:p>
    <w:p>
      <w:r>
        <w:t>999</w:t>
      </w:r>
    </w:p>
    <w:p>
      <w:r>
        <w:t>C.ty TNHH Giấy Bao Bì Thanh Sơn</w:t>
      </w:r>
    </w:p>
    <w:p>
      <w:r>
        <w:t>Thôn Phù Hưng 2, X. Yên Thái, H. Yên Định</w:t>
      </w:r>
    </w:p>
    <w:p>
      <w:r>
        <w:t>2802770751</w:t>
      </w:r>
    </w:p>
    <w:p>
      <w:r>
        <w:t>6.000</w:t>
      </w:r>
    </w:p>
    <w:p>
      <w:r>
        <w:t>30.000.000</w:t>
      </w:r>
    </w:p>
    <w:p>
      <w:r>
        <w:t>6.000</w:t>
      </w:r>
    </w:p>
    <w:p>
      <w:r>
        <w:t>-</w:t>
      </w:r>
    </w:p>
    <w:p>
      <w:r>
        <w:t>1000</w:t>
      </w:r>
    </w:p>
    <w:p>
      <w:r>
        <w:t>C.ty TNHH Tư Vấn Đầu Tư Đông Nam Á</w:t>
      </w:r>
    </w:p>
    <w:p>
      <w:r>
        <w:t>SN 21/99 đường Nguyễn Tĩnh, P. Đông Hương, TP. Thanh Hóa</w:t>
      </w:r>
    </w:p>
    <w:p>
      <w:r>
        <w:t>2802772540</w:t>
      </w:r>
    </w:p>
    <w:p>
      <w:r>
        <w:t>2.147</w:t>
      </w:r>
    </w:p>
    <w:p>
      <w:r>
        <w:t>10.736.654</w:t>
      </w:r>
    </w:p>
    <w:p>
      <w:r>
        <w:t>2.147</w:t>
      </w:r>
    </w:p>
    <w:p>
      <w:r>
        <w:t>-</w:t>
      </w:r>
    </w:p>
    <w:p>
      <w:r>
        <w:t>1001</w:t>
      </w:r>
    </w:p>
    <w:p>
      <w:r>
        <w:t>C.ty TNHH SX Và TM Hưng Phú</w:t>
      </w:r>
    </w:p>
    <w:p>
      <w:r>
        <w:t>Khu B, xóm Trường Sơn, P. Đông Sơn, TX. Bỉm Sơn</w:t>
      </w:r>
    </w:p>
    <w:p>
      <w:r>
        <w:t>2802789689</w:t>
      </w:r>
    </w:p>
    <w:p>
      <w:r>
        <w:t>2.996</w:t>
      </w:r>
    </w:p>
    <w:p>
      <w:r>
        <w:t>14.980.474</w:t>
      </w:r>
    </w:p>
    <w:p>
      <w:r>
        <w:t>2.996</w:t>
      </w:r>
    </w:p>
    <w:p>
      <w:r>
        <w:t>-</w:t>
      </w:r>
    </w:p>
    <w:p>
      <w:r>
        <w:t>1002</w:t>
      </w:r>
    </w:p>
    <w:p>
      <w:r>
        <w:t>C.ty TNHH TMDV Đầu Tư Phúc Sơn</w:t>
      </w:r>
    </w:p>
    <w:p>
      <w:r>
        <w:t>Tổ dân phố Tân An, TT Cẩm Thủy, H. Cẩm Thuỷ</w:t>
      </w:r>
    </w:p>
    <w:p>
      <w:r>
        <w:t>2802803608</w:t>
      </w:r>
    </w:p>
    <w:p>
      <w:r>
        <w:t>500</w:t>
      </w:r>
    </w:p>
    <w:p>
      <w:r>
        <w:t>10.000</w:t>
      </w:r>
    </w:p>
    <w:p>
      <w:r>
        <w:t>500</w:t>
      </w:r>
    </w:p>
    <w:p>
      <w:r>
        <w:t>-</w:t>
      </w:r>
    </w:p>
    <w:p>
      <w:r>
        <w:t>1003</w:t>
      </w:r>
    </w:p>
    <w:p>
      <w:r>
        <w:t>C.ty Cổ Phần Lee &amp; Carol</w:t>
      </w:r>
    </w:p>
    <w:p>
      <w:r>
        <w:t>Thôn Minh Liên, X. Minh Sơn, H. Ngọc Lặc</w:t>
      </w:r>
    </w:p>
    <w:p>
      <w:r>
        <w:t>2803009317</w:t>
      </w:r>
    </w:p>
    <w:p>
      <w:r>
        <w:t>4.429</w:t>
      </w:r>
    </w:p>
    <w:p>
      <w:r>
        <w:t>19.643.810</w:t>
      </w:r>
    </w:p>
    <w:p>
      <w:r>
        <w:t>3.929</w:t>
      </w:r>
    </w:p>
    <w:p>
      <w:r>
        <w:t>8</w:t>
      </w:r>
    </w:p>
    <w:p>
      <w:r>
        <w:t>500</w:t>
      </w:r>
    </w:p>
    <w:p>
      <w:r>
        <w:t>1004</w:t>
      </w:r>
    </w:p>
    <w:p>
      <w:r>
        <w:t>C.ty TNHH BĐS Sức Sống Xanh</w:t>
      </w:r>
    </w:p>
    <w:p>
      <w:r>
        <w:t>Thôn Tân Lợi, P. Đông Tân, TP. Thanh Hóa</w:t>
      </w:r>
    </w:p>
    <w:p>
      <w:r>
        <w:t>2802816928</w:t>
      </w:r>
    </w:p>
    <w:p>
      <w:r>
        <w:t>3.200</w:t>
      </w:r>
    </w:p>
    <w:p>
      <w:r>
        <w:t>16.000.000</w:t>
      </w:r>
    </w:p>
    <w:p>
      <w:r>
        <w:t>3.200</w:t>
      </w:r>
    </w:p>
    <w:p>
      <w:r>
        <w:t>-</w:t>
      </w:r>
    </w:p>
    <w:p>
      <w:r>
        <w:t>1005</w:t>
      </w:r>
    </w:p>
    <w:p>
      <w:r>
        <w:t>C.ty Cổ Phần May Minh Anh Trường Thắng</w:t>
      </w:r>
    </w:p>
    <w:p>
      <w:r>
        <w:t>Khu phố 5, TT Nưa, H. Triệu Sơn</w:t>
      </w:r>
    </w:p>
    <w:p>
      <w:r>
        <w:t>2802821798</w:t>
      </w:r>
    </w:p>
    <w:p>
      <w:r>
        <w:t>1.694</w:t>
      </w:r>
    </w:p>
    <w:p>
      <w:r>
        <w:t>8.470.000</w:t>
      </w:r>
    </w:p>
    <w:p>
      <w:r>
        <w:t>1.694</w:t>
      </w:r>
    </w:p>
    <w:p>
      <w:r>
        <w:t>-</w:t>
      </w:r>
    </w:p>
    <w:p>
      <w:r>
        <w:t>1006</w:t>
      </w:r>
    </w:p>
    <w:p>
      <w:r>
        <w:t>C.ty Cổ Phần Đầu Tư Và Thương Mại BĐS Htc Group</w:t>
      </w:r>
    </w:p>
    <w:p>
      <w:r>
        <w:t>Đường Nguyễn Văn Trỗi, P. Ngọc Trạo, TP. Thanh Hóa</w:t>
      </w:r>
    </w:p>
    <w:p>
      <w:r>
        <w:t>2803010231</w:t>
      </w:r>
    </w:p>
    <w:p>
      <w:r>
        <w:t>6.049</w:t>
      </w:r>
    </w:p>
    <w:p>
      <w:r>
        <w:t>29.897.068</w:t>
      </w:r>
    </w:p>
    <w:p>
      <w:r>
        <w:t>5.979</w:t>
      </w:r>
    </w:p>
    <w:p>
      <w:r>
        <w:t>1</w:t>
      </w:r>
    </w:p>
    <w:p>
      <w:r>
        <w:t>70</w:t>
      </w:r>
    </w:p>
    <w:p>
      <w:r>
        <w:t>1007</w:t>
      </w:r>
    </w:p>
    <w:p>
      <w:r>
        <w:t>C.ty Cổ Phần Đầu Tư Kinh Doanh Điện Miền Bắc</w:t>
      </w:r>
    </w:p>
    <w:p>
      <w:r>
        <w:t>Lô 06 LK29, Khu ĐTM Đông Sơn, P. An Hưng, TP. Thanh Hóa</w:t>
      </w:r>
    </w:p>
    <w:p>
      <w:r>
        <w:t>2803010506</w:t>
      </w:r>
    </w:p>
    <w:p>
      <w:r>
        <w:t>640</w:t>
      </w:r>
    </w:p>
    <w:p>
      <w:r>
        <w:t>1.206.689</w:t>
      </w:r>
    </w:p>
    <w:p>
      <w:r>
        <w:t>500</w:t>
      </w:r>
    </w:p>
    <w:p>
      <w:r>
        <w:t>2</w:t>
      </w:r>
    </w:p>
    <w:p>
      <w:r>
        <w:t>140</w:t>
      </w:r>
    </w:p>
    <w:p>
      <w:r>
        <w:t>1008</w:t>
      </w:r>
    </w:p>
    <w:p>
      <w:r>
        <w:t>C.ty TNHH Đầu Tư Và Phát Triển Hùng Vương</w:t>
      </w:r>
    </w:p>
    <w:p>
      <w:r>
        <w:t>Thôn Cẩm Hoa, X. Cẩm Tú, H. Cẩm Thuỷ</w:t>
      </w:r>
    </w:p>
    <w:p>
      <w:r>
        <w:t>2802829035</w:t>
      </w:r>
    </w:p>
    <w:p>
      <w:r>
        <w:t>2.998</w:t>
      </w:r>
    </w:p>
    <w:p>
      <w:r>
        <w:t>14.990.345</w:t>
      </w:r>
    </w:p>
    <w:p>
      <w:r>
        <w:t>2.998</w:t>
      </w:r>
    </w:p>
    <w:p>
      <w:r>
        <w:t>-</w:t>
      </w:r>
    </w:p>
    <w:p>
      <w:r>
        <w:t>1009</w:t>
      </w:r>
    </w:p>
    <w:p>
      <w:r>
        <w:t>C.ty Cổ Phần Gốm Cổ Tam Thọ</w:t>
      </w:r>
    </w:p>
    <w:p>
      <w:r>
        <w:t>Thôn 1, Làng Tam Thọ, X. Đông Vinh, TP. Thanh Hóa</w:t>
      </w:r>
    </w:p>
    <w:p>
      <w:r>
        <w:t>2802832045</w:t>
      </w:r>
    </w:p>
    <w:p>
      <w:r>
        <w:t>5.999</w:t>
      </w:r>
    </w:p>
    <w:p>
      <w:r>
        <w:t>29.993.999</w:t>
      </w:r>
    </w:p>
    <w:p>
      <w:r>
        <w:t>5.999</w:t>
      </w:r>
    </w:p>
    <w:p>
      <w:r>
        <w:t>-</w:t>
      </w:r>
    </w:p>
    <w:p>
      <w:r>
        <w:t>1010</w:t>
      </w:r>
    </w:p>
    <w:p>
      <w:r>
        <w:t>C.ty Cổ Phần Điện Gió Thanh Hóa</w:t>
      </w:r>
    </w:p>
    <w:p>
      <w:r>
        <w:t>Lô 20, MBQH 530, P. Đông Vệ, TP. Thanh Hóa</w:t>
      </w:r>
    </w:p>
    <w:p>
      <w:r>
        <w:t>2802843209</w:t>
      </w:r>
    </w:p>
    <w:p>
      <w:r>
        <w:t>930</w:t>
      </w:r>
    </w:p>
    <w:p>
      <w:r>
        <w:t>4.649.300</w:t>
      </w:r>
    </w:p>
    <w:p>
      <w:r>
        <w:t>930</w:t>
      </w:r>
    </w:p>
    <w:p>
      <w:r>
        <w:t>-</w:t>
      </w:r>
    </w:p>
    <w:p>
      <w:r>
        <w:t>1011</w:t>
      </w:r>
    </w:p>
    <w:p>
      <w:r>
        <w:t>C.ty TNHH DEPAK</w:t>
      </w:r>
    </w:p>
    <w:p>
      <w:r>
        <w:t>Tổ 9 khu 3, P. Ba Đình, TX. Bỉm Sơn</w:t>
      </w:r>
    </w:p>
    <w:p>
      <w:r>
        <w:t>2802853704</w:t>
      </w:r>
    </w:p>
    <w:p>
      <w:r>
        <w:t>26.079</w:t>
      </w:r>
    </w:p>
    <w:p>
      <w:r>
        <w:t>130.394.008</w:t>
      </w:r>
    </w:p>
    <w:p>
      <w:r>
        <w:t>26.079</w:t>
      </w:r>
    </w:p>
    <w:p>
      <w:r>
        <w:t>-</w:t>
      </w:r>
    </w:p>
    <w:p>
      <w:r>
        <w:t>1012</w:t>
      </w:r>
    </w:p>
    <w:p>
      <w:r>
        <w:t>C.ty TNHH Công Nghệ Năng Lượng Xanh Nghi Sơn</w:t>
      </w:r>
    </w:p>
    <w:p>
      <w:r>
        <w:t>Thôn Giảng Tín, P.Trúc Lâm, TX. Nghi Sơn</w:t>
      </w:r>
    </w:p>
    <w:p>
      <w:r>
        <w:t>2802857674</w:t>
      </w:r>
    </w:p>
    <w:p>
      <w:r>
        <w:t>2.748</w:t>
      </w:r>
    </w:p>
    <w:p>
      <w:r>
        <w:t>13.738.987</w:t>
      </w:r>
    </w:p>
    <w:p>
      <w:r>
        <w:t>2.748</w:t>
      </w:r>
    </w:p>
    <w:p>
      <w:r>
        <w:t>-</w:t>
      </w:r>
    </w:p>
    <w:p>
      <w:r>
        <w:t>1013</w:t>
      </w:r>
    </w:p>
    <w:p>
      <w:r>
        <w:t>C.ty Cổ Phần Mts Quảng Yên</w:t>
      </w:r>
    </w:p>
    <w:p>
      <w:r>
        <w:t>Thôn Phú Ninh, X. Quảng Yên, H. Quảng Xương</w:t>
      </w:r>
    </w:p>
    <w:p>
      <w:r>
        <w:t>2803011884</w:t>
      </w:r>
    </w:p>
    <w:p>
      <w:r>
        <w:t>17.516</w:t>
      </w:r>
    </w:p>
    <w:p>
      <w:r>
        <w:t>52.229.767</w:t>
      </w:r>
    </w:p>
    <w:p>
      <w:r>
        <w:t>10.446</w:t>
      </w:r>
    </w:p>
    <w:p>
      <w:r>
        <w:t>101</w:t>
      </w:r>
    </w:p>
    <w:p>
      <w:r>
        <w:t>7.070</w:t>
      </w:r>
    </w:p>
    <w:p>
      <w:r>
        <w:t>1014</w:t>
      </w:r>
    </w:p>
    <w:p>
      <w:r>
        <w:t>C.ty Cổ Phần Đầu Tư Xây Dựng Và Thương Mại Tuấn Kiệt</w:t>
      </w:r>
    </w:p>
    <w:p>
      <w:r>
        <w:t>Thôn Tân Lợi, P. Đông Tân, TP. Thanh Hóa</w:t>
      </w:r>
    </w:p>
    <w:p>
      <w:r>
        <w:t>2802868676</w:t>
      </w:r>
    </w:p>
    <w:p>
      <w:r>
        <w:t>500</w:t>
      </w:r>
    </w:p>
    <w:p>
      <w:r>
        <w:t>50.000</w:t>
      </w:r>
    </w:p>
    <w:p>
      <w:r>
        <w:t>500</w:t>
      </w:r>
    </w:p>
    <w:p>
      <w:r>
        <w:t>-</w:t>
      </w:r>
    </w:p>
    <w:p>
      <w:r>
        <w:t>1015</w:t>
      </w:r>
    </w:p>
    <w:p>
      <w:r>
        <w:t>C.ty TNHH Hoàng BH</w:t>
      </w:r>
    </w:p>
    <w:p>
      <w:r>
        <w:t>Phố Tân Hưng, TT Tân Phong, H. Quảng Xương</w:t>
      </w:r>
    </w:p>
    <w:p>
      <w:r>
        <w:t>2803013024</w:t>
      </w:r>
    </w:p>
    <w:p>
      <w:r>
        <w:t>3.717</w:t>
      </w:r>
    </w:p>
    <w:p>
      <w:r>
        <w:t>17.887.467</w:t>
      </w:r>
    </w:p>
    <w:p>
      <w:r>
        <w:t>3.577</w:t>
      </w:r>
    </w:p>
    <w:p>
      <w:r>
        <w:t>2</w:t>
      </w:r>
    </w:p>
    <w:p>
      <w:r>
        <w:t>140</w:t>
      </w:r>
    </w:p>
    <w:p>
      <w:r>
        <w:t>1016</w:t>
      </w:r>
    </w:p>
    <w:p>
      <w:r>
        <w:t>C.ty Cổ Phần Tư Vấn Đầu Tư Xây Dựng Sao Vàng</w:t>
      </w:r>
    </w:p>
    <w:p>
      <w:r>
        <w:t>Thôn Vân Lộ, X. Xuân Hồng, H. Thọ Xuân</w:t>
      </w:r>
    </w:p>
    <w:p>
      <w:r>
        <w:t>2803013313</w:t>
      </w:r>
    </w:p>
    <w:p>
      <w:r>
        <w:t>7.458</w:t>
      </w:r>
    </w:p>
    <w:p>
      <w:r>
        <w:t>10.104.649</w:t>
      </w:r>
    </w:p>
    <w:p>
      <w:r>
        <w:t>2.021</w:t>
      </w:r>
    </w:p>
    <w:p>
      <w:r>
        <w:t>87</w:t>
      </w:r>
    </w:p>
    <w:p>
      <w:r>
        <w:t>5.438</w:t>
      </w:r>
    </w:p>
    <w:p>
      <w:r>
        <w:t>1017</w:t>
      </w:r>
    </w:p>
    <w:p>
      <w:r>
        <w:t>C.ty TNHH Hai Thành Viên Chăn Nuôi 2T Việt Nam</w:t>
      </w:r>
    </w:p>
    <w:p>
      <w:r>
        <w:t>SN 21, Quốc lộ 45, Khu phố 2, TT Yên Cát, H. Như Xuân</w:t>
      </w:r>
    </w:p>
    <w:p>
      <w:r>
        <w:t>2802875151</w:t>
      </w:r>
    </w:p>
    <w:p>
      <w:r>
        <w:t>3.998</w:t>
      </w:r>
    </w:p>
    <w:p>
      <w:r>
        <w:t>19.991.018</w:t>
      </w:r>
    </w:p>
    <w:p>
      <w:r>
        <w:t>3.998</w:t>
      </w:r>
    </w:p>
    <w:p>
      <w:r>
        <w:t>-</w:t>
      </w:r>
    </w:p>
    <w:p>
      <w:r>
        <w:t>1018</w:t>
      </w:r>
    </w:p>
    <w:p>
      <w:r>
        <w:t>C.ty Cổ Phần Trang Trại Xanh Xuân Quỳ (Green Farm)</w:t>
      </w:r>
    </w:p>
    <w:p>
      <w:r>
        <w:t>Thôn Xuân Hương, X. Hóa Quỳ, H. Như Xuân</w:t>
      </w:r>
    </w:p>
    <w:p>
      <w:r>
        <w:t>2802879660</w:t>
      </w:r>
    </w:p>
    <w:p>
      <w:r>
        <w:t>500</w:t>
      </w:r>
    </w:p>
    <w:p>
      <w:r>
        <w:t>96.000</w:t>
      </w:r>
    </w:p>
    <w:p>
      <w:r>
        <w:t>500</w:t>
      </w:r>
    </w:p>
    <w:p>
      <w:r>
        <w:t>-</w:t>
      </w:r>
    </w:p>
    <w:p>
      <w:r>
        <w:t>1019</w:t>
      </w:r>
    </w:p>
    <w:p>
      <w:r>
        <w:t>C.ty Cổ Phần Greenfoods Ngọc Lặc</w:t>
      </w:r>
    </w:p>
    <w:p>
      <w:r>
        <w:t>Thôn 09, X. Ngọc Liên, H. Ngọc Lặc</w:t>
      </w:r>
    </w:p>
    <w:p>
      <w:r>
        <w:t>2802901394</w:t>
      </w:r>
    </w:p>
    <w:p>
      <w:r>
        <w:t>3.993</w:t>
      </w:r>
    </w:p>
    <w:p>
      <w:r>
        <w:t>19.964.069</w:t>
      </w:r>
    </w:p>
    <w:p>
      <w:r>
        <w:t>3.993</w:t>
      </w:r>
    </w:p>
    <w:p>
      <w:r>
        <w:t>0</w:t>
      </w:r>
    </w:p>
    <w:p>
      <w:r>
        <w:t>-</w:t>
      </w:r>
    </w:p>
    <w:p>
      <w:r>
        <w:t>1020</w:t>
      </w:r>
    </w:p>
    <w:p>
      <w:r>
        <w:t>C.ty TNHH Vy An Việt Nam</w:t>
      </w:r>
    </w:p>
    <w:p>
      <w:r>
        <w:t>Phòng 502 tòa N5 - Khu nhà ở lọc hóa Dầu, P. Xuân Lâm, TX. Nghi Sơn</w:t>
      </w:r>
    </w:p>
    <w:p>
      <w:r>
        <w:t>2803014042</w:t>
      </w:r>
    </w:p>
    <w:p>
      <w:r>
        <w:t>10.189</w:t>
      </w:r>
    </w:p>
    <w:p>
      <w:r>
        <w:t>50.597.274</w:t>
      </w:r>
    </w:p>
    <w:p>
      <w:r>
        <w:t>10.119</w:t>
      </w:r>
    </w:p>
    <w:p>
      <w:r>
        <w:t>1</w:t>
      </w:r>
    </w:p>
    <w:p>
      <w:r>
        <w:t>70</w:t>
      </w:r>
    </w:p>
    <w:p>
      <w:r>
        <w:t>1021</w:t>
      </w:r>
    </w:p>
    <w:p>
      <w:r>
        <w:t>C.ty Cổ Phần Greenfoods Thường Xuân</w:t>
      </w:r>
    </w:p>
    <w:p>
      <w:r>
        <w:t>Thôn Minh Ngọc, X. Lương Sơn, H. Thường Xuân</w:t>
      </w:r>
    </w:p>
    <w:p>
      <w:r>
        <w:t>2802901362</w:t>
      </w:r>
    </w:p>
    <w:p>
      <w:r>
        <w:t>3.998</w:t>
      </w:r>
    </w:p>
    <w:p>
      <w:r>
        <w:t>19.992.392</w:t>
      </w:r>
    </w:p>
    <w:p>
      <w:r>
        <w:t>3.998</w:t>
      </w:r>
    </w:p>
    <w:p>
      <w:r>
        <w:t>0</w:t>
      </w:r>
    </w:p>
    <w:p>
      <w:r>
        <w:t>-</w:t>
      </w:r>
    </w:p>
    <w:p>
      <w:r>
        <w:t>1022</w:t>
      </w:r>
    </w:p>
    <w:p>
      <w:r>
        <w:t>C.ty Cổ Phần Greenfoods Bá Thước</w:t>
      </w:r>
    </w:p>
    <w:p>
      <w:r>
        <w:t>Thôn Bít Bả, X. Điền Thượng, H. Bá Thước</w:t>
      </w:r>
    </w:p>
    <w:p>
      <w:r>
        <w:t>2802901387</w:t>
      </w:r>
    </w:p>
    <w:p>
      <w:r>
        <w:t>3.999</w:t>
      </w:r>
    </w:p>
    <w:p>
      <w:r>
        <w:t>19.997.285</w:t>
      </w:r>
    </w:p>
    <w:p>
      <w:r>
        <w:t>3.999</w:t>
      </w:r>
    </w:p>
    <w:p>
      <w:r>
        <w:t>0</w:t>
      </w:r>
    </w:p>
    <w:p>
      <w:r>
        <w:t>-</w:t>
      </w:r>
    </w:p>
    <w:p>
      <w:r>
        <w:t>1023</w:t>
      </w:r>
    </w:p>
    <w:p>
      <w:r>
        <w:t>C.ty Cổ Phần Greenfoods Thạch Thành</w:t>
      </w:r>
    </w:p>
    <w:p>
      <w:r>
        <w:t>Thôn Yên Sơn 1, X. Thành Yên, H. Thạch Thành</w:t>
      </w:r>
    </w:p>
    <w:p>
      <w:r>
        <w:t>2802901404</w:t>
      </w:r>
    </w:p>
    <w:p>
      <w:r>
        <w:t>3.978</w:t>
      </w:r>
    </w:p>
    <w:p>
      <w:r>
        <w:t>19.888.289</w:t>
      </w:r>
    </w:p>
    <w:p>
      <w:r>
        <w:t>3.978</w:t>
      </w:r>
    </w:p>
    <w:p>
      <w:r>
        <w:t>0</w:t>
      </w:r>
    </w:p>
    <w:p>
      <w:r>
        <w:t>-</w:t>
      </w:r>
    </w:p>
    <w:p>
      <w:r>
        <w:t>1024</w:t>
      </w:r>
    </w:p>
    <w:p>
      <w:r>
        <w:t>C.ty Cổ Phần Phát Triển Công Nghệ Bê Tông Việt Nam</w:t>
      </w:r>
    </w:p>
    <w:p>
      <w:r>
        <w:t>Thôn Tân Lập, X. Trường Lâm, TX. Nghi Sơn</w:t>
      </w:r>
    </w:p>
    <w:p>
      <w:r>
        <w:t>2803014645</w:t>
      </w:r>
    </w:p>
    <w:p>
      <w:r>
        <w:t>3.236</w:t>
      </w:r>
    </w:p>
    <w:p>
      <w:r>
        <w:t>10.929.387</w:t>
      </w:r>
    </w:p>
    <w:p>
      <w:r>
        <w:t>2.186</w:t>
      </w:r>
    </w:p>
    <w:p>
      <w:r>
        <w:t>15</w:t>
      </w:r>
    </w:p>
    <w:p>
      <w:r>
        <w:t>1.050</w:t>
      </w:r>
    </w:p>
    <w:p>
      <w:r>
        <w:t>1025</w:t>
      </w:r>
    </w:p>
    <w:p>
      <w:r>
        <w:t>C.ty Cổ Phần Đầu Tư Xây Dựng Và BĐS Thiên Thanh</w:t>
      </w:r>
    </w:p>
    <w:p>
      <w:r>
        <w:t>SN 22 Nguyễn Trinh Tiếp, P. Ba Đình, TP. Thanh Hóa</w:t>
      </w:r>
    </w:p>
    <w:p>
      <w:r>
        <w:t>2802906628</w:t>
      </w:r>
    </w:p>
    <w:p>
      <w:r>
        <w:t>40.000</w:t>
      </w:r>
    </w:p>
    <w:p>
      <w:r>
        <w:t>200.000.000</w:t>
      </w:r>
    </w:p>
    <w:p>
      <w:r>
        <w:t>40.000</w:t>
      </w:r>
    </w:p>
    <w:p>
      <w:r>
        <w:t>0</w:t>
      </w:r>
    </w:p>
    <w:p>
      <w:r>
        <w:t>-</w:t>
      </w:r>
    </w:p>
    <w:p>
      <w:r>
        <w:t>1026</w:t>
      </w:r>
    </w:p>
    <w:p>
      <w:r>
        <w:t>C.ty TNHH Xây Dựng &amp; DVTM Trung Thành Phát</w:t>
      </w:r>
    </w:p>
    <w:p>
      <w:r>
        <w:t>Đại lộ nam sông Mã, P. Quảng Cư, TP. Sầm Sơn</w:t>
      </w:r>
    </w:p>
    <w:p>
      <w:r>
        <w:t>2803015208</w:t>
      </w:r>
    </w:p>
    <w:p>
      <w:r>
        <w:t>4.192</w:t>
      </w:r>
    </w:p>
    <w:p>
      <w:r>
        <w:t>20.261.218</w:t>
      </w:r>
    </w:p>
    <w:p>
      <w:r>
        <w:t>4.052</w:t>
      </w:r>
    </w:p>
    <w:p>
      <w:r>
        <w:t>2</w:t>
      </w:r>
    </w:p>
    <w:p>
      <w:r>
        <w:t>140</w:t>
      </w:r>
    </w:p>
    <w:p>
      <w:r>
        <w:t>1027</w:t>
      </w:r>
    </w:p>
    <w:p>
      <w:r>
        <w:t>C.ty TNHH Vina Carbon Việt Nam</w:t>
      </w:r>
    </w:p>
    <w:p>
      <w:r>
        <w:t>Tiểu khu 9, TT Thiệu Hóa, H. Thiệu Hoá</w:t>
      </w:r>
    </w:p>
    <w:p>
      <w:r>
        <w:t>2803015511</w:t>
      </w:r>
    </w:p>
    <w:p>
      <w:r>
        <w:t>3.141</w:t>
      </w:r>
    </w:p>
    <w:p>
      <w:r>
        <w:t>12.580.523</w:t>
      </w:r>
    </w:p>
    <w:p>
      <w:r>
        <w:t>2.516</w:t>
      </w:r>
    </w:p>
    <w:p>
      <w:r>
        <w:t>10</w:t>
      </w:r>
    </w:p>
    <w:p>
      <w:r>
        <w:t>625</w:t>
      </w:r>
    </w:p>
    <w:p>
      <w:r>
        <w:t>1028</w:t>
      </w:r>
    </w:p>
    <w:p>
      <w:r>
        <w:t>C.ty Cổ Phần Đầu Tư Thương Mại Tiến Lộc Phát</w:t>
      </w:r>
    </w:p>
    <w:p>
      <w:r>
        <w:t>Xóm Chò Tráng, X. Cao Ngọc, H. Ngọc Lặc</w:t>
      </w:r>
    </w:p>
    <w:p>
      <w:r>
        <w:t>2802915799</w:t>
      </w:r>
    </w:p>
    <w:p>
      <w:r>
        <w:t>500</w:t>
      </w:r>
    </w:p>
    <w:p>
      <w:r>
        <w:t>100.000</w:t>
      </w:r>
    </w:p>
    <w:p>
      <w:r>
        <w:t>500</w:t>
      </w:r>
    </w:p>
    <w:p>
      <w:r>
        <w:t>0</w:t>
      </w:r>
    </w:p>
    <w:p>
      <w:r>
        <w:t>-</w:t>
      </w:r>
    </w:p>
    <w:p>
      <w:r>
        <w:t>1029</w:t>
      </w:r>
    </w:p>
    <w:p>
      <w:r>
        <w:t>C.ty TNHH XD-TM Bảo Minh</w:t>
      </w:r>
    </w:p>
    <w:p>
      <w:r>
        <w:t>04/121 Đường Trịnh Khả, P. Đông Vệ, TP. Thanh Hóa</w:t>
      </w:r>
    </w:p>
    <w:p>
      <w:r>
        <w:t>2802922274</w:t>
      </w:r>
    </w:p>
    <w:p>
      <w:r>
        <w:t>1.360</w:t>
      </w:r>
    </w:p>
    <w:p>
      <w:r>
        <w:t>6.800.000</w:t>
      </w:r>
    </w:p>
    <w:p>
      <w:r>
        <w:t>1.360</w:t>
      </w:r>
    </w:p>
    <w:p>
      <w:r>
        <w:t>0</w:t>
      </w:r>
    </w:p>
    <w:p>
      <w:r>
        <w:t>-</w:t>
      </w:r>
    </w:p>
    <w:p>
      <w:r>
        <w:t>1030</w:t>
      </w:r>
    </w:p>
    <w:p>
      <w:r>
        <w:t>C.ty Luật TNHH Khang Lợi</w:t>
      </w:r>
    </w:p>
    <w:p>
      <w:r>
        <w:t>Số 51 Đại lộ Lê Lợi, P. Phú Sơn, TP. Thanh Hóa</w:t>
      </w:r>
    </w:p>
    <w:p>
      <w:r>
        <w:t>2802922651</w:t>
      </w:r>
    </w:p>
    <w:p>
      <w:r>
        <w:t>500</w:t>
      </w:r>
    </w:p>
    <w:p>
      <w:r>
        <w:t>688.000</w:t>
      </w:r>
    </w:p>
    <w:p>
      <w:r>
        <w:t>500</w:t>
      </w:r>
    </w:p>
    <w:p>
      <w:r>
        <w:t>0</w:t>
      </w:r>
    </w:p>
    <w:p>
      <w:r>
        <w:t>-</w:t>
      </w:r>
    </w:p>
    <w:p>
      <w:r>
        <w:t>1031</w:t>
      </w:r>
    </w:p>
    <w:p>
      <w:r>
        <w:t>C.ty TNHH Khoáng Sản H2N Việt Nam</w:t>
      </w:r>
    </w:p>
    <w:p>
      <w:r>
        <w:t>Thôn Bòng Sơn, X. Tượng Sơn, H. Nông Cống</w:t>
      </w:r>
    </w:p>
    <w:p>
      <w:r>
        <w:t>2802924521</w:t>
      </w:r>
    </w:p>
    <w:p>
      <w:r>
        <w:t>500</w:t>
      </w:r>
    </w:p>
    <w:p>
      <w:r>
        <w:t>12.000</w:t>
      </w:r>
    </w:p>
    <w:p>
      <w:r>
        <w:t>500</w:t>
      </w:r>
    </w:p>
    <w:p>
      <w:r>
        <w:t>0</w:t>
      </w:r>
    </w:p>
    <w:p>
      <w:r>
        <w:t>-</w:t>
      </w:r>
    </w:p>
    <w:p>
      <w:r>
        <w:t>1032</w:t>
      </w:r>
    </w:p>
    <w:p>
      <w:r>
        <w:t>C.ty TNHH Tư Vấn Thiết Kế Xây Dựng Và DVTM T36X</w:t>
      </w:r>
    </w:p>
    <w:p>
      <w:r>
        <w:t>Nhà ông Đoàn Văn Châu, thôn Thương Đình 3, X. Quảng Định, H. Quảng Xương</w:t>
      </w:r>
    </w:p>
    <w:p>
      <w:r>
        <w:t>2802924426</w:t>
      </w:r>
    </w:p>
    <w:p>
      <w:r>
        <w:t>2.199</w:t>
      </w:r>
    </w:p>
    <w:p>
      <w:r>
        <w:t>10.996.735</w:t>
      </w:r>
    </w:p>
    <w:p>
      <w:r>
        <w:t>2.199</w:t>
      </w:r>
    </w:p>
    <w:p>
      <w:r>
        <w:t>0</w:t>
      </w:r>
    </w:p>
    <w:p>
      <w:r>
        <w:t>-</w:t>
      </w:r>
    </w:p>
    <w:p>
      <w:r>
        <w:t>1033</w:t>
      </w:r>
    </w:p>
    <w:p>
      <w:r>
        <w:t>C.ty TNHH Đầu Tư TM Vạn Xuân</w:t>
      </w:r>
    </w:p>
    <w:p>
      <w:r>
        <w:t>Lô TM 01, MBQH 1820 khu tái định cư, P. Quảng Thành, TP. Thanh Hóa</w:t>
      </w:r>
    </w:p>
    <w:p>
      <w:r>
        <w:t>2802924539</w:t>
      </w:r>
    </w:p>
    <w:p>
      <w:r>
        <w:t>2.000</w:t>
      </w:r>
    </w:p>
    <w:p>
      <w:r>
        <w:t>10.000.000</w:t>
      </w:r>
    </w:p>
    <w:p>
      <w:r>
        <w:t>2.000</w:t>
      </w:r>
    </w:p>
    <w:p>
      <w:r>
        <w:t>0</w:t>
      </w:r>
    </w:p>
    <w:p>
      <w:r>
        <w:t>-</w:t>
      </w:r>
    </w:p>
    <w:p>
      <w:r>
        <w:t>1034</w:t>
      </w:r>
    </w:p>
    <w:p>
      <w:r>
        <w:t>C.ty Cổ Phần Tập Đoàn Time Square Việt Nam</w:t>
      </w:r>
    </w:p>
    <w:p>
      <w:r>
        <w:t>Số 05 Nguyễn Văn Huệ, P. An Hưng, TP. Thanh Hóa</w:t>
      </w:r>
    </w:p>
    <w:p>
      <w:r>
        <w:t>2803018022</w:t>
      </w:r>
    </w:p>
    <w:p>
      <w:r>
        <w:t>65.502</w:t>
      </w:r>
    </w:p>
    <w:p>
      <w:r>
        <w:t>325.059.877</w:t>
      </w:r>
    </w:p>
    <w:p>
      <w:r>
        <w:t>65.012</w:t>
      </w:r>
    </w:p>
    <w:p>
      <w:r>
        <w:t>7</w:t>
      </w:r>
    </w:p>
    <w:p>
      <w:r>
        <w:t>490</w:t>
      </w:r>
    </w:p>
    <w:p>
      <w:r>
        <w:t>1035</w:t>
      </w:r>
    </w:p>
    <w:p>
      <w:r>
        <w:t>C.ty TNHH Tư Vấn Xây Dựng Và Địa Ốc Minh Sang</w:t>
      </w:r>
    </w:p>
    <w:p>
      <w:r>
        <w:t>SN 1263 Đường An Dương Vương, P. Quảng Đông, TP. Thanh Hóa</w:t>
      </w:r>
    </w:p>
    <w:p>
      <w:r>
        <w:t>2803018142</w:t>
      </w:r>
    </w:p>
    <w:p>
      <w:r>
        <w:t>2.401</w:t>
      </w:r>
    </w:p>
    <w:p>
      <w:r>
        <w:t>11.656.445</w:t>
      </w:r>
    </w:p>
    <w:p>
      <w:r>
        <w:t>2.331</w:t>
      </w:r>
    </w:p>
    <w:p>
      <w:r>
        <w:t>1</w:t>
      </w:r>
    </w:p>
    <w:p>
      <w:r>
        <w:t>70</w:t>
      </w:r>
    </w:p>
    <w:p>
      <w:r>
        <w:t>1036</w:t>
      </w:r>
    </w:p>
    <w:p>
      <w:r>
        <w:t>C.ty TNHH Đầu Tư Kinh Doanh Hạ Tầng Công Nghiệp Đại Dương Xanh</w:t>
      </w:r>
    </w:p>
    <w:p>
      <w:r>
        <w:t>Cụm công nghiệp Thái Thắng, X. Hoằng Thắng, H. Hoằng Hoá</w:t>
      </w:r>
    </w:p>
    <w:p>
      <w:r>
        <w:t>2802925973</w:t>
      </w:r>
    </w:p>
    <w:p>
      <w:r>
        <w:t>15.552</w:t>
      </w:r>
    </w:p>
    <w:p>
      <w:r>
        <w:t>77.758.679</w:t>
      </w:r>
    </w:p>
    <w:p>
      <w:r>
        <w:t>15.552</w:t>
      </w:r>
    </w:p>
    <w:p>
      <w:r>
        <w:t>0</w:t>
      </w:r>
    </w:p>
    <w:p>
      <w:r>
        <w:t>-</w:t>
      </w:r>
    </w:p>
    <w:p>
      <w:r>
        <w:t>1037</w:t>
      </w:r>
    </w:p>
    <w:p>
      <w:r>
        <w:t>C.ty Cổ Phần Vũ Tuấn Group</w:t>
      </w:r>
    </w:p>
    <w:p>
      <w:r>
        <w:t>HH16-12A Vinhome Star City, P. Đông Hải, TP. Thanh Hóa</w:t>
      </w:r>
    </w:p>
    <w:p>
      <w:r>
        <w:t>2802926617</w:t>
      </w:r>
    </w:p>
    <w:p>
      <w:r>
        <w:t>1.000</w:t>
      </w:r>
    </w:p>
    <w:p>
      <w:r>
        <w:t>5.000.000</w:t>
      </w:r>
    </w:p>
    <w:p>
      <w:r>
        <w:t>1.000</w:t>
      </w:r>
    </w:p>
    <w:p>
      <w:r>
        <w:t>0</w:t>
      </w:r>
    </w:p>
    <w:p>
      <w:r>
        <w:t>-</w:t>
      </w:r>
    </w:p>
    <w:p>
      <w:r>
        <w:t>1038</w:t>
      </w:r>
    </w:p>
    <w:p>
      <w:r>
        <w:t>C.ty TNHH ĐTXD Và DV TM Đông Phương</w:t>
      </w:r>
    </w:p>
    <w:p>
      <w:r>
        <w:t>Khu phố Kim Sơn, TT Bến Sung, H. Như Thanh</w:t>
      </w:r>
    </w:p>
    <w:p>
      <w:r>
        <w:t>2803018625</w:t>
      </w:r>
    </w:p>
    <w:p>
      <w:r>
        <w:t>4.490</w:t>
      </w:r>
    </w:p>
    <w:p>
      <w:r>
        <w:t>21.824.801</w:t>
      </w:r>
    </w:p>
    <w:p>
      <w:r>
        <w:t>4.365</w:t>
      </w:r>
    </w:p>
    <w:p>
      <w:r>
        <w:t>2</w:t>
      </w:r>
    </w:p>
    <w:p>
      <w:r>
        <w:t>125</w:t>
      </w:r>
    </w:p>
    <w:p>
      <w:r>
        <w:t>1039</w:t>
      </w:r>
    </w:p>
    <w:p>
      <w:r>
        <w:t>C.ty Luật TNHH Nguyễn Giang Vina</w:t>
      </w:r>
    </w:p>
    <w:p>
      <w:r>
        <w:t>SN 107 Phố Trịnh Tùng, P. Đông Vệ, TP. Thanh Hóa</w:t>
      </w:r>
    </w:p>
    <w:p>
      <w:r>
        <w:t>2803017050</w:t>
      </w:r>
    </w:p>
    <w:p>
      <w:r>
        <w:t>570</w:t>
      </w:r>
    </w:p>
    <w:p>
      <w:r>
        <w:t>268.337</w:t>
      </w:r>
    </w:p>
    <w:p>
      <w:r>
        <w:t>500</w:t>
      </w:r>
    </w:p>
    <w:p>
      <w:r>
        <w:t>1</w:t>
      </w:r>
    </w:p>
    <w:p>
      <w:r>
        <w:t>70</w:t>
      </w:r>
    </w:p>
    <w:p>
      <w:r>
        <w:t>1040</w:t>
      </w:r>
    </w:p>
    <w:p>
      <w:r>
        <w:t>C.ty TNHH Xây Dựng Và Thương Mại Đắc Hà</w:t>
      </w:r>
    </w:p>
    <w:p>
      <w:r>
        <w:t>Thôn 6, X. Tân Trường, TX. Nghi Sơn</w:t>
      </w:r>
    </w:p>
    <w:p>
      <w:r>
        <w:t>2803019499</w:t>
      </w:r>
    </w:p>
    <w:p>
      <w:r>
        <w:t>1.948</w:t>
      </w:r>
    </w:p>
    <w:p>
      <w:r>
        <w:t>5.192.012</w:t>
      </w:r>
    </w:p>
    <w:p>
      <w:r>
        <w:t>1.038</w:t>
      </w:r>
    </w:p>
    <w:p>
      <w:r>
        <w:t>13</w:t>
      </w:r>
    </w:p>
    <w:p>
      <w:r>
        <w:t>910</w:t>
      </w:r>
    </w:p>
    <w:p>
      <w:r>
        <w:t>1041</w:t>
      </w:r>
    </w:p>
    <w:p>
      <w:r>
        <w:t>C.ty cổ phần Tư Vấn Và Đầu Tư Alaska</w:t>
      </w:r>
    </w:p>
    <w:p>
      <w:r>
        <w:t>Thôn Ninh Phúc, X. Quảng Ninh, H. Quảng Xương</w:t>
      </w:r>
    </w:p>
    <w:p>
      <w:r>
        <w:t>2802926649</w:t>
      </w:r>
    </w:p>
    <w:p>
      <w:r>
        <w:t>3.997</w:t>
      </w:r>
    </w:p>
    <w:p>
      <w:r>
        <w:t>19.985.000</w:t>
      </w:r>
    </w:p>
    <w:p>
      <w:r>
        <w:t>3.997</w:t>
      </w:r>
    </w:p>
    <w:p>
      <w:r>
        <w:t>0</w:t>
      </w:r>
    </w:p>
    <w:p>
      <w:r>
        <w:t>-</w:t>
      </w:r>
    </w:p>
    <w:p>
      <w:r>
        <w:t>1042</w:t>
      </w:r>
    </w:p>
    <w:p>
      <w:r>
        <w:t>C.ty Cổ Phần Quốc Tế Kiến Hưng</w:t>
      </w:r>
    </w:p>
    <w:p>
      <w:r>
        <w:t>Số 28 Cao Thắng, P. Điện Biên, TP. Thanh Hóa</w:t>
      </w:r>
    </w:p>
    <w:p>
      <w:r>
        <w:t>2802927508</w:t>
      </w:r>
    </w:p>
    <w:p>
      <w:r>
        <w:t>500</w:t>
      </w:r>
    </w:p>
    <w:p>
      <w:r>
        <w:t>996.340</w:t>
      </w:r>
    </w:p>
    <w:p>
      <w:r>
        <w:t>500</w:t>
      </w:r>
    </w:p>
    <w:p>
      <w:r>
        <w:t>0</w:t>
      </w:r>
    </w:p>
    <w:p>
      <w:r>
        <w:t>-</w:t>
      </w:r>
    </w:p>
    <w:p>
      <w:r>
        <w:t>1043</w:t>
      </w:r>
    </w:p>
    <w:p>
      <w:r>
        <w:t>C.ty Cổ Phần BVTH 400</w:t>
      </w:r>
    </w:p>
    <w:p>
      <w:r>
        <w:t>SN 400 phố Hải Thượng Lãn Ông, P. Quảng Thắng, TP. Thanh Hóa</w:t>
      </w:r>
    </w:p>
    <w:p>
      <w:r>
        <w:t>2802929495</w:t>
      </w:r>
    </w:p>
    <w:p>
      <w:r>
        <w:t>500</w:t>
      </w:r>
    </w:p>
    <w:p>
      <w:r>
        <w:t>2.000.000</w:t>
      </w:r>
    </w:p>
    <w:p>
      <w:r>
        <w:t>500</w:t>
      </w:r>
    </w:p>
    <w:p>
      <w:r>
        <w:t>0</w:t>
      </w:r>
    </w:p>
    <w:p>
      <w:r>
        <w:t>-</w:t>
      </w:r>
    </w:p>
    <w:p>
      <w:r>
        <w:t>1044</w:t>
      </w:r>
    </w:p>
    <w:p>
      <w:r>
        <w:t>C.ty Cổ Phần Tư Vấn Đầu Tư Trường An Land</w:t>
      </w:r>
    </w:p>
    <w:p>
      <w:r>
        <w:t>Lô 10+11, LK17 MBQH3037, P. Đông Thọ, TP. Thanh Hóa</w:t>
      </w:r>
    </w:p>
    <w:p>
      <w:r>
        <w:t>2803020487</w:t>
      </w:r>
    </w:p>
    <w:p>
      <w:r>
        <w:t>4.235</w:t>
      </w:r>
    </w:p>
    <w:p>
      <w:r>
        <w:t>20.124.775</w:t>
      </w:r>
    </w:p>
    <w:p>
      <w:r>
        <w:t>4.025</w:t>
      </w:r>
    </w:p>
    <w:p>
      <w:r>
        <w:t>3</w:t>
      </w:r>
    </w:p>
    <w:p>
      <w:r>
        <w:t>210</w:t>
      </w:r>
    </w:p>
    <w:p>
      <w:r>
        <w:t>1045</w:t>
      </w:r>
    </w:p>
    <w:p>
      <w:r>
        <w:t>C.ty TNHH BĐS Vàn Hoàn Phát Cường</w:t>
      </w:r>
    </w:p>
    <w:p>
      <w:r>
        <w:t>Khu phố Xuân Phong, TT Bến Sung, H. Như Thanh</w:t>
      </w:r>
    </w:p>
    <w:p>
      <w:r>
        <w:t>2802930645</w:t>
      </w:r>
    </w:p>
    <w:p>
      <w:r>
        <w:t>2.000</w:t>
      </w:r>
    </w:p>
    <w:p>
      <w:r>
        <w:t>9.999.999</w:t>
      </w:r>
    </w:p>
    <w:p>
      <w:r>
        <w:t>2.000</w:t>
      </w:r>
    </w:p>
    <w:p>
      <w:r>
        <w:t>0</w:t>
      </w:r>
    </w:p>
    <w:p>
      <w:r>
        <w:t>-</w:t>
      </w:r>
    </w:p>
    <w:p>
      <w:r>
        <w:t>1046</w:t>
      </w:r>
    </w:p>
    <w:p>
      <w:r>
        <w:t>C.ty Cổ Phần Cấp Nước Hà Trung</w:t>
      </w:r>
    </w:p>
    <w:p>
      <w:r>
        <w:t>SN 293 Tiểu khu 3, TT Hà Trung, H. Hà Trung</w:t>
      </w:r>
    </w:p>
    <w:p>
      <w:r>
        <w:t>2802931046</w:t>
      </w:r>
    </w:p>
    <w:p>
      <w:r>
        <w:t>500</w:t>
      </w:r>
    </w:p>
    <w:p>
      <w:r>
        <w:t>500.000</w:t>
      </w:r>
    </w:p>
    <w:p>
      <w:r>
        <w:t>500</w:t>
      </w:r>
    </w:p>
    <w:p>
      <w:r>
        <w:t>0</w:t>
      </w:r>
    </w:p>
    <w:p>
      <w:r>
        <w:t>-</w:t>
      </w:r>
    </w:p>
    <w:p>
      <w:r>
        <w:t>1047</w:t>
      </w:r>
    </w:p>
    <w:p>
      <w:r>
        <w:t>C.ty Cổ Phần TST Vân Du</w:t>
      </w:r>
    </w:p>
    <w:p>
      <w:r>
        <w:t>Lô 03-D1; 03-D2, thuộc Lô 92 KĐT Đông Hương, P. Đông Hương, TP. Thanh Hóa</w:t>
      </w:r>
    </w:p>
    <w:p>
      <w:r>
        <w:t>2802931014</w:t>
      </w:r>
    </w:p>
    <w:p>
      <w:r>
        <w:t>10.000</w:t>
      </w:r>
    </w:p>
    <w:p>
      <w:r>
        <w:t>50.000.000</w:t>
      </w:r>
    </w:p>
    <w:p>
      <w:r>
        <w:t>10.000</w:t>
      </w:r>
    </w:p>
    <w:p>
      <w:r>
        <w:t>0</w:t>
      </w:r>
    </w:p>
    <w:p>
      <w:r>
        <w:t>-</w:t>
      </w:r>
    </w:p>
    <w:p>
      <w:r>
        <w:t>1048</w:t>
      </w:r>
    </w:p>
    <w:p>
      <w:r>
        <w:t>C.ty TNHH Toàn Anh Group</w:t>
      </w:r>
    </w:p>
    <w:p>
      <w:r>
        <w:t>Thôn Hồi Cù, X. Hoàng Sơn, H. Nông Cống</w:t>
      </w:r>
    </w:p>
    <w:p>
      <w:r>
        <w:t>2803021498</w:t>
      </w:r>
    </w:p>
    <w:p>
      <w:r>
        <w:t>50.915</w:t>
      </w:r>
    </w:p>
    <w:p>
      <w:r>
        <w:t>253.012.532</w:t>
      </w:r>
    </w:p>
    <w:p>
      <w:r>
        <w:t>50.603</w:t>
      </w:r>
    </w:p>
    <w:p>
      <w:r>
        <w:t>5</w:t>
      </w:r>
    </w:p>
    <w:p>
      <w:r>
        <w:t>313</w:t>
      </w:r>
    </w:p>
    <w:p>
      <w:r>
        <w:t>1049</w:t>
      </w:r>
    </w:p>
    <w:p>
      <w:r>
        <w:t>Văn Phòng Luật Sư Long Sơn</w:t>
      </w:r>
    </w:p>
    <w:p>
      <w:r>
        <w:t>Số 01/236, đường Bà Triệu, P. Đông Cương, TP. Thanh Hóa, P. Đông Cương, TP. Thanh Hóa</w:t>
      </w:r>
    </w:p>
    <w:p>
      <w:r>
        <w:t>2802932297</w:t>
      </w:r>
    </w:p>
    <w:p>
      <w:r>
        <w:t>1.981</w:t>
      </w:r>
    </w:p>
    <w:p>
      <w:r>
        <w:t>9.904.309</w:t>
      </w:r>
    </w:p>
    <w:p>
      <w:r>
        <w:t>1.981</w:t>
      </w:r>
    </w:p>
    <w:p>
      <w:r>
        <w:t>0</w:t>
      </w:r>
    </w:p>
    <w:p>
      <w:r>
        <w:t>-</w:t>
      </w:r>
    </w:p>
    <w:p>
      <w:r>
        <w:t>1050</w:t>
      </w:r>
    </w:p>
    <w:p>
      <w:r>
        <w:t>C.ty Cổ Phần Đầu Tư Vận Tải Anh Minh</w:t>
      </w:r>
    </w:p>
    <w:p>
      <w:r>
        <w:t>Lô BT49, MBQH 2122, P. Đông Hải, TP. Thanh Hóa</w:t>
      </w:r>
    </w:p>
    <w:p>
      <w:r>
        <w:t>2803021579</w:t>
      </w:r>
    </w:p>
    <w:p>
      <w:r>
        <w:t>4.236</w:t>
      </w:r>
    </w:p>
    <w:p>
      <w:r>
        <w:t>11.030.547</w:t>
      </w:r>
    </w:p>
    <w:p>
      <w:r>
        <w:t>2.206</w:t>
      </w:r>
    </w:p>
    <w:p>
      <w:r>
        <w:t>29</w:t>
      </w:r>
    </w:p>
    <w:p>
      <w:r>
        <w:t>2.030</w:t>
      </w:r>
    </w:p>
    <w:p>
      <w:r>
        <w:t>1051</w:t>
      </w:r>
    </w:p>
    <w:p>
      <w:r>
        <w:t>C.ty Cổ Phần BĐS Thiên Bảo</w:t>
      </w:r>
    </w:p>
    <w:p>
      <w:r>
        <w:t>Số165 Nguyễn Doãn Chấp, P. Quảng Cát, TP. Thanh Hóa</w:t>
      </w:r>
    </w:p>
    <w:p>
      <w:r>
        <w:t>2802934255</w:t>
      </w:r>
    </w:p>
    <w:p>
      <w:r>
        <w:t>3.999</w:t>
      </w:r>
    </w:p>
    <w:p>
      <w:r>
        <w:t>19.996.394</w:t>
      </w:r>
    </w:p>
    <w:p>
      <w:r>
        <w:t>3.999</w:t>
      </w:r>
    </w:p>
    <w:p>
      <w:r>
        <w:t>0</w:t>
      </w:r>
    </w:p>
    <w:p>
      <w:r>
        <w:t>-</w:t>
      </w:r>
    </w:p>
    <w:p>
      <w:r>
        <w:t>1052</w:t>
      </w:r>
    </w:p>
    <w:p>
      <w:r>
        <w:t>C.ty Cổ Phần Kính Cường Lực Bắc Miền Trung</w:t>
      </w:r>
    </w:p>
    <w:p>
      <w:r>
        <w:t>Lô C9, KCN Tây Bắc Ga, P. Đông Thọ, TP. Thanh Hóa</w:t>
      </w:r>
    </w:p>
    <w:p>
      <w:r>
        <w:t>2803021949</w:t>
      </w:r>
    </w:p>
    <w:p>
      <w:r>
        <w:t>8.478</w:t>
      </w:r>
    </w:p>
    <w:p>
      <w:r>
        <w:t>25.237.620</w:t>
      </w:r>
    </w:p>
    <w:p>
      <w:r>
        <w:t>5.048</w:t>
      </w:r>
    </w:p>
    <w:p>
      <w:r>
        <w:t>49</w:t>
      </w:r>
    </w:p>
    <w:p>
      <w:r>
        <w:t>3.430</w:t>
      </w:r>
    </w:p>
    <w:p>
      <w:r>
        <w:t>1053</w:t>
      </w:r>
    </w:p>
    <w:p>
      <w:r>
        <w:t>C.ty Cổ Phần Khang Song Long</w:t>
      </w:r>
    </w:p>
    <w:p>
      <w:r>
        <w:t>SN 57, Tân Nam 8, P. Nam Ngạn, TP. Thanh Hoá</w:t>
      </w:r>
    </w:p>
    <w:p>
      <w:r>
        <w:t>2802935107</w:t>
      </w:r>
    </w:p>
    <w:p>
      <w:r>
        <w:t>4.000</w:t>
      </w:r>
    </w:p>
    <w:p>
      <w:r>
        <w:t>20.000.000</w:t>
      </w:r>
    </w:p>
    <w:p>
      <w:r>
        <w:t>4.000</w:t>
      </w:r>
    </w:p>
    <w:p>
      <w:r>
        <w:t>0</w:t>
      </w:r>
    </w:p>
    <w:p>
      <w:r>
        <w:t>-</w:t>
      </w:r>
    </w:p>
    <w:p>
      <w:r>
        <w:t>1054</w:t>
      </w:r>
    </w:p>
    <w:p>
      <w:r>
        <w:t>C.ty TNHH Đầu Tư BĐS Cao Cấp Thanh Hoa</w:t>
      </w:r>
    </w:p>
    <w:p>
      <w:r>
        <w:t>Đường Bùi Khắc Nhất, P. Đông Hương, TP. Thanh Hóa</w:t>
      </w:r>
    </w:p>
    <w:p>
      <w:r>
        <w:t>2802936220</w:t>
      </w:r>
    </w:p>
    <w:p>
      <w:r>
        <w:t>2.000</w:t>
      </w:r>
    </w:p>
    <w:p>
      <w:r>
        <w:t>10.000.000</w:t>
      </w:r>
    </w:p>
    <w:p>
      <w:r>
        <w:t>2.000</w:t>
      </w:r>
    </w:p>
    <w:p>
      <w:r>
        <w:t>0</w:t>
      </w:r>
    </w:p>
    <w:p>
      <w:r>
        <w:t>-</w:t>
      </w:r>
    </w:p>
    <w:p>
      <w:r>
        <w:t>1055</w:t>
      </w:r>
    </w:p>
    <w:p>
      <w:r>
        <w:t>C.ty TNHH Sản Xuất TH Thanh Hóa</w:t>
      </w:r>
    </w:p>
    <w:p>
      <w:r>
        <w:t>KM3+550, tuyến tỉnh lộ 515B, thôn 4, X. Đông Hoàng, H. Đông Sơn</w:t>
      </w:r>
    </w:p>
    <w:p>
      <w:r>
        <w:t>2803023054</w:t>
      </w:r>
    </w:p>
    <w:p>
      <w:r>
        <w:t>55.272</w:t>
      </w:r>
    </w:p>
    <w:p>
      <w:r>
        <w:t>27.508.867</w:t>
      </w:r>
    </w:p>
    <w:p>
      <w:r>
        <w:t>5.502</w:t>
      </w:r>
    </w:p>
    <w:p>
      <w:r>
        <w:t>711</w:t>
      </w:r>
    </w:p>
    <w:p>
      <w:r>
        <w:t>49.770</w:t>
      </w:r>
    </w:p>
    <w:p>
      <w:r>
        <w:t>1056</w:t>
      </w:r>
    </w:p>
    <w:p>
      <w:r>
        <w:t>C.ty Cổ Phần Xây Lắp Và Phát Triển Đô Thị Xuân Phúc</w:t>
      </w:r>
    </w:p>
    <w:p>
      <w:r>
        <w:t>Số 22/3 Tân Thảo, P. Phú Sơn, TP. Thanh Hóa</w:t>
      </w:r>
    </w:p>
    <w:p>
      <w:r>
        <w:t>2803022942</w:t>
      </w:r>
    </w:p>
    <w:p>
      <w:r>
        <w:t>2.595</w:t>
      </w:r>
    </w:p>
    <w:p>
      <w:r>
        <w:t>10.874.989</w:t>
      </w:r>
    </w:p>
    <w:p>
      <w:r>
        <w:t>2.175</w:t>
      </w:r>
    </w:p>
    <w:p>
      <w:r>
        <w:t>6</w:t>
      </w:r>
    </w:p>
    <w:p>
      <w:r>
        <w:t>420</w:t>
      </w:r>
    </w:p>
    <w:p>
      <w:r>
        <w:t>1057</w:t>
      </w:r>
    </w:p>
    <w:p>
      <w:r>
        <w:t>C.ty TNHH TMDV Xây Dựng Và Đầu Tư Thuận Thiên</w:t>
      </w:r>
    </w:p>
    <w:p>
      <w:r>
        <w:t>Khu phố 8, P. Bắc Sơn, TX. Bỉm Sơn</w:t>
      </w:r>
    </w:p>
    <w:p>
      <w:r>
        <w:t>2802936735</w:t>
      </w:r>
    </w:p>
    <w:p>
      <w:r>
        <w:t>2.800</w:t>
      </w:r>
    </w:p>
    <w:p>
      <w:r>
        <w:t>13.999.345</w:t>
      </w:r>
    </w:p>
    <w:p>
      <w:r>
        <w:t>2.800</w:t>
      </w:r>
    </w:p>
    <w:p>
      <w:r>
        <w:t>0</w:t>
      </w:r>
    </w:p>
    <w:p>
      <w:r>
        <w:t>-</w:t>
      </w:r>
    </w:p>
    <w:p>
      <w:r>
        <w:t>1058</w:t>
      </w:r>
    </w:p>
    <w:p>
      <w:r>
        <w:t>C.ty Cổ Phần Xây Dựng Và TMDV Tổng Hợp Minh Đức</w:t>
      </w:r>
    </w:p>
    <w:p>
      <w:r>
        <w:t>Tiểu khu 4, TT Hà Trung, H. Hà Trung</w:t>
      </w:r>
    </w:p>
    <w:p>
      <w:r>
        <w:t>2802938186</w:t>
      </w:r>
    </w:p>
    <w:p>
      <w:r>
        <w:t>3.300</w:t>
      </w:r>
    </w:p>
    <w:p>
      <w:r>
        <w:t>16.500.000</w:t>
      </w:r>
    </w:p>
    <w:p>
      <w:r>
        <w:t>3.300</w:t>
      </w:r>
    </w:p>
    <w:p>
      <w:r>
        <w:t>0</w:t>
      </w:r>
    </w:p>
    <w:p>
      <w:r>
        <w:t>-</w:t>
      </w:r>
    </w:p>
    <w:p>
      <w:r>
        <w:t>1059</w:t>
      </w:r>
    </w:p>
    <w:p>
      <w:r>
        <w:t>C.ty Cổ Phần Tập Đoàn Đầu Tư Lam Sơn</w:t>
      </w:r>
    </w:p>
    <w:p>
      <w:r>
        <w:t>Số 88 tổ dân phố Tân An, TT Phong Sơn, H. Cẩm Thuỷ</w:t>
      </w:r>
    </w:p>
    <w:p>
      <w:r>
        <w:t>2802941686</w:t>
      </w:r>
    </w:p>
    <w:p>
      <w:r>
        <w:t>10.000</w:t>
      </w:r>
    </w:p>
    <w:p>
      <w:r>
        <w:t>50.000.000</w:t>
      </w:r>
    </w:p>
    <w:p>
      <w:r>
        <w:t>10.000</w:t>
      </w:r>
    </w:p>
    <w:p>
      <w:r>
        <w:t>0</w:t>
      </w:r>
    </w:p>
    <w:p>
      <w:r>
        <w:t>-</w:t>
      </w:r>
    </w:p>
    <w:p>
      <w:r>
        <w:t>1060</w:t>
      </w:r>
    </w:p>
    <w:p>
      <w:r>
        <w:t>C.ty TNHH Đầu Tư MM</w:t>
      </w:r>
    </w:p>
    <w:p>
      <w:r>
        <w:t>SN 22, đường Trần Phú, P. Điện Biên, TP. Thanh Hóa</w:t>
      </w:r>
    </w:p>
    <w:p>
      <w:r>
        <w:t>2802945338</w:t>
      </w:r>
    </w:p>
    <w:p>
      <w:r>
        <w:t>940</w:t>
      </w:r>
    </w:p>
    <w:p>
      <w:r>
        <w:t>4.699.198</w:t>
      </w:r>
    </w:p>
    <w:p>
      <w:r>
        <w:t>940</w:t>
      </w:r>
    </w:p>
    <w:p>
      <w:r>
        <w:t>0</w:t>
      </w:r>
    </w:p>
    <w:p>
      <w:r>
        <w:t>-</w:t>
      </w:r>
    </w:p>
    <w:p>
      <w:r>
        <w:t>1061</w:t>
      </w:r>
    </w:p>
    <w:p>
      <w:r>
        <w:t>C.ty TNHH Thành Lộc - TH</w:t>
      </w:r>
    </w:p>
    <w:p>
      <w:r>
        <w:t>Km 12 QL 1A, X. Quảng Ninh, H. Quảng Xương</w:t>
      </w:r>
    </w:p>
    <w:p>
      <w:r>
        <w:t>2802947663</w:t>
      </w:r>
    </w:p>
    <w:p>
      <w:r>
        <w:t>3.000</w:t>
      </w:r>
    </w:p>
    <w:p>
      <w:r>
        <w:t>15.000.000</w:t>
      </w:r>
    </w:p>
    <w:p>
      <w:r>
        <w:t>3.000</w:t>
      </w:r>
    </w:p>
    <w:p>
      <w:r>
        <w:t>0</w:t>
      </w:r>
    </w:p>
    <w:p>
      <w:r>
        <w:t>-</w:t>
      </w:r>
    </w:p>
    <w:p>
      <w:r>
        <w:t>1062</w:t>
      </w:r>
    </w:p>
    <w:p>
      <w:r>
        <w:t>C.ty TNHH Dls Technology</w:t>
      </w:r>
    </w:p>
    <w:p>
      <w:r>
        <w:t>Số 99 Cao Sơn, P. An Hưng, TP. Thanh Hóa</w:t>
      </w:r>
    </w:p>
    <w:p>
      <w:r>
        <w:t>2802953466</w:t>
      </w:r>
    </w:p>
    <w:p>
      <w:r>
        <w:t>858</w:t>
      </w:r>
    </w:p>
    <w:p>
      <w:r>
        <w:t>4.290.315</w:t>
      </w:r>
    </w:p>
    <w:p>
      <w:r>
        <w:t>858</w:t>
      </w:r>
    </w:p>
    <w:p>
      <w:r>
        <w:t>0</w:t>
      </w:r>
    </w:p>
    <w:p>
      <w:r>
        <w:t>-</w:t>
      </w:r>
    </w:p>
    <w:p>
      <w:r>
        <w:t>1063</w:t>
      </w:r>
    </w:p>
    <w:p>
      <w:r>
        <w:t>C.ty Cổ Phần May Đức</w:t>
      </w:r>
    </w:p>
    <w:p>
      <w:r>
        <w:t>Thành</w:t>
      </w:r>
    </w:p>
    <w:p>
      <w:r>
        <w:t>Số 261 Yên Hoành, X. Định</w:t>
      </w:r>
    </w:p>
    <w:p>
      <w:r>
        <w:t>Tân, H. Yên Định</w:t>
      </w:r>
    </w:p>
    <w:p>
      <w:r>
        <w:t>2802953843</w:t>
      </w:r>
    </w:p>
    <w:p>
      <w:r>
        <w:t>500</w:t>
      </w:r>
    </w:p>
    <w:p>
      <w:r>
        <w:t>497.000</w:t>
      </w:r>
    </w:p>
    <w:p>
      <w:r>
        <w:t>500</w:t>
      </w:r>
    </w:p>
    <w:p>
      <w:r>
        <w:t>0</w:t>
      </w:r>
    </w:p>
    <w:p>
      <w:r>
        <w:t>-</w:t>
      </w:r>
    </w:p>
    <w:p>
      <w:r>
        <w:t>1064</w:t>
      </w:r>
    </w:p>
    <w:p>
      <w:r>
        <w:t>C.ty Cổ phần TM và DV Kỹ Thuật Hàng Hải ATT</w:t>
      </w:r>
    </w:p>
    <w:p>
      <w:r>
        <w:t>Thôn Đông Yến, X. Hải Yến, TX. Nghi Sơn</w:t>
      </w:r>
    </w:p>
    <w:p>
      <w:r>
        <w:t>2803025608</w:t>
      </w:r>
    </w:p>
    <w:p>
      <w:r>
        <w:t>1.071</w:t>
      </w:r>
    </w:p>
    <w:p>
      <w:r>
        <w:t>5.007.193</w:t>
      </w:r>
    </w:p>
    <w:p>
      <w:r>
        <w:t>1.001</w:t>
      </w:r>
    </w:p>
    <w:p>
      <w:r>
        <w:t>1</w:t>
      </w:r>
    </w:p>
    <w:p>
      <w:r>
        <w:t>70</w:t>
      </w:r>
    </w:p>
    <w:p>
      <w:r>
        <w:t>1065</w:t>
      </w:r>
    </w:p>
    <w:p>
      <w:r>
        <w:t>C.ty cổ phần Xây Dựng Thịnh Phát Group</w:t>
      </w:r>
    </w:p>
    <w:p>
      <w:r>
        <w:t>Lô HH 40, Đường Hoa Hồng, KĐT Vinhome star City, P. Đông Hải, TP. Thanh Hóa</w:t>
      </w:r>
    </w:p>
    <w:p>
      <w:r>
        <w:t>2802958457</w:t>
      </w:r>
    </w:p>
    <w:p>
      <w:r>
        <w:t>100.000</w:t>
      </w:r>
    </w:p>
    <w:p>
      <w:r>
        <w:t>799.975.604</w:t>
      </w:r>
    </w:p>
    <w:p>
      <w:r>
        <w:t>100.000</w:t>
      </w:r>
    </w:p>
    <w:p>
      <w:r>
        <w:t>0</w:t>
      </w:r>
    </w:p>
    <w:p>
      <w:r>
        <w:t>-</w:t>
      </w:r>
    </w:p>
    <w:p>
      <w:r>
        <w:t>1066</w:t>
      </w:r>
    </w:p>
    <w:p>
      <w:r>
        <w:t>C.ty Cổ Phần Tập Đoàn Số 136</w:t>
      </w:r>
    </w:p>
    <w:p>
      <w:r>
        <w:t>Lô A55 - MB 1876, P. Đông Hương, TP. Thanh Hóa</w:t>
      </w:r>
    </w:p>
    <w:p>
      <w:r>
        <w:t>2803027570</w:t>
      </w:r>
    </w:p>
    <w:p>
      <w:r>
        <w:t>2.070</w:t>
      </w:r>
    </w:p>
    <w:p>
      <w:r>
        <w:t>9.998.660</w:t>
      </w:r>
    </w:p>
    <w:p>
      <w:r>
        <w:t>2.000</w:t>
      </w:r>
    </w:p>
    <w:p>
      <w:r>
        <w:t>1</w:t>
      </w:r>
    </w:p>
    <w:p>
      <w:r>
        <w:t>70</w:t>
      </w:r>
    </w:p>
    <w:p>
      <w:r>
        <w:t>1067</w:t>
      </w:r>
    </w:p>
    <w:p>
      <w:r>
        <w:t>C.ty Cổ Phần Đầu Tư Phong Anh HTQ</w:t>
      </w:r>
    </w:p>
    <w:p>
      <w:r>
        <w:t>Số 122 Nguyễn Công Trứ, P. Đông Vệ, TP. Thanh Hóa</w:t>
      </w:r>
    </w:p>
    <w:p>
      <w:r>
        <w:t>0110030529</w:t>
      </w:r>
    </w:p>
    <w:p>
      <w:r>
        <w:t>10.062</w:t>
      </w:r>
    </w:p>
    <w:p>
      <w:r>
        <w:t>49.962.163</w:t>
      </w:r>
    </w:p>
    <w:p>
      <w:r>
        <w:t>9.992</w:t>
      </w:r>
    </w:p>
    <w:p>
      <w:r>
        <w:t>1</w:t>
      </w:r>
    </w:p>
    <w:p>
      <w:r>
        <w:t>70</w:t>
      </w:r>
    </w:p>
    <w:p>
      <w:r>
        <w:t>1068</w:t>
      </w:r>
    </w:p>
    <w:p>
      <w:r>
        <w:t>C.ty Cổ Phần 68 Invest</w:t>
      </w:r>
    </w:p>
    <w:p>
      <w:r>
        <w:t>R3 khu II, KĐTM Bắc Đại Lộ Lê Lợi, P. Đông Hương, TP. Thanh Hóa</w:t>
      </w:r>
    </w:p>
    <w:p>
      <w:r>
        <w:t>2802959161</w:t>
      </w:r>
    </w:p>
    <w:p>
      <w:r>
        <w:t>9.999</w:t>
      </w:r>
    </w:p>
    <w:p>
      <w:r>
        <w:t>49.996.960</w:t>
      </w:r>
    </w:p>
    <w:p>
      <w:r>
        <w:t>9.999</w:t>
      </w:r>
    </w:p>
    <w:p>
      <w:r>
        <w:t>0</w:t>
      </w:r>
    </w:p>
    <w:p>
      <w:r>
        <w:t>-</w:t>
      </w:r>
    </w:p>
    <w:p>
      <w:r>
        <w:t>1069</w:t>
      </w:r>
    </w:p>
    <w:p>
      <w:r>
        <w:t>C.ty Cổ Phần Đào Tạo HTC</w:t>
      </w:r>
    </w:p>
    <w:p>
      <w:r>
        <w:t>15A đường Phố Cống, TT Ngọc Lặc, H. Ngọc Lặc</w:t>
      </w:r>
    </w:p>
    <w:p>
      <w:r>
        <w:t>2802967733</w:t>
      </w:r>
    </w:p>
    <w:p>
      <w:r>
        <w:t>500</w:t>
      </w:r>
    </w:p>
    <w:p>
      <w:r>
        <w:t>46.670</w:t>
      </w:r>
    </w:p>
    <w:p>
      <w:r>
        <w:t>500</w:t>
      </w:r>
    </w:p>
    <w:p>
      <w:r>
        <w:t>0</w:t>
      </w:r>
    </w:p>
    <w:p>
      <w:r>
        <w:t>-</w:t>
      </w:r>
    </w:p>
    <w:p>
      <w:r>
        <w:t>1070</w:t>
      </w:r>
    </w:p>
    <w:p>
      <w:r>
        <w:t>C.ty Cổ Phần Phát Triển Nhà Trường Sơn</w:t>
      </w:r>
    </w:p>
    <w:p>
      <w:r>
        <w:t>Tầng 2, Lô 28, LK1, MB 790, P. Đông Vệ, TP. Thanh Hóa</w:t>
      </w:r>
    </w:p>
    <w:p>
      <w:r>
        <w:t>2802968310</w:t>
      </w:r>
    </w:p>
    <w:p>
      <w:r>
        <w:t>71.999</w:t>
      </w:r>
    </w:p>
    <w:p>
      <w:r>
        <w:t>359.994.941</w:t>
      </w:r>
    </w:p>
    <w:p>
      <w:r>
        <w:t>71.999</w:t>
      </w:r>
    </w:p>
    <w:p>
      <w:r>
        <w:t>0</w:t>
      </w:r>
    </w:p>
    <w:p>
      <w:r>
        <w:t>-</w:t>
      </w:r>
    </w:p>
    <w:p>
      <w:r>
        <w:t>1071</w:t>
      </w:r>
    </w:p>
    <w:p>
      <w:r>
        <w:t>C.ty Cổ Phần Chế Biến Lâm Sản Thanh Hóa</w:t>
      </w:r>
    </w:p>
    <w:p>
      <w:r>
        <w:t>Thôn Nhân Trạch, X. Hoằng Đạo, H. Hoằng Hoá</w:t>
      </w:r>
    </w:p>
    <w:p>
      <w:r>
        <w:t>2802969868</w:t>
      </w:r>
    </w:p>
    <w:p>
      <w:r>
        <w:t>2.000</w:t>
      </w:r>
    </w:p>
    <w:p>
      <w:r>
        <w:t>10.000.000</w:t>
      </w:r>
    </w:p>
    <w:p>
      <w:r>
        <w:t>2.000</w:t>
      </w:r>
    </w:p>
    <w:p>
      <w:r>
        <w:t>0</w:t>
      </w:r>
    </w:p>
    <w:p>
      <w:r>
        <w:t>-</w:t>
      </w:r>
    </w:p>
    <w:p>
      <w:r>
        <w:t>1072</w:t>
      </w:r>
    </w:p>
    <w:p>
      <w:r>
        <w:t>C.ty TNHH Tư Vấn Quy Hoạch, Xây Dựng Và Trắc Địa Bản Đồ Bắc Trung Nam</w:t>
      </w:r>
    </w:p>
    <w:p>
      <w:r>
        <w:t>Số 175 đường Bà Triệu, TT Nông Cống, H. Nông Cống</w:t>
      </w:r>
    </w:p>
    <w:p>
      <w:r>
        <w:t>2802971264</w:t>
      </w:r>
    </w:p>
    <w:p>
      <w:r>
        <w:t>1.999</w:t>
      </w:r>
    </w:p>
    <w:p>
      <w:r>
        <w:t>9.995.345</w:t>
      </w:r>
    </w:p>
    <w:p>
      <w:r>
        <w:t>1.999</w:t>
      </w:r>
    </w:p>
    <w:p>
      <w:r>
        <w:t>0</w:t>
      </w:r>
    </w:p>
    <w:p>
      <w:r>
        <w:t>-</w:t>
      </w:r>
    </w:p>
    <w:p>
      <w:r>
        <w:t>1073</w:t>
      </w:r>
    </w:p>
    <w:p>
      <w:r>
        <w:t>C.ty Cổ Phần Dịch Vụ Bảo Vệ Điền Anh Minh</w:t>
      </w:r>
    </w:p>
    <w:p>
      <w:r>
        <w:t>Số 80 Âu Cơ, P. Đông Vệ, TP. Thanh Hóa</w:t>
      </w:r>
    </w:p>
    <w:p>
      <w:r>
        <w:t>2802971708</w:t>
      </w:r>
    </w:p>
    <w:p>
      <w:r>
        <w:t>2.000</w:t>
      </w:r>
    </w:p>
    <w:p>
      <w:r>
        <w:t>10.000.000</w:t>
      </w:r>
    </w:p>
    <w:p>
      <w:r>
        <w:t>2.000</w:t>
      </w:r>
    </w:p>
    <w:p>
      <w:r>
        <w:t>0</w:t>
      </w:r>
    </w:p>
    <w:p>
      <w:r>
        <w:t>-</w:t>
      </w:r>
    </w:p>
    <w:p>
      <w:r>
        <w:t>1074</w:t>
      </w:r>
    </w:p>
    <w:p>
      <w:r>
        <w:t>C.ty TNHH Đầu Tư Dịch Vụ Thương Mại Minh Phát</w:t>
      </w:r>
    </w:p>
    <w:p>
      <w:r>
        <w:t>Thôn Thuần Nhất, X. Phú Lộc, H. Hậu Lộc</w:t>
      </w:r>
    </w:p>
    <w:p>
      <w:r>
        <w:t>2803032884</w:t>
      </w:r>
    </w:p>
    <w:p>
      <w:r>
        <w:t>1.651</w:t>
      </w:r>
    </w:p>
    <w:p>
      <w:r>
        <w:t>7.943.623</w:t>
      </w:r>
    </w:p>
    <w:p>
      <w:r>
        <w:t>1.589</w:t>
      </w:r>
    </w:p>
    <w:p>
      <w:r>
        <w:t>1</w:t>
      </w:r>
    </w:p>
    <w:p>
      <w:r>
        <w:t>63</w:t>
      </w:r>
    </w:p>
    <w:p>
      <w:r>
        <w:t>1075</w:t>
      </w:r>
    </w:p>
    <w:p>
      <w:r>
        <w:t>C.ty TNHH TMDV Địa Ốc Gia Điền</w:t>
      </w:r>
    </w:p>
    <w:p>
      <w:r>
        <w:t>SN 112 Thôn Tiền Thôn, X. Hoằng Tiến, H. Hoằng Hoá</w:t>
      </w:r>
    </w:p>
    <w:p>
      <w:r>
        <w:t>2802972564</w:t>
      </w:r>
    </w:p>
    <w:p>
      <w:r>
        <w:t>1.000</w:t>
      </w:r>
    </w:p>
    <w:p>
      <w:r>
        <w:t>4.998.000</w:t>
      </w:r>
    </w:p>
    <w:p>
      <w:r>
        <w:t>1.000</w:t>
      </w:r>
    </w:p>
    <w:p>
      <w:r>
        <w:t>0</w:t>
      </w:r>
    </w:p>
    <w:p>
      <w:r>
        <w:t>-</w:t>
      </w:r>
    </w:p>
    <w:p>
      <w:r>
        <w:t>1076</w:t>
      </w:r>
    </w:p>
    <w:p>
      <w:r>
        <w:t>C.ty Cổ Phần TM Đầu Tư BĐS 68</w:t>
      </w:r>
    </w:p>
    <w:p>
      <w:r>
        <w:t>Số 61 Đinh Công Tráng, P. Ba Đình, TP. Thanh Hóa</w:t>
      </w:r>
    </w:p>
    <w:p>
      <w:r>
        <w:t>2802972860</w:t>
      </w:r>
    </w:p>
    <w:p>
      <w:r>
        <w:t>5.000</w:t>
      </w:r>
    </w:p>
    <w:p>
      <w:r>
        <w:t>25.000.000</w:t>
      </w:r>
    </w:p>
    <w:p>
      <w:r>
        <w:t>5.000</w:t>
      </w:r>
    </w:p>
    <w:p>
      <w:r>
        <w:t>0</w:t>
      </w:r>
    </w:p>
    <w:p>
      <w:r>
        <w:t>-</w:t>
      </w:r>
    </w:p>
    <w:p>
      <w:r>
        <w:t>1077</w:t>
      </w:r>
    </w:p>
    <w:p>
      <w:r>
        <w:t>C.ty Cổ Phần Thương Mại Đầu Tư Trần Sơn</w:t>
      </w:r>
    </w:p>
    <w:p>
      <w:r>
        <w:t>Thôn Thái Tượng, X. Tượng Sơn, H. Nông Cống</w:t>
      </w:r>
    </w:p>
    <w:p>
      <w:r>
        <w:t>2802972934</w:t>
      </w:r>
    </w:p>
    <w:p>
      <w:r>
        <w:t>500</w:t>
      </w:r>
    </w:p>
    <w:p>
      <w:r>
        <w:t>50.000</w:t>
      </w:r>
    </w:p>
    <w:p>
      <w:r>
        <w:t>500</w:t>
      </w:r>
    </w:p>
    <w:p>
      <w:r>
        <w:t>0</w:t>
      </w:r>
    </w:p>
    <w:p>
      <w:r>
        <w:t>-</w:t>
      </w:r>
    </w:p>
    <w:p>
      <w:r>
        <w:t>1078</w:t>
      </w:r>
    </w:p>
    <w:p>
      <w:r>
        <w:t>C.ty Cổ Phần Việt Hưng Invest</w:t>
      </w:r>
    </w:p>
    <w:p>
      <w:r>
        <w:t>09A Hoàng Xuân Viện, P. Đông Thọ, TP. Thanh Hóa</w:t>
      </w:r>
    </w:p>
    <w:p>
      <w:r>
        <w:t>2803033694</w:t>
      </w:r>
    </w:p>
    <w:p>
      <w:r>
        <w:t>30.172</w:t>
      </w:r>
    </w:p>
    <w:p>
      <w:r>
        <w:t>149.811.618</w:t>
      </w:r>
    </w:p>
    <w:p>
      <w:r>
        <w:t>29.962</w:t>
      </w:r>
    </w:p>
    <w:p>
      <w:r>
        <w:t>3</w:t>
      </w:r>
    </w:p>
    <w:p>
      <w:r>
        <w:t>210</w:t>
      </w:r>
    </w:p>
    <w:p>
      <w:r>
        <w:t>1079</w:t>
      </w:r>
    </w:p>
    <w:p>
      <w:r>
        <w:t>C.ty Cổ Phần Cơ Điện Lạnh TĐT</w:t>
      </w:r>
    </w:p>
    <w:p>
      <w:r>
        <w:t>KCN Hoàng Long, P. Tào Xuyên, TP. Thanh Hóa</w:t>
      </w:r>
    </w:p>
    <w:p>
      <w:r>
        <w:t>2803033817</w:t>
      </w:r>
    </w:p>
    <w:p>
      <w:r>
        <w:t>2.188</w:t>
      </w:r>
    </w:p>
    <w:p>
      <w:r>
        <w:t>9.889.053</w:t>
      </w:r>
    </w:p>
    <w:p>
      <w:r>
        <w:t>1.978</w:t>
      </w:r>
    </w:p>
    <w:p>
      <w:r>
        <w:t>3</w:t>
      </w:r>
    </w:p>
    <w:p>
      <w:r>
        <w:t>210</w:t>
      </w:r>
    </w:p>
    <w:p>
      <w:r>
        <w:t>1080</w:t>
      </w:r>
    </w:p>
    <w:p>
      <w:r>
        <w:t>C.ty TNHH Thái Hoàng Th</w:t>
      </w:r>
    </w:p>
    <w:p>
      <w:r>
        <w:t>Tầng 2, Lô 19, Đường HH23, KĐT Vinhomes Star City, P. Đông Hương, TP. Thanh Hóa</w:t>
      </w:r>
    </w:p>
    <w:p>
      <w:r>
        <w:t>2802974258</w:t>
      </w:r>
    </w:p>
    <w:p>
      <w:r>
        <w:t>5.962</w:t>
      </w:r>
    </w:p>
    <w:p>
      <w:r>
        <w:t>29.809.831</w:t>
      </w:r>
    </w:p>
    <w:p>
      <w:r>
        <w:t>5.962</w:t>
      </w:r>
    </w:p>
    <w:p>
      <w:r>
        <w:t>0</w:t>
      </w:r>
    </w:p>
    <w:p>
      <w:r>
        <w:t>-</w:t>
      </w:r>
    </w:p>
    <w:p>
      <w:r>
        <w:t>1081</w:t>
      </w:r>
    </w:p>
    <w:p>
      <w:r>
        <w:t>C.ty Cổ Phần Gang Thép Dst Nghi Sơn</w:t>
      </w:r>
    </w:p>
    <w:p>
      <w:r>
        <w:t>KCN số 4, X. Tân Trường, TX. Nghi Sơn</w:t>
      </w:r>
    </w:p>
    <w:p>
      <w:r>
        <w:t>2803034560</w:t>
      </w:r>
    </w:p>
    <w:p>
      <w:r>
        <w:t>6.176</w:t>
      </w:r>
    </w:p>
    <w:p>
      <w:r>
        <w:t>30.180.379</w:t>
      </w:r>
    </w:p>
    <w:p>
      <w:r>
        <w:t>6.036</w:t>
      </w:r>
    </w:p>
    <w:p>
      <w:r>
        <w:t>2</w:t>
      </w:r>
    </w:p>
    <w:p>
      <w:r>
        <w:t>140</w:t>
      </w:r>
    </w:p>
    <w:p>
      <w:r>
        <w:t>1082</w:t>
      </w:r>
    </w:p>
    <w:p>
      <w:r>
        <w:t>C.ty Cổ Phần Thương Mại Trường Sơn Thanh Hóa</w:t>
      </w:r>
    </w:p>
    <w:p>
      <w:r>
        <w:t>Phố Trường Sơn, P. Quảng Thịnh, TP. Thanh Hóa</w:t>
      </w:r>
    </w:p>
    <w:p>
      <w:r>
        <w:t>2802975212</w:t>
      </w:r>
    </w:p>
    <w:p>
      <w:r>
        <w:t>4.000</w:t>
      </w:r>
    </w:p>
    <w:p>
      <w:r>
        <w:t>20.000.000</w:t>
      </w:r>
    </w:p>
    <w:p>
      <w:r>
        <w:t>4.000</w:t>
      </w:r>
    </w:p>
    <w:p>
      <w:r>
        <w:t>0</w:t>
      </w:r>
    </w:p>
    <w:p>
      <w:r>
        <w:t>-</w:t>
      </w:r>
    </w:p>
    <w:p>
      <w:r>
        <w:t>1083</w:t>
      </w:r>
    </w:p>
    <w:p>
      <w:r>
        <w:t>C.ty Cổ Phần Đầu Tư BĐS Xuân Thịnh</w:t>
      </w:r>
    </w:p>
    <w:p>
      <w:r>
        <w:t>Lô 26LK04 Đường Nguyễn Phục, P. Quảng Thắng, TP. Thanh Hóa</w:t>
      </w:r>
    </w:p>
    <w:p>
      <w:r>
        <w:t>2802976093</w:t>
      </w:r>
    </w:p>
    <w:p>
      <w:r>
        <w:t>29.999</w:t>
      </w:r>
    </w:p>
    <w:p>
      <w:r>
        <w:t>149.996.952</w:t>
      </w:r>
    </w:p>
    <w:p>
      <w:r>
        <w:t>29.999</w:t>
      </w:r>
    </w:p>
    <w:p>
      <w:r>
        <w:t>0</w:t>
      </w:r>
    </w:p>
    <w:p>
      <w:r>
        <w:t>-</w:t>
      </w:r>
    </w:p>
    <w:p>
      <w:r>
        <w:t>1084</w:t>
      </w:r>
    </w:p>
    <w:p>
      <w:r>
        <w:t>C.ty Cổ Phần Đầu Tư Hải Tiến</w:t>
      </w:r>
    </w:p>
    <w:p>
      <w:r>
        <w:t>SN 136B đường Lê Thành, P. Đông Cương, TP. Thanh Hóa</w:t>
      </w:r>
    </w:p>
    <w:p>
      <w:r>
        <w:t>2802975879</w:t>
      </w:r>
    </w:p>
    <w:p>
      <w:r>
        <w:t>29.999</w:t>
      </w:r>
    </w:p>
    <w:p>
      <w:r>
        <w:t>149.994.929</w:t>
      </w:r>
    </w:p>
    <w:p>
      <w:r>
        <w:t>29.999</w:t>
      </w:r>
    </w:p>
    <w:p>
      <w:r>
        <w:t>0</w:t>
      </w:r>
    </w:p>
    <w:p>
      <w:r>
        <w:t>-</w:t>
      </w:r>
    </w:p>
    <w:p>
      <w:r>
        <w:t>1085</w:t>
      </w:r>
    </w:p>
    <w:p>
      <w:r>
        <w:t>C.ty TNHH Đầu Tư Xây Dựng Và Phát Triển Đô Thị Phúc Hưng</w:t>
      </w:r>
    </w:p>
    <w:p>
      <w:r>
        <w:t>Lô 165-166 MB Bắc Sơn 1, P. An Hưng, TP. Thanh Hóa</w:t>
      </w:r>
    </w:p>
    <w:p>
      <w:r>
        <w:t>2802979351</w:t>
      </w:r>
    </w:p>
    <w:p>
      <w:r>
        <w:t>4.000</w:t>
      </w:r>
    </w:p>
    <w:p>
      <w:r>
        <w:t>20.000.000</w:t>
      </w:r>
    </w:p>
    <w:p>
      <w:r>
        <w:t>4.000</w:t>
      </w:r>
    </w:p>
    <w:p>
      <w:r>
        <w:t>0</w:t>
      </w:r>
    </w:p>
    <w:p>
      <w:r>
        <w:t>-</w:t>
      </w:r>
    </w:p>
    <w:p>
      <w:r>
        <w:t>1086</w:t>
      </w:r>
    </w:p>
    <w:p>
      <w:r>
        <w:t>Văn Phòng Luật Sư Lê Lộc</w:t>
      </w:r>
    </w:p>
    <w:p>
      <w:r>
        <w:t>Số 27 Bà Triệu, P. Hàm Rồng, TP. Thanh Hóa</w:t>
      </w:r>
    </w:p>
    <w:p>
      <w:r>
        <w:t>2802982001</w:t>
      </w:r>
    </w:p>
    <w:p>
      <w:r>
        <w:t>500</w:t>
      </w:r>
    </w:p>
    <w:p>
      <w:r>
        <w:t>20.000</w:t>
      </w:r>
    </w:p>
    <w:p>
      <w:r>
        <w:t>500</w:t>
      </w:r>
    </w:p>
    <w:p>
      <w:r>
        <w:t>0</w:t>
      </w:r>
    </w:p>
    <w:p>
      <w:r>
        <w:t>-</w:t>
      </w:r>
    </w:p>
    <w:p>
      <w:r>
        <w:t>1087</w:t>
      </w:r>
    </w:p>
    <w:p>
      <w:r>
        <w:t>C.ty TNHH Xây Dựng Và Kinh Doanh Thương Mại Nam Trung</w:t>
      </w:r>
    </w:p>
    <w:p>
      <w:r>
        <w:t>Số 04, ngõ 326, đường Lê Lai, P. Đông Sơn, TP. Thanh Hóa</w:t>
      </w:r>
    </w:p>
    <w:p>
      <w:r>
        <w:t>2802982386</w:t>
      </w:r>
    </w:p>
    <w:p>
      <w:r>
        <w:t>3.999</w:t>
      </w:r>
    </w:p>
    <w:p>
      <w:r>
        <w:t>19.996.762</w:t>
      </w:r>
    </w:p>
    <w:p>
      <w:r>
        <w:t>3.999</w:t>
      </w:r>
    </w:p>
    <w:p>
      <w:r>
        <w:t>0</w:t>
      </w:r>
    </w:p>
    <w:p>
      <w:r>
        <w:t>-</w:t>
      </w:r>
    </w:p>
    <w:p>
      <w:r>
        <w:t>1088</w:t>
      </w:r>
    </w:p>
    <w:p>
      <w:r>
        <w:t>C.ty Cổ Phần Giải Pháp Môi Trường Điền Anh Minh</w:t>
      </w:r>
    </w:p>
    <w:p>
      <w:r>
        <w:t>Số 80 Âu Cơ, P. Đông Vệ, TP. Thanh Hóa</w:t>
      </w:r>
    </w:p>
    <w:p>
      <w:r>
        <w:t>2802986359</w:t>
      </w:r>
    </w:p>
    <w:p>
      <w:r>
        <w:t>3.999</w:t>
      </w:r>
    </w:p>
    <w:p>
      <w:r>
        <w:t>19.997.248</w:t>
      </w:r>
    </w:p>
    <w:p>
      <w:r>
        <w:t>3.999</w:t>
      </w:r>
    </w:p>
    <w:p>
      <w:r>
        <w:t>0</w:t>
      </w:r>
    </w:p>
    <w:p>
      <w:r>
        <w:t>-</w:t>
      </w:r>
    </w:p>
    <w:p>
      <w:r>
        <w:t>1089</w:t>
      </w:r>
    </w:p>
    <w:p>
      <w:r>
        <w:t>C.ty Cổ Phần Thương Mại Và BĐS Hợp Thành Phát</w:t>
      </w:r>
    </w:p>
    <w:p>
      <w:r>
        <w:t>Khu phố Phúc Đức, P. Quảng Tiến, TP. Sầm Sơn</w:t>
      </w:r>
    </w:p>
    <w:p>
      <w:r>
        <w:t>2802989222</w:t>
      </w:r>
    </w:p>
    <w:p>
      <w:r>
        <w:t>1.000</w:t>
      </w:r>
    </w:p>
    <w:p>
      <w:r>
        <w:t>4.998.000</w:t>
      </w:r>
    </w:p>
    <w:p>
      <w:r>
        <w:t>1.000</w:t>
      </w:r>
    </w:p>
    <w:p>
      <w:r>
        <w:t>0</w:t>
      </w:r>
    </w:p>
    <w:p>
      <w:r>
        <w:t>-</w:t>
      </w:r>
    </w:p>
    <w:p>
      <w:r>
        <w:t>1090</w:t>
      </w:r>
    </w:p>
    <w:p>
      <w:r>
        <w:t>C.ty Cổ Phần Đầu Tư Và Phát Triển Vượng Phát Land</w:t>
      </w:r>
    </w:p>
    <w:p>
      <w:r>
        <w:t>Số 132 Đội Cung, P. Đông Thọ, TP. Thanh Hóa</w:t>
      </w:r>
    </w:p>
    <w:p>
      <w:r>
        <w:t>2802990676</w:t>
      </w:r>
    </w:p>
    <w:p>
      <w:r>
        <w:t>4.000</w:t>
      </w:r>
    </w:p>
    <w:p>
      <w:r>
        <w:t>20.000.000</w:t>
      </w:r>
    </w:p>
    <w:p>
      <w:r>
        <w:t>4.000</w:t>
      </w:r>
    </w:p>
    <w:p>
      <w:r>
        <w:t>0</w:t>
      </w:r>
    </w:p>
    <w:p>
      <w:r>
        <w:t>-</w:t>
      </w:r>
    </w:p>
    <w:p>
      <w:r>
        <w:t>1091</w:t>
      </w:r>
    </w:p>
    <w:p>
      <w:r>
        <w:t>Văn Phòng Công Chứng Nguyễn Thị Minh Lý</w:t>
      </w:r>
    </w:p>
    <w:p>
      <w:r>
        <w:t>Khu 3, TT Lam Sơn, H. Thọ Xuân</w:t>
      </w:r>
    </w:p>
    <w:p>
      <w:r>
        <w:t>2803039079</w:t>
      </w:r>
    </w:p>
    <w:p>
      <w:r>
        <w:t>313</w:t>
      </w:r>
    </w:p>
    <w:p>
      <w:r>
        <w:t>-</w:t>
      </w:r>
    </w:p>
    <w:p>
      <w:r>
        <w:t>-</w:t>
      </w:r>
    </w:p>
    <w:p>
      <w:r>
        <w:t>5</w:t>
      </w:r>
    </w:p>
    <w:p>
      <w:r>
        <w:t>313</w:t>
      </w:r>
    </w:p>
    <w:p>
      <w:r>
        <w:t>1092</w:t>
      </w:r>
    </w:p>
    <w:p>
      <w:r>
        <w:t>C.ty Cổ Phần Đầu Tư &amp; Quản Lý BĐS Sài Gòn - Sầm Sơn</w:t>
      </w:r>
    </w:p>
    <w:p>
      <w:r>
        <w:t>Khu phố An Chính, P. Quảng Châu, TP. Sầm Sơn</w:t>
      </w:r>
    </w:p>
    <w:p>
      <w:r>
        <w:t>2802991736</w:t>
      </w:r>
    </w:p>
    <w:p>
      <w:r>
        <w:t>4.000</w:t>
      </w:r>
    </w:p>
    <w:p>
      <w:r>
        <w:t>20.000.000</w:t>
      </w:r>
    </w:p>
    <w:p>
      <w:r>
        <w:t>4.000</w:t>
      </w:r>
    </w:p>
    <w:p>
      <w:r>
        <w:t>0</w:t>
      </w:r>
    </w:p>
    <w:p>
      <w:r>
        <w:t>-</w:t>
      </w:r>
    </w:p>
    <w:p>
      <w:r>
        <w:t>1093</w:t>
      </w:r>
    </w:p>
    <w:p>
      <w:r>
        <w:t>C.ty Cổ Phần BĐS Thiên Phú Hưng</w:t>
      </w:r>
    </w:p>
    <w:p>
      <w:r>
        <w:t>Thôn Làng Trù, X. Vạn Thiện, H. Nông Cống</w:t>
      </w:r>
    </w:p>
    <w:p>
      <w:r>
        <w:t>2802992112</w:t>
      </w:r>
    </w:p>
    <w:p>
      <w:r>
        <w:t>6.000</w:t>
      </w:r>
    </w:p>
    <w:p>
      <w:r>
        <w:t>29.997.508</w:t>
      </w:r>
    </w:p>
    <w:p>
      <w:r>
        <w:t>6.000</w:t>
      </w:r>
    </w:p>
    <w:p>
      <w:r>
        <w:t>0</w:t>
      </w:r>
    </w:p>
    <w:p>
      <w:r>
        <w:t>-</w:t>
      </w:r>
    </w:p>
    <w:p>
      <w:r>
        <w:t>1094</w:t>
      </w:r>
    </w:p>
    <w:p>
      <w:r>
        <w:t>C.ty Cổ Phần Ali Factory</w:t>
      </w:r>
    </w:p>
    <w:p>
      <w:r>
        <w:t>MG01-9 Khu Vincom, P. Điện Biên, TP. Thanh Hóa</w:t>
      </w:r>
    </w:p>
    <w:p>
      <w:r>
        <w:t>2802992458</w:t>
      </w:r>
    </w:p>
    <w:p>
      <w:r>
        <w:t>1.999</w:t>
      </w:r>
    </w:p>
    <w:p>
      <w:r>
        <w:t>9.994.913</w:t>
      </w:r>
    </w:p>
    <w:p>
      <w:r>
        <w:t>1.999</w:t>
      </w:r>
    </w:p>
    <w:p>
      <w:r>
        <w:t>0</w:t>
      </w:r>
    </w:p>
    <w:p>
      <w:r>
        <w:t>-</w:t>
      </w:r>
    </w:p>
    <w:p>
      <w:r>
        <w:t>1095</w:t>
      </w:r>
    </w:p>
    <w:p>
      <w:r>
        <w:t>C.ty TNHH BĐS Kim Cương</w:t>
      </w:r>
    </w:p>
    <w:p>
      <w:r>
        <w:t>NQ 7-22 Vinhomes Star city, P. Đông Hương, TP. Thanh Hóa</w:t>
      </w:r>
    </w:p>
    <w:p>
      <w:r>
        <w:t>2802992419</w:t>
      </w:r>
    </w:p>
    <w:p>
      <w:r>
        <w:t>1.800</w:t>
      </w:r>
    </w:p>
    <w:p>
      <w:r>
        <w:t>8.998.000</w:t>
      </w:r>
    </w:p>
    <w:p>
      <w:r>
        <w:t>1.800</w:t>
      </w:r>
    </w:p>
    <w:p>
      <w:r>
        <w:t>0</w:t>
      </w:r>
    </w:p>
    <w:p>
      <w:r>
        <w:t>-</w:t>
      </w:r>
    </w:p>
    <w:p>
      <w:r>
        <w:t>1096</w:t>
      </w:r>
    </w:p>
    <w:p>
      <w:r>
        <w:t>C.ty Cổ Phần Giáo Dục Olympia</w:t>
      </w:r>
    </w:p>
    <w:p>
      <w:r>
        <w:t>Số 126, Đ. Đỗ Đại, P. Quảng Thắng, TP. Thanh Hóa</w:t>
      </w:r>
    </w:p>
    <w:p>
      <w:r>
        <w:t>2802993363</w:t>
      </w:r>
    </w:p>
    <w:p>
      <w:r>
        <w:t>500</w:t>
      </w:r>
    </w:p>
    <w:p>
      <w:r>
        <w:t>100.000</w:t>
      </w:r>
    </w:p>
    <w:p>
      <w:r>
        <w:t>500</w:t>
      </w:r>
    </w:p>
    <w:p>
      <w:r>
        <w:t>0</w:t>
      </w:r>
    </w:p>
    <w:p>
      <w:r>
        <w:t>-</w:t>
      </w:r>
    </w:p>
    <w:p>
      <w:r>
        <w:t>1097</w:t>
      </w:r>
    </w:p>
    <w:p>
      <w:r>
        <w:t>C.ty TNHH Đầu Tư Tư Vấn BĐS &amp; Tài Chính Doanh Nghiệp Thiên Thanh</w:t>
      </w:r>
    </w:p>
    <w:p>
      <w:r>
        <w:t>SN 13, Dụ Tượng, P. Điện Biên, TP. Thanh Hóa</w:t>
      </w:r>
    </w:p>
    <w:p>
      <w:r>
        <w:t>2802994977</w:t>
      </w:r>
    </w:p>
    <w:p>
      <w:r>
        <w:t>500</w:t>
      </w:r>
    </w:p>
    <w:p>
      <w:r>
        <w:t>1.000.000</w:t>
      </w:r>
    </w:p>
    <w:p>
      <w:r>
        <w:t>500</w:t>
      </w:r>
    </w:p>
    <w:p>
      <w:r>
        <w:t>0</w:t>
      </w:r>
    </w:p>
    <w:p>
      <w:r>
        <w:t>-</w:t>
      </w:r>
    </w:p>
    <w:p>
      <w:r>
        <w:t>1098</w:t>
      </w:r>
    </w:p>
    <w:p>
      <w:r>
        <w:t>C.ty TNHH BĐS TH Group</w:t>
      </w:r>
    </w:p>
    <w:p>
      <w:r>
        <w:t>Tổ dân phố Đại Thắng, P. Hải Lĩnh, TX. Nghi Sơn</w:t>
      </w:r>
    </w:p>
    <w:p>
      <w:r>
        <w:t>2802995794</w:t>
      </w:r>
    </w:p>
    <w:p>
      <w:r>
        <w:t>3.999</w:t>
      </w:r>
    </w:p>
    <w:p>
      <w:r>
        <w:t>19.995.200</w:t>
      </w:r>
    </w:p>
    <w:p>
      <w:r>
        <w:t>3.999</w:t>
      </w:r>
    </w:p>
    <w:p>
      <w:r>
        <w:t>0</w:t>
      </w:r>
    </w:p>
    <w:p>
      <w:r>
        <w:t>-</w:t>
      </w:r>
    </w:p>
    <w:p>
      <w:r>
        <w:t>1099</w:t>
      </w:r>
    </w:p>
    <w:p>
      <w:r>
        <w:t>C.ty TNHH Nông Lâm Sản Chiến Thành</w:t>
      </w:r>
    </w:p>
    <w:p>
      <w:r>
        <w:t>Thôn Thống Nhất, X. Luận Thành, H. Thường Xuân</w:t>
      </w:r>
    </w:p>
    <w:p>
      <w:r>
        <w:t>2803041455</w:t>
      </w:r>
    </w:p>
    <w:p>
      <w:r>
        <w:t>2.188</w:t>
      </w:r>
    </w:p>
    <w:p>
      <w:r>
        <w:t>10.000.000</w:t>
      </w:r>
    </w:p>
    <w:p>
      <w:r>
        <w:t>2.000</w:t>
      </w:r>
    </w:p>
    <w:p>
      <w:r>
        <w:t>3</w:t>
      </w:r>
    </w:p>
    <w:p>
      <w:r>
        <w:t>188</w:t>
      </w:r>
    </w:p>
    <w:p>
      <w:r>
        <w:t>1100</w:t>
      </w:r>
    </w:p>
    <w:p>
      <w:r>
        <w:t>C.ty TNHH BĐS Dương Phong</w:t>
      </w:r>
    </w:p>
    <w:p>
      <w:r>
        <w:t>Thôn 7, X. Tân Trường, TX. Nghi Sơn</w:t>
      </w:r>
    </w:p>
    <w:p>
      <w:r>
        <w:t>2802995755</w:t>
      </w:r>
    </w:p>
    <w:p>
      <w:r>
        <w:t>2.000</w:t>
      </w:r>
    </w:p>
    <w:p>
      <w:r>
        <w:t>9.998.000</w:t>
      </w:r>
    </w:p>
    <w:p>
      <w:r>
        <w:t>2.000</w:t>
      </w:r>
    </w:p>
    <w:p>
      <w:r>
        <w:t>0</w:t>
      </w:r>
    </w:p>
    <w:p>
      <w:r>
        <w:t>-</w:t>
      </w:r>
    </w:p>
    <w:p>
      <w:r>
        <w:t>1101</w:t>
      </w:r>
    </w:p>
    <w:p>
      <w:r>
        <w:t>C.ty cổ phần Đầu Tư BĐS Thanh Hoa City</w:t>
      </w:r>
    </w:p>
    <w:p>
      <w:r>
        <w:t>Thôn Đại Đồng, X. Hoằng Đại, TP. Thanh Hóa</w:t>
      </w:r>
    </w:p>
    <w:p>
      <w:r>
        <w:t>2802998241</w:t>
      </w:r>
    </w:p>
    <w:p>
      <w:r>
        <w:t>2.000</w:t>
      </w:r>
    </w:p>
    <w:p>
      <w:r>
        <w:t>10.000.000</w:t>
      </w:r>
    </w:p>
    <w:p>
      <w:r>
        <w:t>2.000</w:t>
      </w:r>
    </w:p>
    <w:p>
      <w:r>
        <w:t>0</w:t>
      </w:r>
    </w:p>
    <w:p>
      <w:r>
        <w:t>-</w:t>
      </w:r>
    </w:p>
    <w:p>
      <w:r>
        <w:t>1102</w:t>
      </w:r>
    </w:p>
    <w:p>
      <w:r>
        <w:t>C.ty TNHH Đầu Tư XD và DV Thương mại Lực Chinh</w:t>
      </w:r>
    </w:p>
    <w:p>
      <w:r>
        <w:t>SN 77 Ngô Quyền, P. Bắc Sơn, TP. Sầm Sơn</w:t>
      </w:r>
    </w:p>
    <w:p>
      <w:r>
        <w:t>2803004982</w:t>
      </w:r>
    </w:p>
    <w:p>
      <w:r>
        <w:t>1.000</w:t>
      </w:r>
    </w:p>
    <w:p>
      <w:r>
        <w:t>5.000.000</w:t>
      </w:r>
    </w:p>
    <w:p>
      <w:r>
        <w:t>1.000</w:t>
      </w:r>
    </w:p>
    <w:p>
      <w:r>
        <w:t>0</w:t>
      </w:r>
    </w:p>
    <w:p>
      <w:r>
        <w:t>-</w:t>
      </w:r>
    </w:p>
    <w:p>
      <w:r>
        <w:t>1103</w:t>
      </w:r>
    </w:p>
    <w:p>
      <w:r>
        <w:t>C.ty TNHH Phương Nam FHD</w:t>
      </w:r>
    </w:p>
    <w:p>
      <w:r>
        <w:t>Số 176 Lý Thái Tông, P. Đông Thọ, TP. Thanh Hóa</w:t>
      </w:r>
    </w:p>
    <w:p>
      <w:r>
        <w:t>2803007013</w:t>
      </w:r>
    </w:p>
    <w:p>
      <w:r>
        <w:t>2.000</w:t>
      </w:r>
    </w:p>
    <w:p>
      <w:r>
        <w:t>10.000.000</w:t>
      </w:r>
    </w:p>
    <w:p>
      <w:r>
        <w:t>2.000</w:t>
      </w:r>
    </w:p>
    <w:p>
      <w:r>
        <w:t>0</w:t>
      </w:r>
    </w:p>
    <w:p>
      <w:r>
        <w:t>-</w:t>
      </w:r>
    </w:p>
    <w:p>
      <w:r>
        <w:t>1104</w:t>
      </w:r>
    </w:p>
    <w:p>
      <w:r>
        <w:t>C.ty TNHH Thiên Đức Thiên Phúc</w:t>
      </w:r>
    </w:p>
    <w:p>
      <w:r>
        <w:t>Khu phố Trung Chính, TT Thường Xuân, H. Thường Xuân</w:t>
      </w:r>
    </w:p>
    <w:p>
      <w:r>
        <w:t>2803044015</w:t>
      </w:r>
    </w:p>
    <w:p>
      <w:r>
        <w:t>2.165</w:t>
      </w:r>
    </w:p>
    <w:p>
      <w:r>
        <w:t>10.202.329</w:t>
      </w:r>
    </w:p>
    <w:p>
      <w:r>
        <w:t>2.040</w:t>
      </w:r>
    </w:p>
    <w:p>
      <w:r>
        <w:t>2</w:t>
      </w:r>
    </w:p>
    <w:p>
      <w:r>
        <w:t>125</w:t>
      </w:r>
    </w:p>
    <w:p>
      <w:r>
        <w:t>1105</w:t>
      </w:r>
    </w:p>
    <w:p>
      <w:r>
        <w:t>C.ty TNHH Kinh Doanh BĐS Đức Trọng</w:t>
      </w:r>
    </w:p>
    <w:p>
      <w:r>
        <w:t>Đường Lý Tự Trọng, Khu phố Bình Sơn, P. Bắc Sơn, TP. Sầm Sơn</w:t>
      </w:r>
    </w:p>
    <w:p>
      <w:r>
        <w:t>2803008440</w:t>
      </w:r>
    </w:p>
    <w:p>
      <w:r>
        <w:t>500</w:t>
      </w:r>
    </w:p>
    <w:p>
      <w:r>
        <w:t>1.000.000</w:t>
      </w:r>
    </w:p>
    <w:p>
      <w:r>
        <w:t>500</w:t>
      </w:r>
    </w:p>
    <w:p>
      <w:r>
        <w:t>0</w:t>
      </w:r>
    </w:p>
    <w:p>
      <w:r>
        <w:t>-</w:t>
      </w:r>
    </w:p>
    <w:p>
      <w:r>
        <w:t>1106</w:t>
      </w:r>
    </w:p>
    <w:p>
      <w:r>
        <w:t>C.ty Cổ Phần Tiên Phong TS</w:t>
      </w:r>
    </w:p>
    <w:p>
      <w:r>
        <w:t>Số 122 Tô Vĩnh Diện, TT Triệu Sơn, H. Triệu Sơn</w:t>
      </w:r>
    </w:p>
    <w:p>
      <w:r>
        <w:t>2803008761</w:t>
      </w:r>
    </w:p>
    <w:p>
      <w:r>
        <w:t>1.979</w:t>
      </w:r>
    </w:p>
    <w:p>
      <w:r>
        <w:t>9.897.064</w:t>
      </w:r>
    </w:p>
    <w:p>
      <w:r>
        <w:t>1.979</w:t>
      </w:r>
    </w:p>
    <w:p>
      <w:r>
        <w:t>0</w:t>
      </w:r>
    </w:p>
    <w:p>
      <w:r>
        <w:t>-</w:t>
      </w:r>
    </w:p>
    <w:p>
      <w:r>
        <w:t>1107</w:t>
      </w:r>
    </w:p>
    <w:p>
      <w:r>
        <w:t>Văn Phòng Công Chứng Trương Ngọc Tuấn</w:t>
      </w:r>
    </w:p>
    <w:p>
      <w:r>
        <w:t>SN 32, Khu phố Cao Sơn, TT Rừng Thông, H. Đông Sơn</w:t>
      </w:r>
    </w:p>
    <w:p>
      <w:r>
        <w:t>2803044720</w:t>
      </w:r>
    </w:p>
    <w:p>
      <w:r>
        <w:t>1.550</w:t>
      </w:r>
    </w:p>
    <w:p>
      <w:r>
        <w:t>159.673</w:t>
      </w:r>
    </w:p>
    <w:p>
      <w:r>
        <w:t>500</w:t>
      </w:r>
    </w:p>
    <w:p>
      <w:r>
        <w:t>15</w:t>
      </w:r>
    </w:p>
    <w:p>
      <w:r>
        <w:t>1.050</w:t>
      </w:r>
    </w:p>
    <w:p>
      <w:r>
        <w:t>1108</w:t>
      </w:r>
    </w:p>
    <w:p>
      <w:r>
        <w:t>C.ty TNHH BĐS Và Phát Triển Đô Thị Nghi Sơn</w:t>
      </w:r>
    </w:p>
    <w:p>
      <w:r>
        <w:t>Tổ dân phố Thanh Đông, P. Bình Minh, TX. Nghi Sơn</w:t>
      </w:r>
    </w:p>
    <w:p>
      <w:r>
        <w:t>2803009109</w:t>
      </w:r>
    </w:p>
    <w:p>
      <w:r>
        <w:t>500</w:t>
      </w:r>
    </w:p>
    <w:p>
      <w:r>
        <w:t>499.814</w:t>
      </w:r>
    </w:p>
    <w:p>
      <w:r>
        <w:t>500</w:t>
      </w:r>
    </w:p>
    <w:p>
      <w:r>
        <w:t>0</w:t>
      </w:r>
    </w:p>
    <w:p>
      <w:r>
        <w:t>-</w:t>
      </w:r>
    </w:p>
    <w:p>
      <w:r>
        <w:t>1109</w:t>
      </w:r>
    </w:p>
    <w:p>
      <w:r>
        <w:t>C.ty TNHH Trường Phát Nghi Sơn</w:t>
      </w:r>
    </w:p>
    <w:p>
      <w:r>
        <w:t>Tổ dân phố Tân Hải, P. Hải Bình, TX. Nghi Sơn</w:t>
      </w:r>
    </w:p>
    <w:p>
      <w:r>
        <w:t>2803009211</w:t>
      </w:r>
    </w:p>
    <w:p>
      <w:r>
        <w:t>6.000</w:t>
      </w:r>
    </w:p>
    <w:p>
      <w:r>
        <w:t>30.000.000</w:t>
      </w:r>
    </w:p>
    <w:p>
      <w:r>
        <w:t>6.000</w:t>
      </w:r>
    </w:p>
    <w:p>
      <w:r>
        <w:t>0</w:t>
      </w:r>
    </w:p>
    <w:p>
      <w:r>
        <w:t>-</w:t>
      </w:r>
    </w:p>
    <w:p>
      <w:r>
        <w:t>1110</w:t>
      </w:r>
    </w:p>
    <w:p>
      <w:r>
        <w:t>C.ty TNHH Trường Thịnh Phát T&amp;C</w:t>
      </w:r>
    </w:p>
    <w:p>
      <w:r>
        <w:t>Lô 03 MB 1825 Phố Quang Trung, P. Đông Hương, TP. Thanh Hóa</w:t>
      </w:r>
    </w:p>
    <w:p>
      <w:r>
        <w:t>2803009652</w:t>
      </w:r>
    </w:p>
    <w:p>
      <w:r>
        <w:t>3.000</w:t>
      </w:r>
    </w:p>
    <w:p>
      <w:r>
        <w:t>15.000.000</w:t>
      </w:r>
    </w:p>
    <w:p>
      <w:r>
        <w:t>3.000</w:t>
      </w:r>
    </w:p>
    <w:p>
      <w:r>
        <w:t>0</w:t>
      </w:r>
    </w:p>
    <w:p>
      <w:r>
        <w:t>-</w:t>
      </w:r>
    </w:p>
    <w:p>
      <w:r>
        <w:t>1111</w:t>
      </w:r>
    </w:p>
    <w:p>
      <w:r>
        <w:t>C.ty TNHH Xây Dựng Và Sản Xuất Vsunshine</w:t>
      </w:r>
    </w:p>
    <w:p>
      <w:r>
        <w:t>SN 326 Nguyễn Trãi, P. Phú Sơn, TP. Thanh Hóa</w:t>
      </w:r>
    </w:p>
    <w:p>
      <w:r>
        <w:t>2803009927</w:t>
      </w:r>
    </w:p>
    <w:p>
      <w:r>
        <w:t>2.514</w:t>
      </w:r>
    </w:p>
    <w:p>
      <w:r>
        <w:t>12.568.000</w:t>
      </w:r>
    </w:p>
    <w:p>
      <w:r>
        <w:t>2.514</w:t>
      </w:r>
    </w:p>
    <w:p>
      <w:r>
        <w:t>0</w:t>
      </w:r>
    </w:p>
    <w:p>
      <w:r>
        <w:t>-</w:t>
      </w:r>
    </w:p>
    <w:p>
      <w:r>
        <w:t>1112</w:t>
      </w:r>
    </w:p>
    <w:p>
      <w:r>
        <w:t>C.ty TNHH Dịch Vụ Thương Mại Đại Phát Nghi Sơn</w:t>
      </w:r>
    </w:p>
    <w:p>
      <w:r>
        <w:t>Tổ dân phố Hữu Lộc, P.Trúc Lâm, TX. Nghi Sơn</w:t>
      </w:r>
    </w:p>
    <w:p>
      <w:r>
        <w:t>2803047400</w:t>
      </w:r>
    </w:p>
    <w:p>
      <w:r>
        <w:t>1.186</w:t>
      </w:r>
    </w:p>
    <w:p>
      <w:r>
        <w:t>5.230.554</w:t>
      </w:r>
    </w:p>
    <w:p>
      <w:r>
        <w:t>1.046</w:t>
      </w:r>
    </w:p>
    <w:p>
      <w:r>
        <w:t>2</w:t>
      </w:r>
    </w:p>
    <w:p>
      <w:r>
        <w:t>140</w:t>
      </w:r>
    </w:p>
    <w:p>
      <w:r>
        <w:t>1113</w:t>
      </w:r>
    </w:p>
    <w:p>
      <w:r>
        <w:t>C.ty TNHH Tập Đoàn May Phúc Lộc</w:t>
      </w:r>
    </w:p>
    <w:p>
      <w:r>
        <w:t>Thôn Bồi Nguyên, X. Quảng Hải, H. Quảng Xương</w:t>
      </w:r>
    </w:p>
    <w:p>
      <w:r>
        <w:t>2803010961</w:t>
      </w:r>
    </w:p>
    <w:p>
      <w:r>
        <w:t>10.000</w:t>
      </w:r>
    </w:p>
    <w:p>
      <w:r>
        <w:t>50.000.000</w:t>
      </w:r>
    </w:p>
    <w:p>
      <w:r>
        <w:t>10.000</w:t>
      </w:r>
    </w:p>
    <w:p>
      <w:r>
        <w:t>0</w:t>
      </w:r>
    </w:p>
    <w:p>
      <w:r>
        <w:t>-</w:t>
      </w:r>
    </w:p>
    <w:p>
      <w:r>
        <w:t>1114</w:t>
      </w:r>
    </w:p>
    <w:p>
      <w:r>
        <w:t>C.ty Cổ Phần Xuất Khẩu Uni Nghi Sơn</w:t>
      </w:r>
    </w:p>
    <w:p>
      <w:r>
        <w:t>Lô 04-1, 04-2, KCN Bãi Trành, X. Xuân Bình, H. Như Xuân</w:t>
      </w:r>
    </w:p>
    <w:p>
      <w:r>
        <w:t>2803010979</w:t>
      </w:r>
    </w:p>
    <w:p>
      <w:r>
        <w:t>4.000</w:t>
      </w:r>
    </w:p>
    <w:p>
      <w:r>
        <w:t>19.998.127</w:t>
      </w:r>
    </w:p>
    <w:p>
      <w:r>
        <w:t>4.000</w:t>
      </w:r>
    </w:p>
    <w:p>
      <w:r>
        <w:t>0</w:t>
      </w:r>
    </w:p>
    <w:p>
      <w:r>
        <w:t>-</w:t>
      </w:r>
    </w:p>
    <w:p>
      <w:r>
        <w:t>1115</w:t>
      </w:r>
    </w:p>
    <w:p>
      <w:r>
        <w:t>C.ty TNHH Dịch Vụ Thương Mại Triển Liên</w:t>
      </w:r>
    </w:p>
    <w:p>
      <w:r>
        <w:t>SN 28 quốc lộ 15A, khu phố 5, TT Hồi Xuân, H. Quan Hoá</w:t>
      </w:r>
    </w:p>
    <w:p>
      <w:r>
        <w:t>2803010954</w:t>
      </w:r>
    </w:p>
    <w:p>
      <w:r>
        <w:t>1.999</w:t>
      </w:r>
    </w:p>
    <w:p>
      <w:r>
        <w:t>9.994.877</w:t>
      </w:r>
    </w:p>
    <w:p>
      <w:r>
        <w:t>1.999</w:t>
      </w:r>
    </w:p>
    <w:p>
      <w:r>
        <w:t>0</w:t>
      </w:r>
    </w:p>
    <w:p>
      <w:r>
        <w:t>-</w:t>
      </w:r>
    </w:p>
    <w:p>
      <w:r>
        <w:t>1116</w:t>
      </w:r>
    </w:p>
    <w:p>
      <w:r>
        <w:t>C.ty TNHH MTV Hà Tĩnh</w:t>
      </w:r>
    </w:p>
    <w:p>
      <w:r>
        <w:t>Tổ dân phố Hữu Lộc, P.Trúc Lâm, TX. Nghi Sơn</w:t>
      </w:r>
    </w:p>
    <w:p>
      <w:r>
        <w:t>2803011059</w:t>
      </w:r>
    </w:p>
    <w:p>
      <w:r>
        <w:t>3.160</w:t>
      </w:r>
    </w:p>
    <w:p>
      <w:r>
        <w:t>15.800.000</w:t>
      </w:r>
    </w:p>
    <w:p>
      <w:r>
        <w:t>3.160</w:t>
      </w:r>
    </w:p>
    <w:p>
      <w:r>
        <w:t>0</w:t>
      </w:r>
    </w:p>
    <w:p>
      <w:r>
        <w:t>-</w:t>
      </w:r>
    </w:p>
    <w:p>
      <w:r>
        <w:t>1117</w:t>
      </w:r>
    </w:p>
    <w:p>
      <w:r>
        <w:t>C.ty Cổ Phần Dịch Vụ Thương Mại Và Kỹ Thuật Phương Đông</w:t>
      </w:r>
    </w:p>
    <w:p>
      <w:r>
        <w:t>Khu 4, TT Quán Lào, H. Yên Định</w:t>
      </w:r>
    </w:p>
    <w:p>
      <w:r>
        <w:t>2803011429</w:t>
      </w:r>
    </w:p>
    <w:p>
      <w:r>
        <w:t>4.000</w:t>
      </w:r>
    </w:p>
    <w:p>
      <w:r>
        <w:t>20.000.000</w:t>
      </w:r>
    </w:p>
    <w:p>
      <w:r>
        <w:t>4.000</w:t>
      </w:r>
    </w:p>
    <w:p>
      <w:r>
        <w:t>0</w:t>
      </w:r>
    </w:p>
    <w:p>
      <w:r>
        <w:t>-</w:t>
      </w:r>
    </w:p>
    <w:p>
      <w:r>
        <w:t>1118</w:t>
      </w:r>
    </w:p>
    <w:p>
      <w:r>
        <w:t>C.ty TNHH BK-SB</w:t>
      </w:r>
    </w:p>
    <w:p>
      <w:r>
        <w:t>SN 29, Đường Lê Thước, P. Trường Thi, TP. Thanh Hóa</w:t>
      </w:r>
    </w:p>
    <w:p>
      <w:r>
        <w:t>2803012158</w:t>
      </w:r>
    </w:p>
    <w:p>
      <w:r>
        <w:t>10.000</w:t>
      </w:r>
    </w:p>
    <w:p>
      <w:r>
        <w:t>50.000.000</w:t>
      </w:r>
    </w:p>
    <w:p>
      <w:r>
        <w:t>10.000</w:t>
      </w:r>
    </w:p>
    <w:p>
      <w:r>
        <w:t>0</w:t>
      </w:r>
    </w:p>
    <w:p>
      <w:r>
        <w:t>-</w:t>
      </w:r>
    </w:p>
    <w:p>
      <w:r>
        <w:t>1119</w:t>
      </w:r>
    </w:p>
    <w:p>
      <w:r>
        <w:t>C.ty Cổ Phần Đầu Tư Và Phát Triển Công Nghệ Green Farm</w:t>
      </w:r>
    </w:p>
    <w:p>
      <w:r>
        <w:t>Lô 268 MB 6804 Phú Thứ Tây, P. Phú Sơn, TP. Thanh Hóa</w:t>
      </w:r>
    </w:p>
    <w:p>
      <w:r>
        <w:t>2803013144</w:t>
      </w:r>
    </w:p>
    <w:p>
      <w:r>
        <w:t>4.000</w:t>
      </w:r>
    </w:p>
    <w:p>
      <w:r>
        <w:t>19.998.900</w:t>
      </w:r>
    </w:p>
    <w:p>
      <w:r>
        <w:t>4.000</w:t>
      </w:r>
    </w:p>
    <w:p>
      <w:r>
        <w:t>0</w:t>
      </w:r>
    </w:p>
    <w:p>
      <w:r>
        <w:t>-</w:t>
      </w:r>
    </w:p>
    <w:p>
      <w:r>
        <w:t>1120</w:t>
      </w:r>
    </w:p>
    <w:p>
      <w:r>
        <w:t>C.ty TNHH Hải Phát Nghi Sơn</w:t>
      </w:r>
    </w:p>
    <w:p>
      <w:r>
        <w:t>Thôn Phú Thịnh, X. Phú Lâm, TX. Nghi Sơn</w:t>
      </w:r>
    </w:p>
    <w:p>
      <w:r>
        <w:t>2803013352</w:t>
      </w:r>
    </w:p>
    <w:p>
      <w:r>
        <w:t>3.000</w:t>
      </w:r>
    </w:p>
    <w:p>
      <w:r>
        <w:t>15.000.000</w:t>
      </w:r>
    </w:p>
    <w:p>
      <w:r>
        <w:t>3.000</w:t>
      </w:r>
    </w:p>
    <w:p>
      <w:r>
        <w:t>0</w:t>
      </w:r>
    </w:p>
    <w:p>
      <w:r>
        <w:t>-</w:t>
      </w:r>
    </w:p>
    <w:p>
      <w:r>
        <w:t>1121</w:t>
      </w:r>
    </w:p>
    <w:p>
      <w:r>
        <w:t>C.ty Cổ Phần Đầu Tư Xây Dựng &amp; DVTM An Thịnh</w:t>
      </w:r>
    </w:p>
    <w:p>
      <w:r>
        <w:t>SN 37-39 Lý Tự Trọng, P. Bắc Sơn, TP. Sầm Sơn</w:t>
      </w:r>
    </w:p>
    <w:p>
      <w:r>
        <w:t>2803013722</w:t>
      </w:r>
    </w:p>
    <w:p>
      <w:r>
        <w:t>2.000</w:t>
      </w:r>
    </w:p>
    <w:p>
      <w:r>
        <w:t>9.999.289</w:t>
      </w:r>
    </w:p>
    <w:p>
      <w:r>
        <w:t>2.000</w:t>
      </w:r>
    </w:p>
    <w:p>
      <w:r>
        <w:t>0</w:t>
      </w:r>
    </w:p>
    <w:p>
      <w:r>
        <w:t>-</w:t>
      </w:r>
    </w:p>
    <w:p>
      <w:r>
        <w:t>1122</w:t>
      </w:r>
    </w:p>
    <w:p>
      <w:r>
        <w:t>C.ty cổ phần Đầu Tư XD TVN</w:t>
      </w:r>
    </w:p>
    <w:p>
      <w:r>
        <w:t>Đại lộ CSEDP, P. Quảng Thành TP. Thanh Hóa</w:t>
      </w:r>
    </w:p>
    <w:p>
      <w:r>
        <w:t>2801178888</w:t>
      </w:r>
    </w:p>
    <w:p>
      <w:r>
        <w:t>8.652</w:t>
      </w:r>
    </w:p>
    <w:p>
      <w:r>
        <w:t>35.911.778</w:t>
      </w:r>
    </w:p>
    <w:p>
      <w:r>
        <w:t>7.182</w:t>
      </w:r>
    </w:p>
    <w:p>
      <w:r>
        <w:t>21</w:t>
      </w:r>
    </w:p>
    <w:p>
      <w:r>
        <w:t>1.470</w:t>
      </w:r>
    </w:p>
    <w:p>
      <w:r>
        <w:t>1123</w:t>
      </w:r>
    </w:p>
    <w:p>
      <w:r>
        <w:t>C.ty TNHH CN Trần Đức</w:t>
      </w:r>
    </w:p>
    <w:p>
      <w:r>
        <w:t>SN 312 đường Trần Phú, P. Ba Đình TP. Thanh Hóa</w:t>
      </w:r>
    </w:p>
    <w:p>
      <w:r>
        <w:t>2801513712</w:t>
      </w:r>
    </w:p>
    <w:p>
      <w:r>
        <w:t>3.774</w:t>
      </w:r>
    </w:p>
    <w:p>
      <w:r>
        <w:t>14.668.242</w:t>
      </w:r>
    </w:p>
    <w:p>
      <w:r>
        <w:t>2.934</w:t>
      </w:r>
    </w:p>
    <w:p>
      <w:r>
        <w:t>12</w:t>
      </w:r>
    </w:p>
    <w:p>
      <w:r>
        <w:t>840</w:t>
      </w:r>
    </w:p>
    <w:p>
      <w:r>
        <w:t>1124</w:t>
      </w:r>
    </w:p>
    <w:p>
      <w:r>
        <w:t>C.ty TNHH Thương Mại Huệ Chiến</w:t>
      </w:r>
    </w:p>
    <w:p>
      <w:r>
        <w:t>Phố Hòa Bình, Đại Lộ Lê Lợi, P. Đông Hương, TP. Thanh Hóa</w:t>
      </w:r>
    </w:p>
    <w:p>
      <w:r>
        <w:t>2802299099</w:t>
      </w:r>
    </w:p>
    <w:p>
      <w:r>
        <w:t>4.573</w:t>
      </w:r>
    </w:p>
    <w:p>
      <w:r>
        <w:t>14.813.942</w:t>
      </w:r>
    </w:p>
    <w:p>
      <w:r>
        <w:t>2.963</w:t>
      </w:r>
    </w:p>
    <w:p>
      <w:r>
        <w:t>23</w:t>
      </w:r>
    </w:p>
    <w:p>
      <w:r>
        <w:t>1.610</w:t>
      </w:r>
    </w:p>
    <w:p>
      <w:r>
        <w:t>1125</w:t>
      </w:r>
    </w:p>
    <w:p>
      <w:r>
        <w:t>C.ty TNHH MTV Tân Thành 5</w:t>
      </w:r>
    </w:p>
    <w:p>
      <w:r>
        <w:t>SN 22 phố Bắc Sơn, P. An Hưng, TP. Thanh Hóa</w:t>
      </w:r>
    </w:p>
    <w:p>
      <w:r>
        <w:t>2801158458</w:t>
      </w:r>
    </w:p>
    <w:p>
      <w:r>
        <w:t>4.371</w:t>
      </w:r>
    </w:p>
    <w:p>
      <w:r>
        <w:t>19.753.165</w:t>
      </w:r>
    </w:p>
    <w:p>
      <w:r>
        <w:t>3.951</w:t>
      </w:r>
    </w:p>
    <w:p>
      <w:r>
        <w:t>6</w:t>
      </w:r>
    </w:p>
    <w:p>
      <w:r>
        <w:t>420</w:t>
      </w:r>
    </w:p>
    <w:p>
      <w:r>
        <w:t>1126</w:t>
      </w:r>
    </w:p>
    <w:p>
      <w:r>
        <w:t>C.ty TNHH Tư Vấn Thiết Kế Và Đầu Tư Xây Dựng Công Nghệ Cao Shs</w:t>
      </w:r>
    </w:p>
    <w:p>
      <w:r>
        <w:t>Số 33 đường Nguyễn Bặc, P. Đông Thọ, TP. Thanh Hóa</w:t>
      </w:r>
    </w:p>
    <w:p>
      <w:r>
        <w:t>2803014187</w:t>
      </w:r>
    </w:p>
    <w:p>
      <w:r>
        <w:t>2.137</w:t>
      </w:r>
    </w:p>
    <w:p>
      <w:r>
        <w:t>10.684.759</w:t>
      </w:r>
    </w:p>
    <w:p>
      <w:r>
        <w:t>2.137</w:t>
      </w:r>
    </w:p>
    <w:p>
      <w:r>
        <w:t>0</w:t>
      </w:r>
    </w:p>
    <w:p>
      <w:r>
        <w:t>-</w:t>
      </w:r>
    </w:p>
    <w:p>
      <w:r>
        <w:t>1127</w:t>
      </w:r>
    </w:p>
    <w:p>
      <w:r>
        <w:t>C.ty Cổ Phần Bệnh Viện Mắt Thanh An</w:t>
      </w:r>
    </w:p>
    <w:p>
      <w:r>
        <w:t>Số 09, Lê Hoàn, P. Trường Thi, TP. Thanh Hóa</w:t>
      </w:r>
    </w:p>
    <w:p>
      <w:r>
        <w:t>2802520857</w:t>
      </w:r>
    </w:p>
    <w:p>
      <w:r>
        <w:t>23.707</w:t>
      </w:r>
    </w:p>
    <w:p>
      <w:r>
        <w:t>94.386.714</w:t>
      </w:r>
    </w:p>
    <w:p>
      <w:r>
        <w:t>18.877</w:t>
      </w:r>
    </w:p>
    <w:p>
      <w:r>
        <w:t>69</w:t>
      </w:r>
    </w:p>
    <w:p>
      <w:r>
        <w:t>4.830</w:t>
      </w:r>
    </w:p>
    <w:p>
      <w:r>
        <w:t>1128</w:t>
      </w:r>
    </w:p>
    <w:p>
      <w:r>
        <w:t>C.ty Cổ Phần Lê Gia Miền Trung</w:t>
      </w:r>
    </w:p>
    <w:p>
      <w:r>
        <w:t>Lô 24-25 Lê Hoàn, P. Điện Biên, TP. Thanh Hóa</w:t>
      </w:r>
    </w:p>
    <w:p>
      <w:r>
        <w:t>2802527972</w:t>
      </w:r>
    </w:p>
    <w:p>
      <w:r>
        <w:t>3.454</w:t>
      </w:r>
    </w:p>
    <w:p>
      <w:r>
        <w:t>12.717.853</w:t>
      </w:r>
    </w:p>
    <w:p>
      <w:r>
        <w:t>2.544</w:t>
      </w:r>
    </w:p>
    <w:p>
      <w:r>
        <w:t>13</w:t>
      </w:r>
    </w:p>
    <w:p>
      <w:r>
        <w:t>910</w:t>
      </w:r>
    </w:p>
    <w:p>
      <w:r>
        <w:t>1129</w:t>
      </w:r>
    </w:p>
    <w:p>
      <w:r>
        <w:t>C.ty TNHH Thương Mại Phú Bình Minh</w:t>
      </w:r>
    </w:p>
    <w:p>
      <w:r>
        <w:t>Phố Kiểu, X. Yên Trường, H. Yên Định, Thanh Hóa</w:t>
      </w:r>
    </w:p>
    <w:p>
      <w:r>
        <w:t>2802562952</w:t>
      </w:r>
    </w:p>
    <w:p>
      <w:r>
        <w:t>3.854</w:t>
      </w:r>
    </w:p>
    <w:p>
      <w:r>
        <w:t>14.269.073</w:t>
      </w:r>
    </w:p>
    <w:p>
      <w:r>
        <w:t>2.854</w:t>
      </w:r>
    </w:p>
    <w:p>
      <w:r>
        <w:t>16</w:t>
      </w:r>
    </w:p>
    <w:p>
      <w:r>
        <w:t>1.000</w:t>
      </w:r>
    </w:p>
    <w:p>
      <w:r>
        <w:t>1130</w:t>
      </w:r>
    </w:p>
    <w:p>
      <w:r>
        <w:t>C.ty Cổ Phần Tư Vấn Đo Đạc Bản Đồ MQT</w:t>
      </w:r>
    </w:p>
    <w:p>
      <w:r>
        <w:t>Số 146A đường Thành Thái, P. Đông Thọ, TP. Thanh Hóa</w:t>
      </w:r>
    </w:p>
    <w:p>
      <w:r>
        <w:t>2803014204</w:t>
      </w:r>
    </w:p>
    <w:p>
      <w:r>
        <w:t>4.198</w:t>
      </w:r>
    </w:p>
    <w:p>
      <w:r>
        <w:t>20.992.018</w:t>
      </w:r>
    </w:p>
    <w:p>
      <w:r>
        <w:t>4.198</w:t>
      </w:r>
    </w:p>
    <w:p>
      <w:r>
        <w:t>0</w:t>
      </w:r>
    </w:p>
    <w:p>
      <w:r>
        <w:t>-</w:t>
      </w:r>
    </w:p>
    <w:p>
      <w:r>
        <w:t>1131</w:t>
      </w:r>
    </w:p>
    <w:p>
      <w:r>
        <w:t>C.ty TNHH Đầu Tư &amp; KD Nông Nghiệp TH</w:t>
      </w:r>
    </w:p>
    <w:p>
      <w:r>
        <w:t>Lô 18 - KĐT an phú hưng, P. Đông Hương, TP. Thanh Hóa</w:t>
      </w:r>
    </w:p>
    <w:p>
      <w:r>
        <w:t>2802725251</w:t>
      </w:r>
    </w:p>
    <w:p>
      <w:r>
        <w:t>100.420</w:t>
      </w:r>
    </w:p>
    <w:p>
      <w:r>
        <w:t>3.312.770.854</w:t>
      </w:r>
    </w:p>
    <w:p>
      <w:r>
        <w:t>100.000</w:t>
      </w:r>
    </w:p>
    <w:p>
      <w:r>
        <w:t>6</w:t>
      </w:r>
    </w:p>
    <w:p>
      <w:r>
        <w:t>420</w:t>
      </w:r>
    </w:p>
    <w:p>
      <w:r>
        <w:t>1132</w:t>
      </w:r>
    </w:p>
    <w:p>
      <w:r>
        <w:t>C.ty cổ phần Xây Dựng Thương Mại An Phát</w:t>
      </w:r>
    </w:p>
    <w:p>
      <w:r>
        <w:t>Lô 223 MB 6804, P Phú Sơn, TP. Thanh Hóa</w:t>
      </w:r>
    </w:p>
    <w:p>
      <w:r>
        <w:t>2802763602</w:t>
      </w:r>
    </w:p>
    <w:p>
      <w:r>
        <w:t>2.089</w:t>
      </w:r>
    </w:p>
    <w:p>
      <w:r>
        <w:t>10.094.305</w:t>
      </w:r>
    </w:p>
    <w:p>
      <w:r>
        <w:t>2.019</w:t>
      </w:r>
    </w:p>
    <w:p>
      <w:r>
        <w:t>1</w:t>
      </w:r>
    </w:p>
    <w:p>
      <w:r>
        <w:t>70</w:t>
      </w:r>
    </w:p>
    <w:p>
      <w:r>
        <w:t>1133</w:t>
      </w:r>
    </w:p>
    <w:p>
      <w:r>
        <w:t>C.ty TNHH XD &amp; BĐS Thịnh Phát</w:t>
      </w:r>
    </w:p>
    <w:p>
      <w:r>
        <w:t>Tầng 2, tòa nhà hợp khối, KĐT Bình Minh, P Đông Hương, TP. Thanh Hóa</w:t>
      </w:r>
    </w:p>
    <w:p>
      <w:r>
        <w:t>2802767766</w:t>
      </w:r>
    </w:p>
    <w:p>
      <w:r>
        <w:t>5.932</w:t>
      </w:r>
    </w:p>
    <w:p>
      <w:r>
        <w:t>21.260.822</w:t>
      </w:r>
    </w:p>
    <w:p>
      <w:r>
        <w:t>4.252</w:t>
      </w:r>
    </w:p>
    <w:p>
      <w:r>
        <w:t>24</w:t>
      </w:r>
    </w:p>
    <w:p>
      <w:r>
        <w:t>1.680</w:t>
      </w:r>
    </w:p>
    <w:p>
      <w:r>
        <w:t>1134</w:t>
      </w:r>
    </w:p>
    <w:p>
      <w:r>
        <w:t>C.ty TNHH MTV Thủy Lợi Bắc Sông Mã</w:t>
      </w:r>
    </w:p>
    <w:p>
      <w:r>
        <w:t>Thôn Tự nhiên, X. Hoằng Trung, H. Hoằng Hóa, Thanh Hóa</w:t>
      </w:r>
    </w:p>
    <w:p>
      <w:r>
        <w:t>2800129172</w:t>
      </w:r>
    </w:p>
    <w:p>
      <w:r>
        <w:t>141.160</w:t>
      </w:r>
    </w:p>
    <w:p>
      <w:r>
        <w:t>582.457.042</w:t>
      </w:r>
    </w:p>
    <w:p>
      <w:r>
        <w:t>100.000</w:t>
      </w:r>
    </w:p>
    <w:p>
      <w:r>
        <w:t>588</w:t>
      </w:r>
    </w:p>
    <w:p>
      <w:r>
        <w:t>41.160</w:t>
      </w:r>
    </w:p>
    <w:p>
      <w:r>
        <w:t>1135</w:t>
      </w:r>
    </w:p>
    <w:p>
      <w:r>
        <w:t>C.ty TNHH Tổng C.ty Hợp Thành Vương Quý Nam</w:t>
      </w:r>
    </w:p>
    <w:p>
      <w:r>
        <w:t>Thôn 1, X. Xuân Sinh, H. Thọ Xuân</w:t>
      </w:r>
    </w:p>
    <w:p>
      <w:r>
        <w:t>2803014250</w:t>
      </w:r>
    </w:p>
    <w:p>
      <w:r>
        <w:t>712</w:t>
      </w:r>
    </w:p>
    <w:p>
      <w:r>
        <w:t>3.558.518</w:t>
      </w:r>
    </w:p>
    <w:p>
      <w:r>
        <w:t>712</w:t>
      </w:r>
    </w:p>
    <w:p>
      <w:r>
        <w:t>0</w:t>
      </w:r>
    </w:p>
    <w:p>
      <w:r>
        <w:t>-</w:t>
      </w:r>
    </w:p>
    <w:p>
      <w:r>
        <w:t>1136</w:t>
      </w:r>
    </w:p>
    <w:p>
      <w:r>
        <w:t>C.ty Cổ Phần Tư Vấn Đầu Tư Và Thương Mại Trường Thịnh New Future</w:t>
      </w:r>
    </w:p>
    <w:p>
      <w:r>
        <w:t>Thôn Trường Thịnh, X. Quảng Minh, TP. Sầm Sơn</w:t>
      </w:r>
    </w:p>
    <w:p>
      <w:r>
        <w:t>2803014853</w:t>
      </w:r>
    </w:p>
    <w:p>
      <w:r>
        <w:t>4.000</w:t>
      </w:r>
    </w:p>
    <w:p>
      <w:r>
        <w:t>20.000.000</w:t>
      </w:r>
    </w:p>
    <w:p>
      <w:r>
        <w:t>4.000</w:t>
      </w:r>
    </w:p>
    <w:p>
      <w:r>
        <w:t>0</w:t>
      </w:r>
    </w:p>
    <w:p>
      <w:r>
        <w:t>-</w:t>
      </w:r>
    </w:p>
    <w:p>
      <w:r>
        <w:t>1137</w:t>
      </w:r>
    </w:p>
    <w:p>
      <w:r>
        <w:t>C.ty Cổ Phần Tầm Nhìn Sầm Sơn</w:t>
      </w:r>
    </w:p>
    <w:p>
      <w:r>
        <w:t>SN 38D, Đường Lê Văn Hưu, P. Bắc Sơn, TP. Sầm Sơn</w:t>
      </w:r>
    </w:p>
    <w:p>
      <w:r>
        <w:t>2803015705</w:t>
      </w:r>
    </w:p>
    <w:p>
      <w:r>
        <w:t>3.996</w:t>
      </w:r>
    </w:p>
    <w:p>
      <w:r>
        <w:t>19.980.000</w:t>
      </w:r>
    </w:p>
    <w:p>
      <w:r>
        <w:t>3.996</w:t>
      </w:r>
    </w:p>
    <w:p>
      <w:r>
        <w:t>0</w:t>
      </w:r>
    </w:p>
    <w:p>
      <w:r>
        <w:t>-</w:t>
      </w:r>
    </w:p>
    <w:p>
      <w:r>
        <w:t>1138</w:t>
      </w:r>
    </w:p>
    <w:p>
      <w:r>
        <w:t>C.ty cổ phần Sản Xuất &amp; TM DV Phú Nông</w:t>
      </w:r>
    </w:p>
    <w:p>
      <w:r>
        <w:t>Nhà Nguyễn Văn Phương X. Đông Nam, H. Đông Sơn, TH</w:t>
      </w:r>
    </w:p>
    <w:p>
      <w:r>
        <w:t>2801988314</w:t>
      </w:r>
    </w:p>
    <w:p>
      <w:r>
        <w:t>30.876</w:t>
      </w:r>
    </w:p>
    <w:p>
      <w:r>
        <w:t>113.428.319</w:t>
      </w:r>
    </w:p>
    <w:p>
      <w:r>
        <w:t>22.686</w:t>
      </w:r>
    </w:p>
    <w:p>
      <w:r>
        <w:t>117</w:t>
      </w:r>
    </w:p>
    <w:p>
      <w:r>
        <w:t>8.190</w:t>
      </w:r>
    </w:p>
    <w:p>
      <w:r>
        <w:t>1139</w:t>
      </w:r>
    </w:p>
    <w:p>
      <w:r>
        <w:t>C.ty cổ phần XD Và Phát Triển Hằng Hải</w:t>
      </w:r>
    </w:p>
    <w:p>
      <w:r>
        <w:t>Số 80 Đinh Công Tráng, P. Ba Đình, TP. Thanh Hóa TH</w:t>
      </w:r>
    </w:p>
    <w:p>
      <w:r>
        <w:t>2802831820</w:t>
      </w:r>
    </w:p>
    <w:p>
      <w:r>
        <w:t>15.215</w:t>
      </w:r>
    </w:p>
    <w:p>
      <w:r>
        <w:t>63.123.428</w:t>
      </w:r>
    </w:p>
    <w:p>
      <w:r>
        <w:t>12.625</w:t>
      </w:r>
    </w:p>
    <w:p>
      <w:r>
        <w:t>37</w:t>
      </w:r>
    </w:p>
    <w:p>
      <w:r>
        <w:t>2.590</w:t>
      </w:r>
    </w:p>
    <w:p>
      <w:r>
        <w:t>1140</w:t>
      </w:r>
    </w:p>
    <w:p>
      <w:r>
        <w:t>C.ty Cổ Phần Tập Đoàn Simco Đại Việt</w:t>
      </w:r>
    </w:p>
    <w:p>
      <w:r>
        <w:t>Thôn Phú Thượng 2, X. Hoằng Phú, H. Hoằng Hoá</w:t>
      </w:r>
    </w:p>
    <w:p>
      <w:r>
        <w:t>2803016593</w:t>
      </w:r>
    </w:p>
    <w:p>
      <w:r>
        <w:t>40.000</w:t>
      </w:r>
    </w:p>
    <w:p>
      <w:r>
        <w:t>199.998.618</w:t>
      </w:r>
    </w:p>
    <w:p>
      <w:r>
        <w:t>40.000</w:t>
      </w:r>
    </w:p>
    <w:p>
      <w:r>
        <w:t>0</w:t>
      </w:r>
    </w:p>
    <w:p>
      <w:r>
        <w:t>-</w:t>
      </w:r>
    </w:p>
    <w:p>
      <w:r>
        <w:t>1141</w:t>
      </w:r>
    </w:p>
    <w:p>
      <w:r>
        <w:t>C.ty TNHH Khai Thác - Sản Xuất Đá Và Xây Dựng Quân Huế</w:t>
      </w:r>
    </w:p>
    <w:p>
      <w:r>
        <w:t>Thôn 8, X. Minh Tân, H. Vĩnh Lộc</w:t>
      </w:r>
    </w:p>
    <w:p>
      <w:r>
        <w:t>2803016709</w:t>
      </w:r>
    </w:p>
    <w:p>
      <w:r>
        <w:t>6.000</w:t>
      </w:r>
    </w:p>
    <w:p>
      <w:r>
        <w:t>30.000.000</w:t>
      </w:r>
    </w:p>
    <w:p>
      <w:r>
        <w:t>6.000</w:t>
      </w:r>
    </w:p>
    <w:p>
      <w:r>
        <w:t>0</w:t>
      </w:r>
    </w:p>
    <w:p>
      <w:r>
        <w:t>-</w:t>
      </w:r>
    </w:p>
    <w:p>
      <w:r>
        <w:t>1142</w:t>
      </w:r>
    </w:p>
    <w:p>
      <w:r>
        <w:t>C.ty TNHH MTV Thanh Trinh</w:t>
      </w:r>
    </w:p>
    <w:p>
      <w:r>
        <w:t>Số 192A đường Trần Hưng Đạo, khu phố Bảo An, P. Quảng Tiến, TP. Sầm Sơn</w:t>
      </w:r>
    </w:p>
    <w:p>
      <w:r>
        <w:t>2803016794</w:t>
      </w:r>
    </w:p>
    <w:p>
      <w:r>
        <w:t>500</w:t>
      </w:r>
    </w:p>
    <w:p>
      <w:r>
        <w:t>997.598</w:t>
      </w:r>
    </w:p>
    <w:p>
      <w:r>
        <w:t>500</w:t>
      </w:r>
    </w:p>
    <w:p>
      <w:r>
        <w:t>-</w:t>
      </w:r>
    </w:p>
    <w:p>
      <w:r>
        <w:t>-</w:t>
      </w:r>
    </w:p>
    <w:p>
      <w:r>
        <w:t>1143</w:t>
      </w:r>
    </w:p>
    <w:p>
      <w:r>
        <w:t>C.ty TNHH Trúc Thiện Mỹ</w:t>
      </w:r>
    </w:p>
    <w:p>
      <w:r>
        <w:t>SN 284 Trần Phú, P. Ba Đình, TP. Thanh Hóa</w:t>
      </w:r>
    </w:p>
    <w:p>
      <w:r>
        <w:t>2801605522</w:t>
      </w:r>
    </w:p>
    <w:p>
      <w:r>
        <w:t>570</w:t>
      </w:r>
    </w:p>
    <w:p>
      <w:r>
        <w:t>1.900.000</w:t>
      </w:r>
    </w:p>
    <w:p>
      <w:r>
        <w:t>500</w:t>
      </w:r>
    </w:p>
    <w:p>
      <w:r>
        <w:t>1</w:t>
      </w:r>
    </w:p>
    <w:p>
      <w:r>
        <w:t>70</w:t>
      </w:r>
    </w:p>
    <w:p>
      <w:r>
        <w:t>1144</w:t>
      </w:r>
    </w:p>
    <w:p>
      <w:r>
        <w:t>C.ty cổ phần Chợ Vườn Hoa</w:t>
      </w:r>
    </w:p>
    <w:p>
      <w:r>
        <w:t>Số 109 đại lộ Lê Lợi, P. Lam Sơn, TP. Thanh Hóa</w:t>
      </w:r>
    </w:p>
    <w:p>
      <w:r>
        <w:t>2801044161</w:t>
      </w:r>
    </w:p>
    <w:p>
      <w:r>
        <w:t>14.381</w:t>
      </w:r>
    </w:p>
    <w:p>
      <w:r>
        <w:t>60.707.000</w:t>
      </w:r>
    </w:p>
    <w:p>
      <w:r>
        <w:t>12.141</w:t>
      </w:r>
    </w:p>
    <w:p>
      <w:r>
        <w:t>32</w:t>
      </w:r>
    </w:p>
    <w:p>
      <w:r>
        <w:t>2.240</w:t>
      </w:r>
    </w:p>
    <w:p>
      <w:r>
        <w:t>1145</w:t>
      </w:r>
    </w:p>
    <w:p>
      <w:r>
        <w:t>Tổng C.ty Thương Mại Và Xây Dựng Đông Bắc - C.ty TNHH</w:t>
      </w:r>
    </w:p>
    <w:p>
      <w:r>
        <w:t>Số 25/38 Phú Thọ 3 - Phú Sơn - TP. Thanh Hóa</w:t>
      </w:r>
    </w:p>
    <w:p>
      <w:r>
        <w:t>2800633904</w:t>
      </w:r>
    </w:p>
    <w:p>
      <w:r>
        <w:t>100.070</w:t>
      </w:r>
    </w:p>
    <w:p>
      <w:r>
        <w:t>909.405.000</w:t>
      </w:r>
    </w:p>
    <w:p>
      <w:r>
        <w:t>100.000</w:t>
      </w:r>
    </w:p>
    <w:p>
      <w:r>
        <w:t>1</w:t>
      </w:r>
    </w:p>
    <w:p>
      <w:r>
        <w:t>70</w:t>
      </w:r>
    </w:p>
    <w:p>
      <w:r>
        <w:t>1146</w:t>
      </w:r>
    </w:p>
    <w:p>
      <w:r>
        <w:t>C.ty TNHH Xây Dựng Tiến Thịnh</w:t>
      </w:r>
    </w:p>
    <w:p>
      <w:r>
        <w:t>SN 828 Quang Trung 3, P.Đông Vệ, TP. Thanh Hóa</w:t>
      </w:r>
    </w:p>
    <w:p>
      <w:r>
        <w:t>2800670568</w:t>
      </w:r>
    </w:p>
    <w:p>
      <w:r>
        <w:t>5.295</w:t>
      </w:r>
    </w:p>
    <w:p>
      <w:r>
        <w:t>13.874.573</w:t>
      </w:r>
    </w:p>
    <w:p>
      <w:r>
        <w:t>2.775</w:t>
      </w:r>
    </w:p>
    <w:p>
      <w:r>
        <w:t>36</w:t>
      </w:r>
    </w:p>
    <w:p>
      <w:r>
        <w:t>2.520</w:t>
      </w:r>
    </w:p>
    <w:p>
      <w:r>
        <w:t>1147</w:t>
      </w:r>
    </w:p>
    <w:p>
      <w:r>
        <w:t>C.ty TNHH Long Thịnh</w:t>
      </w:r>
    </w:p>
    <w:p>
      <w:r>
        <w:t>Tiểu khu 2, TT Hà Trung, H. Hà Trung, Thanh Hóa</w:t>
      </w:r>
    </w:p>
    <w:p>
      <w:r>
        <w:t>2801247154</w:t>
      </w:r>
    </w:p>
    <w:p>
      <w:r>
        <w:t>9.316</w:t>
      </w:r>
    </w:p>
    <w:p>
      <w:r>
        <w:t>30.477.755</w:t>
      </w:r>
    </w:p>
    <w:p>
      <w:r>
        <w:t>6.096</w:t>
      </w:r>
    </w:p>
    <w:p>
      <w:r>
        <w:t>46</w:t>
      </w:r>
    </w:p>
    <w:p>
      <w:r>
        <w:t>3.220</w:t>
      </w:r>
    </w:p>
    <w:p>
      <w:r>
        <w:t>1148</w:t>
      </w:r>
    </w:p>
    <w:p>
      <w:r>
        <w:t>C.ty TNHH Dũng Thắng</w:t>
      </w:r>
    </w:p>
    <w:p>
      <w:r>
        <w:t>Khu phố Thọ Khang, P. Quảng Thọ, TP. Sầm Sơn, Thanh Hoá</w:t>
      </w:r>
    </w:p>
    <w:p>
      <w:r>
        <w:t>2800856146</w:t>
      </w:r>
    </w:p>
    <w:p>
      <w:r>
        <w:t>3.363</w:t>
      </w:r>
    </w:p>
    <w:p>
      <w:r>
        <w:t>8.765.000</w:t>
      </w:r>
    </w:p>
    <w:p>
      <w:r>
        <w:t>1.753</w:t>
      </w:r>
    </w:p>
    <w:p>
      <w:r>
        <w:t>23</w:t>
      </w:r>
    </w:p>
    <w:p>
      <w:r>
        <w:t>1.610</w:t>
      </w:r>
    </w:p>
    <w:p>
      <w:r>
        <w:t>1149</w:t>
      </w:r>
    </w:p>
    <w:p>
      <w:r>
        <w:t>C.ty cổ phần XD Sông Mã Số 03</w:t>
      </w:r>
    </w:p>
    <w:p>
      <w:r>
        <w:t>Số 31 Phố Đinh Liệt, P. Lam Sơn, TP. Thanh Hóa</w:t>
      </w:r>
    </w:p>
    <w:p>
      <w:r>
        <w:t>2801076766</w:t>
      </w:r>
    </w:p>
    <w:p>
      <w:r>
        <w:t>2.692</w:t>
      </w:r>
    </w:p>
    <w:p>
      <w:r>
        <w:t>7.860.000</w:t>
      </w:r>
    </w:p>
    <w:p>
      <w:r>
        <w:t>1.572</w:t>
      </w:r>
    </w:p>
    <w:p>
      <w:r>
        <w:t>16</w:t>
      </w:r>
    </w:p>
    <w:p>
      <w:r>
        <w:t>1.120</w:t>
      </w:r>
    </w:p>
    <w:p>
      <w:r>
        <w:t>1150</w:t>
      </w:r>
    </w:p>
    <w:p>
      <w:r>
        <w:t>C.ty cổ phần Chế Biến Đá Cẩm Thạch Và Thạch Anh H&amp;H</w:t>
      </w:r>
    </w:p>
    <w:p>
      <w:r>
        <w:t>Thôn Thái Sơn; X. Tân Phúc, H. Nông Cống</w:t>
      </w:r>
    </w:p>
    <w:p>
      <w:r>
        <w:t>2802951412</w:t>
      </w:r>
    </w:p>
    <w:p>
      <w:r>
        <w:t>2.492</w:t>
      </w:r>
    </w:p>
    <w:p>
      <w:r>
        <w:t>11.836.730</w:t>
      </w:r>
    </w:p>
    <w:p>
      <w:r>
        <w:t>2.367</w:t>
      </w:r>
    </w:p>
    <w:p>
      <w:r>
        <w:t>2</w:t>
      </w:r>
    </w:p>
    <w:p>
      <w:r>
        <w:t>125</w:t>
      </w:r>
    </w:p>
    <w:p>
      <w:r>
        <w:t>1151</w:t>
      </w:r>
    </w:p>
    <w:p>
      <w:r>
        <w:t>C.ty TNHH XNK Thủy Sản Hoằng Yến</w:t>
      </w:r>
    </w:p>
    <w:p>
      <w:r>
        <w:t>Số 42 Trịnh Khả, P. Ngọc Trạo, TP. Thanh Hóa</w:t>
      </w:r>
    </w:p>
    <w:p>
      <w:r>
        <w:t>2803016970</w:t>
      </w:r>
    </w:p>
    <w:p>
      <w:r>
        <w:t>2.000</w:t>
      </w:r>
    </w:p>
    <w:p>
      <w:r>
        <w:t>10.000.000</w:t>
      </w:r>
    </w:p>
    <w:p>
      <w:r>
        <w:t>2.000</w:t>
      </w:r>
    </w:p>
    <w:p>
      <w:r>
        <w:t>0</w:t>
      </w:r>
    </w:p>
    <w:p>
      <w:r>
        <w:t>-</w:t>
      </w:r>
    </w:p>
    <w:p>
      <w:r>
        <w:t>1152</w:t>
      </w:r>
    </w:p>
    <w:p>
      <w:r>
        <w:t>C.ty Cổ Phần Sản Xuất Vật Liệu Xây Dựng Tự Lực</w:t>
      </w:r>
    </w:p>
    <w:p>
      <w:r>
        <w:t>Thôn Văn Khê, X. Đông Vinh, TP. Thanh Hóa</w:t>
      </w:r>
    </w:p>
    <w:p>
      <w:r>
        <w:t>2800960429</w:t>
      </w:r>
    </w:p>
    <w:p>
      <w:r>
        <w:t>8.168</w:t>
      </w:r>
    </w:p>
    <w:p>
      <w:r>
        <w:t>25.439.466</w:t>
      </w:r>
    </w:p>
    <w:p>
      <w:r>
        <w:t>5.088</w:t>
      </w:r>
    </w:p>
    <w:p>
      <w:r>
        <w:t>44</w:t>
      </w:r>
    </w:p>
    <w:p>
      <w:r>
        <w:t>3.080</w:t>
      </w:r>
    </w:p>
    <w:p>
      <w:r>
        <w:t>1153</w:t>
      </w:r>
    </w:p>
    <w:p>
      <w:r>
        <w:t>C.ty TNHH Vật Liệu Xây Dựng Đông Vinh</w:t>
      </w:r>
    </w:p>
    <w:p>
      <w:r>
        <w:t>Thôn Văn Khê, X. Đông Vinh, TP. Thanh Hóa</w:t>
      </w:r>
    </w:p>
    <w:p>
      <w:r>
        <w:t>2801162278</w:t>
      </w:r>
    </w:p>
    <w:p>
      <w:r>
        <w:t>8.772</w:t>
      </w:r>
    </w:p>
    <w:p>
      <w:r>
        <w:t>27.058.887</w:t>
      </w:r>
    </w:p>
    <w:p>
      <w:r>
        <w:t>5.412</w:t>
      </w:r>
    </w:p>
    <w:p>
      <w:r>
        <w:t>48</w:t>
      </w:r>
    </w:p>
    <w:p>
      <w:r>
        <w:t>3.360</w:t>
      </w:r>
    </w:p>
    <w:p>
      <w:r>
        <w:t>1154</w:t>
      </w:r>
    </w:p>
    <w:p>
      <w:r>
        <w:t>C.ty Cổ phần Giao thông 828</w:t>
      </w:r>
    </w:p>
    <w:p>
      <w:r>
        <w:t>Số 61, Hạc Thành, P. Ba Đình, TP. Thanh Hóa</w:t>
      </w:r>
    </w:p>
    <w:p>
      <w:r>
        <w:t>2800726429</w:t>
      </w:r>
    </w:p>
    <w:p>
      <w:r>
        <w:t>7.857</w:t>
      </w:r>
    </w:p>
    <w:p>
      <w:r>
        <w:t>35.783.000</w:t>
      </w:r>
    </w:p>
    <w:p>
      <w:r>
        <w:t>7.157</w:t>
      </w:r>
    </w:p>
    <w:p>
      <w:r>
        <w:t>10</w:t>
      </w:r>
    </w:p>
    <w:p>
      <w:r>
        <w:t>700</w:t>
      </w:r>
    </w:p>
    <w:p>
      <w:r>
        <w:t>1155</w:t>
      </w:r>
    </w:p>
    <w:p>
      <w:r>
        <w:t>C.ty cổ phần Hải Sản Duyên Hải</w:t>
      </w:r>
    </w:p>
    <w:p>
      <w:r>
        <w:t>Thôn Tiền Phong, khu phố Bắc Kỳ, X. Hải Bình, TX. Nghi Sơn</w:t>
      </w:r>
    </w:p>
    <w:p>
      <w:r>
        <w:t>2802424656</w:t>
      </w:r>
    </w:p>
    <w:p>
      <w:r>
        <w:t>22.245</w:t>
      </w:r>
    </w:p>
    <w:p>
      <w:r>
        <w:t>99.674.000</w:t>
      </w:r>
    </w:p>
    <w:p>
      <w:r>
        <w:t>19.935</w:t>
      </w:r>
    </w:p>
    <w:p>
      <w:r>
        <w:t>33</w:t>
      </w:r>
    </w:p>
    <w:p>
      <w:r>
        <w:t>2.310</w:t>
      </w:r>
    </w:p>
    <w:p>
      <w:r>
        <w:t>1156</w:t>
      </w:r>
    </w:p>
    <w:p>
      <w:r>
        <w:t>C.ty TNHH Dl DV Thương Mại G&amp;H</w:t>
      </w:r>
    </w:p>
    <w:p>
      <w:r>
        <w:t>Thôn Đông Hải, X. Hải Hòa, TX. Nghi Sơn</w:t>
      </w:r>
    </w:p>
    <w:p>
      <w:r>
        <w:t>2802441355</w:t>
      </w:r>
    </w:p>
    <w:p>
      <w:r>
        <w:t>4.516</w:t>
      </w:r>
    </w:p>
    <w:p>
      <w:r>
        <w:t>18.031.000</w:t>
      </w:r>
    </w:p>
    <w:p>
      <w:r>
        <w:t>3.606</w:t>
      </w:r>
    </w:p>
    <w:p>
      <w:r>
        <w:t>13</w:t>
      </w:r>
    </w:p>
    <w:p>
      <w:r>
        <w:t>910</w:t>
      </w:r>
    </w:p>
    <w:p>
      <w:r>
        <w:t>1157</w:t>
      </w:r>
    </w:p>
    <w:p>
      <w:r>
        <w:t>C.ty TNHH TT Y Học DN Việt Nam</w:t>
      </w:r>
    </w:p>
    <w:p>
      <w:r>
        <w:t>Ki ốt 06 Trạm Khách 435, số 165, Đ. Dương Đình Nghệ, P. Tân Sơn, TP. Thanh Hóa</w:t>
      </w:r>
    </w:p>
    <w:p>
      <w:r>
        <w:t>2802439758</w:t>
      </w:r>
    </w:p>
    <w:p>
      <w:r>
        <w:t>1.932</w:t>
      </w:r>
    </w:p>
    <w:p>
      <w:r>
        <w:t>6.158.000</w:t>
      </w:r>
    </w:p>
    <w:p>
      <w:r>
        <w:t>1.232</w:t>
      </w:r>
    </w:p>
    <w:p>
      <w:r>
        <w:t>10</w:t>
      </w:r>
    </w:p>
    <w:p>
      <w:r>
        <w:t>700</w:t>
      </w:r>
    </w:p>
    <w:p>
      <w:r>
        <w:t>1158</w:t>
      </w:r>
    </w:p>
    <w:p>
      <w:r>
        <w:t>C.ty cổ phần Thực Phẩm Viet Avis</w:t>
      </w:r>
    </w:p>
    <w:p>
      <w:r>
        <w:t>Lô D khu CN Lễ Môn, P. Quảng Hưng, TP. Thanh Hóa</w:t>
      </w:r>
    </w:p>
    <w:p>
      <w:r>
        <w:t>2802472152</w:t>
      </w:r>
    </w:p>
    <w:p>
      <w:r>
        <w:t>60.752</w:t>
      </w:r>
    </w:p>
    <w:p>
      <w:r>
        <w:t>232.711.000</w:t>
      </w:r>
    </w:p>
    <w:p>
      <w:r>
        <w:t>46.542</w:t>
      </w:r>
    </w:p>
    <w:p>
      <w:r>
        <w:t>203</w:t>
      </w:r>
    </w:p>
    <w:p>
      <w:r>
        <w:t>14.210</w:t>
      </w:r>
    </w:p>
    <w:p>
      <w:r>
        <w:t>1159</w:t>
      </w:r>
    </w:p>
    <w:p>
      <w:r>
        <w:t>C.ty TNHH 1 Thành Viên TM Hp Cons</w:t>
      </w:r>
    </w:p>
    <w:p>
      <w:r>
        <w:t>Số 03 LK 22, P. An Hưng, TP. Thanh Hóa</w:t>
      </w:r>
    </w:p>
    <w:p>
      <w:r>
        <w:t>2802532098</w:t>
      </w:r>
    </w:p>
    <w:p>
      <w:r>
        <w:t>6.745</w:t>
      </w:r>
    </w:p>
    <w:p>
      <w:r>
        <w:t>17.976.000</w:t>
      </w:r>
    </w:p>
    <w:p>
      <w:r>
        <w:t>3.595</w:t>
      </w:r>
    </w:p>
    <w:p>
      <w:r>
        <w:t>45</w:t>
      </w:r>
    </w:p>
    <w:p>
      <w:r>
        <w:t>3.150</w:t>
      </w:r>
    </w:p>
    <w:p>
      <w:r>
        <w:t>1160</w:t>
      </w:r>
    </w:p>
    <w:p>
      <w:r>
        <w:t>C.ty TNHH XD Và TM Hữu Nghị I</w:t>
      </w:r>
    </w:p>
    <w:p>
      <w:r>
        <w:t>Thôn Tân Chính, X. Đông Nam, H. Đông Sơn</w:t>
      </w:r>
    </w:p>
    <w:p>
      <w:r>
        <w:t>2802450906</w:t>
      </w:r>
    </w:p>
    <w:p>
      <w:r>
        <w:t>4.075</w:t>
      </w:r>
    </w:p>
    <w:p>
      <w:r>
        <w:t>20.025.000</w:t>
      </w:r>
    </w:p>
    <w:p>
      <w:r>
        <w:t>4.005</w:t>
      </w:r>
    </w:p>
    <w:p>
      <w:r>
        <w:t>1</w:t>
      </w:r>
    </w:p>
    <w:p>
      <w:r>
        <w:t>70</w:t>
      </w:r>
    </w:p>
    <w:p>
      <w:r>
        <w:t>1161</w:t>
      </w:r>
    </w:p>
    <w:p>
      <w:r>
        <w:t>C.ty Cổ Phần Tổng Hợp Xây Dựng Đức Mạnh</w:t>
      </w:r>
    </w:p>
    <w:p>
      <w:r>
        <w:t>Số 18 phố Châu Bình, P. Quảng Châu, TP. Sầm Sơn</w:t>
      </w:r>
    </w:p>
    <w:p>
      <w:r>
        <w:t>2802574891</w:t>
      </w:r>
    </w:p>
    <w:p>
      <w:r>
        <w:t>2.440</w:t>
      </w:r>
    </w:p>
    <w:p>
      <w:r>
        <w:t>11.149.000</w:t>
      </w:r>
    </w:p>
    <w:p>
      <w:r>
        <w:t>2.230</w:t>
      </w:r>
    </w:p>
    <w:p>
      <w:r>
        <w:t>3</w:t>
      </w:r>
    </w:p>
    <w:p>
      <w:r>
        <w:t>210</w:t>
      </w:r>
    </w:p>
    <w:p>
      <w:r>
        <w:t>1162</w:t>
      </w:r>
    </w:p>
    <w:p>
      <w:r>
        <w:t>C.ty cổ phần VLXD Đồng Phú</w:t>
      </w:r>
    </w:p>
    <w:p>
      <w:r>
        <w:t>SN 02, đường Lê Văn An, KĐT Đông Bắc Ga, P Đông Thọ, TP. Thanh Hóa</w:t>
      </w:r>
    </w:p>
    <w:p>
      <w:r>
        <w:t>2802624528</w:t>
      </w:r>
    </w:p>
    <w:p>
      <w:r>
        <w:t>9.380</w:t>
      </w:r>
    </w:p>
    <w:p>
      <w:r>
        <w:t>43.399.000</w:t>
      </w:r>
    </w:p>
    <w:p>
      <w:r>
        <w:t>8.680</w:t>
      </w:r>
    </w:p>
    <w:p>
      <w:r>
        <w:t>10</w:t>
      </w:r>
    </w:p>
    <w:p>
      <w:r>
        <w:t>700</w:t>
      </w:r>
    </w:p>
    <w:p>
      <w:r>
        <w:t>1163</w:t>
      </w:r>
    </w:p>
    <w:p>
      <w:r>
        <w:t>C.ty Cổ Phần ĐTXD BĐS Bình Minh</w:t>
      </w:r>
    </w:p>
    <w:p>
      <w:r>
        <w:t>Số 30 Trần Phú, P. Ba Đình, TX. Bỉm Sơn</w:t>
      </w:r>
    </w:p>
    <w:p>
      <w:r>
        <w:t>2803017212</w:t>
      </w:r>
    </w:p>
    <w:p>
      <w:r>
        <w:t>4.000</w:t>
      </w:r>
    </w:p>
    <w:p>
      <w:r>
        <w:t>20.000.000</w:t>
      </w:r>
    </w:p>
    <w:p>
      <w:r>
        <w:t>4.000</w:t>
      </w:r>
    </w:p>
    <w:p>
      <w:r>
        <w:t>0</w:t>
      </w:r>
    </w:p>
    <w:p>
      <w:r>
        <w:t>-</w:t>
      </w:r>
    </w:p>
    <w:p>
      <w:r>
        <w:t>1164</w:t>
      </w:r>
    </w:p>
    <w:p>
      <w:r>
        <w:t>C.ty cổ phần Kiến Trúc Nội Thất Tăng Ảnh</w:t>
      </w:r>
    </w:p>
    <w:p>
      <w:r>
        <w:t>Số 180 Tống Duy Tân, P. Lam Sơn, TP. Thanh Hóa</w:t>
      </w:r>
    </w:p>
    <w:p>
      <w:r>
        <w:t>2802821967</w:t>
      </w:r>
    </w:p>
    <w:p>
      <w:r>
        <w:t>1.712</w:t>
      </w:r>
    </w:p>
    <w:p>
      <w:r>
        <w:t>7.859.000</w:t>
      </w:r>
    </w:p>
    <w:p>
      <w:r>
        <w:t>1.572</w:t>
      </w:r>
    </w:p>
    <w:p>
      <w:r>
        <w:t>2</w:t>
      </w:r>
    </w:p>
    <w:p>
      <w:r>
        <w:t>140</w:t>
      </w:r>
    </w:p>
    <w:p>
      <w:r>
        <w:t>1165</w:t>
      </w:r>
    </w:p>
    <w:p>
      <w:r>
        <w:t>C.ty cổ phần ECP</w:t>
      </w:r>
    </w:p>
    <w:p>
      <w:r>
        <w:t>SN 28/04 Đường Định Hòa , P. Đông Cương, TP. Thanh Hóa</w:t>
      </w:r>
    </w:p>
    <w:p>
      <w:r>
        <w:t>2802848197</w:t>
      </w:r>
    </w:p>
    <w:p>
      <w:r>
        <w:t>2.228</w:t>
      </w:r>
    </w:p>
    <w:p>
      <w:r>
        <w:t>10.788.000</w:t>
      </w:r>
    </w:p>
    <w:p>
      <w:r>
        <w:t>2.158</w:t>
      </w:r>
    </w:p>
    <w:p>
      <w:r>
        <w:t>1</w:t>
      </w:r>
    </w:p>
    <w:p>
      <w:r>
        <w:t>70</w:t>
      </w:r>
    </w:p>
    <w:p>
      <w:r>
        <w:t>1166</w:t>
      </w:r>
    </w:p>
    <w:p>
      <w:r>
        <w:t>C.ty TNHH Dịch Vụ TM Và Vận Tải Quỳnh Trang</w:t>
      </w:r>
    </w:p>
    <w:p>
      <w:r>
        <w:t>Lô 34, MBQH 6804, P. Phú Sơn, TP. Thanh Hóa</w:t>
      </w:r>
    </w:p>
    <w:p>
      <w:r>
        <w:t>2802883988</w:t>
      </w:r>
    </w:p>
    <w:p>
      <w:r>
        <w:t>5.582</w:t>
      </w:r>
    </w:p>
    <w:p>
      <w:r>
        <w:t>21.609.000</w:t>
      </w:r>
    </w:p>
    <w:p>
      <w:r>
        <w:t>4.322</w:t>
      </w:r>
    </w:p>
    <w:p>
      <w:r>
        <w:t>18</w:t>
      </w:r>
    </w:p>
    <w:p>
      <w:r>
        <w:t>1.260</w:t>
      </w:r>
    </w:p>
    <w:p>
      <w:r>
        <w:t>1167</w:t>
      </w:r>
    </w:p>
    <w:p>
      <w:r>
        <w:t>C.ty cổ phần Đầu Tư XD Và TM Đông Âu</w:t>
      </w:r>
    </w:p>
    <w:p>
      <w:r>
        <w:t>SN 126 Đinh Công Tráng, P. Ba Đình, TP. Thanh Hóa</w:t>
      </w:r>
    </w:p>
    <w:p>
      <w:r>
        <w:t>2802883970</w:t>
      </w:r>
    </w:p>
    <w:p>
      <w:r>
        <w:t>2.223</w:t>
      </w:r>
    </w:p>
    <w:p>
      <w:r>
        <w:t>10.064.000</w:t>
      </w:r>
    </w:p>
    <w:p>
      <w:r>
        <w:t>2.013</w:t>
      </w:r>
    </w:p>
    <w:p>
      <w:r>
        <w:t>3</w:t>
      </w:r>
    </w:p>
    <w:p>
      <w:r>
        <w:t>210</w:t>
      </w:r>
    </w:p>
    <w:p>
      <w:r>
        <w:t>1168</w:t>
      </w:r>
    </w:p>
    <w:p>
      <w:r>
        <w:t>C.ty Cổ Phần Tre Bá Thước</w:t>
      </w:r>
    </w:p>
    <w:p>
      <w:r>
        <w:t>Cụm Công nghiệp Thiết Ống, X. Thiết ống, H. Bá Thước</w:t>
      </w:r>
    </w:p>
    <w:p>
      <w:r>
        <w:t>2803018488</w:t>
      </w:r>
    </w:p>
    <w:p>
      <w:r>
        <w:t>10.000</w:t>
      </w:r>
    </w:p>
    <w:p>
      <w:r>
        <w:t>50.000.000</w:t>
      </w:r>
    </w:p>
    <w:p>
      <w:r>
        <w:t>10.000</w:t>
      </w:r>
    </w:p>
    <w:p>
      <w:r>
        <w:t>0</w:t>
      </w:r>
    </w:p>
    <w:p>
      <w:r>
        <w:t>-</w:t>
      </w:r>
    </w:p>
    <w:p>
      <w:r>
        <w:t>1169</w:t>
      </w:r>
    </w:p>
    <w:p>
      <w:r>
        <w:t>C.ty TNHH Đầu Tư Tín Nghĩa</w:t>
      </w:r>
    </w:p>
    <w:p>
      <w:r>
        <w:t>SN 23/1 Trần Khánh Dư, P. Nam Ngạn, TP. Thanh Hóa, Thanh Hóa</w:t>
      </w:r>
    </w:p>
    <w:p>
      <w:r>
        <w:t>2802944856</w:t>
      </w:r>
    </w:p>
    <w:p>
      <w:r>
        <w:t>3.738</w:t>
      </w:r>
    </w:p>
    <w:p>
      <w:r>
        <w:t>17.988.000</w:t>
      </w:r>
    </w:p>
    <w:p>
      <w:r>
        <w:t>3.598</w:t>
      </w:r>
    </w:p>
    <w:p>
      <w:r>
        <w:t>2</w:t>
      </w:r>
    </w:p>
    <w:p>
      <w:r>
        <w:t>140</w:t>
      </w:r>
    </w:p>
    <w:p>
      <w:r>
        <w:t>1170</w:t>
      </w:r>
    </w:p>
    <w:p>
      <w:r>
        <w:t>C.ty Cổ Phần Thương Mại Tuấn Thành</w:t>
      </w:r>
    </w:p>
    <w:p>
      <w:r>
        <w:t>Lô A4-3 KCN Tây Bắc Ga, P. Đông Thọ, TP. Thanh Hóa</w:t>
      </w:r>
    </w:p>
    <w:p>
      <w:r>
        <w:t>2800889818</w:t>
      </w:r>
    </w:p>
    <w:p>
      <w:r>
        <w:t>8.534</w:t>
      </w:r>
    </w:p>
    <w:p>
      <w:r>
        <w:t>38.821.000</w:t>
      </w:r>
    </w:p>
    <w:p>
      <w:r>
        <w:t>7.764</w:t>
      </w:r>
    </w:p>
    <w:p>
      <w:r>
        <w:t>11</w:t>
      </w:r>
    </w:p>
    <w:p>
      <w:r>
        <w:t>770</w:t>
      </w:r>
    </w:p>
    <w:p>
      <w:r>
        <w:t>1171</w:t>
      </w:r>
    </w:p>
    <w:p>
      <w:r>
        <w:t>C.ty TNHH Ngôi Sao Ban Mai</w:t>
      </w:r>
    </w:p>
    <w:p>
      <w:r>
        <w:t>SN 02 Lê Hữu Lập, P. Lam Sơn, TP. Thanh Hóa</w:t>
      </w:r>
    </w:p>
    <w:p>
      <w:r>
        <w:t>2801332868</w:t>
      </w:r>
    </w:p>
    <w:p>
      <w:r>
        <w:t>7.368</w:t>
      </w:r>
    </w:p>
    <w:p>
      <w:r>
        <w:t>35.089.000</w:t>
      </w:r>
    </w:p>
    <w:p>
      <w:r>
        <w:t>7.018</w:t>
      </w:r>
    </w:p>
    <w:p>
      <w:r>
        <w:t>5</w:t>
      </w:r>
    </w:p>
    <w:p>
      <w:r>
        <w:t>350</w:t>
      </w:r>
    </w:p>
    <w:p>
      <w:r>
        <w:t>1172</w:t>
      </w:r>
    </w:p>
    <w:p>
      <w:r>
        <w:t>C.ty cổ phần Xây Dựng Vacic</w:t>
      </w:r>
    </w:p>
    <w:p>
      <w:r>
        <w:t>Lô DVĐN-4, KCN Tây Bắc Ga, P. Đông Thọ, TP. Thanh Hóa</w:t>
      </w:r>
    </w:p>
    <w:p>
      <w:r>
        <w:t>2801435623</w:t>
      </w:r>
    </w:p>
    <w:p>
      <w:r>
        <w:t>42.379</w:t>
      </w:r>
    </w:p>
    <w:p>
      <w:r>
        <w:t>106.194.000</w:t>
      </w:r>
    </w:p>
    <w:p>
      <w:r>
        <w:t>21.239</w:t>
      </w:r>
    </w:p>
    <w:p>
      <w:r>
        <w:t>302</w:t>
      </w:r>
    </w:p>
    <w:p>
      <w:r>
        <w:t>21.140</w:t>
      </w:r>
    </w:p>
    <w:p>
      <w:r>
        <w:t>1173</w:t>
      </w:r>
    </w:p>
    <w:p>
      <w:r>
        <w:t>C.ty TNHH Đức Lộc</w:t>
      </w:r>
    </w:p>
    <w:p>
      <w:r>
        <w:t>SN 1515, đường An Dương Vương, phố Thành Công, P. Quảng Thành, TP. Thanh Hóa</w:t>
      </w:r>
    </w:p>
    <w:p>
      <w:r>
        <w:t>2800501760</w:t>
      </w:r>
    </w:p>
    <w:p>
      <w:r>
        <w:t>5.550</w:t>
      </w:r>
    </w:p>
    <w:p>
      <w:r>
        <w:t>22.849.000</w:t>
      </w:r>
    </w:p>
    <w:p>
      <w:r>
        <w:t>4.570</w:t>
      </w:r>
    </w:p>
    <w:p>
      <w:r>
        <w:t>14</w:t>
      </w:r>
    </w:p>
    <w:p>
      <w:r>
        <w:t>980</w:t>
      </w:r>
    </w:p>
    <w:p>
      <w:r>
        <w:t>1174</w:t>
      </w:r>
    </w:p>
    <w:p>
      <w:r>
        <w:t>C.ty Cổ Phần Tập Đoàn Ngọc Xanh Xứ Thanh</w:t>
      </w:r>
    </w:p>
    <w:p>
      <w:r>
        <w:t>Đường 217B Thôn Bắc Sơn, X. Hà Bắc, H. Hà Trung</w:t>
      </w:r>
    </w:p>
    <w:p>
      <w:r>
        <w:t>2802955946</w:t>
      </w:r>
    </w:p>
    <w:p>
      <w:r>
        <w:t>10.250</w:t>
      </w:r>
    </w:p>
    <w:p>
      <w:r>
        <w:t>50.000.000</w:t>
      </w:r>
    </w:p>
    <w:p>
      <w:r>
        <w:t>10.000</w:t>
      </w:r>
    </w:p>
    <w:p>
      <w:r>
        <w:t>4</w:t>
      </w:r>
    </w:p>
    <w:p>
      <w:r>
        <w:t>250</w:t>
      </w:r>
    </w:p>
    <w:p>
      <w:r>
        <w:t>1175</w:t>
      </w:r>
    </w:p>
    <w:p>
      <w:r>
        <w:t>C.ty TNHH Tư Vấn Và Đại Lý Thuế Phúc Duy</w:t>
      </w:r>
    </w:p>
    <w:p>
      <w:r>
        <w:t>SN16, Liền kề 2, KĐTM Đông Sơn, P. An Hưng, TP. Thanh Hóa</w:t>
      </w:r>
    </w:p>
    <w:p>
      <w:r>
        <w:t>2803018569</w:t>
      </w:r>
    </w:p>
    <w:p>
      <w:r>
        <w:t>500</w:t>
      </w:r>
    </w:p>
    <w:p>
      <w:r>
        <w:t>500.000</w:t>
      </w:r>
    </w:p>
    <w:p>
      <w:r>
        <w:t>500</w:t>
      </w:r>
    </w:p>
    <w:p>
      <w:r>
        <w:t>0</w:t>
      </w:r>
    </w:p>
    <w:p>
      <w:r>
        <w:t>-</w:t>
      </w:r>
    </w:p>
    <w:p>
      <w:r>
        <w:t>1176</w:t>
      </w:r>
    </w:p>
    <w:p>
      <w:r>
        <w:t>C.ty TNHH XD Hoàng Đãi</w:t>
      </w:r>
    </w:p>
    <w:p>
      <w:r>
        <w:t>Phố Thành Bắc, P. Quảng Thành, TP. Thanh Hóa</w:t>
      </w:r>
    </w:p>
    <w:p>
      <w:r>
        <w:t>2800146273</w:t>
      </w:r>
    </w:p>
    <w:p>
      <w:r>
        <w:t>11.666</w:t>
      </w:r>
    </w:p>
    <w:p>
      <w:r>
        <w:t>34.881.000</w:t>
      </w:r>
    </w:p>
    <w:p>
      <w:r>
        <w:t>6.976</w:t>
      </w:r>
    </w:p>
    <w:p>
      <w:r>
        <w:t>67</w:t>
      </w:r>
    </w:p>
    <w:p>
      <w:r>
        <w:t>4.690</w:t>
      </w:r>
    </w:p>
    <w:p>
      <w:r>
        <w:t>1177</w:t>
      </w:r>
    </w:p>
    <w:p>
      <w:r>
        <w:t>C.ty TNHH Top. Apparel</w:t>
      </w:r>
    </w:p>
    <w:p>
      <w:r>
        <w:t>Thôn Thịnh Hùng, P. Quảng Thịnh, TP. Thanh Hóa</w:t>
      </w:r>
    </w:p>
    <w:p>
      <w:r>
        <w:t>2802549101</w:t>
      </w:r>
    </w:p>
    <w:p>
      <w:r>
        <w:t>23.431</w:t>
      </w:r>
    </w:p>
    <w:p>
      <w:r>
        <w:t>17.054.000</w:t>
      </w:r>
    </w:p>
    <w:p>
      <w:r>
        <w:t>3.411</w:t>
      </w:r>
    </w:p>
    <w:p>
      <w:r>
        <w:t>286</w:t>
      </w:r>
    </w:p>
    <w:p>
      <w:r>
        <w:t>20.020</w:t>
      </w:r>
    </w:p>
    <w:p>
      <w:r>
        <w:t>1178</w:t>
      </w:r>
    </w:p>
    <w:p>
      <w:r>
        <w:t>C.ty Cổ Phần Xây Dựng Thương Mại Và Đầu Tư Trường Sơn Đông BQP</w:t>
      </w:r>
    </w:p>
    <w:p>
      <w:r>
        <w:t>Số 247 Lạc Long Quân, P. Đông Vệ, TP. Thanh Hóa</w:t>
      </w:r>
    </w:p>
    <w:p>
      <w:r>
        <w:t>2803020180</w:t>
      </w:r>
    </w:p>
    <w:p>
      <w:r>
        <w:t>16.000</w:t>
      </w:r>
    </w:p>
    <w:p>
      <w:r>
        <w:t>80.000.000</w:t>
      </w:r>
    </w:p>
    <w:p>
      <w:r>
        <w:t>16.000</w:t>
      </w:r>
    </w:p>
    <w:p>
      <w:r>
        <w:t>0</w:t>
      </w:r>
    </w:p>
    <w:p>
      <w:r>
        <w:t>-</w:t>
      </w:r>
    </w:p>
    <w:p>
      <w:r>
        <w:t>1179</w:t>
      </w:r>
    </w:p>
    <w:p>
      <w:r>
        <w:t>C.ty TNHH DVTM Lộc Phát</w:t>
      </w:r>
    </w:p>
    <w:p>
      <w:r>
        <w:t>Tầng 5, Lô 136 Triệu Quốc Đạt, P. Điện Biên, TP. Thanh Hóa, Thanh Hóa</w:t>
      </w:r>
    </w:p>
    <w:p>
      <w:r>
        <w:t>2803012020</w:t>
      </w:r>
    </w:p>
    <w:p>
      <w:r>
        <w:t>3.337</w:t>
      </w:r>
    </w:p>
    <w:p>
      <w:r>
        <w:t>14.935.142</w:t>
      </w:r>
    </w:p>
    <w:p>
      <w:r>
        <w:t>2.987</w:t>
      </w:r>
    </w:p>
    <w:p>
      <w:r>
        <w:t>5</w:t>
      </w:r>
    </w:p>
    <w:p>
      <w:r>
        <w:t>350</w:t>
      </w:r>
    </w:p>
    <w:p>
      <w:r>
        <w:t>1180</w:t>
      </w:r>
    </w:p>
    <w:p>
      <w:r>
        <w:t>C.ty cổ phần Thương Mại Grand Thanh Hóa</w:t>
      </w:r>
    </w:p>
    <w:p>
      <w:r>
        <w:t>Lô A3, KCN Tây Bắc Ga, P. Đông Thọ, TP. Thanh Hóa, Thanh Hóa</w:t>
      </w:r>
    </w:p>
    <w:p>
      <w:r>
        <w:t>2803012119</w:t>
      </w:r>
    </w:p>
    <w:p>
      <w:r>
        <w:t>2.668</w:t>
      </w:r>
    </w:p>
    <w:p>
      <w:r>
        <w:t>10.542.020</w:t>
      </w:r>
    </w:p>
    <w:p>
      <w:r>
        <w:t>2.108</w:t>
      </w:r>
    </w:p>
    <w:p>
      <w:r>
        <w:t>8</w:t>
      </w:r>
    </w:p>
    <w:p>
      <w:r>
        <w:t>560</w:t>
      </w:r>
    </w:p>
    <w:p>
      <w:r>
        <w:t>1181</w:t>
      </w:r>
    </w:p>
    <w:p>
      <w:r>
        <w:t>C.ty Cổ Phần Dược Phẩm Y Đức Vạn Tâm</w:t>
      </w:r>
    </w:p>
    <w:p>
      <w:r>
        <w:t>Đội 2, X. Giao An, H. Lang Chánh, Thanh Hoá</w:t>
      </w:r>
    </w:p>
    <w:p>
      <w:r>
        <w:t>2803017004</w:t>
      </w:r>
    </w:p>
    <w:p>
      <w:r>
        <w:t>500</w:t>
      </w:r>
    </w:p>
    <w:p>
      <w:r>
        <w:t>100.000</w:t>
      </w:r>
    </w:p>
    <w:p>
      <w:r>
        <w:t>500</w:t>
      </w:r>
    </w:p>
    <w:p>
      <w:r>
        <w:t>0</w:t>
      </w:r>
    </w:p>
    <w:p>
      <w:r>
        <w:t>-</w:t>
      </w:r>
    </w:p>
    <w:p>
      <w:r>
        <w:t>1182</w:t>
      </w:r>
    </w:p>
    <w:p>
      <w:r>
        <w:t>C.ty TNHH TM Xuất Nhập Khẩu Thủy Sản Hải Long</w:t>
      </w:r>
    </w:p>
    <w:p>
      <w:r>
        <w:t>Tổ Dân phố Tân Hải, P. Hải Bình, TX. Nghi Sơn</w:t>
      </w:r>
    </w:p>
    <w:p>
      <w:r>
        <w:t>2803024361</w:t>
      </w:r>
    </w:p>
    <w:p>
      <w:r>
        <w:t>31.250</w:t>
      </w:r>
    </w:p>
    <w:p>
      <w:r>
        <w:t>142.248.819</w:t>
      </w:r>
    </w:p>
    <w:p>
      <w:r>
        <w:t>28.450</w:t>
      </w:r>
    </w:p>
    <w:p>
      <w:r>
        <w:t>40</w:t>
      </w:r>
    </w:p>
    <w:p>
      <w:r>
        <w:t>2.800</w:t>
      </w:r>
    </w:p>
    <w:p>
      <w:r>
        <w:t>1183</w:t>
      </w:r>
    </w:p>
    <w:p>
      <w:r>
        <w:t>C.ty cổ phần Cơ Điện Và XD Nam Thanh</w:t>
      </w:r>
    </w:p>
    <w:p>
      <w:r>
        <w:t>Thôn Văn Bắc, X. Đông Văn, H. Đông Sơn, Thanh Hóa</w:t>
      </w:r>
    </w:p>
    <w:p>
      <w:r>
        <w:t>2803024442</w:t>
      </w:r>
    </w:p>
    <w:p>
      <w:r>
        <w:t>6.257</w:t>
      </w:r>
    </w:p>
    <w:p>
      <w:r>
        <w:t>17.283.748</w:t>
      </w:r>
    </w:p>
    <w:p>
      <w:r>
        <w:t>3.457</w:t>
      </w:r>
    </w:p>
    <w:p>
      <w:r>
        <w:t>40</w:t>
      </w:r>
    </w:p>
    <w:p>
      <w:r>
        <w:t>2.800</w:t>
      </w:r>
    </w:p>
    <w:p>
      <w:r>
        <w:t>1184</w:t>
      </w:r>
    </w:p>
    <w:p>
      <w:r>
        <w:t>C.ty TNHH Phát Triển Giáo Dục MV</w:t>
      </w:r>
    </w:p>
    <w:p>
      <w:r>
        <w:t>Tiểu khu 7, TT Thiệu Hóa, H. Thiệu Hoá</w:t>
      </w:r>
    </w:p>
    <w:p>
      <w:r>
        <w:t>2803020215</w:t>
      </w:r>
    </w:p>
    <w:p>
      <w:r>
        <w:t>2.000</w:t>
      </w:r>
    </w:p>
    <w:p>
      <w:r>
        <w:t>10.000.000</w:t>
      </w:r>
    </w:p>
    <w:p>
      <w:r>
        <w:t>2.000</w:t>
      </w:r>
    </w:p>
    <w:p>
      <w:r>
        <w:t>0</w:t>
      </w:r>
    </w:p>
    <w:p>
      <w:r>
        <w:t>-</w:t>
      </w:r>
    </w:p>
    <w:p>
      <w:r>
        <w:t>1185</w:t>
      </w:r>
    </w:p>
    <w:p>
      <w:r>
        <w:t>C.ty TNHH FDI Thạch Bình</w:t>
      </w:r>
    </w:p>
    <w:p>
      <w:r>
        <w:t>Số 03 Hoàng Hoa Thám, khu 2 Bình Minh, P. Đông Hương, TP. Thanh Hoá</w:t>
      </w:r>
    </w:p>
    <w:p>
      <w:r>
        <w:t>2803020455</w:t>
      </w:r>
    </w:p>
    <w:p>
      <w:r>
        <w:t>29.996</w:t>
      </w:r>
    </w:p>
    <w:p>
      <w:r>
        <w:t>149.980.823</w:t>
      </w:r>
    </w:p>
    <w:p>
      <w:r>
        <w:t>29.996</w:t>
      </w:r>
    </w:p>
    <w:p>
      <w:r>
        <w:t>0</w:t>
      </w:r>
    </w:p>
    <w:p>
      <w:r>
        <w:t>-</w:t>
      </w:r>
    </w:p>
    <w:p>
      <w:r>
        <w:t>1186</w:t>
      </w:r>
    </w:p>
    <w:p>
      <w:r>
        <w:t>C.ty Cổ Phần Đầu Tư Xây Dựng Và Thương Mại Sơn Hải Th</w:t>
      </w:r>
    </w:p>
    <w:p>
      <w:r>
        <w:t>Số 40 Nguyễn Duy Hiệu, P. Đông Hương, TP. Thanh Hóa</w:t>
      </w:r>
    </w:p>
    <w:p>
      <w:r>
        <w:t>2803020631</w:t>
      </w:r>
    </w:p>
    <w:p>
      <w:r>
        <w:t>4.000</w:t>
      </w:r>
    </w:p>
    <w:p>
      <w:r>
        <w:t>20.000.000</w:t>
      </w:r>
    </w:p>
    <w:p>
      <w:r>
        <w:t>4.000</w:t>
      </w:r>
    </w:p>
    <w:p>
      <w:r>
        <w:t>0</w:t>
      </w:r>
    </w:p>
    <w:p>
      <w:r>
        <w:t>-</w:t>
      </w:r>
    </w:p>
    <w:p>
      <w:r>
        <w:t>1187</w:t>
      </w:r>
    </w:p>
    <w:p>
      <w:r>
        <w:t>C.ty Cổ Phần Phát Triển BĐS Thanh Phát</w:t>
      </w:r>
    </w:p>
    <w:p>
      <w:r>
        <w:t>Số 73 Đường Yết Kiêu, P. Đông Sơn, TP. Thanh Hóa</w:t>
      </w:r>
    </w:p>
    <w:p>
      <w:r>
        <w:t>2803021032</w:t>
      </w:r>
    </w:p>
    <w:p>
      <w:r>
        <w:t>500</w:t>
      </w:r>
    </w:p>
    <w:p>
      <w:r>
        <w:t>2.000.000</w:t>
      </w:r>
    </w:p>
    <w:p>
      <w:r>
        <w:t>500</w:t>
      </w:r>
    </w:p>
    <w:p>
      <w:r>
        <w:t>0</w:t>
      </w:r>
    </w:p>
    <w:p>
      <w:r>
        <w:t>-</w:t>
      </w:r>
    </w:p>
    <w:p>
      <w:r>
        <w:t>1188</w:t>
      </w:r>
    </w:p>
    <w:p>
      <w:r>
        <w:t>C.ty cổ phần TV XD Và KD BĐS</w:t>
      </w:r>
    </w:p>
    <w:p>
      <w:r>
        <w:t>Lô 27, khu liên kề, Bà Triệu, TP. Thanh Hóa</w:t>
      </w:r>
    </w:p>
    <w:p>
      <w:r>
        <w:t>2801076283</w:t>
      </w:r>
    </w:p>
    <w:p>
      <w:r>
        <w:t>10.517</w:t>
      </w:r>
    </w:p>
    <w:p>
      <w:r>
        <w:t>50.483.000</w:t>
      </w:r>
    </w:p>
    <w:p>
      <w:r>
        <w:t>10.097</w:t>
      </w:r>
    </w:p>
    <w:p>
      <w:r>
        <w:t>6</w:t>
      </w:r>
    </w:p>
    <w:p>
      <w:r>
        <w:t>420</w:t>
      </w:r>
    </w:p>
    <w:p>
      <w:r>
        <w:t>1189</w:t>
      </w:r>
    </w:p>
    <w:p>
      <w:r>
        <w:t>C.ty Cổ Phần Sản Xuất Và Thương Mại Cát Lợi</w:t>
      </w:r>
    </w:p>
    <w:p>
      <w:r>
        <w:t>BT 36, MB 1876 Đông Hương, TP. Thanh Hóa</w:t>
      </w:r>
    </w:p>
    <w:p>
      <w:r>
        <w:t>2801957323</w:t>
      </w:r>
    </w:p>
    <w:p>
      <w:r>
        <w:t>25.080</w:t>
      </w:r>
    </w:p>
    <w:p>
      <w:r>
        <w:t>77.801.000</w:t>
      </w:r>
    </w:p>
    <w:p>
      <w:r>
        <w:t>15.560</w:t>
      </w:r>
    </w:p>
    <w:p>
      <w:r>
        <w:t>136</w:t>
      </w:r>
    </w:p>
    <w:p>
      <w:r>
        <w:t>9.520</w:t>
      </w:r>
    </w:p>
    <w:p>
      <w:r>
        <w:t>1190</w:t>
      </w:r>
    </w:p>
    <w:p>
      <w:r>
        <w:t>C.ty TNHH Thương Mại Ôtô Xe Máy Liên Anh</w:t>
      </w:r>
    </w:p>
    <w:p>
      <w:r>
        <w:t>Quốc lộ 1A, X. Hoằng Lý, TP. Thanh Hóa</w:t>
      </w:r>
    </w:p>
    <w:p>
      <w:r>
        <w:t>2800834914</w:t>
      </w:r>
    </w:p>
    <w:p>
      <w:r>
        <w:t>2.801</w:t>
      </w:r>
    </w:p>
    <w:p>
      <w:r>
        <w:t>12.603.000</w:t>
      </w:r>
    </w:p>
    <w:p>
      <w:r>
        <w:t>2.521</w:t>
      </w:r>
    </w:p>
    <w:p>
      <w:r>
        <w:t>4</w:t>
      </w:r>
    </w:p>
    <w:p>
      <w:r>
        <w:t>280</w:t>
      </w:r>
    </w:p>
    <w:p>
      <w:r>
        <w:t>1191</w:t>
      </w:r>
    </w:p>
    <w:p>
      <w:r>
        <w:t>CN C.ty TNHH Lottecinema Việt Nam Tại TP. Thanh Hóa</w:t>
      </w:r>
    </w:p>
    <w:p>
      <w:r>
        <w:t>Tầng 4, TTTM Vincom Plaza Thanh Hóa, số 27, đường Trần Phú, TP. Thanh Hóa</w:t>
      </w:r>
    </w:p>
    <w:p>
      <w:r>
        <w:t>0302575928-023</w:t>
      </w:r>
    </w:p>
    <w:p>
      <w:r>
        <w:t>210</w:t>
      </w:r>
    </w:p>
    <w:p>
      <w:r>
        <w:t>-</w:t>
      </w:r>
    </w:p>
    <w:p>
      <w:r>
        <w:t>-</w:t>
      </w:r>
    </w:p>
    <w:p>
      <w:r>
        <w:t>3</w:t>
      </w:r>
    </w:p>
    <w:p>
      <w:r>
        <w:t>210</w:t>
      </w:r>
    </w:p>
    <w:p>
      <w:r>
        <w:t>1192</w:t>
      </w:r>
    </w:p>
    <w:p>
      <w:r>
        <w:t>C. Ty Bh Toàn Cầu Thanh Hóa</w:t>
      </w:r>
    </w:p>
    <w:p>
      <w:r>
        <w:t>Tầng 9, tòa nhà Viettel, Nam Đại Lộ Lê Lợi, P. Đông Hương, TP. Thanh Hoá.</w:t>
      </w:r>
    </w:p>
    <w:p>
      <w:r>
        <w:t>0304422444-</w:t>
      </w:r>
    </w:p>
    <w:p>
      <w:r>
        <w:t>017</w:t>
      </w:r>
    </w:p>
    <w:p>
      <w:r>
        <w:t>1.050</w:t>
      </w:r>
    </w:p>
    <w:p>
      <w:r>
        <w:t>-</w:t>
      </w:r>
    </w:p>
    <w:p>
      <w:r>
        <w:t>-</w:t>
      </w:r>
    </w:p>
    <w:p>
      <w:r>
        <w:t>15</w:t>
      </w:r>
    </w:p>
    <w:p>
      <w:r>
        <w:t>1.050</w:t>
      </w:r>
    </w:p>
    <w:p>
      <w:r>
        <w:t>1193</w:t>
      </w:r>
    </w:p>
    <w:p>
      <w:r>
        <w:t>C.ty Cổ Phần Đầu Tư Xây Dựng Và Thương Mại Thảo Ngân</w:t>
      </w:r>
    </w:p>
    <w:p>
      <w:r>
        <w:t>Xóm 5, X. Nga Yên, H. Nga Sơn</w:t>
      </w:r>
    </w:p>
    <w:p>
      <w:r>
        <w:t>2803021554</w:t>
      </w:r>
    </w:p>
    <w:p>
      <w:r>
        <w:t>2.000</w:t>
      </w:r>
    </w:p>
    <w:p>
      <w:r>
        <w:t>10.000.000</w:t>
      </w:r>
    </w:p>
    <w:p>
      <w:r>
        <w:t>2.000</w:t>
      </w:r>
    </w:p>
    <w:p>
      <w:r>
        <w:t>0</w:t>
      </w:r>
    </w:p>
    <w:p>
      <w:r>
        <w:t>-</w:t>
      </w:r>
    </w:p>
    <w:p>
      <w:r>
        <w:t>1194</w:t>
      </w:r>
    </w:p>
    <w:p>
      <w:r>
        <w:t>C.ty TNHH Sao Mai - Thanh Hóa</w:t>
      </w:r>
    </w:p>
    <w:p>
      <w:r>
        <w:t>Số 20, Phan chu Chinh, P. Điện Biên, TP, Thanh Hóa</w:t>
      </w:r>
    </w:p>
    <w:p>
      <w:r>
        <w:t>2801158881</w:t>
      </w:r>
    </w:p>
    <w:p>
      <w:r>
        <w:t>34.250</w:t>
      </w:r>
    </w:p>
    <w:p>
      <w:r>
        <w:t>148.850.402</w:t>
      </w:r>
    </w:p>
    <w:p>
      <w:r>
        <w:t>29.770</w:t>
      </w:r>
    </w:p>
    <w:p>
      <w:r>
        <w:t>64</w:t>
      </w:r>
    </w:p>
    <w:p>
      <w:r>
        <w:t>4.480</w:t>
      </w:r>
    </w:p>
    <w:p>
      <w:r>
        <w:t>1195</w:t>
      </w:r>
    </w:p>
    <w:p>
      <w:r>
        <w:t>C.Ty TNHH Thanh Thanh Tùng</w:t>
      </w:r>
    </w:p>
    <w:p>
      <w:r>
        <w:t>Xóm Quang, P. Đông Hưng, TP. Thanh Hóa</w:t>
      </w:r>
    </w:p>
    <w:p>
      <w:r>
        <w:t>2800589532</w:t>
      </w:r>
    </w:p>
    <w:p>
      <w:r>
        <w:t>41.813</w:t>
      </w:r>
    </w:p>
    <w:p>
      <w:r>
        <w:t>124.716.037</w:t>
      </w:r>
    </w:p>
    <w:p>
      <w:r>
        <w:t>24.943</w:t>
      </w:r>
    </w:p>
    <w:p>
      <w:r>
        <w:t>241</w:t>
      </w:r>
    </w:p>
    <w:p>
      <w:r>
        <w:t>16.870</w:t>
      </w:r>
    </w:p>
    <w:p>
      <w:r>
        <w:t>1196</w:t>
      </w:r>
    </w:p>
    <w:p>
      <w:r>
        <w:t>C.ty cổ phần Tư Vấn Kiểm Định Và XD Thịnh Phát (Thuôc TĐ XD Miền Trung)</w:t>
      </w:r>
    </w:p>
    <w:p>
      <w:r>
        <w:t>Trung tâm đăng kiểm xe cơ giới 36.03D, Đại lộ Võ Nguyên Giáp, TP. Thanh Hóa</w:t>
      </w:r>
    </w:p>
    <w:p>
      <w:r>
        <w:t>2801023549</w:t>
      </w:r>
    </w:p>
    <w:p>
      <w:r>
        <w:t>101.260</w:t>
      </w:r>
    </w:p>
    <w:p>
      <w:r>
        <w:t>755.407.010</w:t>
      </w:r>
    </w:p>
    <w:p>
      <w:r>
        <w:t>100.000</w:t>
      </w:r>
    </w:p>
    <w:p>
      <w:r>
        <w:t>18</w:t>
      </w:r>
    </w:p>
    <w:p>
      <w:r>
        <w:t>1.260</w:t>
      </w:r>
    </w:p>
    <w:p>
      <w:r>
        <w:t>1197</w:t>
      </w:r>
    </w:p>
    <w:p>
      <w:r>
        <w:t>C.ty TNHH Đức Thành</w:t>
      </w:r>
    </w:p>
    <w:p>
      <w:r>
        <w:t>Lô C7-2 KCN Đình Hương, Tây</w:t>
      </w:r>
    </w:p>
    <w:p>
      <w:r>
        <w:t>Bắc Ga, TP. Thanh Hóa</w:t>
      </w:r>
    </w:p>
    <w:p>
      <w:r>
        <w:t>2800593553</w:t>
      </w:r>
    </w:p>
    <w:p>
      <w:r>
        <w:t>4.200</w:t>
      </w:r>
    </w:p>
    <w:p>
      <w:r>
        <w:t>-</w:t>
      </w:r>
    </w:p>
    <w:p>
      <w:r>
        <w:t>-</w:t>
      </w:r>
    </w:p>
    <w:p>
      <w:r>
        <w:t>60</w:t>
      </w:r>
    </w:p>
    <w:p>
      <w:r>
        <w:t>4.200</w:t>
      </w:r>
    </w:p>
    <w:p>
      <w:r>
        <w:t>1198</w:t>
      </w:r>
    </w:p>
    <w:p>
      <w:r>
        <w:t>C.ty cổ phần SX Và XNK Tân Phú</w:t>
      </w:r>
    </w:p>
    <w:p>
      <w:r>
        <w:t>Thôn Yên Phú, X. Quảng Yên, H. Quảng Xương</w:t>
      </w:r>
    </w:p>
    <w:p>
      <w:r>
        <w:t>2802727266</w:t>
      </w:r>
    </w:p>
    <w:p>
      <w:r>
        <w:t>5.340</w:t>
      </w:r>
    </w:p>
    <w:p>
      <w:r>
        <w:t>26.000.000</w:t>
      </w:r>
    </w:p>
    <w:p>
      <w:r>
        <w:t>5.200</w:t>
      </w:r>
    </w:p>
    <w:p>
      <w:r>
        <w:t>2</w:t>
      </w:r>
    </w:p>
    <w:p>
      <w:r>
        <w:t>140</w:t>
      </w:r>
    </w:p>
    <w:p>
      <w:r>
        <w:t>1199</w:t>
      </w:r>
    </w:p>
    <w:p>
      <w:r>
        <w:t>C.ty cổ phần Đầu Tư Vinafi</w:t>
      </w:r>
    </w:p>
    <w:p>
      <w:r>
        <w:t>15/20 Nguyễn Sơn, P. Đông vệ, TP. Thanh Hóa</w:t>
      </w:r>
    </w:p>
    <w:p>
      <w:r>
        <w:t>2802778775</w:t>
      </w:r>
    </w:p>
    <w:p>
      <w:r>
        <w:t>3.480</w:t>
      </w:r>
    </w:p>
    <w:p>
      <w:r>
        <w:t>16.000.000</w:t>
      </w:r>
    </w:p>
    <w:p>
      <w:r>
        <w:t>3.200</w:t>
      </w:r>
    </w:p>
    <w:p>
      <w:r>
        <w:t>4</w:t>
      </w:r>
    </w:p>
    <w:p>
      <w:r>
        <w:t>280</w:t>
      </w:r>
    </w:p>
    <w:p>
      <w:r>
        <w:t>1200</w:t>
      </w:r>
    </w:p>
    <w:p>
      <w:r>
        <w:t>C.ty cổ phần Đầu Tư Và Phát Triển BĐS Alpha New</w:t>
      </w:r>
    </w:p>
    <w:p>
      <w:r>
        <w:t>SN 314 đường Trần Hưng Đạo, P. Ba Đình, TX. Bỉm Sơn</w:t>
      </w:r>
    </w:p>
    <w:p>
      <w:r>
        <w:t>2803021956</w:t>
      </w:r>
    </w:p>
    <w:p>
      <w:r>
        <w:t>3.598</w:t>
      </w:r>
    </w:p>
    <w:p>
      <w:r>
        <w:t>17.990.909</w:t>
      </w:r>
    </w:p>
    <w:p>
      <w:r>
        <w:t>3.598</w:t>
      </w:r>
    </w:p>
    <w:p>
      <w:r>
        <w:t>0</w:t>
      </w:r>
    </w:p>
    <w:p>
      <w:r>
        <w:t>-</w:t>
      </w:r>
    </w:p>
    <w:p>
      <w:r>
        <w:t>1201</w:t>
      </w:r>
    </w:p>
    <w:p>
      <w:r>
        <w:t>C.ty Cổ Phần An Sinh - Khang Nhiên</w:t>
      </w:r>
    </w:p>
    <w:p>
      <w:r>
        <w:t>Khu phố 3, TT Vân Du, H. Thạch Thành</w:t>
      </w:r>
    </w:p>
    <w:p>
      <w:r>
        <w:t>2803022300</w:t>
      </w:r>
    </w:p>
    <w:p>
      <w:r>
        <w:t>13.599</w:t>
      </w:r>
    </w:p>
    <w:p>
      <w:r>
        <w:t>67.995.236</w:t>
      </w:r>
    </w:p>
    <w:p>
      <w:r>
        <w:t>13.599</w:t>
      </w:r>
    </w:p>
    <w:p>
      <w:r>
        <w:t>0</w:t>
      </w:r>
    </w:p>
    <w:p>
      <w:r>
        <w:t>-</w:t>
      </w:r>
    </w:p>
    <w:p>
      <w:r>
        <w:t>1202</w:t>
      </w:r>
    </w:p>
    <w:p>
      <w:r>
        <w:t>C.ty TNHH Đầu Tư BĐS 36 Land</w:t>
      </w:r>
    </w:p>
    <w:p>
      <w:r>
        <w:t>Thôn 9, X. Quảng Thái, H. Quảng Xương</w:t>
      </w:r>
    </w:p>
    <w:p>
      <w:r>
        <w:t>2803022413</w:t>
      </w:r>
    </w:p>
    <w:p>
      <w:r>
        <w:t>4.000</w:t>
      </w:r>
    </w:p>
    <w:p>
      <w:r>
        <w:t>20.000.000</w:t>
      </w:r>
    </w:p>
    <w:p>
      <w:r>
        <w:t>4.000</w:t>
      </w:r>
    </w:p>
    <w:p>
      <w:r>
        <w:t>0</w:t>
      </w:r>
    </w:p>
    <w:p>
      <w:r>
        <w:t>-</w:t>
      </w:r>
    </w:p>
    <w:p>
      <w:r>
        <w:t>1203</w:t>
      </w:r>
    </w:p>
    <w:p>
      <w:r>
        <w:t>C.ty TNHH XNK TM PT XD Phương Đông</w:t>
      </w:r>
    </w:p>
    <w:p>
      <w:r>
        <w:t>Thôn Thái Bình, X. Hà Thái, H. Hà Trung</w:t>
      </w:r>
    </w:p>
    <w:p>
      <w:r>
        <w:t>2802826612</w:t>
      </w:r>
    </w:p>
    <w:p>
      <w:r>
        <w:t>4.250</w:t>
      </w:r>
    </w:p>
    <w:p>
      <w:r>
        <w:t>20.000.000</w:t>
      </w:r>
    </w:p>
    <w:p>
      <w:r>
        <w:t>4.000</w:t>
      </w:r>
    </w:p>
    <w:p>
      <w:r>
        <w:t>4</w:t>
      </w:r>
    </w:p>
    <w:p>
      <w:r>
        <w:t>250</w:t>
      </w:r>
    </w:p>
    <w:p>
      <w:r>
        <w:t>1204</w:t>
      </w:r>
    </w:p>
    <w:p>
      <w:r>
        <w:t>C.ty Cổ Phần Địa Ốc Xứ Thanh</w:t>
      </w:r>
    </w:p>
    <w:p>
      <w:r>
        <w:t>Số 141 Tân Phong, TT Triệu Sơn, H. Triệu Sơn</w:t>
      </w:r>
    </w:p>
    <w:p>
      <w:r>
        <w:t>2803023350</w:t>
      </w:r>
    </w:p>
    <w:p>
      <w:r>
        <w:t>500</w:t>
      </w:r>
    </w:p>
    <w:p>
      <w:r>
        <w:t>10.000</w:t>
      </w:r>
    </w:p>
    <w:p>
      <w:r>
        <w:t>500</w:t>
      </w:r>
    </w:p>
    <w:p>
      <w:r>
        <w:t>0</w:t>
      </w:r>
    </w:p>
    <w:p>
      <w:r>
        <w:t>-</w:t>
      </w:r>
    </w:p>
    <w:p>
      <w:r>
        <w:t>1205</w:t>
      </w:r>
    </w:p>
    <w:p>
      <w:r>
        <w:t>C.ty TNHH Dịch Vụ Trí Huệ</w:t>
      </w:r>
    </w:p>
    <w:p>
      <w:r>
        <w:t>Số 84 Nguyễn Hiệu, P. Đông Hương, TP. Thanh Hóa</w:t>
      </w:r>
    </w:p>
    <w:p>
      <w:r>
        <w:t>2803023488</w:t>
      </w:r>
    </w:p>
    <w:p>
      <w:r>
        <w:t>500</w:t>
      </w:r>
    </w:p>
    <w:p>
      <w:r>
        <w:t>1.000.000</w:t>
      </w:r>
    </w:p>
    <w:p>
      <w:r>
        <w:t>500</w:t>
      </w:r>
    </w:p>
    <w:p>
      <w:r>
        <w:t>0</w:t>
      </w:r>
    </w:p>
    <w:p>
      <w:r>
        <w:t>-</w:t>
      </w:r>
    </w:p>
    <w:p>
      <w:r>
        <w:t>1206</w:t>
      </w:r>
    </w:p>
    <w:p>
      <w:r>
        <w:t>C.ty cổ phần Kiến Trúc Xây Dựng Ngôi Sao Việt Group</w:t>
      </w:r>
    </w:p>
    <w:p>
      <w:r>
        <w:t>SN 202 Phố Giắt, TT Triệu Sơn, H. Triệu Sơn</w:t>
      </w:r>
    </w:p>
    <w:p>
      <w:r>
        <w:t>2803023738</w:t>
      </w:r>
    </w:p>
    <w:p>
      <w:r>
        <w:t>500</w:t>
      </w:r>
    </w:p>
    <w:p>
      <w:r>
        <w:t>1.498.400</w:t>
      </w:r>
    </w:p>
    <w:p>
      <w:r>
        <w:t>500</w:t>
      </w:r>
    </w:p>
    <w:p>
      <w:r>
        <w:t>0</w:t>
      </w:r>
    </w:p>
    <w:p>
      <w:r>
        <w:t>-</w:t>
      </w:r>
    </w:p>
    <w:p>
      <w:r>
        <w:t>1207</w:t>
      </w:r>
    </w:p>
    <w:p>
      <w:r>
        <w:t>C.ty TNHH Thương Mại Thiện Tuấn Long</w:t>
      </w:r>
    </w:p>
    <w:p>
      <w:r>
        <w:t>Thôn Vĩnh Nghi, TT Thọ Xuân, H. Thọ Xuân</w:t>
      </w:r>
    </w:p>
    <w:p>
      <w:r>
        <w:t>2802855003</w:t>
      </w:r>
    </w:p>
    <w:p>
      <w:r>
        <w:t>4.063</w:t>
      </w:r>
    </w:p>
    <w:p>
      <w:r>
        <w:t>15.000.000</w:t>
      </w:r>
    </w:p>
    <w:p>
      <w:r>
        <w:t>3.000</w:t>
      </w:r>
    </w:p>
    <w:p>
      <w:r>
        <w:t>17</w:t>
      </w:r>
    </w:p>
    <w:p>
      <w:r>
        <w:t>1.063</w:t>
      </w:r>
    </w:p>
    <w:p>
      <w:r>
        <w:t>1208</w:t>
      </w:r>
    </w:p>
    <w:p>
      <w:r>
        <w:t>C.ty Cổ Phần Tân Thiện Minh Land</w:t>
      </w:r>
    </w:p>
    <w:p>
      <w:r>
        <w:t>SN 39 Lý Tự Trọng, P. Bắc Sơn, TP. Sầm Sơn</w:t>
      </w:r>
    </w:p>
    <w:p>
      <w:r>
        <w:t>2803023784</w:t>
      </w:r>
    </w:p>
    <w:p>
      <w:r>
        <w:t>6.600</w:t>
      </w:r>
    </w:p>
    <w:p>
      <w:r>
        <w:t>33.000.000</w:t>
      </w:r>
    </w:p>
    <w:p>
      <w:r>
        <w:t>6.600</w:t>
      </w:r>
    </w:p>
    <w:p>
      <w:r>
        <w:t>0</w:t>
      </w:r>
    </w:p>
    <w:p>
      <w:r>
        <w:t>-</w:t>
      </w:r>
    </w:p>
    <w:p>
      <w:r>
        <w:t>1209</w:t>
      </w:r>
    </w:p>
    <w:p>
      <w:r>
        <w:t>C.ty Cổ Phần Xuất Nhập Khẩu Nam Long</w:t>
      </w:r>
    </w:p>
    <w:p>
      <w:r>
        <w:t>Lô 89, KCN Đình Hương, Tây Bắc Ga, P. Đông Cương, TP. Thanh Hóa</w:t>
      </w:r>
    </w:p>
    <w:p>
      <w:r>
        <w:t>2801665017</w:t>
      </w:r>
    </w:p>
    <w:p>
      <w:r>
        <w:t>3.546</w:t>
      </w:r>
    </w:p>
    <w:p>
      <w:r>
        <w:t>9.680.000</w:t>
      </w:r>
    </w:p>
    <w:p>
      <w:r>
        <w:t>1.936</w:t>
      </w:r>
    </w:p>
    <w:p>
      <w:r>
        <w:t>23</w:t>
      </w:r>
    </w:p>
    <w:p>
      <w:r>
        <w:t>1.610</w:t>
      </w:r>
    </w:p>
    <w:p>
      <w:r>
        <w:t>1210</w:t>
      </w:r>
    </w:p>
    <w:p>
      <w:r>
        <w:t>C.ty TNHH Thương Mại Xây Dựng Và Phòng Cháy Chữa Cháy Thủ Đô</w:t>
      </w:r>
    </w:p>
    <w:p>
      <w:r>
        <w:t>Số 147 Trần Bình Trọng, P. Quảng Hưng, TP. Thanh Hóa</w:t>
      </w:r>
    </w:p>
    <w:p>
      <w:r>
        <w:t>2801668547</w:t>
      </w:r>
    </w:p>
    <w:p>
      <w:r>
        <w:t>8.270</w:t>
      </w:r>
    </w:p>
    <w:p>
      <w:r>
        <w:t>1.900.000</w:t>
      </w:r>
    </w:p>
    <w:p>
      <w:r>
        <w:t>500</w:t>
      </w:r>
    </w:p>
    <w:p>
      <w:r>
        <w:t>111</w:t>
      </w:r>
    </w:p>
    <w:p>
      <w:r>
        <w:t>7.770</w:t>
      </w:r>
    </w:p>
    <w:p>
      <w:r>
        <w:t>1211</w:t>
      </w:r>
    </w:p>
    <w:p>
      <w:r>
        <w:t>C.ty Cổ phần SX vật liệu XD và Thương mại Huy Hoàng</w:t>
      </w:r>
    </w:p>
    <w:p>
      <w:r>
        <w:t>Số 106 Lý Thái Tông, P. Đông Thọ, TP. Thanh Hóa</w:t>
      </w:r>
    </w:p>
    <w:p>
      <w:r>
        <w:t>2801949178</w:t>
      </w:r>
    </w:p>
    <w:p>
      <w:r>
        <w:t>1.234</w:t>
      </w:r>
    </w:p>
    <w:p>
      <w:r>
        <w:t>6.170.000</w:t>
      </w:r>
    </w:p>
    <w:p>
      <w:r>
        <w:t>1.234</w:t>
      </w:r>
    </w:p>
    <w:p>
      <w:r>
        <w:t>0</w:t>
      </w:r>
    </w:p>
    <w:p>
      <w:r>
        <w:t>-</w:t>
      </w:r>
    </w:p>
    <w:p>
      <w:r>
        <w:t>1212</w:t>
      </w:r>
    </w:p>
    <w:p>
      <w:r>
        <w:t>C.ty TNHH Sản Xuất Và Thương Mại Hugo Lee</w:t>
      </w:r>
    </w:p>
    <w:p>
      <w:r>
        <w:t>Thôn Phú Lý, X. Đại Lộc, H. Hậu Lộc, Thanh Hóa</w:t>
      </w:r>
    </w:p>
    <w:p>
      <w:r>
        <w:t>2801970469</w:t>
      </w:r>
    </w:p>
    <w:p>
      <w:r>
        <w:t>13.323</w:t>
      </w:r>
    </w:p>
    <w:p>
      <w:r>
        <w:t>6.300.000</w:t>
      </w:r>
    </w:p>
    <w:p>
      <w:r>
        <w:t>1.260</w:t>
      </w:r>
    </w:p>
    <w:p>
      <w:r>
        <w:t>193</w:t>
      </w:r>
    </w:p>
    <w:p>
      <w:r>
        <w:t>12.063</w:t>
      </w:r>
    </w:p>
    <w:p>
      <w:r>
        <w:t>1213</w:t>
      </w:r>
    </w:p>
    <w:p>
      <w:r>
        <w:t>C.ty Cổ Phần TMvt Tân Hoàng Minh</w:t>
      </w:r>
    </w:p>
    <w:p>
      <w:r>
        <w:t>SN 124, Khu 6, P. Ba Đình, TX. Bỉm Sơn, Thanh Hóa</w:t>
      </w:r>
    </w:p>
    <w:p>
      <w:r>
        <w:t>2802181812</w:t>
      </w:r>
    </w:p>
    <w:p>
      <w:r>
        <w:t>11.540</w:t>
      </w:r>
    </w:p>
    <w:p>
      <w:r>
        <w:t>50.000.000</w:t>
      </w:r>
    </w:p>
    <w:p>
      <w:r>
        <w:t>10.000</w:t>
      </w:r>
    </w:p>
    <w:p>
      <w:r>
        <w:t>22</w:t>
      </w:r>
    </w:p>
    <w:p>
      <w:r>
        <w:t>1.540</w:t>
      </w:r>
    </w:p>
    <w:p>
      <w:r>
        <w:t>1214</w:t>
      </w:r>
    </w:p>
    <w:p>
      <w:r>
        <w:t>C.ty Cổ Phần Khai Thác Việt Nhật Đức</w:t>
      </w:r>
    </w:p>
    <w:p>
      <w:r>
        <w:t>Số 01, 03 đường Nguyễn Du, P. Điện Biên, TP. Thanh Hóa</w:t>
      </w:r>
    </w:p>
    <w:p>
      <w:r>
        <w:t>2802293322</w:t>
      </w:r>
    </w:p>
    <w:p>
      <w:r>
        <w:t>100.420</w:t>
      </w:r>
    </w:p>
    <w:p>
      <w:r>
        <w:t>689.000.000</w:t>
      </w:r>
    </w:p>
    <w:p>
      <w:r>
        <w:t>100.000</w:t>
      </w:r>
    </w:p>
    <w:p>
      <w:r>
        <w:t>6</w:t>
      </w:r>
    </w:p>
    <w:p>
      <w:r>
        <w:t>420</w:t>
      </w:r>
    </w:p>
    <w:p>
      <w:r>
        <w:t>1215</w:t>
      </w:r>
    </w:p>
    <w:p>
      <w:r>
        <w:t>Công cổ phần Đầu Tư Và XD Thương Mại Đức Phúc</w:t>
      </w:r>
    </w:p>
    <w:p>
      <w:r>
        <w:t>Thôn Ninh Phạm, X. Quảng Ninh, H. Quảng Xương, Thanh Hóa</w:t>
      </w:r>
    </w:p>
    <w:p>
      <w:r>
        <w:t>2802946652</w:t>
      </w:r>
    </w:p>
    <w:p>
      <w:r>
        <w:t>5.150</w:t>
      </w:r>
    </w:p>
    <w:p>
      <w:r>
        <w:t>10.000.000</w:t>
      </w:r>
    </w:p>
    <w:p>
      <w:r>
        <w:t>2.000</w:t>
      </w:r>
    </w:p>
    <w:p>
      <w:r>
        <w:t>45</w:t>
      </w:r>
    </w:p>
    <w:p>
      <w:r>
        <w:t>3.150</w:t>
      </w:r>
    </w:p>
    <w:p>
      <w:r>
        <w:t>1216</w:t>
      </w:r>
    </w:p>
    <w:p>
      <w:r>
        <w:t>C.ty TNHH Euro InvesTMent</w:t>
      </w:r>
    </w:p>
    <w:p>
      <w:r>
        <w:t>SN 12A03 tòa nhà Tecco Towers C, P. Đông Vệ, TP. Thanh Hóa</w:t>
      </w:r>
    </w:p>
    <w:p>
      <w:r>
        <w:t>2803023897</w:t>
      </w:r>
    </w:p>
    <w:p>
      <w:r>
        <w:t>500</w:t>
      </w:r>
    </w:p>
    <w:p>
      <w:r>
        <w:t>2.000.000</w:t>
      </w:r>
    </w:p>
    <w:p>
      <w:r>
        <w:t>500</w:t>
      </w:r>
    </w:p>
    <w:p>
      <w:r>
        <w:t>0</w:t>
      </w:r>
    </w:p>
    <w:p>
      <w:r>
        <w:t>-</w:t>
      </w:r>
    </w:p>
    <w:p>
      <w:r>
        <w:t>1217</w:t>
      </w:r>
    </w:p>
    <w:p>
      <w:r>
        <w:t>C.ty TNHH Khoa Học Môi Trường Toàn Cầu</w:t>
      </w:r>
    </w:p>
    <w:p>
      <w:r>
        <w:t>LKĐS01, đường Đông Sơn, KĐT Euro window Garden City T, P. Đông Hải, TP. Thanh Hóa</w:t>
      </w:r>
    </w:p>
    <w:p>
      <w:r>
        <w:t>2803024065</w:t>
      </w:r>
    </w:p>
    <w:p>
      <w:r>
        <w:t>500</w:t>
      </w:r>
    </w:p>
    <w:p>
      <w:r>
        <w:t>843.500</w:t>
      </w:r>
    </w:p>
    <w:p>
      <w:r>
        <w:t>500</w:t>
      </w:r>
    </w:p>
    <w:p>
      <w:r>
        <w:t>0</w:t>
      </w:r>
    </w:p>
    <w:p>
      <w:r>
        <w:t>-</w:t>
      </w:r>
    </w:p>
    <w:p>
      <w:r>
        <w:t>1218</w:t>
      </w:r>
    </w:p>
    <w:p>
      <w:r>
        <w:t>C.ty cổ phần Đầu Tư Và TM HT Nga Sơn</w:t>
      </w:r>
    </w:p>
    <w:p>
      <w:r>
        <w:t>Chợ Thành Mai, P. Quảng Thành, TP. Thanh Hóa, Thanh Hóa</w:t>
      </w:r>
    </w:p>
    <w:p>
      <w:r>
        <w:t>2802965630</w:t>
      </w:r>
    </w:p>
    <w:p>
      <w:r>
        <w:t>20.070</w:t>
      </w:r>
    </w:p>
    <w:p>
      <w:r>
        <w:t>100.000.000</w:t>
      </w:r>
    </w:p>
    <w:p>
      <w:r>
        <w:t>20.000</w:t>
      </w:r>
    </w:p>
    <w:p>
      <w:r>
        <w:t>1</w:t>
      </w:r>
    </w:p>
    <w:p>
      <w:r>
        <w:t>70</w:t>
      </w:r>
    </w:p>
    <w:p>
      <w:r>
        <w:t>1219</w:t>
      </w:r>
    </w:p>
    <w:p>
      <w:r>
        <w:t>C.ty TNHH Dân Nam</w:t>
      </w:r>
    </w:p>
    <w:p>
      <w:r>
        <w:t>SN 161, phố Tây Sơn, P. An Hưng, TP. Thanh Hóa, Thanh Hóa</w:t>
      </w:r>
    </w:p>
    <w:p>
      <w:r>
        <w:t>2800796810</w:t>
      </w:r>
    </w:p>
    <w:p>
      <w:r>
        <w:t>2.920</w:t>
      </w:r>
    </w:p>
    <w:p>
      <w:r>
        <w:t>9.000.000</w:t>
      </w:r>
    </w:p>
    <w:p>
      <w:r>
        <w:t>1.800</w:t>
      </w:r>
    </w:p>
    <w:p>
      <w:r>
        <w:t>16</w:t>
      </w:r>
    </w:p>
    <w:p>
      <w:r>
        <w:t>1.120</w:t>
      </w:r>
    </w:p>
    <w:p>
      <w:r>
        <w:t>1220</w:t>
      </w:r>
    </w:p>
    <w:p>
      <w:r>
        <w:t>C.ty TNHH Xây Dựng Và Dịch Vụ Thương Mại Viết Hoa.</w:t>
      </w:r>
    </w:p>
    <w:p>
      <w:r>
        <w:t>SN 384 đường Bà Triệu, P. Đông Thọ, TP. Thanh Hóa, Thanh Hóa</w:t>
      </w:r>
    </w:p>
    <w:p>
      <w:r>
        <w:t>2800824514</w:t>
      </w:r>
    </w:p>
    <w:p>
      <w:r>
        <w:t>6.890</w:t>
      </w:r>
    </w:p>
    <w:p>
      <w:r>
        <w:t>25.000.000</w:t>
      </w:r>
    </w:p>
    <w:p>
      <w:r>
        <w:t>5.000</w:t>
      </w:r>
    </w:p>
    <w:p>
      <w:r>
        <w:t>27</w:t>
      </w:r>
    </w:p>
    <w:p>
      <w:r>
        <w:t>1.890</w:t>
      </w:r>
    </w:p>
    <w:p>
      <w:r>
        <w:t>1221</w:t>
      </w:r>
    </w:p>
    <w:p>
      <w:r>
        <w:t>C.ty Cổ Phần Vật Tư Nông Nghiệp Hà Bắc</w:t>
      </w:r>
    </w:p>
    <w:p>
      <w:r>
        <w:t>Thôn Thành Vinh, X. Đông Nam, H. Đông Sơn, Thanh Hóa</w:t>
      </w:r>
    </w:p>
    <w:p>
      <w:r>
        <w:t>2802844033</w:t>
      </w:r>
    </w:p>
    <w:p>
      <w:r>
        <w:t>3.490</w:t>
      </w:r>
    </w:p>
    <w:p>
      <w:r>
        <w:t>15.000.000</w:t>
      </w:r>
    </w:p>
    <w:p>
      <w:r>
        <w:t>3.000</w:t>
      </w:r>
    </w:p>
    <w:p>
      <w:r>
        <w:t>7</w:t>
      </w:r>
    </w:p>
    <w:p>
      <w:r>
        <w:t>490</w:t>
      </w:r>
    </w:p>
    <w:p>
      <w:r>
        <w:t>1222</w:t>
      </w:r>
    </w:p>
    <w:p>
      <w:r>
        <w:t>C.ty Cổ Phần Tập Đoàn Đông Âu</w:t>
      </w:r>
    </w:p>
    <w:p>
      <w:r>
        <w:t>Số 91, Dương Đình Nghệ, P. Tân Sơn, TP. Thanh Hóa</w:t>
      </w:r>
    </w:p>
    <w:p>
      <w:r>
        <w:t>2801548560</w:t>
      </w:r>
    </w:p>
    <w:p>
      <w:r>
        <w:t>55.010</w:t>
      </w:r>
    </w:p>
    <w:p>
      <w:r>
        <w:t>232.000.000</w:t>
      </w:r>
    </w:p>
    <w:p>
      <w:r>
        <w:t>46.400</w:t>
      </w:r>
    </w:p>
    <w:p>
      <w:r>
        <w:t>123</w:t>
      </w:r>
    </w:p>
    <w:p>
      <w:r>
        <w:t>8.610</w:t>
      </w:r>
    </w:p>
    <w:p>
      <w:r>
        <w:t>1223</w:t>
      </w:r>
    </w:p>
    <w:p>
      <w:r>
        <w:t>C.ty TNHH Hồng Toán</w:t>
      </w:r>
    </w:p>
    <w:p>
      <w:r>
        <w:t>SN 29, Khu 7, P. Ba Đình, TX Bỉm Sơn, Thanh Hoá</w:t>
      </w:r>
    </w:p>
    <w:p>
      <w:r>
        <w:t>2802057780</w:t>
      </w:r>
    </w:p>
    <w:p>
      <w:r>
        <w:t>3.280</w:t>
      </w:r>
    </w:p>
    <w:p>
      <w:r>
        <w:t>8.000.000</w:t>
      </w:r>
    </w:p>
    <w:p>
      <w:r>
        <w:t>1.600</w:t>
      </w:r>
    </w:p>
    <w:p>
      <w:r>
        <w:t>24</w:t>
      </w:r>
    </w:p>
    <w:p>
      <w:r>
        <w:t>1.680</w:t>
      </w:r>
    </w:p>
    <w:p>
      <w:r>
        <w:t>1224</w:t>
      </w:r>
    </w:p>
    <w:p>
      <w:r>
        <w:t>Doanh Nghiệp Tư Nhân Du Lịch Hiếu Ngân</w:t>
      </w:r>
    </w:p>
    <w:p>
      <w:r>
        <w:t>Số 10 Lê Văn Tám, P. Bắc Sơn, TP. Sầm Sơn</w:t>
      </w:r>
    </w:p>
    <w:p>
      <w:r>
        <w:t>2802508338</w:t>
      </w:r>
    </w:p>
    <w:p>
      <w:r>
        <w:t>4.959</w:t>
      </w:r>
    </w:p>
    <w:p>
      <w:r>
        <w:t>18.493.000</w:t>
      </w:r>
    </w:p>
    <w:p>
      <w:r>
        <w:t>3.699</w:t>
      </w:r>
    </w:p>
    <w:p>
      <w:r>
        <w:t>18</w:t>
      </w:r>
    </w:p>
    <w:p>
      <w:r>
        <w:t>1.260</w:t>
      </w:r>
    </w:p>
    <w:p>
      <w:r>
        <w:t>1225</w:t>
      </w:r>
    </w:p>
    <w:p>
      <w:r>
        <w:t>C.ty Cổ Phần Đầu Tư Và Du Lịch Đại Dương Xanh</w:t>
      </w:r>
    </w:p>
    <w:p>
      <w:r>
        <w:t>Phố Trung Sơn, TT Bút Sơn, H. Hoằng Hóa, Thanh Hóa</w:t>
      </w:r>
    </w:p>
    <w:p>
      <w:r>
        <w:t>2802508514</w:t>
      </w:r>
    </w:p>
    <w:p>
      <w:r>
        <w:t>9.728</w:t>
      </w:r>
    </w:p>
    <w:p>
      <w:r>
        <w:t>47.078.509</w:t>
      </w:r>
    </w:p>
    <w:p>
      <w:r>
        <w:t>9.416</w:t>
      </w:r>
    </w:p>
    <w:p>
      <w:r>
        <w:t>5</w:t>
      </w:r>
    </w:p>
    <w:p>
      <w:r>
        <w:t>313</w:t>
      </w:r>
    </w:p>
    <w:p>
      <w:r>
        <w:t>1226</w:t>
      </w:r>
    </w:p>
    <w:p>
      <w:r>
        <w:t>C.ty TNHH Quang Minh H2T</w:t>
      </w:r>
    </w:p>
    <w:p>
      <w:r>
        <w:t>SN 106 Triệu Quốc Đạt, P. Điện Biên, TP. Thanh Hóa</w:t>
      </w:r>
    </w:p>
    <w:p>
      <w:r>
        <w:t>2803024555</w:t>
      </w:r>
    </w:p>
    <w:p>
      <w:r>
        <w:t>3.000</w:t>
      </w:r>
    </w:p>
    <w:p>
      <w:r>
        <w:t>15.000.000</w:t>
      </w:r>
    </w:p>
    <w:p>
      <w:r>
        <w:t>3.000</w:t>
      </w:r>
    </w:p>
    <w:p>
      <w:r>
        <w:t>0</w:t>
      </w:r>
    </w:p>
    <w:p>
      <w:r>
        <w:t>-</w:t>
      </w:r>
    </w:p>
    <w:p>
      <w:r>
        <w:t>1227</w:t>
      </w:r>
    </w:p>
    <w:p>
      <w:r>
        <w:t>C.ty Cổ Phần Đầu Tư Và Kinh Doanh Địa Ốc Premier Homes</w:t>
      </w:r>
    </w:p>
    <w:p>
      <w:r>
        <w:t>SN 38 Trịnh Ngọc Điệt, P. An Hưng, TP. Thanh Hóa</w:t>
      </w:r>
    </w:p>
    <w:p>
      <w:r>
        <w:t>2803027429</w:t>
      </w:r>
    </w:p>
    <w:p>
      <w:r>
        <w:t>1.582</w:t>
      </w:r>
    </w:p>
    <w:p>
      <w:r>
        <w:t>7.907.595</w:t>
      </w:r>
    </w:p>
    <w:p>
      <w:r>
        <w:t>1.582</w:t>
      </w:r>
    </w:p>
    <w:p>
      <w:r>
        <w:t>0</w:t>
      </w:r>
    </w:p>
    <w:p>
      <w:r>
        <w:t>-</w:t>
      </w:r>
    </w:p>
    <w:p>
      <w:r>
        <w:t>1228</w:t>
      </w:r>
    </w:p>
    <w:p>
      <w:r>
        <w:t>C.ty TNHH F5</w:t>
      </w:r>
    </w:p>
    <w:p>
      <w:r>
        <w:t>Lô 392 - MBQH 6804, P. Phú Sơn, TP. Thanh Hóa</w:t>
      </w:r>
    </w:p>
    <w:p>
      <w:r>
        <w:t>2802537730</w:t>
      </w:r>
    </w:p>
    <w:p>
      <w:r>
        <w:t>7.500</w:t>
      </w:r>
    </w:p>
    <w:p>
      <w:r>
        <w:t>2.500.000</w:t>
      </w:r>
    </w:p>
    <w:p>
      <w:r>
        <w:t>500</w:t>
      </w:r>
    </w:p>
    <w:p>
      <w:r>
        <w:t>100</w:t>
      </w:r>
    </w:p>
    <w:p>
      <w:r>
        <w:t>7.000</w:t>
      </w:r>
    </w:p>
    <w:p>
      <w:r>
        <w:t>1229</w:t>
      </w:r>
    </w:p>
    <w:p>
      <w:r>
        <w:t>C.ty Cổ Phần Đầu Tư Và Xây Dựng T-Cons</w:t>
      </w:r>
    </w:p>
    <w:p>
      <w:r>
        <w:t>Nhà ông Lê Văn Diên, xóm 3, thôn Thắng Hải, P. Tĩnh Hải, TX. Nghi Sơn, Thanh Hoá</w:t>
      </w:r>
    </w:p>
    <w:p>
      <w:r>
        <w:t>2802541977</w:t>
      </w:r>
    </w:p>
    <w:p>
      <w:r>
        <w:t>2.140</w:t>
      </w:r>
    </w:p>
    <w:p>
      <w:r>
        <w:t>10.000.000</w:t>
      </w:r>
    </w:p>
    <w:p>
      <w:r>
        <w:t>2.000</w:t>
      </w:r>
    </w:p>
    <w:p>
      <w:r>
        <w:t>2</w:t>
      </w:r>
    </w:p>
    <w:p>
      <w:r>
        <w:t>140</w:t>
      </w:r>
    </w:p>
    <w:p>
      <w:r>
        <w:t>1230</w:t>
      </w:r>
    </w:p>
    <w:p>
      <w:r>
        <w:t>C.ty Cổ Phần TMDV Misa</w:t>
      </w:r>
    </w:p>
    <w:p>
      <w:r>
        <w:t>Phố 3, TT Cành Nàng, H. Bá Thước, Thanh Hóa</w:t>
      </w:r>
    </w:p>
    <w:p>
      <w:r>
        <w:t>2802542184</w:t>
      </w:r>
    </w:p>
    <w:p>
      <w:r>
        <w:t>2.693</w:t>
      </w:r>
    </w:p>
    <w:p>
      <w:r>
        <w:t>12.525.973</w:t>
      </w:r>
    </w:p>
    <w:p>
      <w:r>
        <w:t>2.505</w:t>
      </w:r>
    </w:p>
    <w:p>
      <w:r>
        <w:t>3</w:t>
      </w:r>
    </w:p>
    <w:p>
      <w:r>
        <w:t>188</w:t>
      </w:r>
    </w:p>
    <w:p>
      <w:r>
        <w:t>1231</w:t>
      </w:r>
    </w:p>
    <w:p>
      <w:r>
        <w:t>C.ty TNHH Đầu Tư Xây Dựng Trung Anh Phát</w:t>
      </w:r>
    </w:p>
    <w:p>
      <w:r>
        <w:t>Thôn Đự, X. Thành Thọ, H. Thạch Thành</w:t>
      </w:r>
    </w:p>
    <w:p>
      <w:r>
        <w:t>2803028327</w:t>
      </w:r>
    </w:p>
    <w:p>
      <w:r>
        <w:t>20.000</w:t>
      </w:r>
    </w:p>
    <w:p>
      <w:r>
        <w:t>100.000.000</w:t>
      </w:r>
    </w:p>
    <w:p>
      <w:r>
        <w:t>20.000</w:t>
      </w:r>
    </w:p>
    <w:p>
      <w:r>
        <w:t>0</w:t>
      </w:r>
    </w:p>
    <w:p>
      <w:r>
        <w:t>-</w:t>
      </w:r>
    </w:p>
    <w:p>
      <w:r>
        <w:t>1232</w:t>
      </w:r>
    </w:p>
    <w:p>
      <w:r>
        <w:t>C.ty Cổ Phần Thiên Đức Nghi Sơn</w:t>
      </w:r>
    </w:p>
    <w:p>
      <w:r>
        <w:t>TDP Xuân Hòa, P. Hải Hòa, TX. Nghi Sơn</w:t>
      </w:r>
    </w:p>
    <w:p>
      <w:r>
        <w:t>2803028359</w:t>
      </w:r>
    </w:p>
    <w:p>
      <w:r>
        <w:t>3.999</w:t>
      </w:r>
    </w:p>
    <w:p>
      <w:r>
        <w:t>19.996.890</w:t>
      </w:r>
    </w:p>
    <w:p>
      <w:r>
        <w:t>3.999</w:t>
      </w:r>
    </w:p>
    <w:p>
      <w:r>
        <w:t>0</w:t>
      </w:r>
    </w:p>
    <w:p>
      <w:r>
        <w:t>-</w:t>
      </w:r>
    </w:p>
    <w:p>
      <w:r>
        <w:t>1233</w:t>
      </w:r>
    </w:p>
    <w:p>
      <w:r>
        <w:t>C.ty TNHH Xây Dựng Và Thương Mại Tổng Hợp Bảo Anh</w:t>
      </w:r>
    </w:p>
    <w:p>
      <w:r>
        <w:t>Số 29 đường Lê Khôi, phố Chiềng Ban 1, TT Lang Chánh, H. Lang Chánh, Thanh Hóa</w:t>
      </w:r>
    </w:p>
    <w:p>
      <w:r>
        <w:t>2802990468</w:t>
      </w:r>
    </w:p>
    <w:p>
      <w:r>
        <w:t>1.009</w:t>
      </w:r>
    </w:p>
    <w:p>
      <w:r>
        <w:t>3.797.402</w:t>
      </w:r>
    </w:p>
    <w:p>
      <w:r>
        <w:t>759</w:t>
      </w:r>
    </w:p>
    <w:p>
      <w:r>
        <w:t>4</w:t>
      </w:r>
    </w:p>
    <w:p>
      <w:r>
        <w:t>250</w:t>
      </w:r>
    </w:p>
    <w:p>
      <w:r>
        <w:t>1234</w:t>
      </w:r>
    </w:p>
    <w:p>
      <w:r>
        <w:t>C.ty TNHH BĐS Đại Bắc</w:t>
      </w:r>
    </w:p>
    <w:p>
      <w:r>
        <w:t>E:3-4-5-6 phố Cao Sơn, TT Rừng Thông, H. Đông Sơn</w:t>
      </w:r>
    </w:p>
    <w:p>
      <w:r>
        <w:t>2803028856</w:t>
      </w:r>
    </w:p>
    <w:p>
      <w:r>
        <w:t>2.000</w:t>
      </w:r>
    </w:p>
    <w:p>
      <w:r>
        <w:t>9.998.449</w:t>
      </w:r>
    </w:p>
    <w:p>
      <w:r>
        <w:t>2.000</w:t>
      </w:r>
    </w:p>
    <w:p>
      <w:r>
        <w:t>0</w:t>
      </w:r>
    </w:p>
    <w:p>
      <w:r>
        <w:t>-</w:t>
      </w:r>
    </w:p>
    <w:p>
      <w:r>
        <w:t>1235</w:t>
      </w:r>
    </w:p>
    <w:p>
      <w:r>
        <w:t>C.ty Cổ Phần Tập Đoàn Đại Lục</w:t>
      </w:r>
    </w:p>
    <w:p>
      <w:r>
        <w:t>Thôn 6, X. Hoằng Quang, TP. Thanh Hóa</w:t>
      </w:r>
    </w:p>
    <w:p>
      <w:r>
        <w:t>2803029578</w:t>
      </w:r>
    </w:p>
    <w:p>
      <w:r>
        <w:t>1.999</w:t>
      </w:r>
    </w:p>
    <w:p>
      <w:r>
        <w:t>9.997.184</w:t>
      </w:r>
    </w:p>
    <w:p>
      <w:r>
        <w:t>1.999</w:t>
      </w:r>
    </w:p>
    <w:p>
      <w:r>
        <w:t>0</w:t>
      </w:r>
    </w:p>
    <w:p>
      <w:r>
        <w:t>-</w:t>
      </w:r>
    </w:p>
    <w:p>
      <w:r>
        <w:t>1236</w:t>
      </w:r>
    </w:p>
    <w:p>
      <w:r>
        <w:t>C.ty Cổ Phần Sản Xuất Và Thương Mại Hoàng Hà Minh</w:t>
      </w:r>
    </w:p>
    <w:p>
      <w:r>
        <w:t>SN 353 Lê Lai, P. Đông Sơn, TP. Thanh Hóa, Thanh Hóa</w:t>
      </w:r>
    </w:p>
    <w:p>
      <w:r>
        <w:t>2803011147</w:t>
      </w:r>
    </w:p>
    <w:p>
      <w:r>
        <w:t>2.070</w:t>
      </w:r>
    </w:p>
    <w:p>
      <w:r>
        <w:t>9.998.016</w:t>
      </w:r>
    </w:p>
    <w:p>
      <w:r>
        <w:t>2.000</w:t>
      </w:r>
    </w:p>
    <w:p>
      <w:r>
        <w:t>1</w:t>
      </w:r>
    </w:p>
    <w:p>
      <w:r>
        <w:t>70</w:t>
      </w:r>
    </w:p>
    <w:p>
      <w:r>
        <w:t>1237</w:t>
      </w:r>
    </w:p>
    <w:p>
      <w:r>
        <w:t>C.ty Cổ Phần Đầu Tư Xây Dựng BĐS Lê Minh 06</w:t>
      </w:r>
    </w:p>
    <w:p>
      <w:r>
        <w:t>Lô A168 MB 8018, P. Quảng Thắng, TP. Thanh Hóa</w:t>
      </w:r>
    </w:p>
    <w:p>
      <w:r>
        <w:t>2803031601</w:t>
      </w:r>
    </w:p>
    <w:p>
      <w:r>
        <w:t>2.000</w:t>
      </w:r>
    </w:p>
    <w:p>
      <w:r>
        <w:t>10.000.000</w:t>
      </w:r>
    </w:p>
    <w:p>
      <w:r>
        <w:t>2.000</w:t>
      </w:r>
    </w:p>
    <w:p>
      <w:r>
        <w:t>0</w:t>
      </w:r>
    </w:p>
    <w:p>
      <w:r>
        <w:t>-</w:t>
      </w:r>
    </w:p>
    <w:p>
      <w:r>
        <w:t>1238</w:t>
      </w:r>
    </w:p>
    <w:p>
      <w:r>
        <w:t>C.ty cổ phần Xuất Nhập Khẩu Thủy Sản Tnc</w:t>
      </w:r>
    </w:p>
    <w:p>
      <w:r>
        <w:t>Cụm công nghiệp Hòa Lộc, X. Hòa Lộc, H. Hậu Lộc</w:t>
      </w:r>
    </w:p>
    <w:p>
      <w:r>
        <w:t>2803032669</w:t>
      </w:r>
    </w:p>
    <w:p>
      <w:r>
        <w:t>6.000</w:t>
      </w:r>
    </w:p>
    <w:p>
      <w:r>
        <w:t>30.000.000</w:t>
      </w:r>
    </w:p>
    <w:p>
      <w:r>
        <w:t>6.000</w:t>
      </w:r>
    </w:p>
    <w:p>
      <w:r>
        <w:t>0</w:t>
      </w:r>
    </w:p>
    <w:p>
      <w:r>
        <w:t>-</w:t>
      </w:r>
    </w:p>
    <w:p>
      <w:r>
        <w:t>1239</w:t>
      </w:r>
    </w:p>
    <w:p>
      <w:r>
        <w:t>C.ty Cổ Phần Đầu Tư BĐS TAMC</w:t>
      </w:r>
    </w:p>
    <w:p>
      <w:r>
        <w:t>SN 76 đường Trần Bình Trọng, P. Đông Sơn, TP. Thanh Hóa</w:t>
      </w:r>
    </w:p>
    <w:p>
      <w:r>
        <w:t>2803033197</w:t>
      </w:r>
    </w:p>
    <w:p>
      <w:r>
        <w:t>1.360</w:t>
      </w:r>
    </w:p>
    <w:p>
      <w:r>
        <w:t>6.800.000</w:t>
      </w:r>
    </w:p>
    <w:p>
      <w:r>
        <w:t>1.360</w:t>
      </w:r>
    </w:p>
    <w:p>
      <w:r>
        <w:t>0</w:t>
      </w:r>
    </w:p>
    <w:p>
      <w:r>
        <w:t>-</w:t>
      </w:r>
    </w:p>
    <w:p>
      <w:r>
        <w:t>1240</w:t>
      </w:r>
    </w:p>
    <w:p>
      <w:r>
        <w:t>C.ty TNHH Việt Anh Thanh Hóa</w:t>
      </w:r>
    </w:p>
    <w:p>
      <w:r>
        <w:t>Số 195/11 Trịnh Khả, P. Đông Vệ, TP. Thanh Hóa</w:t>
      </w:r>
    </w:p>
    <w:p>
      <w:r>
        <w:t>2803033214</w:t>
      </w:r>
    </w:p>
    <w:p>
      <w:r>
        <w:t>40.000</w:t>
      </w:r>
    </w:p>
    <w:p>
      <w:r>
        <w:t>200.000.000</w:t>
      </w:r>
    </w:p>
    <w:p>
      <w:r>
        <w:t>40.000</w:t>
      </w:r>
    </w:p>
    <w:p>
      <w:r>
        <w:t>0</w:t>
      </w:r>
    </w:p>
    <w:p>
      <w:r>
        <w:t>-</w:t>
      </w:r>
    </w:p>
    <w:p>
      <w:r>
        <w:t>1241</w:t>
      </w:r>
    </w:p>
    <w:p>
      <w:r>
        <w:t>C.ty Cổ Phần Thần Nông Thanh Hóa</w:t>
      </w:r>
    </w:p>
    <w:p>
      <w:r>
        <w:t>Lô C4- KCN Lễ Môn, P. Quảng Hưng, TP. Thanh Hóa</w:t>
      </w:r>
    </w:p>
    <w:p>
      <w:r>
        <w:t>2800588955</w:t>
      </w:r>
    </w:p>
    <w:p>
      <w:r>
        <w:t>19.503</w:t>
      </w:r>
    </w:p>
    <w:p>
      <w:r>
        <w:t>78.613.000</w:t>
      </w:r>
    </w:p>
    <w:p>
      <w:r>
        <w:t>15.723</w:t>
      </w:r>
    </w:p>
    <w:p>
      <w:r>
        <w:t>54</w:t>
      </w:r>
    </w:p>
    <w:p>
      <w:r>
        <w:t>3.780</w:t>
      </w:r>
    </w:p>
    <w:p>
      <w:r>
        <w:t>1242</w:t>
      </w:r>
    </w:p>
    <w:p>
      <w:r>
        <w:t>C.ty TNHH Xây Dựng Công Trình Việt Bằng</w:t>
      </w:r>
    </w:p>
    <w:p>
      <w:r>
        <w:t>Thôn Yên Bái, X. Tế Lợi, H. Nông Cống</w:t>
      </w:r>
    </w:p>
    <w:p>
      <w:r>
        <w:t>2800351089</w:t>
      </w:r>
    </w:p>
    <w:p>
      <w:r>
        <w:t>3.191</w:t>
      </w:r>
    </w:p>
    <w:p>
      <w:r>
        <w:t>12.831.000</w:t>
      </w:r>
    </w:p>
    <w:p>
      <w:r>
        <w:t>2.566</w:t>
      </w:r>
    </w:p>
    <w:p>
      <w:r>
        <w:t>10</w:t>
      </w:r>
    </w:p>
    <w:p>
      <w:r>
        <w:t>625</w:t>
      </w:r>
    </w:p>
    <w:p>
      <w:r>
        <w:t>1243</w:t>
      </w:r>
    </w:p>
    <w:p>
      <w:r>
        <w:t>C.ty TNHH Xây Dựng Và Thương Mại Minh Hưng</w:t>
      </w:r>
    </w:p>
    <w:p>
      <w:r>
        <w:t>Số 15 phố Ngô Sỹ Liên, P. Tân Sơn, TP. Thanh Hóa</w:t>
      </w:r>
    </w:p>
    <w:p>
      <w:r>
        <w:t>2800674636</w:t>
      </w:r>
    </w:p>
    <w:p>
      <w:r>
        <w:t>14.015</w:t>
      </w:r>
    </w:p>
    <w:p>
      <w:r>
        <w:t>37.874.000</w:t>
      </w:r>
    </w:p>
    <w:p>
      <w:r>
        <w:t>7.575</w:t>
      </w:r>
    </w:p>
    <w:p>
      <w:r>
        <w:t>92</w:t>
      </w:r>
    </w:p>
    <w:p>
      <w:r>
        <w:t>6.440</w:t>
      </w:r>
    </w:p>
    <w:p>
      <w:r>
        <w:t>1244</w:t>
      </w:r>
    </w:p>
    <w:p>
      <w:r>
        <w:t>C.ty Cổ Phần Đầu Tư Và Xây Dựng Bình Minh</w:t>
      </w:r>
    </w:p>
    <w:p>
      <w:r>
        <w:t>Nhà N2, chợ đầu mối Đông Hương, P. Đông Hương, TP. Thanh Hóa</w:t>
      </w:r>
    </w:p>
    <w:p>
      <w:r>
        <w:t>2800148778</w:t>
      </w:r>
    </w:p>
    <w:p>
      <w:r>
        <w:t>98.634</w:t>
      </w:r>
    </w:p>
    <w:p>
      <w:r>
        <w:t>379.770.000</w:t>
      </w:r>
    </w:p>
    <w:p>
      <w:r>
        <w:t>75.954</w:t>
      </w:r>
    </w:p>
    <w:p>
      <w:r>
        <w:t>324</w:t>
      </w:r>
    </w:p>
    <w:p>
      <w:r>
        <w:t>22.680</w:t>
      </w:r>
    </w:p>
    <w:p>
      <w:r>
        <w:t>1245</w:t>
      </w:r>
    </w:p>
    <w:p>
      <w:r>
        <w:t>C.ty TNHH Đại Ngọc</w:t>
      </w:r>
    </w:p>
    <w:p>
      <w:r>
        <w:t>Số 978 Quang Trung 3, P. Đông Vệ, TP. Thanh Hóa</w:t>
      </w:r>
    </w:p>
    <w:p>
      <w:r>
        <w:t>2800140680</w:t>
      </w:r>
    </w:p>
    <w:p>
      <w:r>
        <w:t>4.208</w:t>
      </w:r>
    </w:p>
    <w:p>
      <w:r>
        <w:t>19.992.000</w:t>
      </w:r>
    </w:p>
    <w:p>
      <w:r>
        <w:t>3.998</w:t>
      </w:r>
    </w:p>
    <w:p>
      <w:r>
        <w:t>3</w:t>
      </w:r>
    </w:p>
    <w:p>
      <w:r>
        <w:t>210</w:t>
      </w:r>
    </w:p>
    <w:p>
      <w:r>
        <w:t>1246</w:t>
      </w:r>
    </w:p>
    <w:p>
      <w:r>
        <w:t>C.ty Cổ Phần Vận Tải Xây Dựng Thương Mại Hải Hà</w:t>
      </w:r>
    </w:p>
    <w:p>
      <w:r>
        <w:t>Lô 8,CCN làng nghề Hà Phong mở rộng, X. Hà Đông, H. Hà Trung</w:t>
      </w:r>
    </w:p>
    <w:p>
      <w:r>
        <w:t>2801075402</w:t>
      </w:r>
    </w:p>
    <w:p>
      <w:r>
        <w:t>7.091</w:t>
      </w:r>
    </w:p>
    <w:p>
      <w:r>
        <w:t>23.579.000</w:t>
      </w:r>
    </w:p>
    <w:p>
      <w:r>
        <w:t>4.716</w:t>
      </w:r>
    </w:p>
    <w:p>
      <w:r>
        <w:t>38</w:t>
      </w:r>
    </w:p>
    <w:p>
      <w:r>
        <w:t>2.375</w:t>
      </w:r>
    </w:p>
    <w:p>
      <w:r>
        <w:t>1247</w:t>
      </w:r>
    </w:p>
    <w:p>
      <w:r>
        <w:t>C.ty Cổ Phần Xây Lắp Điện Hùng Dũng</w:t>
      </w:r>
    </w:p>
    <w:p>
      <w:r>
        <w:t>Số 10 Nguyễn Khắc Viện, P. Trường Thi, TP. Thanh Hóa</w:t>
      </w:r>
    </w:p>
    <w:p>
      <w:r>
        <w:t>2801263999</w:t>
      </w:r>
    </w:p>
    <w:p>
      <w:r>
        <w:t>1.499</w:t>
      </w:r>
    </w:p>
    <w:p>
      <w:r>
        <w:t>3.295.000</w:t>
      </w:r>
    </w:p>
    <w:p>
      <w:r>
        <w:t>659</w:t>
      </w:r>
    </w:p>
    <w:p>
      <w:r>
        <w:t>12</w:t>
      </w:r>
    </w:p>
    <w:p>
      <w:r>
        <w:t>840</w:t>
      </w:r>
    </w:p>
    <w:p>
      <w:r>
        <w:t>1248</w:t>
      </w:r>
    </w:p>
    <w:p>
      <w:r>
        <w:t>C.ty Cổ Phần Đầu Tư Trung Tâm Thương Mại Bờ Hồ</w:t>
      </w:r>
    </w:p>
    <w:p>
      <w:r>
        <w:t>Số 240 Lê Hoàn, P. Ba Đình, TP. Thanh Hóa</w:t>
      </w:r>
    </w:p>
    <w:p>
      <w:r>
        <w:t>2801577709</w:t>
      </w:r>
    </w:p>
    <w:p>
      <w:r>
        <w:t>102.310</w:t>
      </w:r>
    </w:p>
    <w:p>
      <w:r>
        <w:t>598.875.000</w:t>
      </w:r>
    </w:p>
    <w:p>
      <w:r>
        <w:t>100.000</w:t>
      </w:r>
    </w:p>
    <w:p>
      <w:r>
        <w:t>33</w:t>
      </w:r>
    </w:p>
    <w:p>
      <w:r>
        <w:t>2.310</w:t>
      </w:r>
    </w:p>
    <w:p>
      <w:r>
        <w:t>1249</w:t>
      </w:r>
    </w:p>
    <w:p>
      <w:r>
        <w:t>C.ty TNHH Xây Dựng Giao Thông Thủy Lợi Và Sản Xuất Vật Liệu Xây Dựng Đức Huy</w:t>
      </w:r>
    </w:p>
    <w:p>
      <w:r>
        <w:t>Thôn Thọ Lộc, X. Đồng Lợi, H. Triệu Sơn</w:t>
      </w:r>
    </w:p>
    <w:p>
      <w:r>
        <w:t>2801668226</w:t>
      </w:r>
    </w:p>
    <w:p>
      <w:r>
        <w:t>10.837</w:t>
      </w:r>
    </w:p>
    <w:p>
      <w:r>
        <w:t>40.436.000</w:t>
      </w:r>
    </w:p>
    <w:p>
      <w:r>
        <w:t>8.087</w:t>
      </w:r>
    </w:p>
    <w:p>
      <w:r>
        <w:t>44</w:t>
      </w:r>
    </w:p>
    <w:p>
      <w:r>
        <w:t>2.750</w:t>
      </w:r>
    </w:p>
    <w:p>
      <w:r>
        <w:t>1250</w:t>
      </w:r>
    </w:p>
    <w:p>
      <w:r>
        <w:t>C.ty Cổ Phần Đầu Tư Và Phát Triển BĐS Miền Trung</w:t>
      </w:r>
    </w:p>
    <w:p>
      <w:r>
        <w:t>Số 412, ngõ 7, thôn Làng Trù, X. Vạn Thiện, H. Nông Cống</w:t>
      </w:r>
    </w:p>
    <w:p>
      <w:r>
        <w:t>2803033623</w:t>
      </w:r>
    </w:p>
    <w:p>
      <w:r>
        <w:t>40.000</w:t>
      </w:r>
    </w:p>
    <w:p>
      <w:r>
        <w:t>200.000.000</w:t>
      </w:r>
    </w:p>
    <w:p>
      <w:r>
        <w:t>40.000</w:t>
      </w:r>
    </w:p>
    <w:p>
      <w:r>
        <w:t>0</w:t>
      </w:r>
    </w:p>
    <w:p>
      <w:r>
        <w:t>-</w:t>
      </w:r>
    </w:p>
    <w:p>
      <w:r>
        <w:t>1251</w:t>
      </w:r>
    </w:p>
    <w:p>
      <w:r>
        <w:t>C.ty TNHH Đầu Tư Xây Dựng Khuê Tú</w:t>
      </w:r>
    </w:p>
    <w:p>
      <w:r>
        <w:t>SN 02, ngõ Nam, đường Lý Nhân Tông, P. Đông Thọ, TP. Thanh Hóa</w:t>
      </w:r>
    </w:p>
    <w:p>
      <w:r>
        <w:t>2802522332</w:t>
      </w:r>
    </w:p>
    <w:p>
      <w:r>
        <w:t>5.602</w:t>
      </w:r>
    </w:p>
    <w:p>
      <w:r>
        <w:t>21.359.000</w:t>
      </w:r>
    </w:p>
    <w:p>
      <w:r>
        <w:t>4.272</w:t>
      </w:r>
    </w:p>
    <w:p>
      <w:r>
        <w:t>19</w:t>
      </w:r>
    </w:p>
    <w:p>
      <w:r>
        <w:t>1.330</w:t>
      </w:r>
    </w:p>
    <w:p>
      <w:r>
        <w:t>1252</w:t>
      </w:r>
    </w:p>
    <w:p>
      <w:r>
        <w:t>C.ty Cổ Phần Thương Mại Và Dịch Vụ Thiên Minh Th</w:t>
      </w:r>
    </w:p>
    <w:p>
      <w:r>
        <w:t>Số 119 Lý Nam Đế, KĐT Bình Minh, P. Đông Hương, TP. Thanh Hóa</w:t>
      </w:r>
    </w:p>
    <w:p>
      <w:r>
        <w:t>2803034419</w:t>
      </w:r>
    </w:p>
    <w:p>
      <w:r>
        <w:t>1.900</w:t>
      </w:r>
    </w:p>
    <w:p>
      <w:r>
        <w:t>9.500.000</w:t>
      </w:r>
    </w:p>
    <w:p>
      <w:r>
        <w:t>1.900</w:t>
      </w:r>
    </w:p>
    <w:p>
      <w:r>
        <w:t>0</w:t>
      </w:r>
    </w:p>
    <w:p>
      <w:r>
        <w:t>-</w:t>
      </w:r>
    </w:p>
    <w:p>
      <w:r>
        <w:t>1253</w:t>
      </w:r>
    </w:p>
    <w:p>
      <w:r>
        <w:t>C.ty TNHH MTV An Ninh</w:t>
      </w:r>
    </w:p>
    <w:p>
      <w:r>
        <w:t>Thôn Ninh Sơn, X. Trường Lâm, TX. Nghi Sơn</w:t>
      </w:r>
    </w:p>
    <w:p>
      <w:r>
        <w:t>2802759846</w:t>
      </w:r>
    </w:p>
    <w:p>
      <w:r>
        <w:t>2.483</w:t>
      </w:r>
    </w:p>
    <w:p>
      <w:r>
        <w:t>9.615.000</w:t>
      </w:r>
    </w:p>
    <w:p>
      <w:r>
        <w:t>1.923</w:t>
      </w:r>
    </w:p>
    <w:p>
      <w:r>
        <w:t>8</w:t>
      </w:r>
    </w:p>
    <w:p>
      <w:r>
        <w:t>560</w:t>
      </w:r>
    </w:p>
    <w:p>
      <w:r>
        <w:t>1254</w:t>
      </w:r>
    </w:p>
    <w:p>
      <w:r>
        <w:t>C.ty TNHH Sản Xuất Và Thương Mại Quảng Long X19</w:t>
      </w:r>
    </w:p>
    <w:p>
      <w:r>
        <w:t>Lô S21 - Khu 2, KĐT Bình Minh, P. Đông Hương, TP. Thanh Hóa</w:t>
      </w:r>
    </w:p>
    <w:p>
      <w:r>
        <w:t>2803035003</w:t>
      </w:r>
    </w:p>
    <w:p>
      <w:r>
        <w:t>6.000</w:t>
      </w:r>
    </w:p>
    <w:p>
      <w:r>
        <w:t>29.998.868</w:t>
      </w:r>
    </w:p>
    <w:p>
      <w:r>
        <w:t>6.000</w:t>
      </w:r>
    </w:p>
    <w:p>
      <w:r>
        <w:t>0</w:t>
      </w:r>
    </w:p>
    <w:p>
      <w:r>
        <w:t>-</w:t>
      </w:r>
    </w:p>
    <w:p>
      <w:r>
        <w:t>1255</w:t>
      </w:r>
    </w:p>
    <w:p>
      <w:r>
        <w:t>C.ty Cổ Phần Đầu Tư Và Phát Triển Địa Ốc Core Land</w:t>
      </w:r>
    </w:p>
    <w:p>
      <w:r>
        <w:t>HH9-60, HH9-61 Dự án số 1 khu trung tâm Thành phố Thanh Hóa, P. Đông Hải, TP. Thanh Hóa</w:t>
      </w:r>
    </w:p>
    <w:p>
      <w:r>
        <w:t>2802781827</w:t>
      </w:r>
    </w:p>
    <w:p>
      <w:r>
        <w:t>6.037</w:t>
      </w:r>
    </w:p>
    <w:p>
      <w:r>
        <w:t>20.035.000</w:t>
      </w:r>
    </w:p>
    <w:p>
      <w:r>
        <w:t>4.007</w:t>
      </w:r>
    </w:p>
    <w:p>
      <w:r>
        <w:t>29</w:t>
      </w:r>
    </w:p>
    <w:p>
      <w:r>
        <w:t>2.030</w:t>
      </w:r>
    </w:p>
    <w:p>
      <w:r>
        <w:t>1256</w:t>
      </w:r>
    </w:p>
    <w:p>
      <w:r>
        <w:t>C.ty Cổ Phần Đầu Tư BĐS Hùng Nhung</w:t>
      </w:r>
    </w:p>
    <w:p>
      <w:r>
        <w:t>SN 297 Nguyễn Trãi, P. Tân Sơn, TP. Thanh Hóa</w:t>
      </w:r>
    </w:p>
    <w:p>
      <w:r>
        <w:t>2802850527</w:t>
      </w:r>
    </w:p>
    <w:p>
      <w:r>
        <w:t>20.065</w:t>
      </w:r>
    </w:p>
    <w:p>
      <w:r>
        <w:t>99.977.000</w:t>
      </w:r>
    </w:p>
    <w:p>
      <w:r>
        <w:t>19.995</w:t>
      </w:r>
    </w:p>
    <w:p>
      <w:r>
        <w:t>1</w:t>
      </w:r>
    </w:p>
    <w:p>
      <w:r>
        <w:t>70</w:t>
      </w:r>
    </w:p>
    <w:p>
      <w:r>
        <w:t>1257</w:t>
      </w:r>
    </w:p>
    <w:p>
      <w:r>
        <w:t>C.ty Cổ Phần Công Nghệ Cao Nova</w:t>
      </w:r>
    </w:p>
    <w:p>
      <w:r>
        <w:t>Lô CN-02/01, Nam Khu A - KCN Bỉm Sơn, P. Bắc Sơn, TX. Bỉm Sơn</w:t>
      </w:r>
    </w:p>
    <w:p>
      <w:r>
        <w:t>2803035099</w:t>
      </w:r>
    </w:p>
    <w:p>
      <w:r>
        <w:t>2.999</w:t>
      </w:r>
    </w:p>
    <w:p>
      <w:r>
        <w:t>14.995.446</w:t>
      </w:r>
    </w:p>
    <w:p>
      <w:r>
        <w:t>2.999</w:t>
      </w:r>
    </w:p>
    <w:p>
      <w:r>
        <w:t>0</w:t>
      </w:r>
    </w:p>
    <w:p>
      <w:r>
        <w:t>-</w:t>
      </w:r>
    </w:p>
    <w:p>
      <w:r>
        <w:t>1258</w:t>
      </w:r>
    </w:p>
    <w:p>
      <w:r>
        <w:t>C.ty TNHH XNK Thương Mại Tân Hoàng Phát</w:t>
      </w:r>
    </w:p>
    <w:p>
      <w:r>
        <w:t>Lô số C, LK 02-01, KĐT Đông Hải, P. Đông Hải, TP. Thanh Hóa</w:t>
      </w:r>
    </w:p>
    <w:p>
      <w:r>
        <w:t>2802878593</w:t>
      </w:r>
    </w:p>
    <w:p>
      <w:r>
        <w:t>4.722</w:t>
      </w:r>
    </w:p>
    <w:p>
      <w:r>
        <w:t>19.758.000</w:t>
      </w:r>
    </w:p>
    <w:p>
      <w:r>
        <w:t>3.952</w:t>
      </w:r>
    </w:p>
    <w:p>
      <w:r>
        <w:t>11</w:t>
      </w:r>
    </w:p>
    <w:p>
      <w:r>
        <w:t>770</w:t>
      </w:r>
    </w:p>
    <w:p>
      <w:r>
        <w:t>1259</w:t>
      </w:r>
    </w:p>
    <w:p>
      <w:r>
        <w:t>C.ty TNHH - Tổng C.ty TNC</w:t>
      </w:r>
    </w:p>
    <w:p>
      <w:r>
        <w:t>Khu tiểu thủ công nghiệp, đường Lê Thánh Tông, P. Trung Sơn, TP. Sầm Sơn</w:t>
      </w:r>
    </w:p>
    <w:p>
      <w:r>
        <w:t>2803035250</w:t>
      </w:r>
    </w:p>
    <w:p>
      <w:r>
        <w:t>6.400</w:t>
      </w:r>
    </w:p>
    <w:p>
      <w:r>
        <w:t>32.000.001</w:t>
      </w:r>
    </w:p>
    <w:p>
      <w:r>
        <w:t>6.400</w:t>
      </w:r>
    </w:p>
    <w:p>
      <w:r>
        <w:t>0</w:t>
      </w:r>
    </w:p>
    <w:p>
      <w:r>
        <w:t>-</w:t>
      </w:r>
    </w:p>
    <w:p>
      <w:r>
        <w:t>1260</w:t>
      </w:r>
    </w:p>
    <w:p>
      <w:r>
        <w:t>C.ty TNHH Wonjin K&amp;H</w:t>
      </w:r>
    </w:p>
    <w:p>
      <w:r>
        <w:t>Khu phố Thành Phú, TT Quán Lào, H. Yên Định</w:t>
      </w:r>
    </w:p>
    <w:p>
      <w:r>
        <w:t>2803035162</w:t>
      </w:r>
    </w:p>
    <w:p>
      <w:r>
        <w:t>2.200</w:t>
      </w:r>
    </w:p>
    <w:p>
      <w:r>
        <w:t>11.000.000</w:t>
      </w:r>
    </w:p>
    <w:p>
      <w:r>
        <w:t>2.200</w:t>
      </w:r>
    </w:p>
    <w:p>
      <w:r>
        <w:t>0</w:t>
      </w:r>
    </w:p>
    <w:p>
      <w:r>
        <w:t>-</w:t>
      </w:r>
    </w:p>
    <w:p>
      <w:r>
        <w:t>1261</w:t>
      </w:r>
    </w:p>
    <w:p>
      <w:r>
        <w:t>C.ty TNHH Tổ Chức Sự Kiện Thành Nhân</w:t>
      </w:r>
    </w:p>
    <w:p>
      <w:r>
        <w:t>Tổ dân phố Nam Châu, P. Hải Châu, TX. Nghi Sơn</w:t>
      </w:r>
    </w:p>
    <w:p>
      <w:r>
        <w:t>2802923743</w:t>
      </w:r>
    </w:p>
    <w:p>
      <w:r>
        <w:t>3.164</w:t>
      </w:r>
    </w:p>
    <w:p>
      <w:r>
        <w:t>15.121.000</w:t>
      </w:r>
    </w:p>
    <w:p>
      <w:r>
        <w:t>3.024</w:t>
      </w:r>
    </w:p>
    <w:p>
      <w:r>
        <w:t>2</w:t>
      </w:r>
    </w:p>
    <w:p>
      <w:r>
        <w:t>140</w:t>
      </w:r>
    </w:p>
    <w:p>
      <w:r>
        <w:t>1262</w:t>
      </w:r>
    </w:p>
    <w:p>
      <w:r>
        <w:t>C.ty TNHH Đầu Tư, Xây Dựng Cụm Công Nghiệp</w:t>
      </w:r>
    </w:p>
    <w:p>
      <w:r>
        <w:t>Lô 15, Cụm CN làng nghề Hà Phong, X. Hà Đông, H. Hà Trung</w:t>
      </w:r>
    </w:p>
    <w:p>
      <w:r>
        <w:t>2802924497</w:t>
      </w:r>
    </w:p>
    <w:p>
      <w:r>
        <w:t>692</w:t>
      </w:r>
    </w:p>
    <w:p>
      <w:r>
        <w:t>3.149.000</w:t>
      </w:r>
    </w:p>
    <w:p>
      <w:r>
        <w:t>630</w:t>
      </w:r>
    </w:p>
    <w:p>
      <w:r>
        <w:t>1</w:t>
      </w:r>
    </w:p>
    <w:p>
      <w:r>
        <w:t>63</w:t>
      </w:r>
    </w:p>
    <w:p>
      <w:r>
        <w:t>1263</w:t>
      </w:r>
    </w:p>
    <w:p>
      <w:r>
        <w:t>C.ty Cổ Phần Tư Vấn Xây Dựng Và Thương Mại Thịnh Đạt</w:t>
      </w:r>
    </w:p>
    <w:p>
      <w:r>
        <w:t>Tiểu khu 2, TT Thiệu Hóa, H. Thiệu Hoá</w:t>
      </w:r>
    </w:p>
    <w:p>
      <w:r>
        <w:t>2803036399</w:t>
      </w:r>
    </w:p>
    <w:p>
      <w:r>
        <w:t>2.261</w:t>
      </w:r>
    </w:p>
    <w:p>
      <w:r>
        <w:t>10.994.386</w:t>
      </w:r>
    </w:p>
    <w:p>
      <w:r>
        <w:t>2.199</w:t>
      </w:r>
    </w:p>
    <w:p>
      <w:r>
        <w:t>1</w:t>
      </w:r>
    </w:p>
    <w:p>
      <w:r>
        <w:t>63</w:t>
      </w:r>
    </w:p>
    <w:p>
      <w:r>
        <w:t>1264</w:t>
      </w:r>
    </w:p>
    <w:p>
      <w:r>
        <w:t>C.ty Cổ Phần Xây Dựng Và Đầu Tư Đại Thắng Lợi</w:t>
      </w:r>
    </w:p>
    <w:p>
      <w:r>
        <w:t>SN 679 Quang Trung, P. Quảng Thịnh, TP. Thanh Hóa</w:t>
      </w:r>
    </w:p>
    <w:p>
      <w:r>
        <w:t>2802931166</w:t>
      </w:r>
    </w:p>
    <w:p>
      <w:r>
        <w:t>74.244</w:t>
      </w:r>
    </w:p>
    <w:p>
      <w:r>
        <w:t>369.820.000</w:t>
      </w:r>
    </w:p>
    <w:p>
      <w:r>
        <w:t>73.964</w:t>
      </w:r>
    </w:p>
    <w:p>
      <w:r>
        <w:t>4</w:t>
      </w:r>
    </w:p>
    <w:p>
      <w:r>
        <w:t>280</w:t>
      </w:r>
    </w:p>
    <w:p>
      <w:r>
        <w:t>1265</w:t>
      </w:r>
    </w:p>
    <w:p>
      <w:r>
        <w:t>C.ty TNHH May Phú Anh 2</w:t>
      </w:r>
    </w:p>
    <w:p>
      <w:r>
        <w:t>Thôn Quần Trúc, X. Khuyến Nông, H. Triệu Sơn</w:t>
      </w:r>
    </w:p>
    <w:p>
      <w:r>
        <w:t>2803037138</w:t>
      </w:r>
    </w:p>
    <w:p>
      <w:r>
        <w:t>2.108</w:t>
      </w:r>
    </w:p>
    <w:p>
      <w:r>
        <w:t>10.538.992</w:t>
      </w:r>
    </w:p>
    <w:p>
      <w:r>
        <w:t>2.108</w:t>
      </w:r>
    </w:p>
    <w:p>
      <w:r>
        <w:t>0</w:t>
      </w:r>
    </w:p>
    <w:p>
      <w:r>
        <w:t>-</w:t>
      </w:r>
    </w:p>
    <w:p>
      <w:r>
        <w:t>1266</w:t>
      </w:r>
    </w:p>
    <w:p>
      <w:r>
        <w:t>C.ty TNHH MTV Thương Mại Tổng Hợp Th</w:t>
      </w:r>
    </w:p>
    <w:p>
      <w:r>
        <w:t>Thôn Lọc Trạch, X. Đồng Lợi, H. Triệu Sơn</w:t>
      </w:r>
    </w:p>
    <w:p>
      <w:r>
        <w:t>2803038124</w:t>
      </w:r>
    </w:p>
    <w:p>
      <w:r>
        <w:t>2.000</w:t>
      </w:r>
    </w:p>
    <w:p>
      <w:r>
        <w:t>10.000.000</w:t>
      </w:r>
    </w:p>
    <w:p>
      <w:r>
        <w:t>2.000</w:t>
      </w:r>
    </w:p>
    <w:p>
      <w:r>
        <w:t>0</w:t>
      </w:r>
    </w:p>
    <w:p>
      <w:r>
        <w:t>-</w:t>
      </w:r>
    </w:p>
    <w:p>
      <w:r>
        <w:t>1267</w:t>
      </w:r>
    </w:p>
    <w:p>
      <w:r>
        <w:t>C.ty Cổ Phần Tập Đoàn Phúc Thành Invest</w:t>
      </w:r>
    </w:p>
    <w:p>
      <w:r>
        <w:t>Xóm Trường Sơn, P. Đông Sơn, TX. Bỉm Sơn</w:t>
      </w:r>
    </w:p>
    <w:p>
      <w:r>
        <w:t>2803018047</w:t>
      </w:r>
    </w:p>
    <w:p>
      <w:r>
        <w:t>64.645</w:t>
      </w:r>
    </w:p>
    <w:p>
      <w:r>
        <w:t>320.776.000</w:t>
      </w:r>
    </w:p>
    <w:p>
      <w:r>
        <w:t>64.155</w:t>
      </w:r>
    </w:p>
    <w:p>
      <w:r>
        <w:t>7</w:t>
      </w:r>
    </w:p>
    <w:p>
      <w:r>
        <w:t>490</w:t>
      </w:r>
    </w:p>
    <w:p>
      <w:r>
        <w:t>1268</w:t>
      </w:r>
    </w:p>
    <w:p>
      <w:r>
        <w:t>C.ty TNHH Mạnh Huynh</w:t>
      </w:r>
    </w:p>
    <w:p>
      <w:r>
        <w:t>Thôn Tân Lập, X. Trường Lâm, TX. Nghi Sơn</w:t>
      </w:r>
    </w:p>
    <w:p>
      <w:r>
        <w:t>2803038149</w:t>
      </w:r>
    </w:p>
    <w:p>
      <w:r>
        <w:t>3.000</w:t>
      </w:r>
    </w:p>
    <w:p>
      <w:r>
        <w:t>15.000.000</w:t>
      </w:r>
    </w:p>
    <w:p>
      <w:r>
        <w:t>3.000</w:t>
      </w:r>
    </w:p>
    <w:p>
      <w:r>
        <w:t>0</w:t>
      </w:r>
    </w:p>
    <w:p>
      <w:r>
        <w:t>-</w:t>
      </w:r>
    </w:p>
    <w:p>
      <w:r>
        <w:t>1269</w:t>
      </w:r>
    </w:p>
    <w:p>
      <w:r>
        <w:t>C.ty Cổ Phần Cây Xanh Phúc Lộc Thanh Hoá</w:t>
      </w:r>
    </w:p>
    <w:p>
      <w:r>
        <w:t>Thôn Yên Trung, X. Hợp Lý, H. Triệu Sơn</w:t>
      </w:r>
    </w:p>
    <w:p>
      <w:r>
        <w:t>2803024996</w:t>
      </w:r>
    </w:p>
    <w:p>
      <w:r>
        <w:t>4.174</w:t>
      </w:r>
    </w:p>
    <w:p>
      <w:r>
        <w:t>17.121.000</w:t>
      </w:r>
    </w:p>
    <w:p>
      <w:r>
        <w:t>3.424</w:t>
      </w:r>
    </w:p>
    <w:p>
      <w:r>
        <w:t>12</w:t>
      </w:r>
    </w:p>
    <w:p>
      <w:r>
        <w:t>750</w:t>
      </w:r>
    </w:p>
    <w:p>
      <w:r>
        <w:t>1270</w:t>
      </w:r>
    </w:p>
    <w:p>
      <w:r>
        <w:t>C.ty TNHH XD - Vt Hưng Vượng Phát</w:t>
      </w:r>
    </w:p>
    <w:p>
      <w:r>
        <w:t>Thôn Giang Tây, X. Quảng Lưu, H. Quảng Xương</w:t>
      </w:r>
    </w:p>
    <w:p>
      <w:r>
        <w:t>2803033292</w:t>
      </w:r>
    </w:p>
    <w:p>
      <w:r>
        <w:t>3.306</w:t>
      </w:r>
    </w:p>
    <w:p>
      <w:r>
        <w:t>13.732.000</w:t>
      </w:r>
    </w:p>
    <w:p>
      <w:r>
        <w:t>2.746</w:t>
      </w:r>
    </w:p>
    <w:p>
      <w:r>
        <w:t>8</w:t>
      </w:r>
    </w:p>
    <w:p>
      <w:r>
        <w:t>560</w:t>
      </w:r>
    </w:p>
    <w:p>
      <w:r>
        <w:t>1271</w:t>
      </w:r>
    </w:p>
    <w:p>
      <w:r>
        <w:t>C.ty TNHH Vận Tải Và Xây Dựng An Đông</w:t>
      </w:r>
    </w:p>
    <w:p>
      <w:r>
        <w:t>Thôn Vũ Thượng, X. Xuân Lập, H. Thọ Xuân</w:t>
      </w:r>
    </w:p>
    <w:p>
      <w:r>
        <w:t>2803039417</w:t>
      </w:r>
    </w:p>
    <w:p>
      <w:r>
        <w:t>2.000</w:t>
      </w:r>
    </w:p>
    <w:p>
      <w:r>
        <w:t>9.999.902</w:t>
      </w:r>
    </w:p>
    <w:p>
      <w:r>
        <w:t>2.000</w:t>
      </w:r>
    </w:p>
    <w:p>
      <w:r>
        <w:t>-</w:t>
      </w:r>
    </w:p>
    <w:p>
      <w:r>
        <w:t>-</w:t>
      </w:r>
    </w:p>
    <w:p>
      <w:r>
        <w:t>1272</w:t>
      </w:r>
    </w:p>
    <w:p>
      <w:r>
        <w:t>C.ty TNHH Xây Dựng Giao Thông Thủy Lợi Tân Sơn</w:t>
      </w:r>
    </w:p>
    <w:p>
      <w:r>
        <w:t>Khu làng nghề, TT Yên Lâm, H. Yên Định</w:t>
      </w:r>
    </w:p>
    <w:p>
      <w:r>
        <w:t>2800177296</w:t>
      </w:r>
    </w:p>
    <w:p>
      <w:r>
        <w:t>23.761</w:t>
      </w:r>
    </w:p>
    <w:p>
      <w:r>
        <w:t>115.054.000</w:t>
      </w:r>
    </w:p>
    <w:p>
      <w:r>
        <w:t>23.011</w:t>
      </w:r>
    </w:p>
    <w:p>
      <w:r>
        <w:t>12</w:t>
      </w:r>
    </w:p>
    <w:p>
      <w:r>
        <w:t>750</w:t>
      </w:r>
    </w:p>
    <w:p>
      <w:r>
        <w:t>1273</w:t>
      </w:r>
    </w:p>
    <w:p>
      <w:r>
        <w:t>C.ty Cổ Phần Công Nghiệp Thuỷ Sản Nam Thanh</w:t>
      </w:r>
    </w:p>
    <w:p>
      <w:r>
        <w:t>Khu phố Trung Thịnh, P. Quảng Tiến, TP. Sầm Sơn</w:t>
      </w:r>
    </w:p>
    <w:p>
      <w:r>
        <w:t>2800122748</w:t>
      </w:r>
    </w:p>
    <w:p>
      <w:r>
        <w:t>3.220</w:t>
      </w:r>
    </w:p>
    <w:p>
      <w:r>
        <w:t>-</w:t>
      </w:r>
    </w:p>
    <w:p>
      <w:r>
        <w:t>-</w:t>
      </w:r>
    </w:p>
    <w:p>
      <w:r>
        <w:t>46</w:t>
      </w:r>
    </w:p>
    <w:p>
      <w:r>
        <w:t>3.220</w:t>
      </w:r>
    </w:p>
    <w:p>
      <w:r>
        <w:t>1274</w:t>
      </w:r>
    </w:p>
    <w:p>
      <w:r>
        <w:t>C.ty TNHH Thương Mại Lan Sơn</w:t>
      </w:r>
    </w:p>
    <w:p>
      <w:r>
        <w:t>Lô 47-48 KCN Đình Hương, Tây Bắc Ga, P. Đông Cương, TP. Thanh Hóa</w:t>
      </w:r>
    </w:p>
    <w:p>
      <w:r>
        <w:t>2801054466</w:t>
      </w:r>
    </w:p>
    <w:p>
      <w:r>
        <w:t>34.051</w:t>
      </w:r>
    </w:p>
    <w:p>
      <w:r>
        <w:t>145.054.000</w:t>
      </w:r>
    </w:p>
    <w:p>
      <w:r>
        <w:t>29.011</w:t>
      </w:r>
    </w:p>
    <w:p>
      <w:r>
        <w:t>72</w:t>
      </w:r>
    </w:p>
    <w:p>
      <w:r>
        <w:t>5.040</w:t>
      </w:r>
    </w:p>
    <w:p>
      <w:r>
        <w:t>1275</w:t>
      </w:r>
    </w:p>
    <w:p>
      <w:r>
        <w:t>C.ty Cổ Phần Đầu Tư Xây Dựng Và Kinh Doanh BĐS</w:t>
      </w:r>
    </w:p>
    <w:p>
      <w:r>
        <w:t>Lô 27 khu liên kề, đường Bà Triệu, P. Đông Thọ, TPTH</w:t>
      </w:r>
    </w:p>
    <w:p>
      <w:r>
        <w:t>2801409768</w:t>
      </w:r>
    </w:p>
    <w:p>
      <w:r>
        <w:t>80.407</w:t>
      </w:r>
    </w:p>
    <w:p>
      <w:r>
        <w:t>400.633.000</w:t>
      </w:r>
    </w:p>
    <w:p>
      <w:r>
        <w:t>80.127</w:t>
      </w:r>
    </w:p>
    <w:p>
      <w:r>
        <w:t>4</w:t>
      </w:r>
    </w:p>
    <w:p>
      <w:r>
        <w:t>280</w:t>
      </w:r>
    </w:p>
    <w:p>
      <w:r>
        <w:t>1276</w:t>
      </w:r>
    </w:p>
    <w:p>
      <w:r>
        <w:t>C.ty TNHH Đầu Tư - Thương Mại - Sản Xuất P&amp;T</w:t>
      </w:r>
    </w:p>
    <w:p>
      <w:r>
        <w:t>Phố Tân Cộng, P. Đông Tân, TP. Thanh Hóa</w:t>
      </w:r>
    </w:p>
    <w:p>
      <w:r>
        <w:t>2801698679</w:t>
      </w:r>
    </w:p>
    <w:p>
      <w:r>
        <w:t>789</w:t>
      </w:r>
    </w:p>
    <w:p>
      <w:r>
        <w:t>3.595.000</w:t>
      </w:r>
    </w:p>
    <w:p>
      <w:r>
        <w:t>719</w:t>
      </w:r>
    </w:p>
    <w:p>
      <w:r>
        <w:t>1</w:t>
      </w:r>
    </w:p>
    <w:p>
      <w:r>
        <w:t>70</w:t>
      </w:r>
    </w:p>
    <w:p>
      <w:r>
        <w:t>1277</w:t>
      </w:r>
    </w:p>
    <w:p>
      <w:r>
        <w:t>C.ty TNHH Tám Tiến</w:t>
      </w:r>
    </w:p>
    <w:p>
      <w:r>
        <w:t>SN 128, Phố Cao Sơn, P. An Hưng, TP. Thanh Hóa</w:t>
      </w:r>
    </w:p>
    <w:p>
      <w:r>
        <w:t>2801902821</w:t>
      </w:r>
    </w:p>
    <w:p>
      <w:r>
        <w:t>23.261</w:t>
      </w:r>
    </w:p>
    <w:p>
      <w:r>
        <w:t>67.304.000</w:t>
      </w:r>
    </w:p>
    <w:p>
      <w:r>
        <w:t>13.461</w:t>
      </w:r>
    </w:p>
    <w:p>
      <w:r>
        <w:t>140</w:t>
      </w:r>
    </w:p>
    <w:p>
      <w:r>
        <w:t>9.800</w:t>
      </w:r>
    </w:p>
    <w:p>
      <w:r>
        <w:t>1278</w:t>
      </w:r>
    </w:p>
    <w:p>
      <w:r>
        <w:t>C.ty TNHH MTV Bò Sữa Thống Nhất Thanh Hóa</w:t>
      </w:r>
    </w:p>
    <w:p>
      <w:r>
        <w:t>Khu phố Sao Đỏ, TT Thống Nhất, H. Yên Định</w:t>
      </w:r>
    </w:p>
    <w:p>
      <w:r>
        <w:t>2801971744</w:t>
      </w:r>
    </w:p>
    <w:p>
      <w:r>
        <w:t>125.188</w:t>
      </w:r>
    </w:p>
    <w:p>
      <w:r>
        <w:t>1.198.235.000</w:t>
      </w:r>
    </w:p>
    <w:p>
      <w:r>
        <w:t>100.000</w:t>
      </w:r>
    </w:p>
    <w:p>
      <w:r>
        <w:t>403</w:t>
      </w:r>
    </w:p>
    <w:p>
      <w:r>
        <w:t>25.188</w:t>
      </w:r>
    </w:p>
    <w:p>
      <w:r>
        <w:t>1279</w:t>
      </w:r>
    </w:p>
    <w:p>
      <w:r>
        <w:t>C.ty TNHH Ô Tô An Phúc</w:t>
      </w:r>
    </w:p>
    <w:p>
      <w:r>
        <w:t>Km325, đường tránh thành phố, P. Quảng Thành, TP. Thanh Hóa</w:t>
      </w:r>
    </w:p>
    <w:p>
      <w:r>
        <w:t>2802454724</w:t>
      </w:r>
    </w:p>
    <w:p>
      <w:r>
        <w:t>2.836</w:t>
      </w:r>
    </w:p>
    <w:p>
      <w:r>
        <w:t>13.482.434</w:t>
      </w:r>
    </w:p>
    <w:p>
      <w:r>
        <w:t>2.696</w:t>
      </w:r>
    </w:p>
    <w:p>
      <w:r>
        <w:t>2</w:t>
      </w:r>
    </w:p>
    <w:p>
      <w:r>
        <w:t>140</w:t>
      </w:r>
    </w:p>
    <w:p>
      <w:r>
        <w:t>1280</w:t>
      </w:r>
    </w:p>
    <w:p>
      <w:r>
        <w:t>C.ty Cổ Phần Đầu Tư TM Và DV Phúc Anh</w:t>
      </w:r>
    </w:p>
    <w:p>
      <w:r>
        <w:t>Đội 11, X. Tân Ninh, H. Triệu Sơn</w:t>
      </w:r>
    </w:p>
    <w:p>
      <w:r>
        <w:t>2802530679</w:t>
      </w:r>
    </w:p>
    <w:p>
      <w:r>
        <w:t>3.021</w:t>
      </w:r>
    </w:p>
    <w:p>
      <w:r>
        <w:t>14.165.000</w:t>
      </w:r>
    </w:p>
    <w:p>
      <w:r>
        <w:t>2.833</w:t>
      </w:r>
    </w:p>
    <w:p>
      <w:r>
        <w:t>3</w:t>
      </w:r>
    </w:p>
    <w:p>
      <w:r>
        <w:t>188</w:t>
      </w:r>
    </w:p>
    <w:p>
      <w:r>
        <w:t>1281</w:t>
      </w:r>
    </w:p>
    <w:p>
      <w:r>
        <w:t>C.ty Cổ Phần Toàn Gia TH</w:t>
      </w:r>
    </w:p>
    <w:p>
      <w:r>
        <w:t>Lô 27 KCN Tây Bắc Ga (GĐ 2), P. Đông Thọ, TP. Thanh Hóa</w:t>
      </w:r>
    </w:p>
    <w:p>
      <w:r>
        <w:t>2802531513</w:t>
      </w:r>
    </w:p>
    <w:p>
      <w:r>
        <w:t>4.106</w:t>
      </w:r>
    </w:p>
    <w:p>
      <w:r>
        <w:t>19.130.000</w:t>
      </w:r>
    </w:p>
    <w:p>
      <w:r>
        <w:t>3.826</w:t>
      </w:r>
    </w:p>
    <w:p>
      <w:r>
        <w:t>4</w:t>
      </w:r>
    </w:p>
    <w:p>
      <w:r>
        <w:t>280</w:t>
      </w:r>
    </w:p>
    <w:p>
      <w:r>
        <w:t>1282</w:t>
      </w:r>
    </w:p>
    <w:p>
      <w:r>
        <w:t>C.ty TNHH Đầu Tư Phát Triển Trung Vạn Phát</w:t>
      </w:r>
    </w:p>
    <w:p>
      <w:r>
        <w:t>SN 118 Lê Huy Toán, P. Quảng Thắng, TP. Thanh Hóa</w:t>
      </w:r>
    </w:p>
    <w:p>
      <w:r>
        <w:t>2803039720</w:t>
      </w:r>
    </w:p>
    <w:p>
      <w:r>
        <w:t>2.000</w:t>
      </w:r>
    </w:p>
    <w:p>
      <w:r>
        <w:t>9.997.727</w:t>
      </w:r>
    </w:p>
    <w:p>
      <w:r>
        <w:t>2.000</w:t>
      </w:r>
    </w:p>
    <w:p>
      <w:r>
        <w:t>0</w:t>
      </w:r>
    </w:p>
    <w:p>
      <w:r>
        <w:t>-</w:t>
      </w:r>
    </w:p>
    <w:p>
      <w:r>
        <w:t>1283</w:t>
      </w:r>
    </w:p>
    <w:p>
      <w:r>
        <w:t>C.ty TNHH Đầu Tư Xây Dựng và Dịch Vụ Thương Mại Hoàng Quân</w:t>
      </w:r>
    </w:p>
    <w:p>
      <w:r>
        <w:t>Thôn Đoàn Kết, X. Đông Thịnh, H. Đông Sơn</w:t>
      </w:r>
    </w:p>
    <w:p>
      <w:r>
        <w:t>2802763352</w:t>
      </w:r>
    </w:p>
    <w:p>
      <w:r>
        <w:t>2.626</w:t>
      </w:r>
    </w:p>
    <w:p>
      <w:r>
        <w:t>7.881.000</w:t>
      </w:r>
    </w:p>
    <w:p>
      <w:r>
        <w:t>1.576</w:t>
      </w:r>
    </w:p>
    <w:p>
      <w:r>
        <w:t>15</w:t>
      </w:r>
    </w:p>
    <w:p>
      <w:r>
        <w:t>1.050</w:t>
      </w:r>
    </w:p>
    <w:p>
      <w:r>
        <w:t>1284</w:t>
      </w:r>
    </w:p>
    <w:p>
      <w:r>
        <w:t>C.ty Cổ Phần Tư Vấn Và Đo Đạc Địa Chính Miền Trung</w:t>
      </w:r>
    </w:p>
    <w:p>
      <w:r>
        <w:t>HH 21-12A KĐT Vinhome, P. Đông Hải, TP. Thanh Hóa</w:t>
      </w:r>
    </w:p>
    <w:p>
      <w:r>
        <w:t>2803040003</w:t>
      </w:r>
    </w:p>
    <w:p>
      <w:r>
        <w:t>12.000</w:t>
      </w:r>
    </w:p>
    <w:p>
      <w:r>
        <w:t>60.000.000</w:t>
      </w:r>
    </w:p>
    <w:p>
      <w:r>
        <w:t>12.000</w:t>
      </w:r>
    </w:p>
    <w:p>
      <w:r>
        <w:t>0</w:t>
      </w:r>
    </w:p>
    <w:p>
      <w:r>
        <w:t>-</w:t>
      </w:r>
    </w:p>
    <w:p>
      <w:r>
        <w:t>1285</w:t>
      </w:r>
    </w:p>
    <w:p>
      <w:r>
        <w:t>C.ty cổ phần Thương Mại Và Dịch Vụ BĐS Lam Sơn - Sao Vàng</w:t>
      </w:r>
    </w:p>
    <w:p>
      <w:r>
        <w:t>Thôn 15, X. Xuân Sinh, H. Thọ Xuân</w:t>
      </w:r>
    </w:p>
    <w:p>
      <w:r>
        <w:t>2803040370</w:t>
      </w:r>
    </w:p>
    <w:p>
      <w:r>
        <w:t>600</w:t>
      </w:r>
    </w:p>
    <w:p>
      <w:r>
        <w:t>3.000.000</w:t>
      </w:r>
    </w:p>
    <w:p>
      <w:r>
        <w:t>600</w:t>
      </w:r>
    </w:p>
    <w:p>
      <w:r>
        <w:t>0</w:t>
      </w:r>
    </w:p>
    <w:p>
      <w:r>
        <w:t>-</w:t>
      </w:r>
    </w:p>
    <w:p>
      <w:r>
        <w:t>1286</w:t>
      </w:r>
    </w:p>
    <w:p>
      <w:r>
        <w:t>C.ty TNHH Đầu Tư Và Du Lịch THC</w:t>
      </w:r>
    </w:p>
    <w:p>
      <w:r>
        <w:t>Khu phố Hồng Thắng, đường Hồ Xuân Hương, P. Quảng Cư, TP. Sầm Sơn</w:t>
      </w:r>
    </w:p>
    <w:p>
      <w:r>
        <w:t>2802926247</w:t>
      </w:r>
    </w:p>
    <w:p>
      <w:r>
        <w:t>4.751</w:t>
      </w:r>
    </w:p>
    <w:p>
      <w:r>
        <w:t>23.056.000</w:t>
      </w:r>
    </w:p>
    <w:p>
      <w:r>
        <w:t>4.611</w:t>
      </w:r>
    </w:p>
    <w:p>
      <w:r>
        <w:t>2</w:t>
      </w:r>
    </w:p>
    <w:p>
      <w:r>
        <w:t>140</w:t>
      </w:r>
    </w:p>
    <w:p>
      <w:r>
        <w:t>1287</w:t>
      </w:r>
    </w:p>
    <w:p>
      <w:r>
        <w:t>C.ty TNHH Đầu Tư Và Phát Triển Du Lịch Đông Phát</w:t>
      </w:r>
    </w:p>
    <w:p>
      <w:r>
        <w:t>Số 1A/17, phố Quang Trung, đường Đại lộ Lê Lợi, P. Đông Hương, TP. Thanh Hóa</w:t>
      </w:r>
    </w:p>
    <w:p>
      <w:r>
        <w:t>2802947575</w:t>
      </w:r>
    </w:p>
    <w:p>
      <w:r>
        <w:t>10.349</w:t>
      </w:r>
    </w:p>
    <w:p>
      <w:r>
        <w:t>49.997.000</w:t>
      </w:r>
    </w:p>
    <w:p>
      <w:r>
        <w:t>9.999</w:t>
      </w:r>
    </w:p>
    <w:p>
      <w:r>
        <w:t>5</w:t>
      </w:r>
    </w:p>
    <w:p>
      <w:r>
        <w:t>350</w:t>
      </w:r>
    </w:p>
    <w:p>
      <w:r>
        <w:t>1288</w:t>
      </w:r>
    </w:p>
    <w:p>
      <w:r>
        <w:t>C.ty Cổ Phần Đầu Tư Tài Chính 383</w:t>
      </w:r>
    </w:p>
    <w:p>
      <w:r>
        <w:t>P1207, Tầng 12 chung cư Đông Bắc 81, P. Trường Thi, TP. Thanh Hóa</w:t>
      </w:r>
    </w:p>
    <w:p>
      <w:r>
        <w:t>2803040490</w:t>
      </w:r>
    </w:p>
    <w:p>
      <w:r>
        <w:t>4.000</w:t>
      </w:r>
    </w:p>
    <w:p>
      <w:r>
        <w:t>20.000.000</w:t>
      </w:r>
    </w:p>
    <w:p>
      <w:r>
        <w:t>4.000</w:t>
      </w:r>
    </w:p>
    <w:p>
      <w:r>
        <w:t>0</w:t>
      </w:r>
    </w:p>
    <w:p>
      <w:r>
        <w:t>-</w:t>
      </w:r>
    </w:p>
    <w:p>
      <w:r>
        <w:t>1289</w:t>
      </w:r>
    </w:p>
    <w:p>
      <w:r>
        <w:t>C.ty Cổ Phần Tư Vấn Địa Ốc Xanh</w:t>
      </w:r>
    </w:p>
    <w:p>
      <w:r>
        <w:t>Lô A168 MB8018, P. Quảng Thắng, TP. Thanh Hóa</w:t>
      </w:r>
    </w:p>
    <w:p>
      <w:r>
        <w:t>2802988451</w:t>
      </w:r>
    </w:p>
    <w:p>
      <w:r>
        <w:t>2.339</w:t>
      </w:r>
    </w:p>
    <w:p>
      <w:r>
        <w:t>9.945.000</w:t>
      </w:r>
    </w:p>
    <w:p>
      <w:r>
        <w:t>1.989</w:t>
      </w:r>
    </w:p>
    <w:p>
      <w:r>
        <w:t>5</w:t>
      </w:r>
    </w:p>
    <w:p>
      <w:r>
        <w:t>350</w:t>
      </w:r>
    </w:p>
    <w:p>
      <w:r>
        <w:t>1290</w:t>
      </w:r>
    </w:p>
    <w:p>
      <w:r>
        <w:t>C.ty Cổ Phần Đào Tạo Giáo Dục Quốc Tế Mđc</w:t>
      </w:r>
    </w:p>
    <w:p>
      <w:r>
        <w:t>SN 26 Đường Nguyễn Hữu Khiếu, P. Đông Thọ, TP. Thanh Hóa</w:t>
      </w:r>
    </w:p>
    <w:p>
      <w:r>
        <w:t>2803041078</w:t>
      </w:r>
    </w:p>
    <w:p>
      <w:r>
        <w:t>1.999</w:t>
      </w:r>
    </w:p>
    <w:p>
      <w:r>
        <w:t>9.995.362</w:t>
      </w:r>
    </w:p>
    <w:p>
      <w:r>
        <w:t>1.999</w:t>
      </w:r>
    </w:p>
    <w:p>
      <w:r>
        <w:t>0</w:t>
      </w:r>
    </w:p>
    <w:p>
      <w:r>
        <w:t>-</w:t>
      </w:r>
    </w:p>
    <w:p>
      <w:r>
        <w:t>1291</w:t>
      </w:r>
    </w:p>
    <w:p>
      <w:r>
        <w:t>C.ty Cổ Phần Dịch Vụ Thương Mại Và XNK Hqd</w:t>
      </w:r>
    </w:p>
    <w:p>
      <w:r>
        <w:t>Khu Đồng Chợ, Tiểu Khu 6, P. Hải Hòa, TX. Nghi Sơn</w:t>
      </w:r>
    </w:p>
    <w:p>
      <w:r>
        <w:t>2803041247</w:t>
      </w:r>
    </w:p>
    <w:p>
      <w:r>
        <w:t>600</w:t>
      </w:r>
    </w:p>
    <w:p>
      <w:r>
        <w:t>3.000.000</w:t>
      </w:r>
    </w:p>
    <w:p>
      <w:r>
        <w:t>600</w:t>
      </w:r>
    </w:p>
    <w:p>
      <w:r>
        <w:t>0</w:t>
      </w:r>
    </w:p>
    <w:p>
      <w:r>
        <w:t>-</w:t>
      </w:r>
    </w:p>
    <w:p>
      <w:r>
        <w:t>1292</w:t>
      </w:r>
    </w:p>
    <w:p>
      <w:r>
        <w:t>C.ty TNHH Đầu Tư Và Kinh Doanh Thanh Bình</w:t>
      </w:r>
    </w:p>
    <w:p>
      <w:r>
        <w:t>Căn 5E, tầng 5 Chung cư Louis, số 30 Đại Lộ Lê Lợi, P. Đông Hương, TP. Thanh Hóa</w:t>
      </w:r>
    </w:p>
    <w:p>
      <w:r>
        <w:t>2803041423</w:t>
      </w:r>
    </w:p>
    <w:p>
      <w:r>
        <w:t>934</w:t>
      </w:r>
    </w:p>
    <w:p>
      <w:r>
        <w:t>4.671.428</w:t>
      </w:r>
    </w:p>
    <w:p>
      <w:r>
        <w:t>934</w:t>
      </w:r>
    </w:p>
    <w:p>
      <w:r>
        <w:t>0</w:t>
      </w:r>
    </w:p>
    <w:p>
      <w:r>
        <w:t>-</w:t>
      </w:r>
    </w:p>
    <w:p>
      <w:r>
        <w:t>1293</w:t>
      </w:r>
    </w:p>
    <w:p>
      <w:r>
        <w:t>C.ty Cổ Phần Đầu Tư Bông Sen Xanh</w:t>
      </w:r>
    </w:p>
    <w:p>
      <w:r>
        <w:t>SN 178 Lê Huy Toán, P. Quảng Thắng, TP. Thanh Hóa</w:t>
      </w:r>
    </w:p>
    <w:p>
      <w:r>
        <w:t>2803041920</w:t>
      </w:r>
    </w:p>
    <w:p>
      <w:r>
        <w:t>1.900</w:t>
      </w:r>
    </w:p>
    <w:p>
      <w:r>
        <w:t>9.500.000</w:t>
      </w:r>
    </w:p>
    <w:p>
      <w:r>
        <w:t>1.900</w:t>
      </w:r>
    </w:p>
    <w:p>
      <w:r>
        <w:t>0</w:t>
      </w:r>
    </w:p>
    <w:p>
      <w:r>
        <w:t>-</w:t>
      </w:r>
    </w:p>
    <w:p>
      <w:r>
        <w:t>1294</w:t>
      </w:r>
    </w:p>
    <w:p>
      <w:r>
        <w:t>C.ty TNHH Vận Tải Và Du Lịch Đông Hà</w:t>
      </w:r>
    </w:p>
    <w:p>
      <w:r>
        <w:t>Số 02/09 Quyết Thắng, P. Hàm Rồng, TP. Thanh Hóa</w:t>
      </w:r>
    </w:p>
    <w:p>
      <w:r>
        <w:t>2803041670</w:t>
      </w:r>
    </w:p>
    <w:p>
      <w:r>
        <w:t>1.999</w:t>
      </w:r>
    </w:p>
    <w:p>
      <w:r>
        <w:t>9.995.797</w:t>
      </w:r>
    </w:p>
    <w:p>
      <w:r>
        <w:t>1.999</w:t>
      </w:r>
    </w:p>
    <w:p>
      <w:r>
        <w:t>0</w:t>
      </w:r>
    </w:p>
    <w:p>
      <w:r>
        <w:t>-</w:t>
      </w:r>
    </w:p>
    <w:p>
      <w:r>
        <w:t>1295</w:t>
      </w:r>
    </w:p>
    <w:p>
      <w:r>
        <w:t>C.ty Cổ Phần Tư Vấn Dịch Vụ Đất Đai 36</w:t>
      </w:r>
    </w:p>
    <w:p>
      <w:r>
        <w:t>SN 37 tiểu khu Lê Xá 1, TT Nông Cống, H. Nông Cống</w:t>
      </w:r>
    </w:p>
    <w:p>
      <w:r>
        <w:t>2803042152</w:t>
      </w:r>
    </w:p>
    <w:p>
      <w:r>
        <w:t>2.000</w:t>
      </w:r>
    </w:p>
    <w:p>
      <w:r>
        <w:t>9.999.000</w:t>
      </w:r>
    </w:p>
    <w:p>
      <w:r>
        <w:t>2.000</w:t>
      </w:r>
    </w:p>
    <w:p>
      <w:r>
        <w:t>0</w:t>
      </w:r>
    </w:p>
    <w:p>
      <w:r>
        <w:t>-</w:t>
      </w:r>
    </w:p>
    <w:p>
      <w:r>
        <w:t>1296</w:t>
      </w:r>
    </w:p>
    <w:p>
      <w:r>
        <w:t>C.ty TNHH An Toàn Lao Động Thanh Hóa</w:t>
      </w:r>
    </w:p>
    <w:p>
      <w:r>
        <w:t>Số 14 Điện Cơ, P. Đông Thọ, TP. Thanh Hóa</w:t>
      </w:r>
    </w:p>
    <w:p>
      <w:r>
        <w:t>2803042762</w:t>
      </w:r>
    </w:p>
    <w:p>
      <w:r>
        <w:t>500</w:t>
      </w:r>
    </w:p>
    <w:p>
      <w:r>
        <w:t>1.000.000</w:t>
      </w:r>
    </w:p>
    <w:p>
      <w:r>
        <w:t>500</w:t>
      </w:r>
    </w:p>
    <w:p>
      <w:r>
        <w:t>0</w:t>
      </w:r>
    </w:p>
    <w:p>
      <w:r>
        <w:t>-</w:t>
      </w:r>
    </w:p>
    <w:p>
      <w:r>
        <w:t>1297</w:t>
      </w:r>
    </w:p>
    <w:p>
      <w:r>
        <w:t>C.ty Cổ Phần Group Euro InvesTMent</w:t>
      </w:r>
    </w:p>
    <w:p>
      <w:r>
        <w:t>SN 164 Đinh Công Tráng, P. Ba Đình, TP. Thanh Hóa</w:t>
      </w:r>
    </w:p>
    <w:p>
      <w:r>
        <w:t>2803043903</w:t>
      </w:r>
    </w:p>
    <w:p>
      <w:r>
        <w:t>5.040</w:t>
      </w:r>
    </w:p>
    <w:p>
      <w:r>
        <w:t>25.200.000</w:t>
      </w:r>
    </w:p>
    <w:p>
      <w:r>
        <w:t>5.040</w:t>
      </w:r>
    </w:p>
    <w:p>
      <w:r>
        <w:t>0</w:t>
      </w:r>
    </w:p>
    <w:p>
      <w:r>
        <w:t>-</w:t>
      </w:r>
    </w:p>
    <w:p>
      <w:r>
        <w:t>1298</w:t>
      </w:r>
    </w:p>
    <w:p>
      <w:r>
        <w:t>C.ty TNHH Tuyết Long</w:t>
      </w:r>
    </w:p>
    <w:p>
      <w:r>
        <w:t>74 Đinh Công Tráng, Ba Đình TP. Thanh Hóa</w:t>
      </w:r>
    </w:p>
    <w:p>
      <w:r>
        <w:t>2800633460</w:t>
      </w:r>
    </w:p>
    <w:p>
      <w:r>
        <w:t>9.754</w:t>
      </w:r>
    </w:p>
    <w:p>
      <w:r>
        <w:t>43.169.050</w:t>
      </w:r>
    </w:p>
    <w:p>
      <w:r>
        <w:t>8.634</w:t>
      </w:r>
    </w:p>
    <w:p>
      <w:r>
        <w:t>16</w:t>
      </w:r>
    </w:p>
    <w:p>
      <w:r>
        <w:t>1.120</w:t>
      </w:r>
    </w:p>
    <w:p>
      <w:r>
        <w:t>1299</w:t>
      </w:r>
    </w:p>
    <w:p>
      <w:r>
        <w:t>Tổng C.ty cổ phần ĐTXD Minh Tuấn</w:t>
      </w:r>
    </w:p>
    <w:p>
      <w:r>
        <w:t>Số 45 Cao Sơn, P. An Hưng, TP. Thanh Hóa</w:t>
      </w:r>
    </w:p>
    <w:p>
      <w:r>
        <w:t>2800177514</w:t>
      </w:r>
    </w:p>
    <w:p>
      <w:r>
        <w:t>108.260</w:t>
      </w:r>
    </w:p>
    <w:p>
      <w:r>
        <w:t>1.182.244.928</w:t>
      </w:r>
    </w:p>
    <w:p>
      <w:r>
        <w:t>100.000</w:t>
      </w:r>
    </w:p>
    <w:p>
      <w:r>
        <w:t>118</w:t>
      </w:r>
    </w:p>
    <w:p>
      <w:r>
        <w:t>8.260</w:t>
      </w:r>
    </w:p>
    <w:p>
      <w:r>
        <w:t>1300</w:t>
      </w:r>
    </w:p>
    <w:p>
      <w:r>
        <w:t>C.ty TNHH Phương Linh</w:t>
      </w:r>
    </w:p>
    <w:p>
      <w:r>
        <w:t>SN 31 Đinh Công Tráng, P. Ba Đình, TP. Thanh Hóa</w:t>
      </w:r>
    </w:p>
    <w:p>
      <w:r>
        <w:t>2801072828</w:t>
      </w:r>
    </w:p>
    <w:p>
      <w:r>
        <w:t>91.391</w:t>
      </w:r>
    </w:p>
    <w:p>
      <w:r>
        <w:t>285.803.062</w:t>
      </w:r>
    </w:p>
    <w:p>
      <w:r>
        <w:t>57.161</w:t>
      </w:r>
    </w:p>
    <w:p>
      <w:r>
        <w:t>489</w:t>
      </w:r>
    </w:p>
    <w:p>
      <w:r>
        <w:t>34.230</w:t>
      </w:r>
    </w:p>
    <w:p>
      <w:r>
        <w:t>1301</w:t>
      </w:r>
    </w:p>
    <w:p>
      <w:r>
        <w:t>C.ty TNHH Đầu Tư Nghi</w:t>
      </w:r>
    </w:p>
    <w:p>
      <w:r>
        <w:t>Sơn Việt Nam</w:t>
      </w:r>
    </w:p>
    <w:p>
      <w:r>
        <w:t>Thôn Bắc Hải, X. Hải Thượng, H. TX. Nghi Sơn, Thanh Hóa</w:t>
      </w:r>
    </w:p>
    <w:p>
      <w:r>
        <w:t>2802446106</w:t>
      </w:r>
    </w:p>
    <w:p>
      <w:r>
        <w:t>93.486</w:t>
      </w:r>
    </w:p>
    <w:p>
      <w:r>
        <w:t>453.077.804</w:t>
      </w:r>
    </w:p>
    <w:p>
      <w:r>
        <w:t>90.616</w:t>
      </w:r>
    </w:p>
    <w:p>
      <w:r>
        <w:t>41</w:t>
      </w:r>
    </w:p>
    <w:p>
      <w:r>
        <w:t>2.870</w:t>
      </w:r>
    </w:p>
    <w:p>
      <w:r>
        <w:t>1302</w:t>
      </w:r>
    </w:p>
    <w:p>
      <w:r>
        <w:t>C.ty TNHH Lộc Thành Phát Th</w:t>
      </w:r>
    </w:p>
    <w:p>
      <w:r>
        <w:t>Số 01A/68 đường Đại lộ Lê Lợi, P. Đông Hương, TP. Thanh Hóa</w:t>
      </w:r>
    </w:p>
    <w:p>
      <w:r>
        <w:t>2803044167</w:t>
      </w:r>
    </w:p>
    <w:p>
      <w:r>
        <w:t>5.000</w:t>
      </w:r>
    </w:p>
    <w:p>
      <w:r>
        <w:t>25.000.000</w:t>
      </w:r>
    </w:p>
    <w:p>
      <w:r>
        <w:t>5.000</w:t>
      </w:r>
    </w:p>
    <w:p>
      <w:r>
        <w:t>0</w:t>
      </w:r>
    </w:p>
    <w:p>
      <w:r>
        <w:t>-</w:t>
      </w:r>
    </w:p>
    <w:p>
      <w:r>
        <w:t>1303</w:t>
      </w:r>
    </w:p>
    <w:p>
      <w:r>
        <w:t>C.ty TNHH Sunny Apparel</w:t>
      </w:r>
    </w:p>
    <w:p>
      <w:r>
        <w:t>Tiểu khu 3, TT Hà Trung, H. Hà Trung, Thanh Hóa</w:t>
      </w:r>
    </w:p>
    <w:p>
      <w:r>
        <w:t>0107893123</w:t>
      </w:r>
    </w:p>
    <w:p>
      <w:r>
        <w:t>34.720</w:t>
      </w:r>
    </w:p>
    <w:p>
      <w:r>
        <w:t>24.224.927</w:t>
      </w:r>
    </w:p>
    <w:p>
      <w:r>
        <w:t>4.845</w:t>
      </w:r>
    </w:p>
    <w:p>
      <w:r>
        <w:t>478</w:t>
      </w:r>
    </w:p>
    <w:p>
      <w:r>
        <w:t>29.875</w:t>
      </w:r>
    </w:p>
    <w:p>
      <w:r>
        <w:t>1304</w:t>
      </w:r>
    </w:p>
    <w:p>
      <w:r>
        <w:t>C.ty TNHH Lnad</w:t>
      </w:r>
    </w:p>
    <w:p>
      <w:r>
        <w:t>Số 42 Trịnh Khả, P. Ngọc Trạo, TP. Thanh Hóa</w:t>
      </w:r>
    </w:p>
    <w:p>
      <w:r>
        <w:t>2803044784</w:t>
      </w:r>
    </w:p>
    <w:p>
      <w:r>
        <w:t>40.000</w:t>
      </w:r>
    </w:p>
    <w:p>
      <w:r>
        <w:t>200.000.000</w:t>
      </w:r>
    </w:p>
    <w:p>
      <w:r>
        <w:t>40.000</w:t>
      </w:r>
    </w:p>
    <w:p>
      <w:r>
        <w:t>0</w:t>
      </w:r>
    </w:p>
    <w:p>
      <w:r>
        <w:t>-</w:t>
      </w:r>
    </w:p>
    <w:p>
      <w:r>
        <w:t>1305</w:t>
      </w:r>
    </w:p>
    <w:p>
      <w:r>
        <w:t>C.ty cổ phần Phát Triển Nông Nghiệp Sạch Kp Phúc Thịnh</w:t>
      </w:r>
    </w:p>
    <w:p>
      <w:r>
        <w:t>Làng Trạc, X. Phúc Thịnh, H. Ngọc Lặc</w:t>
      </w:r>
    </w:p>
    <w:p>
      <w:r>
        <w:t>2802475763</w:t>
      </w:r>
    </w:p>
    <w:p>
      <w:r>
        <w:t>10.097</w:t>
      </w:r>
    </w:p>
    <w:p>
      <w:r>
        <w:t>50.135.233</w:t>
      </w:r>
    </w:p>
    <w:p>
      <w:r>
        <w:t>10.027</w:t>
      </w:r>
    </w:p>
    <w:p>
      <w:r>
        <w:t>1</w:t>
      </w:r>
    </w:p>
    <w:p>
      <w:r>
        <w:t>70</w:t>
      </w:r>
    </w:p>
    <w:p>
      <w:r>
        <w:t>1306</w:t>
      </w:r>
    </w:p>
    <w:p>
      <w:r>
        <w:t>C.ty TNHH TM&amp;ĐT Xây Dựng Sơn Nam</w:t>
      </w:r>
    </w:p>
    <w:p>
      <w:r>
        <w:t>Thôn Bắc Hải, X. Hải Thượng, TX. Nghi Sơn, Thanh Hoá</w:t>
      </w:r>
    </w:p>
    <w:p>
      <w:r>
        <w:t>2802548901</w:t>
      </w:r>
    </w:p>
    <w:p>
      <w:r>
        <w:t>10.038</w:t>
      </w:r>
    </w:p>
    <w:p>
      <w:r>
        <w:t>31.639.193</w:t>
      </w:r>
    </w:p>
    <w:p>
      <w:r>
        <w:t>6.328</w:t>
      </w:r>
    </w:p>
    <w:p>
      <w:r>
        <w:t>53</w:t>
      </w:r>
    </w:p>
    <w:p>
      <w:r>
        <w:t>3.710</w:t>
      </w:r>
    </w:p>
    <w:p>
      <w:r>
        <w:t>1307</w:t>
      </w:r>
    </w:p>
    <w:p>
      <w:r>
        <w:t>C.ty Cổ Phần Tư Vấn Xúc Tiến Đầu Tư Thương Mại Xây Dựng Thanh Hóa</w:t>
      </w:r>
    </w:p>
    <w:p>
      <w:r>
        <w:t>Lô 25 LK 10 KĐTM Đông Sơn, P. An Hưng, TP. Thanh Hóa</w:t>
      </w:r>
    </w:p>
    <w:p>
      <w:r>
        <w:t>2802867866</w:t>
      </w:r>
    </w:p>
    <w:p>
      <w:r>
        <w:t>4.852</w:t>
      </w:r>
    </w:p>
    <w:p>
      <w:r>
        <w:t>22.161.905</w:t>
      </w:r>
    </w:p>
    <w:p>
      <w:r>
        <w:t>4.432</w:t>
      </w:r>
    </w:p>
    <w:p>
      <w:r>
        <w:t>6</w:t>
      </w:r>
    </w:p>
    <w:p>
      <w:r>
        <w:t>420</w:t>
      </w:r>
    </w:p>
    <w:p>
      <w:r>
        <w:t>1308</w:t>
      </w:r>
    </w:p>
    <w:p>
      <w:r>
        <w:t>C.ty cổ phần TM Tổng Hợp Đại Quân</w:t>
      </w:r>
    </w:p>
    <w:p>
      <w:r>
        <w:t>Thôn Khang Thọ Hưng, X. Hoằng Đức, H. Hoằng Hóa, Thanh Hóa</w:t>
      </w:r>
    </w:p>
    <w:p>
      <w:r>
        <w:t>2802572083</w:t>
      </w:r>
    </w:p>
    <w:p>
      <w:r>
        <w:t>6.164</w:t>
      </w:r>
    </w:p>
    <w:p>
      <w:r>
        <w:t>28.634.000</w:t>
      </w:r>
    </w:p>
    <w:p>
      <w:r>
        <w:t>5.727</w:t>
      </w:r>
    </w:p>
    <w:p>
      <w:r>
        <w:t>7</w:t>
      </w:r>
    </w:p>
    <w:p>
      <w:r>
        <w:t>438</w:t>
      </w:r>
    </w:p>
    <w:p>
      <w:r>
        <w:t>1309</w:t>
      </w:r>
    </w:p>
    <w:p>
      <w:r>
        <w:t>C.ty TNHH TM Đầu Tư BĐS Đại Lộc</w:t>
      </w:r>
    </w:p>
    <w:p>
      <w:r>
        <w:t>Quốc lộ 1A, thôn Quyết Thắng, X. Quảng Thịnh, TP. Thanh Hóa</w:t>
      </w:r>
    </w:p>
    <w:p>
      <w:r>
        <w:t>2802669663</w:t>
      </w:r>
    </w:p>
    <w:p>
      <w:r>
        <w:t>40.220</w:t>
      </w:r>
    </w:p>
    <w:p>
      <w:r>
        <w:t>199.701.000</w:t>
      </w:r>
    </w:p>
    <w:p>
      <w:r>
        <w:t>39.940</w:t>
      </w:r>
    </w:p>
    <w:p>
      <w:r>
        <w:t>4</w:t>
      </w:r>
    </w:p>
    <w:p>
      <w:r>
        <w:t>280</w:t>
      </w:r>
    </w:p>
    <w:p>
      <w:r>
        <w:t>1310</w:t>
      </w:r>
    </w:p>
    <w:p>
      <w:r>
        <w:t>C.ty TNHH Thủy Sản Lnad</w:t>
      </w:r>
    </w:p>
    <w:p>
      <w:r>
        <w:t>Số 42 Trịnh Khả, P. Ngọc Trạo, TP. Thanh Hóa</w:t>
      </w:r>
    </w:p>
    <w:p>
      <w:r>
        <w:t>2803045386</w:t>
      </w:r>
    </w:p>
    <w:p>
      <w:r>
        <w:t>40.000</w:t>
      </w:r>
    </w:p>
    <w:p>
      <w:r>
        <w:t>200.000.000</w:t>
      </w:r>
    </w:p>
    <w:p>
      <w:r>
        <w:t>40.000</w:t>
      </w:r>
    </w:p>
    <w:p>
      <w:r>
        <w:t>0</w:t>
      </w:r>
    </w:p>
    <w:p>
      <w:r>
        <w:t>-</w:t>
      </w:r>
    </w:p>
    <w:p>
      <w:r>
        <w:t>1311</w:t>
      </w:r>
    </w:p>
    <w:p>
      <w:r>
        <w:t>C.ty cổ phần Chăn Nuôi Pg Lam Sơn</w:t>
      </w:r>
    </w:p>
    <w:p>
      <w:r>
        <w:t>Thôn Châu, X. Minh Sơn, H. Ngọc Lặc, Thanh Hóa</w:t>
      </w:r>
    </w:p>
    <w:p>
      <w:r>
        <w:t>2802570128</w:t>
      </w:r>
    </w:p>
    <w:p>
      <w:r>
        <w:t>5.858</w:t>
      </w:r>
    </w:p>
    <w:p>
      <w:r>
        <w:t>28.666.299</w:t>
      </w:r>
    </w:p>
    <w:p>
      <w:r>
        <w:t>5.733</w:t>
      </w:r>
    </w:p>
    <w:p>
      <w:r>
        <w:t>2</w:t>
      </w:r>
    </w:p>
    <w:p>
      <w:r>
        <w:t>125</w:t>
      </w:r>
    </w:p>
    <w:p>
      <w:r>
        <w:t>1312</w:t>
      </w:r>
    </w:p>
    <w:p>
      <w:r>
        <w:t>C.ty TNHH Sqp Việt Nam</w:t>
      </w:r>
    </w:p>
    <w:p>
      <w:r>
        <w:t>Tổ dân phố Liên Vinh, P. Tĩnh Hải, TX. Nghi Sơn</w:t>
      </w:r>
    </w:p>
    <w:p>
      <w:r>
        <w:t>2803045989</w:t>
      </w:r>
    </w:p>
    <w:p>
      <w:r>
        <w:t>500</w:t>
      </w:r>
    </w:p>
    <w:p>
      <w:r>
        <w:t>2.000.000</w:t>
      </w:r>
    </w:p>
    <w:p>
      <w:r>
        <w:t>500</w:t>
      </w:r>
    </w:p>
    <w:p>
      <w:r>
        <w:t>0</w:t>
      </w:r>
    </w:p>
    <w:p>
      <w:r>
        <w:t>-</w:t>
      </w:r>
    </w:p>
    <w:p>
      <w:r>
        <w:t>1313</w:t>
      </w:r>
    </w:p>
    <w:p>
      <w:r>
        <w:t>C.ty cổ phần ĐT Dịch Vụ Hcr</w:t>
      </w:r>
    </w:p>
    <w:p>
      <w:r>
        <w:t>Căn LK 20-05,06 Khu dịch vụ FLC Sầm Sơn, P. Quảng Cư, TP Sầm Sơn, Thanh Hóa</w:t>
      </w:r>
    </w:p>
    <w:p>
      <w:r>
        <w:t>2802834589</w:t>
      </w:r>
    </w:p>
    <w:p>
      <w:r>
        <w:t>2.230</w:t>
      </w:r>
    </w:p>
    <w:p>
      <w:r>
        <w:t>10.102.083</w:t>
      </w:r>
    </w:p>
    <w:p>
      <w:r>
        <w:t>2.020</w:t>
      </w:r>
    </w:p>
    <w:p>
      <w:r>
        <w:t>3</w:t>
      </w:r>
    </w:p>
    <w:p>
      <w:r>
        <w:t>210</w:t>
      </w:r>
    </w:p>
    <w:p>
      <w:r>
        <w:t>1314</w:t>
      </w:r>
    </w:p>
    <w:p>
      <w:r>
        <w:t>C.ty Cổ Phần Miền Trung Royal</w:t>
      </w:r>
    </w:p>
    <w:p>
      <w:r>
        <w:t>27 Cửa Tả, P. Ba Đình, TP. Thanh Hóa</w:t>
      </w:r>
    </w:p>
    <w:p>
      <w:r>
        <w:t>2803046333</w:t>
      </w:r>
    </w:p>
    <w:p>
      <w:r>
        <w:t>4.000</w:t>
      </w:r>
    </w:p>
    <w:p>
      <w:r>
        <w:t>20.000.000</w:t>
      </w:r>
    </w:p>
    <w:p>
      <w:r>
        <w:t>4.000</w:t>
      </w:r>
    </w:p>
    <w:p>
      <w:r>
        <w:t>0</w:t>
      </w:r>
    </w:p>
    <w:p>
      <w:r>
        <w:t>-</w:t>
      </w:r>
    </w:p>
    <w:p>
      <w:r>
        <w:t>1315</w:t>
      </w:r>
    </w:p>
    <w:p>
      <w:r>
        <w:t>C.ty TNHH Trang Trại Eco - Như Xuân</w:t>
      </w:r>
    </w:p>
    <w:p>
      <w:r>
        <w:t>Thôn Đồng Trình, X. Xuân Hoà, H. Như Xuân</w:t>
      </w:r>
    </w:p>
    <w:p>
      <w:r>
        <w:t>2802837283</w:t>
      </w:r>
    </w:p>
    <w:p>
      <w:r>
        <w:t>10.062</w:t>
      </w:r>
    </w:p>
    <w:p>
      <w:r>
        <w:t>49.686.888</w:t>
      </w:r>
    </w:p>
    <w:p>
      <w:r>
        <w:t>9.937</w:t>
      </w:r>
    </w:p>
    <w:p>
      <w:r>
        <w:t>2</w:t>
      </w:r>
    </w:p>
    <w:p>
      <w:r>
        <w:t>125</w:t>
      </w:r>
    </w:p>
    <w:p>
      <w:r>
        <w:t>1316</w:t>
      </w:r>
    </w:p>
    <w:p>
      <w:r>
        <w:t>C.ty Cổ Phần Tư Vấn Đầu Tư Xây Dựng Thuận Thiên</w:t>
      </w:r>
    </w:p>
    <w:p>
      <w:r>
        <w:t>SN 644 Dã Tượng, P. Quảng Hưng, TP. Thanh Hóa</w:t>
      </w:r>
    </w:p>
    <w:p>
      <w:r>
        <w:t>2802839989</w:t>
      </w:r>
    </w:p>
    <w:p>
      <w:r>
        <w:t>9.171</w:t>
      </w:r>
    </w:p>
    <w:p>
      <w:r>
        <w:t>44.806.374</w:t>
      </w:r>
    </w:p>
    <w:p>
      <w:r>
        <w:t>8.961</w:t>
      </w:r>
    </w:p>
    <w:p>
      <w:r>
        <w:t>3</w:t>
      </w:r>
    </w:p>
    <w:p>
      <w:r>
        <w:t>210</w:t>
      </w:r>
    </w:p>
    <w:p>
      <w:r>
        <w:t>1317</w:t>
      </w:r>
    </w:p>
    <w:p>
      <w:r>
        <w:t>C.ty Cổ Phần Bình Minh Xanh Group</w:t>
      </w:r>
    </w:p>
    <w:p>
      <w:r>
        <w:t>Thôn Hợp Nhất, X. Thanh Tân, H. Như Thanh</w:t>
      </w:r>
    </w:p>
    <w:p>
      <w:r>
        <w:t>2802909273</w:t>
      </w:r>
    </w:p>
    <w:p>
      <w:r>
        <w:t>625</w:t>
      </w:r>
    </w:p>
    <w:p>
      <w:r>
        <w:t>129.629</w:t>
      </w:r>
    </w:p>
    <w:p>
      <w:r>
        <w:t>500</w:t>
      </w:r>
    </w:p>
    <w:p>
      <w:r>
        <w:t>2</w:t>
      </w:r>
    </w:p>
    <w:p>
      <w:r>
        <w:t>125</w:t>
      </w:r>
    </w:p>
    <w:p>
      <w:r>
        <w:t>1318</w:t>
      </w:r>
    </w:p>
    <w:p>
      <w:r>
        <w:t>C.ty Cổ Phần Đo Đạc Bản Đồ Và Tư Vấn Đất Đai Tài Nguyên Môi Trường Hưng Thịnh</w:t>
      </w:r>
    </w:p>
    <w:p>
      <w:r>
        <w:t>Đường Tiên Phước, Tiểu khu Ba Đình, TT Nga Sơn, H. Nga Sơn</w:t>
      </w:r>
    </w:p>
    <w:p>
      <w:r>
        <w:t>2802927265</w:t>
      </w:r>
    </w:p>
    <w:p>
      <w:r>
        <w:t>12.807</w:t>
      </w:r>
    </w:p>
    <w:p>
      <w:r>
        <w:t>59.970.247</w:t>
      </w:r>
    </w:p>
    <w:p>
      <w:r>
        <w:t>11.994</w:t>
      </w:r>
    </w:p>
    <w:p>
      <w:r>
        <w:t>13</w:t>
      </w:r>
    </w:p>
    <w:p>
      <w:r>
        <w:t>813</w:t>
      </w:r>
    </w:p>
    <w:p>
      <w:r>
        <w:t>1319</w:t>
      </w:r>
    </w:p>
    <w:p>
      <w:r>
        <w:t>C.ty TNHH Nông Nghiệp Xanh Song Dương</w:t>
      </w:r>
    </w:p>
    <w:p>
      <w:r>
        <w:t>Thôn Cò Con, X. Hạ Trung, H. Bá Thước</w:t>
      </w:r>
    </w:p>
    <w:p>
      <w:r>
        <w:t>2803049528</w:t>
      </w:r>
    </w:p>
    <w:p>
      <w:r>
        <w:t>1.000</w:t>
      </w:r>
    </w:p>
    <w:p>
      <w:r>
        <w:t>5.000.000</w:t>
      </w:r>
    </w:p>
    <w:p>
      <w:r>
        <w:t>1.000</w:t>
      </w:r>
    </w:p>
    <w:p>
      <w:r>
        <w:t>0</w:t>
      </w:r>
    </w:p>
    <w:p>
      <w:r>
        <w:t>-</w:t>
      </w:r>
    </w:p>
    <w:p>
      <w:r>
        <w:t>1320</w:t>
      </w:r>
    </w:p>
    <w:p>
      <w:r>
        <w:t>C.ty TNHH Thương Mại Vận Tải Và Xây Dựng Gia Bảo</w:t>
      </w:r>
    </w:p>
    <w:p>
      <w:r>
        <w:t>Phố Đồng Tâm 2, X. Thiết ống, H. Bá Thước</w:t>
      </w:r>
    </w:p>
    <w:p>
      <w:r>
        <w:t>2803049711</w:t>
      </w:r>
    </w:p>
    <w:p>
      <w:r>
        <w:t>2.000</w:t>
      </w:r>
    </w:p>
    <w:p>
      <w:r>
        <w:t>10.000.000</w:t>
      </w:r>
    </w:p>
    <w:p>
      <w:r>
        <w:t>2.000</w:t>
      </w:r>
    </w:p>
    <w:p>
      <w:r>
        <w:t>0</w:t>
      </w:r>
    </w:p>
    <w:p>
      <w:r>
        <w:t>-</w:t>
      </w:r>
    </w:p>
    <w:p>
      <w:r>
        <w:t>1321</w:t>
      </w:r>
    </w:p>
    <w:p>
      <w:r>
        <w:t>C.ty Cổ Phần Khoáng Sản Nam Thanh Hóa</w:t>
      </w:r>
    </w:p>
    <w:p>
      <w:r>
        <w:t>Tổ Dân Phố Hữu Lộc, P.Trúc Lâm, TX. Nghi Sơn</w:t>
      </w:r>
    </w:p>
    <w:p>
      <w:r>
        <w:t>2803049905</w:t>
      </w:r>
    </w:p>
    <w:p>
      <w:r>
        <w:t>500</w:t>
      </w:r>
    </w:p>
    <w:p>
      <w:r>
        <w:t>1.000.000</w:t>
      </w:r>
    </w:p>
    <w:p>
      <w:r>
        <w:t>500</w:t>
      </w:r>
    </w:p>
    <w:p>
      <w:r>
        <w:t>0</w:t>
      </w:r>
    </w:p>
    <w:p>
      <w:r>
        <w:t>-</w:t>
      </w:r>
    </w:p>
    <w:p>
      <w:r>
        <w:t>1322</w:t>
      </w:r>
    </w:p>
    <w:p>
      <w:r>
        <w:t>C.ty TNHH Đầu Tư BĐS Thịnh Phát Land</w:t>
      </w:r>
    </w:p>
    <w:p>
      <w:r>
        <w:t>Số 412, Ngõ 7, thôn Làng Trù, X. Vạn Thiện, H. Nông Cống</w:t>
      </w:r>
    </w:p>
    <w:p>
      <w:r>
        <w:t>2803050361</w:t>
      </w:r>
    </w:p>
    <w:p>
      <w:r>
        <w:t>60.000</w:t>
      </w:r>
    </w:p>
    <w:p>
      <w:r>
        <w:t>300.000.000</w:t>
      </w:r>
    </w:p>
    <w:p>
      <w:r>
        <w:t>60.000</w:t>
      </w:r>
    </w:p>
    <w:p>
      <w:r>
        <w:t>0</w:t>
      </w:r>
    </w:p>
    <w:p>
      <w:r>
        <w:t>-</w:t>
      </w:r>
    </w:p>
    <w:p>
      <w:r>
        <w:t>1323</w:t>
      </w:r>
    </w:p>
    <w:p>
      <w:r>
        <w:t>C.ty TNHH Xây Dựng Giao Thông Thủy Lợi Thanh Tùng</w:t>
      </w:r>
    </w:p>
    <w:p>
      <w:r>
        <w:t>Đường Lê Thế Long, Cụm công nghiệp Đông Tiến, TT Rừng Thông, H. Đông Sơn, Thanh Hóa</w:t>
      </w:r>
    </w:p>
    <w:p>
      <w:r>
        <w:t>2800550285</w:t>
      </w:r>
    </w:p>
    <w:p>
      <w:r>
        <w:t>18.789</w:t>
      </w:r>
    </w:p>
    <w:p>
      <w:r>
        <w:t>70.493.548</w:t>
      </w:r>
    </w:p>
    <w:p>
      <w:r>
        <w:t>14.099</w:t>
      </w:r>
    </w:p>
    <w:p>
      <w:r>
        <w:t>67</w:t>
      </w:r>
    </w:p>
    <w:p>
      <w:r>
        <w:t>4.690</w:t>
      </w:r>
    </w:p>
    <w:p>
      <w:r>
        <w:t>1324</w:t>
      </w:r>
    </w:p>
    <w:p>
      <w:r>
        <w:t>C.ty Cổ Phần Thương Mại Tân Thành Phát</w:t>
      </w:r>
    </w:p>
    <w:p>
      <w:r>
        <w:t>Tầng 3 Chợ Tây Thành, số 288 đường Nguyễn Trãi, P. Tân Sơn, TP. Thanh Hóa</w:t>
      </w:r>
    </w:p>
    <w:p>
      <w:r>
        <w:t>2800586669</w:t>
      </w:r>
    </w:p>
    <w:p>
      <w:r>
        <w:t>16.671</w:t>
      </w:r>
    </w:p>
    <w:p>
      <w:r>
        <w:t>59.206.751</w:t>
      </w:r>
    </w:p>
    <w:p>
      <w:r>
        <w:t>11.841</w:t>
      </w:r>
    </w:p>
    <w:p>
      <w:r>
        <w:t>69</w:t>
      </w:r>
    </w:p>
    <w:p>
      <w:r>
        <w:t>4.830</w:t>
      </w:r>
    </w:p>
    <w:p>
      <w:r>
        <w:t>1325</w:t>
      </w:r>
    </w:p>
    <w:p>
      <w:r>
        <w:t>C.ty TNHH Thanh Trung</w:t>
      </w:r>
    </w:p>
    <w:p>
      <w:r>
        <w:t>SN 191 - 193 Lê Hoàn, P. Lam Sơn, TP. Thanh Hóa</w:t>
      </w:r>
    </w:p>
    <w:p>
      <w:r>
        <w:t>2800525257</w:t>
      </w:r>
    </w:p>
    <w:p>
      <w:r>
        <w:t>5.885</w:t>
      </w:r>
    </w:p>
    <w:p>
      <w:r>
        <w:t>25.925.718</w:t>
      </w:r>
    </w:p>
    <w:p>
      <w:r>
        <w:t>5.185</w:t>
      </w:r>
    </w:p>
    <w:p>
      <w:r>
        <w:t>10</w:t>
      </w:r>
    </w:p>
    <w:p>
      <w:r>
        <w:t>700</w:t>
      </w:r>
    </w:p>
    <w:p>
      <w:r>
        <w:t>1326</w:t>
      </w:r>
    </w:p>
    <w:p>
      <w:r>
        <w:t>C.ty Cổ Phần Thương Mại Trường Xuân - At</w:t>
      </w:r>
    </w:p>
    <w:p>
      <w:r>
        <w:t>SN 90, đường Lê Văn An, KĐTM Đông Bắc Ga, P. Đông Thọ, TP. Thanh Hóa</w:t>
      </w:r>
    </w:p>
    <w:p>
      <w:r>
        <w:t>2801954393</w:t>
      </w:r>
    </w:p>
    <w:p>
      <w:r>
        <w:t>21.528</w:t>
      </w:r>
    </w:p>
    <w:p>
      <w:r>
        <w:t>102.037.524</w:t>
      </w:r>
    </w:p>
    <w:p>
      <w:r>
        <w:t>20.408</w:t>
      </w:r>
    </w:p>
    <w:p>
      <w:r>
        <w:t>16</w:t>
      </w:r>
    </w:p>
    <w:p>
      <w:r>
        <w:t>1.120</w:t>
      </w:r>
    </w:p>
    <w:p>
      <w:r>
        <w:t>1327</w:t>
      </w:r>
    </w:p>
    <w:p>
      <w:r>
        <w:t>C.ty Cổ Phần Đầu Tư Và Xây Dựng Htbcons</w:t>
      </w:r>
    </w:p>
    <w:p>
      <w:r>
        <w:t>Thôn Tiền Thịnh, X. Quảng Đức, H. Quảng Xương</w:t>
      </w:r>
    </w:p>
    <w:p>
      <w:r>
        <w:t>2803050890</w:t>
      </w:r>
    </w:p>
    <w:p>
      <w:r>
        <w:t>2.000</w:t>
      </w:r>
    </w:p>
    <w:p>
      <w:r>
        <w:t>10.000.000</w:t>
      </w:r>
    </w:p>
    <w:p>
      <w:r>
        <w:t>2.000</w:t>
      </w:r>
    </w:p>
    <w:p>
      <w:r>
        <w:t>0</w:t>
      </w:r>
    </w:p>
    <w:p>
      <w:r>
        <w:t>-</w:t>
      </w:r>
    </w:p>
    <w:p>
      <w:r>
        <w:t>1328</w:t>
      </w:r>
    </w:p>
    <w:p>
      <w:r>
        <w:t>C.ty Cổ Phần Vnwater Hoằng Hóa</w:t>
      </w:r>
    </w:p>
    <w:p>
      <w:r>
        <w:t>Tầng 1 Tòa nhà Việt Thanh VNC, P. Đông Hương, TP. Thanh Hóa</w:t>
      </w:r>
    </w:p>
    <w:p>
      <w:r>
        <w:t>2802748530</w:t>
      </w:r>
    </w:p>
    <w:p>
      <w:r>
        <w:t>19.829</w:t>
      </w:r>
    </w:p>
    <w:p>
      <w:r>
        <w:t>90.044.134</w:t>
      </w:r>
    </w:p>
    <w:p>
      <w:r>
        <w:t>18.009</w:t>
      </w:r>
    </w:p>
    <w:p>
      <w:r>
        <w:t>26</w:t>
      </w:r>
    </w:p>
    <w:p>
      <w:r>
        <w:t>1.820</w:t>
      </w:r>
    </w:p>
    <w:p>
      <w:r>
        <w:t>1329</w:t>
      </w:r>
    </w:p>
    <w:p>
      <w:r>
        <w:t>C.ty Cổ Phần Ô Tô Phong Sơn</w:t>
      </w:r>
    </w:p>
    <w:p>
      <w:r>
        <w:t>Số 631 Lê Lai, P. Quảng Hưng, TP. Thanh Hóa</w:t>
      </w:r>
    </w:p>
    <w:p>
      <w:r>
        <w:t>2802926776</w:t>
      </w:r>
    </w:p>
    <w:p>
      <w:r>
        <w:t>8.051</w:t>
      </w:r>
    </w:p>
    <w:p>
      <w:r>
        <w:t>31.504.138</w:t>
      </w:r>
    </w:p>
    <w:p>
      <w:r>
        <w:t>6.301</w:t>
      </w:r>
    </w:p>
    <w:p>
      <w:r>
        <w:t>25</w:t>
      </w:r>
    </w:p>
    <w:p>
      <w:r>
        <w:t>1.750</w:t>
      </w:r>
    </w:p>
    <w:p>
      <w:r>
        <w:t>1330</w:t>
      </w:r>
    </w:p>
    <w:p>
      <w:r>
        <w:t>C.ty TNHH Dịch Vụ Thương Mại Quang Trung</w:t>
      </w:r>
    </w:p>
    <w:p>
      <w:r>
        <w:t>Số 208 Quang Trung, P. Ngọc Trạo, TP. Thanh Hóa</w:t>
      </w:r>
    </w:p>
    <w:p>
      <w:r>
        <w:t>2800136331</w:t>
      </w:r>
    </w:p>
    <w:p>
      <w:r>
        <w:t>23.642</w:t>
      </w:r>
    </w:p>
    <w:p>
      <w:r>
        <w:t>100.010.835</w:t>
      </w:r>
    </w:p>
    <w:p>
      <w:r>
        <w:t>20.002</w:t>
      </w:r>
    </w:p>
    <w:p>
      <w:r>
        <w:t>52</w:t>
      </w:r>
    </w:p>
    <w:p>
      <w:r>
        <w:t>3.640</w:t>
      </w:r>
    </w:p>
    <w:p>
      <w:r>
        <w:t>1331</w:t>
      </w:r>
    </w:p>
    <w:p>
      <w:r>
        <w:t>C.ty TNHH Kỹ Thuật Công Nghệ Techco</w:t>
      </w:r>
    </w:p>
    <w:p>
      <w:r>
        <w:t>Số 116 đường Triệu Quốc Đạt, P. Điện Biên, TP. Thanh Hóa</w:t>
      </w:r>
    </w:p>
    <w:p>
      <w:r>
        <w:t>2800150304</w:t>
      </w:r>
    </w:p>
    <w:p>
      <w:r>
        <w:t>20.706</w:t>
      </w:r>
    </w:p>
    <w:p>
      <w:r>
        <w:t>100.380.929</w:t>
      </w:r>
    </w:p>
    <w:p>
      <w:r>
        <w:t>20.076</w:t>
      </w:r>
    </w:p>
    <w:p>
      <w:r>
        <w:t>9</w:t>
      </w:r>
    </w:p>
    <w:p>
      <w:r>
        <w:t>630</w:t>
      </w:r>
    </w:p>
    <w:p>
      <w:r>
        <w:t>1332</w:t>
      </w:r>
    </w:p>
    <w:p>
      <w:r>
        <w:t>C.ty TNHH Dịch Vụ Ô Tô Quang Trung</w:t>
      </w:r>
    </w:p>
    <w:p>
      <w:r>
        <w:t>Số 92 Đại lộ Lê Lợi, P. Đông Hương, TP. Thanh Hóa</w:t>
      </w:r>
    </w:p>
    <w:p>
      <w:r>
        <w:t>2802150758</w:t>
      </w:r>
    </w:p>
    <w:p>
      <w:r>
        <w:t>25.940</w:t>
      </w:r>
    </w:p>
    <w:p>
      <w:r>
        <w:t>95.051.277</w:t>
      </w:r>
    </w:p>
    <w:p>
      <w:r>
        <w:t>19.010</w:t>
      </w:r>
    </w:p>
    <w:p>
      <w:r>
        <w:t>99</w:t>
      </w:r>
    </w:p>
    <w:p>
      <w:r>
        <w:t>6.930</w:t>
      </w:r>
    </w:p>
    <w:p>
      <w:r>
        <w:t>1333</w:t>
      </w:r>
    </w:p>
    <w:p>
      <w:r>
        <w:t>C.ty TNHH Minh Phương Star</w:t>
      </w:r>
    </w:p>
    <w:p>
      <w:r>
        <w:t>SN 138 Lý Nam Đế, P. Đông Hương, TP. Thanh Hóa</w:t>
      </w:r>
    </w:p>
    <w:p>
      <w:r>
        <w:t>2802960047</w:t>
      </w:r>
    </w:p>
    <w:p>
      <w:r>
        <w:t>4.216</w:t>
      </w:r>
    </w:p>
    <w:p>
      <w:r>
        <w:t>20.030.704</w:t>
      </w:r>
    </w:p>
    <w:p>
      <w:r>
        <w:t>4.006</w:t>
      </w:r>
    </w:p>
    <w:p>
      <w:r>
        <w:t>3</w:t>
      </w:r>
    </w:p>
    <w:p>
      <w:r>
        <w:t>210</w:t>
      </w:r>
    </w:p>
    <w:p>
      <w:r>
        <w:t>1334</w:t>
      </w:r>
    </w:p>
    <w:p>
      <w:r>
        <w:t>C.ty Cổ Phần Tập Đoàn Vngreen</w:t>
      </w:r>
    </w:p>
    <w:p>
      <w:r>
        <w:t>KCN số 2 - Khu KT Nghi Sơn, X. Hải Yến, TX. Nghi Sơn</w:t>
      </w:r>
    </w:p>
    <w:p>
      <w:r>
        <w:t>2803050971</w:t>
      </w:r>
    </w:p>
    <w:p>
      <w:r>
        <w:t>500</w:t>
      </w:r>
    </w:p>
    <w:p>
      <w:r>
        <w:t>1.000.284</w:t>
      </w:r>
    </w:p>
    <w:p>
      <w:r>
        <w:t>500</w:t>
      </w:r>
    </w:p>
    <w:p>
      <w:r>
        <w:t>0</w:t>
      </w:r>
    </w:p>
    <w:p>
      <w:r>
        <w:t>-</w:t>
      </w:r>
    </w:p>
    <w:p>
      <w:r>
        <w:t>1335</w:t>
      </w:r>
    </w:p>
    <w:p>
      <w:r>
        <w:t>C.ty TNHH Đầu Tư Giáo Dục Sapien Thanh Hóa</w:t>
      </w:r>
    </w:p>
    <w:p>
      <w:r>
        <w:t>Khu công cộng Bắc Sơn, đường Lý Tự Trọng, P. Bắc Sơn, TP. Sầm Sơn</w:t>
      </w:r>
    </w:p>
    <w:p>
      <w:r>
        <w:t>2803051862</w:t>
      </w:r>
    </w:p>
    <w:p>
      <w:r>
        <w:t>20.180</w:t>
      </w:r>
    </w:p>
    <w:p>
      <w:r>
        <w:t>100.899.000</w:t>
      </w:r>
    </w:p>
    <w:p>
      <w:r>
        <w:t>20.180</w:t>
      </w:r>
    </w:p>
    <w:p>
      <w:r>
        <w:t>0</w:t>
      </w:r>
    </w:p>
    <w:p>
      <w:r>
        <w:t>-</w:t>
      </w:r>
    </w:p>
    <w:p>
      <w:r>
        <w:t>1336</w:t>
      </w:r>
    </w:p>
    <w:p>
      <w:r>
        <w:t>C.ty TNHH Đầu Tư Xây Dựng Sơn Trang St</w:t>
      </w:r>
    </w:p>
    <w:p>
      <w:r>
        <w:t>Thôn Quần Trúc, X. Khuyến Nông, H. Triệu Sơn</w:t>
      </w:r>
    </w:p>
    <w:p>
      <w:r>
        <w:t>2803052016</w:t>
      </w:r>
    </w:p>
    <w:p>
      <w:r>
        <w:t>2.000</w:t>
      </w:r>
    </w:p>
    <w:p>
      <w:r>
        <w:t>10.000.000</w:t>
      </w:r>
    </w:p>
    <w:p>
      <w:r>
        <w:t>2.000</w:t>
      </w:r>
    </w:p>
    <w:p>
      <w:r>
        <w:t>0</w:t>
      </w:r>
    </w:p>
    <w:p>
      <w:r>
        <w:t>-</w:t>
      </w:r>
    </w:p>
    <w:p>
      <w:r>
        <w:t>1337</w:t>
      </w:r>
    </w:p>
    <w:p>
      <w:r>
        <w:t>C.ty Cổ Phần Đầu Tư Sông Việt 5</w:t>
      </w:r>
    </w:p>
    <w:p>
      <w:r>
        <w:t>Số 18 Lê Hồng Sơn, P. Trường Thi, TP. Thanh Hóa</w:t>
      </w:r>
    </w:p>
    <w:p>
      <w:r>
        <w:t>2803052295</w:t>
      </w:r>
    </w:p>
    <w:p>
      <w:r>
        <w:t>4.799</w:t>
      </w:r>
    </w:p>
    <w:p>
      <w:r>
        <w:t>23.996.831</w:t>
      </w:r>
    </w:p>
    <w:p>
      <w:r>
        <w:t>4.799</w:t>
      </w:r>
    </w:p>
    <w:p>
      <w:r>
        <w:t>0</w:t>
      </w:r>
    </w:p>
    <w:p>
      <w:r>
        <w:t>-</w:t>
      </w:r>
    </w:p>
    <w:p>
      <w:r>
        <w:t>1338</w:t>
      </w:r>
    </w:p>
    <w:p>
      <w:r>
        <w:t>C.ty TNHH Đức Trọng Nghi Sơn</w:t>
      </w:r>
    </w:p>
    <w:p>
      <w:r>
        <w:t>Thôn hà Bắc, Hải Hà, TX. Nghi Sơn, TH</w:t>
      </w:r>
    </w:p>
    <w:p>
      <w:r>
        <w:t>2802810901</w:t>
      </w:r>
    </w:p>
    <w:p>
      <w:r>
        <w:t>5.000</w:t>
      </w:r>
    </w:p>
    <w:p>
      <w:r>
        <w:t>25.000.000</w:t>
      </w:r>
    </w:p>
    <w:p>
      <w:r>
        <w:t>5.000</w:t>
      </w:r>
    </w:p>
    <w:p>
      <w:r>
        <w:t>-</w:t>
      </w:r>
    </w:p>
    <w:p>
      <w:r>
        <w:t>1339</w:t>
      </w:r>
    </w:p>
    <w:p>
      <w:r>
        <w:t>C.ty cổ phần Cấp Nước Sông Chu</w:t>
      </w:r>
    </w:p>
    <w:p>
      <w:r>
        <w:t>Lô 08+09, TM2 KCN Đình Hương, Tây Bắc Ga, P Đông Cương, TP. Thanh Hóa</w:t>
      </w:r>
    </w:p>
    <w:p>
      <w:r>
        <w:t>2802811292</w:t>
      </w:r>
    </w:p>
    <w:p>
      <w:r>
        <w:t>5.000</w:t>
      </w:r>
    </w:p>
    <w:p>
      <w:r>
        <w:t>25.000.000</w:t>
      </w:r>
    </w:p>
    <w:p>
      <w:r>
        <w:t>5.000</w:t>
      </w:r>
    </w:p>
    <w:p>
      <w:r>
        <w:t>-</w:t>
      </w:r>
    </w:p>
    <w:p>
      <w:r>
        <w:t>1340</w:t>
      </w:r>
    </w:p>
    <w:p>
      <w:r>
        <w:t>C.ty TNHH Tư Vấn Đầu Tư Xây Dựng Và Thương Mại Tùng Linh</w:t>
      </w:r>
    </w:p>
    <w:p>
      <w:r>
        <w:t>Thôn Cựu Tự, X. Đông Hòa, H. Đông Sơn</w:t>
      </w:r>
    </w:p>
    <w:p>
      <w:r>
        <w:t>2802867954</w:t>
      </w:r>
    </w:p>
    <w:p>
      <w:r>
        <w:t>6.544</w:t>
      </w:r>
    </w:p>
    <w:p>
      <w:r>
        <w:t>21.169.051</w:t>
      </w:r>
    </w:p>
    <w:p>
      <w:r>
        <w:t>4.234</w:t>
      </w:r>
    </w:p>
    <w:p>
      <w:r>
        <w:t>33</w:t>
      </w:r>
    </w:p>
    <w:p>
      <w:r>
        <w:t>2.310</w:t>
      </w:r>
    </w:p>
    <w:p>
      <w:r>
        <w:t>1341</w:t>
      </w:r>
    </w:p>
    <w:p>
      <w:r>
        <w:t>C.ty TNHH Miju Vina</w:t>
      </w:r>
    </w:p>
    <w:p>
      <w:r>
        <w:t>Đội 5, X. Nga Thủy, H. Nga Sơn, Thanh Hóa</w:t>
      </w:r>
    </w:p>
    <w:p>
      <w:r>
        <w:t>2802582243</w:t>
      </w:r>
    </w:p>
    <w:p>
      <w:r>
        <w:t>52.337</w:t>
      </w:r>
    </w:p>
    <w:p>
      <w:r>
        <w:t>27.935.487</w:t>
      </w:r>
    </w:p>
    <w:p>
      <w:r>
        <w:t>5.587</w:t>
      </w:r>
    </w:p>
    <w:p>
      <w:r>
        <w:t>748</w:t>
      </w:r>
    </w:p>
    <w:p>
      <w:r>
        <w:t>46.750</w:t>
      </w:r>
    </w:p>
    <w:p>
      <w:r>
        <w:t>1342</w:t>
      </w:r>
    </w:p>
    <w:p>
      <w:r>
        <w:t>C.ty cổ phần ĐT Phát Triển Đô Thị &amp; KCN Việt Nam</w:t>
      </w:r>
    </w:p>
    <w:p>
      <w:r>
        <w:t>05/154 đường Nguyễn Tĩnh, P. Đông hương TP. Thanh Hóa</w:t>
      </w:r>
    </w:p>
    <w:p>
      <w:r>
        <w:t>2802857554</w:t>
      </w:r>
    </w:p>
    <w:p>
      <w:r>
        <w:t>19.995</w:t>
      </w:r>
    </w:p>
    <w:p>
      <w:r>
        <w:t>99.973.546</w:t>
      </w:r>
    </w:p>
    <w:p>
      <w:r>
        <w:t>19.995</w:t>
      </w:r>
    </w:p>
    <w:p>
      <w:r>
        <w:t>0</w:t>
      </w:r>
    </w:p>
    <w:p>
      <w:r>
        <w:t>-</w:t>
      </w:r>
    </w:p>
    <w:p>
      <w:r>
        <w:t>1343</w:t>
      </w:r>
    </w:p>
    <w:p>
      <w:r>
        <w:t>C.ty TNHH Tiến Hiền 68</w:t>
      </w:r>
    </w:p>
    <w:p>
      <w:r>
        <w:t>Thôn 4, X. Hoằng Trinh, H. Hoằng Hóa, Thanh Hóa</w:t>
      </w:r>
    </w:p>
    <w:p>
      <w:r>
        <w:t>2802912759</w:t>
      </w:r>
    </w:p>
    <w:p>
      <w:r>
        <w:t>1.999</w:t>
      </w:r>
    </w:p>
    <w:p>
      <w:r>
        <w:t>9.996.520</w:t>
      </w:r>
    </w:p>
    <w:p>
      <w:r>
        <w:t>1.999</w:t>
      </w:r>
    </w:p>
    <w:p>
      <w:r>
        <w:t>0</w:t>
      </w:r>
    </w:p>
    <w:p>
      <w:r>
        <w:t>-</w:t>
      </w:r>
    </w:p>
    <w:p>
      <w:r>
        <w:t>1344</w:t>
      </w:r>
    </w:p>
    <w:p>
      <w:r>
        <w:t>C.ty TNHH Lý Oanh</w:t>
      </w:r>
    </w:p>
    <w:p>
      <w:r>
        <w:t>Thôn 4, X. Hoằng Trinh, H. Hoằng Hóa, Thanh Hóa</w:t>
      </w:r>
    </w:p>
    <w:p>
      <w:r>
        <w:t>2802912741</w:t>
      </w:r>
    </w:p>
    <w:p>
      <w:r>
        <w:t>2.999</w:t>
      </w:r>
    </w:p>
    <w:p>
      <w:r>
        <w:t>14.996.000</w:t>
      </w:r>
    </w:p>
    <w:p>
      <w:r>
        <w:t>2.999</w:t>
      </w:r>
    </w:p>
    <w:p>
      <w:r>
        <w:t>0</w:t>
      </w:r>
    </w:p>
    <w:p>
      <w:r>
        <w:t>-</w:t>
      </w:r>
    </w:p>
    <w:p>
      <w:r>
        <w:t>1345</w:t>
      </w:r>
    </w:p>
    <w:p>
      <w:r>
        <w:t>C.ty cổ phần Dinh Dưỡng Vrg</w:t>
      </w:r>
    </w:p>
    <w:p>
      <w:r>
        <w:t>Phòng 306 H2, Chung cư Phú Sơn, P. Phú Sơn, TP. Thanh Hóa</w:t>
      </w:r>
    </w:p>
    <w:p>
      <w:r>
        <w:t>2802951317</w:t>
      </w:r>
    </w:p>
    <w:p>
      <w:r>
        <w:t>1.964</w:t>
      </w:r>
    </w:p>
    <w:p>
      <w:r>
        <w:t>9.820.000</w:t>
      </w:r>
    </w:p>
    <w:p>
      <w:r>
        <w:t>1.964</w:t>
      </w:r>
    </w:p>
    <w:p>
      <w:r>
        <w:t>0</w:t>
      </w:r>
    </w:p>
    <w:p>
      <w:r>
        <w:t>-</w:t>
      </w:r>
    </w:p>
    <w:p>
      <w:r>
        <w:t>1346</w:t>
      </w:r>
    </w:p>
    <w:p>
      <w:r>
        <w:t>C.ty cổ phần Thủy Sản Vinatom</w:t>
      </w:r>
    </w:p>
    <w:p>
      <w:r>
        <w:t>Số 39B Ngô Thì Nhậm, P. Ngọc Trạo, TP. Thanh Hóa</w:t>
      </w:r>
    </w:p>
    <w:p>
      <w:r>
        <w:t>2802812835</w:t>
      </w:r>
    </w:p>
    <w:p>
      <w:r>
        <w:t>6.000</w:t>
      </w:r>
    </w:p>
    <w:p>
      <w:r>
        <w:t>30.000.000</w:t>
      </w:r>
    </w:p>
    <w:p>
      <w:r>
        <w:t>6.000</w:t>
      </w:r>
    </w:p>
    <w:p>
      <w:r>
        <w:t>0</w:t>
      </w:r>
    </w:p>
    <w:p>
      <w:r>
        <w:t>-</w:t>
      </w:r>
    </w:p>
    <w:p>
      <w:r>
        <w:t>1347</w:t>
      </w:r>
    </w:p>
    <w:p>
      <w:r>
        <w:t>C.ty TNHH Đầu Tư XD Và Phát Triển Trung Sơn</w:t>
      </w:r>
    </w:p>
    <w:p>
      <w:r>
        <w:t>Lô N2, N3 KĐT Bình Minh, P. Đông Hương, TP. Thanh Hóa</w:t>
      </w:r>
    </w:p>
    <w:p>
      <w:r>
        <w:t>2802931141</w:t>
      </w:r>
    </w:p>
    <w:p>
      <w:r>
        <w:t>59.984</w:t>
      </w:r>
    </w:p>
    <w:p>
      <w:r>
        <w:t>299.920.000</w:t>
      </w:r>
    </w:p>
    <w:p>
      <w:r>
        <w:t>59.984</w:t>
      </w:r>
    </w:p>
    <w:p>
      <w:r>
        <w:t>0</w:t>
      </w:r>
    </w:p>
    <w:p>
      <w:r>
        <w:t>-</w:t>
      </w:r>
    </w:p>
    <w:p>
      <w:r>
        <w:t>1348</w:t>
      </w:r>
    </w:p>
    <w:p>
      <w:r>
        <w:t>C.ty TNHH Phú Lĩnh Vina</w:t>
      </w:r>
    </w:p>
    <w:p>
      <w:r>
        <w:t>SN 09/39 đường Cù Chính Lan, P. Trường Thi, TP. Thanh Hóa</w:t>
      </w:r>
    </w:p>
    <w:p>
      <w:r>
        <w:t>2802959588</w:t>
      </w:r>
    </w:p>
    <w:p>
      <w:r>
        <w:t>3.000</w:t>
      </w:r>
    </w:p>
    <w:p>
      <w:r>
        <w:t>15.000.000</w:t>
      </w:r>
    </w:p>
    <w:p>
      <w:r>
        <w:t>3.000</w:t>
      </w:r>
    </w:p>
    <w:p>
      <w:r>
        <w:t>0</w:t>
      </w:r>
    </w:p>
    <w:p>
      <w:r>
        <w:t>-</w:t>
      </w:r>
    </w:p>
    <w:p>
      <w:r>
        <w:t>1349</w:t>
      </w:r>
    </w:p>
    <w:p>
      <w:r>
        <w:t>C.ty cổ phần Hc Cường Thịnh</w:t>
      </w:r>
    </w:p>
    <w:p>
      <w:r>
        <w:t>BT5, KĐT xanh, P. Đông Sơn, TP. Thanh Hóa</w:t>
      </w:r>
    </w:p>
    <w:p>
      <w:r>
        <w:t>2803010263</w:t>
      </w:r>
    </w:p>
    <w:p>
      <w:r>
        <w:t>20.000</w:t>
      </w:r>
    </w:p>
    <w:p>
      <w:r>
        <w:t>100.000.000</w:t>
      </w:r>
    </w:p>
    <w:p>
      <w:r>
        <w:t>20.000</w:t>
      </w:r>
    </w:p>
    <w:p>
      <w:r>
        <w:t>0</w:t>
      </w:r>
    </w:p>
    <w:p>
      <w:r>
        <w:t>-</w:t>
      </w:r>
    </w:p>
    <w:p>
      <w:r>
        <w:t>1350</w:t>
      </w:r>
    </w:p>
    <w:p>
      <w:r>
        <w:t>C.ty cổ phần XNK TM Và DV Tổng Hợp Hiếu Tình</w:t>
      </w:r>
    </w:p>
    <w:p>
      <w:r>
        <w:t>Số 200 Khu 1, TT Vĩnh Lộc, H. Vĩnh Lộc, Thanh Hoá</w:t>
      </w:r>
    </w:p>
    <w:p>
      <w:r>
        <w:t>2803032725</w:t>
      </w:r>
    </w:p>
    <w:p>
      <w:r>
        <w:t>5.000</w:t>
      </w:r>
    </w:p>
    <w:p>
      <w:r>
        <w:t>25.000.000</w:t>
      </w:r>
    </w:p>
    <w:p>
      <w:r>
        <w:t>5.000</w:t>
      </w:r>
    </w:p>
    <w:p>
      <w:r>
        <w:t>0</w:t>
      </w:r>
    </w:p>
    <w:p>
      <w:r>
        <w:t>-</w:t>
      </w:r>
    </w:p>
    <w:p>
      <w:r>
        <w:t>1351</w:t>
      </w:r>
    </w:p>
    <w:p>
      <w:r>
        <w:t>C.ty Cổ Phần Dạ Lan</w:t>
      </w:r>
    </w:p>
    <w:p>
      <w:r>
        <w:t>Số 01 Phan Chu Trinh, P. Điện Biên, TP. Thanh Hóa</w:t>
      </w:r>
    </w:p>
    <w:p>
      <w:r>
        <w:t>2800569977</w:t>
      </w:r>
    </w:p>
    <w:p>
      <w:r>
        <w:t>34.953</w:t>
      </w:r>
    </w:p>
    <w:p>
      <w:r>
        <w:t>140.462.771</w:t>
      </w:r>
    </w:p>
    <w:p>
      <w:r>
        <w:t>28.093</w:t>
      </w:r>
    </w:p>
    <w:p>
      <w:r>
        <w:t>98</w:t>
      </w:r>
    </w:p>
    <w:p>
      <w:r>
        <w:t>6.860</w:t>
      </w:r>
    </w:p>
    <w:p>
      <w:r>
        <w:t>1352</w:t>
      </w:r>
    </w:p>
    <w:p>
      <w:r>
        <w:t>C.ty Cổ Phần Đầu Tư DVTM Ngọc Diệp</w:t>
      </w:r>
    </w:p>
    <w:p>
      <w:r>
        <w:t>Số 71+73 Đinh Công Tráng, P. Ba Đình, TP. Thanh Hóa</w:t>
      </w:r>
    </w:p>
    <w:p>
      <w:r>
        <w:t>2802945514</w:t>
      </w:r>
    </w:p>
    <w:p>
      <w:r>
        <w:t>3.289</w:t>
      </w:r>
    </w:p>
    <w:p>
      <w:r>
        <w:t>15.046.827</w:t>
      </w:r>
    </w:p>
    <w:p>
      <w:r>
        <w:t>3.009</w:t>
      </w:r>
    </w:p>
    <w:p>
      <w:r>
        <w:t>4</w:t>
      </w:r>
    </w:p>
    <w:p>
      <w:r>
        <w:t>280</w:t>
      </w:r>
    </w:p>
    <w:p>
      <w:r>
        <w:t>1353</w:t>
      </w:r>
    </w:p>
    <w:p>
      <w:r>
        <w:t>C.ty Cổ Phần Đầu Tư Nông Nghiệp Tp Việt Nam</w:t>
      </w:r>
    </w:p>
    <w:p>
      <w:r>
        <w:t>Thôn Poọng, X. Giao Thiện, H. Lang Chánh</w:t>
      </w:r>
    </w:p>
    <w:p>
      <w:r>
        <w:t>2802922972</w:t>
      </w:r>
    </w:p>
    <w:p>
      <w:r>
        <w:t>3.120</w:t>
      </w:r>
    </w:p>
    <w:p>
      <w:r>
        <w:t>14.975.287</w:t>
      </w:r>
    </w:p>
    <w:p>
      <w:r>
        <w:t>2.995</w:t>
      </w:r>
    </w:p>
    <w:p>
      <w:r>
        <w:t>2</w:t>
      </w:r>
    </w:p>
    <w:p>
      <w:r>
        <w:t>125</w:t>
      </w:r>
    </w:p>
    <w:p>
      <w:r>
        <w:t>1354</w:t>
      </w:r>
    </w:p>
    <w:p>
      <w:r>
        <w:t>C.ty Cổ Phần Đầu Tư Và Phát Triển Dịch Vụ Hoàng Gia</w:t>
      </w:r>
    </w:p>
    <w:p>
      <w:r>
        <w:t>Thôn Ngọ, X. Tiến Lộc, H. Hậu Lộc, Thanh Hoá.</w:t>
      </w:r>
    </w:p>
    <w:p>
      <w:r>
        <w:t>0106097062</w:t>
      </w:r>
    </w:p>
    <w:p>
      <w:r>
        <w:t>125</w:t>
      </w:r>
    </w:p>
    <w:p>
      <w:r>
        <w:t>-</w:t>
      </w:r>
    </w:p>
    <w:p>
      <w:r>
        <w:t>-</w:t>
      </w:r>
    </w:p>
    <w:p>
      <w:r>
        <w:t>2</w:t>
      </w:r>
    </w:p>
    <w:p>
      <w:r>
        <w:t>125</w:t>
      </w:r>
    </w:p>
    <w:p>
      <w:r>
        <w:t>1355</w:t>
      </w:r>
    </w:p>
    <w:p>
      <w:r>
        <w:t>C.ty Cổ Phần Điện Máy Xăng Dầu Trần Phú</w:t>
      </w:r>
    </w:p>
    <w:p>
      <w:r>
        <w:t>Số 157, Trần Phú, P. Ba Đình, TP. Thanh Hóa</w:t>
      </w:r>
    </w:p>
    <w:p>
      <w:r>
        <w:t>2802420820</w:t>
      </w:r>
    </w:p>
    <w:p>
      <w:r>
        <w:t>10.021</w:t>
      </w:r>
    </w:p>
    <w:p>
      <w:r>
        <w:t>42.054.367</w:t>
      </w:r>
    </w:p>
    <w:p>
      <w:r>
        <w:t>8.411</w:t>
      </w:r>
    </w:p>
    <w:p>
      <w:r>
        <w:t>23</w:t>
      </w:r>
    </w:p>
    <w:p>
      <w:r>
        <w:t>1.610</w:t>
      </w:r>
    </w:p>
    <w:p>
      <w:r>
        <w:t>1356</w:t>
      </w:r>
    </w:p>
    <w:p>
      <w:r>
        <w:t>C.ty Cổ Phần ĐTXD Sao Mai</w:t>
      </w:r>
    </w:p>
    <w:p>
      <w:r>
        <w:t>Lô 04,LK5-1 KĐT mới Đông Sơn, P. An Hưng, TP. Thanh Hóa</w:t>
      </w:r>
    </w:p>
    <w:p>
      <w:r>
        <w:t>2802982114</w:t>
      </w:r>
    </w:p>
    <w:p>
      <w:r>
        <w:t>710</w:t>
      </w:r>
    </w:p>
    <w:p>
      <w:r>
        <w:t>200</w:t>
      </w:r>
    </w:p>
    <w:p>
      <w:r>
        <w:t>500</w:t>
      </w:r>
    </w:p>
    <w:p>
      <w:r>
        <w:t>3</w:t>
      </w:r>
    </w:p>
    <w:p>
      <w:r>
        <w:t>210</w:t>
      </w:r>
    </w:p>
    <w:p>
      <w:r>
        <w:t>1357</w:t>
      </w:r>
    </w:p>
    <w:p>
      <w:r>
        <w:t>C.ty Cổ Phần Lương Thực Thanh Hóa</w:t>
      </w:r>
    </w:p>
    <w:p>
      <w:r>
        <w:t>Số 211 đường Nguyễn Trãi, P. Tân Sơn, TP. Thanh Hóa</w:t>
      </w:r>
    </w:p>
    <w:p>
      <w:r>
        <w:t>2801130678</w:t>
      </w:r>
    </w:p>
    <w:p>
      <w:r>
        <w:t>7.780</w:t>
      </w:r>
    </w:p>
    <w:p>
      <w:r>
        <w:t>32.950.461</w:t>
      </w:r>
    </w:p>
    <w:p>
      <w:r>
        <w:t>6.590</w:t>
      </w:r>
    </w:p>
    <w:p>
      <w:r>
        <w:t>17</w:t>
      </w:r>
    </w:p>
    <w:p>
      <w:r>
        <w:t>1.190</w:t>
      </w:r>
    </w:p>
    <w:p>
      <w:r>
        <w:t>1358</w:t>
      </w:r>
    </w:p>
    <w:p>
      <w:r>
        <w:t>C.ty Cổ Phần Nước Và Môi Trường Anh Phát</w:t>
      </w:r>
    </w:p>
    <w:p>
      <w:r>
        <w:t>Lô 09 KCN Đình Hương - Tây Bắc Ga, P. Đông Thọ, TP. Thanh Hóa</w:t>
      </w:r>
    </w:p>
    <w:p>
      <w:r>
        <w:t>2800754465</w:t>
      </w:r>
    </w:p>
    <w:p>
      <w:r>
        <w:t>15.215</w:t>
      </w:r>
    </w:p>
    <w:p>
      <w:r>
        <w:t>74.675.277</w:t>
      </w:r>
    </w:p>
    <w:p>
      <w:r>
        <w:t>14.935</w:t>
      </w:r>
    </w:p>
    <w:p>
      <w:r>
        <w:t>4</w:t>
      </w:r>
    </w:p>
    <w:p>
      <w:r>
        <w:t>280</w:t>
      </w:r>
    </w:p>
    <w:p>
      <w:r>
        <w:t>1359</w:t>
      </w:r>
    </w:p>
    <w:p>
      <w:r>
        <w:t>C.ty Cổ Phần Tư Vấn Và Thương Mại Đối Tác Chính</w:t>
      </w:r>
    </w:p>
    <w:p>
      <w:r>
        <w:t>Khu phố Xuân Lai, TT Bến Sung, H. Như Thanh, Thanh Hóa</w:t>
      </w:r>
    </w:p>
    <w:p>
      <w:r>
        <w:t>2803024717</w:t>
      </w:r>
    </w:p>
    <w:p>
      <w:r>
        <w:t>13.251</w:t>
      </w:r>
    </w:p>
    <w:p>
      <w:r>
        <w:t>50.007.000</w:t>
      </w:r>
    </w:p>
    <w:p>
      <w:r>
        <w:t>10.001</w:t>
      </w:r>
    </w:p>
    <w:p>
      <w:r>
        <w:t>52</w:t>
      </w:r>
    </w:p>
    <w:p>
      <w:r>
        <w:t>3.250</w:t>
      </w:r>
    </w:p>
    <w:p>
      <w:r>
        <w:t>1360</w:t>
      </w:r>
    </w:p>
    <w:p>
      <w:r>
        <w:t>C.ty Cổ Phần Thương Mại Và Xây Dựng Tây Đô</w:t>
      </w:r>
    </w:p>
    <w:p>
      <w:r>
        <w:t>Phố Mới, TT Vĩnh Lộc, H. Vĩnh Lộc</w:t>
      </w:r>
    </w:p>
    <w:p>
      <w:r>
        <w:t>2800786996</w:t>
      </w:r>
    </w:p>
    <w:p>
      <w:r>
        <w:t>11.901</w:t>
      </w:r>
    </w:p>
    <w:p>
      <w:r>
        <w:t>58.253.481</w:t>
      </w:r>
    </w:p>
    <w:p>
      <w:r>
        <w:t>11.651</w:t>
      </w:r>
    </w:p>
    <w:p>
      <w:r>
        <w:t>4</w:t>
      </w:r>
    </w:p>
    <w:p>
      <w:r>
        <w:t>250</w:t>
      </w:r>
    </w:p>
    <w:p>
      <w:r>
        <w:t>1361</w:t>
      </w:r>
    </w:p>
    <w:p>
      <w:r>
        <w:t>C.ty Cổ Phần Trung Á</w:t>
      </w:r>
    </w:p>
    <w:p>
      <w:r>
        <w:t>P213 - Tòa nhà CT2 - Hợp Lực Tower, P. Lam Sơn, TP. Thanh Hóa</w:t>
      </w:r>
    </w:p>
    <w:p>
      <w:r>
        <w:t>2800800168</w:t>
      </w:r>
    </w:p>
    <w:p>
      <w:r>
        <w:t>5.357</w:t>
      </w:r>
    </w:p>
    <w:p>
      <w:r>
        <w:t>16.636.101</w:t>
      </w:r>
    </w:p>
    <w:p>
      <w:r>
        <w:t>3.327</w:t>
      </w:r>
    </w:p>
    <w:p>
      <w:r>
        <w:t>29</w:t>
      </w:r>
    </w:p>
    <w:p>
      <w:r>
        <w:t>2.030</w:t>
      </w:r>
    </w:p>
    <w:p>
      <w:r>
        <w:t>1362</w:t>
      </w:r>
    </w:p>
    <w:p>
      <w:r>
        <w:t>C.ty Cổ Phần Xây Dựng - Thủy Lợi Thanh Hóa</w:t>
      </w:r>
    </w:p>
    <w:p>
      <w:r>
        <w:t>Số 209 Đường Trần Hưng Đạo, P. Nam Ngạn, TP. Thanh Hóa</w:t>
      </w:r>
    </w:p>
    <w:p>
      <w:r>
        <w:t>2800995823</w:t>
      </w:r>
    </w:p>
    <w:p>
      <w:r>
        <w:t>2.606</w:t>
      </w:r>
    </w:p>
    <w:p>
      <w:r>
        <w:t>10.228.186</w:t>
      </w:r>
    </w:p>
    <w:p>
      <w:r>
        <w:t>2.046</w:t>
      </w:r>
    </w:p>
    <w:p>
      <w:r>
        <w:t>8</w:t>
      </w:r>
    </w:p>
    <w:p>
      <w:r>
        <w:t>560</w:t>
      </w:r>
    </w:p>
    <w:p>
      <w:r>
        <w:t>1363</w:t>
      </w:r>
    </w:p>
    <w:p>
      <w:r>
        <w:t>C.ty cổ phần Khai Thác Khoáng Sản Thịnh Phát</w:t>
      </w:r>
    </w:p>
    <w:p>
      <w:r>
        <w:t>Cụm công nghiệp Vĩnh Minh, X. Vĩnh Minh, H. Vĩnh Lộc</w:t>
      </w:r>
    </w:p>
    <w:p>
      <w:r>
        <w:t>2802608773</w:t>
      </w:r>
    </w:p>
    <w:p>
      <w:r>
        <w:t>10.081</w:t>
      </w:r>
    </w:p>
    <w:p>
      <w:r>
        <w:t>49.778.280</w:t>
      </w:r>
    </w:p>
    <w:p>
      <w:r>
        <w:t>9.956</w:t>
      </w:r>
    </w:p>
    <w:p>
      <w:r>
        <w:t>2</w:t>
      </w:r>
    </w:p>
    <w:p>
      <w:r>
        <w:t>125</w:t>
      </w:r>
    </w:p>
    <w:p>
      <w:r>
        <w:t>1364</w:t>
      </w:r>
    </w:p>
    <w:p>
      <w:r>
        <w:t>C.ty TNHH Công Nghệ Việt Phương</w:t>
      </w:r>
    </w:p>
    <w:p>
      <w:r>
        <w:t>Lô D1, KCN Lễ Môn, P. Quảng Hưng, TP. Thanh Hóa</w:t>
      </w:r>
    </w:p>
    <w:p>
      <w:r>
        <w:t>2801172283</w:t>
      </w:r>
    </w:p>
    <w:p>
      <w:r>
        <w:t>20.358</w:t>
      </w:r>
    </w:p>
    <w:p>
      <w:r>
        <w:t>65.738.751</w:t>
      </w:r>
    </w:p>
    <w:p>
      <w:r>
        <w:t>13.148</w:t>
      </w:r>
    </w:p>
    <w:p>
      <w:r>
        <w:t>103</w:t>
      </w:r>
    </w:p>
    <w:p>
      <w:r>
        <w:t>7.210</w:t>
      </w:r>
    </w:p>
    <w:p>
      <w:r>
        <w:t>1365</w:t>
      </w:r>
    </w:p>
    <w:p>
      <w:r>
        <w:t>C.ty TNHH Dịch Vụ Và Thương Mại Phúc Hải</w:t>
      </w:r>
    </w:p>
    <w:p>
      <w:r>
        <w:t>Thôn 1, X. Quảng Bình, H. Quảng Xương</w:t>
      </w:r>
    </w:p>
    <w:p>
      <w:r>
        <w:t>2802931134</w:t>
      </w:r>
    </w:p>
    <w:p>
      <w:r>
        <w:t>4.155</w:t>
      </w:r>
    </w:p>
    <w:p>
      <w:r>
        <w:t>18.323.370</w:t>
      </w:r>
    </w:p>
    <w:p>
      <w:r>
        <w:t>3.665</w:t>
      </w:r>
    </w:p>
    <w:p>
      <w:r>
        <w:t>7</w:t>
      </w:r>
    </w:p>
    <w:p>
      <w:r>
        <w:t>490</w:t>
      </w:r>
    </w:p>
    <w:p>
      <w:r>
        <w:t>1366</w:t>
      </w:r>
    </w:p>
    <w:p>
      <w:r>
        <w:t>C.ty TNHH Đầu Tư Trang Trại An Hưng</w:t>
      </w:r>
    </w:p>
    <w:p>
      <w:r>
        <w:t>SN 11, Đường Dương Đình Nghệ, P. Tân Sơn, TP. Thanh Hóa</w:t>
      </w:r>
    </w:p>
    <w:p>
      <w:r>
        <w:t>2802891001</w:t>
      </w:r>
    </w:p>
    <w:p>
      <w:r>
        <w:t>12.070</w:t>
      </w:r>
    </w:p>
    <w:p>
      <w:r>
        <w:t>60.000.000</w:t>
      </w:r>
    </w:p>
    <w:p>
      <w:r>
        <w:t>12.000</w:t>
      </w:r>
    </w:p>
    <w:p>
      <w:r>
        <w:t>1</w:t>
      </w:r>
    </w:p>
    <w:p>
      <w:r>
        <w:t>70</w:t>
      </w:r>
    </w:p>
    <w:p>
      <w:r>
        <w:t>1367</w:t>
      </w:r>
    </w:p>
    <w:p>
      <w:r>
        <w:t>C.ty TNHH Đầu Tư Và Thương Mại Duy Sơn</w:t>
      </w:r>
    </w:p>
    <w:p>
      <w:r>
        <w:t>SN 43, đường Lương Đình Của, khu phố 5, P. Phú Sơn, TX. Bỉm Sơn</w:t>
      </w:r>
    </w:p>
    <w:p>
      <w:r>
        <w:t>2802853447</w:t>
      </w:r>
    </w:p>
    <w:p>
      <w:r>
        <w:t>4.490</w:t>
      </w:r>
    </w:p>
    <w:p>
      <w:r>
        <w:t>19.998.000</w:t>
      </w:r>
    </w:p>
    <w:p>
      <w:r>
        <w:t>4.000</w:t>
      </w:r>
    </w:p>
    <w:p>
      <w:r>
        <w:t>7</w:t>
      </w:r>
    </w:p>
    <w:p>
      <w:r>
        <w:t>490</w:t>
      </w:r>
    </w:p>
    <w:p>
      <w:r>
        <w:t>1368</w:t>
      </w:r>
    </w:p>
    <w:p>
      <w:r>
        <w:t>C.ty TNHH Đầu Tư Xây Dựng Và Phát Triển Hạ Tầng Hợp Lực</w:t>
      </w:r>
    </w:p>
    <w:p>
      <w:r>
        <w:t>SN 29 đường Đoàn Thị Điểm, P. Trường Sơn, TP. Sầm Sơn</w:t>
      </w:r>
    </w:p>
    <w:p>
      <w:r>
        <w:t>2800470953</w:t>
      </w:r>
    </w:p>
    <w:p>
      <w:r>
        <w:t>36.700</w:t>
      </w:r>
    </w:p>
    <w:p>
      <w:r>
        <w:t>163.199.307</w:t>
      </w:r>
    </w:p>
    <w:p>
      <w:r>
        <w:t>32.640</w:t>
      </w:r>
    </w:p>
    <w:p>
      <w:r>
        <w:t>58</w:t>
      </w:r>
    </w:p>
    <w:p>
      <w:r>
        <w:t>4.060</w:t>
      </w:r>
    </w:p>
    <w:p>
      <w:r>
        <w:t>1369</w:t>
      </w:r>
    </w:p>
    <w:p>
      <w:r>
        <w:t>C.ty TNHH Gia Huy Plaza</w:t>
      </w:r>
    </w:p>
    <w:p>
      <w:r>
        <w:t>Thôn Phú Xá, X. Xuân Lập, H. Thọ Xuân</w:t>
      </w:r>
    </w:p>
    <w:p>
      <w:r>
        <w:t>2802676692</w:t>
      </w:r>
    </w:p>
    <w:p>
      <w:r>
        <w:t>11.247</w:t>
      </w:r>
    </w:p>
    <w:p>
      <w:r>
        <w:t>49.984.000</w:t>
      </w:r>
    </w:p>
    <w:p>
      <w:r>
        <w:t>9.997</w:t>
      </w:r>
    </w:p>
    <w:p>
      <w:r>
        <w:t>20</w:t>
      </w:r>
    </w:p>
    <w:p>
      <w:r>
        <w:t>1.250</w:t>
      </w:r>
    </w:p>
    <w:p>
      <w:r>
        <w:t>1370</w:t>
      </w:r>
    </w:p>
    <w:p>
      <w:r>
        <w:t>C.ty TNHH Hoàng Tuấn</w:t>
      </w:r>
    </w:p>
    <w:p>
      <w:r>
        <w:t>KCN và đô thị Hoàng Long, P. Long Anh, TP. Thanh Hóa</w:t>
      </w:r>
    </w:p>
    <w:p>
      <w:r>
        <w:t>2800715307</w:t>
      </w:r>
    </w:p>
    <w:p>
      <w:r>
        <w:t>137.030</w:t>
      </w:r>
    </w:p>
    <w:p>
      <w:r>
        <w:t>514.600.553</w:t>
      </w:r>
    </w:p>
    <w:p>
      <w:r>
        <w:t>100.000</w:t>
      </w:r>
    </w:p>
    <w:p>
      <w:r>
        <w:t>529</w:t>
      </w:r>
    </w:p>
    <w:p>
      <w:r>
        <w:t>37.030</w:t>
      </w:r>
    </w:p>
    <w:p>
      <w:r>
        <w:t>1371</w:t>
      </w:r>
    </w:p>
    <w:p>
      <w:r>
        <w:t>C.ty TNHH Năng Lượng Xanh Tuấn Minh</w:t>
      </w:r>
    </w:p>
    <w:p>
      <w:r>
        <w:t>Lô 49, Liền kề 6, KĐTM Đông Sơn, P. An Hưng, TP. Thanh Hóa</w:t>
      </w:r>
    </w:p>
    <w:p>
      <w:r>
        <w:t>2802874944</w:t>
      </w:r>
    </w:p>
    <w:p>
      <w:r>
        <w:t>4.472</w:t>
      </w:r>
    </w:p>
    <w:p>
      <w:r>
        <w:t>16.060.225</w:t>
      </w:r>
    </w:p>
    <w:p>
      <w:r>
        <w:t>3.212</w:t>
      </w:r>
    </w:p>
    <w:p>
      <w:r>
        <w:t>18</w:t>
      </w:r>
    </w:p>
    <w:p>
      <w:r>
        <w:t>1.260</w:t>
      </w:r>
    </w:p>
    <w:p>
      <w:r>
        <w:t>1372</w:t>
      </w:r>
    </w:p>
    <w:p>
      <w:r>
        <w:t>C.ty TNHH Phú Sơn</w:t>
      </w:r>
    </w:p>
    <w:p>
      <w:r>
        <w:t>SN 310 Phố Bà Triệu, P. Đông Thọ, TP. Thanh Hóa</w:t>
      </w:r>
    </w:p>
    <w:p>
      <w:r>
        <w:t>2800790470</w:t>
      </w:r>
    </w:p>
    <w:p>
      <w:r>
        <w:t>13.462</w:t>
      </w:r>
    </w:p>
    <w:p>
      <w:r>
        <w:t>61.712.408</w:t>
      </w:r>
    </w:p>
    <w:p>
      <w:r>
        <w:t>12.342</w:t>
      </w:r>
    </w:p>
    <w:p>
      <w:r>
        <w:t>16</w:t>
      </w:r>
    </w:p>
    <w:p>
      <w:r>
        <w:t>1.120</w:t>
      </w:r>
    </w:p>
    <w:p>
      <w:r>
        <w:t>1373</w:t>
      </w:r>
    </w:p>
    <w:p>
      <w:r>
        <w:t>C.ty TNHH Phượng Hoàng</w:t>
      </w:r>
    </w:p>
    <w:p>
      <w:r>
        <w:t>Hàm Rồng</w:t>
      </w:r>
    </w:p>
    <w:p>
      <w:r>
        <w:t>Hồ Kim Quy, làng Đông Sơn, P. Hàm Rồng, TP. Thanh Hóa</w:t>
      </w:r>
    </w:p>
    <w:p>
      <w:r>
        <w:t>2803013063</w:t>
      </w:r>
    </w:p>
    <w:p>
      <w:r>
        <w:t>640</w:t>
      </w:r>
    </w:p>
    <w:p>
      <w:r>
        <w:t>604.000</w:t>
      </w:r>
    </w:p>
    <w:p>
      <w:r>
        <w:t>500</w:t>
      </w:r>
    </w:p>
    <w:p>
      <w:r>
        <w:t>2</w:t>
      </w:r>
    </w:p>
    <w:p>
      <w:r>
        <w:t>140</w:t>
      </w:r>
    </w:p>
    <w:p>
      <w:r>
        <w:t>1374</w:t>
      </w:r>
    </w:p>
    <w:p>
      <w:r>
        <w:t>C.ty TNHH Tổng Hợp Sơn Phú</w:t>
      </w:r>
    </w:p>
    <w:p>
      <w:r>
        <w:t>Lô 23 MBQH số 34, đường Nguyễn Trãi, P. Phú Sơn, TPTH</w:t>
      </w:r>
    </w:p>
    <w:p>
      <w:r>
        <w:t>2801173978</w:t>
      </w:r>
    </w:p>
    <w:p>
      <w:r>
        <w:t>3.585</w:t>
      </w:r>
    </w:p>
    <w:p>
      <w:r>
        <w:t>16.523.386</w:t>
      </w:r>
    </w:p>
    <w:p>
      <w:r>
        <w:t>3.305</w:t>
      </w:r>
    </w:p>
    <w:p>
      <w:r>
        <w:t>4</w:t>
      </w:r>
    </w:p>
    <w:p>
      <w:r>
        <w:t>280</w:t>
      </w:r>
    </w:p>
    <w:p>
      <w:r>
        <w:t>1375</w:t>
      </w:r>
    </w:p>
    <w:p>
      <w:r>
        <w:t>C.ty TNHH Việt Phương</w:t>
      </w:r>
    </w:p>
    <w:p>
      <w:r>
        <w:t>Số 129 Trần Phú, P. Lam Sơn, TP. Thanh Hóa</w:t>
      </w:r>
    </w:p>
    <w:p>
      <w:r>
        <w:t>2800150819</w:t>
      </w:r>
    </w:p>
    <w:p>
      <w:r>
        <w:t>30.741</w:t>
      </w:r>
    </w:p>
    <w:p>
      <w:r>
        <w:t>140.402.699</w:t>
      </w:r>
    </w:p>
    <w:p>
      <w:r>
        <w:t>28.081</w:t>
      </w:r>
    </w:p>
    <w:p>
      <w:r>
        <w:t>38</w:t>
      </w:r>
    </w:p>
    <w:p>
      <w:r>
        <w:t>2.660</w:t>
      </w:r>
    </w:p>
    <w:p>
      <w:r>
        <w:t>1376</w:t>
      </w:r>
    </w:p>
    <w:p>
      <w:r>
        <w:t>C.ty TNHH Xây Dựng &amp; Thương Mại Phương Đông</w:t>
      </w:r>
    </w:p>
    <w:p>
      <w:r>
        <w:t>Số 202 đường Lê Lợi, P. Trường Sơn, TP. Sầm Sơn</w:t>
      </w:r>
    </w:p>
    <w:p>
      <w:r>
        <w:t>2800518813</w:t>
      </w:r>
    </w:p>
    <w:p>
      <w:r>
        <w:t>16.153</w:t>
      </w:r>
    </w:p>
    <w:p>
      <w:r>
        <w:t>62.914.541</w:t>
      </w:r>
    </w:p>
    <w:p>
      <w:r>
        <w:t>12.583</w:t>
      </w:r>
    </w:p>
    <w:p>
      <w:r>
        <w:t>51</w:t>
      </w:r>
    </w:p>
    <w:p>
      <w:r>
        <w:t>3.570</w:t>
      </w:r>
    </w:p>
    <w:p>
      <w:r>
        <w:t>1377</w:t>
      </w:r>
    </w:p>
    <w:p>
      <w:r>
        <w:t>CN Thanh Hóa - C.ty TNHH Liên Doanh Nguyên Liệu Giấy Nghệ An PP</w:t>
      </w:r>
    </w:p>
    <w:p>
      <w:r>
        <w:t>KCN số 1, Khu KT Nghi Sơn, P. Mai Lâm, TX Nghi Sơn, Thanh Hóa</w:t>
      </w:r>
    </w:p>
    <w:p>
      <w:r>
        <w:t>2900594286-001</w:t>
      </w:r>
    </w:p>
    <w:p>
      <w:r>
        <w:t>38.146</w:t>
      </w:r>
    </w:p>
    <w:p>
      <w:r>
        <w:t>154.682.000</w:t>
      </w:r>
    </w:p>
    <w:p>
      <w:r>
        <w:t>30.936</w:t>
      </w:r>
    </w:p>
    <w:p>
      <w:r>
        <w:t>103</w:t>
      </w:r>
    </w:p>
    <w:p>
      <w:r>
        <w:t>7.210</w:t>
      </w:r>
    </w:p>
    <w:p>
      <w:r>
        <w:t>1378</w:t>
      </w:r>
    </w:p>
    <w:p>
      <w:r>
        <w:t>Ngân hàng Thương Mại Cổ Phần Công Thương Việt Nam - CN Sầm Sơn</w:t>
      </w:r>
    </w:p>
    <w:p>
      <w:r>
        <w:t>Số 02 Đường Đoàn Thị Điểm, P. Trường Sơn, TP Sầm Sơn, Thanh Hóa</w:t>
      </w:r>
    </w:p>
    <w:p>
      <w:r>
        <w:t>0100111948-125</w:t>
      </w:r>
    </w:p>
    <w:p>
      <w:r>
        <w:t>10.080</w:t>
      </w:r>
    </w:p>
    <w:p>
      <w:r>
        <w:t>-</w:t>
      </w:r>
    </w:p>
    <w:p>
      <w:r>
        <w:t>-</w:t>
      </w:r>
    </w:p>
    <w:p>
      <w:r>
        <w:t>144</w:t>
      </w:r>
    </w:p>
    <w:p>
      <w:r>
        <w:t>10.080</w:t>
      </w:r>
    </w:p>
    <w:p>
      <w:r>
        <w:t>1379</w:t>
      </w:r>
    </w:p>
    <w:p>
      <w:r>
        <w:t>Văn Phòng Công Chứng Lê Thị Kim Thanh</w:t>
      </w:r>
    </w:p>
    <w:p>
      <w:r>
        <w:t>Số 14 đại lộ Lê Lợi, phố Hòa Bình, P. Đông Hương, TP. Thanh Hóa</w:t>
      </w:r>
    </w:p>
    <w:p>
      <w:r>
        <w:t>2802833666</w:t>
      </w:r>
    </w:p>
    <w:p>
      <w:r>
        <w:t>990</w:t>
      </w:r>
    </w:p>
    <w:p>
      <w:r>
        <w:t>1.428.000</w:t>
      </w:r>
    </w:p>
    <w:p>
      <w:r>
        <w:t>500</w:t>
      </w:r>
    </w:p>
    <w:p>
      <w:r>
        <w:t>7</w:t>
      </w:r>
    </w:p>
    <w:p>
      <w:r>
        <w:t>490</w:t>
      </w:r>
    </w:p>
    <w:p>
      <w:r>
        <w:t>1380</w:t>
      </w:r>
    </w:p>
    <w:p>
      <w:r>
        <w:t>C.ty TNHH TM Phú Qúy</w:t>
      </w:r>
    </w:p>
    <w:p>
      <w:r>
        <w:t>Số 675A, Đ. Bà Triệu, P.Trường Thi, TP. Thanh Hóa</w:t>
      </w:r>
    </w:p>
    <w:p>
      <w:r>
        <w:t>2800788104</w:t>
      </w:r>
    </w:p>
    <w:p>
      <w:r>
        <w:t>3.383</w:t>
      </w:r>
    </w:p>
    <w:p>
      <w:r>
        <w:t>13.415.000</w:t>
      </w:r>
    </w:p>
    <w:p>
      <w:r>
        <w:t>2.683</w:t>
      </w:r>
    </w:p>
    <w:p>
      <w:r>
        <w:t>10</w:t>
      </w:r>
    </w:p>
    <w:p>
      <w:r>
        <w:t>700</w:t>
      </w:r>
    </w:p>
    <w:p>
      <w:r>
        <w:t>1381</w:t>
      </w:r>
    </w:p>
    <w:p>
      <w:r>
        <w:t>C.ty TNHH Xây Dựng Thành Hiệu</w:t>
      </w:r>
    </w:p>
    <w:p>
      <w:r>
        <w:t>Thôn Tam Xuyên, X. Đông Khê, H. Đông Sơn, Thanh Hóa</w:t>
      </w:r>
    </w:p>
    <w:p>
      <w:r>
        <w:t>2803032122</w:t>
      </w:r>
    </w:p>
    <w:p>
      <w:r>
        <w:t>4.000</w:t>
      </w:r>
    </w:p>
    <w:p>
      <w:r>
        <w:t>20.001.000</w:t>
      </w:r>
    </w:p>
    <w:p>
      <w:r>
        <w:t>4.000</w:t>
      </w:r>
    </w:p>
    <w:p>
      <w:r>
        <w:t>0</w:t>
      </w:r>
    </w:p>
    <w:p>
      <w:r>
        <w:t>-</w:t>
      </w:r>
    </w:p>
    <w:p>
      <w:r>
        <w:t>1382</w:t>
      </w:r>
    </w:p>
    <w:p>
      <w:r>
        <w:t>C.ty Cổ Phần Đầu Tư Và XD Hạ Tầng Xanh</w:t>
      </w:r>
    </w:p>
    <w:p>
      <w:r>
        <w:t>H13, Khu 1, Phố Bình Minh, Đông Hương, TP. Thanh Hóa</w:t>
      </w:r>
    </w:p>
    <w:p>
      <w:r>
        <w:t>2802176435</w:t>
      </w:r>
    </w:p>
    <w:p>
      <w:r>
        <w:t>16.450</w:t>
      </w:r>
    </w:p>
    <w:p>
      <w:r>
        <w:t>39.200.000</w:t>
      </w:r>
    </w:p>
    <w:p>
      <w:r>
        <w:t>7.840</w:t>
      </w:r>
    </w:p>
    <w:p>
      <w:r>
        <w:t>123</w:t>
      </w:r>
    </w:p>
    <w:p>
      <w:r>
        <w:t>8.610</w:t>
      </w:r>
    </w:p>
    <w:p>
      <w:r>
        <w:t>1383</w:t>
      </w:r>
    </w:p>
    <w:p>
      <w:r>
        <w:t>C.ty cổ phần ĐT Hạ Tầng KCN Miền Bắc</w:t>
      </w:r>
    </w:p>
    <w:p>
      <w:r>
        <w:t>Lô 100 đường Nguyễn Trãi, P. Ba Đình, TP. Thanh Hóa</w:t>
      </w:r>
    </w:p>
    <w:p>
      <w:r>
        <w:t>2801421959</w:t>
      </w:r>
    </w:p>
    <w:p>
      <w:r>
        <w:t>6.744</w:t>
      </w:r>
    </w:p>
    <w:p>
      <w:r>
        <w:t>30.919.000</w:t>
      </w:r>
    </w:p>
    <w:p>
      <w:r>
        <w:t>6.184</w:t>
      </w:r>
    </w:p>
    <w:p>
      <w:r>
        <w:t>8</w:t>
      </w:r>
    </w:p>
    <w:p>
      <w:r>
        <w:t>560</w:t>
      </w:r>
    </w:p>
    <w:p>
      <w:r>
        <w:t>1384</w:t>
      </w:r>
    </w:p>
    <w:p>
      <w:r>
        <w:t>CN C.ty cổ phần BH Petrolimex Thanh Hoá</w:t>
      </w:r>
    </w:p>
    <w:p>
      <w:r>
        <w:t>Số 599 đường Nguyễn Chí Thanh, P. Đông Thọ, TP. Thanh Hóa</w:t>
      </w:r>
    </w:p>
    <w:p>
      <w:r>
        <w:t>0100110768-015</w:t>
      </w:r>
    </w:p>
    <w:p>
      <w:r>
        <w:t>1.050</w:t>
      </w:r>
    </w:p>
    <w:p>
      <w:r>
        <w:t>-</w:t>
      </w:r>
    </w:p>
    <w:p>
      <w:r>
        <w:t>-</w:t>
      </w:r>
    </w:p>
    <w:p>
      <w:r>
        <w:t>15</w:t>
      </w:r>
    </w:p>
    <w:p>
      <w:r>
        <w:t>1.050</w:t>
      </w:r>
    </w:p>
    <w:p>
      <w:r>
        <w:t>Hạch toán phụ thuộc</w:t>
      </w:r>
    </w:p>
    <w:p>
      <w:r>
        <w:t>1385</w:t>
      </w:r>
    </w:p>
    <w:p>
      <w:r>
        <w:t>Ngân hàng TM cổ phần ĐT Và PT Việt Nam - CN Lam Sơn</w:t>
      </w:r>
    </w:p>
    <w:p>
      <w:r>
        <w:t>Lô số 10-11 Đường Phạn Chu Trinh, P. Điện Biên, TP. Thanh Hóa</w:t>
      </w:r>
    </w:p>
    <w:p>
      <w:r>
        <w:t>0100150619-167</w:t>
      </w:r>
    </w:p>
    <w:p>
      <w:r>
        <w:t>5.390</w:t>
      </w:r>
    </w:p>
    <w:p>
      <w:r>
        <w:t>-</w:t>
      </w:r>
    </w:p>
    <w:p>
      <w:r>
        <w:t>-</w:t>
      </w:r>
    </w:p>
    <w:p>
      <w:r>
        <w:t>77</w:t>
      </w:r>
    </w:p>
    <w:p>
      <w:r>
        <w:t>5.390</w:t>
      </w:r>
    </w:p>
    <w:p>
      <w:r>
        <w:t>Hạch toán phụ thuộc</w:t>
      </w:r>
    </w:p>
    <w:p>
      <w:r>
        <w:t>1386</w:t>
      </w:r>
    </w:p>
    <w:p>
      <w:r>
        <w:t>Phòng Công Chứng Số 2 TH</w:t>
      </w:r>
    </w:p>
    <w:p>
      <w:r>
        <w:t>Phố Lê Lợi, TT Ngọc Lặc, H. Ngọc Lặc</w:t>
      </w:r>
    </w:p>
    <w:p>
      <w:r>
        <w:t>2800709198</w:t>
      </w:r>
    </w:p>
    <w:p>
      <w:r>
        <w:t>250</w:t>
      </w:r>
    </w:p>
    <w:p>
      <w:r>
        <w:t>-</w:t>
      </w:r>
    </w:p>
    <w:p>
      <w:r>
        <w:t>-</w:t>
      </w:r>
    </w:p>
    <w:p>
      <w:r>
        <w:t>4</w:t>
      </w:r>
    </w:p>
    <w:p>
      <w:r>
        <w:t>250</w:t>
      </w:r>
    </w:p>
    <w:p>
      <w:r>
        <w:t>Hạch toán phụ thuộc</w:t>
      </w:r>
    </w:p>
    <w:p>
      <w:r>
        <w:t>1387</w:t>
      </w:r>
    </w:p>
    <w:p>
      <w:r>
        <w:t>C.ty cổ phần Hợp Tác LĐ Quốc Tế Vinaco</w:t>
      </w:r>
    </w:p>
    <w:p>
      <w:r>
        <w:t>số 51 LK10 KĐTM, P. An Hưng, TP. Thanh Hóa</w:t>
      </w:r>
    </w:p>
    <w:p>
      <w:r>
        <w:t>2802378706</w:t>
      </w:r>
    </w:p>
    <w:p>
      <w:r>
        <w:t>3.459</w:t>
      </w:r>
    </w:p>
    <w:p>
      <w:r>
        <w:t>5.046.000</w:t>
      </w:r>
    </w:p>
    <w:p>
      <w:r>
        <w:t>1.009</w:t>
      </w:r>
    </w:p>
    <w:p>
      <w:r>
        <w:t>35</w:t>
      </w:r>
    </w:p>
    <w:p>
      <w:r>
        <w:t>2.450</w:t>
      </w:r>
    </w:p>
    <w:p>
      <w:r>
        <w:t>1388</w:t>
      </w:r>
    </w:p>
    <w:p>
      <w:r>
        <w:t>C.ty TNHH MTV Plaines</w:t>
      </w:r>
    </w:p>
    <w:p>
      <w:r>
        <w:t>Số 479 Khu phố Lê Lai, TT Ngọc Lặc, H. Ngọc Lặc</w:t>
      </w:r>
    </w:p>
    <w:p>
      <w:r>
        <w:t>2803038163</w:t>
      </w:r>
    </w:p>
    <w:p>
      <w:r>
        <w:t>5.000</w:t>
      </w:r>
    </w:p>
    <w:p>
      <w:r>
        <w:t>25.000.000</w:t>
      </w:r>
    </w:p>
    <w:p>
      <w:r>
        <w:t>5.000</w:t>
      </w:r>
    </w:p>
    <w:p>
      <w:r>
        <w:t>0</w:t>
      </w:r>
    </w:p>
    <w:p>
      <w:r>
        <w:t>-</w:t>
      </w:r>
    </w:p>
    <w:p>
      <w:r>
        <w:t>1389</w:t>
      </w:r>
    </w:p>
    <w:p>
      <w:r>
        <w:t>C.ty TNHH 888</w:t>
      </w:r>
    </w:p>
    <w:p>
      <w:r>
        <w:t>Thôn Hợp Phương, X. Quảng Hợp, H. Quảng Xương, TP. Thanh Hóa</w:t>
      </w:r>
    </w:p>
    <w:p>
      <w:r>
        <w:t>2801815008</w:t>
      </w:r>
    </w:p>
    <w:p>
      <w:r>
        <w:t>106.080</w:t>
      </w:r>
    </w:p>
    <w:p>
      <w:r>
        <w:t>119.498.000</w:t>
      </w:r>
    </w:p>
    <w:p>
      <w:r>
        <w:t>23.900</w:t>
      </w:r>
    </w:p>
    <w:p>
      <w:r>
        <w:t>1174</w:t>
      </w:r>
    </w:p>
    <w:p>
      <w:r>
        <w:t>82.180</w:t>
      </w:r>
    </w:p>
    <w:p>
      <w:r>
        <w:t>1390</w:t>
      </w:r>
    </w:p>
    <w:p>
      <w:r>
        <w:t>C.ty TNHH Hoàng Đức Tiến</w:t>
      </w:r>
    </w:p>
    <w:p>
      <w:r>
        <w:t>Số 239, Nguyễn Tĩnh, P. Đông Hương, TP.Thanh Hóa</w:t>
      </w:r>
    </w:p>
    <w:p>
      <w:r>
        <w:t>2802310987</w:t>
      </w:r>
    </w:p>
    <w:p>
      <w:r>
        <w:t>17.589</w:t>
      </w:r>
    </w:p>
    <w:p>
      <w:r>
        <w:t>79.895.000</w:t>
      </w:r>
    </w:p>
    <w:p>
      <w:r>
        <w:t>15.979</w:t>
      </w:r>
    </w:p>
    <w:p>
      <w:r>
        <w:t>23</w:t>
      </w:r>
    </w:p>
    <w:p>
      <w:r>
        <w:t>1.610</w:t>
      </w:r>
    </w:p>
    <w:p>
      <w:r>
        <w:t>1391</w:t>
      </w:r>
    </w:p>
    <w:p>
      <w:r>
        <w:t>C.ty cổ phần Kiến Trúc Và Xây Dựng Thanh Hóa</w:t>
      </w:r>
    </w:p>
    <w:p>
      <w:r>
        <w:t>Thửa đất số 58, đại lộ Võ Nguyên Giáp, P. Đông Vệ, TP. Thanh Hóa</w:t>
      </w:r>
    </w:p>
    <w:p>
      <w:r>
        <w:t>2802832951</w:t>
      </w:r>
    </w:p>
    <w:p>
      <w:r>
        <w:t>6.915</w:t>
      </w:r>
    </w:p>
    <w:p>
      <w:r>
        <w:t>34.573.000</w:t>
      </w:r>
    </w:p>
    <w:p>
      <w:r>
        <w:t>6.915</w:t>
      </w:r>
    </w:p>
    <w:p>
      <w:r>
        <w:t>-</w:t>
      </w:r>
    </w:p>
    <w:p>
      <w:r>
        <w:t>1392</w:t>
      </w:r>
    </w:p>
    <w:p>
      <w:r>
        <w:t>C.ty Cổ Phần Xây Dựng Công Trình Và Thương Mại Thanh Hóa</w:t>
      </w:r>
    </w:p>
    <w:p>
      <w:r>
        <w:t>Lô D4 KCN Tây Bắc Ga, P. Đông Thọ, TP. Thanh Hóa</w:t>
      </w:r>
    </w:p>
    <w:p>
      <w:r>
        <w:t>2800547677</w:t>
      </w:r>
    </w:p>
    <w:p>
      <w:r>
        <w:t>13.120</w:t>
      </w:r>
    </w:p>
    <w:p>
      <w:r>
        <w:t>57.549.000</w:t>
      </w:r>
    </w:p>
    <w:p>
      <w:r>
        <w:t>11.510</w:t>
      </w:r>
    </w:p>
    <w:p>
      <w:r>
        <w:t>23</w:t>
      </w:r>
    </w:p>
    <w:p>
      <w:r>
        <w:t>1.610</w:t>
      </w:r>
    </w:p>
    <w:p>
      <w:r>
        <w:t>1393</w:t>
      </w:r>
    </w:p>
    <w:p>
      <w:r>
        <w:t>C.ty TNHH Vĩnh Quang</w:t>
      </w:r>
    </w:p>
    <w:p>
      <w:r>
        <w:t>Lô CC3-6, KCN Tây Bắc Ga, P. Đông Thọ, TP. Thanh Hóa</w:t>
      </w:r>
    </w:p>
    <w:p>
      <w:r>
        <w:t>2800721491</w:t>
      </w:r>
    </w:p>
    <w:p>
      <w:r>
        <w:t>11.470</w:t>
      </w:r>
    </w:p>
    <w:p>
      <w:r>
        <w:t>32.498.000</w:t>
      </w:r>
    </w:p>
    <w:p>
      <w:r>
        <w:t>6.500</w:t>
      </w:r>
    </w:p>
    <w:p>
      <w:r>
        <w:t>71</w:t>
      </w:r>
    </w:p>
    <w:p>
      <w:r>
        <w:t>4.970</w:t>
      </w:r>
    </w:p>
    <w:p>
      <w:r>
        <w:t>1394</w:t>
      </w:r>
    </w:p>
    <w:p>
      <w:r>
        <w:t>C.ty TNHH Đầu Tư Phát Triển Bình Minh</w:t>
      </w:r>
    </w:p>
    <w:p>
      <w:r>
        <w:t>Số 23 Đội Cung, P. Đông Thọ, TP. Thanh Hóa</w:t>
      </w:r>
    </w:p>
    <w:p>
      <w:r>
        <w:t>2800789098</w:t>
      </w:r>
    </w:p>
    <w:p>
      <w:r>
        <w:t>7.562</w:t>
      </w:r>
    </w:p>
    <w:p>
      <w:r>
        <w:t>29.408.000</w:t>
      </w:r>
    </w:p>
    <w:p>
      <w:r>
        <w:t>5.882</w:t>
      </w:r>
    </w:p>
    <w:p>
      <w:r>
        <w:t>24</w:t>
      </w:r>
    </w:p>
    <w:p>
      <w:r>
        <w:t>1.680</w:t>
      </w:r>
    </w:p>
    <w:p>
      <w:r>
        <w:t>1395</w:t>
      </w:r>
    </w:p>
    <w:p>
      <w:r>
        <w:t>C.ty TNHH Huy Hoàng</w:t>
      </w:r>
    </w:p>
    <w:p>
      <w:r>
        <w:t>Số 226 Quang Trung, P Ngọc trạo TP. Thanh Hóa</w:t>
      </w:r>
    </w:p>
    <w:p>
      <w:r>
        <w:t>2800657630</w:t>
      </w:r>
    </w:p>
    <w:p>
      <w:r>
        <w:t>23.684</w:t>
      </w:r>
    </w:p>
    <w:p>
      <w:r>
        <w:t>101.969.000</w:t>
      </w:r>
    </w:p>
    <w:p>
      <w:r>
        <w:t>20.394</w:t>
      </w:r>
    </w:p>
    <w:p>
      <w:r>
        <w:t>47</w:t>
      </w:r>
    </w:p>
    <w:p>
      <w:r>
        <w:t>3.290</w:t>
      </w:r>
    </w:p>
    <w:p>
      <w:r>
        <w:t>1396</w:t>
      </w:r>
    </w:p>
    <w:p>
      <w:r>
        <w:t>C.ty TNHH Flamingo Hải Tiến</w:t>
      </w:r>
    </w:p>
    <w:p>
      <w:r>
        <w:t>Tầng 5, tòa nhà Viettel, Đại lộ Lê Lợi, P. Đông Hương, TP. Thanh Hóa</w:t>
      </w:r>
    </w:p>
    <w:p>
      <w:r>
        <w:t>0101541887</w:t>
      </w:r>
    </w:p>
    <w:p>
      <w:r>
        <w:t>104.760</w:t>
      </w:r>
    </w:p>
    <w:p>
      <w:r>
        <w:t>2.442.786.000</w:t>
      </w:r>
    </w:p>
    <w:p>
      <w:r>
        <w:t>100.000</w:t>
      </w:r>
    </w:p>
    <w:p>
      <w:r>
        <w:t>68</w:t>
      </w:r>
    </w:p>
    <w:p>
      <w:r>
        <w:t>4.760</w:t>
      </w:r>
    </w:p>
    <w:p>
      <w:r>
        <w:t>1397</w:t>
      </w:r>
    </w:p>
    <w:p>
      <w:r>
        <w:t>C.ty Cổ Phần Xuân Tiến Hưng</w:t>
      </w:r>
    </w:p>
    <w:p>
      <w:r>
        <w:t>Số 68 Dương Đình Nghệ, P. Đông Thọ, TP. Thanh Hóa</w:t>
      </w:r>
    </w:p>
    <w:p>
      <w:r>
        <w:t>2800960436</w:t>
      </w:r>
    </w:p>
    <w:p>
      <w:r>
        <w:t>58.433</w:t>
      </w:r>
    </w:p>
    <w:p>
      <w:r>
        <w:t>289.015.000</w:t>
      </w:r>
    </w:p>
    <w:p>
      <w:r>
        <w:t>57.803</w:t>
      </w:r>
    </w:p>
    <w:p>
      <w:r>
        <w:t>9</w:t>
      </w:r>
    </w:p>
    <w:p>
      <w:r>
        <w:t>630</w:t>
      </w:r>
    </w:p>
    <w:p>
      <w:r>
        <w:t>1398</w:t>
      </w:r>
    </w:p>
    <w:p>
      <w:r>
        <w:t>C.ty TNHH Nội Thất Tiến Mùi</w:t>
      </w:r>
    </w:p>
    <w:p>
      <w:r>
        <w:t>Số 274 Trường Thi, P. Trương Thi, TP. Thanh Hóa</w:t>
      </w:r>
    </w:p>
    <w:p>
      <w:r>
        <w:t>2801023147</w:t>
      </w:r>
    </w:p>
    <w:p>
      <w:r>
        <w:t>1.914</w:t>
      </w:r>
    </w:p>
    <w:p>
      <w:r>
        <w:t>7.469.000</w:t>
      </w:r>
    </w:p>
    <w:p>
      <w:r>
        <w:t>1.494</w:t>
      </w:r>
    </w:p>
    <w:p>
      <w:r>
        <w:t>6</w:t>
      </w:r>
    </w:p>
    <w:p>
      <w:r>
        <w:t>420</w:t>
      </w:r>
    </w:p>
    <w:p>
      <w:r>
        <w:t>1399</w:t>
      </w:r>
    </w:p>
    <w:p>
      <w:r>
        <w:t>C.ty Cổ Phần Giống Gia Súc Thanh Ninh</w:t>
      </w:r>
    </w:p>
    <w:p>
      <w:r>
        <w:t>Khu phố 8, P. Bắc Sơn, TX. Bỉm Sơn</w:t>
      </w:r>
    </w:p>
    <w:p>
      <w:r>
        <w:t>2801135891</w:t>
      </w:r>
    </w:p>
    <w:p>
      <w:r>
        <w:t>3.342</w:t>
      </w:r>
    </w:p>
    <w:p>
      <w:r>
        <w:t>14.258.000</w:t>
      </w:r>
    </w:p>
    <w:p>
      <w:r>
        <w:t>2.852</w:t>
      </w:r>
    </w:p>
    <w:p>
      <w:r>
        <w:t>7</w:t>
      </w:r>
    </w:p>
    <w:p>
      <w:r>
        <w:t>490</w:t>
      </w:r>
    </w:p>
    <w:p>
      <w:r>
        <w:t>1400</w:t>
      </w:r>
    </w:p>
    <w:p>
      <w:r>
        <w:t>C.ty Cổ Phần Tập Đoàn Việt Hưng</w:t>
      </w:r>
    </w:p>
    <w:p>
      <w:r>
        <w:t>Số 09B Hoàng Xuân Viện, P. Đông Thọ, TP. Thanh Hóa</w:t>
      </w:r>
    </w:p>
    <w:p>
      <w:r>
        <w:t>2801292189</w:t>
      </w:r>
    </w:p>
    <w:p>
      <w:r>
        <w:t>107.770</w:t>
      </w:r>
    </w:p>
    <w:p>
      <w:r>
        <w:t>811.024.000</w:t>
      </w:r>
    </w:p>
    <w:p>
      <w:r>
        <w:t>100.000</w:t>
      </w:r>
    </w:p>
    <w:p>
      <w:r>
        <w:t>111</w:t>
      </w:r>
    </w:p>
    <w:p>
      <w:r>
        <w:t>7.770</w:t>
      </w:r>
    </w:p>
    <w:p>
      <w:r>
        <w:t>1401</w:t>
      </w:r>
    </w:p>
    <w:p>
      <w:r>
        <w:t>C.ty Cổ Phần Xây Dựng Và Thương Mại Thiên Phú Sơn</w:t>
      </w:r>
    </w:p>
    <w:p>
      <w:r>
        <w:t>Số 430 Nguyễn Trãi, P. Phú Sơn, TP. Thanh Hóa</w:t>
      </w:r>
    </w:p>
    <w:p>
      <w:r>
        <w:t>2801281638</w:t>
      </w:r>
    </w:p>
    <w:p>
      <w:r>
        <w:t>11.495</w:t>
      </w:r>
    </w:p>
    <w:p>
      <w:r>
        <w:t>48.023.000</w:t>
      </w:r>
    </w:p>
    <w:p>
      <w:r>
        <w:t>9.605</w:t>
      </w:r>
    </w:p>
    <w:p>
      <w:r>
        <w:t>27</w:t>
      </w:r>
    </w:p>
    <w:p>
      <w:r>
        <w:t>1.890</w:t>
      </w:r>
    </w:p>
    <w:p>
      <w:r>
        <w:t>1402</w:t>
      </w:r>
    </w:p>
    <w:p>
      <w:r>
        <w:t>C.ty Cổ Phần Tư Vấn Đầu Tư &amp; Xây Dựng Hạ Tầng Huy Hoàng</w:t>
      </w:r>
    </w:p>
    <w:p>
      <w:r>
        <w:t>Lô 273 Đông Bắc Ga II, P. Đông Thọ, TP. Thanh Hóa</w:t>
      </w:r>
    </w:p>
    <w:p>
      <w:r>
        <w:t>2801401776</w:t>
      </w:r>
    </w:p>
    <w:p>
      <w:r>
        <w:t>7.281</w:t>
      </w:r>
    </w:p>
    <w:p>
      <w:r>
        <w:t>22.054.000</w:t>
      </w:r>
    </w:p>
    <w:p>
      <w:r>
        <w:t>4.411</w:t>
      </w:r>
    </w:p>
    <w:p>
      <w:r>
        <w:t>41</w:t>
      </w:r>
    </w:p>
    <w:p>
      <w:r>
        <w:t>2.870</w:t>
      </w:r>
    </w:p>
    <w:p>
      <w:r>
        <w:t>1403</w:t>
      </w:r>
    </w:p>
    <w:p>
      <w:r>
        <w:t>C.ty TNHH Xây Dựng &amp; TMDV Tuấn Hải</w:t>
      </w:r>
    </w:p>
    <w:p>
      <w:r>
        <w:t>SN 07 đường Lê Thị Hoa, P. Lam Sơn, TP. Thanh Hóa</w:t>
      </w:r>
    </w:p>
    <w:p>
      <w:r>
        <w:t>5000818877</w:t>
      </w:r>
    </w:p>
    <w:p>
      <w:r>
        <w:t>2.240</w:t>
      </w:r>
    </w:p>
    <w:p>
      <w:r>
        <w:t>10.852.000</w:t>
      </w:r>
    </w:p>
    <w:p>
      <w:r>
        <w:t>2.170</w:t>
      </w:r>
    </w:p>
    <w:p>
      <w:r>
        <w:t>1</w:t>
      </w:r>
    </w:p>
    <w:p>
      <w:r>
        <w:t>70</w:t>
      </w:r>
    </w:p>
    <w:p>
      <w:r>
        <w:t>1404</w:t>
      </w:r>
    </w:p>
    <w:p>
      <w:r>
        <w:t>C.ty TNHH L &amp; B Vina</w:t>
      </w:r>
    </w:p>
    <w:p>
      <w:r>
        <w:t>Thôn Đoài, Km14 Km 217, Thôn Đoài, X. Vĩnh Thịnh, H. Vĩnh Lộc, Thanh Hóa</w:t>
      </w:r>
    </w:p>
    <w:p>
      <w:r>
        <w:t>2802515293</w:t>
      </w:r>
    </w:p>
    <w:p>
      <w:r>
        <w:t>17.586</w:t>
      </w:r>
    </w:p>
    <w:p>
      <w:r>
        <w:t>11.368.000</w:t>
      </w:r>
    </w:p>
    <w:p>
      <w:r>
        <w:t>2.274</w:t>
      </w:r>
    </w:p>
    <w:p>
      <w:r>
        <w:t>245</w:t>
      </w:r>
    </w:p>
    <w:p>
      <w:r>
        <w:t>15.313</w:t>
      </w:r>
    </w:p>
    <w:p>
      <w:r>
        <w:t>1405</w:t>
      </w:r>
    </w:p>
    <w:p>
      <w:r>
        <w:t>C.ty Cổ Phần Xây Dựng - Phát Triển Nhà 379</w:t>
      </w:r>
    </w:p>
    <w:p>
      <w:r>
        <w:t>Phố Bào Ngoại, P. Đông Hương, TP Thanh Hóa</w:t>
      </w:r>
    </w:p>
    <w:p>
      <w:r>
        <w:t>2802830111</w:t>
      </w:r>
    </w:p>
    <w:p>
      <w:r>
        <w:t>61.796</w:t>
      </w:r>
    </w:p>
    <w:p>
      <w:r>
        <w:t>303.728.000</w:t>
      </w:r>
    </w:p>
    <w:p>
      <w:r>
        <w:t>60.746</w:t>
      </w:r>
    </w:p>
    <w:p>
      <w:r>
        <w:t>15</w:t>
      </w:r>
    </w:p>
    <w:p>
      <w:r>
        <w:t>1.050</w:t>
      </w:r>
    </w:p>
    <w:p>
      <w:r>
        <w:t>1406</w:t>
      </w:r>
    </w:p>
    <w:p>
      <w:r>
        <w:t>C.ty TNHH Đầu Tư Và Dịch Vụ Thương Mại Vận Tải Ngân Hiển</w:t>
      </w:r>
    </w:p>
    <w:p>
      <w:r>
        <w:t>Lô 06 Triệu Quốc Đạt, P. Điện Biên, TP. Thanh Hóa</w:t>
      </w:r>
    </w:p>
    <w:p>
      <w:r>
        <w:t>2802870805</w:t>
      </w:r>
    </w:p>
    <w:p>
      <w:r>
        <w:t>1.593</w:t>
      </w:r>
    </w:p>
    <w:p>
      <w:r>
        <w:t>4.813.000</w:t>
      </w:r>
    </w:p>
    <w:p>
      <w:r>
        <w:t>963</w:t>
      </w:r>
    </w:p>
    <w:p>
      <w:r>
        <w:t>9</w:t>
      </w:r>
    </w:p>
    <w:p>
      <w:r>
        <w:t>630</w:t>
      </w:r>
    </w:p>
    <w:p>
      <w:r>
        <w:t>1407</w:t>
      </w:r>
    </w:p>
    <w:p>
      <w:r>
        <w:t>C.ty Cổ Phần Ô Tô Mg Thanh Hóa</w:t>
      </w:r>
    </w:p>
    <w:p>
      <w:r>
        <w:t>Số 445 Lê Lai, P. Quảng Hưng, TP. Thanh Hóa</w:t>
      </w:r>
    </w:p>
    <w:p>
      <w:r>
        <w:t>2802919680</w:t>
      </w:r>
    </w:p>
    <w:p>
      <w:r>
        <w:t>28.839</w:t>
      </w:r>
    </w:p>
    <w:p>
      <w:r>
        <w:t>121.445.000</w:t>
      </w:r>
    </w:p>
    <w:p>
      <w:r>
        <w:t>24.289</w:t>
      </w:r>
    </w:p>
    <w:p>
      <w:r>
        <w:t>65</w:t>
      </w:r>
    </w:p>
    <w:p>
      <w:r>
        <w:t>4.550</w:t>
      </w:r>
    </w:p>
    <w:p>
      <w:r>
        <w:t>1408</w:t>
      </w:r>
    </w:p>
    <w:p>
      <w:r>
        <w:t>Ngân hàng TMcổ phần Ngoại Thương Vn - CN Nghi Sơn</w:t>
      </w:r>
    </w:p>
    <w:p>
      <w:r>
        <w:t>Thôn Nam Yến, X. Hải Yến, TX. Nghi Sơn, TH</w:t>
      </w:r>
    </w:p>
    <w:p>
      <w:r>
        <w:t>0100112437- 169</w:t>
      </w:r>
    </w:p>
    <w:p>
      <w:r>
        <w:t>2.660</w:t>
      </w:r>
    </w:p>
    <w:p>
      <w:r>
        <w:t>-</w:t>
      </w:r>
    </w:p>
    <w:p>
      <w:r>
        <w:t>-</w:t>
      </w:r>
    </w:p>
    <w:p>
      <w:r>
        <w:t>38</w:t>
      </w:r>
    </w:p>
    <w:p>
      <w:r>
        <w:t>2.660</w:t>
      </w:r>
    </w:p>
    <w:p>
      <w:r>
        <w:t>Đơn vị hạch toán phụ thuộc</w:t>
      </w:r>
    </w:p>
    <w:p>
      <w:r>
        <w:t>1409</w:t>
      </w:r>
    </w:p>
    <w:p>
      <w:r>
        <w:t>C.ty XD &amp; TM Quý Quyền</w:t>
      </w:r>
    </w:p>
    <w:p>
      <w:r>
        <w:t>Lô A15, Khu A2, KĐT và CN Hoằng Long, X. Hoằng Long, TP. Thanh Hóa</w:t>
      </w:r>
    </w:p>
    <w:p>
      <w:r>
        <w:t>2800622469</w:t>
      </w:r>
    </w:p>
    <w:p>
      <w:r>
        <w:t>30.847</w:t>
      </w:r>
    </w:p>
    <w:p>
      <w:r>
        <w:t>144.435.000</w:t>
      </w:r>
    </w:p>
    <w:p>
      <w:r>
        <w:t>28.887</w:t>
      </w:r>
    </w:p>
    <w:p>
      <w:r>
        <w:t>28</w:t>
      </w:r>
    </w:p>
    <w:p>
      <w:r>
        <w:t>1.960</w:t>
      </w:r>
    </w:p>
    <w:p>
      <w:r>
        <w:t>1410</w:t>
      </w:r>
    </w:p>
    <w:p>
      <w:r>
        <w:t>Doanh Nghiệp Tư Nhân Long Thành</w:t>
      </w:r>
    </w:p>
    <w:p>
      <w:r>
        <w:t>Phố Nam Hưng, P. An Hưng, TP. Thanh Hoá,</w:t>
      </w:r>
    </w:p>
    <w:p>
      <w:r>
        <w:t>2800656355</w:t>
      </w:r>
    </w:p>
    <w:p>
      <w:r>
        <w:t>6.747</w:t>
      </w:r>
    </w:p>
    <w:p>
      <w:r>
        <w:t>16.933.000</w:t>
      </w:r>
    </w:p>
    <w:p>
      <w:r>
        <w:t>3.387</w:t>
      </w:r>
    </w:p>
    <w:p>
      <w:r>
        <w:t>48</w:t>
      </w:r>
    </w:p>
    <w:p>
      <w:r>
        <w:t>3.360</w:t>
      </w:r>
    </w:p>
    <w:p>
      <w:r>
        <w:t>1411</w:t>
      </w:r>
    </w:p>
    <w:p>
      <w:r>
        <w:t>C.ty TNHH Thanh Bình</w:t>
      </w:r>
    </w:p>
    <w:p>
      <w:r>
        <w:t>Số 575 Bà Triệu, P. Đông Thọ, TP. Thanh Hóa</w:t>
      </w:r>
    </w:p>
    <w:p>
      <w:r>
        <w:t>2800136074</w:t>
      </w:r>
    </w:p>
    <w:p>
      <w:r>
        <w:t>2.233</w:t>
      </w:r>
    </w:p>
    <w:p>
      <w:r>
        <w:t>10.113.000</w:t>
      </w:r>
    </w:p>
    <w:p>
      <w:r>
        <w:t>2.023</w:t>
      </w:r>
    </w:p>
    <w:p>
      <w:r>
        <w:t>3</w:t>
      </w:r>
    </w:p>
    <w:p>
      <w:r>
        <w:t>210</w:t>
      </w:r>
    </w:p>
    <w:p>
      <w:r>
        <w:t>1412</w:t>
      </w:r>
    </w:p>
    <w:p>
      <w:r>
        <w:t>Doanh Nghiệp Tư Nhân Thịnh Phát</w:t>
      </w:r>
    </w:p>
    <w:p>
      <w:r>
        <w:t>Số 21, Lê Hữu Lập, P. Lam Sơn, TP. Thanh Hóa</w:t>
      </w:r>
    </w:p>
    <w:p>
      <w:r>
        <w:t>2800403097</w:t>
      </w:r>
    </w:p>
    <w:p>
      <w:r>
        <w:t>8.467</w:t>
      </w:r>
    </w:p>
    <w:p>
      <w:r>
        <w:t>30.787.000</w:t>
      </w:r>
    </w:p>
    <w:p>
      <w:r>
        <w:t>6.157</w:t>
      </w:r>
    </w:p>
    <w:p>
      <w:r>
        <w:t>33</w:t>
      </w:r>
    </w:p>
    <w:p>
      <w:r>
        <w:t>2.310</w:t>
      </w:r>
    </w:p>
    <w:p>
      <w:r>
        <w:t>1413</w:t>
      </w:r>
    </w:p>
    <w:p>
      <w:r>
        <w:t>C.ty Cổ Phần TvĐT Xây</w:t>
      </w:r>
    </w:p>
    <w:p>
      <w:r>
        <w:t>Dựng Thống Nhất</w:t>
      </w:r>
    </w:p>
    <w:p>
      <w:r>
        <w:t>Số 21 Đội CungP. Trường Thi,</w:t>
      </w:r>
    </w:p>
    <w:p>
      <w:r>
        <w:t>TP. Thanh Hóa</w:t>
      </w:r>
    </w:p>
    <w:p>
      <w:r>
        <w:t>2801219340</w:t>
      </w:r>
    </w:p>
    <w:p>
      <w:r>
        <w:t>5.876</w:t>
      </w:r>
    </w:p>
    <w:p>
      <w:r>
        <w:t>19.582.000</w:t>
      </w:r>
    </w:p>
    <w:p>
      <w:r>
        <w:t>3.916</w:t>
      </w:r>
    </w:p>
    <w:p>
      <w:r>
        <w:t>28</w:t>
      </w:r>
    </w:p>
    <w:p>
      <w:r>
        <w:t>1.960</w:t>
      </w:r>
    </w:p>
    <w:p>
      <w:r>
        <w:t>1414</w:t>
      </w:r>
    </w:p>
    <w:p>
      <w:r>
        <w:t>Doanh Nghiệp Tư Nhân Mạnh Hùng</w:t>
      </w:r>
    </w:p>
    <w:p>
      <w:r>
        <w:t>Số 58 Tây Sơn, P. An Hưng, TP. Thanh Hóa</w:t>
      </w:r>
    </w:p>
    <w:p>
      <w:r>
        <w:t>2800788591</w:t>
      </w:r>
    </w:p>
    <w:p>
      <w:r>
        <w:t>1.297</w:t>
      </w:r>
    </w:p>
    <w:p>
      <w:r>
        <w:t>4.733.000</w:t>
      </w:r>
    </w:p>
    <w:p>
      <w:r>
        <w:t>947</w:t>
      </w:r>
    </w:p>
    <w:p>
      <w:r>
        <w:t>5</w:t>
      </w:r>
    </w:p>
    <w:p>
      <w:r>
        <w:t>350</w:t>
      </w:r>
    </w:p>
    <w:p>
      <w:r>
        <w:t>1415</w:t>
      </w:r>
    </w:p>
    <w:p>
      <w:r>
        <w:t>C.ty TNHH Huy Hùng</w:t>
      </w:r>
    </w:p>
    <w:p>
      <w:r>
        <w:t>Số 62 Đinh Công Tráng, P. Ba Đình, TP. Thanh Hóa</w:t>
      </w:r>
    </w:p>
    <w:p>
      <w:r>
        <w:t>2800589500</w:t>
      </w:r>
    </w:p>
    <w:p>
      <w:r>
        <w:t>2.818</w:t>
      </w:r>
    </w:p>
    <w:p>
      <w:r>
        <w:t>13.391.000</w:t>
      </w:r>
    </w:p>
    <w:p>
      <w:r>
        <w:t>2.678</w:t>
      </w:r>
    </w:p>
    <w:p>
      <w:r>
        <w:t>2</w:t>
      </w:r>
    </w:p>
    <w:p>
      <w:r>
        <w:t>140</w:t>
      </w:r>
    </w:p>
    <w:p>
      <w:r>
        <w:t>1416</w:t>
      </w:r>
    </w:p>
    <w:p>
      <w:r>
        <w:t>C.ty cổ phần Vật Tư Tổng Hợp TH</w:t>
      </w:r>
    </w:p>
    <w:p>
      <w:r>
        <w:t>Số 753 Bà Triệu, P. Trường Thi, TP. Thanh Hóa</w:t>
      </w:r>
    </w:p>
    <w:p>
      <w:r>
        <w:t>2800113535</w:t>
      </w:r>
    </w:p>
    <w:p>
      <w:r>
        <w:t>18.384</w:t>
      </w:r>
    </w:p>
    <w:p>
      <w:r>
        <w:t>88.771.000</w:t>
      </w:r>
    </w:p>
    <w:p>
      <w:r>
        <w:t>17.754</w:t>
      </w:r>
    </w:p>
    <w:p>
      <w:r>
        <w:t>9</w:t>
      </w:r>
    </w:p>
    <w:p>
      <w:r>
        <w:t>630</w:t>
      </w:r>
    </w:p>
    <w:p>
      <w:r>
        <w:t>1417</w:t>
      </w:r>
    </w:p>
    <w:p>
      <w:r>
        <w:t>C.ty cổ phần Giống Cây Trồng Miền Bắc</w:t>
      </w:r>
    </w:p>
    <w:p>
      <w:r>
        <w:t>Số 90 Nguyễn Trãi, P. Phú Sơn, TP. Thanh Hóa</w:t>
      </w:r>
    </w:p>
    <w:p>
      <w:r>
        <w:t>2500264766-</w:t>
      </w:r>
    </w:p>
    <w:p>
      <w:r>
        <w:t>001</w:t>
      </w:r>
    </w:p>
    <w:p>
      <w:r>
        <w:t>2.884</w:t>
      </w:r>
    </w:p>
    <w:p>
      <w:r>
        <w:t>8.821.000</w:t>
      </w:r>
    </w:p>
    <w:p>
      <w:r>
        <w:t>1.764</w:t>
      </w:r>
    </w:p>
    <w:p>
      <w:r>
        <w:t>16</w:t>
      </w:r>
    </w:p>
    <w:p>
      <w:r>
        <w:t>1.120</w:t>
      </w:r>
    </w:p>
    <w:p>
      <w:r>
        <w:t>1418</w:t>
      </w:r>
    </w:p>
    <w:p>
      <w:r>
        <w:t>C.ty TNHH Đầu Tư Phát Triển Y Tế Thanh Hóa</w:t>
      </w:r>
    </w:p>
    <w:p>
      <w:r>
        <w:t>Số 35 Ngô Quyền, P. Điện Biên, TP. Thanh Hóa</w:t>
      </w:r>
    </w:p>
    <w:p>
      <w:r>
        <w:t>2802495777</w:t>
      </w:r>
    </w:p>
    <w:p>
      <w:r>
        <w:t>4.279</w:t>
      </w:r>
    </w:p>
    <w:p>
      <w:r>
        <w:t>20.345.000</w:t>
      </w:r>
    </w:p>
    <w:p>
      <w:r>
        <w:t>4.069</w:t>
      </w:r>
    </w:p>
    <w:p>
      <w:r>
        <w:t>3</w:t>
      </w:r>
    </w:p>
    <w:p>
      <w:r>
        <w:t>210</w:t>
      </w:r>
    </w:p>
    <w:p>
      <w:r>
        <w:t>1419</w:t>
      </w:r>
    </w:p>
    <w:p>
      <w:r>
        <w:t>C.ty cổ phần TV&amp;XD Hoàng Vũ</w:t>
      </w:r>
    </w:p>
    <w:p>
      <w:r>
        <w:t>SN 40 No1 Đông Bắc Ga, TP. Thanh Hóa</w:t>
      </w:r>
    </w:p>
    <w:p>
      <w:r>
        <w:t>2800945854</w:t>
      </w:r>
    </w:p>
    <w:p>
      <w:r>
        <w:t>6.995</w:t>
      </w:r>
    </w:p>
    <w:p>
      <w:r>
        <w:t>24.126.000</w:t>
      </w:r>
    </w:p>
    <w:p>
      <w:r>
        <w:t>4.825</w:t>
      </w:r>
    </w:p>
    <w:p>
      <w:r>
        <w:t>31</w:t>
      </w:r>
    </w:p>
    <w:p>
      <w:r>
        <w:t>2.170</w:t>
      </w:r>
    </w:p>
    <w:p>
      <w:r>
        <w:t>1420</w:t>
      </w:r>
    </w:p>
    <w:p>
      <w:r>
        <w:t>C.ty Cổ Phần Thương Mại Và Đầu Tư Phát Triển Thành Phát</w:t>
      </w:r>
    </w:p>
    <w:p>
      <w:r>
        <w:t>Tầng 4 số 490 Đại lộ Lê Lợi, Đông Hương, TP. Thanh Hóa</w:t>
      </w:r>
    </w:p>
    <w:p>
      <w:r>
        <w:t>2802421302</w:t>
      </w:r>
    </w:p>
    <w:p>
      <w:r>
        <w:t>75.216</w:t>
      </w:r>
    </w:p>
    <w:p>
      <w:r>
        <w:t>373.978.000</w:t>
      </w:r>
    </w:p>
    <w:p>
      <w:r>
        <w:t>74.796</w:t>
      </w:r>
    </w:p>
    <w:p>
      <w:r>
        <w:t>6</w:t>
      </w:r>
    </w:p>
    <w:p>
      <w:r>
        <w:t>420</w:t>
      </w:r>
    </w:p>
    <w:p>
      <w:r>
        <w:t>1421</w:t>
      </w:r>
    </w:p>
    <w:p>
      <w:r>
        <w:t>C.ty Cổ Phần Phát Triển Nhà Và BĐS Ruby Group</w:t>
      </w:r>
    </w:p>
    <w:p>
      <w:r>
        <w:t>Đường Nguyễn Duy Hiệu, P. Đông Hương, TP. Thanh Hóa</w:t>
      </w:r>
    </w:p>
    <w:p>
      <w:r>
        <w:t>2800144685</w:t>
      </w:r>
    </w:p>
    <w:p>
      <w:r>
        <w:t>20.000</w:t>
      </w:r>
    </w:p>
    <w:p>
      <w:r>
        <w:t>100.000.000</w:t>
      </w:r>
    </w:p>
    <w:p>
      <w:r>
        <w:t>20.000</w:t>
      </w:r>
    </w:p>
    <w:p>
      <w:r>
        <w:t>0</w:t>
      </w:r>
    </w:p>
    <w:p>
      <w:r>
        <w:t>-</w:t>
      </w:r>
    </w:p>
    <w:p>
      <w:r>
        <w:t>1422</w:t>
      </w:r>
    </w:p>
    <w:p>
      <w:r>
        <w:t>Ngân hàng TM cổ phần Ngoại Thương - CN Thanh Hóa</w:t>
      </w:r>
    </w:p>
    <w:p>
      <w:r>
        <w:t>Số 05, đường Phan Chu Trinh, TP. Thanh Hóa, Thanh Hoá</w:t>
      </w:r>
    </w:p>
    <w:p>
      <w:r>
        <w:t>0100112437-</w:t>
      </w:r>
    </w:p>
    <w:p>
      <w:r>
        <w:t>078</w:t>
      </w:r>
    </w:p>
    <w:p>
      <w:r>
        <w:t>3.150</w:t>
      </w:r>
    </w:p>
    <w:p>
      <w:r>
        <w:t>-</w:t>
      </w:r>
    </w:p>
    <w:p>
      <w:r>
        <w:t>-</w:t>
      </w:r>
    </w:p>
    <w:p>
      <w:r>
        <w:t>45</w:t>
      </w:r>
    </w:p>
    <w:p>
      <w:r>
        <w:t>3.150</w:t>
      </w:r>
    </w:p>
    <w:p>
      <w:r>
        <w:t>1423</w:t>
      </w:r>
    </w:p>
    <w:p>
      <w:r>
        <w:t>Ngân hàng TM cổ phần Ngoại Thương - CN Nghi Sơn Thanh Hóa</w:t>
      </w:r>
    </w:p>
    <w:p>
      <w:r>
        <w:t>P. Hải Yến, TX. Nghi Sơn, Thanh Hóa</w:t>
      </w:r>
    </w:p>
    <w:p>
      <w:r>
        <w:t>0100112437-169</w:t>
      </w:r>
    </w:p>
    <w:p>
      <w:r>
        <w:t>1.400</w:t>
      </w:r>
    </w:p>
    <w:p>
      <w:r>
        <w:t>-</w:t>
      </w:r>
    </w:p>
    <w:p>
      <w:r>
        <w:t>-</w:t>
      </w:r>
    </w:p>
    <w:p>
      <w:r>
        <w:t>20</w:t>
      </w:r>
    </w:p>
    <w:p>
      <w:r>
        <w:t>1.400</w:t>
      </w:r>
    </w:p>
    <w:p>
      <w:r>
        <w:t>1424</w:t>
      </w:r>
    </w:p>
    <w:p>
      <w:r>
        <w:t>C.ty cổ phần DV Phát Triển Rừng Xanh</w:t>
      </w:r>
    </w:p>
    <w:p>
      <w:r>
        <w:t>Lô F38K1, bắc đại lộ Lê Lợi, P. Đông Hương, TP. Thanh Hóa</w:t>
      </w:r>
    </w:p>
    <w:p>
      <w:r>
        <w:t>2802780051</w:t>
      </w:r>
    </w:p>
    <w:p>
      <w:r>
        <w:t>2.000</w:t>
      </w:r>
    </w:p>
    <w:p>
      <w:r>
        <w:t>10.000.000</w:t>
      </w:r>
    </w:p>
    <w:p>
      <w:r>
        <w:t>2.000</w:t>
      </w:r>
    </w:p>
    <w:p>
      <w:r>
        <w:t>0</w:t>
      </w:r>
    </w:p>
    <w:p>
      <w:r>
        <w:t>-</w:t>
      </w:r>
    </w:p>
    <w:p>
      <w:r>
        <w:t>1425</w:t>
      </w:r>
    </w:p>
    <w:p>
      <w:r>
        <w:t>C.ty TNHH ĐTPT Hạ Tầng Sầm Sơn</w:t>
      </w:r>
    </w:p>
    <w:p>
      <w:r>
        <w:t>Phố Hồng Hải, P Quảng Vinh, TP Sầm Sơn</w:t>
      </w:r>
    </w:p>
    <w:p>
      <w:r>
        <w:t>2802806736</w:t>
      </w:r>
    </w:p>
    <w:p>
      <w:r>
        <w:t>4.200</w:t>
      </w:r>
    </w:p>
    <w:p>
      <w:r>
        <w:t>21.000.000</w:t>
      </w:r>
    </w:p>
    <w:p>
      <w:r>
        <w:t>4.200</w:t>
      </w:r>
    </w:p>
    <w:p>
      <w:r>
        <w:t>0</w:t>
      </w:r>
    </w:p>
    <w:p>
      <w:r>
        <w:t>-</w:t>
      </w:r>
    </w:p>
    <w:p>
      <w:r>
        <w:t>1426</w:t>
      </w:r>
    </w:p>
    <w:p>
      <w:r>
        <w:t>C.ty Cổ Phần Đầu Tư Sông Đông</w:t>
      </w:r>
    </w:p>
    <w:p>
      <w:r>
        <w:t>Số 405 Ngô Quyền, Trung Sơn, TP Sầm Sơn</w:t>
      </w:r>
    </w:p>
    <w:p>
      <w:r>
        <w:t>2802805154</w:t>
      </w:r>
    </w:p>
    <w:p>
      <w:r>
        <w:t>20.063</w:t>
      </w:r>
    </w:p>
    <w:p>
      <w:r>
        <w:t>99.965.743</w:t>
      </w:r>
    </w:p>
    <w:p>
      <w:r>
        <w:t>19.993</w:t>
      </w:r>
    </w:p>
    <w:p>
      <w:r>
        <w:t>1</w:t>
      </w:r>
    </w:p>
    <w:p>
      <w:r>
        <w:t>70</w:t>
      </w:r>
    </w:p>
    <w:p>
      <w:r>
        <w:t>1427</w:t>
      </w:r>
    </w:p>
    <w:p>
      <w:r>
        <w:t>C.ty cổ phần ĐTXD An Phú Hưng</w:t>
      </w:r>
    </w:p>
    <w:p>
      <w:r>
        <w:t>Lô 3 E2 KĐT Bắc cầu Hạc, Đông Thọ, TP. Thanh Hóa</w:t>
      </w:r>
    </w:p>
    <w:p>
      <w:r>
        <w:t>2802815642</w:t>
      </w:r>
    </w:p>
    <w:p>
      <w:r>
        <w:t>4.407</w:t>
      </w:r>
    </w:p>
    <w:p>
      <w:r>
        <w:t>13.983.703</w:t>
      </w:r>
    </w:p>
    <w:p>
      <w:r>
        <w:t>2.797</w:t>
      </w:r>
    </w:p>
    <w:p>
      <w:r>
        <w:t>23</w:t>
      </w:r>
    </w:p>
    <w:p>
      <w:r>
        <w:t>1.610</w:t>
      </w:r>
    </w:p>
    <w:p>
      <w:r>
        <w:t>1428</w:t>
      </w:r>
    </w:p>
    <w:p>
      <w:r>
        <w:t>C.ty cổ phần Hải Tiến</w:t>
      </w:r>
    </w:p>
    <w:p>
      <w:r>
        <w:t>Skyline</w:t>
      </w:r>
    </w:p>
    <w:p>
      <w:r>
        <w:t>Thôn Quang Trung, X. Hoằng</w:t>
      </w:r>
    </w:p>
    <w:p>
      <w:r>
        <w:t>Thanh, H. Hoằng Hóa</w:t>
      </w:r>
    </w:p>
    <w:p>
      <w:r>
        <w:t>2802823971</w:t>
      </w:r>
    </w:p>
    <w:p>
      <w:r>
        <w:t>13.200</w:t>
      </w:r>
    </w:p>
    <w:p>
      <w:r>
        <w:t>66.000.000</w:t>
      </w:r>
    </w:p>
    <w:p>
      <w:r>
        <w:t>13.200</w:t>
      </w:r>
    </w:p>
    <w:p>
      <w:r>
        <w:t>0</w:t>
      </w:r>
    </w:p>
    <w:p>
      <w:r>
        <w:t>-</w:t>
      </w:r>
    </w:p>
    <w:p>
      <w:r>
        <w:t>1429</w:t>
      </w:r>
    </w:p>
    <w:p>
      <w:r>
        <w:t>C.ty Cổ Phần Kỹ Thuật Hạ Tầng Công Nghệ CTT</w:t>
      </w:r>
    </w:p>
    <w:p>
      <w:r>
        <w:t>KCN làng nghề X. Hà Phong, H. Hà Trung</w:t>
      </w:r>
    </w:p>
    <w:p>
      <w:r>
        <w:t>2802853888</w:t>
      </w:r>
    </w:p>
    <w:p>
      <w:r>
        <w:t>10.000</w:t>
      </w:r>
    </w:p>
    <w:p>
      <w:r>
        <w:t>50.000.000</w:t>
      </w:r>
    </w:p>
    <w:p>
      <w:r>
        <w:t>10.000</w:t>
      </w:r>
    </w:p>
    <w:p>
      <w:r>
        <w:t>0</w:t>
      </w:r>
    </w:p>
    <w:p>
      <w:r>
        <w:t>-</w:t>
      </w:r>
    </w:p>
    <w:p>
      <w:r>
        <w:t>1430</w:t>
      </w:r>
    </w:p>
    <w:p>
      <w:r>
        <w:t>C.ty cổ phần Vôi Công Nghiệp Trường Phúc</w:t>
      </w:r>
    </w:p>
    <w:p>
      <w:r>
        <w:t>Thôn Tam Sơn, X. Tân Trường, TX. Nghi Sơn</w:t>
      </w:r>
    </w:p>
    <w:p>
      <w:r>
        <w:t>2802925074</w:t>
      </w:r>
    </w:p>
    <w:p>
      <w:r>
        <w:t>17.800</w:t>
      </w:r>
    </w:p>
    <w:p>
      <w:r>
        <w:t>89.000.000</w:t>
      </w:r>
    </w:p>
    <w:p>
      <w:r>
        <w:t>17.800</w:t>
      </w:r>
    </w:p>
    <w:p>
      <w:r>
        <w:t>0</w:t>
      </w:r>
    </w:p>
    <w:p>
      <w:r>
        <w:t>-</w:t>
      </w:r>
    </w:p>
    <w:p>
      <w:r>
        <w:t>1431</w:t>
      </w:r>
    </w:p>
    <w:p>
      <w:r>
        <w:t>C.ty cổ phầnfantastic International Thanh Hóa</w:t>
      </w:r>
    </w:p>
    <w:p>
      <w:r>
        <w:t>Lô 40 MBQH 530, P. Đông Vệ, TP. Thanh Hóa, Thanh Hóa</w:t>
      </w:r>
    </w:p>
    <w:p>
      <w:r>
        <w:t>2802965528</w:t>
      </w:r>
    </w:p>
    <w:p>
      <w:r>
        <w:t>12.000</w:t>
      </w:r>
    </w:p>
    <w:p>
      <w:r>
        <w:t>60.000.000</w:t>
      </w:r>
    </w:p>
    <w:p>
      <w:r>
        <w:t>12.000</w:t>
      </w:r>
    </w:p>
    <w:p>
      <w:r>
        <w:t>0</w:t>
      </w:r>
    </w:p>
    <w:p>
      <w:r>
        <w:t>-</w:t>
      </w:r>
    </w:p>
    <w:p>
      <w:r>
        <w:t>1432</w:t>
      </w:r>
    </w:p>
    <w:p>
      <w:r>
        <w:t>C.ty cổ phần ĐTXD Và DVTM Thanh Tùng</w:t>
      </w:r>
    </w:p>
    <w:p>
      <w:r>
        <w:t>Số 49A Tân Thảo, Trần Phú, Phú Sơn TP. Thanh Hóa</w:t>
      </w:r>
    </w:p>
    <w:p>
      <w:r>
        <w:t>2802915446</w:t>
      </w:r>
    </w:p>
    <w:p>
      <w:r>
        <w:t>640</w:t>
      </w:r>
    </w:p>
    <w:p>
      <w:r>
        <w:t>1.996.484</w:t>
      </w:r>
    </w:p>
    <w:p>
      <w:r>
        <w:t>500</w:t>
      </w:r>
    </w:p>
    <w:p>
      <w:r>
        <w:t>2</w:t>
      </w:r>
    </w:p>
    <w:p>
      <w:r>
        <w:t>140</w:t>
      </w:r>
    </w:p>
    <w:p>
      <w:r>
        <w:t>1433</w:t>
      </w:r>
    </w:p>
    <w:p>
      <w:r>
        <w:t>C.ty TNHH MTV Đầu Tư Minh Cường</w:t>
      </w:r>
    </w:p>
    <w:p>
      <w:r>
        <w:t>Tổ dân phố Vinh Tiến, P. Hải Hòa, TX. Nghi Sơn, Thanh Hóa</w:t>
      </w:r>
    </w:p>
    <w:p>
      <w:r>
        <w:t>2802522389</w:t>
      </w:r>
    </w:p>
    <w:p>
      <w:r>
        <w:t>4.000</w:t>
      </w:r>
    </w:p>
    <w:p>
      <w:r>
        <w:t>20.000.000</w:t>
      </w:r>
    </w:p>
    <w:p>
      <w:r>
        <w:t>4.000</w:t>
      </w:r>
    </w:p>
    <w:p>
      <w:r>
        <w:t>0</w:t>
      </w:r>
    </w:p>
    <w:p>
      <w:r>
        <w:t>-</w:t>
      </w:r>
    </w:p>
    <w:p>
      <w:r>
        <w:t>1434</w:t>
      </w:r>
    </w:p>
    <w:p>
      <w:r>
        <w:t>Ngân hàng Thương Mại Cổ Phần Công Thương Việt Nam - CN Thanh Hóa</w:t>
      </w:r>
    </w:p>
    <w:p>
      <w:r>
        <w:t>Số 17, Phan Chu Chinh, P. Điện Biên, TP. Thanh Hóa</w:t>
      </w:r>
    </w:p>
    <w:p>
      <w:r>
        <w:t>0100111948-</w:t>
      </w:r>
    </w:p>
    <w:p>
      <w:r>
        <w:t>017</w:t>
      </w:r>
    </w:p>
    <w:p>
      <w:r>
        <w:t>13.440</w:t>
      </w:r>
    </w:p>
    <w:p>
      <w:r>
        <w:t>-</w:t>
      </w:r>
    </w:p>
    <w:p>
      <w:r>
        <w:t>-</w:t>
      </w:r>
    </w:p>
    <w:p>
      <w:r>
        <w:t>192</w:t>
      </w:r>
    </w:p>
    <w:p>
      <w:r>
        <w:t>13.440</w:t>
      </w:r>
    </w:p>
    <w:p>
      <w:r>
        <w:t>1435</w:t>
      </w:r>
    </w:p>
    <w:p>
      <w:r>
        <w:t>C.ty Cổ Phần Thương Mại Hồng Hà</w:t>
      </w:r>
    </w:p>
    <w:p>
      <w:r>
        <w:t>SN 286 đường Nguyễn Trãi, P. Tân Sơn, TP. Thanh Hóa</w:t>
      </w:r>
    </w:p>
    <w:p>
      <w:r>
        <w:t>2800138762</w:t>
      </w:r>
    </w:p>
    <w:p>
      <w:r>
        <w:t>12.455</w:t>
      </w:r>
    </w:p>
    <w:p>
      <w:r>
        <w:t>52.824.000</w:t>
      </w:r>
    </w:p>
    <w:p>
      <w:r>
        <w:t>10.565</w:t>
      </w:r>
    </w:p>
    <w:p>
      <w:r>
        <w:t>27</w:t>
      </w:r>
    </w:p>
    <w:p>
      <w:r>
        <w:t>1.890</w:t>
      </w:r>
    </w:p>
    <w:p>
      <w:r>
        <w:t>1436</w:t>
      </w:r>
    </w:p>
    <w:p>
      <w:r>
        <w:t>C.ty TNHH Mai Linh Thanh Hoá</w:t>
      </w:r>
    </w:p>
    <w:p>
      <w:r>
        <w:t>Số 298 Trần Hưng Đạo, P. Nam Ngạn, TP. Thanh Hóa</w:t>
      </w:r>
    </w:p>
    <w:p>
      <w:r>
        <w:t>2800588828</w:t>
      </w:r>
    </w:p>
    <w:p>
      <w:r>
        <w:t>59.448</w:t>
      </w:r>
    </w:p>
    <w:p>
      <w:r>
        <w:t>245.091.000</w:t>
      </w:r>
    </w:p>
    <w:p>
      <w:r>
        <w:t>49.018</w:t>
      </w:r>
    </w:p>
    <w:p>
      <w:r>
        <w:t>149</w:t>
      </w:r>
    </w:p>
    <w:p>
      <w:r>
        <w:t>10.430</w:t>
      </w:r>
    </w:p>
    <w:p>
      <w:r>
        <w:t>1437</w:t>
      </w:r>
    </w:p>
    <w:p>
      <w:r>
        <w:t>C.ty TNHH Nam Trung</w:t>
      </w:r>
    </w:p>
    <w:p>
      <w:r>
        <w:t>SN 115 đường Lý Thái Tông, khu Đông Bắc Ga, P. Đông Thọ</w:t>
      </w:r>
    </w:p>
    <w:p>
      <w:r>
        <w:t>2800830557</w:t>
      </w:r>
    </w:p>
    <w:p>
      <w:r>
        <w:t>8.467</w:t>
      </w:r>
    </w:p>
    <w:p>
      <w:r>
        <w:t>26.933.000</w:t>
      </w:r>
    </w:p>
    <w:p>
      <w:r>
        <w:t>5.387</w:t>
      </w:r>
    </w:p>
    <w:p>
      <w:r>
        <w:t>44</w:t>
      </w:r>
    </w:p>
    <w:p>
      <w:r>
        <w:t>3.080</w:t>
      </w:r>
    </w:p>
    <w:p>
      <w:r>
        <w:t>1438</w:t>
      </w:r>
    </w:p>
    <w:p>
      <w:r>
        <w:t>Doanh Nghiệp Tư Nhân Cử Nga</w:t>
      </w:r>
    </w:p>
    <w:p>
      <w:r>
        <w:t>Xóm Quang, P. Đông Hưng, TP. Thanh Hóa</w:t>
      </w:r>
    </w:p>
    <w:p>
      <w:r>
        <w:t>2800530031</w:t>
      </w:r>
    </w:p>
    <w:p>
      <w:r>
        <w:t>33.268</w:t>
      </w:r>
    </w:p>
    <w:p>
      <w:r>
        <w:t>145.340.000</w:t>
      </w:r>
    </w:p>
    <w:p>
      <w:r>
        <w:t>29.068</w:t>
      </w:r>
    </w:p>
    <w:p>
      <w:r>
        <w:t>60</w:t>
      </w:r>
    </w:p>
    <w:p>
      <w:r>
        <w:t>4.200</w:t>
      </w:r>
    </w:p>
    <w:p>
      <w:r>
        <w:t>1439</w:t>
      </w:r>
    </w:p>
    <w:p>
      <w:r>
        <w:t>C.ty Cổ Phần Xây Dựng Và Thương Mại Kiên Cường</w:t>
      </w:r>
    </w:p>
    <w:p>
      <w:r>
        <w:t>Thôn Đình Cường, X. Quảng Tâm, TP. Thanh Hóa</w:t>
      </w:r>
    </w:p>
    <w:p>
      <w:r>
        <w:t>2801135429</w:t>
      </w:r>
    </w:p>
    <w:p>
      <w:r>
        <w:t>16.129</w:t>
      </w:r>
    </w:p>
    <w:p>
      <w:r>
        <w:t>75.044.000</w:t>
      </w:r>
    </w:p>
    <w:p>
      <w:r>
        <w:t>15.009</w:t>
      </w:r>
    </w:p>
    <w:p>
      <w:r>
        <w:t>16</w:t>
      </w:r>
    </w:p>
    <w:p>
      <w:r>
        <w:t>1.120</w:t>
      </w:r>
    </w:p>
    <w:p>
      <w:r>
        <w:t>1440</w:t>
      </w:r>
    </w:p>
    <w:p>
      <w:r>
        <w:t>Cn C.ty TNHH Mai Linh - Willer</w:t>
      </w:r>
    </w:p>
    <w:p>
      <w:r>
        <w:t>Số 298 Trần Hưng Đạo, P. Nam Ngạn, TP. Thanh Hóa</w:t>
      </w:r>
    </w:p>
    <w:p>
      <w:r>
        <w:t>0314738398-</w:t>
      </w:r>
    </w:p>
    <w:p>
      <w:r>
        <w:t>001</w:t>
      </w:r>
    </w:p>
    <w:p>
      <w:r>
        <w:t>-</w:t>
      </w:r>
    </w:p>
    <w:p>
      <w:r>
        <w:t>-</w:t>
      </w:r>
    </w:p>
    <w:p>
      <w:r>
        <w:t>-</w:t>
      </w:r>
    </w:p>
    <w:p>
      <w:r>
        <w:t>-</w:t>
      </w:r>
    </w:p>
    <w:p>
      <w:r>
        <w:t>1441</w:t>
      </w:r>
    </w:p>
    <w:p>
      <w:r>
        <w:t>C.ty TNHH XD - TM Hạnh Duy</w:t>
      </w:r>
    </w:p>
    <w:p>
      <w:r>
        <w:t>Số 203 Nguyễn Huệ, P. Phú Sơn, TX. Bỉm Sơn</w:t>
      </w:r>
    </w:p>
    <w:p>
      <w:r>
        <w:t>2800831208</w:t>
      </w:r>
    </w:p>
    <w:p>
      <w:r>
        <w:t>8.176</w:t>
      </w:r>
    </w:p>
    <w:p>
      <w:r>
        <w:t>25.480.000</w:t>
      </w:r>
    </w:p>
    <w:p>
      <w:r>
        <w:t>5.096</w:t>
      </w:r>
    </w:p>
    <w:p>
      <w:r>
        <w:t>44</w:t>
      </w:r>
    </w:p>
    <w:p>
      <w:r>
        <w:t>3.080</w:t>
      </w:r>
    </w:p>
    <w:p>
      <w:r>
        <w:t>1442</w:t>
      </w:r>
    </w:p>
    <w:p>
      <w:r>
        <w:t>C.ty TNHH Bình Minh</w:t>
      </w:r>
    </w:p>
    <w:p>
      <w:r>
        <w:t>Số 03 Nguyễn Văn Cừ, P. Ngọc Trạo, TX. Bỉm Sơn</w:t>
      </w:r>
    </w:p>
    <w:p>
      <w:r>
        <w:t>2800720258</w:t>
      </w:r>
    </w:p>
    <w:p>
      <w:r>
        <w:t>21.328</w:t>
      </w:r>
    </w:p>
    <w:p>
      <w:r>
        <w:t>94.038.000</w:t>
      </w:r>
    </w:p>
    <w:p>
      <w:r>
        <w:t>18.808</w:t>
      </w:r>
    </w:p>
    <w:p>
      <w:r>
        <w:t>36</w:t>
      </w:r>
    </w:p>
    <w:p>
      <w:r>
        <w:t>2.520</w:t>
      </w:r>
    </w:p>
    <w:p>
      <w:r>
        <w:t>1443</w:t>
      </w:r>
    </w:p>
    <w:p>
      <w:r>
        <w:t>C.ty Bảo Minh Thanh Hóa</w:t>
      </w:r>
    </w:p>
    <w:p>
      <w:r>
        <w:t>Số 753 Bà Triệu, P. Trường Thi, TP. Thanh Hóa</w:t>
      </w:r>
    </w:p>
    <w:p>
      <w:r>
        <w:t>0300446973-018</w:t>
      </w:r>
    </w:p>
    <w:p>
      <w:r>
        <w:t>1.260</w:t>
      </w:r>
    </w:p>
    <w:p>
      <w:r>
        <w:t>-</w:t>
      </w:r>
    </w:p>
    <w:p>
      <w:r>
        <w:t>-</w:t>
      </w:r>
    </w:p>
    <w:p>
      <w:r>
        <w:t>18</w:t>
      </w:r>
    </w:p>
    <w:p>
      <w:r>
        <w:t>1.260</w:t>
      </w:r>
    </w:p>
    <w:p>
      <w:r>
        <w:t>CN hạch toán phụ thuộc</w:t>
      </w:r>
    </w:p>
    <w:p>
      <w:r>
        <w:t>1444</w:t>
      </w:r>
    </w:p>
    <w:p>
      <w:r>
        <w:t>C.ty Bảo Việt Nhân Thọ Thanh Hóa</w:t>
      </w:r>
    </w:p>
    <w:p>
      <w:r>
        <w:t>Số 666 Bà Triệu, P. Điện Biên, TP. Thanh Hóa</w:t>
      </w:r>
    </w:p>
    <w:p>
      <w:r>
        <w:t>0102641429-054</w:t>
      </w:r>
    </w:p>
    <w:p>
      <w:r>
        <w:t>2.170</w:t>
      </w:r>
    </w:p>
    <w:p>
      <w:r>
        <w:t>-</w:t>
      </w:r>
    </w:p>
    <w:p>
      <w:r>
        <w:t>-</w:t>
      </w:r>
    </w:p>
    <w:p>
      <w:r>
        <w:t>31</w:t>
      </w:r>
    </w:p>
    <w:p>
      <w:r>
        <w:t>2.170</w:t>
      </w:r>
    </w:p>
    <w:p>
      <w:r>
        <w:t>CN hạch toán phụ thuộc</w:t>
      </w:r>
    </w:p>
    <w:p>
      <w:r>
        <w:t>1445</w:t>
      </w:r>
    </w:p>
    <w:p>
      <w:r>
        <w:t>Ngân hàng TMcổ phần Hàng Hải Việt Nam - CN Thanh Hóa</w:t>
      </w:r>
    </w:p>
    <w:p>
      <w:r>
        <w:t>Lô 02 - 03 Khu nhà liền kề Phan Chu Trinh, P. Điện Biên, TP. Thanh Hóa</w:t>
      </w:r>
    </w:p>
    <w:p>
      <w:r>
        <w:t>0200124891-030</w:t>
      </w:r>
    </w:p>
    <w:p>
      <w:r>
        <w:t>910</w:t>
      </w:r>
    </w:p>
    <w:p>
      <w:r>
        <w:t>-</w:t>
      </w:r>
    </w:p>
    <w:p>
      <w:r>
        <w:t>-</w:t>
      </w:r>
    </w:p>
    <w:p>
      <w:r>
        <w:t>13</w:t>
      </w:r>
    </w:p>
    <w:p>
      <w:r>
        <w:t>910</w:t>
      </w:r>
    </w:p>
    <w:p>
      <w:r>
        <w:t>CN hạch</w:t>
      </w:r>
    </w:p>
    <w:p>
      <w:r>
        <w:t>toán phụ thuộc</w:t>
      </w:r>
    </w:p>
    <w:p>
      <w:r>
        <w:t>1446</w:t>
      </w:r>
    </w:p>
    <w:p>
      <w:r>
        <w:t>C.ty TNHH XD &amp; TM Anh Hoà</w:t>
      </w:r>
    </w:p>
    <w:p>
      <w:r>
        <w:t>SN 10 Trần Xuân Soạn, P. Đông Thọ, TP. Thanh Hóa</w:t>
      </w:r>
    </w:p>
    <w:p>
      <w:r>
        <w:t>2800841076</w:t>
      </w:r>
    </w:p>
    <w:p>
      <w:r>
        <w:t>4.790</w:t>
      </w:r>
    </w:p>
    <w:p>
      <w:r>
        <w:t>18.352.000</w:t>
      </w:r>
    </w:p>
    <w:p>
      <w:r>
        <w:t>3.670</w:t>
      </w:r>
    </w:p>
    <w:p>
      <w:r>
        <w:t>16</w:t>
      </w:r>
    </w:p>
    <w:p>
      <w:r>
        <w:t>1.120</w:t>
      </w:r>
    </w:p>
    <w:p>
      <w:r>
        <w:t>1447</w:t>
      </w:r>
    </w:p>
    <w:p>
      <w:r>
        <w:t>C.ty cổ phần Du Lịch Thanh Hóa</w:t>
      </w:r>
    </w:p>
    <w:p>
      <w:r>
        <w:t>Số 25A Quang Trung, P. Ngọc Trạo, TP. Thanh Hóa</w:t>
      </w:r>
    </w:p>
    <w:p>
      <w:r>
        <w:t>2800115518</w:t>
      </w:r>
    </w:p>
    <w:p>
      <w:r>
        <w:t>2.211</w:t>
      </w:r>
    </w:p>
    <w:p>
      <w:r>
        <w:t>6.504.000</w:t>
      </w:r>
    </w:p>
    <w:p>
      <w:r>
        <w:t>1.301</w:t>
      </w:r>
    </w:p>
    <w:p>
      <w:r>
        <w:t>13</w:t>
      </w:r>
    </w:p>
    <w:p>
      <w:r>
        <w:t>910</w:t>
      </w:r>
    </w:p>
    <w:p>
      <w:r>
        <w:t>1448</w:t>
      </w:r>
    </w:p>
    <w:p>
      <w:r>
        <w:t>C.ty cổ phần chế biến Thuỷ Sản Thanh Hoá</w:t>
      </w:r>
    </w:p>
    <w:p>
      <w:r>
        <w:t>Số 149 Lê Lai, P. Đông Sơn, TP. Thanh Hóa</w:t>
      </w:r>
    </w:p>
    <w:p>
      <w:r>
        <w:t>2800787728</w:t>
      </w:r>
    </w:p>
    <w:p>
      <w:r>
        <w:t>3.407</w:t>
      </w:r>
    </w:p>
    <w:p>
      <w:r>
        <w:t>10.737.000</w:t>
      </w:r>
    </w:p>
    <w:p>
      <w:r>
        <w:t>2.147</w:t>
      </w:r>
    </w:p>
    <w:p>
      <w:r>
        <w:t>18</w:t>
      </w:r>
    </w:p>
    <w:p>
      <w:r>
        <w:t>1.260</w:t>
      </w:r>
    </w:p>
    <w:p>
      <w:r>
        <w:t>1449</w:t>
      </w:r>
    </w:p>
    <w:p>
      <w:r>
        <w:t>C.ty cổ phần Thiết Bị Giáo Dục Hồng Đức</w:t>
      </w:r>
    </w:p>
    <w:p>
      <w:r>
        <w:t>Lô C, KCN Lễ Môn, P. Quảng Hưng, TP. Thanh Hóa</w:t>
      </w:r>
    </w:p>
    <w:p>
      <w:r>
        <w:t>2800799716</w:t>
      </w:r>
    </w:p>
    <w:p>
      <w:r>
        <w:t>36.118</w:t>
      </w:r>
    </w:p>
    <w:p>
      <w:r>
        <w:t>100.088.000</w:t>
      </w:r>
    </w:p>
    <w:p>
      <w:r>
        <w:t>20.018</w:t>
      </w:r>
    </w:p>
    <w:p>
      <w:r>
        <w:t>230</w:t>
      </w:r>
    </w:p>
    <w:p>
      <w:r>
        <w:t>16.100</w:t>
      </w:r>
    </w:p>
    <w:p>
      <w:r>
        <w:t>1450</w:t>
      </w:r>
    </w:p>
    <w:p>
      <w:r>
        <w:t>C.ty TNHH TM Sơn Thanh Phong</w:t>
      </w:r>
    </w:p>
    <w:p>
      <w:r>
        <w:t>SN 401 Đường Lê Hoàn, P. Ba Đình, TP. Thanh Hóa</w:t>
      </w:r>
    </w:p>
    <w:p>
      <w:r>
        <w:t>2800136229</w:t>
      </w:r>
    </w:p>
    <w:p>
      <w:r>
        <w:t>56.960</w:t>
      </w:r>
    </w:p>
    <w:p>
      <w:r>
        <w:t>237.549.000</w:t>
      </w:r>
    </w:p>
    <w:p>
      <w:r>
        <w:t>47.510</w:t>
      </w:r>
    </w:p>
    <w:p>
      <w:r>
        <w:t>135</w:t>
      </w:r>
    </w:p>
    <w:p>
      <w:r>
        <w:t>9.450</w:t>
      </w:r>
    </w:p>
    <w:p>
      <w:r>
        <w:t>1451</w:t>
      </w:r>
    </w:p>
    <w:p>
      <w:r>
        <w:t>C.ty TNHH Tân Nam Phong</w:t>
      </w:r>
    </w:p>
    <w:p>
      <w:r>
        <w:t>Khu A KCN Lễ Môn, P. Quảng Hưng, TP. Thanh Hóa</w:t>
      </w:r>
    </w:p>
    <w:p>
      <w:r>
        <w:t>2800815365</w:t>
      </w:r>
    </w:p>
    <w:p>
      <w:r>
        <w:t>13.972</w:t>
      </w:r>
    </w:p>
    <w:p>
      <w:r>
        <w:t>50.260.000</w:t>
      </w:r>
    </w:p>
    <w:p>
      <w:r>
        <w:t>10.052</w:t>
      </w:r>
    </w:p>
    <w:p>
      <w:r>
        <w:t>56</w:t>
      </w:r>
    </w:p>
    <w:p>
      <w:r>
        <w:t>3.920</w:t>
      </w:r>
    </w:p>
    <w:p>
      <w:r>
        <w:t>1452</w:t>
      </w:r>
    </w:p>
    <w:p>
      <w:r>
        <w:t>C.ty cổ phần Đầu Tư &amp; XD Quang Vinh</w:t>
      </w:r>
    </w:p>
    <w:p>
      <w:r>
        <w:t>Số 685 đường Bà Triệu, P. Trường Thi, TP. Thanh Hóa</w:t>
      </w:r>
    </w:p>
    <w:p>
      <w:r>
        <w:t>2800720226</w:t>
      </w:r>
    </w:p>
    <w:p>
      <w:r>
        <w:t>11.994</w:t>
      </w:r>
    </w:p>
    <w:p>
      <w:r>
        <w:t>51.920.000</w:t>
      </w:r>
    </w:p>
    <w:p>
      <w:r>
        <w:t>10.384</w:t>
      </w:r>
    </w:p>
    <w:p>
      <w:r>
        <w:t>23</w:t>
      </w:r>
    </w:p>
    <w:p>
      <w:r>
        <w:t>1.610</w:t>
      </w:r>
    </w:p>
    <w:p>
      <w:r>
        <w:t>1453</w:t>
      </w:r>
    </w:p>
    <w:p>
      <w:r>
        <w:t>C.ty cổ phần PNL Phong Nguyên</w:t>
      </w:r>
    </w:p>
    <w:p>
      <w:r>
        <w:t>Số 337 Trần Phú, P. Ba Đình, TP. Thanh Hóa</w:t>
      </w:r>
    </w:p>
    <w:p>
      <w:r>
        <w:t>2802393038</w:t>
      </w:r>
    </w:p>
    <w:p>
      <w:r>
        <w:t>19.198</w:t>
      </w:r>
    </w:p>
    <w:p>
      <w:r>
        <w:t>65.541.000</w:t>
      </w:r>
    </w:p>
    <w:p>
      <w:r>
        <w:t>13.108</w:t>
      </w:r>
    </w:p>
    <w:p>
      <w:r>
        <w:t>87</w:t>
      </w:r>
    </w:p>
    <w:p>
      <w:r>
        <w:t>6.090</w:t>
      </w:r>
    </w:p>
    <w:p>
      <w:r>
        <w:t>1454</w:t>
      </w:r>
    </w:p>
    <w:p>
      <w:r>
        <w:t>C.ty cổ phần DV Và Tiếp Thị GTVT Việt Nam - Vietravel - CN Thanh Hóa</w:t>
      </w:r>
    </w:p>
    <w:p>
      <w:r>
        <w:t>Số 109 Dương Đình Nghệ, P. Tân Sơn, TP. Thanh Hóa</w:t>
      </w:r>
    </w:p>
    <w:p>
      <w:r>
        <w:t>0300465937-043</w:t>
      </w:r>
    </w:p>
    <w:p>
      <w:r>
        <w:t>630</w:t>
      </w:r>
    </w:p>
    <w:p>
      <w:r>
        <w:t>-</w:t>
      </w:r>
    </w:p>
    <w:p>
      <w:r>
        <w:t>-</w:t>
      </w:r>
    </w:p>
    <w:p>
      <w:r>
        <w:t>9</w:t>
      </w:r>
    </w:p>
    <w:p>
      <w:r>
        <w:t>630</w:t>
      </w:r>
    </w:p>
    <w:p>
      <w:r>
        <w:t>CN hạch toán phụ thuộc</w:t>
      </w:r>
    </w:p>
    <w:p>
      <w:r>
        <w:t>1455</w:t>
      </w:r>
    </w:p>
    <w:p>
      <w:r>
        <w:t>C.ty TNHH Khí Công Nghiệp Việt Nam Thanh Hóa</w:t>
      </w:r>
    </w:p>
    <w:p>
      <w:r>
        <w:t>Khu TM2, khu CN Đình Hương, Tây Bắc Ga(Giai đoạn 2), P. Đông Cương, TP. Thanh Hóa</w:t>
      </w:r>
    </w:p>
    <w:p>
      <w:r>
        <w:t>2802534183</w:t>
      </w:r>
    </w:p>
    <w:p>
      <w:r>
        <w:t>4.160</w:t>
      </w:r>
    </w:p>
    <w:p>
      <w:r>
        <w:t>13.801.000</w:t>
      </w:r>
    </w:p>
    <w:p>
      <w:r>
        <w:t>2.760</w:t>
      </w:r>
    </w:p>
    <w:p>
      <w:r>
        <w:t>20</w:t>
      </w:r>
    </w:p>
    <w:p>
      <w:r>
        <w:t>1.400</w:t>
      </w:r>
    </w:p>
    <w:p>
      <w:r>
        <w:t>1456</w:t>
      </w:r>
    </w:p>
    <w:p>
      <w:r>
        <w:t>C.ty cổ phần Kỹ Thuật CN Thiên Phước</w:t>
      </w:r>
    </w:p>
    <w:p>
      <w:r>
        <w:t>Số 55 Đại lộ Lê Lợi, P. Tân Sơn, TP. Thanh Hóa</w:t>
      </w:r>
    </w:p>
    <w:p>
      <w:r>
        <w:t>2802549623</w:t>
      </w:r>
    </w:p>
    <w:p>
      <w:r>
        <w:t>3.448</w:t>
      </w:r>
    </w:p>
    <w:p>
      <w:r>
        <w:t>11.988.000</w:t>
      </w:r>
    </w:p>
    <w:p>
      <w:r>
        <w:t>2.398</w:t>
      </w:r>
    </w:p>
    <w:p>
      <w:r>
        <w:t>15</w:t>
      </w:r>
    </w:p>
    <w:p>
      <w:r>
        <w:t>1.050</w:t>
      </w:r>
    </w:p>
    <w:p>
      <w:r>
        <w:t>1457</w:t>
      </w:r>
    </w:p>
    <w:p>
      <w:r>
        <w:t>C.ty cổ phần XD Và BĐS Tĩnh Gia</w:t>
      </w:r>
    </w:p>
    <w:p>
      <w:r>
        <w:t>Số 5 đường Lương Chí, TK6, Hải Hòa, TX. Nghi Sơn</w:t>
      </w:r>
    </w:p>
    <w:p>
      <w:r>
        <w:t>2802568023</w:t>
      </w:r>
    </w:p>
    <w:p>
      <w:r>
        <w:t>5.029</w:t>
      </w:r>
    </w:p>
    <w:p>
      <w:r>
        <w:t>23.045.000</w:t>
      </w:r>
    </w:p>
    <w:p>
      <w:r>
        <w:t>4.609</w:t>
      </w:r>
    </w:p>
    <w:p>
      <w:r>
        <w:t>6</w:t>
      </w:r>
    </w:p>
    <w:p>
      <w:r>
        <w:t>420</w:t>
      </w:r>
    </w:p>
    <w:p>
      <w:r>
        <w:t>1458</w:t>
      </w:r>
    </w:p>
    <w:p>
      <w:r>
        <w:t>C.ty Cổ Phần Tập Đoàn Doanh Nhân Thanh Hóa</w:t>
      </w:r>
    </w:p>
    <w:p>
      <w:r>
        <w:t>Tầng 3, Tòa nhà Đông Á, số 11/A1 Tân Hương, P. Đông Hương, TP. Thanh Hóa</w:t>
      </w:r>
    </w:p>
    <w:p>
      <w:r>
        <w:t>2802532588</w:t>
      </w:r>
    </w:p>
    <w:p>
      <w:r>
        <w:t>500</w:t>
      </w:r>
    </w:p>
    <w:p>
      <w:r>
        <w:t>973.000</w:t>
      </w:r>
    </w:p>
    <w:p>
      <w:r>
        <w:t>500</w:t>
      </w:r>
    </w:p>
    <w:p>
      <w:r>
        <w:t>0</w:t>
      </w:r>
    </w:p>
    <w:p>
      <w:r>
        <w:t>-</w:t>
      </w:r>
    </w:p>
    <w:p>
      <w:r>
        <w:t>1459</w:t>
      </w:r>
    </w:p>
    <w:p>
      <w:r>
        <w:t>C.ty TNHH Dạy Nghề Phúc Khiêm</w:t>
      </w:r>
    </w:p>
    <w:p>
      <w:r>
        <w:t>Lô CC1- 2, KCN Tây Bắc Ga, P. Đông Thọ, TP. Thanh Hóa</w:t>
      </w:r>
    </w:p>
    <w:p>
      <w:r>
        <w:t>2802576803</w:t>
      </w:r>
    </w:p>
    <w:p>
      <w:r>
        <w:t>5.422</w:t>
      </w:r>
    </w:p>
    <w:p>
      <w:r>
        <w:t>26.410.000</w:t>
      </w:r>
    </w:p>
    <w:p>
      <w:r>
        <w:t>5.282</w:t>
      </w:r>
    </w:p>
    <w:p>
      <w:r>
        <w:t>2</w:t>
      </w:r>
    </w:p>
    <w:p>
      <w:r>
        <w:t>140</w:t>
      </w:r>
    </w:p>
    <w:p>
      <w:r>
        <w:t>1460</w:t>
      </w:r>
    </w:p>
    <w:p>
      <w:r>
        <w:t>C.ty TNHH Tư Vấn Đầu Tư T.P Việt Nam</w:t>
      </w:r>
    </w:p>
    <w:p>
      <w:r>
        <w:t>Lô 10+11 LK17 MBQH 3037, P. Đông Thọ, TP. Thanh Hóa</w:t>
      </w:r>
    </w:p>
    <w:p>
      <w:r>
        <w:t>2802601425</w:t>
      </w:r>
    </w:p>
    <w:p>
      <w:r>
        <w:t>4.508</w:t>
      </w:r>
    </w:p>
    <w:p>
      <w:r>
        <w:t>19.039.000</w:t>
      </w:r>
    </w:p>
    <w:p>
      <w:r>
        <w:t>3.808</w:t>
      </w:r>
    </w:p>
    <w:p>
      <w:r>
        <w:t>10</w:t>
      </w:r>
    </w:p>
    <w:p>
      <w:r>
        <w:t>700</w:t>
      </w:r>
    </w:p>
    <w:p>
      <w:r>
        <w:t>1461</w:t>
      </w:r>
    </w:p>
    <w:p>
      <w:r>
        <w:t>C.ty cổ phần VlXD Bắc Thanh Hóa</w:t>
      </w:r>
    </w:p>
    <w:p>
      <w:r>
        <w:t>Thôn Tân Liên, X. Thành Tâm, H. Thạch Thành</w:t>
      </w:r>
    </w:p>
    <w:p>
      <w:r>
        <w:t>2802649868</w:t>
      </w:r>
    </w:p>
    <w:p>
      <w:r>
        <w:t>2.908</w:t>
      </w:r>
    </w:p>
    <w:p>
      <w:r>
        <w:t>11.727.000</w:t>
      </w:r>
    </w:p>
    <w:p>
      <w:r>
        <w:t>2.345</w:t>
      </w:r>
    </w:p>
    <w:p>
      <w:r>
        <w:t>9</w:t>
      </w:r>
    </w:p>
    <w:p>
      <w:r>
        <w:t>563</w:t>
      </w:r>
    </w:p>
    <w:p>
      <w:r>
        <w:t>1462</w:t>
      </w:r>
    </w:p>
    <w:p>
      <w:r>
        <w:t>C.ty TNHH Dịch Vụ Thương Mại Nhất Phát Đạt</w:t>
      </w:r>
    </w:p>
    <w:p>
      <w:r>
        <w:t>Số 09 Đường Nguyễn Phúc Chu, P. Đông Thọ, TP. Thanh Hóa, Thanh Hóa</w:t>
      </w:r>
    </w:p>
    <w:p>
      <w:r>
        <w:t>2802990330</w:t>
      </w:r>
    </w:p>
    <w:p>
      <w:r>
        <w:t>500</w:t>
      </w:r>
    </w:p>
    <w:p>
      <w:r>
        <w:t>100.000</w:t>
      </w:r>
    </w:p>
    <w:p>
      <w:r>
        <w:t>500</w:t>
      </w:r>
    </w:p>
    <w:p>
      <w:r>
        <w:t>0</w:t>
      </w:r>
    </w:p>
    <w:p>
      <w:r>
        <w:t>-</w:t>
      </w:r>
    </w:p>
    <w:p>
      <w:r>
        <w:t>1463</w:t>
      </w:r>
    </w:p>
    <w:p>
      <w:r>
        <w:t>C.ty Đấu Giá Hợp Danh Trọng Tín</w:t>
      </w:r>
    </w:p>
    <w:p>
      <w:r>
        <w:t>Số 89 Ngô Sỹ Liên, P. Tân Sơn, TP. Thanh Hóa</w:t>
      </w:r>
    </w:p>
    <w:p>
      <w:r>
        <w:t>2802827912</w:t>
      </w:r>
    </w:p>
    <w:p>
      <w:r>
        <w:t>1.060</w:t>
      </w:r>
    </w:p>
    <w:p>
      <w:r>
        <w:t>385.000</w:t>
      </w:r>
    </w:p>
    <w:p>
      <w:r>
        <w:t>500</w:t>
      </w:r>
    </w:p>
    <w:p>
      <w:r>
        <w:t>8</w:t>
      </w:r>
    </w:p>
    <w:p>
      <w:r>
        <w:t>560</w:t>
      </w:r>
    </w:p>
    <w:p>
      <w:r>
        <w:t>1464</w:t>
      </w:r>
    </w:p>
    <w:p>
      <w:r>
        <w:t>C.ty TNHH Việt Bách Thảo Nguyên Xanh</w:t>
      </w:r>
    </w:p>
    <w:p>
      <w:r>
        <w:t>Thôn 3, TT Vĩnh Lộc, H. Vĩnh Lộc</w:t>
      </w:r>
    </w:p>
    <w:p>
      <w:r>
        <w:t>2802839280</w:t>
      </w:r>
    </w:p>
    <w:p>
      <w:r>
        <w:t>1.372</w:t>
      </w:r>
    </w:p>
    <w:p>
      <w:r>
        <w:t>4.985.000</w:t>
      </w:r>
    </w:p>
    <w:p>
      <w:r>
        <w:t>997</w:t>
      </w:r>
    </w:p>
    <w:p>
      <w:r>
        <w:t>6</w:t>
      </w:r>
    </w:p>
    <w:p>
      <w:r>
        <w:t>375</w:t>
      </w:r>
    </w:p>
    <w:p>
      <w:r>
        <w:t>1465</w:t>
      </w:r>
    </w:p>
    <w:p>
      <w:r>
        <w:t>C.ty TNHH Tín Bình Vina</w:t>
      </w:r>
    </w:p>
    <w:p>
      <w:r>
        <w:t>SN 57 Phố Nam Cao, P. Tân Sơn, TP. Thanh Hóa</w:t>
      </w:r>
    </w:p>
    <w:p>
      <w:r>
        <w:t>2802990531</w:t>
      </w:r>
    </w:p>
    <w:p>
      <w:r>
        <w:t>2.000</w:t>
      </w:r>
    </w:p>
    <w:p>
      <w:r>
        <w:t>10.000.000</w:t>
      </w:r>
    </w:p>
    <w:p>
      <w:r>
        <w:t>2.000</w:t>
      </w:r>
    </w:p>
    <w:p>
      <w:r>
        <w:t>0</w:t>
      </w:r>
    </w:p>
    <w:p>
      <w:r>
        <w:t>-</w:t>
      </w:r>
    </w:p>
    <w:p>
      <w:r>
        <w:t>1466</w:t>
      </w:r>
    </w:p>
    <w:p>
      <w:r>
        <w:t>C.ty TNHH Đầu Tư Và Phát Triển BĐS Minh Anh Land</w:t>
      </w:r>
    </w:p>
    <w:p>
      <w:r>
        <w:t>Thôn Cẩm Hoa, H. Cẩm Thuỷ, Thanh Hóa</w:t>
      </w:r>
    </w:p>
    <w:p>
      <w:r>
        <w:t>2803012849</w:t>
      </w:r>
    </w:p>
    <w:p>
      <w:r>
        <w:t>4.200</w:t>
      </w:r>
    </w:p>
    <w:p>
      <w:r>
        <w:t>21.000.000</w:t>
      </w:r>
    </w:p>
    <w:p>
      <w:r>
        <w:t>4.200</w:t>
      </w:r>
    </w:p>
    <w:p>
      <w:r>
        <w:t>0</w:t>
      </w:r>
    </w:p>
    <w:p>
      <w:r>
        <w:t>-</w:t>
      </w:r>
    </w:p>
    <w:p>
      <w:r>
        <w:t>1467</w:t>
      </w:r>
    </w:p>
    <w:p>
      <w:r>
        <w:t>C.ty TNHH Tập Đoàn Thành Công</w:t>
      </w:r>
    </w:p>
    <w:p>
      <w:r>
        <w:t>Lô 13 MBQH4482, đường Nguyễn Du, P. Điện Biên, TP. Thanh Hóa</w:t>
      </w:r>
    </w:p>
    <w:p>
      <w:r>
        <w:t>2802836882</w:t>
      </w:r>
    </w:p>
    <w:p>
      <w:r>
        <w:t>62.067</w:t>
      </w:r>
    </w:p>
    <w:p>
      <w:r>
        <w:t>308.587.000</w:t>
      </w:r>
    </w:p>
    <w:p>
      <w:r>
        <w:t>61.717</w:t>
      </w:r>
    </w:p>
    <w:p>
      <w:r>
        <w:t>5</w:t>
      </w:r>
    </w:p>
    <w:p>
      <w:r>
        <w:t>350</w:t>
      </w:r>
    </w:p>
    <w:p>
      <w:r>
        <w:t>1468</w:t>
      </w:r>
    </w:p>
    <w:p>
      <w:r>
        <w:t>C.ty Cổ Phần Hạ Tầng Hà Thanh</w:t>
      </w:r>
    </w:p>
    <w:p>
      <w:r>
        <w:t>Số 187, khu 5, TT Kim Tân, H. Thạch Thành, Thanh Hóa</w:t>
      </w:r>
    </w:p>
    <w:p>
      <w:r>
        <w:t>2803010993</w:t>
      </w:r>
    </w:p>
    <w:p>
      <w:r>
        <w:t>15.999</w:t>
      </w:r>
    </w:p>
    <w:p>
      <w:r>
        <w:t>79.995.655</w:t>
      </w:r>
    </w:p>
    <w:p>
      <w:r>
        <w:t>15.999</w:t>
      </w:r>
    </w:p>
    <w:p>
      <w:r>
        <w:t>0</w:t>
      </w:r>
    </w:p>
    <w:p>
      <w:r>
        <w:t>-</w:t>
      </w:r>
    </w:p>
    <w:p>
      <w:r>
        <w:t>1469</w:t>
      </w:r>
    </w:p>
    <w:p>
      <w:r>
        <w:t>C.ty Cổ Phần Lắp Máy Xây Dựng Bình Minh</w:t>
      </w:r>
    </w:p>
    <w:p>
      <w:r>
        <w:t>Lô 27, MBQH 1825, P. Đông Hương, TP. Thanh Hóa</w:t>
      </w:r>
    </w:p>
    <w:p>
      <w:r>
        <w:t>0104760206</w:t>
      </w:r>
    </w:p>
    <w:p>
      <w:r>
        <w:t>4.347</w:t>
      </w:r>
    </w:p>
    <w:p>
      <w:r>
        <w:t>20.683.000</w:t>
      </w:r>
    </w:p>
    <w:p>
      <w:r>
        <w:t>4.137</w:t>
      </w:r>
    </w:p>
    <w:p>
      <w:r>
        <w:t>3</w:t>
      </w:r>
    </w:p>
    <w:p>
      <w:r>
        <w:t>210</w:t>
      </w:r>
    </w:p>
    <w:p>
      <w:r>
        <w:t>1470</w:t>
      </w:r>
    </w:p>
    <w:p>
      <w:r>
        <w:t>C.ty Cổ Phần Du Lịch Dịch Vụ Thương Mại Maldive</w:t>
      </w:r>
    </w:p>
    <w:p>
      <w:r>
        <w:t>Khu phố 1, TT Bến Sung, H. Như Thanh, Thanh Hóa</w:t>
      </w:r>
    </w:p>
    <w:p>
      <w:r>
        <w:t>2803035564</w:t>
      </w:r>
    </w:p>
    <w:p>
      <w:r>
        <w:t>4.000</w:t>
      </w:r>
    </w:p>
    <w:p>
      <w:r>
        <w:t>20.000.000</w:t>
      </w:r>
    </w:p>
    <w:p>
      <w:r>
        <w:t>4.000</w:t>
      </w:r>
    </w:p>
    <w:p>
      <w:r>
        <w:t>0</w:t>
      </w:r>
    </w:p>
    <w:p>
      <w:r>
        <w:t>-</w:t>
      </w:r>
    </w:p>
    <w:p>
      <w:r>
        <w:t>1471</w:t>
      </w:r>
    </w:p>
    <w:p>
      <w:r>
        <w:t>C.ty cổ phần Bảo Hiểm Mic Thanh Hoá</w:t>
      </w:r>
    </w:p>
    <w:p>
      <w:r>
        <w:t>Số 585 Bà Triệu, Đông Thọ, TP. Thanh Hóa</w:t>
      </w:r>
    </w:p>
    <w:p>
      <w:r>
        <w:t>0102385623-018</w:t>
      </w:r>
    </w:p>
    <w:p>
      <w:r>
        <w:t>1.820</w:t>
      </w:r>
    </w:p>
    <w:p>
      <w:r>
        <w:t>-</w:t>
      </w:r>
    </w:p>
    <w:p>
      <w:r>
        <w:t>-</w:t>
      </w:r>
    </w:p>
    <w:p>
      <w:r>
        <w:t>26</w:t>
      </w:r>
    </w:p>
    <w:p>
      <w:r>
        <w:t>1.820</w:t>
      </w:r>
    </w:p>
    <w:p>
      <w:r>
        <w:t>1472</w:t>
      </w:r>
    </w:p>
    <w:p>
      <w:r>
        <w:t>C.ty TNHH Thiệu Đô</w:t>
      </w:r>
    </w:p>
    <w:p>
      <w:r>
        <w:t>Xóm 3 chè, X. Thiệu Đô, Thiệu Hóa</w:t>
      </w:r>
    </w:p>
    <w:p>
      <w:r>
        <w:t>2801424445</w:t>
      </w:r>
    </w:p>
    <w:p>
      <w:r>
        <w:t>122.558</w:t>
      </w:r>
    </w:p>
    <w:p>
      <w:r>
        <w:t>200.291.000</w:t>
      </w:r>
    </w:p>
    <w:p>
      <w:r>
        <w:t>40.058</w:t>
      </w:r>
    </w:p>
    <w:p>
      <w:r>
        <w:t>1320</w:t>
      </w:r>
    </w:p>
    <w:p>
      <w:r>
        <w:t>82.500</w:t>
      </w:r>
    </w:p>
    <w:p>
      <w:r>
        <w:t>1473</w:t>
      </w:r>
    </w:p>
    <w:p>
      <w:r>
        <w:t>C.ty cổ phần Alpha94</w:t>
      </w:r>
    </w:p>
    <w:p>
      <w:r>
        <w:t>Số 72 Triệu Quốc Đạt, P Điện Biên, TP. Thanh Hóa</w:t>
      </w:r>
    </w:p>
    <w:p>
      <w:r>
        <w:t>2801232334</w:t>
      </w:r>
    </w:p>
    <w:p>
      <w:r>
        <w:t>740</w:t>
      </w:r>
    </w:p>
    <w:p>
      <w:r>
        <w:t>3.000.000</w:t>
      </w:r>
    </w:p>
    <w:p>
      <w:r>
        <w:t>600</w:t>
      </w:r>
    </w:p>
    <w:p>
      <w:r>
        <w:t>2</w:t>
      </w:r>
    </w:p>
    <w:p>
      <w:r>
        <w:t>140</w:t>
      </w:r>
    </w:p>
    <w:p>
      <w:r>
        <w:t>1474</w:t>
      </w:r>
    </w:p>
    <w:p>
      <w:r>
        <w:t>C.ty cổ phần XNK Nông Sản Đồng Xanh</w:t>
      </w:r>
    </w:p>
    <w:p>
      <w:r>
        <w:t>Khu A, KCN Lễ Môn, P. Quảng</w:t>
      </w:r>
    </w:p>
    <w:p>
      <w:r>
        <w:t>Hưng, TP. Thanh Hóa</w:t>
      </w:r>
    </w:p>
    <w:p>
      <w:r>
        <w:t>2802296845</w:t>
      </w:r>
    </w:p>
    <w:p>
      <w:r>
        <w:t>6.100</w:t>
      </w:r>
    </w:p>
    <w:p>
      <w:r>
        <w:t>1.000.000</w:t>
      </w:r>
    </w:p>
    <w:p>
      <w:r>
        <w:t>500</w:t>
      </w:r>
    </w:p>
    <w:p>
      <w:r>
        <w:t>80</w:t>
      </w:r>
    </w:p>
    <w:p>
      <w:r>
        <w:t>5.600</w:t>
      </w:r>
    </w:p>
    <w:p>
      <w:r>
        <w:t>1475</w:t>
      </w:r>
    </w:p>
    <w:p>
      <w:r>
        <w:t>C.ty TNHH Xây Dựng Thành Long</w:t>
      </w:r>
    </w:p>
    <w:p>
      <w:r>
        <w:t>Số 515, Bà Triệu, P. Đông Thọ, TP. Thanh Hóa</w:t>
      </w:r>
    </w:p>
    <w:p>
      <w:r>
        <w:t>2801011021</w:t>
      </w:r>
    </w:p>
    <w:p>
      <w:r>
        <w:t>1.840</w:t>
      </w:r>
    </w:p>
    <w:p>
      <w:r>
        <w:t>5.000.000</w:t>
      </w:r>
    </w:p>
    <w:p>
      <w:r>
        <w:t>1.000</w:t>
      </w:r>
    </w:p>
    <w:p>
      <w:r>
        <w:t>12</w:t>
      </w:r>
    </w:p>
    <w:p>
      <w:r>
        <w:t>840</w:t>
      </w:r>
    </w:p>
    <w:p>
      <w:r>
        <w:t>1476</w:t>
      </w:r>
    </w:p>
    <w:p>
      <w:r>
        <w:t>C.ty cổ phần TV XD Thương Mại 68</w:t>
      </w:r>
    </w:p>
    <w:p>
      <w:r>
        <w:t>Số 134 Lê Hoàn, P. Lam Sơn, TP. Thanh Hoá</w:t>
      </w:r>
    </w:p>
    <w:p>
      <w:r>
        <w:t>2801420137</w:t>
      </w:r>
    </w:p>
    <w:p>
      <w:r>
        <w:t>15.100</w:t>
      </w:r>
    </w:p>
    <w:p>
      <w:r>
        <w:t>30.000.000</w:t>
      </w:r>
    </w:p>
    <w:p>
      <w:r>
        <w:t>6.000</w:t>
      </w:r>
    </w:p>
    <w:p>
      <w:r>
        <w:t>130</w:t>
      </w:r>
    </w:p>
    <w:p>
      <w:r>
        <w:t>9.100</w:t>
      </w:r>
    </w:p>
    <w:p>
      <w:r>
        <w:t>1477</w:t>
      </w:r>
    </w:p>
    <w:p>
      <w:r>
        <w:t>Ngân hàng Thương Mại Cổ Phần Bưu Điện Liên Việt - CN Thanh Hóa</w:t>
      </w:r>
    </w:p>
    <w:p>
      <w:r>
        <w:t>Số 1A Nguyễn Hiệu, Đại lộ Lê Lợi, TP, Thanh Hóa</w:t>
      </w:r>
    </w:p>
    <w:p>
      <w:r>
        <w:t>6300048638-019</w:t>
      </w:r>
    </w:p>
    <w:p>
      <w:r>
        <w:t>8.750</w:t>
      </w:r>
    </w:p>
    <w:p>
      <w:r>
        <w:t>-</w:t>
      </w:r>
    </w:p>
    <w:p>
      <w:r>
        <w:t>-</w:t>
      </w:r>
    </w:p>
    <w:p>
      <w:r>
        <w:t>125</w:t>
      </w:r>
    </w:p>
    <w:p>
      <w:r>
        <w:t>8.750</w:t>
      </w:r>
    </w:p>
    <w:p>
      <w:r>
        <w:t>1478</w:t>
      </w:r>
    </w:p>
    <w:p>
      <w:r>
        <w:t>C.ty TNHH Long Hường</w:t>
      </w:r>
    </w:p>
    <w:p>
      <w:r>
        <w:t>Số 537 Bà Triệu, P. Đông Thọ, TP. Thanh Hóa</w:t>
      </w:r>
    </w:p>
    <w:p>
      <w:r>
        <w:t>2800672452</w:t>
      </w:r>
    </w:p>
    <w:p>
      <w:r>
        <w:t>21.071</w:t>
      </w:r>
    </w:p>
    <w:p>
      <w:r>
        <w:t>85.404.000</w:t>
      </w:r>
    </w:p>
    <w:p>
      <w:r>
        <w:t>17.081</w:t>
      </w:r>
    </w:p>
    <w:p>
      <w:r>
        <w:t>57</w:t>
      </w:r>
    </w:p>
    <w:p>
      <w:r>
        <w:t>3.990</w:t>
      </w:r>
    </w:p>
    <w:p>
      <w:r>
        <w:t>1479</w:t>
      </w:r>
    </w:p>
    <w:p>
      <w:r>
        <w:t>Ngân hàng Đầu Tư &amp; PT Thanh Hóa - CN Thanh Hóa</w:t>
      </w:r>
    </w:p>
    <w:p>
      <w:r>
        <w:t>Số 26 Đại lộ Lê Lợi, P. Điện Biên, TP. Thanh Hoá</w:t>
      </w:r>
    </w:p>
    <w:p>
      <w:r>
        <w:t>0100150619-029</w:t>
      </w:r>
    </w:p>
    <w:p>
      <w:r>
        <w:t>9.730</w:t>
      </w:r>
    </w:p>
    <w:p>
      <w:r>
        <w:t>-</w:t>
      </w:r>
    </w:p>
    <w:p>
      <w:r>
        <w:t>-</w:t>
      </w:r>
    </w:p>
    <w:p>
      <w:r>
        <w:t>139</w:t>
      </w:r>
    </w:p>
    <w:p>
      <w:r>
        <w:t>9.730</w:t>
      </w:r>
    </w:p>
    <w:p>
      <w:r>
        <w:t>Đơn vị hạch toán phụ thuộc</w:t>
      </w:r>
    </w:p>
    <w:p>
      <w:r>
        <w:t>1480</w:t>
      </w:r>
    </w:p>
    <w:p>
      <w:r>
        <w:t>C.ty Cổ Phần Thương Mại Đá Đông</w:t>
      </w:r>
    </w:p>
    <w:p>
      <w:r>
        <w:t>Số 07 Phan Chu Trinh, P. Điện Biên, TP. Thanh Hóa</w:t>
      </w:r>
    </w:p>
    <w:p>
      <w:r>
        <w:t>2801844351</w:t>
      </w:r>
    </w:p>
    <w:p>
      <w:r>
        <w:t>1.061</w:t>
      </w:r>
    </w:p>
    <w:p>
      <w:r>
        <w:t>4.256.000</w:t>
      </w:r>
    </w:p>
    <w:p>
      <w:r>
        <w:t>851</w:t>
      </w:r>
    </w:p>
    <w:p>
      <w:r>
        <w:t>3</w:t>
      </w:r>
    </w:p>
    <w:p>
      <w:r>
        <w:t>210</w:t>
      </w:r>
    </w:p>
    <w:p>
      <w:r>
        <w:t>1481</w:t>
      </w:r>
    </w:p>
    <w:p>
      <w:r>
        <w:t>C.ty TNHH Trường Đạt</w:t>
      </w:r>
    </w:p>
    <w:p>
      <w:r>
        <w:t>Cụm công nghiệp làng nghề, P. An Hưng, TP. Thanh Hoá</w:t>
      </w:r>
    </w:p>
    <w:p>
      <w:r>
        <w:t>2801170769</w:t>
      </w:r>
    </w:p>
    <w:p>
      <w:r>
        <w:t>6.452</w:t>
      </w:r>
    </w:p>
    <w:p>
      <w:r>
        <w:t>18.259.000</w:t>
      </w:r>
    </w:p>
    <w:p>
      <w:r>
        <w:t>3.652</w:t>
      </w:r>
    </w:p>
    <w:p>
      <w:r>
        <w:t>40</w:t>
      </w:r>
    </w:p>
    <w:p>
      <w:r>
        <w:t>2.800</w:t>
      </w:r>
    </w:p>
    <w:p>
      <w:r>
        <w:t>1482</w:t>
      </w:r>
    </w:p>
    <w:p>
      <w:r>
        <w:t>C.ty TNHH Đầu Tư An Tiến Phát</w:t>
      </w:r>
    </w:p>
    <w:p>
      <w:r>
        <w:t>Số 25 Đại Lộ, Lê Lợi, P. Lam Sơn, TP. Thanh Hóa</w:t>
      </w:r>
    </w:p>
    <w:p>
      <w:r>
        <w:t>2802485017</w:t>
      </w:r>
    </w:p>
    <w:p>
      <w:r>
        <w:t>15.629</w:t>
      </w:r>
    </w:p>
    <w:p>
      <w:r>
        <w:t>76.045.000</w:t>
      </w:r>
    </w:p>
    <w:p>
      <w:r>
        <w:t>15.209</w:t>
      </w:r>
    </w:p>
    <w:p>
      <w:r>
        <w:t>6</w:t>
      </w:r>
    </w:p>
    <w:p>
      <w:r>
        <w:t>420</w:t>
      </w:r>
    </w:p>
    <w:p>
      <w:r>
        <w:t>1483</w:t>
      </w:r>
    </w:p>
    <w:p>
      <w:r>
        <w:t>C.ty TNHH TMDV Chính Tây</w:t>
      </w:r>
    </w:p>
    <w:p>
      <w:r>
        <w:t>Số 56 Cửa Tả, P. Lam Sơn, TP. Thanh Hóa</w:t>
      </w:r>
    </w:p>
    <w:p>
      <w:r>
        <w:t>2803035123</w:t>
      </w:r>
    </w:p>
    <w:p>
      <w:r>
        <w:t>3.000</w:t>
      </w:r>
    </w:p>
    <w:p>
      <w:r>
        <w:t>15.000.000</w:t>
      </w:r>
    </w:p>
    <w:p>
      <w:r>
        <w:t>3.000</w:t>
      </w:r>
    </w:p>
    <w:p>
      <w:r>
        <w:t>0</w:t>
      </w:r>
    </w:p>
    <w:p>
      <w:r>
        <w:t>-</w:t>
      </w:r>
    </w:p>
    <w:p>
      <w:r>
        <w:t>1484</w:t>
      </w:r>
    </w:p>
    <w:p>
      <w:r>
        <w:t>C.ty cổ phần Tư Vấn XD Thủy Lợi Th</w:t>
      </w:r>
    </w:p>
    <w:p>
      <w:r>
        <w:t>163 Lê Lai, Đông Sơn, TP. Thanh Hóa</w:t>
      </w:r>
    </w:p>
    <w:p>
      <w:r>
        <w:t>2800748609</w:t>
      </w:r>
    </w:p>
    <w:p>
      <w:r>
        <w:t>3.824</w:t>
      </w:r>
    </w:p>
    <w:p>
      <w:r>
        <w:t>6.871.000</w:t>
      </w:r>
    </w:p>
    <w:p>
      <w:r>
        <w:t>1.374</w:t>
      </w:r>
    </w:p>
    <w:p>
      <w:r>
        <w:t>35</w:t>
      </w:r>
    </w:p>
    <w:p>
      <w:r>
        <w:t>2.450</w:t>
      </w:r>
    </w:p>
    <w:p>
      <w:r>
        <w:t>1485</w:t>
      </w:r>
    </w:p>
    <w:p>
      <w:r>
        <w:t>C.ty cổ phần ĐT PT Hạ Tầng Xanh Bình Minh</w:t>
      </w:r>
    </w:p>
    <w:p>
      <w:r>
        <w:t>SN 112 Nguyễn Trung Trực, Tân Sơn, TP. Thanh Hóa</w:t>
      </w:r>
    </w:p>
    <w:p>
      <w:r>
        <w:t>2801056181</w:t>
      </w:r>
    </w:p>
    <w:p>
      <w:r>
        <w:t>1.410</w:t>
      </w:r>
    </w:p>
    <w:p>
      <w:r>
        <w:t>1.825.000</w:t>
      </w:r>
    </w:p>
    <w:p>
      <w:r>
        <w:t>500</w:t>
      </w:r>
    </w:p>
    <w:p>
      <w:r>
        <w:t>13</w:t>
      </w:r>
    </w:p>
    <w:p>
      <w:r>
        <w:t>910</w:t>
      </w:r>
    </w:p>
    <w:p>
      <w:r>
        <w:t>1486</w:t>
      </w:r>
    </w:p>
    <w:p>
      <w:r>
        <w:t>C.ty TNHH Sơn Anh</w:t>
      </w:r>
    </w:p>
    <w:p>
      <w:r>
        <w:t>Lô C5 Khu CN Tây Bắc Ga, P. Đông Thọ, TP. Thanh Hoá</w:t>
      </w:r>
    </w:p>
    <w:p>
      <w:r>
        <w:t>2800835146</w:t>
      </w:r>
    </w:p>
    <w:p>
      <w:r>
        <w:t>11.883</w:t>
      </w:r>
    </w:p>
    <w:p>
      <w:r>
        <w:t>58.716.000</w:t>
      </w:r>
    </w:p>
    <w:p>
      <w:r>
        <w:t>11.743</w:t>
      </w:r>
    </w:p>
    <w:p>
      <w:r>
        <w:t>2</w:t>
      </w:r>
    </w:p>
    <w:p>
      <w:r>
        <w:t>140</w:t>
      </w:r>
    </w:p>
    <w:p>
      <w:r>
        <w:t>1487</w:t>
      </w:r>
    </w:p>
    <w:p>
      <w:r>
        <w:t>C.ty TNHH Thương Mại VHC Thanh Hoá</w:t>
      </w:r>
    </w:p>
    <w:p>
      <w:r>
        <w:t>Số 88 Đại Lộ Đông Tây, KĐTM Đông Hương, TP. Thanh Hóa</w:t>
      </w:r>
    </w:p>
    <w:p>
      <w:r>
        <w:t>0105690657-</w:t>
      </w:r>
    </w:p>
    <w:p>
      <w:r>
        <w:t>001</w:t>
      </w:r>
    </w:p>
    <w:p>
      <w:r>
        <w:t>11.270</w:t>
      </w:r>
    </w:p>
    <w:p>
      <w:r>
        <w:t>-</w:t>
      </w:r>
    </w:p>
    <w:p>
      <w:r>
        <w:t>-</w:t>
      </w:r>
    </w:p>
    <w:p>
      <w:r>
        <w:t>161</w:t>
      </w:r>
    </w:p>
    <w:p>
      <w:r>
        <w:t>11.270</w:t>
      </w:r>
    </w:p>
    <w:p>
      <w:r>
        <w:t>1488</w:t>
      </w:r>
    </w:p>
    <w:p>
      <w:r>
        <w:t>C.ty Cổ phần Đầu tư và xây dựng Quang Hưng</w:t>
      </w:r>
    </w:p>
    <w:p>
      <w:r>
        <w:t>490 Quang Trung, P. Đông Vệ, TP. Thanh Hoá</w:t>
      </w:r>
    </w:p>
    <w:p>
      <w:r>
        <w:t>2800726669</w:t>
      </w:r>
    </w:p>
    <w:p>
      <w:r>
        <w:t>2.304</w:t>
      </w:r>
    </w:p>
    <w:p>
      <w:r>
        <w:t>8.718.000</w:t>
      </w:r>
    </w:p>
    <w:p>
      <w:r>
        <w:t>1.744</w:t>
      </w:r>
    </w:p>
    <w:p>
      <w:r>
        <w:t>8</w:t>
      </w:r>
    </w:p>
    <w:p>
      <w:r>
        <w:t>560</w:t>
      </w:r>
    </w:p>
    <w:p>
      <w:r>
        <w:t>1489</w:t>
      </w:r>
    </w:p>
    <w:p>
      <w:r>
        <w:t>C.ty TNHH Minh Hoàng</w:t>
      </w:r>
    </w:p>
    <w:p>
      <w:r>
        <w:t>SN 26, tổ 8, phố Bắc Sơn, P. An Hưng, TP. Thanh Hoá</w:t>
      </w:r>
    </w:p>
    <w:p>
      <w:r>
        <w:t>2800763195</w:t>
      </w:r>
    </w:p>
    <w:p>
      <w:r>
        <w:t>11.480</w:t>
      </w:r>
    </w:p>
    <w:p>
      <w:r>
        <w:t>15.050.000</w:t>
      </w:r>
    </w:p>
    <w:p>
      <w:r>
        <w:t>3.010</w:t>
      </w:r>
    </w:p>
    <w:p>
      <w:r>
        <w:t>121</w:t>
      </w:r>
    </w:p>
    <w:p>
      <w:r>
        <w:t>8.470</w:t>
      </w:r>
    </w:p>
    <w:p>
      <w:r>
        <w:t>1490</w:t>
      </w:r>
    </w:p>
    <w:p>
      <w:r>
        <w:t>C.ty TNHH Bách Gia An</w:t>
      </w:r>
    </w:p>
    <w:p>
      <w:r>
        <w:t>110 Lê Hữu Lập, P Lam Sơn, TP. Thanh Hóa</w:t>
      </w:r>
    </w:p>
    <w:p>
      <w:r>
        <w:t>2801166466</w:t>
      </w:r>
    </w:p>
    <w:p>
      <w:r>
        <w:t>3.939</w:t>
      </w:r>
    </w:p>
    <w:p>
      <w:r>
        <w:t>14.795.000</w:t>
      </w:r>
    </w:p>
    <w:p>
      <w:r>
        <w:t>2.959</w:t>
      </w:r>
    </w:p>
    <w:p>
      <w:r>
        <w:t>14</w:t>
      </w:r>
    </w:p>
    <w:p>
      <w:r>
        <w:t>980</w:t>
      </w:r>
    </w:p>
    <w:p>
      <w:r>
        <w:t>1491</w:t>
      </w:r>
    </w:p>
    <w:p>
      <w:r>
        <w:t>C.ty cổ phần Việt Thanh Vnc</w:t>
      </w:r>
    </w:p>
    <w:p>
      <w:r>
        <w:t>Số 92 Đại lộ Lê Lợi, P. Đông Hương, TP. Thanh Hóa</w:t>
      </w:r>
    </w:p>
    <w:p>
      <w:r>
        <w:t>2800648756</w:t>
      </w:r>
    </w:p>
    <w:p>
      <w:r>
        <w:t>85.115</w:t>
      </w:r>
    </w:p>
    <w:p>
      <w:r>
        <w:t>399.327.000</w:t>
      </w:r>
    </w:p>
    <w:p>
      <w:r>
        <w:t>79.865</w:t>
      </w:r>
    </w:p>
    <w:p>
      <w:r>
        <w:t>75</w:t>
      </w:r>
    </w:p>
    <w:p>
      <w:r>
        <w:t>5.250</w:t>
      </w:r>
    </w:p>
    <w:p>
      <w:r>
        <w:t>1492</w:t>
      </w:r>
    </w:p>
    <w:p>
      <w:r>
        <w:t>C.ty TNHH Thanh Lịch</w:t>
      </w:r>
    </w:p>
    <w:p>
      <w:r>
        <w:t>SN 12 Đường Quán Giò, P. Đông Thọ, TP. Thanh Hóa</w:t>
      </w:r>
    </w:p>
    <w:p>
      <w:r>
        <w:t>2800670536</w:t>
      </w:r>
    </w:p>
    <w:p>
      <w:r>
        <w:t>11.860</w:t>
      </w:r>
    </w:p>
    <w:p>
      <w:r>
        <w:t>50.551.000</w:t>
      </w:r>
    </w:p>
    <w:p>
      <w:r>
        <w:t>10.110</w:t>
      </w:r>
    </w:p>
    <w:p>
      <w:r>
        <w:t>25</w:t>
      </w:r>
    </w:p>
    <w:p>
      <w:r>
        <w:t>1.750</w:t>
      </w:r>
    </w:p>
    <w:p>
      <w:r>
        <w:t>1493</w:t>
      </w:r>
    </w:p>
    <w:p>
      <w:r>
        <w:t>C.ty TNHH Dịch Vụ Xây Dựng Vận Tải Thảo Nguyên</w:t>
      </w:r>
    </w:p>
    <w:p>
      <w:r>
        <w:t>Tiểu khu Yên Hạnh 1, TT Nga Sơn, H. Nga Sơn</w:t>
      </w:r>
    </w:p>
    <w:p>
      <w:r>
        <w:t>2803041744</w:t>
      </w:r>
    </w:p>
    <w:p>
      <w:r>
        <w:t>2.000</w:t>
      </w:r>
    </w:p>
    <w:p>
      <w:r>
        <w:t>10.000.000</w:t>
      </w:r>
    </w:p>
    <w:p>
      <w:r>
        <w:t>2.000</w:t>
      </w:r>
    </w:p>
    <w:p>
      <w:r>
        <w:t>-</w:t>
      </w:r>
    </w:p>
    <w:p>
      <w:r>
        <w:t>-</w:t>
      </w:r>
    </w:p>
    <w:p>
      <w:r>
        <w:t>1494</w:t>
      </w:r>
    </w:p>
    <w:p>
      <w:r>
        <w:t>C.ty Cổ Phần BĐS Lee Homes</w:t>
      </w:r>
    </w:p>
    <w:p>
      <w:r>
        <w:t>SN 305 Quang Trung 2, P. Đông Vệ, TP. Thanh Hóa</w:t>
      </w:r>
    </w:p>
    <w:p>
      <w:r>
        <w:t>2803040638</w:t>
      </w:r>
    </w:p>
    <w:p>
      <w:r>
        <w:t>2.000</w:t>
      </w:r>
    </w:p>
    <w:p>
      <w:r>
        <w:t>10.000.000</w:t>
      </w:r>
    </w:p>
    <w:p>
      <w:r>
        <w:t>2.000</w:t>
      </w:r>
    </w:p>
    <w:p>
      <w:r>
        <w:t>0</w:t>
      </w:r>
    </w:p>
    <w:p>
      <w:r>
        <w:t>-</w:t>
      </w:r>
    </w:p>
    <w:p>
      <w:r>
        <w:t>1495</w:t>
      </w:r>
    </w:p>
    <w:p>
      <w:r>
        <w:t>C.ty Cổ Phần Dược Phẩm An Bình Cop</w:t>
      </w:r>
    </w:p>
    <w:p>
      <w:r>
        <w:t>Thửa số 26, bản đồ số 32, phố Hòa Bình, P. Đông Hương, TP. Thanh Hóa</w:t>
      </w:r>
    </w:p>
    <w:p>
      <w:r>
        <w:t>2802425071</w:t>
      </w:r>
    </w:p>
    <w:p>
      <w:r>
        <w:t>580</w:t>
      </w:r>
    </w:p>
    <w:p>
      <w:r>
        <w:t>2.901.000</w:t>
      </w:r>
    </w:p>
    <w:p>
      <w:r>
        <w:t>580</w:t>
      </w:r>
    </w:p>
    <w:p>
      <w:r>
        <w:t>0</w:t>
      </w:r>
    </w:p>
    <w:p>
      <w:r>
        <w:t>-</w:t>
      </w:r>
    </w:p>
    <w:p>
      <w:r>
        <w:t>1496</w:t>
      </w:r>
    </w:p>
    <w:p>
      <w:r>
        <w:t>C.ty Cổ Phần Dịch Vụ Bảo Vệ Nghi Sơn</w:t>
      </w:r>
    </w:p>
    <w:p>
      <w:r>
        <w:t>Tổ dân phố Hải Lâm, P. Mai Lâm TX. Nghi Sơn</w:t>
      </w:r>
    </w:p>
    <w:p>
      <w:r>
        <w:t>2802280997</w:t>
      </w:r>
    </w:p>
    <w:p>
      <w:r>
        <w:t>46.666</w:t>
      </w:r>
    </w:p>
    <w:p>
      <w:r>
        <w:t>79.678.000</w:t>
      </w:r>
    </w:p>
    <w:p>
      <w:r>
        <w:t>15.936</w:t>
      </w:r>
    </w:p>
    <w:p>
      <w:r>
        <w:t>439</w:t>
      </w:r>
    </w:p>
    <w:p>
      <w:r>
        <w:t>30.730</w:t>
      </w:r>
    </w:p>
    <w:p>
      <w:r>
        <w:t>1497</w:t>
      </w:r>
    </w:p>
    <w:p>
      <w:r>
        <w:t>C.ty TNHH Dịch Vụ Và Vận Tải Du Lịch Hải Hòa</w:t>
      </w:r>
    </w:p>
    <w:p>
      <w:r>
        <w:t>Thôn Nhân Hưng, X. Hải Hòa, TX. Nghi Sơn</w:t>
      </w:r>
    </w:p>
    <w:p>
      <w:r>
        <w:t>2802656914</w:t>
      </w:r>
    </w:p>
    <w:p>
      <w:r>
        <w:t>500</w:t>
      </w:r>
    </w:p>
    <w:p>
      <w:r>
        <w:t>998.000</w:t>
      </w:r>
    </w:p>
    <w:p>
      <w:r>
        <w:t>500</w:t>
      </w:r>
    </w:p>
    <w:p>
      <w:r>
        <w:t>0</w:t>
      </w:r>
    </w:p>
    <w:p>
      <w:r>
        <w:t>-</w:t>
      </w:r>
    </w:p>
    <w:p>
      <w:r>
        <w:t>1498</w:t>
      </w:r>
    </w:p>
    <w:p>
      <w:r>
        <w:t>C.ty Cổ Phần Đầu Tư An Châu Vũ</w:t>
      </w:r>
    </w:p>
    <w:p>
      <w:r>
        <w:t>Số 502 Quang Trung, P. Đông Vệ, TP. Thanh Hóa</w:t>
      </w:r>
    </w:p>
    <w:p>
      <w:r>
        <w:t>2802759934</w:t>
      </w:r>
    </w:p>
    <w:p>
      <w:r>
        <w:t>2.002</w:t>
      </w:r>
    </w:p>
    <w:p>
      <w:r>
        <w:t>10.008.000</w:t>
      </w:r>
    </w:p>
    <w:p>
      <w:r>
        <w:t>2.002</w:t>
      </w:r>
    </w:p>
    <w:p>
      <w:r>
        <w:t>0</w:t>
      </w:r>
    </w:p>
    <w:p>
      <w:r>
        <w:t>-</w:t>
      </w:r>
    </w:p>
    <w:p>
      <w:r>
        <w:t>1499</w:t>
      </w:r>
    </w:p>
    <w:p>
      <w:r>
        <w:t>C.ty cổ phần MT &amp; CT Đô Thị Thanh Hóa</w:t>
      </w:r>
    </w:p>
    <w:p>
      <w:r>
        <w:t>Số 467, Lê Hoàn, P. Ngọc Trạo, TP. Thanh Hóa</w:t>
      </w:r>
    </w:p>
    <w:p>
      <w:r>
        <w:t>2800152894</w:t>
      </w:r>
    </w:p>
    <w:p>
      <w:r>
        <w:t>94.620</w:t>
      </w:r>
    </w:p>
    <w:p>
      <w:r>
        <w:t>157.398.000</w:t>
      </w:r>
    </w:p>
    <w:p>
      <w:r>
        <w:t>31.480</w:t>
      </w:r>
    </w:p>
    <w:p>
      <w:r>
        <w:t>902</w:t>
      </w:r>
    </w:p>
    <w:p>
      <w:r>
        <w:t>63.140</w:t>
      </w:r>
    </w:p>
    <w:p>
      <w:r>
        <w:t>1500</w:t>
      </w:r>
    </w:p>
    <w:p>
      <w:r>
        <w:t>C.ty cổ phần Giống Lâm Nghiệp</w:t>
      </w:r>
    </w:p>
    <w:p>
      <w:r>
        <w:t>Số 57 Phú Thọ, P. Phú Sơn, TP. Thanh Hóa</w:t>
      </w:r>
    </w:p>
    <w:p>
      <w:r>
        <w:t>2801054755</w:t>
      </w:r>
    </w:p>
    <w:p>
      <w:r>
        <w:t>6.443</w:t>
      </w:r>
    </w:p>
    <w:p>
      <w:r>
        <w:t>21.365.000</w:t>
      </w:r>
    </w:p>
    <w:p>
      <w:r>
        <w:t>4.273</w:t>
      </w:r>
    </w:p>
    <w:p>
      <w:r>
        <w:t>31</w:t>
      </w:r>
    </w:p>
    <w:p>
      <w:r>
        <w:t>2.170</w:t>
      </w:r>
    </w:p>
    <w:p>
      <w:r>
        <w:t>1501</w:t>
      </w:r>
    </w:p>
    <w:p>
      <w:r>
        <w:t>C.ty cổ phần Ô Tô Tuấn Nam Trang</w:t>
      </w:r>
    </w:p>
    <w:p>
      <w:r>
        <w:t>Số 718, Quang Trung, TP. Thanh Hóa</w:t>
      </w:r>
    </w:p>
    <w:p>
      <w:r>
        <w:t>2800791160</w:t>
      </w:r>
    </w:p>
    <w:p>
      <w:r>
        <w:t>30.236</w:t>
      </w:r>
    </w:p>
    <w:p>
      <w:r>
        <w:t>105.680.000</w:t>
      </w:r>
    </w:p>
    <w:p>
      <w:r>
        <w:t>21.136</w:t>
      </w:r>
    </w:p>
    <w:p>
      <w:r>
        <w:t>130</w:t>
      </w:r>
    </w:p>
    <w:p>
      <w:r>
        <w:t>9.100</w:t>
      </w:r>
    </w:p>
    <w:p>
      <w:r>
        <w:t>1502</w:t>
      </w:r>
    </w:p>
    <w:p>
      <w:r>
        <w:t>C.ty Vận tải Biển Sao Mai</w:t>
      </w:r>
    </w:p>
    <w:p>
      <w:r>
        <w:t>Khu phố Vạn Lợi, P. Quảng Tiến, TP. Sầm Sơn</w:t>
      </w:r>
    </w:p>
    <w:p>
      <w:r>
        <w:t>2800317401</w:t>
      </w:r>
    </w:p>
    <w:p>
      <w:r>
        <w:t>10.027</w:t>
      </w:r>
    </w:p>
    <w:p>
      <w:r>
        <w:t>46.636.000</w:t>
      </w:r>
    </w:p>
    <w:p>
      <w:r>
        <w:t>9.327</w:t>
      </w:r>
    </w:p>
    <w:p>
      <w:r>
        <w:t>10</w:t>
      </w:r>
    </w:p>
    <w:p>
      <w:r>
        <w:t>700</w:t>
      </w:r>
    </w:p>
    <w:p>
      <w:r>
        <w:t>1503</w:t>
      </w:r>
    </w:p>
    <w:p>
      <w:r>
        <w:t>C,ty cổ phần Tư Vấn ĐT Và XD Tây Đô</w:t>
      </w:r>
    </w:p>
    <w:p>
      <w:r>
        <w:t>Số 152, Nguyễn Trãi, P. Ba Đình, TP. Thanh Hóa</w:t>
      </w:r>
    </w:p>
    <w:p>
      <w:r>
        <w:t>2800991427</w:t>
      </w:r>
    </w:p>
    <w:p>
      <w:r>
        <w:t>1.418</w:t>
      </w:r>
    </w:p>
    <w:p>
      <w:r>
        <w:t>3.941.000</w:t>
      </w:r>
    </w:p>
    <w:p>
      <w:r>
        <w:t>788</w:t>
      </w:r>
    </w:p>
    <w:p>
      <w:r>
        <w:t>9</w:t>
      </w:r>
    </w:p>
    <w:p>
      <w:r>
        <w:t>630</w:t>
      </w:r>
    </w:p>
    <w:p>
      <w:r>
        <w:t>1504</w:t>
      </w:r>
    </w:p>
    <w:p>
      <w:r>
        <w:t>C.ty Cổ Phần Đầu Tư Khoáng Sản Đại Dương</w:t>
      </w:r>
    </w:p>
    <w:p>
      <w:r>
        <w:t>Số 306, Đường Bà Triệu, TP. Thanh Hóa</w:t>
      </w:r>
    </w:p>
    <w:p>
      <w:r>
        <w:t>2801606011</w:t>
      </w:r>
    </w:p>
    <w:p>
      <w:r>
        <w:t>107.000</w:t>
      </w:r>
    </w:p>
    <w:p>
      <w:r>
        <w:t>3.907.399.000</w:t>
      </w:r>
    </w:p>
    <w:p>
      <w:r>
        <w:t>100.000</w:t>
      </w:r>
    </w:p>
    <w:p>
      <w:r>
        <w:t>100</w:t>
      </w:r>
    </w:p>
    <w:p>
      <w:r>
        <w:t>7.000</w:t>
      </w:r>
    </w:p>
    <w:p>
      <w:r>
        <w:t>1505</w:t>
      </w:r>
    </w:p>
    <w:p>
      <w:r>
        <w:t>C.Ty cổ phần Phú Thành</w:t>
      </w:r>
    </w:p>
    <w:p>
      <w:r>
        <w:t>Số 339, khu cổ Đạm, P. Lam Sơn, TX. Bỉm Sơn</w:t>
      </w:r>
    </w:p>
    <w:p>
      <w:r>
        <w:t>2801591083</w:t>
      </w:r>
    </w:p>
    <w:p>
      <w:r>
        <w:t>37.182</w:t>
      </w:r>
    </w:p>
    <w:p>
      <w:r>
        <w:t>178.908.000</w:t>
      </w:r>
    </w:p>
    <w:p>
      <w:r>
        <w:t>35.782</w:t>
      </w:r>
    </w:p>
    <w:p>
      <w:r>
        <w:t>20</w:t>
      </w:r>
    </w:p>
    <w:p>
      <w:r>
        <w:t>1.400</w:t>
      </w:r>
    </w:p>
    <w:p>
      <w:r>
        <w:t>1506</w:t>
      </w:r>
    </w:p>
    <w:p>
      <w:r>
        <w:t>C.ty Cổ Phần Vận Tải Và Kinh Doanh Tổng Hợp Xuân Hà</w:t>
      </w:r>
    </w:p>
    <w:p>
      <w:r>
        <w:t>Số 98, Trường Thi, TP. Thanh Hóa</w:t>
      </w:r>
    </w:p>
    <w:p>
      <w:r>
        <w:t>2800834939</w:t>
      </w:r>
    </w:p>
    <w:p>
      <w:r>
        <w:t>15.960</w:t>
      </w:r>
    </w:p>
    <w:p>
      <w:r>
        <w:t>76.300.000</w:t>
      </w:r>
    </w:p>
    <w:p>
      <w:r>
        <w:t>15.260</w:t>
      </w:r>
    </w:p>
    <w:p>
      <w:r>
        <w:t>10</w:t>
      </w:r>
    </w:p>
    <w:p>
      <w:r>
        <w:t>700</w:t>
      </w:r>
    </w:p>
    <w:p>
      <w:r>
        <w:t>1507</w:t>
      </w:r>
    </w:p>
    <w:p>
      <w:r>
        <w:t>C.ty TNHH Casero Việt Nam</w:t>
      </w:r>
    </w:p>
    <w:p>
      <w:r>
        <w:t>Lô K11, MB 1858, P. Quảng Thắng, TP. Thanh Hóa</w:t>
      </w:r>
    </w:p>
    <w:p>
      <w:r>
        <w:t>2802851295</w:t>
      </w:r>
    </w:p>
    <w:p>
      <w:r>
        <w:t>1.996</w:t>
      </w:r>
    </w:p>
    <w:p>
      <w:r>
        <w:t>9.978.000</w:t>
      </w:r>
    </w:p>
    <w:p>
      <w:r>
        <w:t>1.996</w:t>
      </w:r>
    </w:p>
    <w:p>
      <w:r>
        <w:t>0</w:t>
      </w:r>
    </w:p>
    <w:p>
      <w:r>
        <w:t>-</w:t>
      </w:r>
    </w:p>
    <w:p>
      <w:r>
        <w:t>1508</w:t>
      </w:r>
    </w:p>
    <w:p>
      <w:r>
        <w:t>C.ty Cổ Phần SX và Phát Triển Nông Nghiệp Mới</w:t>
      </w:r>
    </w:p>
    <w:p>
      <w:r>
        <w:t>Lô CN17, Khu B, KCN Bỉm Sơn, P. Ba Đình, TX. Bỉm Sơn</w:t>
      </w:r>
    </w:p>
    <w:p>
      <w:r>
        <w:t>2802886604</w:t>
      </w:r>
    </w:p>
    <w:p>
      <w:r>
        <w:t>1.000</w:t>
      </w:r>
    </w:p>
    <w:p>
      <w:r>
        <w:t>4.998.000</w:t>
      </w:r>
    </w:p>
    <w:p>
      <w:r>
        <w:t>1.000</w:t>
      </w:r>
    </w:p>
    <w:p>
      <w:r>
        <w:t>0</w:t>
      </w:r>
    </w:p>
    <w:p>
      <w:r>
        <w:t>-</w:t>
      </w:r>
    </w:p>
    <w:p>
      <w:r>
        <w:t>1509</w:t>
      </w:r>
    </w:p>
    <w:p>
      <w:r>
        <w:t>C.ty Cổ Phần Đầu Tư Và Phát Triển Công Nghệ Phú Thành</w:t>
      </w:r>
    </w:p>
    <w:p>
      <w:r>
        <w:t>Thôn Bái Ân 2, X. Định Thành, H. Yên Định</w:t>
      </w:r>
    </w:p>
    <w:p>
      <w:r>
        <w:t>2802923038</w:t>
      </w:r>
    </w:p>
    <w:p>
      <w:r>
        <w:t>500</w:t>
      </w:r>
    </w:p>
    <w:p>
      <w:r>
        <w:t>10.000</w:t>
      </w:r>
    </w:p>
    <w:p>
      <w:r>
        <w:t>500</w:t>
      </w:r>
    </w:p>
    <w:p>
      <w:r>
        <w:t>0</w:t>
      </w:r>
    </w:p>
    <w:p>
      <w:r>
        <w:t>-</w:t>
      </w:r>
    </w:p>
    <w:p>
      <w:r>
        <w:t>1510</w:t>
      </w:r>
    </w:p>
    <w:p>
      <w:r>
        <w:t>C. Ty TNHH Thành Long</w:t>
      </w:r>
    </w:p>
    <w:p>
      <w:r>
        <w:t>Thôn Hòa Lâm, X. Trường Lâm, TX. Nghi Sơn</w:t>
      </w:r>
    </w:p>
    <w:p>
      <w:r>
        <w:t>2802521233</w:t>
      </w:r>
    </w:p>
    <w:p>
      <w:r>
        <w:t>25.929</w:t>
      </w:r>
    </w:p>
    <w:p>
      <w:r>
        <w:t>118.445.000</w:t>
      </w:r>
    </w:p>
    <w:p>
      <w:r>
        <w:t>23.689</w:t>
      </w:r>
    </w:p>
    <w:p>
      <w:r>
        <w:t>32</w:t>
      </w:r>
    </w:p>
    <w:p>
      <w:r>
        <w:t>2.240</w:t>
      </w:r>
    </w:p>
    <w:p>
      <w:r>
        <w:t>1511</w:t>
      </w:r>
    </w:p>
    <w:p>
      <w:r>
        <w:t>C.ty TNHH ĐT Trang Trại ST</w:t>
      </w:r>
    </w:p>
    <w:p>
      <w:r>
        <w:t>Tầng 5, LK1-19, phố Đào Duy Từ, P. Ba Đình, TP. Thanh Hoá</w:t>
      </w:r>
    </w:p>
    <w:p>
      <w:r>
        <w:t>2802918479</w:t>
      </w:r>
    </w:p>
    <w:p>
      <w:r>
        <w:t>8.540</w:t>
      </w:r>
    </w:p>
    <w:p>
      <w:r>
        <w:t>42.000.000</w:t>
      </w:r>
    </w:p>
    <w:p>
      <w:r>
        <w:t>8.400</w:t>
      </w:r>
    </w:p>
    <w:p>
      <w:r>
        <w:t>2</w:t>
      </w:r>
    </w:p>
    <w:p>
      <w:r>
        <w:t>140</w:t>
      </w:r>
    </w:p>
    <w:p>
      <w:r>
        <w:t>1512</w:t>
      </w:r>
    </w:p>
    <w:p>
      <w:r>
        <w:t>C.ty Cổ Phần TM&amp;DV Lâm Sơn</w:t>
      </w:r>
    </w:p>
    <w:p>
      <w:r>
        <w:t>NQ6-38 KĐT Vinhome, P. Đông Hương, TP. Thanh Hóa</w:t>
      </w:r>
    </w:p>
    <w:p>
      <w:r>
        <w:t>2802930966</w:t>
      </w:r>
    </w:p>
    <w:p>
      <w:r>
        <w:t>736</w:t>
      </w:r>
    </w:p>
    <w:p>
      <w:r>
        <w:t>3.678.000</w:t>
      </w:r>
    </w:p>
    <w:p>
      <w:r>
        <w:t>736</w:t>
      </w:r>
    </w:p>
    <w:p>
      <w:r>
        <w:t>0</w:t>
      </w:r>
    </w:p>
    <w:p>
      <w:r>
        <w:t>-</w:t>
      </w:r>
    </w:p>
    <w:p>
      <w:r>
        <w:t>1513</w:t>
      </w:r>
    </w:p>
    <w:p>
      <w:r>
        <w:t>C.ty TNHH SXTM Toàn Cầu</w:t>
      </w:r>
    </w:p>
    <w:p>
      <w:r>
        <w:t>Lô TM2, KCN Đình Hương, Tây Bắc Ga, P. Đông Cương, TP. Thanh Hóa</w:t>
      </w:r>
    </w:p>
    <w:p>
      <w:r>
        <w:t>2802929576</w:t>
      </w:r>
    </w:p>
    <w:p>
      <w:r>
        <w:t>2.399</w:t>
      </w:r>
    </w:p>
    <w:p>
      <w:r>
        <w:t>11.297.266</w:t>
      </w:r>
    </w:p>
    <w:p>
      <w:r>
        <w:t>2.259</w:t>
      </w:r>
    </w:p>
    <w:p>
      <w:r>
        <w:t>2</w:t>
      </w:r>
    </w:p>
    <w:p>
      <w:r>
        <w:t>140</w:t>
      </w:r>
    </w:p>
    <w:p>
      <w:r>
        <w:t>1514</w:t>
      </w:r>
    </w:p>
    <w:p>
      <w:r>
        <w:t>C.ty TNHH Thái Liên Phát</w:t>
      </w:r>
    </w:p>
    <w:p>
      <w:r>
        <w:t>Lô 29,30,31 KCN Tây Bắc ga, P. Đông Thọ, TP. Thanh Hóa</w:t>
      </w:r>
    </w:p>
    <w:p>
      <w:r>
        <w:t>2802945264</w:t>
      </w:r>
    </w:p>
    <w:p>
      <w:r>
        <w:t>4.051</w:t>
      </w:r>
    </w:p>
    <w:p>
      <w:r>
        <w:t>19.904.404</w:t>
      </w:r>
    </w:p>
    <w:p>
      <w:r>
        <w:t>3.981</w:t>
      </w:r>
    </w:p>
    <w:p>
      <w:r>
        <w:t>1</w:t>
      </w:r>
    </w:p>
    <w:p>
      <w:r>
        <w:t>70</w:t>
      </w:r>
    </w:p>
    <w:p>
      <w:r>
        <w:t>1515</w:t>
      </w:r>
    </w:p>
    <w:p>
      <w:r>
        <w:t>C.ty TNHH Phát Triển Nông Nghiệp BGF Kỳ Tân</w:t>
      </w:r>
    </w:p>
    <w:p>
      <w:r>
        <w:t>Thôn Buốc, X. Kỳ Tân, H. Bá Thước</w:t>
      </w:r>
    </w:p>
    <w:p>
      <w:r>
        <w:t>2802945680</w:t>
      </w:r>
    </w:p>
    <w:p>
      <w:r>
        <w:t>500</w:t>
      </w:r>
    </w:p>
    <w:p>
      <w:r>
        <w:t>6.000</w:t>
      </w:r>
    </w:p>
    <w:p>
      <w:r>
        <w:t>500</w:t>
      </w:r>
    </w:p>
    <w:p>
      <w:r>
        <w:t>0</w:t>
      </w:r>
    </w:p>
    <w:p>
      <w:r>
        <w:t>-</w:t>
      </w:r>
    </w:p>
    <w:p>
      <w:r>
        <w:t>1516</w:t>
      </w:r>
    </w:p>
    <w:p>
      <w:r>
        <w:t>C.ty Cổ Phần Đầu Tư Quảng Xương Center</w:t>
      </w:r>
    </w:p>
    <w:p>
      <w:r>
        <w:t>Thôn 5, X. Quảng Giao, H. Quảng Xương</w:t>
      </w:r>
    </w:p>
    <w:p>
      <w:r>
        <w:t>2803013465</w:t>
      </w:r>
    </w:p>
    <w:p>
      <w:r>
        <w:t>42.016</w:t>
      </w:r>
    </w:p>
    <w:p>
      <w:r>
        <w:t>210.081.000</w:t>
      </w:r>
    </w:p>
    <w:p>
      <w:r>
        <w:t>42.016</w:t>
      </w:r>
    </w:p>
    <w:p>
      <w:r>
        <w:t>0</w:t>
      </w:r>
    </w:p>
    <w:p>
      <w:r>
        <w:t>-</w:t>
      </w:r>
    </w:p>
    <w:p>
      <w:r>
        <w:t>1517</w:t>
      </w:r>
    </w:p>
    <w:p>
      <w:r>
        <w:t>C.ty TNHH Xăng Dầu Hoa Mai TH</w:t>
      </w:r>
    </w:p>
    <w:p>
      <w:r>
        <w:t>Khu phố 5, P. Quảng Phú, TP. Thanh Hóa</w:t>
      </w:r>
    </w:p>
    <w:p>
      <w:r>
        <w:t>2803022124</w:t>
      </w:r>
    </w:p>
    <w:p>
      <w:r>
        <w:t>4.200</w:t>
      </w:r>
    </w:p>
    <w:p>
      <w:r>
        <w:t>21.000.000</w:t>
      </w:r>
    </w:p>
    <w:p>
      <w:r>
        <w:t>4.200</w:t>
      </w:r>
    </w:p>
    <w:p>
      <w:r>
        <w:t>0</w:t>
      </w:r>
    </w:p>
    <w:p>
      <w:r>
        <w:t>-</w:t>
      </w:r>
    </w:p>
    <w:p>
      <w:r>
        <w:t>1518</w:t>
      </w:r>
    </w:p>
    <w:p>
      <w:r>
        <w:t>C.ty TNHH SK 1368</w:t>
      </w:r>
    </w:p>
    <w:p>
      <w:r>
        <w:t>BT15, lô 08, KĐT Đông Sơn, P. An Hưng, TP. Thanh Hóa</w:t>
      </w:r>
    </w:p>
    <w:p>
      <w:r>
        <w:t>2803042314</w:t>
      </w:r>
    </w:p>
    <w:p>
      <w:r>
        <w:t>3.010</w:t>
      </w:r>
    </w:p>
    <w:p>
      <w:r>
        <w:t>15.050.000</w:t>
      </w:r>
    </w:p>
    <w:p>
      <w:r>
        <w:t>3.010</w:t>
      </w:r>
    </w:p>
    <w:p>
      <w:r>
        <w:t>-</w:t>
      </w:r>
    </w:p>
    <w:p>
      <w:r>
        <w:t>1519</w:t>
      </w:r>
    </w:p>
    <w:p>
      <w:r>
        <w:t>C.ty Cổ Phần Lợn Giống Dân Quyền</w:t>
      </w:r>
    </w:p>
    <w:p>
      <w:r>
        <w:t>X. Dân Quyền, H. Triệu Sơn, Thanh Hóa</w:t>
      </w:r>
    </w:p>
    <w:p>
      <w:r>
        <w:t>2800105862</w:t>
      </w:r>
    </w:p>
    <w:p>
      <w:r>
        <w:t>4.982</w:t>
      </w:r>
    </w:p>
    <w:p>
      <w:r>
        <w:t>17.720.000</w:t>
      </w:r>
    </w:p>
    <w:p>
      <w:r>
        <w:t>3.544</w:t>
      </w:r>
    </w:p>
    <w:p>
      <w:r>
        <w:t>23</w:t>
      </w:r>
    </w:p>
    <w:p>
      <w:r>
        <w:t>1.438</w:t>
      </w:r>
    </w:p>
    <w:p>
      <w:r>
        <w:t>1520</w:t>
      </w:r>
    </w:p>
    <w:p>
      <w:r>
        <w:t>C.ty TNHH Sản Xuất Và Thương Mại Trọng Tín</w:t>
      </w:r>
    </w:p>
    <w:p>
      <w:r>
        <w:t>Số 104 Hàn Thuyên, P. Ba Đình, TP. Thanh Hóa</w:t>
      </w:r>
    </w:p>
    <w:p>
      <w:r>
        <w:t>2800763269</w:t>
      </w:r>
    </w:p>
    <w:p>
      <w:r>
        <w:t>18.296</w:t>
      </w:r>
    </w:p>
    <w:p>
      <w:r>
        <w:t>89.732.000</w:t>
      </w:r>
    </w:p>
    <w:p>
      <w:r>
        <w:t>17.946</w:t>
      </w:r>
    </w:p>
    <w:p>
      <w:r>
        <w:t>5</w:t>
      </w:r>
    </w:p>
    <w:p>
      <w:r>
        <w:t>350</w:t>
      </w:r>
    </w:p>
    <w:p>
      <w:r>
        <w:t>1521</w:t>
      </w:r>
    </w:p>
    <w:p>
      <w:r>
        <w:t>C.ty Cổ Phần Tramexco</w:t>
      </w:r>
    </w:p>
    <w:p>
      <w:r>
        <w:t>Số 113 Trường Thi, P. Trường Thi, TP. Thanh Hóa</w:t>
      </w:r>
    </w:p>
    <w:p>
      <w:r>
        <w:t>2800767898</w:t>
      </w:r>
    </w:p>
    <w:p>
      <w:r>
        <w:t>34.005</w:t>
      </w:r>
    </w:p>
    <w:p>
      <w:r>
        <w:t>144.473.000</w:t>
      </w:r>
    </w:p>
    <w:p>
      <w:r>
        <w:t>28.895</w:t>
      </w:r>
    </w:p>
    <w:p>
      <w:r>
        <w:t>73</w:t>
      </w:r>
    </w:p>
    <w:p>
      <w:r>
        <w:t>5.110</w:t>
      </w:r>
    </w:p>
    <w:p>
      <w:r>
        <w:t>1522</w:t>
      </w:r>
    </w:p>
    <w:p>
      <w:r>
        <w:t>C.ty Cổ Phần Xây Dựng Và Dịch Vụ Thương Mại Tân Tiến.</w:t>
      </w:r>
    </w:p>
    <w:p>
      <w:r>
        <w:t>Lô D6 - 2, KCN Tây Bắc Ga, P. Đông Thọ, TP. Thanh Hóa</w:t>
      </w:r>
    </w:p>
    <w:p>
      <w:r>
        <w:t>2800856040</w:t>
      </w:r>
    </w:p>
    <w:p>
      <w:r>
        <w:t>7.023</w:t>
      </w:r>
    </w:p>
    <w:p>
      <w:r>
        <w:t>33.363.000</w:t>
      </w:r>
    </w:p>
    <w:p>
      <w:r>
        <w:t>6.673</w:t>
      </w:r>
    </w:p>
    <w:p>
      <w:r>
        <w:t>5</w:t>
      </w:r>
    </w:p>
    <w:p>
      <w:r>
        <w:t>350</w:t>
      </w:r>
    </w:p>
    <w:p>
      <w:r>
        <w:t>1523</w:t>
      </w:r>
    </w:p>
    <w:p>
      <w:r>
        <w:t>C.ty Cổ Phần Chợ Lam Sơn</w:t>
      </w:r>
    </w:p>
    <w:p>
      <w:r>
        <w:t>Số 02 Đinh Liệt, P. Lam Sơn, TP. Thanh Hóa</w:t>
      </w:r>
    </w:p>
    <w:p>
      <w:r>
        <w:t>2800960443</w:t>
      </w:r>
    </w:p>
    <w:p>
      <w:r>
        <w:t>5.320</w:t>
      </w:r>
    </w:p>
    <w:p>
      <w:r>
        <w:t>9.098.000</w:t>
      </w:r>
    </w:p>
    <w:p>
      <w:r>
        <w:t>1.820</w:t>
      </w:r>
    </w:p>
    <w:p>
      <w:r>
        <w:t>50</w:t>
      </w:r>
    </w:p>
    <w:p>
      <w:r>
        <w:t>3.500</w:t>
      </w:r>
    </w:p>
    <w:p>
      <w:r>
        <w:t>1524</w:t>
      </w:r>
    </w:p>
    <w:p>
      <w:r>
        <w:t>C.ty Cổ Phần Đầu Tư Xây Dựng Hoàng Hải</w:t>
      </w:r>
    </w:p>
    <w:p>
      <w:r>
        <w:t>Lô A - KCN Lễ Môn, P. Quảng Hưng, TP. Thanh Hóa</w:t>
      </w:r>
    </w:p>
    <w:p>
      <w:r>
        <w:t>2800962539</w:t>
      </w:r>
    </w:p>
    <w:p>
      <w:r>
        <w:t>91.864</w:t>
      </w:r>
    </w:p>
    <w:p>
      <w:r>
        <w:t>455.822.000</w:t>
      </w:r>
    </w:p>
    <w:p>
      <w:r>
        <w:t>91.164</w:t>
      </w:r>
    </w:p>
    <w:p>
      <w:r>
        <w:t>10</w:t>
      </w:r>
    </w:p>
    <w:p>
      <w:r>
        <w:t>700</w:t>
      </w:r>
    </w:p>
    <w:p>
      <w:r>
        <w:t>1525</w:t>
      </w:r>
    </w:p>
    <w:p>
      <w:r>
        <w:t>C.ty TNHH Thương Mại Ánh Dương</w:t>
      </w:r>
    </w:p>
    <w:p>
      <w:r>
        <w:t>SN 30 đường Phó Đức Chính, P. Ba Đình, TP. Thanh Hóa</w:t>
      </w:r>
    </w:p>
    <w:p>
      <w:r>
        <w:t>2800963155</w:t>
      </w:r>
    </w:p>
    <w:p>
      <w:r>
        <w:t>2.565</w:t>
      </w:r>
    </w:p>
    <w:p>
      <w:r>
        <w:t>7.576.000</w:t>
      </w:r>
    </w:p>
    <w:p>
      <w:r>
        <w:t>1.515</w:t>
      </w:r>
    </w:p>
    <w:p>
      <w:r>
        <w:t>15</w:t>
      </w:r>
    </w:p>
    <w:p>
      <w:r>
        <w:t>1.050</w:t>
      </w:r>
    </w:p>
    <w:p>
      <w:r>
        <w:t>1526</w:t>
      </w:r>
    </w:p>
    <w:p>
      <w:r>
        <w:t>C.ty TNHH MTV Tân Thành 6</w:t>
      </w:r>
    </w:p>
    <w:p>
      <w:r>
        <w:t>Số 85 Phố Cao Sơn, P. An Hưng, TP. Thanh Hóa</w:t>
      </w:r>
    </w:p>
    <w:p>
      <w:r>
        <w:t>2801158666</w:t>
      </w:r>
    </w:p>
    <w:p>
      <w:r>
        <w:t>55.308</w:t>
      </w:r>
    </w:p>
    <w:p>
      <w:r>
        <w:t>267.090.000</w:t>
      </w:r>
    </w:p>
    <w:p>
      <w:r>
        <w:t>53.418</w:t>
      </w:r>
    </w:p>
    <w:p>
      <w:r>
        <w:t>27</w:t>
      </w:r>
    </w:p>
    <w:p>
      <w:r>
        <w:t>1.890</w:t>
      </w:r>
    </w:p>
    <w:p>
      <w:r>
        <w:t>1527</w:t>
      </w:r>
    </w:p>
    <w:p>
      <w:r>
        <w:t>C.ty Cổ Phần Tư Vấn Xây Dựng Và Tổng Hợp Thương Mại Trường Sơn</w:t>
      </w:r>
    </w:p>
    <w:p>
      <w:r>
        <w:t>LK20, Đường Tây Nam 1, P. Quảng Thắng, TP. Thanh Hóa</w:t>
      </w:r>
    </w:p>
    <w:p>
      <w:r>
        <w:t>2801156179</w:t>
      </w:r>
    </w:p>
    <w:p>
      <w:r>
        <w:t>101.050</w:t>
      </w:r>
    </w:p>
    <w:p>
      <w:r>
        <w:t>913.242.000</w:t>
      </w:r>
    </w:p>
    <w:p>
      <w:r>
        <w:t>100.000</w:t>
      </w:r>
    </w:p>
    <w:p>
      <w:r>
        <w:t>15</w:t>
      </w:r>
    </w:p>
    <w:p>
      <w:r>
        <w:t>1.050</w:t>
      </w:r>
    </w:p>
    <w:p>
      <w:r>
        <w:t>1528</w:t>
      </w:r>
    </w:p>
    <w:p>
      <w:r>
        <w:t>C.ty cổ phần Xây Dựng Anh Minh - VN</w:t>
      </w:r>
    </w:p>
    <w:p>
      <w:r>
        <w:t>Số 05 Thắng Lợi, Đinh Lễ, P. Lam Sơn, TP. Thanh Hóa</w:t>
      </w:r>
    </w:p>
    <w:p>
      <w:r>
        <w:t>2802565230</w:t>
      </w:r>
    </w:p>
    <w:p>
      <w:r>
        <w:t>2.000</w:t>
      </w:r>
    </w:p>
    <w:p>
      <w:r>
        <w:t>9.998.000</w:t>
      </w:r>
    </w:p>
    <w:p>
      <w:r>
        <w:t>2.000</w:t>
      </w:r>
    </w:p>
    <w:p>
      <w:r>
        <w:t>0</w:t>
      </w:r>
    </w:p>
    <w:p>
      <w:r>
        <w:t>-</w:t>
      </w:r>
    </w:p>
    <w:p>
      <w:r>
        <w:t>1529</w:t>
      </w:r>
    </w:p>
    <w:p>
      <w:r>
        <w:t>C.ty TNHH Đầu Tư Và Xây Dựng Thương Mại AT</w:t>
      </w:r>
    </w:p>
    <w:p>
      <w:r>
        <w:t>Thôn Dư Khánh, X. Hoằng Đạo, H. Hoằng Hoá</w:t>
      </w:r>
    </w:p>
    <w:p>
      <w:r>
        <w:t>2802900104</w:t>
      </w:r>
    </w:p>
    <w:p>
      <w:r>
        <w:t>4.400</w:t>
      </w:r>
    </w:p>
    <w:p>
      <w:r>
        <w:t>22.000.000</w:t>
      </w:r>
    </w:p>
    <w:p>
      <w:r>
        <w:t>4.400</w:t>
      </w:r>
    </w:p>
    <w:p>
      <w:r>
        <w:t>0</w:t>
      </w:r>
    </w:p>
    <w:p>
      <w:r>
        <w:t>-</w:t>
      </w:r>
    </w:p>
    <w:p>
      <w:r>
        <w:t>Chưa phát sinh DT</w:t>
      </w:r>
    </w:p>
    <w:p>
      <w:r>
        <w:t>1530</w:t>
      </w:r>
    </w:p>
    <w:p>
      <w:r>
        <w:t>C.ty TNHH Khoa Học Kỹ Thuật Sunrise</w:t>
      </w:r>
    </w:p>
    <w:p>
      <w:r>
        <w:t>Thôn Yên Thái, X. Hoàng Giang, H. Nông Cống</w:t>
      </w:r>
    </w:p>
    <w:p>
      <w:r>
        <w:t>2802966874</w:t>
      </w:r>
    </w:p>
    <w:p>
      <w:r>
        <w:t>7.712</w:t>
      </w:r>
    </w:p>
    <w:p>
      <w:r>
        <w:t>38.559.000</w:t>
      </w:r>
    </w:p>
    <w:p>
      <w:r>
        <w:t>7.712</w:t>
      </w:r>
    </w:p>
    <w:p>
      <w:r>
        <w:t>0</w:t>
      </w:r>
    </w:p>
    <w:p>
      <w:r>
        <w:t>-</w:t>
      </w:r>
    </w:p>
    <w:p>
      <w:r>
        <w:t>Chưa phát sinh DT</w:t>
      </w:r>
    </w:p>
    <w:p>
      <w:r>
        <w:t>1531</w:t>
      </w:r>
    </w:p>
    <w:p>
      <w:r>
        <w:t>C.ty TNHH TM Sx Và DV Tân Long</w:t>
      </w:r>
    </w:p>
    <w:p>
      <w:r>
        <w:t>Khu liền kề, KĐT Hoàng Long, P. Tào Xuyên, TP. Thanh Hóa</w:t>
      </w:r>
    </w:p>
    <w:p>
      <w:r>
        <w:t>2803011475</w:t>
      </w:r>
    </w:p>
    <w:p>
      <w:r>
        <w:t>6.351</w:t>
      </w:r>
    </w:p>
    <w:p>
      <w:r>
        <w:t>30.006.000</w:t>
      </w:r>
    </w:p>
    <w:p>
      <w:r>
        <w:t>6.001</w:t>
      </w:r>
    </w:p>
    <w:p>
      <w:r>
        <w:t>5</w:t>
      </w:r>
    </w:p>
    <w:p>
      <w:r>
        <w:t>350</w:t>
      </w:r>
    </w:p>
    <w:p>
      <w:r>
        <w:t>1532</w:t>
      </w:r>
    </w:p>
    <w:p>
      <w:r>
        <w:t>C.ty Cổ Phần May Xuất Khẩu Thống Nhất</w:t>
      </w:r>
    </w:p>
    <w:p>
      <w:r>
        <w:t>Phố 1, TT Thống Nhất, H. Yên Định</w:t>
      </w:r>
    </w:p>
    <w:p>
      <w:r>
        <w:t>2803011690</w:t>
      </w:r>
    </w:p>
    <w:p>
      <w:r>
        <w:t>6.000</w:t>
      </w:r>
    </w:p>
    <w:p>
      <w:r>
        <w:t>30.000.000</w:t>
      </w:r>
    </w:p>
    <w:p>
      <w:r>
        <w:t>6.000</w:t>
      </w:r>
    </w:p>
    <w:p>
      <w:r>
        <w:t>0</w:t>
      </w:r>
    </w:p>
    <w:p>
      <w:r>
        <w:t>-</w:t>
      </w:r>
    </w:p>
    <w:p>
      <w:r>
        <w:t>Chưa phát sinh DT</w:t>
      </w:r>
    </w:p>
    <w:p>
      <w:r>
        <w:t>1533</w:t>
      </w:r>
    </w:p>
    <w:p>
      <w:r>
        <w:t>C.ty TNHH Đức Cường 36</w:t>
      </w:r>
    </w:p>
    <w:p>
      <w:r>
        <w:t>Thôn Hòa Lâm, X. Trường Lâm, TX. Nghi Sơn</w:t>
      </w:r>
    </w:p>
    <w:p>
      <w:r>
        <w:t>2802874528</w:t>
      </w:r>
    </w:p>
    <w:p>
      <w:r>
        <w:t>10.606</w:t>
      </w:r>
    </w:p>
    <w:p>
      <w:r>
        <w:t>51.981.000</w:t>
      </w:r>
    </w:p>
    <w:p>
      <w:r>
        <w:t>10.396</w:t>
      </w:r>
    </w:p>
    <w:p>
      <w:r>
        <w:t>3</w:t>
      </w:r>
    </w:p>
    <w:p>
      <w:r>
        <w:t>210</w:t>
      </w:r>
    </w:p>
    <w:p>
      <w:r>
        <w:t>1534</w:t>
      </w:r>
    </w:p>
    <w:p>
      <w:r>
        <w:t>C.ty TNHH Chí Hiếu Phúc Lộc</w:t>
      </w:r>
    </w:p>
    <w:p>
      <w:r>
        <w:t>Thôn Trường An, X. Trường Lâm, TX. Nghi Sơn</w:t>
      </w:r>
    </w:p>
    <w:p>
      <w:r>
        <w:t>2802874510</w:t>
      </w:r>
    </w:p>
    <w:p>
      <w:r>
        <w:t>10.505</w:t>
      </w:r>
    </w:p>
    <w:p>
      <w:r>
        <w:t>51.476.000</w:t>
      </w:r>
    </w:p>
    <w:p>
      <w:r>
        <w:t>10.295</w:t>
      </w:r>
    </w:p>
    <w:p>
      <w:r>
        <w:t>3</w:t>
      </w:r>
    </w:p>
    <w:p>
      <w:r>
        <w:t>210</w:t>
      </w:r>
    </w:p>
    <w:p>
      <w:r>
        <w:t>1535</w:t>
      </w:r>
    </w:p>
    <w:p>
      <w:r>
        <w:t>C.ty Cổ Phần Tập Đoàn Thanh Hóa Thăng Long</w:t>
      </w:r>
    </w:p>
    <w:p>
      <w:r>
        <w:t>Lô 41 Chợ Bắc Sơn, Đường Bà Triệu, P. Bắc Sơn, TP. Sầm Sơn</w:t>
      </w:r>
    </w:p>
    <w:p>
      <w:r>
        <w:t>2803014490</w:t>
      </w:r>
    </w:p>
    <w:p>
      <w:r>
        <w:t>4.000</w:t>
      </w:r>
    </w:p>
    <w:p>
      <w:r>
        <w:t>20.000.000</w:t>
      </w:r>
    </w:p>
    <w:p>
      <w:r>
        <w:t>4.000</w:t>
      </w:r>
    </w:p>
    <w:p>
      <w:r>
        <w:t>0</w:t>
      </w:r>
    </w:p>
    <w:p>
      <w:r>
        <w:t>-</w:t>
      </w:r>
    </w:p>
    <w:p>
      <w:r>
        <w:t>Chưa phát sinh DT</w:t>
      </w:r>
    </w:p>
    <w:p>
      <w:r>
        <w:t>1536</w:t>
      </w:r>
    </w:p>
    <w:p>
      <w:r>
        <w:t>C.ty Cổ Phần Tập Đoàn Đầu Tư Và Phát Triển Hồng Hải Group</w:t>
      </w:r>
    </w:p>
    <w:p>
      <w:r>
        <w:t>Quốc lộ 47, Thôn 15, X. Xuân Sinh, H. Thọ Xuân, Thanh Hoá</w:t>
      </w:r>
    </w:p>
    <w:p>
      <w:r>
        <w:t>2803020381</w:t>
      </w:r>
    </w:p>
    <w:p>
      <w:r>
        <w:t>2.072</w:t>
      </w:r>
    </w:p>
    <w:p>
      <w:r>
        <w:t>9.734.000</w:t>
      </w:r>
    </w:p>
    <w:p>
      <w:r>
        <w:t>1.947</w:t>
      </w:r>
    </w:p>
    <w:p>
      <w:r>
        <w:t>2</w:t>
      </w:r>
    </w:p>
    <w:p>
      <w:r>
        <w:t>125</w:t>
      </w:r>
    </w:p>
    <w:p>
      <w:r>
        <w:t>1537</w:t>
      </w:r>
    </w:p>
    <w:p>
      <w:r>
        <w:t>C.ty Cổ Phần Xuân An Phú</w:t>
      </w:r>
    </w:p>
    <w:p>
      <w:r>
        <w:t>Phố 6, P. Quảng Phú, TP. Thanh Hóa</w:t>
      </w:r>
    </w:p>
    <w:p>
      <w:r>
        <w:t>2803021064</w:t>
      </w:r>
    </w:p>
    <w:p>
      <w:r>
        <w:t>4.000</w:t>
      </w:r>
    </w:p>
    <w:p>
      <w:r>
        <w:t>20.000.000</w:t>
      </w:r>
    </w:p>
    <w:p>
      <w:r>
        <w:t>4.000</w:t>
      </w:r>
    </w:p>
    <w:p>
      <w:r>
        <w:t>0</w:t>
      </w:r>
    </w:p>
    <w:p>
      <w:r>
        <w:t>-</w:t>
      </w:r>
    </w:p>
    <w:p>
      <w:r>
        <w:t>Chưa phát sinh DT</w:t>
      </w:r>
    </w:p>
    <w:p>
      <w:r>
        <w:t>1538</w:t>
      </w:r>
    </w:p>
    <w:p>
      <w:r>
        <w:t>C.ty Cổ Phần Sản Xuất Và Thương Mại Quang Huy Việt Nam</w:t>
      </w:r>
    </w:p>
    <w:p>
      <w:r>
        <w:t>Thôn 3, X. Quảng Nhân, H. Quảng Xương, Thanh Hóa</w:t>
      </w:r>
    </w:p>
    <w:p>
      <w:r>
        <w:t>2803025742</w:t>
      </w:r>
    </w:p>
    <w:p>
      <w:r>
        <w:t>500</w:t>
      </w:r>
    </w:p>
    <w:p>
      <w:r>
        <w:t>1.991.000</w:t>
      </w:r>
    </w:p>
    <w:p>
      <w:r>
        <w:t>500</w:t>
      </w:r>
    </w:p>
    <w:p>
      <w:r>
        <w:t>0</w:t>
      </w:r>
    </w:p>
    <w:p>
      <w:r>
        <w:t>-</w:t>
      </w:r>
    </w:p>
    <w:p>
      <w:r>
        <w:t>Chưa phát sinh DT</w:t>
      </w:r>
    </w:p>
    <w:p>
      <w:r>
        <w:t>1539</w:t>
      </w:r>
    </w:p>
    <w:p>
      <w:r>
        <w:t>C.Ty TNHH DV HH Vân Anh</w:t>
      </w:r>
    </w:p>
    <w:p>
      <w:r>
        <w:t>Lô 40 Lê Hoàn P. Điện Biên TP. Thanh Hóa</w:t>
      </w:r>
    </w:p>
    <w:p>
      <w:r>
        <w:t>2802980741</w:t>
      </w:r>
    </w:p>
    <w:p>
      <w:r>
        <w:t>4.070</w:t>
      </w:r>
    </w:p>
    <w:p>
      <w:r>
        <w:t>20.000.000</w:t>
      </w:r>
    </w:p>
    <w:p>
      <w:r>
        <w:t>4.000</w:t>
      </w:r>
    </w:p>
    <w:p>
      <w:r>
        <w:t>1</w:t>
      </w:r>
    </w:p>
    <w:p>
      <w:r>
        <w:t>70</w:t>
      </w:r>
    </w:p>
    <w:p>
      <w:r>
        <w:t>1540</w:t>
      </w:r>
    </w:p>
    <w:p>
      <w:r>
        <w:t>C.ty Cổ Phần Đầu Tư Golden Land Global</w:t>
      </w:r>
    </w:p>
    <w:p>
      <w:r>
        <w:t>Số 29 phố Lê Lơi, TT Triệu Sơn, H. Triệu Sơn, Thanh Hóa</w:t>
      </w:r>
    </w:p>
    <w:p>
      <w:r>
        <w:t>2803035885</w:t>
      </w:r>
    </w:p>
    <w:p>
      <w:r>
        <w:t>1.000</w:t>
      </w:r>
    </w:p>
    <w:p>
      <w:r>
        <w:t>4.998.000</w:t>
      </w:r>
    </w:p>
    <w:p>
      <w:r>
        <w:t>1.000</w:t>
      </w:r>
    </w:p>
    <w:p>
      <w:r>
        <w:t>-</w:t>
      </w:r>
    </w:p>
    <w:p>
      <w:r>
        <w:t>Chưa phát sinh DT</w:t>
      </w:r>
    </w:p>
    <w:p>
      <w:r>
        <w:t>1541</w:t>
      </w:r>
    </w:p>
    <w:p>
      <w:r>
        <w:t>C.ty TNHH Xây Dựng Và ĐT TM Hồng Phát</w:t>
      </w:r>
    </w:p>
    <w:p>
      <w:r>
        <w:t>Số 362 Nguyễn Trãi, p Tân Sơn, TP. Thanh Hóa</w:t>
      </w:r>
    </w:p>
    <w:p>
      <w:r>
        <w:t>2802397667</w:t>
      </w:r>
    </w:p>
    <w:p>
      <w:r>
        <w:t>2.014</w:t>
      </w:r>
    </w:p>
    <w:p>
      <w:r>
        <w:t>10.072.000</w:t>
      </w:r>
    </w:p>
    <w:p>
      <w:r>
        <w:t>2.014</w:t>
      </w:r>
    </w:p>
    <w:p>
      <w:r>
        <w:t>-</w:t>
      </w:r>
    </w:p>
    <w:p>
      <w:r>
        <w:t>1542</w:t>
      </w:r>
    </w:p>
    <w:p>
      <w:r>
        <w:t>C.Ty cổ phần XNK Gralimex</w:t>
      </w:r>
    </w:p>
    <w:p>
      <w:r>
        <w:t>Phố 4, P. Quảng Hưng, TP. Thanh Hóa</w:t>
      </w:r>
    </w:p>
    <w:p>
      <w:r>
        <w:t>2802441771</w:t>
      </w:r>
    </w:p>
    <w:p>
      <w:r>
        <w:t>5.773</w:t>
      </w:r>
    </w:p>
    <w:p>
      <w:r>
        <w:t>27.116.000</w:t>
      </w:r>
    </w:p>
    <w:p>
      <w:r>
        <w:t>5.423</w:t>
      </w:r>
    </w:p>
    <w:p>
      <w:r>
        <w:t>5</w:t>
      </w:r>
    </w:p>
    <w:p>
      <w:r>
        <w:t>350</w:t>
      </w:r>
    </w:p>
    <w:p>
      <w:r>
        <w:t>1543</w:t>
      </w:r>
    </w:p>
    <w:p>
      <w:r>
        <w:t>C.ty Cổ Phần Thể Thao Quang Vinh</w:t>
      </w:r>
    </w:p>
    <w:p>
      <w:r>
        <w:t>Thôn Văn Khê, Đông Vinh, TP. Thanh Hóa</w:t>
      </w:r>
    </w:p>
    <w:p>
      <w:r>
        <w:t>2802745882</w:t>
      </w:r>
    </w:p>
    <w:p>
      <w:r>
        <w:t>999</w:t>
      </w:r>
    </w:p>
    <w:p>
      <w:r>
        <w:t>4.993.000</w:t>
      </w:r>
    </w:p>
    <w:p>
      <w:r>
        <w:t>999</w:t>
      </w:r>
    </w:p>
    <w:p>
      <w:r>
        <w:t>-</w:t>
      </w:r>
    </w:p>
    <w:p>
      <w:r>
        <w:t>1544</w:t>
      </w:r>
    </w:p>
    <w:p>
      <w:r>
        <w:t>C.ty TNHH TM Và XD Minh Tuấn TH</w:t>
      </w:r>
    </w:p>
    <w:p>
      <w:r>
        <w:t>SN 38 đường Trần Hưng Đạo, Khu phố Toàn Thắng, P. Quảng Tiến, TP. Sầm Sơn.</w:t>
      </w:r>
    </w:p>
    <w:p>
      <w:r>
        <w:t>2802790444</w:t>
      </w:r>
    </w:p>
    <w:p>
      <w:r>
        <w:t>2.098</w:t>
      </w:r>
    </w:p>
    <w:p>
      <w:r>
        <w:t>10.488.388</w:t>
      </w:r>
    </w:p>
    <w:p>
      <w:r>
        <w:t>2.098</w:t>
      </w:r>
    </w:p>
    <w:p>
      <w:r>
        <w:t>-</w:t>
      </w:r>
    </w:p>
    <w:p>
      <w:r>
        <w:t>1545</w:t>
      </w:r>
    </w:p>
    <w:p>
      <w:r>
        <w:t>C.ty TNHH Năng Lượng Xanh Thanh Hóa</w:t>
      </w:r>
    </w:p>
    <w:p>
      <w:r>
        <w:t>Số 02B Cao Sơn, An Hưng, TP. Thanh Hóa</w:t>
      </w:r>
    </w:p>
    <w:p>
      <w:r>
        <w:t>2802874824</w:t>
      </w:r>
    </w:p>
    <w:p>
      <w:r>
        <w:t>3.177</w:t>
      </w:r>
    </w:p>
    <w:p>
      <w:r>
        <w:t>15.885.675</w:t>
      </w:r>
    </w:p>
    <w:p>
      <w:r>
        <w:t>3.177</w:t>
      </w:r>
    </w:p>
    <w:p>
      <w:r>
        <w:t>-</w:t>
      </w:r>
    </w:p>
    <w:p>
      <w:r>
        <w:t>1546</w:t>
      </w:r>
    </w:p>
    <w:p>
      <w:r>
        <w:t>C.ty cổ phần Thương Mại Quang Vinh Thanh Hoá</w:t>
      </w:r>
    </w:p>
    <w:p>
      <w:r>
        <w:t>Số 08- Đường Tiền Phương, Trường Thi, TP. Thanh Hóa</w:t>
      </w:r>
    </w:p>
    <w:p>
      <w:r>
        <w:t>2801125533</w:t>
      </w:r>
    </w:p>
    <w:p>
      <w:r>
        <w:t>7.227</w:t>
      </w:r>
    </w:p>
    <w:p>
      <w:r>
        <w:t>32.986.655</w:t>
      </w:r>
    </w:p>
    <w:p>
      <w:r>
        <w:t>6.597</w:t>
      </w:r>
    </w:p>
    <w:p>
      <w:r>
        <w:t>9</w:t>
      </w:r>
    </w:p>
    <w:p>
      <w:r>
        <w:t>630</w:t>
      </w:r>
    </w:p>
    <w:p>
      <w:r>
        <w:t>1547</w:t>
      </w:r>
    </w:p>
    <w:p>
      <w:r>
        <w:t>C.ty TNHH xây dựng CTGT Thủy Lợi Trường Sinh</w:t>
      </w:r>
    </w:p>
    <w:p>
      <w:r>
        <w:t>Số 309 bà Triệu, P. Hàm Rồng, TP. Thanh Hóa</w:t>
      </w:r>
    </w:p>
    <w:p>
      <w:r>
        <w:t>2800664719</w:t>
      </w:r>
    </w:p>
    <w:p>
      <w:r>
        <w:t>500</w:t>
      </w:r>
    </w:p>
    <w:p>
      <w:r>
        <w:t>1.195.955</w:t>
      </w:r>
    </w:p>
    <w:p>
      <w:r>
        <w:t>500</w:t>
      </w:r>
    </w:p>
    <w:p>
      <w:r>
        <w:t>0</w:t>
      </w:r>
    </w:p>
    <w:p>
      <w:r>
        <w:t>-</w:t>
      </w:r>
    </w:p>
    <w:p>
      <w:r>
        <w:t>1548</w:t>
      </w:r>
    </w:p>
    <w:p>
      <w:r>
        <w:t>C.ty Thương Mại Và Vận Tải Biển Quang Anh</w:t>
      </w:r>
    </w:p>
    <w:p>
      <w:r>
        <w:t>Số 65 Cao Thắng, P. Lam Sơn, TP. Thanh Hóa</w:t>
      </w:r>
    </w:p>
    <w:p>
      <w:r>
        <w:t>2800743512</w:t>
      </w:r>
    </w:p>
    <w:p>
      <w:r>
        <w:t>10.120</w:t>
      </w:r>
    </w:p>
    <w:p>
      <w:r>
        <w:t>37.649.059</w:t>
      </w:r>
    </w:p>
    <w:p>
      <w:r>
        <w:t>7.530</w:t>
      </w:r>
    </w:p>
    <w:p>
      <w:r>
        <w:t>37</w:t>
      </w:r>
    </w:p>
    <w:p>
      <w:r>
        <w:t>2.590</w:t>
      </w:r>
    </w:p>
    <w:p>
      <w:r>
        <w:t>1549</w:t>
      </w:r>
    </w:p>
    <w:p>
      <w:r>
        <w:t>C.ty cổ phần Xăng Dầu Dầu Khí</w:t>
      </w:r>
    </w:p>
    <w:p>
      <w:r>
        <w:t>Số 343 Lê Hoàn, P. Lam Sơn, TP. Thanh Hóa</w:t>
      </w:r>
    </w:p>
    <w:p>
      <w:r>
        <w:t>2801583156</w:t>
      </w:r>
    </w:p>
    <w:p>
      <w:r>
        <w:t>74.465</w:t>
      </w:r>
    </w:p>
    <w:p>
      <w:r>
        <w:t>278.176.484</w:t>
      </w:r>
    </w:p>
    <w:p>
      <w:r>
        <w:t>55.635</w:t>
      </w:r>
    </w:p>
    <w:p>
      <w:r>
        <w:t>269</w:t>
      </w:r>
    </w:p>
    <w:p>
      <w:r>
        <w:t>18.830</w:t>
      </w:r>
    </w:p>
    <w:p>
      <w:r>
        <w:t>1550</w:t>
      </w:r>
    </w:p>
    <w:p>
      <w:r>
        <w:t>C.ty TNHH MTV Tân Thành 8</w:t>
      </w:r>
    </w:p>
    <w:p>
      <w:r>
        <w:t>Lô C3 KCN Lễ Môn, P. Quảng Hưng, TP. Thanh Hóa</w:t>
      </w:r>
    </w:p>
    <w:p>
      <w:r>
        <w:t>2801158088</w:t>
      </w:r>
    </w:p>
    <w:p>
      <w:r>
        <w:t>86.824</w:t>
      </w:r>
    </w:p>
    <w:p>
      <w:r>
        <w:t>294.471.496</w:t>
      </w:r>
    </w:p>
    <w:p>
      <w:r>
        <w:t>58.894</w:t>
      </w:r>
    </w:p>
    <w:p>
      <w:r>
        <w:t>399</w:t>
      </w:r>
    </w:p>
    <w:p>
      <w:r>
        <w:t>27.930</w:t>
      </w:r>
    </w:p>
    <w:p>
      <w:r>
        <w:t>1551</w:t>
      </w:r>
    </w:p>
    <w:p>
      <w:r>
        <w:t>C.ty TNHH MTV Tân Thành 9</w:t>
      </w:r>
    </w:p>
    <w:p>
      <w:r>
        <w:t>Lô LK9-E45 KĐTM Đông Sơn, P. An Hưng, TP. Thanh Hóa</w:t>
      </w:r>
    </w:p>
    <w:p>
      <w:r>
        <w:t>2801158899</w:t>
      </w:r>
    </w:p>
    <w:p>
      <w:r>
        <w:t>63.630</w:t>
      </w:r>
    </w:p>
    <w:p>
      <w:r>
        <w:t>279.650.007</w:t>
      </w:r>
    </w:p>
    <w:p>
      <w:r>
        <w:t>55.930</w:t>
      </w:r>
    </w:p>
    <w:p>
      <w:r>
        <w:t>110</w:t>
      </w:r>
    </w:p>
    <w:p>
      <w:r>
        <w:t>7.700</w:t>
      </w:r>
    </w:p>
    <w:p>
      <w:r>
        <w:t>1552</w:t>
      </w:r>
    </w:p>
    <w:p>
      <w:r>
        <w:t>C.ty.XD TNHH Hồng Hưng</w:t>
      </w:r>
    </w:p>
    <w:p>
      <w:r>
        <w:t>Tiểu khu 6, T.T Hà Trung, Hà Trung</w:t>
      </w:r>
    </w:p>
    <w:p>
      <w:r>
        <w:t>2800225334</w:t>
      </w:r>
    </w:p>
    <w:p>
      <w:r>
        <w:t>23.855</w:t>
      </w:r>
    </w:p>
    <w:p>
      <w:r>
        <w:t>105.523.004</w:t>
      </w:r>
    </w:p>
    <w:p>
      <w:r>
        <w:t>21.105</w:t>
      </w:r>
    </w:p>
    <w:p>
      <w:r>
        <w:t>44</w:t>
      </w:r>
    </w:p>
    <w:p>
      <w:r>
        <w:t>2.750</w:t>
      </w:r>
    </w:p>
    <w:p>
      <w:r>
        <w:t>1553</w:t>
      </w:r>
    </w:p>
    <w:p>
      <w:r>
        <w:t>C.ty cổ phần Vận Tải Và XD Ngọc Tuân</w:t>
      </w:r>
    </w:p>
    <w:p>
      <w:r>
        <w:t>Số 10 Trần Quốc Toản, P. Điện Biên, TP. Thanh Hóa</w:t>
      </w:r>
    </w:p>
    <w:p>
      <w:r>
        <w:t>2800834294</w:t>
      </w:r>
    </w:p>
    <w:p>
      <w:r>
        <w:t>9.160</w:t>
      </w:r>
    </w:p>
    <w:p>
      <w:r>
        <w:t>35.301.000</w:t>
      </w:r>
    </w:p>
    <w:p>
      <w:r>
        <w:t>7.060</w:t>
      </w:r>
    </w:p>
    <w:p>
      <w:r>
        <w:t>30</w:t>
      </w:r>
    </w:p>
    <w:p>
      <w:r>
        <w:t>2.100</w:t>
      </w:r>
    </w:p>
    <w:p>
      <w:r>
        <w:t>1554</w:t>
      </w:r>
    </w:p>
    <w:p>
      <w:r>
        <w:t>C.ty cổ phần XD NN &amp; PT Nông Thôn TH</w:t>
      </w:r>
    </w:p>
    <w:p>
      <w:r>
        <w:t>Số 303 Bà triệu, P.Hàm Rồng, TP. Thanh Hóa</w:t>
      </w:r>
    </w:p>
    <w:p>
      <w:r>
        <w:t>2800110252</w:t>
      </w:r>
    </w:p>
    <w:p>
      <w:r>
        <w:t>102.970</w:t>
      </w:r>
    </w:p>
    <w:p>
      <w:r>
        <w:t>451.149.260</w:t>
      </w:r>
    </w:p>
    <w:p>
      <w:r>
        <w:t>90.230</w:t>
      </w:r>
    </w:p>
    <w:p>
      <w:r>
        <w:t>182</w:t>
      </w:r>
    </w:p>
    <w:p>
      <w:r>
        <w:t>12.740</w:t>
      </w:r>
    </w:p>
    <w:p>
      <w:r>
        <w:t>1555</w:t>
      </w:r>
    </w:p>
    <w:p>
      <w:r>
        <w:t>C.ty XD &amp; SX vật liệu XD Bình Minh - CN Thanh Hóa</w:t>
      </w:r>
    </w:p>
    <w:p>
      <w:r>
        <w:t>Lô 13 Nhà liên kế Bà Triệu, P Đông Thọ, TP. Thanh Hóa</w:t>
      </w:r>
    </w:p>
    <w:p>
      <w:r>
        <w:t>3500332619-001</w:t>
      </w:r>
    </w:p>
    <w:p>
      <w:r>
        <w:t>11.690</w:t>
      </w:r>
    </w:p>
    <w:p>
      <w:r>
        <w:t>-</w:t>
      </w:r>
    </w:p>
    <w:p>
      <w:r>
        <w:t>-</w:t>
      </w:r>
    </w:p>
    <w:p>
      <w:r>
        <w:t>167</w:t>
      </w:r>
    </w:p>
    <w:p>
      <w:r>
        <w:t>11.690</w:t>
      </w:r>
    </w:p>
    <w:p>
      <w:r>
        <w:t>Đơn vị hạch toán phụ thuộc</w:t>
      </w:r>
    </w:p>
    <w:p>
      <w:r>
        <w:t>1556</w:t>
      </w:r>
    </w:p>
    <w:p>
      <w:r>
        <w:t>C.ty cổ phần Bến Thủy Nội Địa Hưng Phú</w:t>
      </w:r>
    </w:p>
    <w:p>
      <w:r>
        <w:t>Số 02A, đường Bạch Đằng, P. Quảng Hưng, TP. Thanh Hóa</w:t>
      </w:r>
    </w:p>
    <w:p>
      <w:r>
        <w:t>2802304341</w:t>
      </w:r>
    </w:p>
    <w:p>
      <w:r>
        <w:t>13.047</w:t>
      </w:r>
    </w:p>
    <w:p>
      <w:r>
        <w:t>63.836.819</w:t>
      </w:r>
    </w:p>
    <w:p>
      <w:r>
        <w:t>12.767</w:t>
      </w:r>
    </w:p>
    <w:p>
      <w:r>
        <w:t>4</w:t>
      </w:r>
    </w:p>
    <w:p>
      <w:r>
        <w:t>280</w:t>
      </w:r>
    </w:p>
    <w:p>
      <w:r>
        <w:t>1557</w:t>
      </w:r>
    </w:p>
    <w:p>
      <w:r>
        <w:t>C.ty TNHH Đầu Tư Hạ Tầng Đại Dương</w:t>
      </w:r>
    </w:p>
    <w:p>
      <w:r>
        <w:t>Căn MG3-05A VinCom Shophouse Thanh Hóa - 27 Trần phú, P. Điện Biên, TPTH</w:t>
      </w:r>
    </w:p>
    <w:p>
      <w:r>
        <w:t>2801641351</w:t>
      </w:r>
    </w:p>
    <w:p>
      <w:r>
        <w:t>1.890</w:t>
      </w:r>
    </w:p>
    <w:p>
      <w:r>
        <w:t>-</w:t>
      </w:r>
    </w:p>
    <w:p>
      <w:r>
        <w:t>-</w:t>
      </w:r>
    </w:p>
    <w:p>
      <w:r>
        <w:t>27</w:t>
      </w:r>
    </w:p>
    <w:p>
      <w:r>
        <w:t>1.890</w:t>
      </w:r>
    </w:p>
    <w:p>
      <w:r>
        <w:t>1558</w:t>
      </w:r>
    </w:p>
    <w:p>
      <w:r>
        <w:t>C.ty TNHH XNK Và SX NN Công Nghệ Cao Phú Sơn</w:t>
      </w:r>
    </w:p>
    <w:p>
      <w:r>
        <w:t>Thôn Phú Sơn, Phú Nhuận, Như Thanh, TH</w:t>
      </w:r>
    </w:p>
    <w:p>
      <w:r>
        <w:t>2802920559</w:t>
      </w:r>
    </w:p>
    <w:p>
      <w:r>
        <w:t>500</w:t>
      </w:r>
    </w:p>
    <w:p>
      <w:r>
        <w:t>494.176</w:t>
      </w:r>
    </w:p>
    <w:p>
      <w:r>
        <w:t>500</w:t>
      </w:r>
    </w:p>
    <w:p>
      <w:r>
        <w:t>-</w:t>
      </w:r>
    </w:p>
    <w:p>
      <w:r>
        <w:t>1559</w:t>
      </w:r>
    </w:p>
    <w:p>
      <w:r>
        <w:t>C.ty Cổ Phần Phát Triển Hòa Bình</w:t>
      </w:r>
    </w:p>
    <w:p>
      <w:r>
        <w:t>Thôn Đa Sỹ, X. Đông Vinh, TP. Thanh Hóa</w:t>
      </w:r>
    </w:p>
    <w:p>
      <w:r>
        <w:t>2801836752</w:t>
      </w:r>
    </w:p>
    <w:p>
      <w:r>
        <w:t>100.490</w:t>
      </w:r>
    </w:p>
    <w:p>
      <w:r>
        <w:t>863.906.000</w:t>
      </w:r>
    </w:p>
    <w:p>
      <w:r>
        <w:t>100.000</w:t>
      </w:r>
    </w:p>
    <w:p>
      <w:r>
        <w:t>7</w:t>
      </w:r>
    </w:p>
    <w:p>
      <w:r>
        <w:t>490</w:t>
      </w:r>
    </w:p>
    <w:p>
      <w:r>
        <w:t>1560</w:t>
      </w:r>
    </w:p>
    <w:p>
      <w:r>
        <w:t>C.ty TNHH Đại Nam</w:t>
      </w:r>
    </w:p>
    <w:p>
      <w:r>
        <w:t>Số 251 Trường Thi, P. ĐiệnBiên, TP. Thanh Hóa</w:t>
      </w:r>
    </w:p>
    <w:p>
      <w:r>
        <w:t>2800142631</w:t>
      </w:r>
    </w:p>
    <w:p>
      <w:r>
        <w:t>8.178</w:t>
      </w:r>
    </w:p>
    <w:p>
      <w:r>
        <w:t>31.788.000</w:t>
      </w:r>
    </w:p>
    <w:p>
      <w:r>
        <w:t>6.358</w:t>
      </w:r>
    </w:p>
    <w:p>
      <w:r>
        <w:t>26</w:t>
      </w:r>
    </w:p>
    <w:p>
      <w:r>
        <w:t>1.820</w:t>
      </w:r>
    </w:p>
    <w:p>
      <w:r>
        <w:t>1561</w:t>
      </w:r>
    </w:p>
    <w:p>
      <w:r>
        <w:t>C.ty TNHH Đầu Tư DV Thương Mại Sao Mai</w:t>
      </w:r>
    </w:p>
    <w:p>
      <w:r>
        <w:t>Phố Khánh Tiến, P. Trung Sơn, TP. Sầm Sơn</w:t>
      </w:r>
    </w:p>
    <w:p>
      <w:r>
        <w:t>2802533905</w:t>
      </w:r>
    </w:p>
    <w:p>
      <w:r>
        <w:t>3.768</w:t>
      </w:r>
    </w:p>
    <w:p>
      <w:r>
        <w:t>18.839.000</w:t>
      </w:r>
    </w:p>
    <w:p>
      <w:r>
        <w:t>3.768</w:t>
      </w:r>
    </w:p>
    <w:p>
      <w:r>
        <w:t>-</w:t>
      </w:r>
    </w:p>
    <w:p>
      <w:r>
        <w:t>-</w:t>
      </w:r>
    </w:p>
    <w:p>
      <w:r>
        <w:t>1562</w:t>
      </w:r>
    </w:p>
    <w:p>
      <w:r>
        <w:t>C.ty TNHH Đầu Tư Và Phát Triển Ith</w:t>
      </w:r>
    </w:p>
    <w:p>
      <w:r>
        <w:t>FLC Sam son Golf links, đường Thanh Niên, P. Quảng Cư, TP. Sầm Sơn, Thanh Hóa</w:t>
      </w:r>
    </w:p>
    <w:p>
      <w:r>
        <w:t>2802490835</w:t>
      </w:r>
    </w:p>
    <w:p>
      <w:r>
        <w:t>100.140</w:t>
      </w:r>
    </w:p>
    <w:p>
      <w:r>
        <w:t>1.637.434.000</w:t>
      </w:r>
    </w:p>
    <w:p>
      <w:r>
        <w:t>100.000</w:t>
      </w:r>
    </w:p>
    <w:p>
      <w:r>
        <w:t>2</w:t>
      </w:r>
    </w:p>
    <w:p>
      <w:r>
        <w:t>140</w:t>
      </w:r>
    </w:p>
    <w:p>
      <w:r>
        <w:t>1563</w:t>
      </w:r>
    </w:p>
    <w:p>
      <w:r>
        <w:t>C.ty TNHH Tự Lập</w:t>
      </w:r>
    </w:p>
    <w:p>
      <w:r>
        <w:t>SN 92, Cao Thắng, P. Lam Sơn, TP. Thanh Hóa</w:t>
      </w:r>
    </w:p>
    <w:p>
      <w:r>
        <w:t>2800158744</w:t>
      </w:r>
    </w:p>
    <w:p>
      <w:r>
        <w:t>7.346</w:t>
      </w:r>
    </w:p>
    <w:p>
      <w:r>
        <w:t>17.129.000</w:t>
      </w:r>
    </w:p>
    <w:p>
      <w:r>
        <w:t>3.426</w:t>
      </w:r>
    </w:p>
    <w:p>
      <w:r>
        <w:t>56</w:t>
      </w:r>
    </w:p>
    <w:p>
      <w:r>
        <w:t>3.920</w:t>
      </w:r>
    </w:p>
    <w:p>
      <w:r>
        <w:t>1564</w:t>
      </w:r>
    </w:p>
    <w:p>
      <w:r>
        <w:t>C.ty TNHH-ĐTXD Cấp Thoát Nước Thắng Thịnh Phát</w:t>
      </w:r>
    </w:p>
    <w:p>
      <w:r>
        <w:t>Lô 57 Mai Xuân Dương, P. Đông Thọ, TP. Thanh Hóa</w:t>
      </w:r>
    </w:p>
    <w:p>
      <w:r>
        <w:t>2801586439</w:t>
      </w:r>
    </w:p>
    <w:p>
      <w:r>
        <w:t>11.309</w:t>
      </w:r>
    </w:p>
    <w:p>
      <w:r>
        <w:t>50.947.000</w:t>
      </w:r>
    </w:p>
    <w:p>
      <w:r>
        <w:t>10.189</w:t>
      </w:r>
    </w:p>
    <w:p>
      <w:r>
        <w:t>16</w:t>
      </w:r>
    </w:p>
    <w:p>
      <w:r>
        <w:t>1.120</w:t>
      </w:r>
    </w:p>
    <w:p>
      <w:r>
        <w:t>1565</w:t>
      </w:r>
    </w:p>
    <w:p>
      <w:r>
        <w:t>C.ty TNHH Sx Thương Mại DV Nông Lâm Sản Hường Thái</w:t>
      </w:r>
    </w:p>
    <w:p>
      <w:r>
        <w:t>Bản Sại, X. Phú Lệ, H. Quan Hóa, Thanh Hóa</w:t>
      </w:r>
    </w:p>
    <w:p>
      <w:r>
        <w:t>2802500064</w:t>
      </w:r>
    </w:p>
    <w:p>
      <w:r>
        <w:t>2.503</w:t>
      </w:r>
    </w:p>
    <w:p>
      <w:r>
        <w:t>9.391.000</w:t>
      </w:r>
    </w:p>
    <w:p>
      <w:r>
        <w:t>1.878</w:t>
      </w:r>
    </w:p>
    <w:p>
      <w:r>
        <w:t>10</w:t>
      </w:r>
    </w:p>
    <w:p>
      <w:r>
        <w:t>625</w:t>
      </w:r>
    </w:p>
    <w:p>
      <w:r>
        <w:t>1566</w:t>
      </w:r>
    </w:p>
    <w:p>
      <w:r>
        <w:t>C.ty TNHH XD &amp; TM Dũng Hoa</w:t>
      </w:r>
    </w:p>
    <w:p>
      <w:r>
        <w:t>Thôn Tân Lê, P. Đông Tân, TP. Thanh Hóa</w:t>
      </w:r>
    </w:p>
    <w:p>
      <w:r>
        <w:t>2802842068</w:t>
      </w:r>
    </w:p>
    <w:p>
      <w:r>
        <w:t>745</w:t>
      </w:r>
    </w:p>
    <w:p>
      <w:r>
        <w:t>3.727.000</w:t>
      </w:r>
    </w:p>
    <w:p>
      <w:r>
        <w:t>745</w:t>
      </w:r>
    </w:p>
    <w:p>
      <w:r>
        <w:t>-</w:t>
      </w:r>
    </w:p>
    <w:p>
      <w:r>
        <w:t>1567</w:t>
      </w:r>
    </w:p>
    <w:p>
      <w:r>
        <w:t>C.ty TNHH Đá Cúc Khang</w:t>
      </w:r>
    </w:p>
    <w:p>
      <w:r>
        <w:t>Số 119 Đội Cung, P. Đông Thọ, TP. Thanh Hoá</w:t>
      </w:r>
    </w:p>
    <w:p>
      <w:r>
        <w:t>2800674548</w:t>
      </w:r>
    </w:p>
    <w:p>
      <w:r>
        <w:t>3.018</w:t>
      </w:r>
    </w:p>
    <w:p>
      <w:r>
        <w:t>4.592.000</w:t>
      </w:r>
    </w:p>
    <w:p>
      <w:r>
        <w:t>918</w:t>
      </w:r>
    </w:p>
    <w:p>
      <w:r>
        <w:t>30</w:t>
      </w:r>
    </w:p>
    <w:p>
      <w:r>
        <w:t>2.100</w:t>
      </w:r>
    </w:p>
    <w:p>
      <w:r>
        <w:t>1568</w:t>
      </w:r>
    </w:p>
    <w:p>
      <w:r>
        <w:t>C.ty Cổ Phần Điện Máy Vật Tư Xây Dựng 05 Hàng Đồng</w:t>
      </w:r>
    </w:p>
    <w:p>
      <w:r>
        <w:t>Khu E3, lô B-C KĐT Bắc Cầu Hạc, P. Đông Thọ, TP. Thanh Hóa</w:t>
      </w:r>
    </w:p>
    <w:p>
      <w:r>
        <w:t>2802346253</w:t>
      </w:r>
    </w:p>
    <w:p>
      <w:r>
        <w:t>12.658</w:t>
      </w:r>
    </w:p>
    <w:p>
      <w:r>
        <w:t>59.090.000</w:t>
      </w:r>
    </w:p>
    <w:p>
      <w:r>
        <w:t>11.818</w:t>
      </w:r>
    </w:p>
    <w:p>
      <w:r>
        <w:t>12</w:t>
      </w:r>
    </w:p>
    <w:p>
      <w:r>
        <w:t>840</w:t>
      </w:r>
    </w:p>
    <w:p>
      <w:r>
        <w:t>1569</w:t>
      </w:r>
    </w:p>
    <w:p>
      <w:r>
        <w:t>C.ty TNHH MTV Tân Thành 2</w:t>
      </w:r>
    </w:p>
    <w:p>
      <w:r>
        <w:t>Số 89, Phố Cao Sơn, P. An Hưng, TP. Thanh Hóa</w:t>
      </w:r>
    </w:p>
    <w:p>
      <w:r>
        <w:t>2801158698</w:t>
      </w:r>
    </w:p>
    <w:p>
      <w:r>
        <w:t>29.247</w:t>
      </w:r>
    </w:p>
    <w:p>
      <w:r>
        <w:t>110.537.000</w:t>
      </w:r>
    </w:p>
    <w:p>
      <w:r>
        <w:t>22.107</w:t>
      </w:r>
    </w:p>
    <w:p>
      <w:r>
        <w:t>102</w:t>
      </w:r>
    </w:p>
    <w:p>
      <w:r>
        <w:t>7.140</w:t>
      </w:r>
    </w:p>
    <w:p>
      <w:r>
        <w:t>1570</w:t>
      </w:r>
    </w:p>
    <w:p>
      <w:r>
        <w:t>C.ty TNHH Tư Vấn Đầu Tư Quy Hoạch Xây Dựng Thanh Hóa</w:t>
      </w:r>
    </w:p>
    <w:p>
      <w:r>
        <w:t>Số 747 Bà Triệu, P. Trường Thi, TP. Thanh Hoá</w:t>
      </w:r>
    </w:p>
    <w:p>
      <w:r>
        <w:t>2800955073</w:t>
      </w:r>
    </w:p>
    <w:p>
      <w:r>
        <w:t>2.600</w:t>
      </w:r>
    </w:p>
    <w:p>
      <w:r>
        <w:t>1.776.000</w:t>
      </w:r>
    </w:p>
    <w:p>
      <w:r>
        <w:t>500</w:t>
      </w:r>
    </w:p>
    <w:p>
      <w:r>
        <w:t>30</w:t>
      </w:r>
    </w:p>
    <w:p>
      <w:r>
        <w:t>2.100</w:t>
      </w:r>
    </w:p>
    <w:p>
      <w:r>
        <w:t>1571</w:t>
      </w:r>
    </w:p>
    <w:p>
      <w:r>
        <w:t>C.ty TNHH Đầu Tư Phát Triển Sky Group</w:t>
      </w:r>
    </w:p>
    <w:p>
      <w:r>
        <w:t>Lô 25, Liền kề 16, KĐT Đông Sơn, P. An Hưng, TP. Thanh Hóa</w:t>
      </w:r>
    </w:p>
    <w:p>
      <w:r>
        <w:t>2802838512</w:t>
      </w:r>
    </w:p>
    <w:p>
      <w:r>
        <w:t>2.000</w:t>
      </w:r>
    </w:p>
    <w:p>
      <w:r>
        <w:t>10.000.000</w:t>
      </w:r>
    </w:p>
    <w:p>
      <w:r>
        <w:t>2.000</w:t>
      </w:r>
    </w:p>
    <w:p>
      <w:r>
        <w:t>-</w:t>
      </w:r>
    </w:p>
    <w:p>
      <w:r>
        <w:t>1572</w:t>
      </w:r>
    </w:p>
    <w:p>
      <w:r>
        <w:t>C.ty Cổ Phần Xây Dựng Và Thương Mại Tổng Hợp Thiệu Hóa</w:t>
      </w:r>
    </w:p>
    <w:p>
      <w:r>
        <w:t>Tiểu khu 3, TT Quán Lào, H. Yên Định, Thanh Hóa</w:t>
      </w:r>
    </w:p>
    <w:p>
      <w:r>
        <w:t>2802838720</w:t>
      </w:r>
    </w:p>
    <w:p>
      <w:r>
        <w:t>500</w:t>
      </w:r>
    </w:p>
    <w:p>
      <w:r>
        <w:t>599.000</w:t>
      </w:r>
    </w:p>
    <w:p>
      <w:r>
        <w:t>500</w:t>
      </w:r>
    </w:p>
    <w:p>
      <w:r>
        <w:t>-</w:t>
      </w:r>
    </w:p>
    <w:p>
      <w:r>
        <w:t>-</w:t>
      </w:r>
    </w:p>
    <w:p>
      <w:r>
        <w:t>1573</w:t>
      </w:r>
    </w:p>
    <w:p>
      <w:r>
        <w:t>C.ty cổ phần Dịch Vụ Thủy Nội Địa Hoằng Lý</w:t>
      </w:r>
    </w:p>
    <w:p>
      <w:r>
        <w:t>Thôn 2, X. Hoằng Lý, TP. Thanh Hóa</w:t>
      </w:r>
    </w:p>
    <w:p>
      <w:r>
        <w:t>2802748403</w:t>
      </w:r>
    </w:p>
    <w:p>
      <w:r>
        <w:t>6.469</w:t>
      </w:r>
    </w:p>
    <w:p>
      <w:r>
        <w:t>31.994.000</w:t>
      </w:r>
    </w:p>
    <w:p>
      <w:r>
        <w:t>6.399</w:t>
      </w:r>
    </w:p>
    <w:p>
      <w:r>
        <w:t>1</w:t>
      </w:r>
    </w:p>
    <w:p>
      <w:r>
        <w:t>70</w:t>
      </w:r>
    </w:p>
    <w:p>
      <w:r>
        <w:t>1574</w:t>
      </w:r>
    </w:p>
    <w:p>
      <w:r>
        <w:t>C.ty cổ phần Tân Thành 6.8</w:t>
      </w:r>
    </w:p>
    <w:p>
      <w:r>
        <w:t>Núi Gáo, X. Trường Lâm, TX. Nghi Sơn, Thanh Hóa</w:t>
      </w:r>
    </w:p>
    <w:p>
      <w:r>
        <w:t>2802789255</w:t>
      </w:r>
    </w:p>
    <w:p>
      <w:r>
        <w:t>8.363</w:t>
      </w:r>
    </w:p>
    <w:p>
      <w:r>
        <w:t>41.465.000</w:t>
      </w:r>
    </w:p>
    <w:p>
      <w:r>
        <w:t>8.293</w:t>
      </w:r>
    </w:p>
    <w:p>
      <w:r>
        <w:t>1</w:t>
      </w:r>
    </w:p>
    <w:p>
      <w:r>
        <w:t>70</w:t>
      </w:r>
    </w:p>
    <w:p>
      <w:r>
        <w:t>1575</w:t>
      </w:r>
    </w:p>
    <w:p>
      <w:r>
        <w:t>C.ty Cổ Phần Đầu Tư Xây Dựng 888</w:t>
      </w:r>
    </w:p>
    <w:p>
      <w:r>
        <w:t>Lô 11A MBQH 15, P. Đông Vệ, TP. Thanh Hóa</w:t>
      </w:r>
    </w:p>
    <w:p>
      <w:r>
        <w:t>2802803742</w:t>
      </w:r>
    </w:p>
    <w:p>
      <w:r>
        <w:t>2.265</w:t>
      </w:r>
    </w:p>
    <w:p>
      <w:r>
        <w:t>10.976.000</w:t>
      </w:r>
    </w:p>
    <w:p>
      <w:r>
        <w:t>2.195</w:t>
      </w:r>
    </w:p>
    <w:p>
      <w:r>
        <w:t>1</w:t>
      </w:r>
    </w:p>
    <w:p>
      <w:r>
        <w:t>70</w:t>
      </w:r>
    </w:p>
    <w:p>
      <w:r>
        <w:t>1576</w:t>
      </w:r>
    </w:p>
    <w:p>
      <w:r>
        <w:t>C.ty cổ phần Đầu Tư Và Chăn Nuôi Sơn Long Như Xuân</w:t>
      </w:r>
    </w:p>
    <w:p>
      <w:r>
        <w:t>Thôn Đồng Trình, X. Xuân Hòa, H. Như Xuân</w:t>
      </w:r>
    </w:p>
    <w:p>
      <w:r>
        <w:t>2802687077</w:t>
      </w:r>
    </w:p>
    <w:p>
      <w:r>
        <w:t>10.517</w:t>
      </w:r>
    </w:p>
    <w:p>
      <w:r>
        <w:t>49.771.000</w:t>
      </w:r>
    </w:p>
    <w:p>
      <w:r>
        <w:t>9.954</w:t>
      </w:r>
    </w:p>
    <w:p>
      <w:r>
        <w:t>9</w:t>
      </w:r>
    </w:p>
    <w:p>
      <w:r>
        <w:t>563</w:t>
      </w:r>
    </w:p>
    <w:p>
      <w:r>
        <w:t>1577</w:t>
      </w:r>
    </w:p>
    <w:p>
      <w:r>
        <w:t>C.ty TNHH MTV TM -DV Tân Lộc</w:t>
      </w:r>
    </w:p>
    <w:p>
      <w:r>
        <w:t>Thửa đất số 1348, tờ bản đồ số10, khu Tân Đồng, TT Hậu Lộc, Thanh Hóa</w:t>
      </w:r>
    </w:p>
    <w:p>
      <w:r>
        <w:t>2802821727</w:t>
      </w:r>
    </w:p>
    <w:p>
      <w:r>
        <w:t>4.069</w:t>
      </w:r>
    </w:p>
    <w:p>
      <w:r>
        <w:t>19.995.000</w:t>
      </w:r>
    </w:p>
    <w:p>
      <w:r>
        <w:t>3.999</w:t>
      </w:r>
    </w:p>
    <w:p>
      <w:r>
        <w:t>1</w:t>
      </w:r>
    </w:p>
    <w:p>
      <w:r>
        <w:t>70</w:t>
      </w:r>
    </w:p>
    <w:p>
      <w:r>
        <w:t>1578</w:t>
      </w:r>
    </w:p>
    <w:p>
      <w:r>
        <w:t>C.ty cổ phần Đầu Tư BĐS Và Phát Triển Xây Dựng Trường Thành 369</w:t>
      </w:r>
    </w:p>
    <w:p>
      <w:r>
        <w:t>Thôn 2, X. Hoằng Ngọc, H. Hoằng Hóa, Thanh Hóa</w:t>
      </w:r>
    </w:p>
    <w:p>
      <w:r>
        <w:t>2802879910</w:t>
      </w:r>
    </w:p>
    <w:p>
      <w:r>
        <w:t>1.670</w:t>
      </w:r>
    </w:p>
    <w:p>
      <w:r>
        <w:t>8.000.000</w:t>
      </w:r>
    </w:p>
    <w:p>
      <w:r>
        <w:t>1.600</w:t>
      </w:r>
    </w:p>
    <w:p>
      <w:r>
        <w:t>1</w:t>
      </w:r>
    </w:p>
    <w:p>
      <w:r>
        <w:t>70</w:t>
      </w:r>
    </w:p>
    <w:p>
      <w:r>
        <w:t>1579</w:t>
      </w:r>
    </w:p>
    <w:p>
      <w:r>
        <w:t>Ngân hàng Thương Mại Cổ Phần Bản Việt - CN Thanh Hóa</w:t>
      </w:r>
    </w:p>
    <w:p>
      <w:r>
        <w:t>Số 27-29 Lê Lợi, P. Lam Sơn, TP. Thanh Hóa</w:t>
      </w:r>
    </w:p>
    <w:p>
      <w:r>
        <w:t>0301378892-030</w:t>
      </w:r>
    </w:p>
    <w:p>
      <w:r>
        <w:t>1.120</w:t>
      </w:r>
    </w:p>
    <w:p>
      <w:r>
        <w:t>-</w:t>
      </w:r>
    </w:p>
    <w:p>
      <w:r>
        <w:t>-</w:t>
      </w:r>
    </w:p>
    <w:p>
      <w:r>
        <w:t>16</w:t>
      </w:r>
    </w:p>
    <w:p>
      <w:r>
        <w:t>1.120</w:t>
      </w:r>
    </w:p>
    <w:p>
      <w:r>
        <w:t>1580</w:t>
      </w:r>
    </w:p>
    <w:p>
      <w:r>
        <w:t>C.ty TNHH MTV Đầu Tư Và Tư Vấn Hưng Thịnh</w:t>
      </w:r>
    </w:p>
    <w:p>
      <w:r>
        <w:t>Số 30 Phạm Ngũ Lão, P. Đông Sơn, TP. Thanh Hóa</w:t>
      </w:r>
    </w:p>
    <w:p>
      <w:r>
        <w:t>2802655364</w:t>
      </w:r>
    </w:p>
    <w:p>
      <w:r>
        <w:t>-</w:t>
      </w:r>
    </w:p>
    <w:p>
      <w:r>
        <w:t>-</w:t>
      </w:r>
    </w:p>
    <w:p>
      <w:r>
        <w:t>-</w:t>
      </w:r>
    </w:p>
    <w:p>
      <w:r>
        <w:t>-</w:t>
      </w:r>
    </w:p>
    <w:p>
      <w:r>
        <w:t>1581</w:t>
      </w:r>
    </w:p>
    <w:p>
      <w:r>
        <w:t>C.ty cổ phần Đầu Tư Hạ Tầng Và TMDV Hương Thao</w:t>
      </w:r>
    </w:p>
    <w:p>
      <w:r>
        <w:t>Thôn Quyết Thắng, X. Thành Vinh, H. Thạch Thành, Thanh Hóa</w:t>
      </w:r>
    </w:p>
    <w:p>
      <w:r>
        <w:t>2802929061</w:t>
      </w:r>
    </w:p>
    <w:p>
      <w:r>
        <w:t>500</w:t>
      </w:r>
    </w:p>
    <w:p>
      <w:r>
        <w:t>2.100.000</w:t>
      </w:r>
    </w:p>
    <w:p>
      <w:r>
        <w:t>500</w:t>
      </w:r>
    </w:p>
    <w:p>
      <w:r>
        <w:t>-</w:t>
      </w:r>
    </w:p>
    <w:p>
      <w:r>
        <w:t>1582</w:t>
      </w:r>
    </w:p>
    <w:p>
      <w:r>
        <w:t>C.ty cổ phầnXD NN &amp; PT Nông Thôn 1 Th</w:t>
      </w:r>
    </w:p>
    <w:p>
      <w:r>
        <w:t>Số 264 Khu B Đ.Bà triệu, P. Đông thọ, TP. Thanh Hóa</w:t>
      </w:r>
    </w:p>
    <w:p>
      <w:r>
        <w:t>2800941472</w:t>
      </w:r>
    </w:p>
    <w:p>
      <w:r>
        <w:t>15.194</w:t>
      </w:r>
    </w:p>
    <w:p>
      <w:r>
        <w:t>17.520.000</w:t>
      </w:r>
    </w:p>
    <w:p>
      <w:r>
        <w:t>3.504</w:t>
      </w:r>
    </w:p>
    <w:p>
      <w:r>
        <w:t>167</w:t>
      </w:r>
    </w:p>
    <w:p>
      <w:r>
        <w:t>11.690</w:t>
      </w:r>
    </w:p>
    <w:p>
      <w:r>
        <w:t>1583</w:t>
      </w:r>
    </w:p>
    <w:p>
      <w:r>
        <w:t>C.ty TNHH XDTM Thanh Hoá</w:t>
      </w:r>
    </w:p>
    <w:p>
      <w:r>
        <w:t>SN 90 tiểu khu 3, TT Hà Trung, H. Hà Trung</w:t>
      </w:r>
    </w:p>
    <w:p>
      <w:r>
        <w:t>2800810769</w:t>
      </w:r>
    </w:p>
    <w:p>
      <w:r>
        <w:t>27.806</w:t>
      </w:r>
    </w:p>
    <w:p>
      <w:r>
        <w:t>109.340.000</w:t>
      </w:r>
    </w:p>
    <w:p>
      <w:r>
        <w:t>21.868</w:t>
      </w:r>
    </w:p>
    <w:p>
      <w:r>
        <w:t>95</w:t>
      </w:r>
    </w:p>
    <w:p>
      <w:r>
        <w:t>5.938</w:t>
      </w:r>
    </w:p>
    <w:p>
      <w:r>
        <w:t>1584</w:t>
      </w:r>
    </w:p>
    <w:p>
      <w:r>
        <w:t>C.ty Cổ Phần Sản Xuất Và Thương Mại Tự Lập</w:t>
      </w:r>
    </w:p>
    <w:p>
      <w:r>
        <w:t>Cụm công nghiệp làng nghề, P. An Hưng, TP. Thanh Hóa</w:t>
      </w:r>
    </w:p>
    <w:p>
      <w:r>
        <w:t>2801077777</w:t>
      </w:r>
    </w:p>
    <w:p>
      <w:r>
        <w:t>35.142</w:t>
      </w:r>
    </w:p>
    <w:p>
      <w:r>
        <w:t>87.858.470</w:t>
      </w:r>
    </w:p>
    <w:p>
      <w:r>
        <w:t>17.572</w:t>
      </w:r>
    </w:p>
    <w:p>
      <w:r>
        <w:t>251</w:t>
      </w:r>
    </w:p>
    <w:p>
      <w:r>
        <w:t>17.570</w:t>
      </w:r>
    </w:p>
    <w:p>
      <w:r>
        <w:t>1585</w:t>
      </w:r>
    </w:p>
    <w:p>
      <w:r>
        <w:t>CN Serpentin Thanh Hoá - C.ty TNHH Hoàng Ngân</w:t>
      </w:r>
    </w:p>
    <w:p>
      <w:r>
        <w:t>Thôn Yên Bái, X. Tế Lợi, H. Nông Cống, Thanh Hóa</w:t>
      </w:r>
    </w:p>
    <w:p>
      <w:r>
        <w:t>2700271351-001</w:t>
      </w:r>
    </w:p>
    <w:p>
      <w:r>
        <w:t>3.220</w:t>
      </w:r>
    </w:p>
    <w:p>
      <w:r>
        <w:t>-</w:t>
      </w:r>
    </w:p>
    <w:p>
      <w:r>
        <w:t>-</w:t>
      </w:r>
    </w:p>
    <w:p>
      <w:r>
        <w:t>46</w:t>
      </w:r>
    </w:p>
    <w:p>
      <w:r>
        <w:t>3.220</w:t>
      </w:r>
    </w:p>
    <w:p>
      <w:r>
        <w:t>Đơn vị hạch toán phụ thuộc</w:t>
      </w:r>
    </w:p>
    <w:p>
      <w:r>
        <w:t>1586</w:t>
      </w:r>
    </w:p>
    <w:p>
      <w:r>
        <w:t>C.ty TNHH Tập Đoàn BĐS Đông Á</w:t>
      </w:r>
    </w:p>
    <w:p>
      <w:r>
        <w:t>Số 11A1 Tân Hương, P. Đông Hương, TP. Thanh Hóa, Thanh Hóa</w:t>
      </w:r>
    </w:p>
    <w:p>
      <w:r>
        <w:t>2800327086</w:t>
      </w:r>
    </w:p>
    <w:p>
      <w:r>
        <w:t>103.850</w:t>
      </w:r>
    </w:p>
    <w:p>
      <w:r>
        <w:t>1.306.757.000</w:t>
      </w:r>
    </w:p>
    <w:p>
      <w:r>
        <w:t>100.000</w:t>
      </w:r>
    </w:p>
    <w:p>
      <w:r>
        <w:t>55</w:t>
      </w:r>
    </w:p>
    <w:p>
      <w:r>
        <w:t>3.850</w:t>
      </w:r>
    </w:p>
    <w:p>
      <w:r>
        <w:t>1587</w:t>
      </w:r>
    </w:p>
    <w:p>
      <w:r>
        <w:t>Tổng C.ty cổ phần Miền Trung</w:t>
      </w:r>
    </w:p>
    <w:p>
      <w:r>
        <w:t>Đường Lý Nam Đế, P. Đông Hương, TP. Thanh Hóa, Thanh Hóa</w:t>
      </w:r>
    </w:p>
    <w:p>
      <w:r>
        <w:t>2800976203</w:t>
      </w:r>
    </w:p>
    <w:p>
      <w:r>
        <w:t>114.210</w:t>
      </w:r>
    </w:p>
    <w:p>
      <w:r>
        <w:t>1.617.783.000</w:t>
      </w:r>
    </w:p>
    <w:p>
      <w:r>
        <w:t>100.000</w:t>
      </w:r>
    </w:p>
    <w:p>
      <w:r>
        <w:t>203</w:t>
      </w:r>
    </w:p>
    <w:p>
      <w:r>
        <w:t>14.210</w:t>
      </w:r>
    </w:p>
    <w:p>
      <w:r>
        <w:t>1588</w:t>
      </w:r>
    </w:p>
    <w:p>
      <w:r>
        <w:t>C.ty cổ phần Sông Mã</w:t>
      </w:r>
    </w:p>
    <w:p>
      <w:r>
        <w:t>Số 469 Lê Hoàn , P. Ngọc Trạo, TP. Thanh Hóa, Thanh Hóa</w:t>
      </w:r>
    </w:p>
    <w:p>
      <w:r>
        <w:t>2800153048</w:t>
      </w:r>
    </w:p>
    <w:p>
      <w:r>
        <w:t>122.890</w:t>
      </w:r>
    </w:p>
    <w:p>
      <w:r>
        <w:t>1.214.299.000</w:t>
      </w:r>
    </w:p>
    <w:p>
      <w:r>
        <w:t>100.000</w:t>
      </w:r>
    </w:p>
    <w:p>
      <w:r>
        <w:t>327</w:t>
      </w:r>
    </w:p>
    <w:p>
      <w:r>
        <w:t>22.890</w:t>
      </w:r>
    </w:p>
    <w:p>
      <w:r>
        <w:t>1589</w:t>
      </w:r>
    </w:p>
    <w:p>
      <w:r>
        <w:t>C.ty cổ phần Đầu Tư &amp; XD Minh Hương</w:t>
      </w:r>
    </w:p>
    <w:p>
      <w:r>
        <w:t>Số 109 Cao Sơn, P. An Hưng, TP. Thanh Hóa, Thanh Hóa</w:t>
      </w:r>
    </w:p>
    <w:p>
      <w:r>
        <w:t>2801368688</w:t>
      </w:r>
    </w:p>
    <w:p>
      <w:r>
        <w:t>104.830</w:t>
      </w:r>
    </w:p>
    <w:p>
      <w:r>
        <w:t>1.011.396.000</w:t>
      </w:r>
    </w:p>
    <w:p>
      <w:r>
        <w:t>100.000</w:t>
      </w:r>
    </w:p>
    <w:p>
      <w:r>
        <w:t>69</w:t>
      </w:r>
    </w:p>
    <w:p>
      <w:r>
        <w:t>4.830</w:t>
      </w:r>
    </w:p>
    <w:p>
      <w:r>
        <w:t>1590</w:t>
      </w:r>
    </w:p>
    <w:p>
      <w:r>
        <w:t>C.ty Cổ Phần Xây Dựng Và Phát Triển Hạ Tầng Số 18</w:t>
      </w:r>
    </w:p>
    <w:p>
      <w:r>
        <w:t>Lô S1 khu 2, KĐT Bình Minh, P. Đông Hương, TP. Thanh Hóa</w:t>
      </w:r>
    </w:p>
    <w:p>
      <w:r>
        <w:t>2800756053</w:t>
      </w:r>
    </w:p>
    <w:p>
      <w:r>
        <w:t>61.569</w:t>
      </w:r>
    </w:p>
    <w:p>
      <w:r>
        <w:t>160.843.000</w:t>
      </w:r>
    </w:p>
    <w:p>
      <w:r>
        <w:t>32.169</w:t>
      </w:r>
    </w:p>
    <w:p>
      <w:r>
        <w:t>420</w:t>
      </w:r>
    </w:p>
    <w:p>
      <w:r>
        <w:t>29.400</w:t>
      </w:r>
    </w:p>
    <w:p>
      <w:r>
        <w:t>1591</w:t>
      </w:r>
    </w:p>
    <w:p>
      <w:r>
        <w:t>C.ty Cổ Phần Vật Liệu Xây Dựng Bỉm Sơn</w:t>
      </w:r>
    </w:p>
    <w:p>
      <w:r>
        <w:t>Số 79 Nguyễn Ngọc Cừ, P. Ngọc Trạo, TX Bỉm Sơn</w:t>
      </w:r>
    </w:p>
    <w:p>
      <w:r>
        <w:t>2800223841</w:t>
      </w:r>
    </w:p>
    <w:p>
      <w:r>
        <w:t>31.682</w:t>
      </w:r>
    </w:p>
    <w:p>
      <w:r>
        <w:t>126.909.000</w:t>
      </w:r>
    </w:p>
    <w:p>
      <w:r>
        <w:t>25.382</w:t>
      </w:r>
    </w:p>
    <w:p>
      <w:r>
        <w:t>90</w:t>
      </w:r>
    </w:p>
    <w:p>
      <w:r>
        <w:t>6.300</w:t>
      </w:r>
    </w:p>
    <w:p>
      <w:r>
        <w:t>1592</w:t>
      </w:r>
    </w:p>
    <w:p>
      <w:r>
        <w:t>C.ty cổ phần DV Kỹ Thuật Năng Lượng Mới</w:t>
      </w:r>
    </w:p>
    <w:p>
      <w:r>
        <w:t>Thôn Hữu Tài, X. Mai Lâm, TX. Nghi Sơn, Thanh Hóa</w:t>
      </w:r>
    </w:p>
    <w:p>
      <w:r>
        <w:t>2802591840</w:t>
      </w:r>
    </w:p>
    <w:p>
      <w:r>
        <w:t>100.420</w:t>
      </w:r>
    </w:p>
    <w:p>
      <w:r>
        <w:t>96.868.060.000</w:t>
      </w:r>
    </w:p>
    <w:p>
      <w:r>
        <w:t>100.000</w:t>
      </w:r>
    </w:p>
    <w:p>
      <w:r>
        <w:t>6</w:t>
      </w:r>
    </w:p>
    <w:p>
      <w:r>
        <w:t>420</w:t>
      </w:r>
    </w:p>
    <w:p>
      <w:r>
        <w:t>1593</w:t>
      </w:r>
    </w:p>
    <w:p>
      <w:r>
        <w:t>Nhà Khách UBND tỉnh Thanh Hoá</w:t>
      </w:r>
    </w:p>
    <w:p>
      <w:r>
        <w:t>Số 133, Quang Trung, P. Ngọc Trạo, TP. Thanh Hóa</w:t>
      </w:r>
    </w:p>
    <w:p>
      <w:r>
        <w:t>2800153979</w:t>
      </w:r>
    </w:p>
    <w:p>
      <w:r>
        <w:t>4.620</w:t>
      </w:r>
    </w:p>
    <w:p>
      <w:r>
        <w:t>-</w:t>
      </w:r>
    </w:p>
    <w:p>
      <w:r>
        <w:t>-</w:t>
      </w:r>
    </w:p>
    <w:p>
      <w:r>
        <w:t>66</w:t>
      </w:r>
    </w:p>
    <w:p>
      <w:r>
        <w:t>4.620</w:t>
      </w:r>
    </w:p>
    <w:p>
      <w:r>
        <w:t>Đơn vị sự nghiệp công lập</w:t>
      </w:r>
    </w:p>
    <w:p>
      <w:r>
        <w:t>1594</w:t>
      </w:r>
    </w:p>
    <w:p>
      <w:r>
        <w:t>Ngân hàng Hợp Tác Xã Việt Nam - CN Thanh Hóa</w:t>
      </w:r>
    </w:p>
    <w:p>
      <w:r>
        <w:t>Số 25 Phan Chu Trinh, P Điện Biên, TP. Thanh Hóa</w:t>
      </w:r>
    </w:p>
    <w:p>
      <w:r>
        <w:t>0100112620-021</w:t>
      </w:r>
    </w:p>
    <w:p>
      <w:r>
        <w:t>11.830</w:t>
      </w:r>
    </w:p>
    <w:p>
      <w:r>
        <w:t>-</w:t>
      </w:r>
    </w:p>
    <w:p>
      <w:r>
        <w:t>-</w:t>
      </w:r>
    </w:p>
    <w:p>
      <w:r>
        <w:t>169</w:t>
      </w:r>
    </w:p>
    <w:p>
      <w:r>
        <w:t>11.830</w:t>
      </w:r>
    </w:p>
    <w:p>
      <w:r>
        <w:t>1595</w:t>
      </w:r>
    </w:p>
    <w:p>
      <w:r>
        <w:t>C.ty cổ phần Khoáng Sản Hải Đăng</w:t>
      </w:r>
    </w:p>
    <w:p>
      <w:r>
        <w:t>Thôn Tam Sơn, X. Tân Trường, TX. Nghi Sơn</w:t>
      </w:r>
    </w:p>
    <w:p>
      <w:r>
        <w:t>2801128982</w:t>
      </w:r>
    </w:p>
    <w:p>
      <w:r>
        <w:t>39.885</w:t>
      </w:r>
    </w:p>
    <w:p>
      <w:r>
        <w:t>164.427.000</w:t>
      </w:r>
    </w:p>
    <w:p>
      <w:r>
        <w:t>32.885</w:t>
      </w:r>
    </w:p>
    <w:p>
      <w:r>
        <w:t>100</w:t>
      </w:r>
    </w:p>
    <w:p>
      <w:r>
        <w:t>7.000</w:t>
      </w:r>
    </w:p>
    <w:p>
      <w:r>
        <w:t>1596</w:t>
      </w:r>
    </w:p>
    <w:p>
      <w:r>
        <w:t>DN Tư Nhân XD Mai Quân</w:t>
      </w:r>
    </w:p>
    <w:p>
      <w:r>
        <w:t>Tiểu khu 4, TT Hà Trung, H. Hà Trung</w:t>
      </w:r>
    </w:p>
    <w:p>
      <w:r>
        <w:t>2800224933</w:t>
      </w:r>
    </w:p>
    <w:p>
      <w:r>
        <w:t>16.917</w:t>
      </w:r>
    </w:p>
    <w:p>
      <w:r>
        <w:t>71.146.000</w:t>
      </w:r>
    </w:p>
    <w:p>
      <w:r>
        <w:t>14.229</w:t>
      </w:r>
    </w:p>
    <w:p>
      <w:r>
        <w:t>43</w:t>
      </w:r>
    </w:p>
    <w:p>
      <w:r>
        <w:t>2.688</w:t>
      </w:r>
    </w:p>
    <w:p>
      <w:r>
        <w:t>1597</w:t>
      </w:r>
    </w:p>
    <w:p>
      <w:r>
        <w:t>C.ty TNHH MTV Thuỷ Nông Sông Chu</w:t>
      </w:r>
    </w:p>
    <w:p>
      <w:r>
        <w:t>Số 24, Phạm Bành,P. Lam Sơn, TP. Thanh Hóa</w:t>
      </w:r>
    </w:p>
    <w:p>
      <w:r>
        <w:t>2800111224</w:t>
      </w:r>
    </w:p>
    <w:p>
      <w:r>
        <w:t>175.110</w:t>
      </w:r>
    </w:p>
    <w:p>
      <w:r>
        <w:t>2.335.262.000</w:t>
      </w:r>
    </w:p>
    <w:p>
      <w:r>
        <w:t>100.000</w:t>
      </w:r>
    </w:p>
    <w:p>
      <w:r>
        <w:t>1.073</w:t>
      </w:r>
    </w:p>
    <w:p>
      <w:r>
        <w:t>75.110</w:t>
      </w:r>
    </w:p>
    <w:p>
      <w:r>
        <w:t>1598</w:t>
      </w:r>
    </w:p>
    <w:p>
      <w:r>
        <w:t>C.ty TNHH Dịch Vụ Khách Sạn Anh Phát</w:t>
      </w:r>
    </w:p>
    <w:p>
      <w:r>
        <w:t>Thôn Hữu Nam, X. Mai Lâm, TX. Nghi Sơn, Thanh Hóa</w:t>
      </w:r>
    </w:p>
    <w:p>
      <w:r>
        <w:t>2802561959</w:t>
      </w:r>
    </w:p>
    <w:p>
      <w:r>
        <w:t>25.238</w:t>
      </w:r>
    </w:p>
    <w:p>
      <w:r>
        <w:t>26.440.000</w:t>
      </w:r>
    </w:p>
    <w:p>
      <w:r>
        <w:t>5.288</w:t>
      </w:r>
    </w:p>
    <w:p>
      <w:r>
        <w:t>285</w:t>
      </w:r>
    </w:p>
    <w:p>
      <w:r>
        <w:t>19.950</w:t>
      </w:r>
    </w:p>
    <w:p>
      <w:r>
        <w:t>1599</w:t>
      </w:r>
    </w:p>
    <w:p>
      <w:r>
        <w:t>C.ty cổ phần TM Trường Xuân</w:t>
      </w:r>
    </w:p>
    <w:p>
      <w:r>
        <w:t>Số 442 Đường Bà triệu. P. Đông Thọ, TP. Thanh Hóa</w:t>
      </w:r>
    </w:p>
    <w:p>
      <w:r>
        <w:t>2800786266</w:t>
      </w:r>
    </w:p>
    <w:p>
      <w:r>
        <w:t>49.098</w:t>
      </w:r>
    </w:p>
    <w:p>
      <w:r>
        <w:t>225.892.000</w:t>
      </w:r>
    </w:p>
    <w:p>
      <w:r>
        <w:t>45.178</w:t>
      </w:r>
    </w:p>
    <w:p>
      <w:r>
        <w:t>56</w:t>
      </w:r>
    </w:p>
    <w:p>
      <w:r>
        <w:t>3.920</w:t>
      </w:r>
    </w:p>
    <w:p>
      <w:r>
        <w:t>1600</w:t>
      </w:r>
    </w:p>
    <w:p>
      <w:r>
        <w:t>C.ty TNHH Hùng Dũng</w:t>
      </w:r>
    </w:p>
    <w:p>
      <w:r>
        <w:t>Số 178 Nguyễn Trãi, P. Ba Đình, TP. Thanh Hóa</w:t>
      </w:r>
    </w:p>
    <w:p>
      <w:r>
        <w:t>2800724950</w:t>
      </w:r>
    </w:p>
    <w:p>
      <w:r>
        <w:t>12.080</w:t>
      </w:r>
    </w:p>
    <w:p>
      <w:r>
        <w:t>35.198.000</w:t>
      </w:r>
    </w:p>
    <w:p>
      <w:r>
        <w:t>7.040</w:t>
      </w:r>
    </w:p>
    <w:p>
      <w:r>
        <w:t>72</w:t>
      </w:r>
    </w:p>
    <w:p>
      <w:r>
        <w:t>5.040</w:t>
      </w:r>
    </w:p>
    <w:p>
      <w:r>
        <w:t>1601</w:t>
      </w:r>
    </w:p>
    <w:p>
      <w:r>
        <w:t>CN C.ty cổ phần bảo hiểm Viễn Đông</w:t>
      </w:r>
    </w:p>
    <w:p>
      <w:r>
        <w:t>Lô 89 Đại lộ Lê Lợi, TP. Thanh Hóa</w:t>
      </w:r>
    </w:p>
    <w:p>
      <w:r>
        <w:t>0303099446-011</w:t>
      </w:r>
    </w:p>
    <w:p>
      <w:r>
        <w:t>1.190</w:t>
      </w:r>
    </w:p>
    <w:p>
      <w:r>
        <w:t>-</w:t>
      </w:r>
    </w:p>
    <w:p>
      <w:r>
        <w:t>-</w:t>
      </w:r>
    </w:p>
    <w:p>
      <w:r>
        <w:t>17</w:t>
      </w:r>
    </w:p>
    <w:p>
      <w:r>
        <w:t>1.190</w:t>
      </w:r>
    </w:p>
    <w:p>
      <w:r>
        <w:t>1602</w:t>
      </w:r>
    </w:p>
    <w:p>
      <w:r>
        <w:t>C.ty cổ phần Dầu Khí Á Đông</w:t>
      </w:r>
    </w:p>
    <w:p>
      <w:r>
        <w:t>Số 01B/300 đường Lê Lai, P. Đông Sơn, TP. Thanh Hóa</w:t>
      </w:r>
    </w:p>
    <w:p>
      <w:r>
        <w:t>2802461464</w:t>
      </w:r>
    </w:p>
    <w:p>
      <w:r>
        <w:t>4.194</w:t>
      </w:r>
    </w:p>
    <w:p>
      <w:r>
        <w:t>20.272.000</w:t>
      </w:r>
    </w:p>
    <w:p>
      <w:r>
        <w:t>4.054</w:t>
      </w:r>
    </w:p>
    <w:p>
      <w:r>
        <w:t>2</w:t>
      </w:r>
    </w:p>
    <w:p>
      <w:r>
        <w:t>140</w:t>
      </w:r>
    </w:p>
    <w:p>
      <w:r>
        <w:t>1603</w:t>
      </w:r>
    </w:p>
    <w:p>
      <w:r>
        <w:t>C.ty TNHH Tâm Đức</w:t>
      </w:r>
    </w:p>
    <w:p>
      <w:r>
        <w:t>Nhà ông Lê Hùng Sơn, Cốc Hạ I, P. Đông Hương, TP. Thanh Hóa</w:t>
      </w:r>
    </w:p>
    <w:p>
      <w:r>
        <w:t>2801135531</w:t>
      </w:r>
    </w:p>
    <w:p>
      <w:r>
        <w:t>4.560</w:t>
      </w:r>
    </w:p>
    <w:p>
      <w:r>
        <w:t>523.000</w:t>
      </w:r>
    </w:p>
    <w:p>
      <w:r>
        <w:t>500</w:t>
      </w:r>
    </w:p>
    <w:p>
      <w:r>
        <w:t>58</w:t>
      </w:r>
    </w:p>
    <w:p>
      <w:r>
        <w:t>4.060</w:t>
      </w:r>
    </w:p>
    <w:p>
      <w:r>
        <w:t>1604</w:t>
      </w:r>
    </w:p>
    <w:p>
      <w:r>
        <w:t>CN C.ty TNHH TM Tổng Hợp Tuấn Việt Tại Thanh Hóa</w:t>
      </w:r>
    </w:p>
    <w:p>
      <w:r>
        <w:t>Lô C11, KCN Tây Bắc Ga, P. Đông Thọ , TP. Thanh Hóa</w:t>
      </w:r>
    </w:p>
    <w:p>
      <w:r>
        <w:t>3100261120-012</w:t>
      </w:r>
    </w:p>
    <w:p>
      <w:r>
        <w:t>9.940</w:t>
      </w:r>
    </w:p>
    <w:p>
      <w:r>
        <w:t>-</w:t>
      </w:r>
    </w:p>
    <w:p>
      <w:r>
        <w:t>-</w:t>
      </w:r>
    </w:p>
    <w:p>
      <w:r>
        <w:t>142</w:t>
      </w:r>
    </w:p>
    <w:p>
      <w:r>
        <w:t>9.940</w:t>
      </w:r>
    </w:p>
    <w:p>
      <w:r>
        <w:t>1605</w:t>
      </w:r>
    </w:p>
    <w:p>
      <w:r>
        <w:t>C.ty cổ phần Vật Tư Nông Nghiệp</w:t>
      </w:r>
    </w:p>
    <w:p>
      <w:r>
        <w:t>Số 45 Bến Ngự, P. Trường Thi, TP. Thanh Hóa</w:t>
      </w:r>
    </w:p>
    <w:p>
      <w:r>
        <w:t>2800104202</w:t>
      </w:r>
    </w:p>
    <w:p>
      <w:r>
        <w:t>4.694</w:t>
      </w:r>
    </w:p>
    <w:p>
      <w:r>
        <w:t>18.568.000</w:t>
      </w:r>
    </w:p>
    <w:p>
      <w:r>
        <w:t>3.714</w:t>
      </w:r>
    </w:p>
    <w:p>
      <w:r>
        <w:t>14</w:t>
      </w:r>
    </w:p>
    <w:p>
      <w:r>
        <w:t>980</w:t>
      </w:r>
    </w:p>
    <w:p>
      <w:r>
        <w:t>1606</w:t>
      </w:r>
    </w:p>
    <w:p>
      <w:r>
        <w:t>C.ty TNHH Vận Tải - XD Đại Dương</w:t>
      </w:r>
    </w:p>
    <w:p>
      <w:r>
        <w:t>Thôn Đông Hải, X. Hoằng Thanh, H. Hoằng Hóa</w:t>
      </w:r>
    </w:p>
    <w:p>
      <w:r>
        <w:t>2802727178</w:t>
      </w:r>
    </w:p>
    <w:p>
      <w:r>
        <w:t>4.001</w:t>
      </w:r>
    </w:p>
    <w:p>
      <w:r>
        <w:t>14.757.000</w:t>
      </w:r>
    </w:p>
    <w:p>
      <w:r>
        <w:t>2.951</w:t>
      </w:r>
    </w:p>
    <w:p>
      <w:r>
        <w:t>15</w:t>
      </w:r>
    </w:p>
    <w:p>
      <w:r>
        <w:t>1.050</w:t>
      </w:r>
    </w:p>
    <w:p>
      <w:r>
        <w:t>1607</w:t>
      </w:r>
    </w:p>
    <w:p>
      <w:r>
        <w:t>C.ty cổ phần Siêu Thị Điện Máy 107 Tống Duy Tân</w:t>
      </w:r>
    </w:p>
    <w:p>
      <w:r>
        <w:t>Số 107, phố Tống Duy Tân, P. Lam Sơn, TP. Thanh Hóa</w:t>
      </w:r>
    </w:p>
    <w:p>
      <w:r>
        <w:t>2802620890</w:t>
      </w:r>
    </w:p>
    <w:p>
      <w:r>
        <w:t>2.794</w:t>
      </w:r>
    </w:p>
    <w:p>
      <w:r>
        <w:t>13.972.000</w:t>
      </w:r>
    </w:p>
    <w:p>
      <w:r>
        <w:t>2.794</w:t>
      </w:r>
    </w:p>
    <w:p>
      <w:r>
        <w:t>-</w:t>
      </w:r>
    </w:p>
    <w:p>
      <w:r>
        <w:t>-</w:t>
      </w:r>
    </w:p>
    <w:p>
      <w:r>
        <w:t>1608</w:t>
      </w:r>
    </w:p>
    <w:p>
      <w:r>
        <w:t>C.ty cổ phần ĐT XD Kiến Sáng</w:t>
      </w:r>
    </w:p>
    <w:p>
      <w:r>
        <w:t>12/15 Phạm Văn Hinh, P. Điện Biên, TP. Thanh Hóa</w:t>
      </w:r>
    </w:p>
    <w:p>
      <w:r>
        <w:t>2802764042</w:t>
      </w:r>
    </w:p>
    <w:p>
      <w:r>
        <w:t>4.181</w:t>
      </w:r>
    </w:p>
    <w:p>
      <w:r>
        <w:t>20.203.000</w:t>
      </w:r>
    </w:p>
    <w:p>
      <w:r>
        <w:t>4.041</w:t>
      </w:r>
    </w:p>
    <w:p>
      <w:r>
        <w:t>2</w:t>
      </w:r>
    </w:p>
    <w:p>
      <w:r>
        <w:t>140</w:t>
      </w:r>
    </w:p>
    <w:p>
      <w:r>
        <w:t>1609</w:t>
      </w:r>
    </w:p>
    <w:p>
      <w:r>
        <w:t>C.ty TNHH XD Và Khai Thác Hạ Tầng Lam Sơn Sao Vàng</w:t>
      </w:r>
    </w:p>
    <w:p>
      <w:r>
        <w:t>Thôn 13, X. Xuân Thắng, H. Thọ Xuân</w:t>
      </w:r>
    </w:p>
    <w:p>
      <w:r>
        <w:t>2802495858</w:t>
      </w:r>
    </w:p>
    <w:p>
      <w:r>
        <w:t>500</w:t>
      </w:r>
    </w:p>
    <w:p>
      <w:r>
        <w:t>500.000</w:t>
      </w:r>
    </w:p>
    <w:p>
      <w:r>
        <w:t>500</w:t>
      </w:r>
    </w:p>
    <w:p>
      <w:r>
        <w:t>-</w:t>
      </w:r>
    </w:p>
    <w:p>
      <w:r>
        <w:t>1610</w:t>
      </w:r>
    </w:p>
    <w:p>
      <w:r>
        <w:t>C.ty cổ phần Phát Triển Hoàng Gia Start</w:t>
      </w:r>
    </w:p>
    <w:p>
      <w:r>
        <w:t>SN 138, đường Bạch Đằng, P. Quảng Hưng, TP. Thanh Hóa</w:t>
      </w:r>
    </w:p>
    <w:p>
      <w:r>
        <w:t>2802528743</w:t>
      </w:r>
    </w:p>
    <w:p>
      <w:r>
        <w:t>1.999</w:t>
      </w:r>
    </w:p>
    <w:p>
      <w:r>
        <w:t>9.996.000</w:t>
      </w:r>
    </w:p>
    <w:p>
      <w:r>
        <w:t>1.999</w:t>
      </w:r>
    </w:p>
    <w:p>
      <w:r>
        <w:t>-</w:t>
      </w:r>
    </w:p>
    <w:p>
      <w:r>
        <w:t>1611</w:t>
      </w:r>
    </w:p>
    <w:p>
      <w:r>
        <w:t>C.ty Cổ Phần Phân Bón Và Nông Nghiệp Phú Nông</w:t>
      </w:r>
    </w:p>
    <w:p>
      <w:r>
        <w:t>Thôn Tân Chính, X. Đông Nam, H. Đông Sơn, Thanh Hóa</w:t>
      </w:r>
    </w:p>
    <w:p>
      <w:r>
        <w:t>2802809575</w:t>
      </w:r>
    </w:p>
    <w:p>
      <w:r>
        <w:t>3.000</w:t>
      </w:r>
    </w:p>
    <w:p>
      <w:r>
        <w:t>15.000.000</w:t>
      </w:r>
    </w:p>
    <w:p>
      <w:r>
        <w:t>3.000</w:t>
      </w:r>
    </w:p>
    <w:p>
      <w:r>
        <w:t>-</w:t>
      </w:r>
    </w:p>
    <w:p>
      <w:r>
        <w:t>-</w:t>
      </w:r>
    </w:p>
    <w:p>
      <w:r>
        <w:t>1612</w:t>
      </w:r>
    </w:p>
    <w:p>
      <w:r>
        <w:t>C.ty TNHH Hoàng Sơn</w:t>
      </w:r>
    </w:p>
    <w:p>
      <w:r>
        <w:t>Số 09 Triệu Quốc Đạt, P. Điện Biên, TP. Thanh Hóa</w:t>
      </w:r>
    </w:p>
    <w:p>
      <w:r>
        <w:t>2800136500</w:t>
      </w:r>
    </w:p>
    <w:p>
      <w:r>
        <w:t>500</w:t>
      </w:r>
    </w:p>
    <w:p>
      <w:r>
        <w:t>38.000</w:t>
      </w:r>
    </w:p>
    <w:p>
      <w:r>
        <w:t>500</w:t>
      </w:r>
    </w:p>
    <w:p>
      <w:r>
        <w:t>-</w:t>
      </w:r>
    </w:p>
    <w:p>
      <w:r>
        <w:t>1613</w:t>
      </w:r>
    </w:p>
    <w:p>
      <w:r>
        <w:t>C.Ty TNHH ĐT Tập Đoàn King Place Nông Cống</w:t>
      </w:r>
    </w:p>
    <w:p>
      <w:r>
        <w:t>P403 N12 Đông Phát, P. Đông vệ, TP. Thanh Hoá</w:t>
      </w:r>
    </w:p>
    <w:p>
      <w:r>
        <w:t>2802921344</w:t>
      </w:r>
    </w:p>
    <w:p>
      <w:r>
        <w:t>4.000</w:t>
      </w:r>
    </w:p>
    <w:p>
      <w:r>
        <w:t>20.000.000</w:t>
      </w:r>
    </w:p>
    <w:p>
      <w:r>
        <w:t>4.000</w:t>
      </w:r>
    </w:p>
    <w:p>
      <w:r>
        <w:t>-</w:t>
      </w:r>
    </w:p>
    <w:p>
      <w:r>
        <w:t>1614</w:t>
      </w:r>
    </w:p>
    <w:p>
      <w:r>
        <w:t>C.ty cổ phần Hóa Sinh TMC</w:t>
      </w:r>
    </w:p>
    <w:p>
      <w:r>
        <w:t>Lô CN 02-04, Nam khu A-KCN Bỉm Sơn, P. Bắc Sơn, TX. Bỉm Sơn</w:t>
      </w:r>
    </w:p>
    <w:p>
      <w:r>
        <w:t>2802961361</w:t>
      </w:r>
    </w:p>
    <w:p>
      <w:r>
        <w:t>5.873</w:t>
      </w:r>
    </w:p>
    <w:p>
      <w:r>
        <w:t>29.366.719</w:t>
      </w:r>
    </w:p>
    <w:p>
      <w:r>
        <w:t>5.873</w:t>
      </w:r>
    </w:p>
    <w:p>
      <w:r>
        <w:t>-</w:t>
      </w:r>
    </w:p>
    <w:p>
      <w:r>
        <w:t>1615</w:t>
      </w:r>
    </w:p>
    <w:p>
      <w:r>
        <w:t>C.ty Cổ Phần Tập Đoàn Austsmartdoor</w:t>
      </w:r>
    </w:p>
    <w:p>
      <w:r>
        <w:t>Số 13 Ngô Quyền, Phố Lê Hoàn, P. Điện Biên, TP. Thanh Hóa</w:t>
      </w:r>
    </w:p>
    <w:p>
      <w:r>
        <w:t>2802936446</w:t>
      </w:r>
    </w:p>
    <w:p>
      <w:r>
        <w:t>2.000</w:t>
      </w:r>
    </w:p>
    <w:p>
      <w:r>
        <w:t>10.000.000</w:t>
      </w:r>
    </w:p>
    <w:p>
      <w:r>
        <w:t>2.000</w:t>
      </w:r>
    </w:p>
    <w:p>
      <w:r>
        <w:t>-</w:t>
      </w:r>
    </w:p>
    <w:p>
      <w:r>
        <w:t>1616</w:t>
      </w:r>
    </w:p>
    <w:p>
      <w:r>
        <w:t>C.ty TNHH MTV Xây Dựng Và Dịch Vụ Thương Mại Anh Phát 68</w:t>
      </w:r>
    </w:p>
    <w:p>
      <w:r>
        <w:t>Số 24/65 Tây Sơn 3, P.Phú Sơn, TP. Thanh Hóa</w:t>
      </w:r>
    </w:p>
    <w:p>
      <w:r>
        <w:t>2802898328</w:t>
      </w:r>
    </w:p>
    <w:p>
      <w:r>
        <w:t>2.361</w:t>
      </w:r>
    </w:p>
    <w:p>
      <w:r>
        <w:t>11.454.000</w:t>
      </w:r>
    </w:p>
    <w:p>
      <w:r>
        <w:t>2.291</w:t>
      </w:r>
    </w:p>
    <w:p>
      <w:r>
        <w:t>1</w:t>
      </w:r>
    </w:p>
    <w:p>
      <w:r>
        <w:t>70</w:t>
      </w:r>
    </w:p>
    <w:p>
      <w:r>
        <w:t>1617</w:t>
      </w:r>
    </w:p>
    <w:p>
      <w:r>
        <w:t>C.ty cổ phần ĐT Công Nghệ Agri Th</w:t>
      </w:r>
    </w:p>
    <w:p>
      <w:r>
        <w:t>BT 86, MB 530, P. Đông vệ, TP. Thanh Hóa</w:t>
      </w:r>
    </w:p>
    <w:p>
      <w:r>
        <w:t>2803013433</w:t>
      </w:r>
    </w:p>
    <w:p>
      <w:r>
        <w:t>4.000</w:t>
      </w:r>
    </w:p>
    <w:p>
      <w:r>
        <w:t>20.000.000</w:t>
      </w:r>
    </w:p>
    <w:p>
      <w:r>
        <w:t>4.000</w:t>
      </w:r>
    </w:p>
    <w:p>
      <w:r>
        <w:t>-</w:t>
      </w:r>
    </w:p>
    <w:p>
      <w:r>
        <w:t>1618</w:t>
      </w:r>
    </w:p>
    <w:p>
      <w:r>
        <w:t>C.ty cổ phần ĐT - TM TX Group</w:t>
      </w:r>
    </w:p>
    <w:p>
      <w:r>
        <w:t>K6, TT Rừng Thông, H. Đông Sơn, Thanh Hóa</w:t>
      </w:r>
    </w:p>
    <w:p>
      <w:r>
        <w:t>2803019428</w:t>
      </w:r>
    </w:p>
    <w:p>
      <w:r>
        <w:t>3.100</w:t>
      </w:r>
    </w:p>
    <w:p>
      <w:r>
        <w:t>15.500.000</w:t>
      </w:r>
    </w:p>
    <w:p>
      <w:r>
        <w:t>3.100</w:t>
      </w:r>
    </w:p>
    <w:p>
      <w:r>
        <w:t>-</w:t>
      </w:r>
    </w:p>
    <w:p>
      <w:r>
        <w:t>1619</w:t>
      </w:r>
    </w:p>
    <w:p>
      <w:r>
        <w:t>C.ty Cổ Phần Đầu Tư An Thành Hưng</w:t>
      </w:r>
    </w:p>
    <w:p>
      <w:r>
        <w:t>Số 57 Phú Thọ 3, P. Phú Sơn, TP. Thanh Hóa</w:t>
      </w:r>
    </w:p>
    <w:p>
      <w:r>
        <w:t>2802764701</w:t>
      </w:r>
    </w:p>
    <w:p>
      <w:r>
        <w:t>6.200</w:t>
      </w:r>
    </w:p>
    <w:p>
      <w:r>
        <w:t>31.000.000</w:t>
      </w:r>
    </w:p>
    <w:p>
      <w:r>
        <w:t>6.200</w:t>
      </w:r>
    </w:p>
    <w:p>
      <w:r>
        <w:t>-</w:t>
      </w:r>
    </w:p>
    <w:p>
      <w:r>
        <w:t>1620</w:t>
      </w:r>
    </w:p>
    <w:p>
      <w:r>
        <w:t>C.ty Cổ Phần Tập Đoàn Đầu Tư Đĩa Ốc Gia Phát</w:t>
      </w:r>
    </w:p>
    <w:p>
      <w:r>
        <w:t>HH 40, đường Hoa Hồng, KĐT Vinhome Starcity, P. Đông Hải, TP. Thanh Hóa</w:t>
      </w:r>
    </w:p>
    <w:p>
      <w:r>
        <w:t>2802809021</w:t>
      </w:r>
    </w:p>
    <w:p>
      <w:r>
        <w:t>9.982</w:t>
      </w:r>
    </w:p>
    <w:p>
      <w:r>
        <w:t>49.910.000</w:t>
      </w:r>
    </w:p>
    <w:p>
      <w:r>
        <w:t>9.982</w:t>
      </w:r>
    </w:p>
    <w:p>
      <w:r>
        <w:t>-</w:t>
      </w:r>
    </w:p>
    <w:p>
      <w:r>
        <w:t>1621</w:t>
      </w:r>
    </w:p>
    <w:p>
      <w:r>
        <w:t>C.ty TNHH Thương Mại Đầu Tư Quân Anh</w:t>
      </w:r>
    </w:p>
    <w:p>
      <w:r>
        <w:t>Khu phố Long Sơn, P. Bắc Sơn, TP Sầm Sơn</w:t>
      </w:r>
    </w:p>
    <w:p>
      <w:r>
        <w:t>2802828497</w:t>
      </w:r>
    </w:p>
    <w:p>
      <w:r>
        <w:t>4.000</w:t>
      </w:r>
    </w:p>
    <w:p>
      <w:r>
        <w:t>20.000.000</w:t>
      </w:r>
    </w:p>
    <w:p>
      <w:r>
        <w:t>4.000</w:t>
      </w:r>
    </w:p>
    <w:p>
      <w:r>
        <w:t>-</w:t>
      </w:r>
    </w:p>
    <w:p>
      <w:r>
        <w:t>1622</w:t>
      </w:r>
    </w:p>
    <w:p>
      <w:r>
        <w:t>C.ty TNHH Sản Xuất &amp; Thương Mại Hải Tùng An</w:t>
      </w:r>
    </w:p>
    <w:p>
      <w:r>
        <w:t>Số 23/2 Phú Chung, P. Phú Sơn, TP. Thanh Hóa</w:t>
      </w:r>
    </w:p>
    <w:p>
      <w:r>
        <w:t>2802855317</w:t>
      </w:r>
    </w:p>
    <w:p>
      <w:r>
        <w:t>4.312</w:t>
      </w:r>
    </w:p>
    <w:p>
      <w:r>
        <w:t>21.562.000</w:t>
      </w:r>
    </w:p>
    <w:p>
      <w:r>
        <w:t>4.312</w:t>
      </w:r>
    </w:p>
    <w:p>
      <w:r>
        <w:t>-</w:t>
      </w:r>
    </w:p>
    <w:p>
      <w:r>
        <w:t>1623</w:t>
      </w:r>
    </w:p>
    <w:p>
      <w:r>
        <w:t>C.ty TNHH MTV Xây Dựng Và Dịch Vụ Thương Mại Miền Trung 88</w:t>
      </w:r>
    </w:p>
    <w:p>
      <w:r>
        <w:t>Số 17/89 đường Chi Lăng, Phố Thành Mai, P. Quảng Thành, TP. Thanh Hóa</w:t>
      </w:r>
    </w:p>
    <w:p>
      <w:r>
        <w:t>2802899716</w:t>
      </w:r>
    </w:p>
    <w:p>
      <w:r>
        <w:t>2.040</w:t>
      </w:r>
    </w:p>
    <w:p>
      <w:r>
        <w:t>10.200.000</w:t>
      </w:r>
    </w:p>
    <w:p>
      <w:r>
        <w:t>2.040</w:t>
      </w:r>
    </w:p>
    <w:p>
      <w:r>
        <w:t>-</w:t>
      </w:r>
    </w:p>
    <w:p>
      <w:r>
        <w:t>1624</w:t>
      </w:r>
    </w:p>
    <w:p>
      <w:r>
        <w:t>Ngân hàng ĐT &amp; Phát Triển VNCN Bỉm Sơn</w:t>
      </w:r>
    </w:p>
    <w:p>
      <w:r>
        <w:t>Số 117 Trần phú, TX Bỉm sơn, Thanh Hóa</w:t>
      </w:r>
    </w:p>
    <w:p>
      <w:r>
        <w:t>0100150619-091</w:t>
      </w:r>
    </w:p>
    <w:p>
      <w:r>
        <w:t>5.670</w:t>
      </w:r>
    </w:p>
    <w:p>
      <w:r>
        <w:t>-</w:t>
      </w:r>
    </w:p>
    <w:p>
      <w:r>
        <w:t>-</w:t>
      </w:r>
    </w:p>
    <w:p>
      <w:r>
        <w:t>81</w:t>
      </w:r>
    </w:p>
    <w:p>
      <w:r>
        <w:t>5.670</w:t>
      </w:r>
    </w:p>
    <w:p>
      <w:r>
        <w:t>NNT hạch toán tập trung tại hội sở</w:t>
      </w:r>
    </w:p>
    <w:p>
      <w:r>
        <w:t>1625</w:t>
      </w:r>
    </w:p>
    <w:p>
      <w:r>
        <w:t>C.ty Cổ Phần Đầu Tư Và Phát Triển Nhà Ngàn Nưa</w:t>
      </w:r>
    </w:p>
    <w:p>
      <w:r>
        <w:t>Khu phố 7, TT Nưa, H. Triệu sơn, Thanh Hóa</w:t>
      </w:r>
    </w:p>
    <w:p>
      <w:r>
        <w:t>2802926293</w:t>
      </w:r>
    </w:p>
    <w:p>
      <w:r>
        <w:t>13.600</w:t>
      </w:r>
    </w:p>
    <w:p>
      <w:r>
        <w:t>68.000.000</w:t>
      </w:r>
    </w:p>
    <w:p>
      <w:r>
        <w:t>13.600</w:t>
      </w:r>
    </w:p>
    <w:p>
      <w:r>
        <w:t>-</w:t>
      </w:r>
    </w:p>
    <w:p>
      <w:r>
        <w:t>1626</w:t>
      </w:r>
    </w:p>
    <w:p>
      <w:r>
        <w:t>Ngân hàng Thương Mại Cổ Phần Công Thương Việt Nam - CN Bỉm Sơn</w:t>
      </w:r>
    </w:p>
    <w:p>
      <w:r>
        <w:t>Số 169 Trần Phú, P. Ba Đình, TP. Thanh Hóa</w:t>
      </w:r>
    </w:p>
    <w:p>
      <w:r>
        <w:t>0100111948-085</w:t>
      </w:r>
    </w:p>
    <w:p>
      <w:r>
        <w:t>9.310</w:t>
      </w:r>
    </w:p>
    <w:p>
      <w:r>
        <w:t>-</w:t>
      </w:r>
    </w:p>
    <w:p>
      <w:r>
        <w:t>-</w:t>
      </w:r>
    </w:p>
    <w:p>
      <w:r>
        <w:t>133</w:t>
      </w:r>
    </w:p>
    <w:p>
      <w:r>
        <w:t>9.310</w:t>
      </w:r>
    </w:p>
    <w:p>
      <w:r>
        <w:t>NNT hạch toán tập trung tại hội sở</w:t>
      </w:r>
    </w:p>
    <w:p>
      <w:r>
        <w:t>1627</w:t>
      </w:r>
    </w:p>
    <w:p>
      <w:r>
        <w:t>Ngân hàng Nông Nghiệp Sầm Sơn</w:t>
      </w:r>
    </w:p>
    <w:p>
      <w:r>
        <w:t>Số 39 Đường Hồ Xuân Hương, P. Trường Sơn, TP. Sầm Sơn</w:t>
      </w:r>
    </w:p>
    <w:p>
      <w:r>
        <w:t>0100686174-185</w:t>
      </w:r>
    </w:p>
    <w:p>
      <w:r>
        <w:t>6.440</w:t>
      </w:r>
    </w:p>
    <w:p>
      <w:r>
        <w:t>-</w:t>
      </w:r>
    </w:p>
    <w:p>
      <w:r>
        <w:t>-</w:t>
      </w:r>
    </w:p>
    <w:p>
      <w:r>
        <w:t>92</w:t>
      </w:r>
    </w:p>
    <w:p>
      <w:r>
        <w:t>6.440</w:t>
      </w:r>
    </w:p>
    <w:p>
      <w:r>
        <w:t>NNT hạch toán tập trung tại hội sở</w:t>
      </w:r>
    </w:p>
    <w:p>
      <w:r>
        <w:t>1628</w:t>
      </w:r>
    </w:p>
    <w:p>
      <w:r>
        <w:t>Ngân hàng Nông Nghiệp Và Phát Triển Nông Thôn Việt Nam - CN H. Hậu Lộc Thanh Hóa</w:t>
      </w:r>
    </w:p>
    <w:p>
      <w:r>
        <w:t>Khu 5 TT Hậu lộc, H. Hậu Lộc, Thanh Hóa</w:t>
      </w:r>
    </w:p>
    <w:p>
      <w:r>
        <w:t>0100686174-501</w:t>
      </w:r>
    </w:p>
    <w:p>
      <w:r>
        <w:t>2.500</w:t>
      </w:r>
    </w:p>
    <w:p>
      <w:r>
        <w:t>-</w:t>
      </w:r>
    </w:p>
    <w:p>
      <w:r>
        <w:t>-</w:t>
      </w:r>
    </w:p>
    <w:p>
      <w:r>
        <w:t>40</w:t>
      </w:r>
    </w:p>
    <w:p>
      <w:r>
        <w:t>2.500</w:t>
      </w:r>
    </w:p>
    <w:p>
      <w:r>
        <w:t>NNT hạch toán tập trung tại hội sở</w:t>
      </w:r>
    </w:p>
    <w:p>
      <w:r>
        <w:t>1629</w:t>
      </w:r>
    </w:p>
    <w:p>
      <w:r>
        <w:t>Ngân hàng Nông Nghiệp Và Phát Triển Nông Thôn Việt Nam - CN H. Nga Sơn Thanh Hóa</w:t>
      </w:r>
    </w:p>
    <w:p>
      <w:r>
        <w:t>Tiểu khu Ba Đình 2, TT Nga Sơn, H. Nga Sơn</w:t>
      </w:r>
    </w:p>
    <w:p>
      <w:r>
        <w:t>0100686174-503</w:t>
      </w:r>
    </w:p>
    <w:p>
      <w:r>
        <w:t>3.188</w:t>
      </w:r>
    </w:p>
    <w:p>
      <w:r>
        <w:t>-</w:t>
      </w:r>
    </w:p>
    <w:p>
      <w:r>
        <w:t>-</w:t>
      </w:r>
    </w:p>
    <w:p>
      <w:r>
        <w:t>51</w:t>
      </w:r>
    </w:p>
    <w:p>
      <w:r>
        <w:t>3.188</w:t>
      </w:r>
    </w:p>
    <w:p>
      <w:r>
        <w:t>NNT hạch toán tập trung tại hội sở</w:t>
      </w:r>
    </w:p>
    <w:p>
      <w:r>
        <w:t>1630</w:t>
      </w:r>
    </w:p>
    <w:p>
      <w:r>
        <w:t>Ngân hàng Nông Nghiệp Và Phát Triển Nông Thôn Việt Nam - CN H. Hà Trung Thanh Hóa</w:t>
      </w:r>
    </w:p>
    <w:p>
      <w:r>
        <w:t>Tiểu khu 6, TT Hà Trung, H. Hà Trung</w:t>
      </w:r>
    </w:p>
    <w:p>
      <w:r>
        <w:t>0100686174-505</w:t>
      </w:r>
    </w:p>
    <w:p>
      <w:r>
        <w:t>2.125</w:t>
      </w:r>
    </w:p>
    <w:p>
      <w:r>
        <w:t>-</w:t>
      </w:r>
    </w:p>
    <w:p>
      <w:r>
        <w:t>-</w:t>
      </w:r>
    </w:p>
    <w:p>
      <w:r>
        <w:t>34</w:t>
      </w:r>
    </w:p>
    <w:p>
      <w:r>
        <w:t>2.125</w:t>
      </w:r>
    </w:p>
    <w:p>
      <w:r>
        <w:t>NNT hạch toán tập trung tại hội sở</w:t>
      </w:r>
    </w:p>
    <w:p>
      <w:r>
        <w:t>1631</w:t>
      </w:r>
    </w:p>
    <w:p>
      <w:r>
        <w:t>Ngân hàng Nông Nghiệp Và Phát Triển Nông Thôn Việt Nam - CN H. Thạch Thành Thanh Hóa</w:t>
      </w:r>
    </w:p>
    <w:p>
      <w:r>
        <w:t>Khu 5 TT Kim Tân, H. Thạch Thành</w:t>
      </w:r>
    </w:p>
    <w:p>
      <w:r>
        <w:t>0100686174-509</w:t>
      </w:r>
    </w:p>
    <w:p>
      <w:r>
        <w:t>2.875</w:t>
      </w:r>
    </w:p>
    <w:p>
      <w:r>
        <w:t>-</w:t>
      </w:r>
    </w:p>
    <w:p>
      <w:r>
        <w:t>-</w:t>
      </w:r>
    </w:p>
    <w:p>
      <w:r>
        <w:t>46</w:t>
      </w:r>
    </w:p>
    <w:p>
      <w:r>
        <w:t>2.875</w:t>
      </w:r>
    </w:p>
    <w:p>
      <w:r>
        <w:t>NNT hạch toán tập trung tại hội sở</w:t>
      </w:r>
    </w:p>
    <w:p>
      <w:r>
        <w:t>1632</w:t>
      </w:r>
    </w:p>
    <w:p>
      <w:r>
        <w:t>Ngân hàng Nông Nghiệp Và Phát Triển Nông Thôn Việt Nam - CN H. Hoằng Hóa Thanh Hóa</w:t>
      </w:r>
    </w:p>
    <w:p>
      <w:r>
        <w:t>Phố Đạo Sơn, TT Bút Sơn, H. Hoằng Hóa</w:t>
      </w:r>
    </w:p>
    <w:p>
      <w:r>
        <w:t>0100686174-517</w:t>
      </w:r>
    </w:p>
    <w:p>
      <w:r>
        <w:t>3.688</w:t>
      </w:r>
    </w:p>
    <w:p>
      <w:r>
        <w:t>-</w:t>
      </w:r>
    </w:p>
    <w:p>
      <w:r>
        <w:t>-</w:t>
      </w:r>
    </w:p>
    <w:p>
      <w:r>
        <w:t>59</w:t>
      </w:r>
    </w:p>
    <w:p>
      <w:r>
        <w:t>3.688</w:t>
      </w:r>
    </w:p>
    <w:p>
      <w:r>
        <w:t>NNT hạch toán tập trung tại hội sở</w:t>
      </w:r>
    </w:p>
    <w:p>
      <w:r>
        <w:t>1633</w:t>
      </w:r>
    </w:p>
    <w:p>
      <w:r>
        <w:t>Ngân hàng Nông Nghiệp Và Phát Triển Nông Thôn Việt Nam - CN TX. Bỉm Sơn Thanh Hóa</w:t>
      </w:r>
    </w:p>
    <w:p>
      <w:r>
        <w:t>108 Trần Phú, TX. Bỉm Sơn, Thanh Hóa</w:t>
      </w:r>
    </w:p>
    <w:p>
      <w:r>
        <w:t>0100686174-524</w:t>
      </w:r>
    </w:p>
    <w:p>
      <w:r>
        <w:t>2.240</w:t>
      </w:r>
    </w:p>
    <w:p>
      <w:r>
        <w:t>-</w:t>
      </w:r>
    </w:p>
    <w:p>
      <w:r>
        <w:t>-</w:t>
      </w:r>
    </w:p>
    <w:p>
      <w:r>
        <w:t>32</w:t>
      </w:r>
    </w:p>
    <w:p>
      <w:r>
        <w:t>2.240</w:t>
      </w:r>
    </w:p>
    <w:p>
      <w:r>
        <w:t>NNT hạch toán tập trung tại hội sở</w:t>
      </w:r>
    </w:p>
    <w:p>
      <w:r>
        <w:t>1634</w:t>
      </w:r>
    </w:p>
    <w:p>
      <w:r>
        <w:t>Ngân hàng Nông Nghiệp Và Phát Triển Nông Thôn Việt Nam - CN H. Vĩnh Lộc Thanh Hóa</w:t>
      </w:r>
    </w:p>
    <w:p>
      <w:r>
        <w:t>Khu 3 TT Vĩnh Lộc, H. Vĩnh lộc</w:t>
      </w:r>
    </w:p>
    <w:p>
      <w:r>
        <w:t>0100686174-527</w:t>
      </w:r>
    </w:p>
    <w:p>
      <w:r>
        <w:t>2.125</w:t>
      </w:r>
    </w:p>
    <w:p>
      <w:r>
        <w:t>-</w:t>
      </w:r>
    </w:p>
    <w:p>
      <w:r>
        <w:t>-</w:t>
      </w:r>
    </w:p>
    <w:p>
      <w:r>
        <w:t>34</w:t>
      </w:r>
    </w:p>
    <w:p>
      <w:r>
        <w:t>2.125</w:t>
      </w:r>
    </w:p>
    <w:p>
      <w:r>
        <w:t>NNT hạch toán tập trung tại hội sở</w:t>
      </w:r>
    </w:p>
    <w:p>
      <w:r>
        <w:t>1635</w:t>
      </w:r>
    </w:p>
    <w:p>
      <w:r>
        <w:t>Ngân hàng Thương Mại Trách Nhiệm Hữu Hạn MTV Đại Dương - CN Thanh Hóa</w:t>
      </w:r>
    </w:p>
    <w:p>
      <w:r>
        <w:t>SN 103,105 Đại lộ Lê Lợi, P.Lam Sơn, TP. Thanh Hóa</w:t>
      </w:r>
    </w:p>
    <w:p>
      <w:r>
        <w:t>0800006089-043</w:t>
      </w:r>
    </w:p>
    <w:p>
      <w:r>
        <w:t>3.080</w:t>
      </w:r>
    </w:p>
    <w:p>
      <w:r>
        <w:t>-</w:t>
      </w:r>
    </w:p>
    <w:p>
      <w:r>
        <w:t>-</w:t>
      </w:r>
    </w:p>
    <w:p>
      <w:r>
        <w:t>44</w:t>
      </w:r>
    </w:p>
    <w:p>
      <w:r>
        <w:t>3.080</w:t>
      </w:r>
    </w:p>
    <w:p>
      <w:r>
        <w:t>NNT hạch toán tập trung tại hội sở</w:t>
      </w:r>
    </w:p>
    <w:p>
      <w:r>
        <w:t>1636</w:t>
      </w:r>
    </w:p>
    <w:p>
      <w:r>
        <w:t>C.ty TNHH Tập Đoàn An Phát Vượng</w:t>
      </w:r>
    </w:p>
    <w:p>
      <w:r>
        <w:t>Số 479, P. Nam Ngạn, TP. Thanh Hóa</w:t>
      </w:r>
    </w:p>
    <w:p>
      <w:r>
        <w:t>2802926198</w:t>
      </w:r>
    </w:p>
    <w:p>
      <w:r>
        <w:t>32.017</w:t>
      </w:r>
    </w:p>
    <w:p>
      <w:r>
        <w:t>160.084.000</w:t>
      </w:r>
    </w:p>
    <w:p>
      <w:r>
        <w:t>32.017</w:t>
      </w:r>
    </w:p>
    <w:p>
      <w:r>
        <w:t>-</w:t>
      </w:r>
    </w:p>
    <w:p>
      <w:r>
        <w:t>1637</w:t>
      </w:r>
    </w:p>
    <w:p>
      <w:r>
        <w:t>C.ty Cổ Phần Dls Holding</w:t>
      </w:r>
    </w:p>
    <w:p>
      <w:r>
        <w:t>Số 99 Cao Sơn, P. An Hưng, TP. Thanh Hóa, Thanh Hóa</w:t>
      </w:r>
    </w:p>
    <w:p>
      <w:r>
        <w:t>2802948603</w:t>
      </w:r>
    </w:p>
    <w:p>
      <w:r>
        <w:t>938</w:t>
      </w:r>
    </w:p>
    <w:p>
      <w:r>
        <w:t>4.690.000</w:t>
      </w:r>
    </w:p>
    <w:p>
      <w:r>
        <w:t>938</w:t>
      </w:r>
    </w:p>
    <w:p>
      <w:r>
        <w:t>-</w:t>
      </w:r>
    </w:p>
    <w:p>
      <w:r>
        <w:t>1638</w:t>
      </w:r>
    </w:p>
    <w:p>
      <w:r>
        <w:t>C.ty Cổ Phần DVTM Đất Xanh SS</w:t>
      </w:r>
    </w:p>
    <w:p>
      <w:r>
        <w:t>Thôn 4, X. Quảng Giao, H. Quảng Xương, Thanh Hóa</w:t>
      </w:r>
    </w:p>
    <w:p>
      <w:r>
        <w:t>2802971433</w:t>
      </w:r>
    </w:p>
    <w:p>
      <w:r>
        <w:t>3.600</w:t>
      </w:r>
    </w:p>
    <w:p>
      <w:r>
        <w:t>18.000.000</w:t>
      </w:r>
    </w:p>
    <w:p>
      <w:r>
        <w:t>3.600</w:t>
      </w:r>
    </w:p>
    <w:p>
      <w:r>
        <w:t>-</w:t>
      </w:r>
    </w:p>
    <w:p>
      <w:r>
        <w:t>1639</w:t>
      </w:r>
    </w:p>
    <w:p>
      <w:r>
        <w:t>C.ty TNHH MTV Sơn Hà Nghệ An - CN Thanh Hóa</w:t>
      </w:r>
    </w:p>
    <w:p>
      <w:r>
        <w:t>SN 05, Đường Lê Đình Chinh, TT Ngọc Lặc, H. Ngọc Lặc</w:t>
      </w:r>
    </w:p>
    <w:p>
      <w:r>
        <w:t>2901793277-</w:t>
      </w:r>
    </w:p>
    <w:p>
      <w:r>
        <w:t>005</w:t>
      </w:r>
    </w:p>
    <w:p>
      <w:r>
        <w:t>625</w:t>
      </w:r>
    </w:p>
    <w:p>
      <w:r>
        <w:t>-</w:t>
      </w:r>
    </w:p>
    <w:p>
      <w:r>
        <w:t>-</w:t>
      </w:r>
    </w:p>
    <w:p>
      <w:r>
        <w:t>10</w:t>
      </w:r>
    </w:p>
    <w:p>
      <w:r>
        <w:t>625</w:t>
      </w:r>
    </w:p>
    <w:p>
      <w:r>
        <w:t>NNT hạch toán phụ thuộc</w:t>
      </w:r>
    </w:p>
    <w:p>
      <w:r>
        <w:t>1640</w:t>
      </w:r>
    </w:p>
    <w:p>
      <w:r>
        <w:t>C.ty Đại lý Vận tải Biển Rạng Đông</w:t>
      </w:r>
    </w:p>
    <w:p>
      <w:r>
        <w:t>Số 46 Trần Xuân Soạn, P Đông Thọ, TP. Thanh Hóa</w:t>
      </w:r>
    </w:p>
    <w:p>
      <w:r>
        <w:t>2800698965</w:t>
      </w:r>
    </w:p>
    <w:p>
      <w:r>
        <w:t>35.465</w:t>
      </w:r>
    </w:p>
    <w:p>
      <w:r>
        <w:t>168.574.817</w:t>
      </w:r>
    </w:p>
    <w:p>
      <w:r>
        <w:t>33.715</w:t>
      </w:r>
    </w:p>
    <w:p>
      <w:r>
        <w:t>25</w:t>
      </w:r>
    </w:p>
    <w:p>
      <w:r>
        <w:t>1.750</w:t>
      </w:r>
    </w:p>
    <w:p>
      <w:r>
        <w:t>1641</w:t>
      </w:r>
    </w:p>
    <w:p>
      <w:r>
        <w:t>C.ty Cổ Phần Visaco</w:t>
      </w:r>
    </w:p>
    <w:p>
      <w:r>
        <w:t>Khu C, KCN Lễ Môn, P. Quảng Hưng, TP. Thanh Hóa</w:t>
      </w:r>
    </w:p>
    <w:p>
      <w:r>
        <w:t>2800115370</w:t>
      </w:r>
    </w:p>
    <w:p>
      <w:r>
        <w:t>6.647</w:t>
      </w:r>
    </w:p>
    <w:p>
      <w:r>
        <w:t>10.485.412</w:t>
      </w:r>
    </w:p>
    <w:p>
      <w:r>
        <w:t>2.097</w:t>
      </w:r>
    </w:p>
    <w:p>
      <w:r>
        <w:t>65</w:t>
      </w:r>
    </w:p>
    <w:p>
      <w:r>
        <w:t>4.550</w:t>
      </w:r>
    </w:p>
    <w:p>
      <w:r>
        <w:t>1642</w:t>
      </w:r>
    </w:p>
    <w:p>
      <w:r>
        <w:t>C.ty TNHH Đầu Tư Và XD Cát Tuờng</w:t>
      </w:r>
    </w:p>
    <w:p>
      <w:r>
        <w:t>Số 57 Đội Cung, P. Đông Thọ, TP. Thanh Hóa</w:t>
      </w:r>
    </w:p>
    <w:p>
      <w:r>
        <w:t>2800856058</w:t>
      </w:r>
    </w:p>
    <w:p>
      <w:r>
        <w:t>14.548</w:t>
      </w:r>
    </w:p>
    <w:p>
      <w:r>
        <w:t>66.789.858</w:t>
      </w:r>
    </w:p>
    <w:p>
      <w:r>
        <w:t>13.358</w:t>
      </w:r>
    </w:p>
    <w:p>
      <w:r>
        <w:t>17</w:t>
      </w:r>
    </w:p>
    <w:p>
      <w:r>
        <w:t>1.190</w:t>
      </w:r>
    </w:p>
    <w:p>
      <w:r>
        <w:t>1643</w:t>
      </w:r>
    </w:p>
    <w:p>
      <w:r>
        <w:t>C.ty Máy Tính Thiết Bị Vp Á Châu</w:t>
      </w:r>
    </w:p>
    <w:p>
      <w:r>
        <w:t>Số 362, Trần Phú, Ba Đình, TP. Thanh Hóa</w:t>
      </w:r>
    </w:p>
    <w:p>
      <w:r>
        <w:t>2800721325</w:t>
      </w:r>
    </w:p>
    <w:p>
      <w:r>
        <w:t>6.301</w:t>
      </w:r>
    </w:p>
    <w:p>
      <w:r>
        <w:t>23.454.845</w:t>
      </w:r>
    </w:p>
    <w:p>
      <w:r>
        <w:t>4.691</w:t>
      </w:r>
    </w:p>
    <w:p>
      <w:r>
        <w:t>23</w:t>
      </w:r>
    </w:p>
    <w:p>
      <w:r>
        <w:t>1.610</w:t>
      </w:r>
    </w:p>
    <w:p>
      <w:r>
        <w:t>1644</w:t>
      </w:r>
    </w:p>
    <w:p>
      <w:r>
        <w:t>C.ty TNHH XD và TM Việt Tin</w:t>
      </w:r>
    </w:p>
    <w:p>
      <w:r>
        <w:t>Số 298 Trần Hưng Đạo, P. Nam Ngạn, TP. Thanh Hóa</w:t>
      </w:r>
    </w:p>
    <w:p>
      <w:r>
        <w:t>2802520328</w:t>
      </w:r>
    </w:p>
    <w:p>
      <w:r>
        <w:t>18.056</w:t>
      </w:r>
    </w:p>
    <w:p>
      <w:r>
        <w:t>85.028.798</w:t>
      </w:r>
    </w:p>
    <w:p>
      <w:r>
        <w:t>17.006</w:t>
      </w:r>
    </w:p>
    <w:p>
      <w:r>
        <w:t>15</w:t>
      </w:r>
    </w:p>
    <w:p>
      <w:r>
        <w:t>1.050</w:t>
      </w:r>
    </w:p>
    <w:p>
      <w:r>
        <w:t>1645</w:t>
      </w:r>
    </w:p>
    <w:p>
      <w:r>
        <w:t>C.ty TNHH ĐTXD BĐS Hòa Bình</w:t>
      </w:r>
    </w:p>
    <w:p>
      <w:r>
        <w:t>35 LK25, KĐT Đông Sơn, P. An Hưng, TP. Thanh Hóa</w:t>
      </w:r>
    </w:p>
    <w:p>
      <w:r>
        <w:t>2802555923</w:t>
      </w:r>
    </w:p>
    <w:p>
      <w:r>
        <w:t>1.796</w:t>
      </w:r>
    </w:p>
    <w:p>
      <w:r>
        <w:t>4.077.549</w:t>
      </w:r>
    </w:p>
    <w:p>
      <w:r>
        <w:t>816</w:t>
      </w:r>
    </w:p>
    <w:p>
      <w:r>
        <w:t>14</w:t>
      </w:r>
    </w:p>
    <w:p>
      <w:r>
        <w:t>980</w:t>
      </w:r>
    </w:p>
    <w:p>
      <w:r>
        <w:t>1646</w:t>
      </w:r>
    </w:p>
    <w:p>
      <w:r>
        <w:t>C.ty TNHH Tư Vấn Thương Mại A&amp;A Thanh Hoá</w:t>
      </w:r>
    </w:p>
    <w:p>
      <w:r>
        <w:t>SN 13 Hà Văn Mao, P. Ba Đình, TP. Thanh Hóa.</w:t>
      </w:r>
    </w:p>
    <w:p>
      <w:r>
        <w:t>2801201061</w:t>
      </w:r>
    </w:p>
    <w:p>
      <w:r>
        <w:t>2.581</w:t>
      </w:r>
    </w:p>
    <w:p>
      <w:r>
        <w:t>10.805.019</w:t>
      </w:r>
    </w:p>
    <w:p>
      <w:r>
        <w:t>2.161</w:t>
      </w:r>
    </w:p>
    <w:p>
      <w:r>
        <w:t>6</w:t>
      </w:r>
    </w:p>
    <w:p>
      <w:r>
        <w:t>420</w:t>
      </w:r>
    </w:p>
    <w:p>
      <w:r>
        <w:t>1647</w:t>
      </w:r>
    </w:p>
    <w:p>
      <w:r>
        <w:t>C.ty TNHH Hoàng Hà Sơn</w:t>
      </w:r>
    </w:p>
    <w:p>
      <w:r>
        <w:t>SN 75,77 đường Nguyễn Chí Thanh, P. Đông Thọ, TP. Thanh Hóa</w:t>
      </w:r>
    </w:p>
    <w:p>
      <w:r>
        <w:t>2800705570</w:t>
      </w:r>
    </w:p>
    <w:p>
      <w:r>
        <w:t>42.968</w:t>
      </w:r>
    </w:p>
    <w:p>
      <w:r>
        <w:t>198.740.941</w:t>
      </w:r>
    </w:p>
    <w:p>
      <w:r>
        <w:t>39.748</w:t>
      </w:r>
    </w:p>
    <w:p>
      <w:r>
        <w:t>46</w:t>
      </w:r>
    </w:p>
    <w:p>
      <w:r>
        <w:t>3.220</w:t>
      </w:r>
    </w:p>
    <w:p>
      <w:r>
        <w:t>1648</w:t>
      </w:r>
    </w:p>
    <w:p>
      <w:r>
        <w:t>C.ty Cổ Phần Giống Cây Trồng Thanh Hóa</w:t>
      </w:r>
    </w:p>
    <w:p>
      <w:r>
        <w:t>Phố Tân Thọ, P. Đông Tân, TP. Thanh Hóa</w:t>
      </w:r>
    </w:p>
    <w:p>
      <w:r>
        <w:t>2800783755</w:t>
      </w:r>
    </w:p>
    <w:p>
      <w:r>
        <w:t>21.917</w:t>
      </w:r>
    </w:p>
    <w:p>
      <w:r>
        <w:t>95.234.005</w:t>
      </w:r>
    </w:p>
    <w:p>
      <w:r>
        <w:t>19.047</w:t>
      </w:r>
    </w:p>
    <w:p>
      <w:r>
        <w:t>41</w:t>
      </w:r>
    </w:p>
    <w:p>
      <w:r>
        <w:t>2.870</w:t>
      </w:r>
    </w:p>
    <w:p>
      <w:r>
        <w:t>1649</w:t>
      </w:r>
    </w:p>
    <w:p>
      <w:r>
        <w:t>C.ty TNHH Đức Anh</w:t>
      </w:r>
    </w:p>
    <w:p>
      <w:r>
        <w:t>SN 171,173 Trần Phú, P. Ba Đình ,TP. Thanh Hóa</w:t>
      </w:r>
    </w:p>
    <w:p>
      <w:r>
        <w:t>2800766414</w:t>
      </w:r>
    </w:p>
    <w:p>
      <w:r>
        <w:t>10.292</w:t>
      </w:r>
    </w:p>
    <w:p>
      <w:r>
        <w:t>43.411.029</w:t>
      </w:r>
    </w:p>
    <w:p>
      <w:r>
        <w:t>8.682</w:t>
      </w:r>
    </w:p>
    <w:p>
      <w:r>
        <w:t>23</w:t>
      </w:r>
    </w:p>
    <w:p>
      <w:r>
        <w:t>1.610</w:t>
      </w:r>
    </w:p>
    <w:p>
      <w:r>
        <w:t>1650</w:t>
      </w:r>
    </w:p>
    <w:p>
      <w:r>
        <w:t>C.ty TNHH MTV XD Và TM Trường Sơn Jsc</w:t>
      </w:r>
    </w:p>
    <w:p>
      <w:r>
        <w:t>Km 16, QL 217, X. Vĩnh Tân, H. Vĩnh Lộc, Thanh Hoá</w:t>
      </w:r>
    </w:p>
    <w:p>
      <w:r>
        <w:t>2802769386</w:t>
      </w:r>
    </w:p>
    <w:p>
      <w:r>
        <w:t>7.679</w:t>
      </w:r>
    </w:p>
    <w:p>
      <w:r>
        <w:t>29.993.527</w:t>
      </w:r>
    </w:p>
    <w:p>
      <w:r>
        <w:t>5.999</w:t>
      </w:r>
    </w:p>
    <w:p>
      <w:r>
        <w:t>24</w:t>
      </w:r>
    </w:p>
    <w:p>
      <w:r>
        <w:t>1.680</w:t>
      </w:r>
    </w:p>
    <w:p>
      <w:r>
        <w:t>1651</w:t>
      </w:r>
    </w:p>
    <w:p>
      <w:r>
        <w:t>C.ty Cổ Phần Xây Dựng Green Việt Nam</w:t>
      </w:r>
    </w:p>
    <w:p>
      <w:r>
        <w:t>Khu KT Nghi Sơn, X. Mai Lâm, TX. Nghi Sơn</w:t>
      </w:r>
    </w:p>
    <w:p>
      <w:r>
        <w:t>2802800452</w:t>
      </w:r>
    </w:p>
    <w:p>
      <w:r>
        <w:t>6.829</w:t>
      </w:r>
    </w:p>
    <w:p>
      <w:r>
        <w:t>22.244.879</w:t>
      </w:r>
    </w:p>
    <w:p>
      <w:r>
        <w:t>4.449</w:t>
      </w:r>
    </w:p>
    <w:p>
      <w:r>
        <w:t>34</w:t>
      </w:r>
    </w:p>
    <w:p>
      <w:r>
        <w:t>2.380</w:t>
      </w:r>
    </w:p>
    <w:p>
      <w:r>
        <w:t>1652</w:t>
      </w:r>
    </w:p>
    <w:p>
      <w:r>
        <w:t>C.ty Cổ Phần Xây Dựng Và Sản Xuất Vật Liệu Trường Lâm</w:t>
      </w:r>
    </w:p>
    <w:p>
      <w:r>
        <w:t>Thôn Nam Trường, X. Trường Lâm, TX. Nghi Sơn, Thanh Hóa</w:t>
      </w:r>
    </w:p>
    <w:p>
      <w:r>
        <w:t>2802836868</w:t>
      </w:r>
    </w:p>
    <w:p>
      <w:r>
        <w:t>10.029</w:t>
      </w:r>
    </w:p>
    <w:p>
      <w:r>
        <w:t>46.292.931</w:t>
      </w:r>
    </w:p>
    <w:p>
      <w:r>
        <w:t>9.259</w:t>
      </w:r>
    </w:p>
    <w:p>
      <w:r>
        <w:t>11</w:t>
      </w:r>
    </w:p>
    <w:p>
      <w:r>
        <w:t>770</w:t>
      </w:r>
    </w:p>
    <w:p>
      <w:r>
        <w:t>1653</w:t>
      </w:r>
    </w:p>
    <w:p>
      <w:r>
        <w:t>C.ty Cổ Phần Cutd Long Phương</w:t>
      </w:r>
    </w:p>
    <w:p>
      <w:r>
        <w:t>Khu phố 5, đường Nguyễn Huệ, P. Phú sơn, TX. Bỉm Sơn</w:t>
      </w:r>
    </w:p>
    <w:p>
      <w:r>
        <w:t>2802935869</w:t>
      </w:r>
    </w:p>
    <w:p>
      <w:r>
        <w:t>13.373</w:t>
      </w:r>
    </w:p>
    <w:p>
      <w:r>
        <w:t>56.017.160</w:t>
      </w:r>
    </w:p>
    <w:p>
      <w:r>
        <w:t>11.203</w:t>
      </w:r>
    </w:p>
    <w:p>
      <w:r>
        <w:t>31</w:t>
      </w:r>
    </w:p>
    <w:p>
      <w:r>
        <w:t>2.170</w:t>
      </w:r>
    </w:p>
    <w:p>
      <w:r>
        <w:t>1654</w:t>
      </w:r>
    </w:p>
    <w:p>
      <w:r>
        <w:t>C.ty TNHH MTV Ô Tô Trường Hải Thanh Hóa</w:t>
      </w:r>
    </w:p>
    <w:p>
      <w:r>
        <w:t>Quốc lộ 1A, X. Hoằng Quỳ, H. Hoằng Hóa, Thanh Hóa</w:t>
      </w:r>
    </w:p>
    <w:p>
      <w:r>
        <w:t>2803009571</w:t>
      </w:r>
    </w:p>
    <w:p>
      <w:r>
        <w:t>45.037</w:t>
      </w:r>
    </w:p>
    <w:p>
      <w:r>
        <w:t>102.684.287</w:t>
      </w:r>
    </w:p>
    <w:p>
      <w:r>
        <w:t>20.537</w:t>
      </w:r>
    </w:p>
    <w:p>
      <w:r>
        <w:t>350</w:t>
      </w:r>
    </w:p>
    <w:p>
      <w:r>
        <w:t>24.500</w:t>
      </w:r>
    </w:p>
    <w:p>
      <w:r>
        <w:t>1655</w:t>
      </w:r>
    </w:p>
    <w:p>
      <w:r>
        <w:t>C.ty Cổ Phần Đầu Tư Và Thương Mại HPM</w:t>
      </w:r>
    </w:p>
    <w:p>
      <w:r>
        <w:t>SN 06/21 tổ dân phố 7, phố Nguyễn Văn Trỗi, P. Ngọc Trạo, TP Thanh Hóa</w:t>
      </w:r>
    </w:p>
    <w:p>
      <w:r>
        <w:t>2803009525</w:t>
      </w:r>
    </w:p>
    <w:p>
      <w:r>
        <w:t>20.070</w:t>
      </w:r>
    </w:p>
    <w:p>
      <w:r>
        <w:t>100.000.000</w:t>
      </w:r>
    </w:p>
    <w:p>
      <w:r>
        <w:t>20.000</w:t>
      </w:r>
    </w:p>
    <w:p>
      <w:r>
        <w:t>1</w:t>
      </w:r>
    </w:p>
    <w:p>
      <w:r>
        <w:t>70</w:t>
      </w:r>
    </w:p>
    <w:p>
      <w:r>
        <w:t>1656</w:t>
      </w:r>
    </w:p>
    <w:p>
      <w:r>
        <w:t>C.ty Cổ Phần PCA Đại Dương Xanh</w:t>
      </w:r>
    </w:p>
    <w:p>
      <w:r>
        <w:t>Phố Trung Sơn, tỉnh lộ 510, TT Bút Sơn, H. Hoằng Hóa</w:t>
      </w:r>
    </w:p>
    <w:p>
      <w:r>
        <w:t>2803008112</w:t>
      </w:r>
    </w:p>
    <w:p>
      <w:r>
        <w:t>7.059</w:t>
      </w:r>
    </w:p>
    <w:p>
      <w:r>
        <w:t>33.195.162</w:t>
      </w:r>
    </w:p>
    <w:p>
      <w:r>
        <w:t>6.639</w:t>
      </w:r>
    </w:p>
    <w:p>
      <w:r>
        <w:t>6</w:t>
      </w:r>
    </w:p>
    <w:p>
      <w:r>
        <w:t>420</w:t>
      </w:r>
    </w:p>
    <w:p>
      <w:r>
        <w:t>1657</w:t>
      </w:r>
    </w:p>
    <w:p>
      <w:r>
        <w:t>C.ty TNHH Xây Dựng Và Tự Động Hóa Đông Sơn</w:t>
      </w:r>
    </w:p>
    <w:p>
      <w:r>
        <w:t>SN 10/90 đường Nguyễn Hữu Cảnh, P. Quảng Thịnh, TP. Thanh Hóa</w:t>
      </w:r>
    </w:p>
    <w:p>
      <w:r>
        <w:t>2803034754</w:t>
      </w:r>
    </w:p>
    <w:p>
      <w:r>
        <w:t>2.289</w:t>
      </w:r>
    </w:p>
    <w:p>
      <w:r>
        <w:t>10.047.335</w:t>
      </w:r>
    </w:p>
    <w:p>
      <w:r>
        <w:t>2.009</w:t>
      </w:r>
    </w:p>
    <w:p>
      <w:r>
        <w:t>4</w:t>
      </w:r>
    </w:p>
    <w:p>
      <w:r>
        <w:t>280</w:t>
      </w:r>
    </w:p>
    <w:p>
      <w:r>
        <w:t>1658</w:t>
      </w:r>
    </w:p>
    <w:p>
      <w:r>
        <w:t>C.ty cổ phần TM DV Và XD Long Châu</w:t>
      </w:r>
    </w:p>
    <w:p>
      <w:r>
        <w:t>Đường Hồ Xuân Hương, P Trung Sơn, TP. Sầm Sơn</w:t>
      </w:r>
    </w:p>
    <w:p>
      <w:r>
        <w:t>2802436362</w:t>
      </w:r>
    </w:p>
    <w:p>
      <w:r>
        <w:t>47.220</w:t>
      </w:r>
    </w:p>
    <w:p>
      <w:r>
        <w:t>221.049.222</w:t>
      </w:r>
    </w:p>
    <w:p>
      <w:r>
        <w:t>44.210</w:t>
      </w:r>
    </w:p>
    <w:p>
      <w:r>
        <w:t>43</w:t>
      </w:r>
    </w:p>
    <w:p>
      <w:r>
        <w:t>3.010</w:t>
      </w:r>
    </w:p>
    <w:p>
      <w:r>
        <w:t>1659</w:t>
      </w:r>
    </w:p>
    <w:p>
      <w:r>
        <w:t>C.ty TNHH Dịch Vụ Thương Mại Xuân Hưng</w:t>
      </w:r>
    </w:p>
    <w:p>
      <w:r>
        <w:t>Lô 10 phố 1, P. Quảng Hưng, TP. Thanh Hóa</w:t>
      </w:r>
    </w:p>
    <w:p>
      <w:r>
        <w:t>2800842256</w:t>
      </w:r>
    </w:p>
    <w:p>
      <w:r>
        <w:t>108.960</w:t>
      </w:r>
    </w:p>
    <w:p>
      <w:r>
        <w:t>1.254.675.980</w:t>
      </w:r>
    </w:p>
    <w:p>
      <w:r>
        <w:t>100.000</w:t>
      </w:r>
    </w:p>
    <w:p>
      <w:r>
        <w:t>128</w:t>
      </w:r>
    </w:p>
    <w:p>
      <w:r>
        <w:t>8.960</w:t>
      </w:r>
    </w:p>
    <w:p>
      <w:r>
        <w:t>1660</w:t>
      </w:r>
    </w:p>
    <w:p>
      <w:r>
        <w:t>C.ty cổ phần Chế Biến Thủy Sản Duyên Hải</w:t>
      </w:r>
    </w:p>
    <w:p>
      <w:r>
        <w:t>Cụm công nghiệp nghề cá, thôn Tam Hòa, X. Hòa Lộc, H. Hậu Lộc</w:t>
      </w:r>
    </w:p>
    <w:p>
      <w:r>
        <w:t>2802466896</w:t>
      </w:r>
    </w:p>
    <w:p>
      <w:r>
        <w:t>2.092</w:t>
      </w:r>
    </w:p>
    <w:p>
      <w:r>
        <w:t>10.460.358</w:t>
      </w:r>
    </w:p>
    <w:p>
      <w:r>
        <w:t>2.092</w:t>
      </w:r>
    </w:p>
    <w:p>
      <w:r>
        <w:t>-</w:t>
      </w:r>
    </w:p>
    <w:p>
      <w:r>
        <w:t>1661</w:t>
      </w:r>
    </w:p>
    <w:p>
      <w:r>
        <w:t>C.ty cổ phần XD Và Tự Động Hóa Đức Anh</w:t>
      </w:r>
    </w:p>
    <w:p>
      <w:r>
        <w:t>Số 81 Lê Lai, P. Đông Sơn, TP. Thanh Hóa</w:t>
      </w:r>
    </w:p>
    <w:p>
      <w:r>
        <w:t>2801055572</w:t>
      </w:r>
    </w:p>
    <w:p>
      <w:r>
        <w:t>45.789</w:t>
      </w:r>
    </w:p>
    <w:p>
      <w:r>
        <w:t>168.745.610</w:t>
      </w:r>
    </w:p>
    <w:p>
      <w:r>
        <w:t>33.749</w:t>
      </w:r>
    </w:p>
    <w:p>
      <w:r>
        <w:t>172</w:t>
      </w:r>
    </w:p>
    <w:p>
      <w:r>
        <w:t>12.040</w:t>
      </w:r>
    </w:p>
    <w:p>
      <w:r>
        <w:t>1662</w:t>
      </w:r>
    </w:p>
    <w:p>
      <w:r>
        <w:t>Tổng C.ty Cổ phần Hợp Lực</w:t>
      </w:r>
    </w:p>
    <w:p>
      <w:r>
        <w:t>SN 595 Nguyễn Chí Thanh, P. Đông Thọ. TP. Thanh Hóa</w:t>
      </w:r>
    </w:p>
    <w:p>
      <w:r>
        <w:t>2801178302</w:t>
      </w:r>
    </w:p>
    <w:p>
      <w:r>
        <w:t>181.760</w:t>
      </w:r>
    </w:p>
    <w:p>
      <w:r>
        <w:t>1.423.225.190</w:t>
      </w:r>
    </w:p>
    <w:p>
      <w:r>
        <w:t>100.000</w:t>
      </w:r>
    </w:p>
    <w:p>
      <w:r>
        <w:t>1.168</w:t>
      </w:r>
    </w:p>
    <w:p>
      <w:r>
        <w:t>81.760</w:t>
      </w:r>
    </w:p>
    <w:p>
      <w:r>
        <w:t>1663</w:t>
      </w:r>
    </w:p>
    <w:p>
      <w:r>
        <w:t>C.ty Cổ Phần Chăn Nuôi Âu Lạc Như Thanh</w:t>
      </w:r>
    </w:p>
    <w:p>
      <w:r>
        <w:t>Thôn 4, X. Quảng Giao, H. Quảng Xương, Thanh Hóa</w:t>
      </w:r>
    </w:p>
    <w:p>
      <w:r>
        <w:t>2802971553</w:t>
      </w:r>
    </w:p>
    <w:p>
      <w:r>
        <w:t>4.000</w:t>
      </w:r>
    </w:p>
    <w:p>
      <w:r>
        <w:t>20.000.000</w:t>
      </w:r>
    </w:p>
    <w:p>
      <w:r>
        <w:t>4.000</w:t>
      </w:r>
    </w:p>
    <w:p>
      <w:r>
        <w:t>-</w:t>
      </w:r>
    </w:p>
    <w:p>
      <w:r>
        <w:t>1664</w:t>
      </w:r>
    </w:p>
    <w:p>
      <w:r>
        <w:t>C.ty Cổ Phần Xi Măng Đại Dương</w:t>
      </w:r>
    </w:p>
    <w:p>
      <w:r>
        <w:t>Thôn 13, X. Tân Trường, TX. Nghi Sơn, Thanh Hóa.</w:t>
      </w:r>
    </w:p>
    <w:p>
      <w:r>
        <w:t>2802584811</w:t>
      </w:r>
    </w:p>
    <w:p>
      <w:r>
        <w:t>100.000</w:t>
      </w:r>
    </w:p>
    <w:p>
      <w:r>
        <w:t>5.326.049.170</w:t>
      </w:r>
    </w:p>
    <w:p>
      <w:r>
        <w:t>100.000</w:t>
      </w:r>
    </w:p>
    <w:p>
      <w:r>
        <w:t>-</w:t>
      </w:r>
    </w:p>
    <w:p>
      <w:r>
        <w:t>1665</w:t>
      </w:r>
    </w:p>
    <w:p>
      <w:r>
        <w:t>C.ty Cổ Phần Thiện Xuân - Lam Sơn</w:t>
      </w:r>
    </w:p>
    <w:p>
      <w:r>
        <w:t>Số 18-20 Hàng Đồng, P. Điện Biên, TP. Thanh Hóa</w:t>
      </w:r>
    </w:p>
    <w:p>
      <w:r>
        <w:t>2801882124</w:t>
      </w:r>
    </w:p>
    <w:p>
      <w:r>
        <w:t>65.802</w:t>
      </w:r>
    </w:p>
    <w:p>
      <w:r>
        <w:t>303.810.536</w:t>
      </w:r>
    </w:p>
    <w:p>
      <w:r>
        <w:t>60.762</w:t>
      </w:r>
    </w:p>
    <w:p>
      <w:r>
        <w:t>72</w:t>
      </w:r>
    </w:p>
    <w:p>
      <w:r>
        <w:t>5.040</w:t>
      </w:r>
    </w:p>
    <w:p>
      <w:r>
        <w:t>1666</w:t>
      </w:r>
    </w:p>
    <w:p>
      <w:r>
        <w:t>C.ty TNHH Lưới Thép Minh Quang</w:t>
      </w:r>
    </w:p>
    <w:p>
      <w:r>
        <w:t>Lô 8, KCN Tây Bắc Ga, P. Đông Thọ, TP. Thanh Hóa</w:t>
      </w:r>
    </w:p>
    <w:p>
      <w:r>
        <w:t>2800644021</w:t>
      </w:r>
    </w:p>
    <w:p>
      <w:r>
        <w:t>5.883</w:t>
      </w:r>
    </w:p>
    <w:p>
      <w:r>
        <w:t>27.316.696</w:t>
      </w:r>
    </w:p>
    <w:p>
      <w:r>
        <w:t>5.463</w:t>
      </w:r>
    </w:p>
    <w:p>
      <w:r>
        <w:t>6</w:t>
      </w:r>
    </w:p>
    <w:p>
      <w:r>
        <w:t>420</w:t>
      </w:r>
    </w:p>
    <w:p>
      <w:r>
        <w:t>1667</w:t>
      </w:r>
    </w:p>
    <w:p>
      <w:r>
        <w:t>C.ty cổ phần XD Tiến Đạt</w:t>
      </w:r>
    </w:p>
    <w:p>
      <w:r>
        <w:t>Lô số 7, KCN Tây Bắc Ga giai đoạn 2, P. Đông Cương, TP. Thanh Hóa</w:t>
      </w:r>
    </w:p>
    <w:p>
      <w:r>
        <w:t>2800761938</w:t>
      </w:r>
    </w:p>
    <w:p>
      <w:r>
        <w:t>101.029</w:t>
      </w:r>
    </w:p>
    <w:p>
      <w:r>
        <w:t>419.744.559</w:t>
      </w:r>
    </w:p>
    <w:p>
      <w:r>
        <w:t>83.949</w:t>
      </w:r>
    </w:p>
    <w:p>
      <w:r>
        <w:t>244</w:t>
      </w:r>
    </w:p>
    <w:p>
      <w:r>
        <w:t>17.080</w:t>
      </w:r>
    </w:p>
    <w:p>
      <w:r>
        <w:t>1668</w:t>
      </w:r>
    </w:p>
    <w:p>
      <w:r>
        <w:t>C.ty Cổ Phần Công Nông Nghiệp Tiến Nông</w:t>
      </w:r>
    </w:p>
    <w:p>
      <w:r>
        <w:t>Số 274B đường Bà Triệu, P. Đông Thọ, TP. Thanh Hóa, Thanh Hóa.</w:t>
      </w:r>
    </w:p>
    <w:p>
      <w:r>
        <w:t>2800142141</w:t>
      </w:r>
    </w:p>
    <w:p>
      <w:r>
        <w:t>101.029</w:t>
      </w:r>
    </w:p>
    <w:p>
      <w:r>
        <w:t>419.744.559</w:t>
      </w:r>
    </w:p>
    <w:p>
      <w:r>
        <w:t>83.949</w:t>
      </w:r>
    </w:p>
    <w:p>
      <w:r>
        <w:t>244</w:t>
      </w:r>
    </w:p>
    <w:p>
      <w:r>
        <w:t>17.080</w:t>
      </w:r>
    </w:p>
    <w:p>
      <w:r>
        <w:t>1669</w:t>
      </w:r>
    </w:p>
    <w:p>
      <w:r>
        <w:t>C.ty Thương Mại Quang Cường</w:t>
      </w:r>
    </w:p>
    <w:p>
      <w:r>
        <w:t>LôB1-2 khu CN Tây Bắc Ga, TP. Thanh Hóa</w:t>
      </w:r>
    </w:p>
    <w:p>
      <w:r>
        <w:t>2800664758</w:t>
      </w:r>
    </w:p>
    <w:p>
      <w:r>
        <w:t>24.531</w:t>
      </w:r>
    </w:p>
    <w:p>
      <w:r>
        <w:t>72.254.401</w:t>
      </w:r>
    </w:p>
    <w:p>
      <w:r>
        <w:t>14.451</w:t>
      </w:r>
    </w:p>
    <w:p>
      <w:r>
        <w:t>144</w:t>
      </w:r>
    </w:p>
    <w:p>
      <w:r>
        <w:t>10.080</w:t>
      </w:r>
    </w:p>
    <w:p>
      <w:r>
        <w:t>1670</w:t>
      </w:r>
    </w:p>
    <w:p>
      <w:r>
        <w:t>C.ty TNHH Vạn Xuân</w:t>
      </w:r>
    </w:p>
    <w:p>
      <w:r>
        <w:t>Lô D5-2 KCN Tây Bắc Ga, TP. Thanh Hóa</w:t>
      </w:r>
    </w:p>
    <w:p>
      <w:r>
        <w:t>2800798952</w:t>
      </w:r>
    </w:p>
    <w:p>
      <w:r>
        <w:t>3.236</w:t>
      </w:r>
    </w:p>
    <w:p>
      <w:r>
        <w:t>15.128.760</w:t>
      </w:r>
    </w:p>
    <w:p>
      <w:r>
        <w:t>3.026</w:t>
      </w:r>
    </w:p>
    <w:p>
      <w:r>
        <w:t>3</w:t>
      </w:r>
    </w:p>
    <w:p>
      <w:r>
        <w:t>210</w:t>
      </w:r>
    </w:p>
    <w:p>
      <w:r>
        <w:t>1671</w:t>
      </w:r>
    </w:p>
    <w:p>
      <w:r>
        <w:t>C.ty TNHH Thanh Nghệ</w:t>
      </w:r>
    </w:p>
    <w:p>
      <w:r>
        <w:t>Khu CN Đông Lĩnh, TP. Thanh Hóa</w:t>
      </w:r>
    </w:p>
    <w:p>
      <w:r>
        <w:t>2800587038</w:t>
      </w:r>
    </w:p>
    <w:p>
      <w:r>
        <w:t>13.641</w:t>
      </w:r>
    </w:p>
    <w:p>
      <w:r>
        <w:t>29.704.603</w:t>
      </w:r>
    </w:p>
    <w:p>
      <w:r>
        <w:t>5.941</w:t>
      </w:r>
    </w:p>
    <w:p>
      <w:r>
        <w:t>110</w:t>
      </w:r>
    </w:p>
    <w:p>
      <w:r>
        <w:t>7.700</w:t>
      </w:r>
    </w:p>
    <w:p>
      <w:r>
        <w:t>1672</w:t>
      </w:r>
    </w:p>
    <w:p>
      <w:r>
        <w:t>C.ty TNHH DV Vận Tải Vạn Thắng</w:t>
      </w:r>
    </w:p>
    <w:p>
      <w:r>
        <w:t>Số 131 Dương Đình Nghệ, P. Tân Sơn, TP. Thanh Hóa</w:t>
      </w:r>
    </w:p>
    <w:p>
      <w:r>
        <w:t>2802156446</w:t>
      </w:r>
    </w:p>
    <w:p>
      <w:r>
        <w:t>2.142</w:t>
      </w:r>
    </w:p>
    <w:p>
      <w:r>
        <w:t>10.011.075</w:t>
      </w:r>
    </w:p>
    <w:p>
      <w:r>
        <w:t>2.002</w:t>
      </w:r>
    </w:p>
    <w:p>
      <w:r>
        <w:t>2</w:t>
      </w:r>
    </w:p>
    <w:p>
      <w:r>
        <w:t>140</w:t>
      </w:r>
    </w:p>
    <w:p>
      <w:r>
        <w:t>1673</w:t>
      </w:r>
    </w:p>
    <w:p>
      <w:r>
        <w:t>C.ty TNHH Vận Tải Và Du Lịch Quốc Tế Tây Nguyên</w:t>
      </w:r>
    </w:p>
    <w:p>
      <w:r>
        <w:t>Số 61- Nguyễn Huy Tự, P. Ngọc Trạo, TP. Thanh Hóa</w:t>
      </w:r>
    </w:p>
    <w:p>
      <w:r>
        <w:t>2800991378</w:t>
      </w:r>
    </w:p>
    <w:p>
      <w:r>
        <w:t>1.046</w:t>
      </w:r>
    </w:p>
    <w:p>
      <w:r>
        <w:t>2.778.231</w:t>
      </w:r>
    </w:p>
    <w:p>
      <w:r>
        <w:t>556</w:t>
      </w:r>
    </w:p>
    <w:p>
      <w:r>
        <w:t>7</w:t>
      </w:r>
    </w:p>
    <w:p>
      <w:r>
        <w:t>490</w:t>
      </w:r>
    </w:p>
    <w:p>
      <w:r>
        <w:t>1674</w:t>
      </w:r>
    </w:p>
    <w:p>
      <w:r>
        <w:t>C.ty cổ phần ĐT XD CT đường sắt đường bộ Bắc Miền Trung.</w:t>
      </w:r>
    </w:p>
    <w:p>
      <w:r>
        <w:t>SN 01/44 Nhà Thờ, P Trường Thi, TP. Thanh Hóa</w:t>
      </w:r>
    </w:p>
    <w:p>
      <w:r>
        <w:t>2800572994</w:t>
      </w:r>
    </w:p>
    <w:p>
      <w:r>
        <w:t>36.685</w:t>
      </w:r>
    </w:p>
    <w:p>
      <w:r>
        <w:t>47.275.085</w:t>
      </w:r>
    </w:p>
    <w:p>
      <w:r>
        <w:t>9.455</w:t>
      </w:r>
    </w:p>
    <w:p>
      <w:r>
        <w:t>389</w:t>
      </w:r>
    </w:p>
    <w:p>
      <w:r>
        <w:t>27.230</w:t>
      </w:r>
    </w:p>
    <w:p>
      <w:r>
        <w:t>1675</w:t>
      </w:r>
    </w:p>
    <w:p>
      <w:r>
        <w:t>C.ty TNHH Tân Thành 1</w:t>
      </w:r>
    </w:p>
    <w:p>
      <w:r>
        <w:t>Số 136 Phố Cao Sơn, P. An Hưng, TP. Thanh Hóa</w:t>
      </w:r>
    </w:p>
    <w:p>
      <w:r>
        <w:t>2801156789</w:t>
      </w:r>
    </w:p>
    <w:p>
      <w:r>
        <w:t>119.110</w:t>
      </w:r>
    </w:p>
    <w:p>
      <w:r>
        <w:t>611.129.592</w:t>
      </w:r>
    </w:p>
    <w:p>
      <w:r>
        <w:t>100.000</w:t>
      </w:r>
    </w:p>
    <w:p>
      <w:r>
        <w:t>273</w:t>
      </w:r>
    </w:p>
    <w:p>
      <w:r>
        <w:t>19.110</w:t>
      </w:r>
    </w:p>
    <w:p>
      <w:r>
        <w:t>1676</w:t>
      </w:r>
    </w:p>
    <w:p>
      <w:r>
        <w:t>C.ty TM Ngọc Long</w:t>
      </w:r>
    </w:p>
    <w:p>
      <w:r>
        <w:t>Số 201 Nguyễn Trãi, P. Tân Sơn, TP. Thanh Hóa</w:t>
      </w:r>
    </w:p>
    <w:p>
      <w:r>
        <w:t>2800974118</w:t>
      </w:r>
    </w:p>
    <w:p>
      <w:r>
        <w:t>2.636</w:t>
      </w:r>
    </w:p>
    <w:p>
      <w:r>
        <w:t>11.779.322</w:t>
      </w:r>
    </w:p>
    <w:p>
      <w:r>
        <w:t>2.356</w:t>
      </w:r>
    </w:p>
    <w:p>
      <w:r>
        <w:t>4</w:t>
      </w:r>
    </w:p>
    <w:p>
      <w:r>
        <w:t>280</w:t>
      </w:r>
    </w:p>
    <w:p>
      <w:r>
        <w:t>1677</w:t>
      </w:r>
    </w:p>
    <w:p>
      <w:r>
        <w:t>C.ty cổ phần TV Và XD Phương Đông</w:t>
      </w:r>
    </w:p>
    <w:p>
      <w:r>
        <w:t>Số 12/133 Lê Lai, P. Đông Sơn, TP. Thanh Hóa</w:t>
      </w:r>
    </w:p>
    <w:p>
      <w:r>
        <w:t>2801584833</w:t>
      </w:r>
    </w:p>
    <w:p>
      <w:r>
        <w:t>948</w:t>
      </w:r>
    </w:p>
    <w:p>
      <w:r>
        <w:t>2.641.271</w:t>
      </w:r>
    </w:p>
    <w:p>
      <w:r>
        <w:t>528</w:t>
      </w:r>
    </w:p>
    <w:p>
      <w:r>
        <w:t>6</w:t>
      </w:r>
    </w:p>
    <w:p>
      <w:r>
        <w:t>420</w:t>
      </w:r>
    </w:p>
    <w:p>
      <w:r>
        <w:t>1678</w:t>
      </w:r>
    </w:p>
    <w:p>
      <w:r>
        <w:t>C.ty Cổ phần Tân Thành</w:t>
      </w:r>
    </w:p>
    <w:p>
      <w:r>
        <w:t>Số 01 phố Tây Sơn, P. An Hưng, TP. Thanh Hóa</w:t>
      </w:r>
    </w:p>
    <w:p>
      <w:r>
        <w:t>2800176140</w:t>
      </w:r>
    </w:p>
    <w:p>
      <w:r>
        <w:t>105.670</w:t>
      </w:r>
    </w:p>
    <w:p>
      <w:r>
        <w:t>922.876.787</w:t>
      </w:r>
    </w:p>
    <w:p>
      <w:r>
        <w:t>100.000</w:t>
      </w:r>
    </w:p>
    <w:p>
      <w:r>
        <w:t>81</w:t>
      </w:r>
    </w:p>
    <w:p>
      <w:r>
        <w:t>5.670</w:t>
      </w:r>
    </w:p>
    <w:p>
      <w:r>
        <w:t>1679</w:t>
      </w:r>
    </w:p>
    <w:p>
      <w:r>
        <w:t>C.ty XD Và TM Lam Sơn</w:t>
      </w:r>
    </w:p>
    <w:p>
      <w:r>
        <w:t>Số 60 Tống Duy Tân, P. Lam Sơn, TP. Thanh Hoá</w:t>
      </w:r>
    </w:p>
    <w:p>
      <w:r>
        <w:t>2800144484</w:t>
      </w:r>
    </w:p>
    <w:p>
      <w:r>
        <w:t>108.190</w:t>
      </w:r>
    </w:p>
    <w:p>
      <w:r>
        <w:t>723.122.093</w:t>
      </w:r>
    </w:p>
    <w:p>
      <w:r>
        <w:t>100.000</w:t>
      </w:r>
    </w:p>
    <w:p>
      <w:r>
        <w:t>117</w:t>
      </w:r>
    </w:p>
    <w:p>
      <w:r>
        <w:t>8.190</w:t>
      </w:r>
    </w:p>
    <w:p>
      <w:r>
        <w:t>1680</w:t>
      </w:r>
    </w:p>
    <w:p>
      <w:r>
        <w:t>C.ty cổ phần Phục Hưng Incons</w:t>
      </w:r>
    </w:p>
    <w:p>
      <w:r>
        <w:t>Tầng 9, tòa nhà Viettel, số 386 Đại Lộ Lê Lợi, P. Đông Hương, TP. Thanh Hóa</w:t>
      </w:r>
    </w:p>
    <w:p>
      <w:r>
        <w:t>2802530894</w:t>
      </w:r>
    </w:p>
    <w:p>
      <w:r>
        <w:t>2.308</w:t>
      </w:r>
    </w:p>
    <w:p>
      <w:r>
        <w:t>9.437.703</w:t>
      </w:r>
    </w:p>
    <w:p>
      <w:r>
        <w:t>1.888</w:t>
      </w:r>
    </w:p>
    <w:p>
      <w:r>
        <w:t>6</w:t>
      </w:r>
    </w:p>
    <w:p>
      <w:r>
        <w:t>420</w:t>
      </w:r>
    </w:p>
    <w:p>
      <w:r>
        <w:t>1681</w:t>
      </w:r>
    </w:p>
    <w:p>
      <w:r>
        <w:t>C.ty TNHH DMC KOVI</w:t>
      </w:r>
    </w:p>
    <w:p>
      <w:r>
        <w:t>Thôn Phú Hậu 1, X. Xuân Vinh, H. Thọ Xuân, Thanh Hóa</w:t>
      </w:r>
    </w:p>
    <w:p>
      <w:r>
        <w:t>2802543396</w:t>
      </w:r>
    </w:p>
    <w:p>
      <w:r>
        <w:t>16.507</w:t>
      </w:r>
    </w:p>
    <w:p>
      <w:r>
        <w:t>20.349.084</w:t>
      </w:r>
    </w:p>
    <w:p>
      <w:r>
        <w:t>4.070</w:t>
      </w:r>
    </w:p>
    <w:p>
      <w:r>
        <w:t>199</w:t>
      </w:r>
    </w:p>
    <w:p>
      <w:r>
        <w:t>12.438</w:t>
      </w:r>
    </w:p>
    <w:p>
      <w:r>
        <w:t>1682</w:t>
      </w:r>
    </w:p>
    <w:p>
      <w:r>
        <w:t>C.ty cổ phần XD Sông Mã Số 08</w:t>
      </w:r>
    </w:p>
    <w:p>
      <w:r>
        <w:t>Số 571 Quang Trung 3, P. Đông Vê, TP. Thanh Hóa</w:t>
      </w:r>
    </w:p>
    <w:p>
      <w:r>
        <w:t>2801076759</w:t>
      </w:r>
    </w:p>
    <w:p>
      <w:r>
        <w:t>1.914</w:t>
      </w:r>
    </w:p>
    <w:p>
      <w:r>
        <w:t>7.468.608</w:t>
      </w:r>
    </w:p>
    <w:p>
      <w:r>
        <w:t>1.494</w:t>
      </w:r>
    </w:p>
    <w:p>
      <w:r>
        <w:t>6</w:t>
      </w:r>
    </w:p>
    <w:p>
      <w:r>
        <w:t>420</w:t>
      </w:r>
    </w:p>
    <w:p>
      <w:r>
        <w:t>1683</w:t>
      </w:r>
    </w:p>
    <w:p>
      <w:r>
        <w:t>C.ty cổ phần Tập Đoàn Hải Ngọc Đường</w:t>
      </w:r>
    </w:p>
    <w:p>
      <w:r>
        <w:t>Thôn Trảy, X. Cẩm Thạch, H. Cẩm Thủy, Thanh Hóa</w:t>
      </w:r>
    </w:p>
    <w:p>
      <w:r>
        <w:t>2802609858</w:t>
      </w:r>
    </w:p>
    <w:p>
      <w:r>
        <w:t>6.646</w:t>
      </w:r>
    </w:p>
    <w:p>
      <w:r>
        <w:t>24.794.807</w:t>
      </w:r>
    </w:p>
    <w:p>
      <w:r>
        <w:t>4.959</w:t>
      </w:r>
    </w:p>
    <w:p>
      <w:r>
        <w:t>27</w:t>
      </w:r>
    </w:p>
    <w:p>
      <w:r>
        <w:t>1.688</w:t>
      </w:r>
    </w:p>
    <w:p>
      <w:r>
        <w:t>1684</w:t>
      </w:r>
    </w:p>
    <w:p>
      <w:r>
        <w:t>C.ty cổ phần XD Và Du Lịch Minh Thành</w:t>
      </w:r>
    </w:p>
    <w:p>
      <w:r>
        <w:t>Số 13/33 Tản Đà, P. Đông Sơn, TP. Thanh Hóa, Thanh Hóa</w:t>
      </w:r>
    </w:p>
    <w:p>
      <w:r>
        <w:t>2802613163</w:t>
      </w:r>
    </w:p>
    <w:p>
      <w:r>
        <w:t>23.086</w:t>
      </w:r>
    </w:p>
    <w:p>
      <w:r>
        <w:t>114.729.077</w:t>
      </w:r>
    </w:p>
    <w:p>
      <w:r>
        <w:t>22.946</w:t>
      </w:r>
    </w:p>
    <w:p>
      <w:r>
        <w:t>2</w:t>
      </w:r>
    </w:p>
    <w:p>
      <w:r>
        <w:t>140</w:t>
      </w:r>
    </w:p>
    <w:p>
      <w:r>
        <w:t>1685</w:t>
      </w:r>
    </w:p>
    <w:p>
      <w:r>
        <w:t>CN C.ty cổ phầnbh Bưu Điện Tại Thanh Hoá</w:t>
      </w:r>
    </w:p>
    <w:p>
      <w:r>
        <w:t>Số 33 Trần Phúm, P. Lam Sơn, TP. Thanh Hóa</w:t>
      </w:r>
    </w:p>
    <w:p>
      <w:r>
        <w:t>0100774631-014</w:t>
      </w:r>
    </w:p>
    <w:p>
      <w:r>
        <w:t>3.920</w:t>
      </w:r>
    </w:p>
    <w:p>
      <w:r>
        <w:t>-</w:t>
      </w:r>
    </w:p>
    <w:p>
      <w:r>
        <w:t>-</w:t>
      </w:r>
    </w:p>
    <w:p>
      <w:r>
        <w:t>56</w:t>
      </w:r>
    </w:p>
    <w:p>
      <w:r>
        <w:t>3.920</w:t>
      </w:r>
    </w:p>
    <w:p>
      <w:r>
        <w:t>Hạch toán phụ thuộc</w:t>
      </w:r>
    </w:p>
    <w:p>
      <w:r>
        <w:t>1686</w:t>
      </w:r>
    </w:p>
    <w:p>
      <w:r>
        <w:t>XN Tài Nguyên Môi Trường 7- CN C.ty TNHH MTV Tài Nguyên và Môi trường VN</w:t>
      </w:r>
    </w:p>
    <w:p>
      <w:r>
        <w:t>Số 135 Thành Thái, P. Đông Thọ, TP. Thanh Hóa</w:t>
      </w:r>
    </w:p>
    <w:p>
      <w:r>
        <w:t>0104394831-008</w:t>
      </w:r>
    </w:p>
    <w:p>
      <w:r>
        <w:t>7.482</w:t>
      </w:r>
    </w:p>
    <w:p>
      <w:r>
        <w:t>13.608.000</w:t>
      </w:r>
    </w:p>
    <w:p>
      <w:r>
        <w:t>2.722</w:t>
      </w:r>
    </w:p>
    <w:p>
      <w:r>
        <w:t>68</w:t>
      </w:r>
    </w:p>
    <w:p>
      <w:r>
        <w:t>4.760</w:t>
      </w:r>
    </w:p>
    <w:p>
      <w:r>
        <w:t>Hạch toán phụ thuộc</w:t>
      </w:r>
    </w:p>
    <w:p>
      <w:r>
        <w:t>1687</w:t>
      </w:r>
    </w:p>
    <w:p>
      <w:r>
        <w:t>C.ty cổ phần Bảo Hiểm Ngân hàng Nông Nghiệp - CN Thành Hóa</w:t>
      </w:r>
    </w:p>
    <w:p>
      <w:r>
        <w:t>Tầng 2, khu nhà 11, Phan Chu Chinh, TP. Thanh Hóa</w:t>
      </w:r>
    </w:p>
    <w:p>
      <w:r>
        <w:t>0102183722-009</w:t>
      </w:r>
    </w:p>
    <w:p>
      <w:r>
        <w:t>3.990</w:t>
      </w:r>
    </w:p>
    <w:p>
      <w:r>
        <w:t>-</w:t>
      </w:r>
    </w:p>
    <w:p>
      <w:r>
        <w:t>-</w:t>
      </w:r>
    </w:p>
    <w:p>
      <w:r>
        <w:t>57</w:t>
      </w:r>
    </w:p>
    <w:p>
      <w:r>
        <w:t>3.990</w:t>
      </w:r>
    </w:p>
    <w:p>
      <w:r>
        <w:t>Hạch toán phụ thuộc</w:t>
      </w:r>
    </w:p>
    <w:p>
      <w:r>
        <w:t>1688</w:t>
      </w:r>
    </w:p>
    <w:p>
      <w:r>
        <w:t>C.ty TNHH MTV Bảo Hiểm Ngân hàng TMccổ phần Công Thương VN -CN Thanh Hóa</w:t>
      </w:r>
    </w:p>
    <w:p>
      <w:r>
        <w:t>Tầng 3, SN 255, P.Trường Thi,</w:t>
      </w:r>
    </w:p>
    <w:p>
      <w:r>
        <w:t>TP. Thanh Hóa</w:t>
      </w:r>
    </w:p>
    <w:p>
      <w:r>
        <w:t>0101335193-006</w:t>
      </w:r>
    </w:p>
    <w:p>
      <w:r>
        <w:t>2.170</w:t>
      </w:r>
    </w:p>
    <w:p>
      <w:r>
        <w:t>-</w:t>
      </w:r>
    </w:p>
    <w:p>
      <w:r>
        <w:t>-</w:t>
      </w:r>
    </w:p>
    <w:p>
      <w:r>
        <w:t>31</w:t>
      </w:r>
    </w:p>
    <w:p>
      <w:r>
        <w:t>2.170</w:t>
      </w:r>
    </w:p>
    <w:p>
      <w:r>
        <w:t>Hạch toán phụ thuộc</w:t>
      </w:r>
    </w:p>
    <w:p>
      <w:r>
        <w:t>1689</w:t>
      </w:r>
    </w:p>
    <w:p>
      <w:r>
        <w:t>C.ty cổ phần Bê Tông &amp; XD Nông nghiệp PTNT Thanh Hóa.</w:t>
      </w:r>
    </w:p>
    <w:p>
      <w:r>
        <w:t>Số 264 Khu A, Đ. Bà Triệu, P Đông Thọ, TP. Thanh Hóa.</w:t>
      </w:r>
    </w:p>
    <w:p>
      <w:r>
        <w:t>2800941391</w:t>
      </w:r>
    </w:p>
    <w:p>
      <w:r>
        <w:t>1.598</w:t>
      </w:r>
    </w:p>
    <w:p>
      <w:r>
        <w:t>7.988.000</w:t>
      </w:r>
    </w:p>
    <w:p>
      <w:r>
        <w:t>1.598</w:t>
      </w:r>
    </w:p>
    <w:p>
      <w:r>
        <w:t>-</w:t>
      </w:r>
    </w:p>
    <w:p>
      <w:r>
        <w:t>-</w:t>
      </w:r>
    </w:p>
    <w:p>
      <w:r>
        <w:t>1690</w:t>
      </w:r>
    </w:p>
    <w:p>
      <w:r>
        <w:t>C.ty Cổ Phần Nông Sản Thanh Hoá</w:t>
      </w:r>
    </w:p>
    <w:p>
      <w:r>
        <w:t>Lô D KCN Lễ Môn, P. Quảng Hưng, TP. Thanh Hoá,</w:t>
      </w:r>
    </w:p>
    <w:p>
      <w:r>
        <w:t>2801902740</w:t>
      </w:r>
    </w:p>
    <w:p>
      <w:r>
        <w:t>500</w:t>
      </w:r>
    </w:p>
    <w:p>
      <w:r>
        <w:t>16.000</w:t>
      </w:r>
    </w:p>
    <w:p>
      <w:r>
        <w:t>500</w:t>
      </w:r>
    </w:p>
    <w:p>
      <w:r>
        <w:t>-</w:t>
      </w:r>
    </w:p>
    <w:p>
      <w:r>
        <w:t>1691</w:t>
      </w:r>
    </w:p>
    <w:p>
      <w:r>
        <w:t>C.ty Cổ Phần Nông Sản Phú Gia</w:t>
      </w:r>
    </w:p>
    <w:p>
      <w:r>
        <w:t>Lô D KCN Lễ Môn, P. Quảng Hưng, TP. Thanh Hoá,</w:t>
      </w:r>
    </w:p>
    <w:p>
      <w:r>
        <w:t>2801902701</w:t>
      </w:r>
    </w:p>
    <w:p>
      <w:r>
        <w:t>105.675</w:t>
      </w:r>
    </w:p>
    <w:p>
      <w:r>
        <w:t>458.373.000</w:t>
      </w:r>
    </w:p>
    <w:p>
      <w:r>
        <w:t>91.675</w:t>
      </w:r>
    </w:p>
    <w:p>
      <w:r>
        <w:t>200</w:t>
      </w:r>
    </w:p>
    <w:p>
      <w:r>
        <w:t>14.000</w:t>
      </w:r>
    </w:p>
    <w:p>
      <w:r>
        <w:t>1692</w:t>
      </w:r>
    </w:p>
    <w:p>
      <w:r>
        <w:t>C.ty Cổ Phần Bột Cá Thanh Hoá</w:t>
      </w:r>
    </w:p>
    <w:p>
      <w:r>
        <w:t>SN 210 Đội Cung, P. Trường Thi, TP. Thanh Hoá</w:t>
      </w:r>
    </w:p>
    <w:p>
      <w:r>
        <w:t>2801902691</w:t>
      </w:r>
    </w:p>
    <w:p>
      <w:r>
        <w:t>37.218</w:t>
      </w:r>
    </w:p>
    <w:p>
      <w:r>
        <w:t>174.891.000</w:t>
      </w:r>
    </w:p>
    <w:p>
      <w:r>
        <w:t>34.978</w:t>
      </w:r>
    </w:p>
    <w:p>
      <w:r>
        <w:t>32</w:t>
      </w:r>
    </w:p>
    <w:p>
      <w:r>
        <w:t>2.240</w:t>
      </w:r>
    </w:p>
    <w:p>
      <w:r>
        <w:t>1693</w:t>
      </w:r>
    </w:p>
    <w:p>
      <w:r>
        <w:t>C.ty TNHH SXTM Hưng Tùng</w:t>
      </w:r>
    </w:p>
    <w:p>
      <w:r>
        <w:t>Tổ dân phố Hành Chính, TT Yên Lâm, H. Yên Định</w:t>
      </w:r>
    </w:p>
    <w:p>
      <w:r>
        <w:t>2800570210</w:t>
      </w:r>
    </w:p>
    <w:p>
      <w:r>
        <w:t>4.594</w:t>
      </w:r>
    </w:p>
    <w:p>
      <w:r>
        <w:t>21.571.000</w:t>
      </w:r>
    </w:p>
    <w:p>
      <w:r>
        <w:t>4.314</w:t>
      </w:r>
    </w:p>
    <w:p>
      <w:r>
        <w:t>4</w:t>
      </w:r>
    </w:p>
    <w:p>
      <w:r>
        <w:t>280</w:t>
      </w:r>
    </w:p>
    <w:p>
      <w:r>
        <w:t>1694</w:t>
      </w:r>
    </w:p>
    <w:p>
      <w:r>
        <w:t>C.ty cổ phần Điên Máy 259</w:t>
      </w:r>
    </w:p>
    <w:p>
      <w:r>
        <w:t>Số 175 Trần Phú, P. Ba Đình, TP. Thanh Hoá</w:t>
      </w:r>
    </w:p>
    <w:p>
      <w:r>
        <w:t>2801864774</w:t>
      </w:r>
    </w:p>
    <w:p>
      <w:r>
        <w:t>15.030</w:t>
      </w:r>
    </w:p>
    <w:p>
      <w:r>
        <w:t>66.400.000</w:t>
      </w:r>
    </w:p>
    <w:p>
      <w:r>
        <w:t>13.280</w:t>
      </w:r>
    </w:p>
    <w:p>
      <w:r>
        <w:t>25</w:t>
      </w:r>
    </w:p>
    <w:p>
      <w:r>
        <w:t>1.750</w:t>
      </w:r>
    </w:p>
    <w:p>
      <w:r>
        <w:t>1695</w:t>
      </w:r>
    </w:p>
    <w:p>
      <w:r>
        <w:t>C.ty cổ phần XD Sông Mã Số 2</w:t>
      </w:r>
    </w:p>
    <w:p>
      <w:r>
        <w:t>Số 314 Lê Hoàn, P. Ba Đình, TP. Thanh Hóa</w:t>
      </w:r>
    </w:p>
    <w:p>
      <w:r>
        <w:t>2801046352</w:t>
      </w:r>
    </w:p>
    <w:p>
      <w:r>
        <w:t>31.846</w:t>
      </w:r>
    </w:p>
    <w:p>
      <w:r>
        <w:t>93.080.000</w:t>
      </w:r>
    </w:p>
    <w:p>
      <w:r>
        <w:t>18.616</w:t>
      </w:r>
    </w:p>
    <w:p>
      <w:r>
        <w:t>189</w:t>
      </w:r>
    </w:p>
    <w:p>
      <w:r>
        <w:t>13.230</w:t>
      </w:r>
    </w:p>
    <w:p>
      <w:r>
        <w:t>1696</w:t>
      </w:r>
    </w:p>
    <w:p>
      <w:r>
        <w:t>C.ty Cổ Phần Xây Dựng Nông Nghiệp Thanh Hóa</w:t>
      </w:r>
    </w:p>
    <w:p>
      <w:r>
        <w:t>Số 31, Ngõ Phú Cường, Phan Bội Châu 1, P. Tân Sơn, TP. Thanh Hóa</w:t>
      </w:r>
    </w:p>
    <w:p>
      <w:r>
        <w:t>2801745015</w:t>
      </w:r>
    </w:p>
    <w:p>
      <w:r>
        <w:t>12.982</w:t>
      </w:r>
    </w:p>
    <w:p>
      <w:r>
        <w:t>46.360.000</w:t>
      </w:r>
    </w:p>
    <w:p>
      <w:r>
        <w:t>9.272</w:t>
      </w:r>
    </w:p>
    <w:p>
      <w:r>
        <w:t>53</w:t>
      </w:r>
    </w:p>
    <w:p>
      <w:r>
        <w:t>3.710</w:t>
      </w:r>
    </w:p>
    <w:p>
      <w:r>
        <w:t>1697</w:t>
      </w:r>
    </w:p>
    <w:p>
      <w:r>
        <w:t>C.ty TNHH Thương Mại Long Anh</w:t>
      </w:r>
    </w:p>
    <w:p>
      <w:r>
        <w:t>Số 34 Cao Thắng, P. Lam Sơn, TP. Thanh Hóa</w:t>
      </w:r>
    </w:p>
    <w:p>
      <w:r>
        <w:t>2800491470</w:t>
      </w:r>
    </w:p>
    <w:p>
      <w:r>
        <w:t>63.120</w:t>
      </w:r>
    </w:p>
    <w:p>
      <w:r>
        <w:t>225.999.000</w:t>
      </w:r>
    </w:p>
    <w:p>
      <w:r>
        <w:t>45.200</w:t>
      </w:r>
    </w:p>
    <w:p>
      <w:r>
        <w:t>256</w:t>
      </w:r>
    </w:p>
    <w:p>
      <w:r>
        <w:t>17.920</w:t>
      </w:r>
    </w:p>
    <w:p>
      <w:r>
        <w:t>1698</w:t>
      </w:r>
    </w:p>
    <w:p>
      <w:r>
        <w:t>C.ty TNHH Liên Trường</w:t>
      </w:r>
    </w:p>
    <w:p>
      <w:r>
        <w:t>Nhà ông Nguyễn Viết Trường, Phố 2, P. Quảng Hưng, TP. Thanh Hóa</w:t>
      </w:r>
    </w:p>
    <w:p>
      <w:r>
        <w:t>2801044154</w:t>
      </w:r>
    </w:p>
    <w:p>
      <w:r>
        <w:t>4.634</w:t>
      </w:r>
    </w:p>
    <w:p>
      <w:r>
        <w:t>18.269.000</w:t>
      </w:r>
    </w:p>
    <w:p>
      <w:r>
        <w:t>3.654</w:t>
      </w:r>
    </w:p>
    <w:p>
      <w:r>
        <w:t>14</w:t>
      </w:r>
    </w:p>
    <w:p>
      <w:r>
        <w:t>980</w:t>
      </w:r>
    </w:p>
    <w:p>
      <w:r>
        <w:t>1699</w:t>
      </w:r>
    </w:p>
    <w:p>
      <w:r>
        <w:t>C.ty TNHH Đầu Tư Xây Dựng Và Thương Mại Bắc Nam</w:t>
      </w:r>
    </w:p>
    <w:p>
      <w:r>
        <w:t>Số 02 Lê Văn An, KĐT Đông Bắc Ga, P. Đông Thọ, TP. Thanh Hóa</w:t>
      </w:r>
    </w:p>
    <w:p>
      <w:r>
        <w:t>2801576310</w:t>
      </w:r>
    </w:p>
    <w:p>
      <w:r>
        <w:t>111.830</w:t>
      </w:r>
    </w:p>
    <w:p>
      <w:r>
        <w:t>719.744.000</w:t>
      </w:r>
    </w:p>
    <w:p>
      <w:r>
        <w:t>100.000</w:t>
      </w:r>
    </w:p>
    <w:p>
      <w:r>
        <w:t>169</w:t>
      </w:r>
    </w:p>
    <w:p>
      <w:r>
        <w:t>11.830</w:t>
      </w:r>
    </w:p>
    <w:p>
      <w:r>
        <w:t>1700</w:t>
      </w:r>
    </w:p>
    <w:p>
      <w:r>
        <w:t>C.ty Cổ Phần Sông Việt Thanh Hóa</w:t>
      </w:r>
    </w:p>
    <w:p>
      <w:r>
        <w:t>Số 210 đường Đội Cung, P. Trường Thi, TP. Thanh Hóa</w:t>
      </w:r>
    </w:p>
    <w:p>
      <w:r>
        <w:t>2801815287</w:t>
      </w:r>
    </w:p>
    <w:p>
      <w:r>
        <w:t>92.428</w:t>
      </w:r>
    </w:p>
    <w:p>
      <w:r>
        <w:t>327.740.000</w:t>
      </w:r>
    </w:p>
    <w:p>
      <w:r>
        <w:t>65.548</w:t>
      </w:r>
    </w:p>
    <w:p>
      <w:r>
        <w:t>384</w:t>
      </w:r>
    </w:p>
    <w:p>
      <w:r>
        <w:t>26.880</w:t>
      </w:r>
    </w:p>
    <w:p>
      <w:r>
        <w:t>1701</w:t>
      </w:r>
    </w:p>
    <w:p>
      <w:r>
        <w:t>C.ty TNHH Tư Vấn Và Dịch Vụ Thương Mại Thiên Phúc</w:t>
      </w:r>
    </w:p>
    <w:p>
      <w:r>
        <w:t>SN 78 Tố Hữu, TT Tân phong, H. Quảng Xương, TH</w:t>
      </w:r>
    </w:p>
    <w:p>
      <w:r>
        <w:t>2802564043</w:t>
      </w:r>
    </w:p>
    <w:p>
      <w:r>
        <w:t>780</w:t>
      </w:r>
    </w:p>
    <w:p>
      <w:r>
        <w:t>752.000</w:t>
      </w:r>
    </w:p>
    <w:p>
      <w:r>
        <w:t>500</w:t>
      </w:r>
    </w:p>
    <w:p>
      <w:r>
        <w:t>4</w:t>
      </w:r>
    </w:p>
    <w:p>
      <w:r>
        <w:t>280</w:t>
      </w:r>
    </w:p>
    <w:p>
      <w:r>
        <w:t>1702</w:t>
      </w:r>
    </w:p>
    <w:p>
      <w:r>
        <w:t>C.ty TNHH Thương Mại Và Dịch Vụ Nông Nghiệp Xuân Lực</w:t>
      </w:r>
    </w:p>
    <w:p>
      <w:r>
        <w:t>Khu dân cư số 8, TT Rừng Thông, H. Đông Sơn, T. Hoá</w:t>
      </w:r>
    </w:p>
    <w:p>
      <w:r>
        <w:t>2802595901</w:t>
      </w:r>
    </w:p>
    <w:p>
      <w:r>
        <w:t>2.993</w:t>
      </w:r>
    </w:p>
    <w:p>
      <w:r>
        <w:t>14.966.000</w:t>
      </w:r>
    </w:p>
    <w:p>
      <w:r>
        <w:t>2.993</w:t>
      </w:r>
    </w:p>
    <w:p>
      <w:r>
        <w:t>-</w:t>
      </w:r>
    </w:p>
    <w:p>
      <w:r>
        <w:t>-</w:t>
      </w:r>
    </w:p>
    <w:p>
      <w:r>
        <w:t>1703</w:t>
      </w:r>
    </w:p>
    <w:p>
      <w:r>
        <w:t>C.ty TNHH Nông nghiệp Công nghệ cao và Dịch vụ</w:t>
      </w:r>
    </w:p>
    <w:p>
      <w:r>
        <w:t>Thôn Nam Thạch, X. Yên Trung, H. Yên Định, T. Hoá</w:t>
      </w:r>
    </w:p>
    <w:p>
      <w:r>
        <w:t>2802628843</w:t>
      </w:r>
    </w:p>
    <w:p>
      <w:r>
        <w:t>9.645</w:t>
      </w:r>
    </w:p>
    <w:p>
      <w:r>
        <w:t>20.102.000</w:t>
      </w:r>
    </w:p>
    <w:p>
      <w:r>
        <w:t>4.020</w:t>
      </w:r>
    </w:p>
    <w:p>
      <w:r>
        <w:t>90</w:t>
      </w:r>
    </w:p>
    <w:p>
      <w:r>
        <w:t>5.625</w:t>
      </w:r>
    </w:p>
    <w:p>
      <w:r>
        <w:t>1704</w:t>
      </w:r>
    </w:p>
    <w:p>
      <w:r>
        <w:t>C.ty Cổ Phần Điện Lực Thanh Hóa</w:t>
      </w:r>
    </w:p>
    <w:p>
      <w:r>
        <w:t>SN 338 Bà Triệu, P. Đông Thọ, TP. Thanh Hóa</w:t>
      </w:r>
    </w:p>
    <w:p>
      <w:r>
        <w:t>2800724830</w:t>
      </w:r>
    </w:p>
    <w:p>
      <w:r>
        <w:t>22.464</w:t>
      </w:r>
    </w:p>
    <w:p>
      <w:r>
        <w:t>106.370.000</w:t>
      </w:r>
    </w:p>
    <w:p>
      <w:r>
        <w:t>21.274</w:t>
      </w:r>
    </w:p>
    <w:p>
      <w:r>
        <w:t>17</w:t>
      </w:r>
    </w:p>
    <w:p>
      <w:r>
        <w:t>1.190</w:t>
      </w:r>
    </w:p>
    <w:p>
      <w:r>
        <w:t>1705</w:t>
      </w:r>
    </w:p>
    <w:p>
      <w:r>
        <w:t>C.ty TNHH Thịnh An</w:t>
      </w:r>
    </w:p>
    <w:p>
      <w:r>
        <w:t>Lô 308 đường Dương Đình Nghệ, P. Đông Thọ, TP. Thanh Hóa</w:t>
      </w:r>
    </w:p>
    <w:p>
      <w:r>
        <w:t>2800767954</w:t>
      </w:r>
    </w:p>
    <w:p>
      <w:r>
        <w:t>43.862</w:t>
      </w:r>
    </w:p>
    <w:p>
      <w:r>
        <w:t>198.662.000</w:t>
      </w:r>
    </w:p>
    <w:p>
      <w:r>
        <w:t>39.732</w:t>
      </w:r>
    </w:p>
    <w:p>
      <w:r>
        <w:t>59</w:t>
      </w:r>
    </w:p>
    <w:p>
      <w:r>
        <w:t>4.130</w:t>
      </w:r>
    </w:p>
    <w:p>
      <w:r>
        <w:t>1706</w:t>
      </w:r>
    </w:p>
    <w:p>
      <w:r>
        <w:t>C.ty TNHH Sản Xuất Và Thương Mại Hà Hoa</w:t>
      </w:r>
    </w:p>
    <w:p>
      <w:r>
        <w:t>Lô 45-46, Khu CN Đình Hương, Tây Bắc Ga, P. Đông Cương, TP. Thanh Hóa</w:t>
      </w:r>
    </w:p>
    <w:p>
      <w:r>
        <w:t>2801844337</w:t>
      </w:r>
    </w:p>
    <w:p>
      <w:r>
        <w:t>22.357</w:t>
      </w:r>
    </w:p>
    <w:p>
      <w:r>
        <w:t>99.883.000</w:t>
      </w:r>
    </w:p>
    <w:p>
      <w:r>
        <w:t>19.977</w:t>
      </w:r>
    </w:p>
    <w:p>
      <w:r>
        <w:t>34</w:t>
      </w:r>
    </w:p>
    <w:p>
      <w:r>
        <w:t>2.380</w:t>
      </w:r>
    </w:p>
    <w:p>
      <w:r>
        <w:t>1707</w:t>
      </w:r>
    </w:p>
    <w:p>
      <w:r>
        <w:t>C.ty TNHH Tiên Sinh</w:t>
      </w:r>
    </w:p>
    <w:p>
      <w:r>
        <w:t>Phố Tân Trọng, P. Quảng Thành, TP. Thanh Hóa</w:t>
      </w:r>
    </w:p>
    <w:p>
      <w:r>
        <w:t>2800719809</w:t>
      </w:r>
    </w:p>
    <w:p>
      <w:r>
        <w:t>26.391</w:t>
      </w:r>
    </w:p>
    <w:p>
      <w:r>
        <w:t>100.455.000</w:t>
      </w:r>
    </w:p>
    <w:p>
      <w:r>
        <w:t>20.091</w:t>
      </w:r>
    </w:p>
    <w:p>
      <w:r>
        <w:t>90</w:t>
      </w:r>
    </w:p>
    <w:p>
      <w:r>
        <w:t>6.300</w:t>
      </w:r>
    </w:p>
    <w:p>
      <w:r>
        <w:t>1708</w:t>
      </w:r>
    </w:p>
    <w:p>
      <w:r>
        <w:t>C.ty TNHH Tiến Độ</w:t>
      </w:r>
    </w:p>
    <w:p>
      <w:r>
        <w:t>Cụm công nghiệp làng nghề, P. An hưng, TP. Thanh Hóa</w:t>
      </w:r>
    </w:p>
    <w:p>
      <w:r>
        <w:t>2800721043</w:t>
      </w:r>
    </w:p>
    <w:p>
      <w:r>
        <w:t>8.862</w:t>
      </w:r>
    </w:p>
    <w:p>
      <w:r>
        <w:t>18.412.000</w:t>
      </w:r>
    </w:p>
    <w:p>
      <w:r>
        <w:t>3.682</w:t>
      </w:r>
    </w:p>
    <w:p>
      <w:r>
        <w:t>74</w:t>
      </w:r>
    </w:p>
    <w:p>
      <w:r>
        <w:t>5.180</w:t>
      </w:r>
    </w:p>
    <w:p>
      <w:r>
        <w:t>1709</w:t>
      </w:r>
    </w:p>
    <w:p>
      <w:r>
        <w:t>C.ty TNHH ĐT TM Pacific Việt Nam</w:t>
      </w:r>
    </w:p>
    <w:p>
      <w:r>
        <w:t>Số 222B Trường Thi, P. Trường Thi, TP. Thanh Hóa</w:t>
      </w:r>
    </w:p>
    <w:p>
      <w:r>
        <w:t>2802527468</w:t>
      </w:r>
    </w:p>
    <w:p>
      <w:r>
        <w:t>2.131</w:t>
      </w:r>
    </w:p>
    <w:p>
      <w:r>
        <w:t>9.955.000</w:t>
      </w:r>
    </w:p>
    <w:p>
      <w:r>
        <w:t>1.991</w:t>
      </w:r>
    </w:p>
    <w:p>
      <w:r>
        <w:t>2</w:t>
      </w:r>
    </w:p>
    <w:p>
      <w:r>
        <w:t>140</w:t>
      </w:r>
    </w:p>
    <w:p>
      <w:r>
        <w:t>1710</w:t>
      </w:r>
    </w:p>
    <w:p>
      <w:r>
        <w:t>C.ty TNHH TM Và DV XD Đoàn Gia</w:t>
      </w:r>
    </w:p>
    <w:p>
      <w:r>
        <w:t>Nhà Ông Đoàn Văn Châu, thôn Thượng Đình 3, X. Quảng Định, H. Quảng Xương, Thanh Hóa</w:t>
      </w:r>
    </w:p>
    <w:p>
      <w:r>
        <w:t>2802534698</w:t>
      </w:r>
    </w:p>
    <w:p>
      <w:r>
        <w:t>9.915</w:t>
      </w:r>
    </w:p>
    <w:p>
      <w:r>
        <w:t>37.327.000</w:t>
      </w:r>
    </w:p>
    <w:p>
      <w:r>
        <w:t>7.465</w:t>
      </w:r>
    </w:p>
    <w:p>
      <w:r>
        <w:t>35</w:t>
      </w:r>
    </w:p>
    <w:p>
      <w:r>
        <w:t>2.450</w:t>
      </w:r>
    </w:p>
    <w:p>
      <w:r>
        <w:t>1711</w:t>
      </w:r>
    </w:p>
    <w:p>
      <w:r>
        <w:t>C.ty TNHH Thương Mại Và Đầu Tư XD Nam Sơn</w:t>
      </w:r>
    </w:p>
    <w:p>
      <w:r>
        <w:t>Lô SL 1.1 - Khu TMDV và dân cư B -TM1 thuộc KĐTM, p Đông Hương, TP. Thanh Hóa</w:t>
      </w:r>
    </w:p>
    <w:p>
      <w:r>
        <w:t>2802539671</w:t>
      </w:r>
    </w:p>
    <w:p>
      <w:r>
        <w:t>3.452</w:t>
      </w:r>
    </w:p>
    <w:p>
      <w:r>
        <w:t>16.912.000</w:t>
      </w:r>
    </w:p>
    <w:p>
      <w:r>
        <w:t>3.382</w:t>
      </w:r>
    </w:p>
    <w:p>
      <w:r>
        <w:t>1</w:t>
      </w:r>
    </w:p>
    <w:p>
      <w:r>
        <w:t>70</w:t>
      </w:r>
    </w:p>
    <w:p>
      <w:r>
        <w:t>1712</w:t>
      </w:r>
    </w:p>
    <w:p>
      <w:r>
        <w:t>C.ty cổ phần Xây Dựng 368</w:t>
      </w:r>
    </w:p>
    <w:p>
      <w:r>
        <w:t>Núi 1, X. Đông Lĩnh, TP. Thanh Hóa</w:t>
      </w:r>
    </w:p>
    <w:p>
      <w:r>
        <w:t>2802422320</w:t>
      </w:r>
    </w:p>
    <w:p>
      <w:r>
        <w:t>1.085</w:t>
      </w:r>
    </w:p>
    <w:p>
      <w:r>
        <w:t>3.326.000</w:t>
      </w:r>
    </w:p>
    <w:p>
      <w:r>
        <w:t>665</w:t>
      </w:r>
    </w:p>
    <w:p>
      <w:r>
        <w:t>6</w:t>
      </w:r>
    </w:p>
    <w:p>
      <w:r>
        <w:t>420</w:t>
      </w:r>
    </w:p>
    <w:p>
      <w:r>
        <w:t>1713</w:t>
      </w:r>
    </w:p>
    <w:p>
      <w:r>
        <w:t>C.ty TNHH ĐT XDTM Đồng Đại Lộc</w:t>
      </w:r>
    </w:p>
    <w:p>
      <w:r>
        <w:t>Thôn Phượng Lĩnh, X. Đồng Lộc, H. Hậu Lộc, Thanh Hóa</w:t>
      </w:r>
    </w:p>
    <w:p>
      <w:r>
        <w:t>2802555835</w:t>
      </w:r>
    </w:p>
    <w:p>
      <w:r>
        <w:t>3.500</w:t>
      </w:r>
    </w:p>
    <w:p>
      <w:r>
        <w:t>1.614.000</w:t>
      </w:r>
    </w:p>
    <w:p>
      <w:r>
        <w:t>500</w:t>
      </w:r>
    </w:p>
    <w:p>
      <w:r>
        <w:t>48</w:t>
      </w:r>
    </w:p>
    <w:p>
      <w:r>
        <w:t>3.000</w:t>
      </w:r>
    </w:p>
    <w:p>
      <w:r>
        <w:t>1714</w:t>
      </w:r>
    </w:p>
    <w:p>
      <w:r>
        <w:t>C.ty cổ phần ĐT DV Và TM Miền Trung</w:t>
      </w:r>
    </w:p>
    <w:p>
      <w:r>
        <w:t>Thôn Tân Hưng, X. Quảng Tân, H. Quảng Xương, Thanh Hóa</w:t>
      </w:r>
    </w:p>
    <w:p>
      <w:r>
        <w:t>2802622785</w:t>
      </w:r>
    </w:p>
    <w:p>
      <w:r>
        <w:t>13.592</w:t>
      </w:r>
    </w:p>
    <w:p>
      <w:r>
        <w:t>67.962.000</w:t>
      </w:r>
    </w:p>
    <w:p>
      <w:r>
        <w:t>13.592</w:t>
      </w:r>
    </w:p>
    <w:p>
      <w:r>
        <w:t>-</w:t>
      </w:r>
    </w:p>
    <w:p>
      <w:r>
        <w:t>-</w:t>
      </w:r>
    </w:p>
    <w:p>
      <w:r>
        <w:t>1715</w:t>
      </w:r>
    </w:p>
    <w:p>
      <w:r>
        <w:t>C.ty TNHH MTV Long Anh TH</w:t>
      </w:r>
    </w:p>
    <w:p>
      <w:r>
        <w:t>Số 213 đường Nguyễn Trãi, P. Tân Sơn, TP. Thanh Hóa</w:t>
      </w:r>
    </w:p>
    <w:p>
      <w:r>
        <w:t>2802865308</w:t>
      </w:r>
    </w:p>
    <w:p>
      <w:r>
        <w:t>10.070</w:t>
      </w:r>
    </w:p>
    <w:p>
      <w:r>
        <w:t>50.000.000</w:t>
      </w:r>
    </w:p>
    <w:p>
      <w:r>
        <w:t>10.000</w:t>
      </w:r>
    </w:p>
    <w:p>
      <w:r>
        <w:t>1</w:t>
      </w:r>
    </w:p>
    <w:p>
      <w:r>
        <w:t>70</w:t>
      </w:r>
    </w:p>
    <w:p>
      <w:r>
        <w:t>1716</w:t>
      </w:r>
    </w:p>
    <w:p>
      <w:r>
        <w:t>C.ty Đấu Giá Hợp Danh Đại Lợi</w:t>
      </w:r>
    </w:p>
    <w:p>
      <w:r>
        <w:t>Số 91 Nguyễn Chí Thanh, P. Đông Thọ, TP. Thanh Hóa</w:t>
      </w:r>
    </w:p>
    <w:p>
      <w:r>
        <w:t>2802874863</w:t>
      </w:r>
    </w:p>
    <w:p>
      <w:r>
        <w:t>850</w:t>
      </w:r>
    </w:p>
    <w:p>
      <w:r>
        <w:t>855.000</w:t>
      </w:r>
    </w:p>
    <w:p>
      <w:r>
        <w:t>500</w:t>
      </w:r>
    </w:p>
    <w:p>
      <w:r>
        <w:t>5</w:t>
      </w:r>
    </w:p>
    <w:p>
      <w:r>
        <w:t>350</w:t>
      </w:r>
    </w:p>
    <w:p>
      <w:r>
        <w:t>1717</w:t>
      </w:r>
    </w:p>
    <w:p>
      <w:r>
        <w:t>C.ty cổ phần Phát Triển Thủy Sản Nghi Sơn</w:t>
      </w:r>
    </w:p>
    <w:p>
      <w:r>
        <w:t>Thôn Tân Hải, P. Hải Bình, TX. Nghi Sơn, Thanh Hóa</w:t>
      </w:r>
    </w:p>
    <w:p>
      <w:r>
        <w:t>2802920083</w:t>
      </w:r>
    </w:p>
    <w:p>
      <w:r>
        <w:t>4.069</w:t>
      </w:r>
    </w:p>
    <w:p>
      <w:r>
        <w:t>19.646.000</w:t>
      </w:r>
    </w:p>
    <w:p>
      <w:r>
        <w:t>3.929</w:t>
      </w:r>
    </w:p>
    <w:p>
      <w:r>
        <w:t>2</w:t>
      </w:r>
    </w:p>
    <w:p>
      <w:r>
        <w:t>140</w:t>
      </w:r>
    </w:p>
    <w:p>
      <w:r>
        <w:t>1718</w:t>
      </w:r>
    </w:p>
    <w:p>
      <w:r>
        <w:t>C.ty TNHH Đầu Tư Dịch Vụ Thương Mại Long Hưng</w:t>
      </w:r>
    </w:p>
    <w:p>
      <w:r>
        <w:t>Số 11/373 Trần Hưng Đạo, P. Nam Ngạn, TP. Thanh Hóa</w:t>
      </w:r>
    </w:p>
    <w:p>
      <w:r>
        <w:t>2802918888</w:t>
      </w:r>
    </w:p>
    <w:p>
      <w:r>
        <w:t>4.138</w:t>
      </w:r>
    </w:p>
    <w:p>
      <w:r>
        <w:t>19.991.000</w:t>
      </w:r>
    </w:p>
    <w:p>
      <w:r>
        <w:t>3.998</w:t>
      </w:r>
    </w:p>
    <w:p>
      <w:r>
        <w:t>2</w:t>
      </w:r>
    </w:p>
    <w:p>
      <w:r>
        <w:t>140</w:t>
      </w:r>
    </w:p>
    <w:p>
      <w:r>
        <w:t>1719</w:t>
      </w:r>
    </w:p>
    <w:p>
      <w:r>
        <w:t>C.ty Cổ Phần TN Việt Long</w:t>
      </w:r>
    </w:p>
    <w:p>
      <w:r>
        <w:t>Đường 513, tổ dân phố Liên Trung, P. Hải Thương, TX. Nghi Sơn, Thanh Hóa</w:t>
      </w:r>
    </w:p>
    <w:p>
      <w:r>
        <w:t>2802927723</w:t>
      </w:r>
    </w:p>
    <w:p>
      <w:r>
        <w:t>4.000</w:t>
      </w:r>
    </w:p>
    <w:p>
      <w:r>
        <w:t>20.000.000</w:t>
      </w:r>
    </w:p>
    <w:p>
      <w:r>
        <w:t>4.000</w:t>
      </w:r>
    </w:p>
    <w:p>
      <w:r>
        <w:t>-</w:t>
      </w:r>
    </w:p>
    <w:p>
      <w:r>
        <w:t>-</w:t>
      </w:r>
    </w:p>
    <w:p>
      <w:r>
        <w:t>1720</w:t>
      </w:r>
    </w:p>
    <w:p>
      <w:r>
        <w:t>C.ty TNHH Đầu Tư Thương Mại Và Xây Dựng ATC</w:t>
      </w:r>
    </w:p>
    <w:p>
      <w:r>
        <w:t>Thôn Dư Khánh, X. Hoằng Đạo, H. Hoằng Hóa, Thanh Hóa</w:t>
      </w:r>
    </w:p>
    <w:p>
      <w:r>
        <w:t>2802942746</w:t>
      </w:r>
    </w:p>
    <w:p>
      <w:r>
        <w:t>9.999</w:t>
      </w:r>
    </w:p>
    <w:p>
      <w:r>
        <w:t>49.997.000</w:t>
      </w:r>
    </w:p>
    <w:p>
      <w:r>
        <w:t>9.999</w:t>
      </w:r>
    </w:p>
    <w:p>
      <w:r>
        <w:t>-</w:t>
      </w:r>
    </w:p>
    <w:p>
      <w:r>
        <w:t>-</w:t>
      </w:r>
    </w:p>
    <w:p>
      <w:r>
        <w:t>1721</w:t>
      </w:r>
    </w:p>
    <w:p>
      <w:r>
        <w:t>C.ty cổ phần Long Hưng - Như Xuân</w:t>
      </w:r>
    </w:p>
    <w:p>
      <w:r>
        <w:t>SN 2, đường Cửa Tả, P. Ba Đình, TP. Thanh Hóa</w:t>
      </w:r>
    </w:p>
    <w:p>
      <w:r>
        <w:t>2802963552</w:t>
      </w:r>
    </w:p>
    <w:p>
      <w:r>
        <w:t>500</w:t>
      </w:r>
    </w:p>
    <w:p>
      <w:r>
        <w:t>98.000</w:t>
      </w:r>
    </w:p>
    <w:p>
      <w:r>
        <w:t>500</w:t>
      </w:r>
    </w:p>
    <w:p>
      <w:r>
        <w:t>-</w:t>
      </w:r>
    </w:p>
    <w:p>
      <w:r>
        <w:t>-</w:t>
      </w:r>
    </w:p>
    <w:p>
      <w:r>
        <w:t>1722</w:t>
      </w:r>
    </w:p>
    <w:p>
      <w:r>
        <w:t>C.ty TNHH Phượng Hồng</w:t>
      </w:r>
    </w:p>
    <w:p>
      <w:r>
        <w:t>SN 255, khu 5 P. Phú Sơn, TX. Bỉm Sơn, TH</w:t>
      </w:r>
    </w:p>
    <w:p>
      <w:r>
        <w:t>2802963545</w:t>
      </w:r>
    </w:p>
    <w:p>
      <w:r>
        <w:t>3.093</w:t>
      </w:r>
    </w:p>
    <w:p>
      <w:r>
        <w:t>15.463.000</w:t>
      </w:r>
    </w:p>
    <w:p>
      <w:r>
        <w:t>3.093</w:t>
      </w:r>
    </w:p>
    <w:p>
      <w:r>
        <w:t>-</w:t>
      </w:r>
    </w:p>
    <w:p>
      <w:r>
        <w:t>-</w:t>
      </w:r>
    </w:p>
    <w:p>
      <w:r>
        <w:t>1723</w:t>
      </w:r>
    </w:p>
    <w:p>
      <w:r>
        <w:t>C.ty TNHH Đức Phúc Phát</w:t>
      </w:r>
    </w:p>
    <w:p>
      <w:r>
        <w:t>Khu phố 2, P. Tào Xuyên, TP. Thanh Hóa, TH</w:t>
      </w:r>
    </w:p>
    <w:p>
      <w:r>
        <w:t>2802976216</w:t>
      </w:r>
    </w:p>
    <w:p>
      <w:r>
        <w:t>500</w:t>
      </w:r>
    </w:p>
    <w:p>
      <w:r>
        <w:t>10.000</w:t>
      </w:r>
    </w:p>
    <w:p>
      <w:r>
        <w:t>500</w:t>
      </w:r>
    </w:p>
    <w:p>
      <w:r>
        <w:t>-</w:t>
      </w:r>
    </w:p>
    <w:p>
      <w:r>
        <w:t>-</w:t>
      </w:r>
    </w:p>
    <w:p>
      <w:r>
        <w:t>1724</w:t>
      </w:r>
    </w:p>
    <w:p>
      <w:r>
        <w:t>C.ty Cổ Phần Tập Đoàn Xây Dựng Miền Trung</w:t>
      </w:r>
    </w:p>
    <w:p>
      <w:r>
        <w:t>Số 89 đường Võ Nguyên Giáp, TP. Thanh Hóa</w:t>
      </w:r>
    </w:p>
    <w:p>
      <w:r>
        <w:t>2800177761</w:t>
      </w:r>
    </w:p>
    <w:p>
      <w:r>
        <w:t>106.090</w:t>
      </w:r>
    </w:p>
    <w:p>
      <w:r>
        <w:t>5.379.934.411</w:t>
      </w:r>
    </w:p>
    <w:p>
      <w:r>
        <w:t>100.000</w:t>
      </w:r>
    </w:p>
    <w:p>
      <w:r>
        <w:t>87</w:t>
      </w:r>
    </w:p>
    <w:p>
      <w:r>
        <w:t>6.090</w:t>
      </w:r>
    </w:p>
    <w:p>
      <w:r>
        <w:t>1725</w:t>
      </w:r>
    </w:p>
    <w:p>
      <w:r>
        <w:t>CN Tổng C.ty May 10 - C.ty Cổ Phần Xí Nghiệp May Bỉm Sơn</w:t>
      </w:r>
    </w:p>
    <w:p>
      <w:r>
        <w:t>Đường Nguyễn Huệ, P. Ngọc Trạo, TX Bỉm Sơn</w:t>
      </w:r>
    </w:p>
    <w:p>
      <w:r>
        <w:t>0100101308-</w:t>
      </w:r>
    </w:p>
    <w:p>
      <w:r>
        <w:t>020</w:t>
      </w:r>
    </w:p>
    <w:p>
      <w:r>
        <w:t>88.340</w:t>
      </w:r>
    </w:p>
    <w:p>
      <w:r>
        <w:t>-</w:t>
      </w:r>
    </w:p>
    <w:p>
      <w:r>
        <w:t>-</w:t>
      </w:r>
    </w:p>
    <w:p>
      <w:r>
        <w:t>1.262</w:t>
      </w:r>
    </w:p>
    <w:p>
      <w:r>
        <w:t>88.340</w:t>
      </w:r>
    </w:p>
    <w:p>
      <w:r>
        <w:t>1726</w:t>
      </w:r>
    </w:p>
    <w:p>
      <w:r>
        <w:t>C.ty Cổ Phần BĐS Bắc Bộ</w:t>
      </w:r>
    </w:p>
    <w:p>
      <w:r>
        <w:t>Số 10, đường Âu Cơ, TP. Thanh Hóa</w:t>
      </w:r>
    </w:p>
    <w:p>
      <w:r>
        <w:t>2802811937</w:t>
      </w:r>
    </w:p>
    <w:p>
      <w:r>
        <w:t>43.868</w:t>
      </w:r>
    </w:p>
    <w:p>
      <w:r>
        <w:t>170.688.244</w:t>
      </w:r>
    </w:p>
    <w:p>
      <w:r>
        <w:t>34.138</w:t>
      </w:r>
    </w:p>
    <w:p>
      <w:r>
        <w:t>139</w:t>
      </w:r>
    </w:p>
    <w:p>
      <w:r>
        <w:t>9.730</w:t>
      </w:r>
    </w:p>
    <w:p>
      <w:r>
        <w:t>1727</w:t>
      </w:r>
    </w:p>
    <w:p>
      <w:r>
        <w:t>C.ty Cổ Phần Nước Mắm Thanh Hương</w:t>
      </w:r>
    </w:p>
    <w:p>
      <w:r>
        <w:t>Số 198 Lê Lai, TP. Thanh Hóa</w:t>
      </w:r>
    </w:p>
    <w:p>
      <w:r>
        <w:t>2800123572</w:t>
      </w:r>
    </w:p>
    <w:p>
      <w:r>
        <w:t>39.744</w:t>
      </w:r>
    </w:p>
    <w:p>
      <w:r>
        <w:t>181.218.031</w:t>
      </w:r>
    </w:p>
    <w:p>
      <w:r>
        <w:t>36.244</w:t>
      </w:r>
    </w:p>
    <w:p>
      <w:r>
        <w:t>50</w:t>
      </w:r>
    </w:p>
    <w:p>
      <w:r>
        <w:t>3.500</w:t>
      </w:r>
    </w:p>
    <w:p>
      <w:r>
        <w:t>1728</w:t>
      </w:r>
    </w:p>
    <w:p>
      <w:r>
        <w:t>C.ty TNHH Sản Xuất &amp; Thương Mại Khánh Thành</w:t>
      </w:r>
    </w:p>
    <w:p>
      <w:r>
        <w:t>Phố Quang, P. An Hưng, TP. Thanh Hóa</w:t>
      </w:r>
    </w:p>
    <w:p>
      <w:r>
        <w:t>2800656330</w:t>
      </w:r>
    </w:p>
    <w:p>
      <w:r>
        <w:t>24.189</w:t>
      </w:r>
    </w:p>
    <w:p>
      <w:r>
        <w:t>66.695.830</w:t>
      </w:r>
    </w:p>
    <w:p>
      <w:r>
        <w:t>13.339</w:t>
      </w:r>
    </w:p>
    <w:p>
      <w:r>
        <w:t>155</w:t>
      </w:r>
    </w:p>
    <w:p>
      <w:r>
        <w:t>10.850</w:t>
      </w:r>
    </w:p>
    <w:p>
      <w:r>
        <w:t>1729</w:t>
      </w:r>
    </w:p>
    <w:p>
      <w:r>
        <w:t>Doanh Nghiệp Tư Nhân Trần Hoàn</w:t>
      </w:r>
    </w:p>
    <w:p>
      <w:r>
        <w:t>KCN Vức, thôn Đồng Sâm, X. Đông Vinh, TP. Thanh Hóa</w:t>
      </w:r>
    </w:p>
    <w:p>
      <w:r>
        <w:t>2800582689</w:t>
      </w:r>
    </w:p>
    <w:p>
      <w:r>
        <w:t>17.169</w:t>
      </w:r>
    </w:p>
    <w:p>
      <w:r>
        <w:t>63.446.078</w:t>
      </w:r>
    </w:p>
    <w:p>
      <w:r>
        <w:t>12.689</w:t>
      </w:r>
    </w:p>
    <w:p>
      <w:r>
        <w:t>64</w:t>
      </w:r>
    </w:p>
    <w:p>
      <w:r>
        <w:t>4.480</w:t>
      </w:r>
    </w:p>
    <w:p>
      <w:r>
        <w:t>1730</w:t>
      </w:r>
    </w:p>
    <w:p>
      <w:r>
        <w:t>C.ty TNHH MTV Thành Công</w:t>
      </w:r>
    </w:p>
    <w:p>
      <w:r>
        <w:t>Số 5, KCN Bắc Bỉm Sơn, TX. Bỉm Sơn</w:t>
      </w:r>
    </w:p>
    <w:p>
      <w:r>
        <w:t>2800463339</w:t>
      </w:r>
    </w:p>
    <w:p>
      <w:r>
        <w:t>37.480</w:t>
      </w:r>
    </w:p>
    <w:p>
      <w:r>
        <w:t>158.351.809</w:t>
      </w:r>
    </w:p>
    <w:p>
      <w:r>
        <w:t>31.670</w:t>
      </w:r>
    </w:p>
    <w:p>
      <w:r>
        <w:t>83</w:t>
      </w:r>
    </w:p>
    <w:p>
      <w:r>
        <w:t>5.810</w:t>
      </w:r>
    </w:p>
    <w:p>
      <w:r>
        <w:t>1731</w:t>
      </w:r>
    </w:p>
    <w:p>
      <w:r>
        <w:t>C.ty TNHH Thiết Bị PCCC Thanh Hóa</w:t>
      </w:r>
    </w:p>
    <w:p>
      <w:r>
        <w:t>Số 16 Tôn Thất Thuyết, TP. Thanh Hóa</w:t>
      </w:r>
    </w:p>
    <w:p>
      <w:r>
        <w:t>2802461778</w:t>
      </w:r>
    </w:p>
    <w:p>
      <w:r>
        <w:t>30.183</w:t>
      </w:r>
    </w:p>
    <w:p>
      <w:r>
        <w:t>110.315.808</w:t>
      </w:r>
    </w:p>
    <w:p>
      <w:r>
        <w:t>22.063</w:t>
      </w:r>
    </w:p>
    <w:p>
      <w:r>
        <w:t>116</w:t>
      </w:r>
    </w:p>
    <w:p>
      <w:r>
        <w:t>8.120</w:t>
      </w:r>
    </w:p>
    <w:p>
      <w:r>
        <w:t>1732</w:t>
      </w:r>
    </w:p>
    <w:p>
      <w:r>
        <w:t>C.ty Cổ Phần Xây Dựng Và Thương Mại Miền Bắc</w:t>
      </w:r>
    </w:p>
    <w:p>
      <w:r>
        <w:t>Khu phố Tiến Thọ, P. Quảng Thịnh, TP. Thanh Hóa</w:t>
      </w:r>
    </w:p>
    <w:p>
      <w:r>
        <w:t>2801419999</w:t>
      </w:r>
    </w:p>
    <w:p>
      <w:r>
        <w:t>17.465</w:t>
      </w:r>
    </w:p>
    <w:p>
      <w:r>
        <w:t>71.574.181</w:t>
      </w:r>
    </w:p>
    <w:p>
      <w:r>
        <w:t>14.315</w:t>
      </w:r>
    </w:p>
    <w:p>
      <w:r>
        <w:t>45</w:t>
      </w:r>
    </w:p>
    <w:p>
      <w:r>
        <w:t>3.150</w:t>
      </w:r>
    </w:p>
    <w:p>
      <w:r>
        <w:t>1733</w:t>
      </w:r>
    </w:p>
    <w:p>
      <w:r>
        <w:t>C.ty TNHH Duy Tiến</w:t>
      </w:r>
    </w:p>
    <w:p>
      <w:r>
        <w:t>Phố Thành Yên, P.Quảng Thanh, TP. Thanh Hóa</w:t>
      </w:r>
    </w:p>
    <w:p>
      <w:r>
        <w:t>2800901871</w:t>
      </w:r>
    </w:p>
    <w:p>
      <w:r>
        <w:t>15.479</w:t>
      </w:r>
    </w:p>
    <w:p>
      <w:r>
        <w:t>58.494.228</w:t>
      </w:r>
    </w:p>
    <w:p>
      <w:r>
        <w:t>11.699</w:t>
      </w:r>
    </w:p>
    <w:p>
      <w:r>
        <w:t>54</w:t>
      </w:r>
    </w:p>
    <w:p>
      <w:r>
        <w:t>3.780</w:t>
      </w:r>
    </w:p>
    <w:p>
      <w:r>
        <w:t>1734</w:t>
      </w:r>
    </w:p>
    <w:p>
      <w:r>
        <w:t>C.ty Cổ Phần Xây Dựng Và Thương Mại Tân Thái Hưng</w:t>
      </w:r>
    </w:p>
    <w:p>
      <w:r>
        <w:t>SN 30 Trần Oanh, P. Trường Thi, TP. Thanh Hóa</w:t>
      </w:r>
    </w:p>
    <w:p>
      <w:r>
        <w:t>2801695484</w:t>
      </w:r>
    </w:p>
    <w:p>
      <w:r>
        <w:t>5.960</w:t>
      </w:r>
    </w:p>
    <w:p>
      <w:r>
        <w:t>26.999.209</w:t>
      </w:r>
    </w:p>
    <w:p>
      <w:r>
        <w:t>5.400</w:t>
      </w:r>
    </w:p>
    <w:p>
      <w:r>
        <w:t>8</w:t>
      </w:r>
    </w:p>
    <w:p>
      <w:r>
        <w:t>560</w:t>
      </w:r>
    </w:p>
    <w:p>
      <w:r>
        <w:t>1735</w:t>
      </w:r>
    </w:p>
    <w:p>
      <w:r>
        <w:t>C.ty TNHH Tiến Thịnh</w:t>
      </w:r>
    </w:p>
    <w:p>
      <w:r>
        <w:t>Số 29 Trường Thi, TP. Thanh Hóa</w:t>
      </w:r>
    </w:p>
    <w:p>
      <w:r>
        <w:t>2800142871</w:t>
      </w:r>
    </w:p>
    <w:p>
      <w:r>
        <w:t>7.857</w:t>
      </w:r>
    </w:p>
    <w:p>
      <w:r>
        <w:t>31.584.943</w:t>
      </w:r>
    </w:p>
    <w:p>
      <w:r>
        <w:t>6.317</w:t>
      </w:r>
    </w:p>
    <w:p>
      <w:r>
        <w:t>22</w:t>
      </w:r>
    </w:p>
    <w:p>
      <w:r>
        <w:t>1.540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