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1864/QĐ-UBND năm 2023 về phân loại đơn vị hành chính xã, phường, thị trấn thuộc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1864/QĐ-UBND</w:t>
      </w:r>
    </w:p>
    <w:p>
      <w:r>
        <w:t>Sóc Trăng, ngày 31 tháng 7 năm 2023</w:t>
      </w:r>
    </w:p>
    <w:p>
      <w:r>
        <w:t>QUYẾT ĐỊNH</w:t>
      </w:r>
    </w:p>
    <w:p>
      <w:r>
        <w:t>VỀ VIỆC PHÂN LOẠI ĐƠN VỊ HÀNH CHÍNH XÃ, PHƯỜNG, THỊ TRẤN THUỘC TỈNH SÓC TRĂNG</w:t>
      </w:r>
    </w:p>
    <w:p>
      <w:r>
        <w:t>CHỦ TỊCH 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hành chính;</w:t>
      </w:r>
    </w:p>
    <w:p>
      <w:r>
        <w:t>Xét đề nghị của Giám đốc Sở Nội vụ.</w:t>
      </w:r>
    </w:p>
    <w:p>
      <w:r>
        <w:t>QUYẾT ĐỊNH:</w:t>
      </w:r>
    </w:p>
    <w:p>
      <w:r>
        <w:t>Điều 1.  Phân loại lại đơn vị hành chính cấp xã từ loại II lên loại I đối với 04 xã, phường thuộc tỉnh Sóc Trăng do đạt khung điểm đơn vị hành chính cấp xã loại I theo khoản 2, Điều 23 Nghị quyết số 1211/2016/UBTVQH13 ngày 25 tháng 5 năm 2016, cụ thể như sau:</w:t>
      </w:r>
    </w:p>
    <w:p>
      <w:r>
        <w:t>1. Xã Thuận Hòa, huyện Châu Thành;</w:t>
      </w:r>
    </w:p>
    <w:p>
      <w:r>
        <w:t>2. Phường 9, thành phố Sóc Trăng;</w:t>
      </w:r>
    </w:p>
    <w:p>
      <w:r>
        <w:t>3. Xã Châu Hưng, huyện Thạnh Trị;</w:t>
      </w:r>
    </w:p>
    <w:p>
      <w:r>
        <w:t>4. Xã Lâm Kiết, huyện Thạnh Trị.</w:t>
      </w:r>
    </w:p>
    <w:p>
      <w:r>
        <w:t>Sau khi phân loại, trên địa bàn tỉnh Sóc Trăng có 92 xã, phường, thị trấn loại I và 17 xã, phường, thị trấn loại II (Không có xã, phường, thị trấn loại III).</w:t>
      </w:r>
    </w:p>
    <w:p>
      <w:r>
        <w:t>(Đính kèm Phụ lục chi tiết)</w:t>
      </w:r>
    </w:p>
    <w:p>
      <w:r>
        <w:t>Điều 2.</w:t>
      </w:r>
    </w:p>
    <w:p>
      <w:r>
        <w:t>1. Giao Sở Nội vụ quản lý hồ sơ phân loại đơn vị hành chính cấp xã; theo dõi, đánh giá và báo cáo Ủy ban nhân dân tỉnh những đơn vị hành chính cấp xã có biến động về tiêu chuẩn phân loại để phân loại lại theo quy định.</w:t>
      </w:r>
    </w:p>
    <w:p>
      <w:r>
        <w:t>2. Ủy ban nhân dân các huyện, thị xã, thành phố có trách nhiệm tổ chức thực hiện công tác phân loại đơn vị hành chính cấp xã và tổng hợp, báo cáo về Sở Nội vụ theo quy định.</w:t>
      </w:r>
    </w:p>
    <w:p>
      <w:r>
        <w:t>Điều 3.  Quyết định này có hiệu lực thi hành kể từ ngày ký và thay thế Quyết định số 2511/QĐ-UBND ngày 29 tháng 9 năm 2021 của Chủ tịch Ủy ban nhân dân tỉnh Sóc Trăng về việc phân loại đơn vị hành chính các xã, phường, thị trấn thuộc tỉnh Sóc Trăng.</w:t>
      </w:r>
    </w:p>
    <w:p>
      <w:r>
        <w:t>Điều 4.  Chánh Văn phòng Ủy ban nhân dân tỉnh, Giám đốc Sở Nội vụ; Thủ trưởng cơ quan, đơn vị có liên quan, Chủ tịch Ủy ban nhân dân huyện, thị xã, thành phố và xã, phường, thị trấn, tỉnh Sóc Trăng chịu trách nhiệm thi hành Quyết định này./.</w:t>
      </w:r>
    </w:p>
    <w:p>
      <w:r>
        <w:t>Nơi nhận:</w:t>
      </w:r>
    </w:p>
    <w:p>
      <w:r>
        <w:t>- Như Điều 4;</w:t>
      </w:r>
    </w:p>
    <w:p>
      <w:r>
        <w:t>- Bộ Nội vụ;</w:t>
      </w:r>
    </w:p>
    <w:p>
      <w:r>
        <w:t>- TT TU; TT HĐND tỉnh;</w:t>
      </w:r>
    </w:p>
    <w:p>
      <w:r>
        <w:t>- UBMTTQVN tỉnh và các đoàn thể;</w:t>
      </w:r>
    </w:p>
    <w:p>
      <w:r>
        <w:t>- Sở, Ban, ngành tỉnh;</w:t>
      </w:r>
    </w:p>
    <w:p>
      <w:r>
        <w:t>- Báo ST, Đài PT và TH tỉnh;</w:t>
      </w:r>
    </w:p>
    <w:p>
      <w:r>
        <w:t>- Cổng thông tin điện tử tỉnh;</w:t>
      </w:r>
    </w:p>
    <w:p>
      <w:r>
        <w:t>- Lưu: HC, TH</w:t>
      </w:r>
    </w:p>
    <w:p>
      <w:r>
        <w:t>CHỦ TỊCH</w:t>
      </w:r>
    </w:p>
    <w:p>
      <w:r>
        <w:t>Trần Văn Lâu</w:t>
      </w:r>
    </w:p>
    <w:p>
      <w:r>
        <w:t>PHỤ LỤC CHI TIẾT</w:t>
      </w:r>
    </w:p>
    <w:p>
      <w:r>
        <w:t>PHÂN LOẠI ĐƠN VỊ HÀNH CHÍNH CÁC XÃ, PHƯỜNG, THỊ TRẤN THUỘC TỈNH SÓC TRĂNG</w:t>
      </w:r>
    </w:p>
    <w:p>
      <w:r>
        <w:t>(Kèm theo Quyết định số 1864/QĐ-UBND ngày 31 tháng 7 năm 2023 của Chủ tịch Ủy ban nhân dân tỉnh Sóc Trăng)</w:t>
      </w:r>
    </w:p>
    <w:p>
      <w:r>
        <w:t>STT</w:t>
      </w:r>
    </w:p>
    <w:p>
      <w:r>
        <w:t>Tên đơn vị hành chính</w:t>
      </w:r>
    </w:p>
    <w:p>
      <w:r>
        <w:t>Phân loại đơn vị hành chính</w:t>
      </w:r>
    </w:p>
    <w:p>
      <w:r>
        <w:t>Ghi chú</w:t>
      </w:r>
    </w:p>
    <w:p>
      <w:r>
        <w:t>Loại I</w:t>
      </w:r>
    </w:p>
    <w:p>
      <w:r>
        <w:t>Loại II</w:t>
      </w:r>
    </w:p>
    <w:p>
      <w:r>
        <w:t>Loại III</w:t>
      </w:r>
    </w:p>
    <w:p>
      <w:r>
        <w:t>I</w:t>
      </w:r>
    </w:p>
    <w:p>
      <w:r>
        <w:t>Huyện Cù Lao Dung</w:t>
      </w:r>
    </w:p>
    <w:p>
      <w:r>
        <w:t>6</w:t>
      </w:r>
    </w:p>
    <w:p>
      <w:r>
        <w:t>2</w:t>
      </w:r>
    </w:p>
    <w:p>
      <w:r>
        <w:t>1</w:t>
      </w:r>
    </w:p>
    <w:p>
      <w:r>
        <w:t>Thị trấn Cù Lao Dung</w:t>
      </w:r>
    </w:p>
    <w:p>
      <w:r>
        <w:t>X</w:t>
      </w:r>
    </w:p>
    <w:p>
      <w:r>
        <w:t>2</w:t>
      </w:r>
    </w:p>
    <w:p>
      <w:r>
        <w:t>Xã An Thạnh 1</w:t>
      </w:r>
    </w:p>
    <w:p>
      <w:r>
        <w:t>X</w:t>
      </w:r>
    </w:p>
    <w:p>
      <w:r>
        <w:t>3</w:t>
      </w:r>
    </w:p>
    <w:p>
      <w:r>
        <w:t>Xã An Thạnh 2</w:t>
      </w:r>
    </w:p>
    <w:p>
      <w:r>
        <w:t>X</w:t>
      </w:r>
    </w:p>
    <w:p>
      <w:r>
        <w:t>4</w:t>
      </w:r>
    </w:p>
    <w:p>
      <w:r>
        <w:t>Xã An Thạnh 3</w:t>
      </w:r>
    </w:p>
    <w:p>
      <w:r>
        <w:t>X</w:t>
      </w:r>
    </w:p>
    <w:p>
      <w:r>
        <w:t>5</w:t>
      </w:r>
    </w:p>
    <w:p>
      <w:r>
        <w:t>Xã An Thạnh Đông</w:t>
      </w:r>
    </w:p>
    <w:p>
      <w:r>
        <w:t>X</w:t>
      </w:r>
    </w:p>
    <w:p>
      <w:r>
        <w:t>6</w:t>
      </w:r>
    </w:p>
    <w:p>
      <w:r>
        <w:t>Xã An Thạnh Nam</w:t>
      </w:r>
    </w:p>
    <w:p>
      <w:r>
        <w:t>X</w:t>
      </w:r>
    </w:p>
    <w:p>
      <w:r>
        <w:t>7</w:t>
      </w:r>
    </w:p>
    <w:p>
      <w:r>
        <w:t>Xã An Thạnh Tây</w:t>
      </w:r>
    </w:p>
    <w:p>
      <w:r>
        <w:t>X</w:t>
      </w:r>
    </w:p>
    <w:p>
      <w:r>
        <w:t>8</w:t>
      </w:r>
    </w:p>
    <w:p>
      <w:r>
        <w:t>Xã Đại Ân 1</w:t>
      </w:r>
    </w:p>
    <w:p>
      <w:r>
        <w:t>X</w:t>
      </w:r>
    </w:p>
    <w:p>
      <w:r>
        <w:t>II</w:t>
      </w:r>
    </w:p>
    <w:p>
      <w:r>
        <w:t>Huyện Kế Sách</w:t>
      </w:r>
    </w:p>
    <w:p>
      <w:r>
        <w:t>11</w:t>
      </w:r>
    </w:p>
    <w:p>
      <w:r>
        <w:t>2</w:t>
      </w:r>
    </w:p>
    <w:p>
      <w:r>
        <w:t>1</w:t>
      </w:r>
    </w:p>
    <w:p>
      <w:r>
        <w:t>Thị trấn Kế Sách</w:t>
      </w:r>
    </w:p>
    <w:p>
      <w:r>
        <w:t>X</w:t>
      </w:r>
    </w:p>
    <w:p>
      <w:r>
        <w:t>2</w:t>
      </w:r>
    </w:p>
    <w:p>
      <w:r>
        <w:t>Thị trấn An Lạc Thôn</w:t>
      </w:r>
    </w:p>
    <w:p>
      <w:r>
        <w:t>X</w:t>
      </w:r>
    </w:p>
    <w:p>
      <w:r>
        <w:t>3</w:t>
      </w:r>
    </w:p>
    <w:p>
      <w:r>
        <w:t>Xã An Mỹ</w:t>
      </w:r>
    </w:p>
    <w:p>
      <w:r>
        <w:t>X</w:t>
      </w:r>
    </w:p>
    <w:p>
      <w:r>
        <w:t>4</w:t>
      </w:r>
    </w:p>
    <w:p>
      <w:r>
        <w:t>Xã Ba Trinh</w:t>
      </w:r>
    </w:p>
    <w:p>
      <w:r>
        <w:t>X</w:t>
      </w:r>
    </w:p>
    <w:p>
      <w:r>
        <w:t>5</w:t>
      </w:r>
    </w:p>
    <w:p>
      <w:r>
        <w:t>Xã Đại Hải</w:t>
      </w:r>
    </w:p>
    <w:p>
      <w:r>
        <w:t>X</w:t>
      </w:r>
    </w:p>
    <w:p>
      <w:r>
        <w:t>6</w:t>
      </w:r>
    </w:p>
    <w:p>
      <w:r>
        <w:t>Xã Kế An</w:t>
      </w:r>
    </w:p>
    <w:p>
      <w:r>
        <w:t>X</w:t>
      </w:r>
    </w:p>
    <w:p>
      <w:r>
        <w:t>7</w:t>
      </w:r>
    </w:p>
    <w:p>
      <w:r>
        <w:t>Xã Kế Thành</w:t>
      </w:r>
    </w:p>
    <w:p>
      <w:r>
        <w:t>X</w:t>
      </w:r>
    </w:p>
    <w:p>
      <w:r>
        <w:t>8</w:t>
      </w:r>
    </w:p>
    <w:p>
      <w:r>
        <w:t>Xã Nhơn Mỹ</w:t>
      </w:r>
    </w:p>
    <w:p>
      <w:r>
        <w:t>X</w:t>
      </w:r>
    </w:p>
    <w:p>
      <w:r>
        <w:t>9</w:t>
      </w:r>
    </w:p>
    <w:p>
      <w:r>
        <w:t>Xã Phong Nẫm</w:t>
      </w:r>
    </w:p>
    <w:p>
      <w:r>
        <w:t>X</w:t>
      </w:r>
    </w:p>
    <w:p>
      <w:r>
        <w:t>10</w:t>
      </w:r>
    </w:p>
    <w:p>
      <w:r>
        <w:t>Xã Thới An Hội</w:t>
      </w:r>
    </w:p>
    <w:p>
      <w:r>
        <w:t>X</w:t>
      </w:r>
    </w:p>
    <w:p>
      <w:r>
        <w:t>11</w:t>
      </w:r>
    </w:p>
    <w:p>
      <w:r>
        <w:t>Xã Trinh Phú</w:t>
      </w:r>
    </w:p>
    <w:p>
      <w:r>
        <w:t>X</w:t>
      </w:r>
    </w:p>
    <w:p>
      <w:r>
        <w:t>12</w:t>
      </w:r>
    </w:p>
    <w:p>
      <w:r>
        <w:t>Xã An Lạc Tây</w:t>
      </w:r>
    </w:p>
    <w:p>
      <w:r>
        <w:t>X</w:t>
      </w:r>
    </w:p>
    <w:p>
      <w:r>
        <w:t>13</w:t>
      </w:r>
    </w:p>
    <w:p>
      <w:r>
        <w:t>Xã Xuân Hòa</w:t>
      </w:r>
    </w:p>
    <w:p>
      <w:r>
        <w:t>X</w:t>
      </w:r>
    </w:p>
    <w:p>
      <w:r>
        <w:t>III</w:t>
      </w:r>
    </w:p>
    <w:p>
      <w:r>
        <w:t>Huyện Long Phú</w:t>
      </w:r>
    </w:p>
    <w:p>
      <w:r>
        <w:t>6</w:t>
      </w:r>
    </w:p>
    <w:p>
      <w:r>
        <w:t>5</w:t>
      </w:r>
    </w:p>
    <w:p>
      <w:r>
        <w:t>1</w:t>
      </w:r>
    </w:p>
    <w:p>
      <w:r>
        <w:t>Thị trấn Long Phú</w:t>
      </w:r>
    </w:p>
    <w:p>
      <w:r>
        <w:t>X</w:t>
      </w:r>
    </w:p>
    <w:p>
      <w:r>
        <w:t>2</w:t>
      </w:r>
    </w:p>
    <w:p>
      <w:r>
        <w:t>Xã Châu Khánh</w:t>
      </w:r>
    </w:p>
    <w:p>
      <w:r>
        <w:t>X</w:t>
      </w:r>
    </w:p>
    <w:p>
      <w:r>
        <w:t>3</w:t>
      </w:r>
    </w:p>
    <w:p>
      <w:r>
        <w:t>Thị trấn Đại Ngãi</w:t>
      </w:r>
    </w:p>
    <w:p>
      <w:r>
        <w:t>X</w:t>
      </w:r>
    </w:p>
    <w:p>
      <w:r>
        <w:t>4</w:t>
      </w:r>
    </w:p>
    <w:p>
      <w:r>
        <w:t>Xã Hậu Thạnh</w:t>
      </w:r>
    </w:p>
    <w:p>
      <w:r>
        <w:t>X</w:t>
      </w:r>
    </w:p>
    <w:p>
      <w:r>
        <w:t>5</w:t>
      </w:r>
    </w:p>
    <w:p>
      <w:r>
        <w:t>Xã Long Đức</w:t>
      </w:r>
    </w:p>
    <w:p>
      <w:r>
        <w:t>X</w:t>
      </w:r>
    </w:p>
    <w:p>
      <w:r>
        <w:t>6</w:t>
      </w:r>
    </w:p>
    <w:p>
      <w:r>
        <w:t>Xã Long Phú</w:t>
      </w:r>
    </w:p>
    <w:p>
      <w:r>
        <w:t>X</w:t>
      </w:r>
    </w:p>
    <w:p>
      <w:r>
        <w:t>7</w:t>
      </w:r>
    </w:p>
    <w:p>
      <w:r>
        <w:t>Xã Phú Hữu</w:t>
      </w:r>
    </w:p>
    <w:p>
      <w:r>
        <w:t>X</w:t>
      </w:r>
    </w:p>
    <w:p>
      <w:r>
        <w:t>8</w:t>
      </w:r>
    </w:p>
    <w:p>
      <w:r>
        <w:t>Xã Song Phụng</w:t>
      </w:r>
    </w:p>
    <w:p>
      <w:r>
        <w:t>X</w:t>
      </w:r>
    </w:p>
    <w:p>
      <w:r>
        <w:t>9</w:t>
      </w:r>
    </w:p>
    <w:p>
      <w:r>
        <w:t>Xã Tân Hưng</w:t>
      </w:r>
    </w:p>
    <w:p>
      <w:r>
        <w:t>X</w:t>
      </w:r>
    </w:p>
    <w:p>
      <w:r>
        <w:t>10</w:t>
      </w:r>
    </w:p>
    <w:p>
      <w:r>
        <w:t>Xã Trường Khánh</w:t>
      </w:r>
    </w:p>
    <w:p>
      <w:r>
        <w:t>X</w:t>
      </w:r>
    </w:p>
    <w:p>
      <w:r>
        <w:t>11</w:t>
      </w:r>
    </w:p>
    <w:p>
      <w:r>
        <w:t>Xã Tân Thạnh</w:t>
      </w:r>
    </w:p>
    <w:p>
      <w:r>
        <w:t>X</w:t>
      </w:r>
    </w:p>
    <w:p>
      <w:r>
        <w:t>IV</w:t>
      </w:r>
    </w:p>
    <w:p>
      <w:r>
        <w:t>Huyện Trần Đề</w:t>
      </w:r>
    </w:p>
    <w:p>
      <w:r>
        <w:t>11</w:t>
      </w:r>
    </w:p>
    <w:p>
      <w:r>
        <w:t>0</w:t>
      </w:r>
    </w:p>
    <w:p>
      <w:r>
        <w:t>1</w:t>
      </w:r>
    </w:p>
    <w:p>
      <w:r>
        <w:t>Thị trấn Trần Đề</w:t>
      </w:r>
    </w:p>
    <w:p>
      <w:r>
        <w:t>X</w:t>
      </w:r>
    </w:p>
    <w:p>
      <w:r>
        <w:t>2</w:t>
      </w:r>
    </w:p>
    <w:p>
      <w:r>
        <w:t>Thị trấn Lịch Hội Thượng</w:t>
      </w:r>
    </w:p>
    <w:p>
      <w:r>
        <w:t>X</w:t>
      </w:r>
    </w:p>
    <w:p>
      <w:r>
        <w:t>3</w:t>
      </w:r>
    </w:p>
    <w:p>
      <w:r>
        <w:t>Xã Đại Ân 2</w:t>
      </w:r>
    </w:p>
    <w:p>
      <w:r>
        <w:t>X</w:t>
      </w:r>
    </w:p>
    <w:p>
      <w:r>
        <w:t>4</w:t>
      </w:r>
    </w:p>
    <w:p>
      <w:r>
        <w:t>Xã Trung Bình</w:t>
      </w:r>
    </w:p>
    <w:p>
      <w:r>
        <w:t>X</w:t>
      </w:r>
    </w:p>
    <w:p>
      <w:r>
        <w:t>5</w:t>
      </w:r>
    </w:p>
    <w:p>
      <w:r>
        <w:t>Xã Liêu Tú</w:t>
      </w:r>
    </w:p>
    <w:p>
      <w:r>
        <w:t>X</w:t>
      </w:r>
    </w:p>
    <w:p>
      <w:r>
        <w:t>6</w:t>
      </w:r>
    </w:p>
    <w:p>
      <w:r>
        <w:t>Xã Thạnh Thới An</w:t>
      </w:r>
    </w:p>
    <w:p>
      <w:r>
        <w:t>X</w:t>
      </w:r>
    </w:p>
    <w:p>
      <w:r>
        <w:t>7</w:t>
      </w:r>
    </w:p>
    <w:p>
      <w:r>
        <w:t>Xã Thạnh Thới Thuận</w:t>
      </w:r>
    </w:p>
    <w:p>
      <w:r>
        <w:t>X</w:t>
      </w:r>
    </w:p>
    <w:p>
      <w:r>
        <w:t>8</w:t>
      </w:r>
    </w:p>
    <w:p>
      <w:r>
        <w:t>Xã Tài Văn</w:t>
      </w:r>
    </w:p>
    <w:p>
      <w:r>
        <w:t>X</w:t>
      </w:r>
    </w:p>
    <w:p>
      <w:r>
        <w:t>9</w:t>
      </w:r>
    </w:p>
    <w:p>
      <w:r>
        <w:t>Xã Viên An</w:t>
      </w:r>
    </w:p>
    <w:p>
      <w:r>
        <w:t>X</w:t>
      </w:r>
    </w:p>
    <w:p>
      <w:r>
        <w:t>10</w:t>
      </w:r>
    </w:p>
    <w:p>
      <w:r>
        <w:t>Xã Lịch Hội Thượng</w:t>
      </w:r>
    </w:p>
    <w:p>
      <w:r>
        <w:t>X</w:t>
      </w:r>
    </w:p>
    <w:p>
      <w:r>
        <w:t>11</w:t>
      </w:r>
    </w:p>
    <w:p>
      <w:r>
        <w:t>Xã Viên Bình</w:t>
      </w:r>
    </w:p>
    <w:p>
      <w:r>
        <w:t>X</w:t>
      </w:r>
    </w:p>
    <w:p>
      <w:r>
        <w:t>V</w:t>
      </w:r>
    </w:p>
    <w:p>
      <w:r>
        <w:t>Huyện Mỹ Tú</w:t>
      </w:r>
    </w:p>
    <w:p>
      <w:r>
        <w:t>8</w:t>
      </w:r>
    </w:p>
    <w:p>
      <w:r>
        <w:t>1</w:t>
      </w:r>
    </w:p>
    <w:p>
      <w:r>
        <w:t>1</w:t>
      </w:r>
    </w:p>
    <w:p>
      <w:r>
        <w:t>Thị trấn Huỳnh Hữu Nghĩa</w:t>
      </w:r>
    </w:p>
    <w:p>
      <w:r>
        <w:t>X</w:t>
      </w:r>
    </w:p>
    <w:p>
      <w:r>
        <w:t>2</w:t>
      </w:r>
    </w:p>
    <w:p>
      <w:r>
        <w:t>Xã Hưng Phú</w:t>
      </w:r>
    </w:p>
    <w:p>
      <w:r>
        <w:t>X</w:t>
      </w:r>
    </w:p>
    <w:p>
      <w:r>
        <w:t>3</w:t>
      </w:r>
    </w:p>
    <w:p>
      <w:r>
        <w:t>Xã Long Hưng</w:t>
      </w:r>
    </w:p>
    <w:p>
      <w:r>
        <w:t>X</w:t>
      </w:r>
    </w:p>
    <w:p>
      <w:r>
        <w:t>4</w:t>
      </w:r>
    </w:p>
    <w:p>
      <w:r>
        <w:t>Xã Mỹ Hương</w:t>
      </w:r>
    </w:p>
    <w:p>
      <w:r>
        <w:t>X</w:t>
      </w:r>
    </w:p>
    <w:p>
      <w:r>
        <w:t>5</w:t>
      </w:r>
    </w:p>
    <w:p>
      <w:r>
        <w:t>Xã Mỹ Phước</w:t>
      </w:r>
    </w:p>
    <w:p>
      <w:r>
        <w:t>X</w:t>
      </w:r>
    </w:p>
    <w:p>
      <w:r>
        <w:t>6</w:t>
      </w:r>
    </w:p>
    <w:p>
      <w:r>
        <w:t>Xã Mỹ Thuận</w:t>
      </w:r>
    </w:p>
    <w:p>
      <w:r>
        <w:t>X</w:t>
      </w:r>
    </w:p>
    <w:p>
      <w:r>
        <w:t>7</w:t>
      </w:r>
    </w:p>
    <w:p>
      <w:r>
        <w:t>Xã Mỹ Tú</w:t>
      </w:r>
    </w:p>
    <w:p>
      <w:r>
        <w:t>X</w:t>
      </w:r>
    </w:p>
    <w:p>
      <w:r>
        <w:t>8</w:t>
      </w:r>
    </w:p>
    <w:p>
      <w:r>
        <w:t>Xã Phú Mỹ</w:t>
      </w:r>
    </w:p>
    <w:p>
      <w:r>
        <w:t>X</w:t>
      </w:r>
    </w:p>
    <w:p>
      <w:r>
        <w:t>9</w:t>
      </w:r>
    </w:p>
    <w:p>
      <w:r>
        <w:t>Xã Thuận Hưng</w:t>
      </w:r>
    </w:p>
    <w:p>
      <w:r>
        <w:t>X</w:t>
      </w:r>
    </w:p>
    <w:p>
      <w:r>
        <w:t>VI</w:t>
      </w:r>
    </w:p>
    <w:p>
      <w:r>
        <w:t>Huyện Châu Thành</w:t>
      </w:r>
    </w:p>
    <w:p>
      <w:r>
        <w:t>7</w:t>
      </w:r>
    </w:p>
    <w:p>
      <w:r>
        <w:t>1</w:t>
      </w:r>
    </w:p>
    <w:p>
      <w:r>
        <w:t>1</w:t>
      </w:r>
    </w:p>
    <w:p>
      <w:r>
        <w:t>Thị trấn Châu Thành</w:t>
      </w:r>
    </w:p>
    <w:p>
      <w:r>
        <w:t>X</w:t>
      </w:r>
    </w:p>
    <w:p>
      <w:r>
        <w:t>2</w:t>
      </w:r>
    </w:p>
    <w:p>
      <w:r>
        <w:t>Xã An Hiệp</w:t>
      </w:r>
    </w:p>
    <w:p>
      <w:r>
        <w:t>X</w:t>
      </w:r>
    </w:p>
    <w:p>
      <w:r>
        <w:t>3</w:t>
      </w:r>
    </w:p>
    <w:p>
      <w:r>
        <w:t>Xã An Ninh</w:t>
      </w:r>
    </w:p>
    <w:p>
      <w:r>
        <w:t>X</w:t>
      </w:r>
    </w:p>
    <w:p>
      <w:r>
        <w:t>4</w:t>
      </w:r>
    </w:p>
    <w:p>
      <w:r>
        <w:t>Xã Phú Tâm</w:t>
      </w:r>
    </w:p>
    <w:p>
      <w:r>
        <w:t>X</w:t>
      </w:r>
    </w:p>
    <w:p>
      <w:r>
        <w:t>5</w:t>
      </w:r>
    </w:p>
    <w:p>
      <w:r>
        <w:t>Xã Phú Tân</w:t>
      </w:r>
    </w:p>
    <w:p>
      <w:r>
        <w:t>X</w:t>
      </w:r>
    </w:p>
    <w:p>
      <w:r>
        <w:t>6</w:t>
      </w:r>
    </w:p>
    <w:p>
      <w:r>
        <w:t>Xã Thiện Mỹ</w:t>
      </w:r>
    </w:p>
    <w:p>
      <w:r>
        <w:t>X</w:t>
      </w:r>
    </w:p>
    <w:p>
      <w:r>
        <w:t>7</w:t>
      </w:r>
    </w:p>
    <w:p>
      <w:r>
        <w:t>Xã Hồ Đắc Kiện</w:t>
      </w:r>
    </w:p>
    <w:p>
      <w:r>
        <w:t>X</w:t>
      </w:r>
    </w:p>
    <w:p>
      <w:r>
        <w:t>8</w:t>
      </w:r>
    </w:p>
    <w:p>
      <w:r>
        <w:t>Xã Thuận Hòa</w:t>
      </w:r>
    </w:p>
    <w:p>
      <w:r>
        <w:t>X</w:t>
      </w:r>
    </w:p>
    <w:p>
      <w:r>
        <w:t>VII</w:t>
      </w:r>
    </w:p>
    <w:p>
      <w:r>
        <w:t>Huyện Mỹ Xuyên</w:t>
      </w:r>
    </w:p>
    <w:p>
      <w:r>
        <w:t>11</w:t>
      </w:r>
    </w:p>
    <w:p>
      <w:r>
        <w:t>0</w:t>
      </w:r>
    </w:p>
    <w:p>
      <w:r>
        <w:t>1</w:t>
      </w:r>
    </w:p>
    <w:p>
      <w:r>
        <w:t>Thị trấn Mỹ Xuyên</w:t>
      </w:r>
    </w:p>
    <w:p>
      <w:r>
        <w:t>X</w:t>
      </w:r>
    </w:p>
    <w:p>
      <w:r>
        <w:t>2</w:t>
      </w:r>
    </w:p>
    <w:p>
      <w:r>
        <w:t>Xã Đại Tâm</w:t>
      </w:r>
    </w:p>
    <w:p>
      <w:r>
        <w:t>X</w:t>
      </w:r>
    </w:p>
    <w:p>
      <w:r>
        <w:t>3</w:t>
      </w:r>
    </w:p>
    <w:p>
      <w:r>
        <w:t>Xã Hòa Tú 2</w:t>
      </w:r>
    </w:p>
    <w:p>
      <w:r>
        <w:t>X</w:t>
      </w:r>
    </w:p>
    <w:p>
      <w:r>
        <w:t>4</w:t>
      </w:r>
    </w:p>
    <w:p>
      <w:r>
        <w:t>Xã Hòa Tú 1</w:t>
      </w:r>
    </w:p>
    <w:p>
      <w:r>
        <w:t>X</w:t>
      </w:r>
    </w:p>
    <w:p>
      <w:r>
        <w:t>5</w:t>
      </w:r>
    </w:p>
    <w:p>
      <w:r>
        <w:t>Xã Tham Đôn</w:t>
      </w:r>
    </w:p>
    <w:p>
      <w:r>
        <w:t>X</w:t>
      </w:r>
    </w:p>
    <w:p>
      <w:r>
        <w:t>6</w:t>
      </w:r>
    </w:p>
    <w:p>
      <w:r>
        <w:t>Xã Thạnh Phú</w:t>
      </w:r>
    </w:p>
    <w:p>
      <w:r>
        <w:t>X</w:t>
      </w:r>
    </w:p>
    <w:p>
      <w:r>
        <w:t>7</w:t>
      </w:r>
    </w:p>
    <w:p>
      <w:r>
        <w:t>Xã Thạnh Quới</w:t>
      </w:r>
    </w:p>
    <w:p>
      <w:r>
        <w:t>X</w:t>
      </w:r>
    </w:p>
    <w:p>
      <w:r>
        <w:t>8</w:t>
      </w:r>
    </w:p>
    <w:p>
      <w:r>
        <w:t>Xã Ngọc Đông</w:t>
      </w:r>
    </w:p>
    <w:p>
      <w:r>
        <w:t>X</w:t>
      </w:r>
    </w:p>
    <w:p>
      <w:r>
        <w:t>9</w:t>
      </w:r>
    </w:p>
    <w:p>
      <w:r>
        <w:t>Xã Ngọc Tố</w:t>
      </w:r>
    </w:p>
    <w:p>
      <w:r>
        <w:t>X</w:t>
      </w:r>
    </w:p>
    <w:p>
      <w:r>
        <w:t>10</w:t>
      </w:r>
    </w:p>
    <w:p>
      <w:r>
        <w:t>Xã Gia Hòa 1</w:t>
      </w:r>
    </w:p>
    <w:p>
      <w:r>
        <w:t>X</w:t>
      </w:r>
    </w:p>
    <w:p>
      <w:r>
        <w:t>11</w:t>
      </w:r>
    </w:p>
    <w:p>
      <w:r>
        <w:t>Xã Gia Hòa 2</w:t>
      </w:r>
    </w:p>
    <w:p>
      <w:r>
        <w:t>X</w:t>
      </w:r>
    </w:p>
    <w:p>
      <w:r>
        <w:t>VIII</w:t>
      </w:r>
    </w:p>
    <w:p>
      <w:r>
        <w:t>Thị xã Ngã Năm</w:t>
      </w:r>
    </w:p>
    <w:p>
      <w:r>
        <w:t>6</w:t>
      </w:r>
    </w:p>
    <w:p>
      <w:r>
        <w:t>2</w:t>
      </w:r>
    </w:p>
    <w:p>
      <w:r>
        <w:t>1</w:t>
      </w:r>
    </w:p>
    <w:p>
      <w:r>
        <w:t>Phường 1</w:t>
      </w:r>
    </w:p>
    <w:p>
      <w:r>
        <w:t>X</w:t>
      </w:r>
    </w:p>
    <w:p>
      <w:r>
        <w:t>2</w:t>
      </w:r>
    </w:p>
    <w:p>
      <w:r>
        <w:t>Phường 2</w:t>
      </w:r>
    </w:p>
    <w:p>
      <w:r>
        <w:t>X</w:t>
      </w:r>
    </w:p>
    <w:p>
      <w:r>
        <w:t>3</w:t>
      </w:r>
    </w:p>
    <w:p>
      <w:r>
        <w:t>Phường 3</w:t>
      </w:r>
    </w:p>
    <w:p>
      <w:r>
        <w:t>X</w:t>
      </w:r>
    </w:p>
    <w:p>
      <w:r>
        <w:t>4</w:t>
      </w:r>
    </w:p>
    <w:p>
      <w:r>
        <w:t>Xã Long Bình</w:t>
      </w:r>
    </w:p>
    <w:p>
      <w:r>
        <w:t>X</w:t>
      </w:r>
    </w:p>
    <w:p>
      <w:r>
        <w:t>5</w:t>
      </w:r>
    </w:p>
    <w:p>
      <w:r>
        <w:t>Xã Mỹ Bình</w:t>
      </w:r>
    </w:p>
    <w:p>
      <w:r>
        <w:t>X</w:t>
      </w:r>
    </w:p>
    <w:p>
      <w:r>
        <w:t>6</w:t>
      </w:r>
    </w:p>
    <w:p>
      <w:r>
        <w:t>Xã Mỹ Quới</w:t>
      </w:r>
    </w:p>
    <w:p>
      <w:r>
        <w:t>X</w:t>
      </w:r>
    </w:p>
    <w:p>
      <w:r>
        <w:t>7</w:t>
      </w:r>
    </w:p>
    <w:p>
      <w:r>
        <w:t>Xã Vĩnh Quới</w:t>
      </w:r>
    </w:p>
    <w:p>
      <w:r>
        <w:t>X</w:t>
      </w:r>
    </w:p>
    <w:p>
      <w:r>
        <w:t>8</w:t>
      </w:r>
    </w:p>
    <w:p>
      <w:r>
        <w:t>Xã Tân Long</w:t>
      </w:r>
    </w:p>
    <w:p>
      <w:r>
        <w:t>X</w:t>
      </w:r>
    </w:p>
    <w:p>
      <w:r>
        <w:t>IX</w:t>
      </w:r>
    </w:p>
    <w:p>
      <w:r>
        <w:t>Huyện Thạnh Trị</w:t>
      </w:r>
    </w:p>
    <w:p>
      <w:r>
        <w:t>8</w:t>
      </w:r>
    </w:p>
    <w:p>
      <w:r>
        <w:t>2</w:t>
      </w:r>
    </w:p>
    <w:p>
      <w:r>
        <w:t>1</w:t>
      </w:r>
    </w:p>
    <w:p>
      <w:r>
        <w:t>Thị trấn Hưng Lợi</w:t>
      </w:r>
    </w:p>
    <w:p>
      <w:r>
        <w:t>X</w:t>
      </w:r>
    </w:p>
    <w:p>
      <w:r>
        <w:t>2</w:t>
      </w:r>
    </w:p>
    <w:p>
      <w:r>
        <w:t>Thị trấn Phú Lộc</w:t>
      </w:r>
    </w:p>
    <w:p>
      <w:r>
        <w:t>X</w:t>
      </w:r>
    </w:p>
    <w:p>
      <w:r>
        <w:t>3</w:t>
      </w:r>
    </w:p>
    <w:p>
      <w:r>
        <w:t>Xã Châu Hưng</w:t>
      </w:r>
    </w:p>
    <w:p>
      <w:r>
        <w:t>X</w:t>
      </w:r>
    </w:p>
    <w:p>
      <w:r>
        <w:t>4</w:t>
      </w:r>
    </w:p>
    <w:p>
      <w:r>
        <w:t>Xã Lâm Kiết</w:t>
      </w:r>
    </w:p>
    <w:p>
      <w:r>
        <w:t>X</w:t>
      </w:r>
    </w:p>
    <w:p>
      <w:r>
        <w:t>5</w:t>
      </w:r>
    </w:p>
    <w:p>
      <w:r>
        <w:t>Xã Lâm Tân</w:t>
      </w:r>
    </w:p>
    <w:p>
      <w:r>
        <w:t>X</w:t>
      </w:r>
    </w:p>
    <w:p>
      <w:r>
        <w:t>6</w:t>
      </w:r>
    </w:p>
    <w:p>
      <w:r>
        <w:t>Xã Thạnh Tân</w:t>
      </w:r>
    </w:p>
    <w:p>
      <w:r>
        <w:t>X</w:t>
      </w:r>
    </w:p>
    <w:p>
      <w:r>
        <w:t>7</w:t>
      </w:r>
    </w:p>
    <w:p>
      <w:r>
        <w:t>Xã Thạnh Trị</w:t>
      </w:r>
    </w:p>
    <w:p>
      <w:r>
        <w:t>X</w:t>
      </w:r>
    </w:p>
    <w:p>
      <w:r>
        <w:t>8</w:t>
      </w:r>
    </w:p>
    <w:p>
      <w:r>
        <w:t>Xã Tuân Tức</w:t>
      </w:r>
    </w:p>
    <w:p>
      <w:r>
        <w:t>X</w:t>
      </w:r>
    </w:p>
    <w:p>
      <w:r>
        <w:t>9</w:t>
      </w:r>
    </w:p>
    <w:p>
      <w:r>
        <w:t>Xã Vĩnh Lợi</w:t>
      </w:r>
    </w:p>
    <w:p>
      <w:r>
        <w:t>X</w:t>
      </w:r>
    </w:p>
    <w:p>
      <w:r>
        <w:t>10</w:t>
      </w:r>
    </w:p>
    <w:p>
      <w:r>
        <w:t>Xã Vĩnh Thành</w:t>
      </w:r>
    </w:p>
    <w:p>
      <w:r>
        <w:t>X</w:t>
      </w:r>
    </w:p>
    <w:p>
      <w:r>
        <w:t>X</w:t>
      </w:r>
    </w:p>
    <w:p>
      <w:r>
        <w:t>Thành Phố Sóc Trăng</w:t>
      </w:r>
    </w:p>
    <w:p>
      <w:r>
        <w:t>8</w:t>
      </w:r>
    </w:p>
    <w:p>
      <w:r>
        <w:t>2</w:t>
      </w:r>
    </w:p>
    <w:p>
      <w:r>
        <w:t>1</w:t>
      </w:r>
    </w:p>
    <w:p>
      <w:r>
        <w:t>Phường 1</w:t>
      </w:r>
    </w:p>
    <w:p>
      <w:r>
        <w:t>X</w:t>
      </w:r>
    </w:p>
    <w:p>
      <w:r>
        <w:t>2</w:t>
      </w:r>
    </w:p>
    <w:p>
      <w:r>
        <w:t>Phường 2</w:t>
      </w:r>
    </w:p>
    <w:p>
      <w:r>
        <w:t>X</w:t>
      </w:r>
    </w:p>
    <w:p>
      <w:r>
        <w:t>3</w:t>
      </w:r>
    </w:p>
    <w:p>
      <w:r>
        <w:t>Phường 3</w:t>
      </w:r>
    </w:p>
    <w:p>
      <w:r>
        <w:t>X</w:t>
      </w:r>
    </w:p>
    <w:p>
      <w:r>
        <w:t>4</w:t>
      </w:r>
    </w:p>
    <w:p>
      <w:r>
        <w:t>Phường 4</w:t>
      </w:r>
    </w:p>
    <w:p>
      <w:r>
        <w:t>X</w:t>
      </w:r>
    </w:p>
    <w:p>
      <w:r>
        <w:t>5</w:t>
      </w:r>
    </w:p>
    <w:p>
      <w:r>
        <w:t>Phường 5</w:t>
      </w:r>
    </w:p>
    <w:p>
      <w:r>
        <w:t>X</w:t>
      </w:r>
    </w:p>
    <w:p>
      <w:r>
        <w:t>6</w:t>
      </w:r>
    </w:p>
    <w:p>
      <w:r>
        <w:t>Phường 6</w:t>
      </w:r>
    </w:p>
    <w:p>
      <w:r>
        <w:t>X</w:t>
      </w:r>
    </w:p>
    <w:p>
      <w:r>
        <w:t>7</w:t>
      </w:r>
    </w:p>
    <w:p>
      <w:r>
        <w:t>Phường 7</w:t>
      </w:r>
    </w:p>
    <w:p>
      <w:r>
        <w:t>X</w:t>
      </w:r>
    </w:p>
    <w:p>
      <w:r>
        <w:t>8</w:t>
      </w:r>
    </w:p>
    <w:p>
      <w:r>
        <w:t>Phường 8</w:t>
      </w:r>
    </w:p>
    <w:p>
      <w:r>
        <w:t>X</w:t>
      </w:r>
    </w:p>
    <w:p>
      <w:r>
        <w:t>9</w:t>
      </w:r>
    </w:p>
    <w:p>
      <w:r>
        <w:t>Phường 9</w:t>
      </w:r>
    </w:p>
    <w:p>
      <w:r>
        <w:t>X</w:t>
      </w:r>
    </w:p>
    <w:p>
      <w:r>
        <w:t>10</w:t>
      </w:r>
    </w:p>
    <w:p>
      <w:r>
        <w:t>Phường 10</w:t>
      </w:r>
    </w:p>
    <w:p>
      <w:r>
        <w:t>X</w:t>
      </w:r>
    </w:p>
    <w:p>
      <w:r>
        <w:t>XI</w:t>
      </w:r>
    </w:p>
    <w:p>
      <w:r>
        <w:t>Thị xã Vĩnh Châu</w:t>
      </w:r>
    </w:p>
    <w:p>
      <w:r>
        <w:t>10</w:t>
      </w:r>
    </w:p>
    <w:p>
      <w:r>
        <w:t>0</w:t>
      </w:r>
    </w:p>
    <w:p>
      <w:r>
        <w:t>1</w:t>
      </w:r>
    </w:p>
    <w:p>
      <w:r>
        <w:t>Phường 1</w:t>
      </w:r>
    </w:p>
    <w:p>
      <w:r>
        <w:t>X</w:t>
      </w:r>
    </w:p>
    <w:p>
      <w:r>
        <w:t>2</w:t>
      </w:r>
    </w:p>
    <w:p>
      <w:r>
        <w:t>Phường 2</w:t>
      </w:r>
    </w:p>
    <w:p>
      <w:r>
        <w:t>X</w:t>
      </w:r>
    </w:p>
    <w:p>
      <w:r>
        <w:t>3</w:t>
      </w:r>
    </w:p>
    <w:p>
      <w:r>
        <w:t>Phường Vĩnh Phước</w:t>
      </w:r>
    </w:p>
    <w:p>
      <w:r>
        <w:t>X</w:t>
      </w:r>
    </w:p>
    <w:p>
      <w:r>
        <w:t>4</w:t>
      </w:r>
    </w:p>
    <w:p>
      <w:r>
        <w:t>Phường Khánh Hòa</w:t>
      </w:r>
    </w:p>
    <w:p>
      <w:r>
        <w:t>X</w:t>
      </w:r>
    </w:p>
    <w:p>
      <w:r>
        <w:t>5</w:t>
      </w:r>
    </w:p>
    <w:p>
      <w:r>
        <w:t>Xã Lạc Hòa</w:t>
      </w:r>
    </w:p>
    <w:p>
      <w:r>
        <w:t>X</w:t>
      </w:r>
    </w:p>
    <w:p>
      <w:r>
        <w:t>6</w:t>
      </w:r>
    </w:p>
    <w:p>
      <w:r>
        <w:t>Xã Lai Hòa</w:t>
      </w:r>
    </w:p>
    <w:p>
      <w:r>
        <w:t>X</w:t>
      </w:r>
    </w:p>
    <w:p>
      <w:r>
        <w:t>7</w:t>
      </w:r>
    </w:p>
    <w:p>
      <w:r>
        <w:t>Xã Vĩnh Hải</w:t>
      </w:r>
    </w:p>
    <w:p>
      <w:r>
        <w:t>X</w:t>
      </w:r>
    </w:p>
    <w:p>
      <w:r>
        <w:t>8</w:t>
      </w:r>
    </w:p>
    <w:p>
      <w:r>
        <w:t>Xã Hòa Đông</w:t>
      </w:r>
    </w:p>
    <w:p>
      <w:r>
        <w:t>X</w:t>
      </w:r>
    </w:p>
    <w:p>
      <w:r>
        <w:t>9</w:t>
      </w:r>
    </w:p>
    <w:p>
      <w:r>
        <w:t>Xã Vĩnh Tân</w:t>
      </w:r>
    </w:p>
    <w:p>
      <w:r>
        <w:t>X</w:t>
      </w:r>
    </w:p>
    <w:p>
      <w:r>
        <w:t>10</w:t>
      </w:r>
    </w:p>
    <w:p>
      <w:r>
        <w:t>Xã Vĩnh Hiệp</w:t>
      </w:r>
    </w:p>
    <w:p>
      <w:r>
        <w:t>X</w:t>
      </w:r>
    </w:p>
    <w:p>
      <w:r>
        <w:t>Tổng cộng</w:t>
      </w:r>
    </w:p>
    <w:p>
      <w:r>
        <w:t>92</w:t>
      </w:r>
    </w:p>
    <w:p>
      <w:r>
        <w:t>17</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