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1863/QĐ-UBND năm 2024 công bố Danh mục thủ tục hành chính quy định tại Nghị định 116/2024/NĐ-CP sửa đổi Nghị định 138/2020/NĐ-CP về tuyển dụng, sử dụng và quản lý công chức và Nghị định 06/2023/NĐ-CP về kiểm định chất lượng đầu vào công chức thuộc phạm vi chức năng quản lý của Sở Nội vụ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1863/QĐ-UBND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12/12/2024</w:t>
            </w:r>
          </w:p>
        </w:tc>
      </w:tr>
      <w:tr>
        <w:tc>
          <w:tcPr>
            <w:tcW w:type="dxa" w:w="4320"/>
          </w:tcPr>
          <w:p>
            <w:r>
              <w:t>Ngày hiệu lực</w:t>
            </w:r>
          </w:p>
        </w:tc>
        <w:tc>
          <w:tcPr>
            <w:tcW w:type="dxa" w:w="4320"/>
          </w:tcPr>
          <w:p>
            <w:r>
              <w:t>12/12/2024</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1863/QĐ-UBND</w:t>
      </w:r>
    </w:p>
    <w:p>
      <w:r>
        <w:t>Vĩnh Phúc, ngày 12 tháng 12 năm 2024</w:t>
      </w:r>
    </w:p>
    <w:p>
      <w:r>
        <w:t>QUYẾT ĐỊNH</w:t>
      </w:r>
    </w:p>
    <w:p>
      <w:r>
        <w:t>VỀ VIỆC CÔNG BỐ DANH MỤC THỦ TỤC HÀNH CHÍNH QUY ĐỊNH TẠI NGHỊ ĐỊNH SỐ 116/2024/NĐ-CP NGÀY 17/9/2024 CỦA CHÍNH PHỦ SỬA ĐỔI, BỔ SUNG MỘT SỐ ĐIỀU CỦA NGHỊ ĐỊNH SỐ 138/2020/NĐ-CP NGÀY 27/11/2020 VỀ TUYỂN DỤNG, SỬ DỤNG VÀ QUẢN LÝ CÔNG CHỨC VÀ NGHỊ ĐỊNH SỐ 06/2023/NĐ-CP NGÀY 21/02/2023 VỀ KIỂM ĐỊNH CHẤT LƯỢNG ĐẦU VÀO CÔNG CHỨC THUỘC PHẠM VI CHỨC NĂNG QUẢN LÝ CỦA SỞ NỘI VỤ TỈNH VĨNH PHÚC</w:t>
      </w:r>
    </w:p>
    <w:p>
      <w:r>
        <w:t>CHỦ TỊCH ỦY BAN NHÂN DÂN TỈNH VĨNH PHÚC</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w:t>
      </w:r>
    </w:p>
    <w:p>
      <w:r>
        <w:t>Căn cứ Nghị định số 48/2013/NĐ-CP ngày 14/5/2013 của Chính phủ sửa đổi bổ sung một số điều của các Nghị định liên quan đến kiểm soát thủ tục hành chính;</w:t>
      </w:r>
    </w:p>
    <w:p>
      <w:r>
        <w:t>Căn cứ Nghị định số 92/2017/NĐ-CP ngày 07/8/2017 của Chính phủ về sửa đổi bổ sung một số điều của các Nghị định liên quan đến kiểm soát thủ tục hành chính;</w:t>
      </w:r>
    </w:p>
    <w:p>
      <w:r>
        <w:t>Căn cứ Nghị định số 61/2018/NĐ-CP ngày 23/04/2018 của Chính phủ về thực hiện cơ chế một cửa, cơ chế một cửa liên thông trong giải quyết thủ tục hành chính;</w:t>
      </w:r>
    </w:p>
    <w:p>
      <w:r>
        <w:t>Căn cứ Nghị định số 138/2020/NĐ-CP ngày 27/11/2020 của Chính phủ quy định về tuyển dụng, sử dụng và quản lý công chức;</w:t>
      </w:r>
    </w:p>
    <w:p>
      <w:r>
        <w:t>Căn cứ Nghị định số 116/2024/NĐ-CP ngày 17/9/2024 của Chính phủ về Sửa đổi, bổ sung một số điều của Nghị định số 138/2020/NĐ-CP ngày 27/11/2020 quy định về tuyển dụng, sử dụng và quản lý công chức và Nghị định số 06/2023/NĐ-CP ngày 21/02/2023 quy định về kiểm định chất lượng đầu vào công chức;</w:t>
      </w:r>
    </w:p>
    <w:p>
      <w:r>
        <w:t>Căn cứ Thông tư số 02/2017/TT-VPCP ngày 31/10/2017 của Văn phòng Chính phủ hướng dẫn nghiệp vụ về kiểm soát thủ tục hành chính;</w:t>
      </w:r>
    </w:p>
    <w:p>
      <w:r>
        <w:t>Căn cứ Thông tư số 01/2018/TT-VPCP ngày 23/11/2018 của Bộ Trưởng, Chủ nhiệm Văn phòng Chính phủ hướng dẫn thi hành một số quy định của Nghị định số 61/2018/NĐ-CP ngày 23/04/2018 của Chính phủ về thực hiện cơ chế một cửa, cơ chế một cửa liên thông trong giải quyết thủ tục hành chính;</w:t>
      </w:r>
    </w:p>
    <w:p>
      <w:r>
        <w:t>Căn cứ Quyết định số 785/QĐ-BNV ngày 6/11/2024 của Bộ trưởng Bộ Nội vụ về việc công bố thủ tục hành chính quy định tại Nghị định số 116/2024/NĐ-CP ngày 17/9/2024 sửa đổi, bổ sung Nghị định số 138/2020/NĐ-CP ngày 27/11/2020 về tuyển dụng, sử dụng và quản lý công chức và Nghị định số 06/2023/NĐ-CP ngày 21/02/2023 về kiểm định chất lượng đầu vào công chức;</w:t>
      </w:r>
    </w:p>
    <w:p>
      <w:r>
        <w:t>Theo đề nghị của Giám đốc Sở Nội vụ tại Công văn số 2007/SNV-CCVC ngày 02 tháng 12 năm 2024.</w:t>
      </w:r>
    </w:p>
    <w:p>
      <w:r>
        <w:t>QUYẾT ĐỊNH:</w:t>
      </w:r>
    </w:p>
    <w:p>
      <w:r>
        <w:t>Điều 1.  Ban hành kèm theo Quyết định này 03 danh mục thủ tục hành chính được sửa đổi, bổ sung trong lĩnh vực Công chức thuộc phạm vi chức năng quản lý của Sở Nội vụ ( Chi tiết tại Danh mục kèm theo ).</w:t>
      </w:r>
    </w:p>
    <w:p>
      <w:r>
        <w:t>Điều 2.  Giao trách nhiệm công khai danh mục, nội dung thủ tục hành chính:</w:t>
      </w:r>
    </w:p>
    <w:p>
      <w:r>
        <w:t>1. Sở Nội vụ công khai đầy đủ nội dung, quy trình giải quyết thủ tục hành chính đối với 03 danh mục thủ tục hành chính trong lĩnh vực Công chức; rà soát, xây dựng quy trình nội bộ giải quyết các thủ tục hành chính được công bố kèm theo Quyết định này, trong thời hạn chậm nhất 05 ngày làm việc kể từ ngày Quyết định này có hiệu lực thi hành, trình Chủ tịch UBND tỉnh phê duyệt.</w:t>
      </w:r>
    </w:p>
    <w:p>
      <w:r>
        <w:t>2. Văn phòng UBND tỉnh nhập, đăng tải công khai dữ liệu thủ tục hành chính trên Cơ sở dữ liệu quốc gia theo quy định.</w:t>
      </w:r>
    </w:p>
    <w:p>
      <w:r>
        <w:t>Điều 3.  Quyết định này có hiệu lực kể từ ngày ký.</w:t>
      </w:r>
    </w:p>
    <w:p>
      <w:r>
        <w:t>Thủ tục hành chính trong lĩnh vực Công chức tại số thứ tự 1,2,3, mục I, Phụ lục 01 kèm theo Quyết định số 972/QĐ-CT ngày 23/4/2021 của Chủ tịch UBND tỉnh về việc công bố danh mục thủ tục hành chính mới; Danh mục thủ tục hành chính được sửa đổi, bổ sung; Danh mục thủ tục hành chính bị bãi bỏ của Sở Nội vụ tiếp nhận và trả kết quả tại Trung tâm phục vụ Hành chính công; Danh mục thủ tục hành chính tiếp nhận, giải quyết và trả kết quả tại Sở Nội vụ và các cơ quan, đơn vị, địa phương hết hiệu lực thi hành kể từ ngày Quyết định này có hiệu lực thi hành.</w:t>
      </w:r>
    </w:p>
    <w:p>
      <w:r>
        <w:t>Điều 4.  Chánh Văn phòng Ủy ban nhân dân tỉnh, Giám đốc Sở Nội vụ; Thủ trưởng các Sở, ban, ngành và các đơn vị có liên quan chịu trách nhiệm thi hành Quyết định này./.</w:t>
      </w:r>
    </w:p>
    <w:p>
      <w:r>
        <w:t>Nơi nhận:</w:t>
      </w:r>
    </w:p>
    <w:p>
      <w:r>
        <w:t>- Cục KSTTHC- Văn phòng Chính phủ;</w:t>
      </w:r>
    </w:p>
    <w:p>
      <w:r>
        <w:t>- Chủ tịch, các PCT UBND tỉnh;</w:t>
      </w:r>
    </w:p>
    <w:p>
      <w:r>
        <w:t>- Như Điều 4;</w:t>
      </w:r>
    </w:p>
    <w:p>
      <w:r>
        <w:t>- Trung tâm Phục vụ HCC tỉnh;</w:t>
      </w:r>
    </w:p>
    <w:p>
      <w:r>
        <w:t>- Công báo tỉnh;</w:t>
      </w:r>
    </w:p>
    <w:p>
      <w:r>
        <w:t>- VNPT Vĩnh Phúc;</w:t>
      </w:r>
    </w:p>
    <w:p>
      <w:r>
        <w:t>- Cổng thông tin - GTĐT tỉnh;</w:t>
      </w:r>
    </w:p>
    <w:p>
      <w:r>
        <w:t>- Lưu: VT, KS3, KS5.</w:t>
      </w:r>
    </w:p>
    <w:p>
      <w:r>
        <w:t>KT. CHỦ TỊCH</w:t>
      </w:r>
    </w:p>
    <w:p>
      <w:r>
        <w:t>PHÓ CHỦ TỊCH</w:t>
      </w:r>
    </w:p>
    <w:p>
      <w:r>
        <w:t>Vũ Việt Văn</w:t>
      </w:r>
    </w:p>
    <w:p>
      <w:r>
        <w:t>DANH MỤC</w:t>
      </w:r>
    </w:p>
    <w:p>
      <w:r>
        <w:t>THỦ TỤC HÀNH CHÍNH ĐƯỢC SỬA ĐỔI, BỔ SUNG TRONG LĨNH VỰC CÔNG CHỨC THUỘC PHẠM VI CHỨC NĂNG QUẢN LÝ CỦA SỞ NỘI VỤ</w:t>
      </w:r>
    </w:p>
    <w:p>
      <w:r>
        <w:t>(Kèm theo Quyết định số 1863/QĐ-UBND ngày 12 tháng 12 năm 2024 của Chủ tịch UBND tỉnh Vĩnh Phúc)</w:t>
      </w:r>
    </w:p>
    <w:p>
      <w:r>
        <w:t>1. Tên thủ tục hành chính: Thủ tục thi tuyển công chức</w:t>
      </w:r>
    </w:p>
    <w:p>
      <w:r>
        <w:t>Thời hạn giải quyết</w:t>
      </w:r>
    </w:p>
    <w:p>
      <w:r>
        <w:t>190 ngày làm việc kể từ ngày hết thời hạn nhận phiếu đăng ký dự tuyển (theo Nghị định)</w:t>
      </w:r>
    </w:p>
    <w:p>
      <w:r>
        <w:t>Địa điểm thực hiện</w:t>
      </w:r>
    </w:p>
    <w:p>
      <w:r>
        <w:t>Cơ quan, đơn vị có thẩm quyền tuyển dụng</w:t>
      </w:r>
    </w:p>
    <w:p>
      <w:r>
        <w:t>Cách thức thực hiện</w:t>
      </w:r>
    </w:p>
    <w:p>
      <w:r>
        <w:t>Nộp Phiếu đăng ký dự tuyển tại địa điểm tiếp nhận Phiếu đăng ký dự tuyển hoặc trực tiếp, qua thư điện tử, qua cổng thông tin điện tử hoặc bằng phương thức điện tử phù hợp khác theo Thông báo tuyển dụng của cơ quan có thẩm quyền tuyển dụng.</w:t>
      </w:r>
    </w:p>
    <w:p>
      <w:r>
        <w:t>Phí, lệ phí</w:t>
      </w:r>
    </w:p>
    <w:p>
      <w:r>
        <w:t>Phí dự tuyển dụng công chức:</w:t>
      </w:r>
    </w:p>
    <w:p>
      <w:r>
        <w:t>- Dưới 100 thí sinh mức thu 500.000 đồng/thí sinh/lần dự thi;</w:t>
      </w:r>
    </w:p>
    <w:p>
      <w:r>
        <w:t>- Từ 100 đến dưới 500 thí sinh mức thu 400.000 đồng/thí sinh/lần dự thi;</w:t>
      </w:r>
    </w:p>
    <w:p>
      <w:r>
        <w:t>- Từ 500 thí sinh trở lên mức thu 300.000 đồng/thí sinh/lần dự thi.</w:t>
      </w:r>
    </w:p>
    <w:p>
      <w:r>
        <w:t>Căn cứ pháp lý</w:t>
      </w:r>
    </w:p>
    <w:p>
      <w:r>
        <w:t>- Luật Cán bộ, công chức số 22/2008/QH12 ngày 13/11/2008 của Quốc hội nước Cộng hòa xã hội chủ nghĩa Việt Nam.</w:t>
      </w:r>
    </w:p>
    <w:p>
      <w:r>
        <w:t>- Luật sửa đổi, bổ sung một số điều của Luật Cán bộ, công chức và Luật Viên chức số 52/2019/QH14 ngày 25/11/2019 của Quốc hội nước Cộng hòa xã hội chủ nghĩa Việt Nam.</w:t>
      </w:r>
    </w:p>
    <w:p>
      <w:r>
        <w:t>- Nghị định 138/2020/NĐ-CP ngày 27/11/2020 về tuyển dụng, sử dụng và quản lý công chức.</w:t>
      </w:r>
    </w:p>
    <w:p>
      <w:r>
        <w:t>- Nghị định số 116/2024/NĐ-CP ngày 17/9/2024 sửa đổi, bổ sung một số điều của Nghị định 138/2020/NĐ-CP ngày 27/11/2020 về tuyển dụng, sử dụng và quản lý công chức và Nghị định số 06/2023/NĐ-CP ngày 21/02/2023 về kiểm định chất lượng đầu vào công chức.</w:t>
      </w:r>
    </w:p>
    <w:p>
      <w:r>
        <w:t>- Thông tư số 92/2021/TT-BTC ngày 28/10/2021 của Bộ trưởng Bộ Tài chính quy định mức thu, chế độ thu, nộp, quản lý và sử dụng phí tuyển dụng, dự thi nâng ngạch, thăng hạng công chức, viên chức.</w:t>
      </w:r>
    </w:p>
    <w:p>
      <w:r>
        <w:t>Ghi chú</w:t>
      </w:r>
    </w:p>
    <w:p>
      <w:r>
        <w:t>Các nội dung còn lại của danh mục thủ tục hành chính được thực hiện theo mục I, phần II ban hành kèm theo Quyết định số 785/QĐ-BNV ngày 6/11/2024 của Bộ trưởng Bộ Nội vụ về việc công bố thủ tục hành chính quy định tại Nghị định số 116/2024/NĐ-CP ngày 17/9/2024 sửa đổi, bổ sung Nghị định số 138/2020/NĐ-CP ngày 27/11/2020 về tuyển dụng, sử dụng và quản lý công chức và Nghị định số 06/2023/NĐ-CP ngày 21/02/2023 về kiểm định chất lượng đầu vào công chức.</w:t>
      </w:r>
    </w:p>
    <w:p>
      <w:r>
        <w:t>2. Thủ tục hành chính: Thủ tục xét tuyển công chức</w:t>
      </w:r>
    </w:p>
    <w:p>
      <w:r>
        <w:t>Thời hạn giải quyết</w:t>
      </w:r>
    </w:p>
    <w:p>
      <w:r>
        <w:t>85 ngày làm việc kể từ ngày hết thời hạn nhận phiếu đăng ký dự tuyển (theo Nghị định)</w:t>
      </w:r>
    </w:p>
    <w:p>
      <w:r>
        <w:t>Địa điểm thực hiện</w:t>
      </w:r>
    </w:p>
    <w:p>
      <w:r>
        <w:t>Cơ quan, đơn vị có thẩm quyền tuyển dụng</w:t>
      </w:r>
    </w:p>
    <w:p>
      <w:r>
        <w:t>Cách thức thực hiện</w:t>
      </w:r>
    </w:p>
    <w:p>
      <w:r>
        <w:t>Nộp Phiếu đăng ký dự tuyển tại địa điểm tiếp nhận Phiếu đăng ký dự tuyển hoặc trực tiếp, qua thư điện tử, qua cổng thông tin điện tử hoặc bằng phương thức điện tử phù hợp khác theo Thông báo tuyển dụng của cơ quan có thẩm quyền tuyển dụng.</w:t>
      </w:r>
    </w:p>
    <w:p>
      <w:r>
        <w:t>Phí, lệ phí</w:t>
      </w:r>
    </w:p>
    <w:p>
      <w:r>
        <w:t>Phí dự tuyển dụng công chức:</w:t>
      </w:r>
    </w:p>
    <w:p>
      <w:r>
        <w:t>- Dưới 100 thí sinh mức thu 500.000 đồng/thí sinh/lần dự xét;</w:t>
      </w:r>
    </w:p>
    <w:p>
      <w:r>
        <w:t>- Từ 100 đến dưới 500 thí sinh mức thu 400.000 đồng/thí sinh/lần dự xét;</w:t>
      </w:r>
    </w:p>
    <w:p>
      <w:r>
        <w:t>- Từ 500 thí sinh trở lên mức thu 300.000 đồng/thí sinh/lần dự xét.</w:t>
      </w:r>
    </w:p>
    <w:p>
      <w:r>
        <w:t>Căn cứ pháp lý</w:t>
      </w:r>
    </w:p>
    <w:p>
      <w:r>
        <w:t>- Luật Cán bộ, công chức số 22/2008/QH12 ngày 13/11/2008 của Quốc hội nước Cộng hòa xã hội chủ nghĩa Việt Nam.</w:t>
      </w:r>
    </w:p>
    <w:p>
      <w:r>
        <w:t>- Luật sửa đổi, bổ sung một số điều của Luật Cán bộ, công chức và Luật Viên chức số 52/2019/QH14 ngày 25/11/2019 của Quốc hội nước Cộng hòa xã hội chủ nghĩa Việt Nam.</w:t>
      </w:r>
    </w:p>
    <w:p>
      <w:r>
        <w:t>- Nghị định 138/2020/NĐ-CP ngày 27/11/2020 về tuyển dụng, sử dụng và quản lý công chức.</w:t>
      </w:r>
    </w:p>
    <w:p>
      <w:r>
        <w:t>- Nghị định số 116/2024/NĐ-CP ngày 17/9/2024 sửa đổi, bổ sung một số điều của Nghị định 138/2020/NĐ-CP ngày 27/11/2020 về tuyển dụng, sử dụng và quản lý công chức và Nghị định số 06/2023/NĐ-CP ngày 21/02/2023 về kiểm định chất lượng đầu vào công chức.</w:t>
      </w:r>
    </w:p>
    <w:p>
      <w:r>
        <w:t>Ghi chú</w:t>
      </w:r>
    </w:p>
    <w:p>
      <w:r>
        <w:t>Các nội dung còn lại của danh mục thủ tục hành chính được thực hiện theo mục II, phần II ban hành kèm theo Quyết định số 785/QĐ-BNV ngày 6/11/2024 của Bộ trưởng Bộ Nội vụ về việc công bố thủ tục hành chính quy định tại Nghị định số 116/2024/NĐ-CP ngày 17/9/2024 sửa đổi, bổ sung Nghị định số 138/2020/NĐ-CP ngày 27/11/2020 về tuyển dụng, sử dụng và quản lý công chức và Nghị định số 06/2023/NĐ-CP ngày 21/02/2023 về kiểm định chất lượng đầu vào công chức.</w:t>
      </w:r>
    </w:p>
    <w:p>
      <w:r>
        <w:t>3. Thủ tục hành chính: Thủ tục tiếp nhận vào công chức không giữ chức vụ lãnh đạo, quản lý</w:t>
      </w:r>
    </w:p>
    <w:p>
      <w:r>
        <w:t>Thời hạn giải quyết</w:t>
      </w:r>
    </w:p>
    <w:p>
      <w:r>
        <w:t>Không quy định</w:t>
      </w:r>
    </w:p>
    <w:p>
      <w:r>
        <w:t>Địa điểm thực hiện</w:t>
      </w:r>
    </w:p>
    <w:p>
      <w:r>
        <w:t>Cơ quan, đơn vị có thẩm quyền tuyển dụng</w:t>
      </w:r>
    </w:p>
    <w:p>
      <w:r>
        <w:t>Cách thức thực hiện</w:t>
      </w:r>
    </w:p>
    <w:p>
      <w:r>
        <w:t>Nộp tại trụ sở cơ quan có thẩm quyền tuyển dụng</w:t>
      </w:r>
    </w:p>
    <w:p>
      <w:r>
        <w:t>Phí, lệ phí</w:t>
      </w:r>
    </w:p>
    <w:p>
      <w:r>
        <w:t>Không</w:t>
      </w:r>
    </w:p>
    <w:p>
      <w:r>
        <w:t>Căn cứ pháp lý</w:t>
      </w:r>
    </w:p>
    <w:p>
      <w:r>
        <w:t>- Luật Cán bộ, công chức số 22/2008/QH12 ngày 13/11/2008 của Quốc hội nước Cộng hòa xã hội chủ nghĩa Việt Nam.</w:t>
      </w:r>
    </w:p>
    <w:p>
      <w:r>
        <w:t>- Luật sửa đổi, bổ sung một số điều của Luật Cán bộ, công chức và Luật Viên chức số 52/2019/QH14 ngày 25/11/2019 của Quốc hội nước Cộng hòa xã hội chủ nghĩa Việt Nam.</w:t>
      </w:r>
    </w:p>
    <w:p>
      <w:r>
        <w:t>- Nghị định 138/2020/NĐ-CP ngày 27/11/2020 về tuyển dụng, sử dụng và quản lý công chức.</w:t>
      </w:r>
    </w:p>
    <w:p>
      <w:r>
        <w:t>- Nghị định số 116/2024/NĐ-CP ngày 17/9/2024 sửa đổi, bổ sung một số điều của Nghị định 138/2020/NĐ-CP ngày 27/11/2020 về tuyển dụng, sử dụng và quản lý công chức và Nghị định số 06/2023/NĐ-CP ngày 21/02/2023 về kiểm định chất lượng đầu vào công chức.</w:t>
      </w:r>
    </w:p>
    <w:p>
      <w:r>
        <w:t>Ghi chú</w:t>
      </w:r>
    </w:p>
    <w:p>
      <w:r>
        <w:t>Các nội dung còn lại của danh mục thủ tục hành chính được thực hiện theo mục III, phần II ban hành theo Quyết định số 785/QĐ- BNV ngày 6/11/2024 của Bộ trưởng Bộ Nội vụ về việc công bố thủ tục hành chính quy định tại Nghị định số 116/2024/NĐ-CP ngày 17/9/2024 sửa đổi, bổ sung Nghị định số 138/2020/NĐ-CP ngày 27/11/2020 về tuyển dụng, sử dụng và quản lý công chức và Nghị định số 06/2023/NĐ-CP ngày 21/02/2023 về kiểm định chất lượng đầu vào công chức.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