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1863/QĐ-UBND năm 2025 phê duyệt Phương án tái cấu trúc và công bố Danh mục thủ tục hành chính cung cấp dịch vụ công trực tuyến toàn trình, một phần thuộc phạm vi, trách nhiệm thực hiện của các cơ quan, đơn vị, địa phương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02/06/2025</w:t>
            </w:r>
          </w:p>
        </w:tc>
      </w:tr>
      <w:tr>
        <w:tc>
          <w:tcPr>
            <w:tcW w:type="dxa" w:w="4320"/>
          </w:tcPr>
          <w:p>
            <w:r>
              <w:t>Ngày hiệu lực</w:t>
            </w:r>
          </w:p>
        </w:tc>
        <w:tc>
          <w:tcPr>
            <w:tcW w:type="dxa" w:w="4320"/>
          </w:tcPr>
          <w:p>
            <w:r>
              <w:t>02/06/2025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1863/QĐ-UBND</w:t>
      </w:r>
    </w:p>
    <w:p>
      <w:r>
        <w:t>Bình Định, ngày 02 tháng 6 năm 2025</w:t>
      </w:r>
    </w:p>
    <w:p>
      <w:r>
        <w:t>QUYẾT ĐỊNH</w:t>
      </w:r>
    </w:p>
    <w:p>
      <w:r>
        <w:t>PHÊ DUYỆT PHƯƠNG ÁN TÁI CẤU TRÚC VÀ CÔNG BỐ DANH MỤC THỦ TỤC HÀNH CHÍNH CUNG CẤP DỊCH VỤ CÔNG TRỰC TUYẾN TOÀN TRÌNH, MỘT PHẦN THUỘC PHẠM VI, TRÁCH NHIỆM THỰC HIỆN CỦA CÁC CƠ QUAN, ĐƠN VỊ, ĐỊA PHƯƠNG TRÊN ĐỊA BÀN TỈNH</w:t>
      </w:r>
    </w:p>
    <w:p>
      <w:r>
        <w:t>CHỦ TỊCH ỦY BAN NHÂN DÂN TỈNH</w:t>
      </w:r>
    </w:p>
    <w:p>
      <w:r>
        <w:t>Căn cứ Luật Tổ chức chính quyền địa phương ngày 19 tháng 02 năm 2025;</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5 tháng 4 năm 2023 của Văn phòng Chính phủ quy định về việc số hóa hồ sơ, kết quả giải quyết thủ tục hành chính và thực hiện thủ tục hành chính trên môi trường điện tử;</w:t>
      </w:r>
    </w:p>
    <w:p>
      <w:r>
        <w:t>Căn cứ Quyết định số 1841-QĐ/TU ngày 15 tháng 5 năm 2025 của Ban Thường vụ Tỉnh ủy phê duyệt Danh mục nhiệm vụ thực hiện mô hình điểm thúc đẩy triển khai Nghị quyết số 57-NQ/TW, Đề án 06 và Đề án chuyển đổi số trong cơ quan đảng;</w:t>
      </w:r>
    </w:p>
    <w:p>
      <w:r>
        <w:t>Căn cứ Quyết định số 08/2022/QĐ-UBND ngày 21 tháng 3 năm 2022 của Ủy ban nhân dân tỉnh ban hành Quy chế làm việc của Ủy ban nhân dân tỉnh Bình Định nhiệm kỳ 2021 – 2026;</w:t>
      </w:r>
    </w:p>
    <w:p>
      <w:r>
        <w:t>Căn cứ Quyết định số 03/2021/QĐ-UBND ngày 09 tháng 02 năm 2021 của Ủy ban nhân dân tỉnh ban hành Quy chế hoạt động kiểm soát thủ tục hành chính trên địa bàn tỉnh;</w:t>
      </w:r>
    </w:p>
    <w:p>
      <w:r>
        <w:t>Căn cứ Quyết định số 1118/QĐ-UBND ngày 01 tháng 4 năm 2025 của Chủ tịch Ủy ban nhân dân tỉnh ban hành Kế hoạch cải cách thủ tục hành chính trọng tâm năm 2025;</w:t>
      </w:r>
    </w:p>
    <w:p>
      <w:r>
        <w:t>Theo đề nghị của Chánh Văn phòng Ủy ban nhân dân tỉnh tại tại Tờ trình số 483/TTr-VPUBND ngày 29 tháng 5 năm 2025.</w:t>
      </w:r>
    </w:p>
    <w:p>
      <w:r>
        <w:t>QUYẾT ĐỊNH:</w:t>
      </w:r>
    </w:p>
    <w:p>
      <w:r>
        <w:t>Điều 1.  Phê duyệt Phương án tái cấu trúc và công bố Danh mục  130  thủ tục hành chính cung cấp dịch vụ công trực tuyến toàn trình,  18  thủ tục hành chính cung cấp dịch vụ công trực tuyến một phần thuộc phạm vi, trách nhiệm thực hiện của các cơ quan, đơn vị, địa phương trên địa bàn tỉnh  (Có Phụ lục kèm theo).</w:t>
      </w:r>
    </w:p>
    <w:p>
      <w:r>
        <w:t>Điều 2.  Tổ chức thực hiện</w:t>
      </w:r>
    </w:p>
    <w:p>
      <w:r>
        <w:t>1. Các cơ quan chuyên môn thuộc tỉnh, Ban Quản lý Khu kinh tế tỉnh; Ủy ban nhân dân các huyện, thị xã, thành phố và Ủy ban nhân dân các xã, phường, thị trấn chịu trách nhiệm:</w:t>
      </w:r>
    </w:p>
    <w:p>
      <w:r>
        <w:t>- Công khai Danh mục 130 thủ tục hành chính cung cấp dịch vụ công trực tuyến toàn trình, 18 thủ tục hành chính cung cấp dịch vụ công trực tuyến một phần tại Điều 1 Quyết định này theo quy định về kiểm soát thủ tục hành chính.</w:t>
      </w:r>
    </w:p>
    <w:p>
      <w:r>
        <w:t>- Đẩy mạnh công tác thông tin, tuyên truyền; chủ động triển khai, thực hiện các nhiệm vụ, giải pháp để nâng cao hiệu quả cung cấp, sử dụng dịch vụ công trực tuyến đảm bảo số lượng giao dịch phát sinh đạt chỉ tiêu được các cấp có thẩm quyền giao hằng năm theo quy định.</w:t>
      </w:r>
    </w:p>
    <w:p>
      <w:r>
        <w:t>2. Văn phòng Ủy ban nhân dân tỉnh chịu trách nhiệm theo dõi, kiểm tra, đôn đốc và tổng hợp, báo cáo Chủ tịch Ủy ban nhân dân tỉnh kết quả thực hiện định kỳ hằng tháng; phối hợp với các cơ quan, đơn vị có liên quan đánh giá, đề xuất việc điều chỉnh, bổ sung các thủ tục hành chính được cung cấp dịch vụ công trực tuyến toàn trình đảm bảo theo quy định và phù hợp với tình hình thực tế tại địa phương.</w:t>
      </w:r>
    </w:p>
    <w:p>
      <w:r>
        <w:t>Điều 3.  Chánh Văn phòng Ủy ban nhân dân tỉnh, Thủ trưởng các cơ quan chuyên môn thuộc tỉnh, Trưởng ban Ban Quản lý Khu kinh tế tỉnh; Giám đốc Trung tâm Phục vụ hành chính công tỉnh; Chủ tịch Ủy ban nhân dân các huyện, thị xã, thành phố; Chủ tịch Ủy ban nhân dân các xã, phường, thị trấn và các cơ quan, đơn vị, tổ chức, cá nhân có liên quan chịu trách nhiệm thi hành Quyết định này kể từ ngày ký ban hành./.</w:t>
      </w:r>
    </w:p>
    <w:p>
      <w:r>
        <w:t>Nơi nhận:</w:t>
      </w:r>
    </w:p>
    <w:p>
      <w:r>
        <w:t>- Như Điều 3;</w:t>
      </w:r>
    </w:p>
    <w:p>
      <w:r>
        <w:t>- Cục Kiểm soát TTHC (b/c);</w:t>
      </w:r>
    </w:p>
    <w:p>
      <w:r>
        <w:t>- Vụ Cải cách hành chính (b/c);</w:t>
      </w:r>
    </w:p>
    <w:p>
      <w:r>
        <w:t>- Cục C06 - Bộ Công an (b/c)</w:t>
      </w:r>
    </w:p>
    <w:p>
      <w:r>
        <w:t>- Cục Chuyển đổi số Quốc gia (b/c);</w:t>
      </w:r>
    </w:p>
    <w:p>
      <w:r>
        <w:t>- TT Tỉnh ủy, TT HĐND tỉnh;</w:t>
      </w:r>
    </w:p>
    <w:p>
      <w:r>
        <w:t>- CT, các PCT UBND tỉnh;</w:t>
      </w:r>
    </w:p>
    <w:p>
      <w:r>
        <w:t>- UBND các huyện, TX, TP;</w:t>
      </w:r>
    </w:p>
    <w:p>
      <w:r>
        <w:t>- Đài PT&amp;TH tỉnh, Báo Bình Định;</w:t>
      </w:r>
    </w:p>
    <w:p>
      <w:r>
        <w:t>- LĐ, CV VP UBND tỉnh;</w:t>
      </w:r>
    </w:p>
    <w:p>
      <w:r>
        <w:t>- VNPT Bình Định, Bưu điện tỉnh;</w:t>
      </w:r>
    </w:p>
    <w:p>
      <w:r>
        <w:t>- Tổ CCHC của VP UBND tỉnh;</w:t>
      </w:r>
    </w:p>
    <w:p>
      <w:r>
        <w:t>- UBND các xã, phường, thị trấn;</w:t>
      </w:r>
    </w:p>
    <w:p>
      <w:r>
        <w:t>- Lưu: VT, CCKS.</w:t>
      </w:r>
    </w:p>
    <w:p>
      <w:r>
        <w:t>KT. CHỦ TỊCH</w:t>
      </w:r>
    </w:p>
    <w:p>
      <w:r>
        <w:t>PHÓ CHỦ TỊCH</w:t>
      </w:r>
    </w:p>
    <w:p>
      <w:r>
        <w:t>Lâm Hải Giang</w:t>
      </w:r>
    </w:p>
    <w:p>
      <w:r>
        <w:t>PHỤ LỤC 1</w:t>
      </w:r>
    </w:p>
    <w:p>
      <w:r>
        <w:t>DANH MỤC 130 THỦ TỤC HÀNH CHÍNH PHÊ DUYỆT PHƯƠNG ÁN TÁI CẤU TRÚC CUNG CẤP DỊCH VỤ CÔNG TRỰC TUYẾN TOÀN TRÌNH</w:t>
      </w:r>
    </w:p>
    <w:p>
      <w:r>
        <w:t>(Ban hành kèm theo Quyết định số: 1863/QĐ-UBND ngày 02 tháng 6 năm 2025 của Chủ tịch Ủy ban nhân dân tỉnh)</w:t>
      </w:r>
    </w:p>
    <w:p>
      <w:r>
        <w:t>STT</w:t>
      </w:r>
    </w:p>
    <w:p>
      <w:r>
        <w:t>Mã   TTHC</w:t>
      </w:r>
    </w:p>
    <w:p>
      <w:r>
        <w:t>Tên thủ tục hành chính (TTHC)</w:t>
      </w:r>
    </w:p>
    <w:p>
      <w:r>
        <w:t>Mức độ dịch vụ công trực tuyến</w:t>
      </w:r>
    </w:p>
    <w:p>
      <w:r>
        <w:t>Phương án tái cấu trúc</w:t>
      </w:r>
    </w:p>
    <w:p>
      <w:r>
        <w:t>Trước khi tái cấu trúc</w:t>
      </w:r>
    </w:p>
    <w:p>
      <w:r>
        <w:t>Sau khi tái   cấu trúc</w:t>
      </w:r>
    </w:p>
    <w:p>
      <w:r>
        <w:t>I. SỞ Y TẾ (28 TTHC)</w:t>
      </w:r>
    </w:p>
    <w:p>
      <w:r>
        <w:t>1</w:t>
      </w:r>
    </w:p>
    <w:p>
      <w:r>
        <w:t>2.000062</w:t>
      </w:r>
    </w:p>
    <w:p>
      <w:r>
        <w:t>Giải thể cơ sở trợ giúp xã hội ngoài công lập thuộc thẩm quyền thành lập của Sở Lao động – Thương binh và Xã hội</w:t>
      </w:r>
    </w:p>
    <w:p>
      <w:r>
        <w:t>Một phần</w:t>
      </w:r>
    </w:p>
    <w:p>
      <w:r>
        <w:t>Toàn trình</w:t>
      </w:r>
    </w:p>
    <w:p>
      <w:r>
        <w:t>Tái cấu trúc theo hướng nộp lại bản chính khi nhận kết quả qua dịch vụ BCCI</w:t>
      </w:r>
    </w:p>
    <w:p>
      <w:r>
        <w:t>2</w:t>
      </w:r>
    </w:p>
    <w:p>
      <w:r>
        <w:t>1.013037</w:t>
      </w:r>
    </w:p>
    <w:p>
      <w:r>
        <w:t>Hủy hồ sơ công bố đủ điều kiện điều trị nghiện các chất dạng thuốc phiện bằng thuốc thay thế</w:t>
      </w:r>
    </w:p>
    <w:p>
      <w:r>
        <w:t>Một phần</w:t>
      </w:r>
    </w:p>
    <w:p>
      <w:r>
        <w:t>Toàn trình</w:t>
      </w:r>
    </w:p>
    <w:p>
      <w:r>
        <w:t>Tái cấu trúc theo hướng nộp bảng chứng thực điện tử, trả kết quả qua BCCI</w:t>
      </w:r>
    </w:p>
    <w:p>
      <w:r>
        <w:t>3</w:t>
      </w:r>
    </w:p>
    <w:p>
      <w:r>
        <w:t>1.013035</w:t>
      </w:r>
    </w:p>
    <w:p>
      <w:r>
        <w:t>Thu hồi Thẻ nhân viên tiếp cận cộng đồng đối với trường hợp nhân viên tiếp cận cộng đồng không tiếp tục tham gia thực hiện các biện pháp can thiệp giảm tác hại trong dự phòng lây nhiễm HIV</w:t>
      </w:r>
    </w:p>
    <w:p>
      <w:r>
        <w:t>Một phần</w:t>
      </w:r>
    </w:p>
    <w:p>
      <w:r>
        <w:t>Toàn trình</w:t>
      </w:r>
    </w:p>
    <w:p>
      <w:r>
        <w:t>Tái cấu trúc theo hướng nộp file ảnh</w:t>
      </w:r>
    </w:p>
    <w:p>
      <w:r>
        <w:t>4</w:t>
      </w:r>
    </w:p>
    <w:p>
      <w:r>
        <w:t>1.012993</w:t>
      </w:r>
    </w:p>
    <w:p>
      <w:r>
        <w:t>Đăng ký hành nghề công tác xã hội tại Việt Nam đối với người nước ngoài, người Việt Nam định cư ở nước ngoài</w:t>
      </w:r>
    </w:p>
    <w:p>
      <w:r>
        <w:t>Một phần</w:t>
      </w:r>
    </w:p>
    <w:p>
      <w:r>
        <w:t>Toàn trình</w:t>
      </w:r>
    </w:p>
    <w:p>
      <w:r>
        <w:t>Đủ điều kiện cung cấp DVC trực tuyến toàn trình</w:t>
      </w:r>
    </w:p>
    <w:p>
      <w:r>
        <w:t>5</w:t>
      </w:r>
    </w:p>
    <w:p>
      <w:r>
        <w:t>1.012992</w:t>
      </w:r>
    </w:p>
    <w:p>
      <w:r>
        <w:t>Cấp lại giấy chứng nhận đăng ký hành nghề công tác xã hội</w:t>
      </w:r>
    </w:p>
    <w:p>
      <w:r>
        <w:t>Một phần</w:t>
      </w:r>
    </w:p>
    <w:p>
      <w:r>
        <w:t>Toàn trình</w:t>
      </w:r>
    </w:p>
    <w:p>
      <w:r>
        <w:t>Tái cấu trúc theo hướng sử dụng bảng chứng thực điện tử; file ảnh; trả kết quả qua dịch vụ BCCI</w:t>
      </w:r>
    </w:p>
    <w:p>
      <w:r>
        <w:t>6</w:t>
      </w:r>
    </w:p>
    <w:p>
      <w:r>
        <w:t>1.012991</w:t>
      </w:r>
    </w:p>
    <w:p>
      <w:r>
        <w:t>Cấp (mới) giấy chứng nhận đăng ký hành nghề công tác xã hội</w:t>
      </w:r>
    </w:p>
    <w:p>
      <w:r>
        <w:t>Một phần</w:t>
      </w:r>
    </w:p>
    <w:p>
      <w:r>
        <w:t>Toàn trình</w:t>
      </w:r>
    </w:p>
    <w:p>
      <w:r>
        <w:t>Tái cấu trúc theo hướng sử dụng bảng chứng thực điện tử; file ảnh; trả kết quả qua dịch vụ BCCI</w:t>
      </w:r>
    </w:p>
    <w:p>
      <w:r>
        <w:t>7</w:t>
      </w:r>
    </w:p>
    <w:p>
      <w:r>
        <w:t>1.012417</w:t>
      </w:r>
    </w:p>
    <w:p>
      <w:r>
        <w:t>Cấp lại giấy chứng nhận lương y</w:t>
      </w:r>
    </w:p>
    <w:p>
      <w:r>
        <w:t>Một phần</w:t>
      </w:r>
    </w:p>
    <w:p>
      <w:r>
        <w:t>Toàn trình</w:t>
      </w:r>
    </w:p>
    <w:p>
      <w:r>
        <w:t>Tái cấu trúc theo hướng sử dụng bảng chứng thực điện tử; file ảnh; trả kết quả qua dịch vụ BCCI</w:t>
      </w:r>
    </w:p>
    <w:p>
      <w:r>
        <w:t>8</w:t>
      </w:r>
    </w:p>
    <w:p>
      <w:r>
        <w:t>1.012416</w:t>
      </w:r>
    </w:p>
    <w:p>
      <w:r>
        <w:t>Cấp giấy chứng nhận lương y theo quy định cho các đối tượng quy định tại khoản 4, 5 và khoản 6 Điều 1 Thông tư số 02/2024/TT-BYT</w:t>
      </w:r>
    </w:p>
    <w:p>
      <w:r>
        <w:t>Một phần</w:t>
      </w:r>
    </w:p>
    <w:p>
      <w:r>
        <w:t>Toàn trình</w:t>
      </w:r>
    </w:p>
    <w:p>
      <w:r>
        <w:t>Tái cấu trúc theo hướng sử dụng bảng chứng thực điện tử; file ảnh; trả kết quả qua dịch vụ BCCI</w:t>
      </w:r>
    </w:p>
    <w:p>
      <w:r>
        <w:t>9</w:t>
      </w:r>
    </w:p>
    <w:p>
      <w:r>
        <w:t>1.012415</w:t>
      </w:r>
    </w:p>
    <w:p>
      <w:r>
        <w:t>Cấp giấy chứng nhận lương y theo quy định cho các đối tượng quy định tại khoản 1, 2 và khoản 3 Điều 1 Thông tư số 02/2024/TT-BYT</w:t>
      </w:r>
    </w:p>
    <w:p>
      <w:r>
        <w:t>Một phần</w:t>
      </w:r>
    </w:p>
    <w:p>
      <w:r>
        <w:t>Toàn trình</w:t>
      </w:r>
    </w:p>
    <w:p>
      <w:r>
        <w:t>Tái cấu trúc theo hướng sử dụng bảng chứng thực điện tử; file ảnh; trả kết quả qua dịch vụ BCCI</w:t>
      </w:r>
    </w:p>
    <w:p>
      <w:r>
        <w:t>10</w:t>
      </w:r>
    </w:p>
    <w:p>
      <w:r>
        <w:t>1.012276</w:t>
      </w:r>
    </w:p>
    <w:p>
      <w:r>
        <w:t>Thu hồi giấy phép hành nghề đối với trường hợp quy định tại điểm i khoản 1 Điều 35 của Luật Khám bệnh, chữa bệnh</w:t>
      </w:r>
    </w:p>
    <w:p>
      <w:r>
        <w:t>Một phần</w:t>
      </w:r>
    </w:p>
    <w:p>
      <w:r>
        <w:t>Toàn trình</w:t>
      </w:r>
    </w:p>
    <w:p>
      <w:r>
        <w:t>Tái cấu trúc theo hướng nộp bảng chứng thực điện tử, nộp lại bản chính khi nhận kết quả qua dịch vụ BCCI</w:t>
      </w:r>
    </w:p>
    <w:p>
      <w:r>
        <w:t>11</w:t>
      </w:r>
    </w:p>
    <w:p>
      <w:r>
        <w:t>1.012272</w:t>
      </w:r>
    </w:p>
    <w:p>
      <w:r>
        <w:t>Cấp lại giấy phép hành nghề đối với chức danh chuyên môn là lương y, người có bài thuốc gia truyền hoặc có phương pháp chữa bệnh gia truyền</w:t>
      </w:r>
    </w:p>
    <w:p>
      <w:r>
        <w:t>Một phần</w:t>
      </w:r>
    </w:p>
    <w:p>
      <w:r>
        <w:t>Toàn trình</w:t>
      </w:r>
    </w:p>
    <w:p>
      <w:r>
        <w:t>Tái cấu trúc theo hướng sử dụng bảng chứng thực điện tử; file ảnh; trả kết quả qua dịch vụ BCCI</w:t>
      </w:r>
    </w:p>
    <w:p>
      <w:r>
        <w:t>12</w:t>
      </w:r>
    </w:p>
    <w:p>
      <w:r>
        <w:t>1.012271</w:t>
      </w:r>
    </w:p>
    <w:p>
      <w:r>
        <w:t>Cấp mới giấy phép hành nghề đối với chức danh chuyên môn là lương y, người có bài thuốc gia truyền hoặc có phương pháp chữa bệnh gia truyền</w:t>
      </w:r>
    </w:p>
    <w:p>
      <w:r>
        <w:t>Một phần</w:t>
      </w:r>
    </w:p>
    <w:p>
      <w:r>
        <w:t>Toàn trình</w:t>
      </w:r>
    </w:p>
    <w:p>
      <w:r>
        <w:t>Tái cấu trúc theo hướng sử dụng bảng chứng thực điện tử; file ảnh; trả kết quả qua dịch vụ BCCI</w:t>
      </w:r>
    </w:p>
    <w:p>
      <w:r>
        <w:t>13</w:t>
      </w:r>
    </w:p>
    <w:p>
      <w:r>
        <w:t>1.012258</w:t>
      </w:r>
    </w:p>
    <w:p>
      <w:r>
        <w:t>Cho phép người nước ngoài vào Việt Nam chuyển giao kỹ thuật chuyên môn về khám bệnh, chữa bệnh hoặc hợp tác đào tạo về y khoa có thực hành khám bệnh, chữa bệnh</w:t>
      </w:r>
    </w:p>
    <w:p>
      <w:r>
        <w:t>Một phần</w:t>
      </w:r>
    </w:p>
    <w:p>
      <w:r>
        <w:t>Toàn trình</w:t>
      </w:r>
    </w:p>
    <w:p>
      <w:r>
        <w:t>Tái cấu trúc theo hướng nộp bảng chứng thực điện tử</w:t>
      </w:r>
    </w:p>
    <w:p>
      <w:r>
        <w:t>14</w:t>
      </w:r>
    </w:p>
    <w:p>
      <w:r>
        <w:t>1.012257</w:t>
      </w:r>
    </w:p>
    <w:p>
      <w:r>
        <w:t>Cho phép tổ chức hoạt động khám bệnh, chữa bệnh nhân đạo theo đợt, khám bệnh, chữa bệnh lưu động thuộc trường hợp quy định tại khoản 1 Điều 79 của Luật Khám bệnh, chữa bệnh hoặc cá nhân khám bệnh, chữa bệnh nhân đạo</w:t>
      </w:r>
    </w:p>
    <w:p>
      <w:r>
        <w:t>Một phần</w:t>
      </w:r>
    </w:p>
    <w:p>
      <w:r>
        <w:t>Toàn trình</w:t>
      </w:r>
    </w:p>
    <w:p>
      <w:r>
        <w:t>Tái cấu trúc theo hướng sử dụng Bản sao chứng thực điện tử, dữ liệu số hoá để thực hiện, bổ sung bản chính khi nhận kết quả qua dịch vụ bưu chính công ích</w:t>
      </w:r>
    </w:p>
    <w:p>
      <w:r>
        <w:t>15</w:t>
      </w:r>
    </w:p>
    <w:p>
      <w:r>
        <w:t>1.012256</w:t>
      </w:r>
    </w:p>
    <w:p>
      <w:r>
        <w:t>Công bố cơ sở khám bệnh, chữa bệnh đáp ứng yêu cầu là cơ sở hướng dẫn thực hành</w:t>
      </w:r>
    </w:p>
    <w:p>
      <w:r>
        <w:t>Một phần</w:t>
      </w:r>
    </w:p>
    <w:p>
      <w:r>
        <w:t>Toàn trình</w:t>
      </w:r>
    </w:p>
    <w:p>
      <w:r>
        <w:t>Tái cấu trúc theo hướng nộp lại bảng chính để đối chiếu khi nhận kết quả qua BCCI</w:t>
      </w:r>
    </w:p>
    <w:p>
      <w:r>
        <w:t>16</w:t>
      </w:r>
    </w:p>
    <w:p>
      <w:r>
        <w:t>1.009249</w:t>
      </w:r>
    </w:p>
    <w:p>
      <w:r>
        <w:t>Xét tặng giải thưởng Hải Thượng Lãn Ông về công tác y dược cổ truyền</w:t>
      </w:r>
    </w:p>
    <w:p>
      <w:r>
        <w:t>Một phần</w:t>
      </w:r>
    </w:p>
    <w:p>
      <w:r>
        <w:t>Toàn trình</w:t>
      </w:r>
    </w:p>
    <w:p>
      <w:r>
        <w:t>Tái cấu trúc theo hướng nộp bảng chứng thực điện tử</w:t>
      </w:r>
    </w:p>
    <w:p>
      <w:r>
        <w:t>17</w:t>
      </w:r>
    </w:p>
    <w:p>
      <w:r>
        <w:t>1.004576</w:t>
      </w:r>
    </w:p>
    <w:p>
      <w:r>
        <w:t>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Một phần</w:t>
      </w:r>
    </w:p>
    <w:p>
      <w:r>
        <w:t>Toàn trình</w:t>
      </w:r>
    </w:p>
    <w:p>
      <w:r>
        <w:t>Sử dụng dịch vụ BCCI, bảng sao chứng thực điện tử, dữ liệu số hoá, toàn trình với trường hợp không thay đổi cơ sở, vi mô</w:t>
      </w:r>
    </w:p>
    <w:p>
      <w:r>
        <w:t>18</w:t>
      </w:r>
    </w:p>
    <w:p>
      <w:r>
        <w:t>1.003564</w:t>
      </w:r>
    </w:p>
    <w:p>
      <w:r>
        <w:t>Cấp lại giấy chứng sinh đối với trường hợp bị nhầm lẫn khi ghi chép Giấy chứng sinh</w:t>
      </w:r>
    </w:p>
    <w:p>
      <w:r>
        <w:t>Còn lại</w:t>
      </w:r>
    </w:p>
    <w:p>
      <w:r>
        <w:t>Toàn trình</w:t>
      </w:r>
    </w:p>
    <w:p>
      <w:r>
        <w:t>Tái cấu trúc theo hướng sử dụng bảng chứng thực điện tử; trả kết quả qua dịch vụ BCCI</w:t>
      </w:r>
    </w:p>
    <w:p>
      <w:r>
        <w:t>19</w:t>
      </w:r>
    </w:p>
    <w:p>
      <w:r>
        <w:t>1.002464</w:t>
      </w:r>
    </w:p>
    <w:p>
      <w:r>
        <w:t>Cấp giấy xác nhận nội dung quảng cáo dịch vụ khám bệnh, chữa bệnh thuộc thẩm quyền của Sở Y tế</w:t>
      </w:r>
    </w:p>
    <w:p>
      <w:r>
        <w:t>Một phần</w:t>
      </w:r>
    </w:p>
    <w:p>
      <w:r>
        <w:t>Toàn trình</w:t>
      </w:r>
    </w:p>
    <w:p>
      <w:r>
        <w:t>Tái cấu trúc theo hướng sử dụng bảng chứng thực điện tử</w:t>
      </w:r>
    </w:p>
    <w:p>
      <w:r>
        <w:t>20</w:t>
      </w:r>
    </w:p>
    <w:p>
      <w:r>
        <w:t>1.002192</w:t>
      </w:r>
    </w:p>
    <w:p>
      <w:r>
        <w:t>Cấp giấy chứng sinh đối với trường hợp trẻ được sinh ra ngoài cơ sở khám bệnh, chữa bệnh nhưng được cán bộ y tế hoặc cô đỡ thôn bản đỡ đẻ.</w:t>
      </w:r>
    </w:p>
    <w:p>
      <w:r>
        <w:t>Một phần</w:t>
      </w:r>
    </w:p>
    <w:p>
      <w:r>
        <w:t>Toàn trình</w:t>
      </w:r>
    </w:p>
    <w:p>
      <w:r>
        <w:t>Tái cấu trúc theo hướng sử dụng giấy chứng sinh điện tử hoặc bảng điện tử có giá trị tương đương</w:t>
      </w:r>
    </w:p>
    <w:p>
      <w:r>
        <w:t>21</w:t>
      </w:r>
    </w:p>
    <w:p>
      <w:r>
        <w:t>1.001523</w:t>
      </w:r>
    </w:p>
    <w:p>
      <w:r>
        <w:t>Bổ nhiệm giám định viên pháp y và pháp y tâm thần thuộc thẩm quyền của Ủy ban nhân dân tỉnh/ thành phố trực thuộc Trung ương</w:t>
      </w:r>
    </w:p>
    <w:p>
      <w:r>
        <w:t>Một phần</w:t>
      </w:r>
    </w:p>
    <w:p>
      <w:r>
        <w:t>Toàn trình</w:t>
      </w:r>
    </w:p>
    <w:p>
      <w:r>
        <w:t>Tái cấu trúc theo hướng sử dụng bảng chứng thực điện tử</w:t>
      </w:r>
    </w:p>
    <w:p>
      <w:r>
        <w:t>22</w:t>
      </w:r>
    </w:p>
    <w:p>
      <w:r>
        <w:t>1.001514</w:t>
      </w:r>
    </w:p>
    <w:p>
      <w:r>
        <w:t>Miễn nhiệm giám định viên pháp y và pháp y tâm thần thuộc thẩm quyền của Ủy ban nhân dân tỉnh/ thành phố trực thuộc Trung ương</w:t>
      </w:r>
    </w:p>
    <w:p>
      <w:r>
        <w:t>Một phần</w:t>
      </w:r>
    </w:p>
    <w:p>
      <w:r>
        <w:t>Toàn trình</w:t>
      </w:r>
    </w:p>
    <w:p>
      <w:r>
        <w:t>Tái cấu trúc theo hướng sử dụng bảng chứng thực điện tử</w:t>
      </w:r>
    </w:p>
    <w:p>
      <w:r>
        <w:t>23</w:t>
      </w:r>
    </w:p>
    <w:p>
      <w:r>
        <w:t>1.001189</w:t>
      </w:r>
    </w:p>
    <w:p>
      <w:r>
        <w:t>Cấp lại giấy xác nhận nội dung quảng cáo hóa chất, chế phẩm diệt côn trùng, diệt khuẩn dùng trong lĩnh vực gia dụng và y tế trong trường hợp bị mất hoặc hư hỏng</w:t>
      </w:r>
    </w:p>
    <w:p>
      <w:r>
        <w:t>Một phần</w:t>
      </w:r>
    </w:p>
    <w:p>
      <w:r>
        <w:t>Toàn trình</w:t>
      </w:r>
    </w:p>
    <w:p>
      <w:r>
        <w:t>Tái cấu trúc theo hướng sử dụng bảng chứng thực điện tử để nộp hồ sơ</w:t>
      </w:r>
    </w:p>
    <w:p>
      <w:r>
        <w:t>24</w:t>
      </w:r>
    </w:p>
    <w:p>
      <w:r>
        <w:t>1.001178</w:t>
      </w:r>
    </w:p>
    <w:p>
      <w:r>
        <w:t>Cấp lại giấy xác nhận nội dung quảng cáo hóa chất, chế phẩm diệt côn trùng, diệt khuẩn dùng trong lĩnh vực gia dụng và y tế trong trường hợp hết hiệu lực tại Khoản 2 Điều 21 Thông tư số 09/2015/TT-BYT</w:t>
      </w:r>
    </w:p>
    <w:p>
      <w:r>
        <w:t>Một phần</w:t>
      </w:r>
    </w:p>
    <w:p>
      <w:r>
        <w:t>Toàn trình</w:t>
      </w:r>
    </w:p>
    <w:p>
      <w:r>
        <w:t>Tái cấu trúc theo hướng sử dụng bảng chứng thực điện tử để nộp hồ sơ</w:t>
      </w:r>
    </w:p>
    <w:p>
      <w:r>
        <w:t>25</w:t>
      </w:r>
    </w:p>
    <w:p>
      <w:r>
        <w:t>1.001114</w:t>
      </w:r>
    </w:p>
    <w:p>
      <w:r>
        <w:t>Cấp lại giấy xác nhận nội dung quảng cáo hóa chất, chế phẩm diệt côn trùng, diệt khuẩn dùng trong lĩnh vực gia dụng và y tế khi có thay đổi về tên, địa chỉ của tổ chức, cá nhân chịu trách nhiệm và không thay đổi nội dung quảng cáo</w:t>
      </w:r>
    </w:p>
    <w:p>
      <w:r>
        <w:t>Một phần</w:t>
      </w:r>
    </w:p>
    <w:p>
      <w:r>
        <w:t>Toàn trình</w:t>
      </w:r>
    </w:p>
    <w:p>
      <w:r>
        <w:t>Tái cấu trúc theo hướng sử dụng bảng chứng thực điện tử để nộp hồ sơ</w:t>
      </w:r>
    </w:p>
    <w:p>
      <w:r>
        <w:t>26</w:t>
      </w:r>
    </w:p>
    <w:p>
      <w:r>
        <w:t>1.000562</w:t>
      </w:r>
    </w:p>
    <w:p>
      <w:r>
        <w:t>Cấp lại giấy xác nhận nội dung quảng cáo dịch vụ khám bệnh, chữa bệnh thuộc thẩm quyền của Sở Y tế trong trường hợp bị mất hoặc hư hỏng</w:t>
      </w:r>
    </w:p>
    <w:p>
      <w:r>
        <w:t>Một phần</w:t>
      </w:r>
    </w:p>
    <w:p>
      <w:r>
        <w:t>Toàn trình</w:t>
      </w:r>
    </w:p>
    <w:p>
      <w:r>
        <w:t>Tái cấu trúc theo hướng sử dụng bảng chứng thực điện tử để nộp hồ sơ</w:t>
      </w:r>
    </w:p>
    <w:p>
      <w:r>
        <w:t>27</w:t>
      </w:r>
    </w:p>
    <w:p>
      <w:r>
        <w:t>1.000511</w:t>
      </w:r>
    </w:p>
    <w:p>
      <w:r>
        <w:t>Cấp lại giấy xác nhận nội dung quảng cáo dịch vụ khám bệnh, chữa bệnh thuộc thẩm quyền của Sở Y tế khi có thay đổi về tên, địa chỉ của tổ chức, cá nhân chịu trách nhiệm và không thay đổi nội dung quảng cáo</w:t>
      </w:r>
    </w:p>
    <w:p>
      <w:r>
        <w:t>Một phần</w:t>
      </w:r>
    </w:p>
    <w:p>
      <w:r>
        <w:t>Toàn trình</w:t>
      </w:r>
    </w:p>
    <w:p>
      <w:r>
        <w:t>Tái cấu trúc theo hướng sử dụng bảng chứng thực điện tử để nộp hồ sơ</w:t>
      </w:r>
    </w:p>
    <w:p>
      <w:r>
        <w:t>28</w:t>
      </w:r>
    </w:p>
    <w:p>
      <w:r>
        <w:t>1.000091</w:t>
      </w:r>
    </w:p>
    <w:p>
      <w:r>
        <w:t>Đề nghị chấm dứt hoạt động của cơ sở hỗ trợ nạn nhân</w:t>
      </w:r>
    </w:p>
    <w:p>
      <w:r>
        <w:t>Một phần</w:t>
      </w:r>
    </w:p>
    <w:p>
      <w:r>
        <w:t>Toàn trình</w:t>
      </w:r>
    </w:p>
    <w:p>
      <w:r>
        <w:t>Tái cấu trúc theo hướng sử dụng bảng chứng thực điện tử, nộp bảng chính khi tiếp nhận kết quả qua dịch vụ bưu chính công ích</w:t>
      </w:r>
    </w:p>
    <w:p>
      <w:r>
        <w:t>II. SỞ XÂY DỰNG (30 TTHC)</w:t>
      </w:r>
    </w:p>
    <w:p>
      <w:r>
        <w:t>29</w:t>
      </w:r>
    </w:p>
    <w:p>
      <w:r>
        <w:t>2.002625</w:t>
      </w:r>
    </w:p>
    <w:p>
      <w:r>
        <w:t>Công bố khu vực, địa điểm tiếp nhận chất nạo vét trên bờ</w:t>
      </w:r>
    </w:p>
    <w:p>
      <w:r>
        <w:t>Một phần</w:t>
      </w:r>
    </w:p>
    <w:p>
      <w:r>
        <w:t>Toàn trình</w:t>
      </w:r>
    </w:p>
    <w:p>
      <w:r>
        <w:t>Tái cấu trúc theo hướng nộp bảng chứng thực điện tử</w:t>
      </w:r>
    </w:p>
    <w:p>
      <w:r>
        <w:t>30</w:t>
      </w:r>
    </w:p>
    <w:p>
      <w:r>
        <w:t>2.002624</w:t>
      </w:r>
    </w:p>
    <w:p>
      <w:r>
        <w:t>Chấp thuận đề xuất thực hiện nạo vét đường thủy nội địa địa phương</w:t>
      </w:r>
    </w:p>
    <w:p>
      <w:r>
        <w:t>Một phần</w:t>
      </w:r>
    </w:p>
    <w:p>
      <w:r>
        <w:t>Toàn trình</w:t>
      </w:r>
    </w:p>
    <w:p>
      <w:r>
        <w:t>Tái cấu trúc theo hướng nộp bảng chứng thực điện tử</w:t>
      </w:r>
    </w:p>
    <w:p>
      <w:r>
        <w:t>31</w:t>
      </w:r>
    </w:p>
    <w:p>
      <w:r>
        <w:t>2.001711</w:t>
      </w:r>
    </w:p>
    <w:p>
      <w:r>
        <w:t>Đăng ký lại phương tiện trong trường hợp phương tiện thay đổi tên, tính năng kỹ thuật</w:t>
      </w:r>
    </w:p>
    <w:p>
      <w:r>
        <w:t>Một phần</w:t>
      </w:r>
    </w:p>
    <w:p>
      <w:r>
        <w:t>Toàn trình</w:t>
      </w:r>
    </w:p>
    <w:p>
      <w:r>
        <w:t>Tái cấu trúc theo hướng nộp bảng chứng thực điện tử; trả kết quả qua dịch vụ BCCI</w:t>
      </w:r>
    </w:p>
    <w:p>
      <w:r>
        <w:t>32</w:t>
      </w:r>
    </w:p>
    <w:p>
      <w:r>
        <w:t>2.001211</w:t>
      </w:r>
    </w:p>
    <w:p>
      <w:r>
        <w:t>Xóa đăng ký phương tiện hoạt động vui chơi, giải trí dưới nước</w:t>
      </w:r>
    </w:p>
    <w:p>
      <w:r>
        <w:t>Một phần</w:t>
      </w:r>
    </w:p>
    <w:p>
      <w:r>
        <w:t>Toàn trình</w:t>
      </w:r>
    </w:p>
    <w:p>
      <w:r>
        <w:t>Tái cấu trúc theo hướng nộp bảng chứng thực điện tử, nộp lại bản chính khi nhận kết quả qua dịch vụ BCCI</w:t>
      </w:r>
    </w:p>
    <w:p>
      <w:r>
        <w:t>33</w:t>
      </w:r>
    </w:p>
    <w:p>
      <w:r>
        <w:t>1.013239</w:t>
      </w:r>
    </w:p>
    <w:p>
      <w:r>
        <w:t>Thẩm định Báo cáo nghiên cứu khả thi đầu tư xây dựng/Báo cáo nghiên cứu khả thi đầu tư xây dựng điều chỉnh</w:t>
      </w:r>
    </w:p>
    <w:p>
      <w:r>
        <w:t>Một phần</w:t>
      </w:r>
    </w:p>
    <w:p>
      <w:r>
        <w:t>Toàn trình</w:t>
      </w:r>
    </w:p>
    <w:p>
      <w:r>
        <w:t>Tái cấu trúc theo hướng nộp bảng chứng thực điện tử</w:t>
      </w:r>
    </w:p>
    <w:p>
      <w:r>
        <w:t>34</w:t>
      </w:r>
    </w:p>
    <w:p>
      <w:r>
        <w:t>1.013221</w:t>
      </w:r>
    </w:p>
    <w:p>
      <w:r>
        <w:t>cấp lại chứng chỉ năng lực hoạt động xây dựng</w:t>
      </w:r>
    </w:p>
    <w:p>
      <w:r>
        <w:t>Một phần</w:t>
      </w:r>
    </w:p>
    <w:p>
      <w:r>
        <w:t>Toàn trình</w:t>
      </w:r>
    </w:p>
    <w:p>
      <w:r>
        <w:t>Tái cấu trúc theo hướng sử dụng bảng chứng thực điện tử</w:t>
      </w:r>
    </w:p>
    <w:p>
      <w:r>
        <w:t>35</w:t>
      </w:r>
    </w:p>
    <w:p>
      <w:r>
        <w:t>1.013220</w:t>
      </w:r>
    </w:p>
    <w:p>
      <w:r>
        <w:t>Cấp mới chứng chỉ năng lực hoạt động xây dựng</w:t>
      </w:r>
    </w:p>
    <w:p>
      <w:r>
        <w:t>Một phần</w:t>
      </w:r>
    </w:p>
    <w:p>
      <w:r>
        <w:t>Toàn trình</w:t>
      </w:r>
    </w:p>
    <w:p>
      <w:r>
        <w:t>Tái cấu trúc theo hướng sử dụng bảng chứng thực điện tử</w:t>
      </w:r>
    </w:p>
    <w:p>
      <w:r>
        <w:t>36</w:t>
      </w:r>
    </w:p>
    <w:p>
      <w:r>
        <w:t>1.013097</w:t>
      </w:r>
    </w:p>
    <w:p>
      <w:r>
        <w:t>Cấp lại giấy chứng nhận cải tạo</w:t>
      </w:r>
    </w:p>
    <w:p>
      <w:r>
        <w:t>Một phần</w:t>
      </w:r>
    </w:p>
    <w:p>
      <w:r>
        <w:t>Toàn trình</w:t>
      </w:r>
    </w:p>
    <w:p>
      <w:r>
        <w:t>Tái cấu trúc theo hướng cấp kết quả qua dịch vụ BCCI đối với trường hợp Giấy chứng nhận cải tạo bị mất, hỏng, sai thông tin</w:t>
      </w:r>
    </w:p>
    <w:p>
      <w:r>
        <w:t>37</w:t>
      </w:r>
    </w:p>
    <w:p>
      <w:r>
        <w:t>1.013061</w:t>
      </w:r>
    </w:p>
    <w:p>
      <w:r>
        <w:t>Cấp giấy phép thi công công trình trên đường bộ đang khai thác</w:t>
      </w:r>
    </w:p>
    <w:p>
      <w:r>
        <w:t>Một phần</w:t>
      </w:r>
    </w:p>
    <w:p>
      <w:r>
        <w:t>Toàn trình</w:t>
      </w:r>
    </w:p>
    <w:p>
      <w:r>
        <w:t>Tái cấu trúc theo hướng nộp bảng chứng thực điện tử</w:t>
      </w:r>
    </w:p>
    <w:p>
      <w:r>
        <w:t>38</w:t>
      </w:r>
    </w:p>
    <w:p>
      <w:r>
        <w:t>1.012875</w:t>
      </w:r>
    </w:p>
    <w:p>
      <w:r>
        <w:t>Cấp Giấy chứng nhận kiểm định, Tem kiểm định an toàn kỹ thuật và bảo vệ môi trường phương tiện giao thông cơ giới đường bộ trong trường hợp còn hiệu lực nhưng bị mất, hư hỏng, rách hoặc có sự sai khác về thông tin</w:t>
      </w:r>
    </w:p>
    <w:p>
      <w:r>
        <w:t>Còn lại</w:t>
      </w:r>
    </w:p>
    <w:p>
      <w:r>
        <w:t>Toàn trình</w:t>
      </w:r>
    </w:p>
    <w:p>
      <w:r>
        <w:t>Tái cấu trúc theo hướng nộp bảng chứng thực điện tử, trả kết quả qua BCCI</w:t>
      </w:r>
    </w:p>
    <w:p>
      <w:r>
        <w:t>39</w:t>
      </w:r>
    </w:p>
    <w:p>
      <w:r>
        <w:t>1.010707</w:t>
      </w:r>
    </w:p>
    <w:p>
      <w:r>
        <w:t>Gia hạn thời gian lưu hành tại Việt Nam cho phương tiện của các nước thực hiện các Hiệp định khung ASEAN về vận tải đường bộ qua biên giới</w:t>
      </w:r>
    </w:p>
    <w:p>
      <w:r>
        <w:t>Còn lại</w:t>
      </w:r>
    </w:p>
    <w:p>
      <w:r>
        <w:t>Toàn trình</w:t>
      </w:r>
    </w:p>
    <w:p>
      <w:r>
        <w:t>Tái cấu trúc theo hướng nộp bảng chứng thực điện tử, trả kết quả qua BCCI</w:t>
      </w:r>
    </w:p>
    <w:p>
      <w:r>
        <w:t>40</w:t>
      </w:r>
    </w:p>
    <w:p>
      <w:r>
        <w:t>1.009788</w:t>
      </w:r>
    </w:p>
    <w:p>
      <w:r>
        <w:t>Cho ý kiến về kết quả đánh giá an toàn công trình đối với công trình xây dựng nằm trên địa bàn tỉnh.</w:t>
      </w:r>
    </w:p>
    <w:p>
      <w:r>
        <w:t>Một phần</w:t>
      </w:r>
    </w:p>
    <w:p>
      <w:r>
        <w:t>Toàn trình</w:t>
      </w:r>
    </w:p>
    <w:p>
      <w:r>
        <w:t>Nhận qua dịch vụ BCCI hoặc văn bản điện tử; trả kết quả qua dịch vụ BCCI</w:t>
      </w:r>
    </w:p>
    <w:p>
      <w:r>
        <w:t>41</w:t>
      </w:r>
    </w:p>
    <w:p>
      <w:r>
        <w:t>1.009451</w:t>
      </w:r>
    </w:p>
    <w:p>
      <w:r>
        <w:t>Thỏa thuận thiết lập báo hiệu đường thủy nội địa đối với công trình xây dựng, hoạt động trên đường thủy nội địa</w:t>
      </w:r>
    </w:p>
    <w:p>
      <w:r>
        <w:t>Một phần</w:t>
      </w:r>
    </w:p>
    <w:p>
      <w:r>
        <w:t>Toàn trình</w:t>
      </w:r>
    </w:p>
    <w:p>
      <w:r>
        <w:t>Tái cấu trúc theo hướng nộp bảng chứng thực điện tử</w:t>
      </w:r>
    </w:p>
    <w:p>
      <w:r>
        <w:t>42</w:t>
      </w:r>
    </w:p>
    <w:p>
      <w:r>
        <w:t>1.009442</w:t>
      </w:r>
    </w:p>
    <w:p>
      <w:r>
        <w:t>Thỏa thuận thông số kỹ thuật xây dựng luồng đường thủy nội địa</w:t>
      </w:r>
    </w:p>
    <w:p>
      <w:r>
        <w:t>Một phần</w:t>
      </w:r>
    </w:p>
    <w:p>
      <w:r>
        <w:t>Toàn trình</w:t>
      </w:r>
    </w:p>
    <w:p>
      <w:r>
        <w:t>Tái cấu trúc theo hướng nộp bảng chứng thực điện tử</w:t>
      </w:r>
    </w:p>
    <w:p>
      <w:r>
        <w:t>43</w:t>
      </w:r>
    </w:p>
    <w:p>
      <w:r>
        <w:t>1.006391</w:t>
      </w:r>
    </w:p>
    <w:p>
      <w:r>
        <w:t>Đăng ký lại phương tiện trong trường hợp chủ phương tiện thay đổi trụ sở hoặc nơi đăng ký hộ khẩu thường trú của chủ phương tiện sang đơn vị hành chính cấp tỉnh khác</w:t>
      </w:r>
    </w:p>
    <w:p>
      <w:r>
        <w:t>Một phần</w:t>
      </w:r>
    </w:p>
    <w:p>
      <w:r>
        <w:t>Toàn trình</w:t>
      </w:r>
    </w:p>
    <w:p>
      <w:r>
        <w:t>Tái cấu trúc theo hướng nộp bảng chứng thực điện tử</w:t>
      </w:r>
    </w:p>
    <w:p>
      <w:r>
        <w:t>44</w:t>
      </w:r>
    </w:p>
    <w:p>
      <w:r>
        <w:t>1.005.21</w:t>
      </w:r>
    </w:p>
    <w:p>
      <w:r>
        <w:t>0</w:t>
      </w:r>
    </w:p>
    <w:p>
      <w:r>
        <w:t>Cấp lại Giấy phép đào tạo lái xe ô tô bị mất, bị hỏng, có sự thay đổi liên quan đến nội dung khác</w:t>
      </w:r>
    </w:p>
    <w:p>
      <w:r>
        <w:t>Một phần</w:t>
      </w:r>
    </w:p>
    <w:p>
      <w:r>
        <w:t>Toàn trình</w:t>
      </w:r>
    </w:p>
    <w:p>
      <w:r>
        <w:t>Tái cấu trúc theo hướng nộp bảng chứng thực điện tử</w:t>
      </w:r>
    </w:p>
    <w:p>
      <w:r>
        <w:t>45</w:t>
      </w:r>
    </w:p>
    <w:p>
      <w:r>
        <w:t>1.004036</w:t>
      </w:r>
    </w:p>
    <w:p>
      <w:r>
        <w:t>Đăng ký lại phương tiện trong trường hợp chuyển từ cơ quan đăng ký khác sang cơ quan đăng ký phương tiện thủy nội địa</w:t>
      </w:r>
    </w:p>
    <w:p>
      <w:r>
        <w:t>Một phần</w:t>
      </w:r>
    </w:p>
    <w:p>
      <w:r>
        <w:t>Toàn trình</w:t>
      </w:r>
    </w:p>
    <w:p>
      <w:r>
        <w:t>Tái cấu trúc theo hướng sử dụng bảng chứng thực điện tử</w:t>
      </w:r>
    </w:p>
    <w:p>
      <w:r>
        <w:t>46</w:t>
      </w:r>
    </w:p>
    <w:p>
      <w:r>
        <w:t>1.004002</w:t>
      </w:r>
    </w:p>
    <w:p>
      <w:r>
        <w:t>Đăng ký lại phương tiện trong trường hợp chuyển quyền sở hữu phương tiện nhưng không thay đổi cơ quan đăng ký phương tiện</w:t>
      </w:r>
    </w:p>
    <w:p>
      <w:r>
        <w:t>Một phần</w:t>
      </w:r>
    </w:p>
    <w:p>
      <w:r>
        <w:t>Toàn trình</w:t>
      </w:r>
    </w:p>
    <w:p>
      <w:r>
        <w:t>Tái cấu trúc theo hướng sử dụng bảng chứng thực điện tử</w:t>
      </w:r>
    </w:p>
    <w:p>
      <w:r>
        <w:t>47</w:t>
      </w:r>
    </w:p>
    <w:p>
      <w:r>
        <w:t>1.003970</w:t>
      </w:r>
    </w:p>
    <w:p>
      <w:r>
        <w:t>Đăng ký lại phương tiện trong trường hợp chuyển quyền sở hữu phương tiện đồng thời thay đổi cơ quan đăng ký phương tiện</w:t>
      </w:r>
    </w:p>
    <w:p>
      <w:r>
        <w:t>Một phần</w:t>
      </w:r>
    </w:p>
    <w:p>
      <w:r>
        <w:t>Toàn trình</w:t>
      </w:r>
    </w:p>
    <w:p>
      <w:r>
        <w:t>Tái cấu trúc theo hướng sử dụng bảng chứng thực điện tử</w:t>
      </w:r>
    </w:p>
    <w:p>
      <w:r>
        <w:t>48</w:t>
      </w:r>
    </w:p>
    <w:p>
      <w:r>
        <w:t>1.003930</w:t>
      </w:r>
    </w:p>
    <w:p>
      <w:r>
        <w:t>Cấp lại Giấy chứng nhận đăng ký phương tiện</w:t>
      </w:r>
    </w:p>
    <w:p>
      <w:r>
        <w:t>Một phần</w:t>
      </w:r>
    </w:p>
    <w:p>
      <w:r>
        <w:t>Toàn trình</w:t>
      </w:r>
    </w:p>
    <w:p>
      <w:r>
        <w:t>Tái cấu trúc theo hướng sử dụng bảng chứng thực điện tử</w:t>
      </w:r>
    </w:p>
    <w:p>
      <w:r>
        <w:t>49</w:t>
      </w:r>
    </w:p>
    <w:p>
      <w:r>
        <w:t>1.002693</w:t>
      </w:r>
    </w:p>
    <w:p>
      <w:r>
        <w:t>Cấp giấy phép chặt hạ, dịch chuyển cây xanh</w:t>
      </w:r>
    </w:p>
    <w:p>
      <w:r>
        <w:t>Một phần</w:t>
      </w:r>
    </w:p>
    <w:p>
      <w:r>
        <w:t>Toàn trình</w:t>
      </w:r>
    </w:p>
    <w:p>
      <w:r>
        <w:t>Sử dụng bản điện tử thay thế bảng chính để nộp hồ sơ</w:t>
      </w:r>
    </w:p>
    <w:p>
      <w:r>
        <w:t>50</w:t>
      </w:r>
    </w:p>
    <w:p>
      <w:r>
        <w:t>1.002286</w:t>
      </w:r>
    </w:p>
    <w:p>
      <w:r>
        <w:t>Gia hạn thời gian lưu hành tại Việt Nam cho phương tiện của Lào, Campuchia</w:t>
      </w:r>
    </w:p>
    <w:p>
      <w:r>
        <w:t>Còn lại</w:t>
      </w:r>
    </w:p>
    <w:p>
      <w:r>
        <w:t>Toàn trình</w:t>
      </w:r>
    </w:p>
    <w:p>
      <w:r>
        <w:t>Tái cấu trúc theo hướng sử dụng bảng chứng thực điện tử</w:t>
      </w:r>
    </w:p>
    <w:p>
      <w:r>
        <w:t>51</w:t>
      </w:r>
    </w:p>
    <w:p>
      <w:r>
        <w:t>1.002063</w:t>
      </w:r>
    </w:p>
    <w:p>
      <w:r>
        <w:t>Gia hạn thời gian lưu hành tại Việt Nam cho phương tiện của Lào</w:t>
      </w:r>
    </w:p>
    <w:p>
      <w:r>
        <w:t>Còn lại</w:t>
      </w:r>
    </w:p>
    <w:p>
      <w:r>
        <w:t>Toàn trình</w:t>
      </w:r>
    </w:p>
    <w:p>
      <w:r>
        <w:t>Tái cấu trúc theo hướng sử dụng bảng chứng thực điện tử</w:t>
      </w:r>
    </w:p>
    <w:p>
      <w:r>
        <w:t>52</w:t>
      </w:r>
    </w:p>
    <w:p>
      <w:r>
        <w:t>1.002046</w:t>
      </w:r>
    </w:p>
    <w:p>
      <w:r>
        <w:t>Gia hạn thời gian lưu hành tại Việt Nam cho phương tiện của các nước thực hiện Hiệp định GMS</w:t>
      </w:r>
    </w:p>
    <w:p>
      <w:r>
        <w:t>Còn lại</w:t>
      </w:r>
    </w:p>
    <w:p>
      <w:r>
        <w:t>Toàn trình</w:t>
      </w:r>
    </w:p>
    <w:p>
      <w:r>
        <w:t>Tái cấu trúc theo hướng sử dụng bảng chứng thực điện tử</w:t>
      </w:r>
    </w:p>
    <w:p>
      <w:r>
        <w:t>53</w:t>
      </w:r>
    </w:p>
    <w:p>
      <w:r>
        <w:t>1.001737</w:t>
      </w:r>
    </w:p>
    <w:p>
      <w:r>
        <w:t>Gia hạn thời gian lưu hành tại Việt Nam cho phương tiện của Trung Quốc</w:t>
      </w:r>
    </w:p>
    <w:p>
      <w:r>
        <w:t>Còn lại</w:t>
      </w:r>
    </w:p>
    <w:p>
      <w:r>
        <w:t>Toàn trình</w:t>
      </w:r>
    </w:p>
    <w:p>
      <w:r>
        <w:t>Tái cấu trúc theo hướng sử dụng bảng chứng thực điện tử</w:t>
      </w:r>
    </w:p>
    <w:p>
      <w:r>
        <w:t>54</w:t>
      </w:r>
    </w:p>
    <w:p>
      <w:r>
        <w:t>1.001577</w:t>
      </w:r>
    </w:p>
    <w:p>
      <w:r>
        <w:t>Gia hạn thời gian lưu hành tại Việt Nam cho phương tiện của Campuchia</w:t>
      </w:r>
    </w:p>
    <w:p>
      <w:r>
        <w:t>Còn lại</w:t>
      </w:r>
    </w:p>
    <w:p>
      <w:r>
        <w:t>Toàn trình</w:t>
      </w:r>
    </w:p>
    <w:p>
      <w:r>
        <w:t>Tái cấu trúc theo hướng sử dụng bảng chứng thực điện tử</w:t>
      </w:r>
    </w:p>
    <w:p>
      <w:r>
        <w:t>55</w:t>
      </w:r>
    </w:p>
    <w:p>
      <w:r>
        <w:t>1.001061</w:t>
      </w:r>
    </w:p>
    <w:p>
      <w:r>
        <w:t>Cấp phép thi công nút giao đấu nối vào quốc lộ, điểm đấu nối tạm thời có thời hạn vào quốc lộ đang khai thác</w:t>
      </w:r>
    </w:p>
    <w:p>
      <w:r>
        <w:t>Một phần</w:t>
      </w:r>
    </w:p>
    <w:p>
      <w:r>
        <w:t>Toàn trình</w:t>
      </w:r>
    </w:p>
    <w:p>
      <w:r>
        <w:t>Tái cấu trúc theo hướng sử dụng bảng chứng thực điện tử để nộp hồ sơ</w:t>
      </w:r>
    </w:p>
    <w:p>
      <w:r>
        <w:t>56</w:t>
      </w:r>
    </w:p>
    <w:p>
      <w:r>
        <w:t>1.001046</w:t>
      </w:r>
    </w:p>
    <w:p>
      <w:r>
        <w:t>Chấp thuận thiết kế kỹ thuật và phương án tổ chức giao thông của nút giao đấu nối vào quốc lộ, điểm đấu nối tạm thời có thời hạn vào quốc lộ đang khai thác</w:t>
      </w:r>
    </w:p>
    <w:p>
      <w:r>
        <w:t>Một phần</w:t>
      </w:r>
    </w:p>
    <w:p>
      <w:r>
        <w:t>Toàn trình</w:t>
      </w:r>
    </w:p>
    <w:p>
      <w:r>
        <w:t>Tái cấu trúc theo hướng sử dụng bảng chứng thực điện tử để nộp hồ sơ</w:t>
      </w:r>
    </w:p>
    <w:p>
      <w:r>
        <w:t>57</w:t>
      </w:r>
    </w:p>
    <w:p>
      <w:r>
        <w:t>1.000314</w:t>
      </w:r>
    </w:p>
    <w:p>
      <w:r>
        <w:t>Chấp thuận đấu nối tạm thời có thời hạn vào quốc lộ đang khai thác</w:t>
      </w:r>
    </w:p>
    <w:p>
      <w:r>
        <w:t>Một phần</w:t>
      </w:r>
    </w:p>
    <w:p>
      <w:r>
        <w:t>Toàn trình</w:t>
      </w:r>
    </w:p>
    <w:p>
      <w:r>
        <w:t>Tái cấu trúc theo hướng sử dụng bảng chứng thực điện tử để nộp hồ sơ</w:t>
      </w:r>
    </w:p>
    <w:p>
      <w:r>
        <w:t>58</w:t>
      </w:r>
    </w:p>
    <w:p>
      <w:r>
        <w:t>1.000028</w:t>
      </w:r>
    </w:p>
    <w:p>
      <w:r>
        <w:t>Cấp Giấy phép lưu hành xe quá tải trọng, xe quá khổ giới hạn, xe bánh xích, xe vận chuyển hàng siêu trường, siêu trọng trên đường bộ</w:t>
      </w:r>
    </w:p>
    <w:p>
      <w:r>
        <w:t>Một phần</w:t>
      </w:r>
    </w:p>
    <w:p>
      <w:r>
        <w:t>Toàn trình</w:t>
      </w:r>
    </w:p>
    <w:p>
      <w:r>
        <w:t>Tái cấu trúc theo hướng nộp lại bảng chính để đối chiếu khi nhận kết quả qua BCCI</w:t>
      </w:r>
    </w:p>
    <w:p>
      <w:r>
        <w:t>III. SỞ VĂN HÓA – THỂ THAO VÀ DU LỊCH (10 TTHC)</w:t>
      </w:r>
    </w:p>
    <w:p>
      <w:r>
        <w:t>59</w:t>
      </w:r>
    </w:p>
    <w:p>
      <w:r>
        <w:t>2.001641</w:t>
      </w:r>
    </w:p>
    <w:p>
      <w:r>
        <w:t>Thủ tục cấp lại Giấy chứng nhận đủ điều kiện hành nghề tu bổ di tích</w:t>
      </w:r>
    </w:p>
    <w:p>
      <w:r>
        <w:t>Một phần</w:t>
      </w:r>
    </w:p>
    <w:p>
      <w:r>
        <w:t>Toàn trình</w:t>
      </w:r>
    </w:p>
    <w:p>
      <w:r>
        <w:t>Tái cấu trúc theo hướng sử dụng bảng chứng thực điện tử; trả kết quả qua dịch vụ BCCI</w:t>
      </w:r>
    </w:p>
    <w:p>
      <w:r>
        <w:t>60</w:t>
      </w:r>
    </w:p>
    <w:p>
      <w:r>
        <w:t>1.011454</w:t>
      </w:r>
    </w:p>
    <w:p>
      <w:r>
        <w:t>Thủ tục cấp Giấy phép phân loại phim (thẩm quyền của ủy ban nhân dân cấp tỉnh)</w:t>
      </w:r>
    </w:p>
    <w:p>
      <w:r>
        <w:t>Một phần</w:t>
      </w:r>
    </w:p>
    <w:p>
      <w:r>
        <w:t>Toàn trình</w:t>
      </w:r>
    </w:p>
    <w:p>
      <w:r>
        <w:t>Tái cấu trúc theo hướng nộp bảng chứng thực điện tử</w:t>
      </w:r>
    </w:p>
    <w:p>
      <w:r>
        <w:t>61</w:t>
      </w:r>
    </w:p>
    <w:p>
      <w:r>
        <w:t>1.008028</w:t>
      </w:r>
    </w:p>
    <w:p>
      <w:r>
        <w:t>Thủ tục cấp đổi biển hiệu phương tiện vận tải khách du lịch</w:t>
      </w:r>
    </w:p>
    <w:p>
      <w:r>
        <w:t>Một phần</w:t>
      </w:r>
    </w:p>
    <w:p>
      <w:r>
        <w:t>Toàn trình</w:t>
      </w:r>
    </w:p>
    <w:p>
      <w:r>
        <w:t>Tái cấu trúc theo hướng sử dụng bảng chứng thực điện tử; trả kết quả qua dịch vụ BCCI</w:t>
      </w:r>
    </w:p>
    <w:p>
      <w:r>
        <w:t>62</w:t>
      </w:r>
    </w:p>
    <w:p>
      <w:r>
        <w:t>1.008027</w:t>
      </w:r>
    </w:p>
    <w:p>
      <w:r>
        <w:t>Thủ tục cấp biển hiệu phương tiện vận tải khách du lịch</w:t>
      </w:r>
    </w:p>
    <w:p>
      <w:r>
        <w:t>Một phần</w:t>
      </w:r>
    </w:p>
    <w:p>
      <w:r>
        <w:t>Toàn trình</w:t>
      </w:r>
    </w:p>
    <w:p>
      <w:r>
        <w:t>Tái cấu trúc theo hướng sử dụng bảng chứng thực điện tử; trả kết quả qua dịch vụ BCCI</w:t>
      </w:r>
    </w:p>
    <w:p>
      <w:r>
        <w:t>63</w:t>
      </w:r>
    </w:p>
    <w:p>
      <w:r>
        <w:t>1.003835</w:t>
      </w:r>
    </w:p>
    <w:p>
      <w:r>
        <w:t>Thủ tục công nhận bảo vật quốc gia đối với bảo tàng ngoài công lập, tổ chức, cá nhân là chủ sở hữu hoặc đang quản lý hợp pháp hiện vật</w:t>
      </w:r>
    </w:p>
    <w:p>
      <w:r>
        <w:t>Một phần</w:t>
      </w:r>
    </w:p>
    <w:p>
      <w:r>
        <w:t>Toàn trình</w:t>
      </w:r>
    </w:p>
    <w:p>
      <w:r>
        <w:t>Tái cấu trúc theo hướng sử dụng bảng chứng thực điện tử</w:t>
      </w:r>
    </w:p>
    <w:p>
      <w:r>
        <w:t>64</w:t>
      </w:r>
    </w:p>
    <w:p>
      <w:r>
        <w:t>1.003793</w:t>
      </w:r>
    </w:p>
    <w:p>
      <w:r>
        <w:t>Thủ tục cấp giấy phép hoạt động bảo tàng ngoài công lập</w:t>
      </w:r>
    </w:p>
    <w:p>
      <w:r>
        <w:t>Một phần</w:t>
      </w:r>
    </w:p>
    <w:p>
      <w:r>
        <w:t>Toàn trình</w:t>
      </w:r>
    </w:p>
    <w:p>
      <w:r>
        <w:t>Tái cấu trúc theo hướng sử dụng bảng chứng thực điện tử</w:t>
      </w:r>
    </w:p>
    <w:p>
      <w:r>
        <w:t>65</w:t>
      </w:r>
    </w:p>
    <w:p>
      <w:r>
        <w:t>1.002396</w:t>
      </w:r>
    </w:p>
    <w:p>
      <w:r>
        <w:t>Thủ tục cấp Giấy chứng nhận đủ điều kiện kinh doanh hoạt động thể thao</w:t>
      </w:r>
    </w:p>
    <w:p>
      <w:r>
        <w:t>Một phần</w:t>
      </w:r>
    </w:p>
    <w:p>
      <w:r>
        <w:t>Toàn trình</w:t>
      </w:r>
    </w:p>
    <w:p>
      <w:r>
        <w:t>Tái cấu trúc theo hướng sử dụng bảng chứng thực điện tử</w:t>
      </w:r>
    </w:p>
    <w:p>
      <w:r>
        <w:t>66</w:t>
      </w:r>
    </w:p>
    <w:p>
      <w:r>
        <w:t>1.002003</w:t>
      </w:r>
    </w:p>
    <w:p>
      <w:r>
        <w:t>Thủ tục cấp lại chứng chỉ hành nghề tu bổ di tích</w:t>
      </w:r>
    </w:p>
    <w:p>
      <w:r>
        <w:t>Một phần</w:t>
      </w:r>
    </w:p>
    <w:p>
      <w:r>
        <w:t>Toàn trình</w:t>
      </w:r>
    </w:p>
    <w:p>
      <w:r>
        <w:t>Tái cấu trúc theo hướng sử dụng bảng chứng thực điện tử; file ảnh; trả kết quả qua dịch vụ BCCI</w:t>
      </w:r>
    </w:p>
    <w:p>
      <w:r>
        <w:t>67</w:t>
      </w:r>
    </w:p>
    <w:p>
      <w:r>
        <w:t>1.001123</w:t>
      </w:r>
    </w:p>
    <w:p>
      <w:r>
        <w:t>Cấp lại giấy chứng nhận đủ điều kiện kinh doanh giám định cổ vật</w:t>
      </w:r>
    </w:p>
    <w:p>
      <w:r>
        <w:t>Một phần</w:t>
      </w:r>
    </w:p>
    <w:p>
      <w:r>
        <w:t>Toàn trình</w:t>
      </w:r>
    </w:p>
    <w:p>
      <w:r>
        <w:t>Tái cấu trúc theo hướng sử dụng bảng chứng thực điện tử</w:t>
      </w:r>
    </w:p>
    <w:p>
      <w:r>
        <w:t>68</w:t>
      </w:r>
    </w:p>
    <w:p>
      <w:r>
        <w:t>1.000922</w:t>
      </w:r>
    </w:p>
    <w:p>
      <w:r>
        <w:t>Thủ tục cấp Giấy phép điều chỉnh Giấy phép đủ điều kiện kinh doanh dịch vụ vũ trường</w:t>
      </w:r>
    </w:p>
    <w:p>
      <w:r>
        <w:t>Một phần</w:t>
      </w:r>
    </w:p>
    <w:p>
      <w:r>
        <w:t>Toàn trình</w:t>
      </w:r>
    </w:p>
    <w:p>
      <w:r>
        <w:t>Tái cấu trúc theo hướng sử dụng bảng chứng thực điện tử để nộp hồ sơ; xây dựng quy chế hậu kiểm</w:t>
      </w:r>
    </w:p>
    <w:p>
      <w:r>
        <w:t>IV. SỞ TƯ PHÁP (6 TTHC)</w:t>
      </w:r>
    </w:p>
    <w:p>
      <w:r>
        <w:t>69</w:t>
      </w:r>
    </w:p>
    <w:p>
      <w:r>
        <w:t>2.001449</w:t>
      </w:r>
    </w:p>
    <w:p>
      <w:r>
        <w:t>Thủ tục cho thôi làm tuyên truyền viên pháp luật</w:t>
      </w:r>
    </w:p>
    <w:p>
      <w:r>
        <w:t>Còn lại</w:t>
      </w:r>
    </w:p>
    <w:p>
      <w:r>
        <w:t>Toàn trình</w:t>
      </w:r>
    </w:p>
    <w:p>
      <w:r>
        <w:t>Tái cấu trúc theo hướng nộp bảng chứng thực điện tử, nộp lại bản chính khi nhận kết quả qua dịch vụ BCCI</w:t>
      </w:r>
    </w:p>
    <w:p>
      <w:r>
        <w:t>70</w:t>
      </w:r>
    </w:p>
    <w:p>
      <w:r>
        <w:t>1.008934</w:t>
      </w:r>
    </w:p>
    <w:p>
      <w:r>
        <w:t>Hợp nhất, sáp nhập Văn phòng Thừa phát lại</w:t>
      </w:r>
    </w:p>
    <w:p>
      <w:r>
        <w:t>Một phần</w:t>
      </w:r>
    </w:p>
    <w:p>
      <w:r>
        <w:t>Toàn trình</w:t>
      </w:r>
    </w:p>
    <w:p>
      <w:r>
        <w:t>Tái cấu trúc theo hướng sử dụng bảng chứng thực điện tử; trả kết quả qua dịch vụ BCCI</w:t>
      </w:r>
    </w:p>
    <w:p>
      <w:r>
        <w:t>71</w:t>
      </w:r>
    </w:p>
    <w:p>
      <w:r>
        <w:t>1.008905</w:t>
      </w:r>
    </w:p>
    <w:p>
      <w:r>
        <w:t>Thay đổi nội dung Giấy đăng ký hoạt động của Chi nhánh Trung tâm trọng tài khi thay đổi Trưởng Chi nhánh, địa điểm đặt trụ sở của Chi nhánh trong phạm vi tỉnh, thành phố trực thuộc trung ương</w:t>
      </w:r>
    </w:p>
    <w:p>
      <w:r>
        <w:t>Một phần</w:t>
      </w:r>
    </w:p>
    <w:p>
      <w:r>
        <w:t>Toàn trình</w:t>
      </w:r>
    </w:p>
    <w:p>
      <w:r>
        <w:t>Tái cấu trúc theo hướng sử dụng bảng chứng thực điện tử; trả kết quả qua dịch vụ BCCI</w:t>
      </w:r>
    </w:p>
    <w:p>
      <w:r>
        <w:t>72</w:t>
      </w:r>
    </w:p>
    <w:p>
      <w:r>
        <w:t>1.008904</w:t>
      </w:r>
    </w:p>
    <w:p>
      <w:r>
        <w:t>Thay đổi nội dung Giấy đăng ký hoạt động của Trung tâm trọng tài; thay đổi nội dung Giấy đăng ký hoạt động của Chi nhánh Tổ chức trọng tài nước ngoài tại Việt Nam</w:t>
      </w:r>
    </w:p>
    <w:p>
      <w:r>
        <w:t>Một phần</w:t>
      </w:r>
    </w:p>
    <w:p>
      <w:r>
        <w:t>Toàn trình</w:t>
      </w:r>
    </w:p>
    <w:p>
      <w:r>
        <w:t>Tái cấu trúc theo hướng sử dụng bảng chứng thực điện tử; trả kết quả qua dịch vụ BCCI</w:t>
      </w:r>
    </w:p>
    <w:p>
      <w:r>
        <w:t>73</w:t>
      </w:r>
    </w:p>
    <w:p>
      <w:r>
        <w:t>1.005462</w:t>
      </w:r>
    </w:p>
    <w:p>
      <w:r>
        <w:t>Phục hồi danh dự (cấp huyện)</w:t>
      </w:r>
    </w:p>
    <w:p>
      <w:r>
        <w:t>Một phần</w:t>
      </w:r>
    </w:p>
    <w:p>
      <w:r>
        <w:t>Toàn trình</w:t>
      </w:r>
    </w:p>
    <w:p>
      <w:r>
        <w:t>Tái cấu trúc theo hướng nộp bảng chứng thực điện tử</w:t>
      </w:r>
    </w:p>
    <w:p>
      <w:r>
        <w:t>74</w:t>
      </w:r>
    </w:p>
    <w:p>
      <w:r>
        <w:t>1.003118</w:t>
      </w:r>
    </w:p>
    <w:p>
      <w:r>
        <w:t>Thành lập Hội công chứng viên</w:t>
      </w:r>
    </w:p>
    <w:p>
      <w:r>
        <w:t>Một phần</w:t>
      </w:r>
    </w:p>
    <w:p>
      <w:r>
        <w:t>Toàn trình</w:t>
      </w:r>
    </w:p>
    <w:p>
      <w:r>
        <w:t>Tái cấu trúc theo hướng sử dụng bảng chứng thực điện tử, nộp bảng chính khi tiếp nhận kết quả qua dịch vụ bưu chính công ích</w:t>
      </w:r>
    </w:p>
    <w:p>
      <w:r>
        <w:t>V. SỞ TÀI CHÍNH (13 TTHC)</w:t>
      </w:r>
    </w:p>
    <w:p>
      <w:r>
        <w:t>75</w:t>
      </w:r>
    </w:p>
    <w:p>
      <w:r>
        <w:t>3.000254</w:t>
      </w:r>
    </w:p>
    <w:p>
      <w:r>
        <w:t>Thủ tục đề nghị trả lại phù hiệu, biển hiệu</w:t>
      </w:r>
    </w:p>
    <w:p>
      <w:r>
        <w:t>Một phần</w:t>
      </w:r>
    </w:p>
    <w:p>
      <w:r>
        <w:t>Toàn trình</w:t>
      </w:r>
    </w:p>
    <w:p>
      <w:r>
        <w:t>Tái cấu trúc theo hướng nộp bảng chứng thực điện tử</w:t>
      </w:r>
    </w:p>
    <w:p>
      <w:r>
        <w:t>76</w:t>
      </w:r>
    </w:p>
    <w:p>
      <w:r>
        <w:t>3.000251</w:t>
      </w:r>
    </w:p>
    <w:p>
      <w:r>
        <w:t>Thủ tục xác định xe thuộc diện không chịu phí, được bù trừ hoặc trả lại tiền phí đã nộp</w:t>
      </w:r>
    </w:p>
    <w:p>
      <w:r>
        <w:t>Một phần</w:t>
      </w:r>
    </w:p>
    <w:p>
      <w:r>
        <w:t>Toàn trình</w:t>
      </w:r>
    </w:p>
    <w:p>
      <w:r>
        <w:t>Tái cấu trúc theo hướng nộp bảng chứng thực điện tử</w:t>
      </w:r>
    </w:p>
    <w:p>
      <w:r>
        <w:t>77</w:t>
      </w:r>
    </w:p>
    <w:p>
      <w:r>
        <w:t>3.000214</w:t>
      </w:r>
    </w:p>
    <w:p>
      <w:r>
        <w:t>Thủ tục xử lý miễn lãi các khoản lãi chậm nộp của Quỹ Hỗ trợ sắp xếp và phát triển doanh nghiệp (cấp Tỉnh)</w:t>
      </w:r>
    </w:p>
    <w:p>
      <w:r>
        <w:t>Một phần</w:t>
      </w:r>
    </w:p>
    <w:p>
      <w:r>
        <w:t>Toàn trình</w:t>
      </w:r>
    </w:p>
    <w:p>
      <w:r>
        <w:t>Tái cấu trúc theo hướng nộp bảng chứng thực điện tử</w:t>
      </w:r>
    </w:p>
    <w:p>
      <w:r>
        <w:t>78</w:t>
      </w:r>
    </w:p>
    <w:p>
      <w:r>
        <w:t>2.002603</w:t>
      </w:r>
    </w:p>
    <w:p>
      <w:r>
        <w:t>Công bố dự án đầu tư kinh doanh đối với dự án không thuộc diện chấp thuận chủ trương đầu tư do nhà đầu tư đề xuất (Cấp tỉnh)</w:t>
      </w:r>
    </w:p>
    <w:p>
      <w:r>
        <w:t>Một phần</w:t>
      </w:r>
    </w:p>
    <w:p>
      <w:r>
        <w:t>Toàn trình</w:t>
      </w:r>
    </w:p>
    <w:p>
      <w:r>
        <w:t>Tái cấu trúc theo hướng nộp bảng chứng thực điện tử</w:t>
      </w:r>
    </w:p>
    <w:p>
      <w:r>
        <w:t>79</w:t>
      </w:r>
    </w:p>
    <w:p>
      <w:r>
        <w:t>2.002418</w:t>
      </w:r>
    </w:p>
    <w:p>
      <w:r>
        <w:t>Hỗ trợ tư vấn, công nghệ cho doanh nghiệp nhỏ và vừa, hỗ trợ phát triển nguồn nhân lực, hỗ trợ doanh nghiệp nhỏ và vừa khởi nghiệp sáng tạo và tham gia cụm liên kết ngành, chuỗi giá trị</w:t>
      </w:r>
    </w:p>
    <w:p>
      <w:r>
        <w:t>Còn lại</w:t>
      </w:r>
    </w:p>
    <w:p>
      <w:r>
        <w:t>Toàn trình</w:t>
      </w:r>
    </w:p>
    <w:p>
      <w:r>
        <w:t>Tái cấu trúc theo hướng nộp bảng chứng thực điện tử</w:t>
      </w:r>
    </w:p>
    <w:p>
      <w:r>
        <w:t>80</w:t>
      </w:r>
    </w:p>
    <w:p>
      <w:r>
        <w:t>2.000765</w:t>
      </w:r>
    </w:p>
    <w:p>
      <w:r>
        <w:t>Cam kết hỗ trợ vốn cho doanh nghiệp đầu tư vào nông nghiệp, nông thôn theo Nghị định số 57/2018/NĐ-CP ngày 17/4/2018 của Chính phủ (Cấp tỉnh)</w:t>
      </w:r>
    </w:p>
    <w:p>
      <w:r>
        <w:t>Còn lại</w:t>
      </w:r>
    </w:p>
    <w:p>
      <w:r>
        <w:t>Toàn trình</w:t>
      </w:r>
    </w:p>
    <w:p>
      <w:r>
        <w:t>Tái cấu trúc theo hướng nộp bảng chứng thực điện tử</w:t>
      </w:r>
    </w:p>
    <w:p>
      <w:r>
        <w:t>81</w:t>
      </w:r>
    </w:p>
    <w:p>
      <w:r>
        <w:t>1.012510</w:t>
      </w:r>
    </w:p>
    <w:p>
      <w:r>
        <w:t>Thu hồi chứng chỉ nghiệp vụ chuyên môn về đấu thầu</w:t>
      </w:r>
    </w:p>
    <w:p>
      <w:r>
        <w:t>Còn lại</w:t>
      </w:r>
    </w:p>
    <w:p>
      <w:r>
        <w:t>Toàn trình</w:t>
      </w:r>
    </w:p>
    <w:p>
      <w:r>
        <w:t>Tái cấu trúc theo hướng sử dụng bảng chứng thực điện tử; nộp bản chính khi nhận kết quả qua dịch vụ BCCI</w:t>
      </w:r>
    </w:p>
    <w:p>
      <w:r>
        <w:t>82</w:t>
      </w:r>
    </w:p>
    <w:p>
      <w:r>
        <w:t>1.011769</w:t>
      </w:r>
    </w:p>
    <w:p>
      <w:r>
        <w:t>Giao tài sản kết cấu hạ tầng cấp nước sạch cho doanh nghiệp đang quản lý, sử dụng</w:t>
      </w:r>
    </w:p>
    <w:p>
      <w:r>
        <w:t>Còn lại</w:t>
      </w:r>
    </w:p>
    <w:p>
      <w:r>
        <w:t>Toàn trình</w:t>
      </w:r>
    </w:p>
    <w:p>
      <w:r>
        <w:t>Tái cấu trúc theo hướng nộp bảng chứng thực điện tử</w:t>
      </w:r>
    </w:p>
    <w:p>
      <w:r>
        <w:t>83</w:t>
      </w:r>
    </w:p>
    <w:p>
      <w:r>
        <w:t>1.009494</w:t>
      </w:r>
    </w:p>
    <w:p>
      <w:r>
        <w:t>Thẩm định nội dung điều chỉnh báo cáo nghiên cứu khả thi, quyết định phê duyệt điều chỉnh dự án PPP do nhà đầu tư đề xuất</w:t>
      </w:r>
    </w:p>
    <w:p>
      <w:r>
        <w:t>Còn lại</w:t>
      </w:r>
    </w:p>
    <w:p>
      <w:r>
        <w:t>Toàn trình</w:t>
      </w:r>
    </w:p>
    <w:p>
      <w:r>
        <w:t>Tái cấu trúc theo hướng nộp bảng chứng thực điện tử</w:t>
      </w:r>
    </w:p>
    <w:p>
      <w:r>
        <w:t>84</w:t>
      </w:r>
    </w:p>
    <w:p>
      <w:r>
        <w:t>1.009493</w:t>
      </w:r>
    </w:p>
    <w:p>
      <w:r>
        <w:t>Thẩm định nội dung điều chỉnh chủ trương đầu tư, quyết định điều chỉnh chủ trương đầu tư dự án PPP do nhà đầu tư đề xuất</w:t>
      </w:r>
    </w:p>
    <w:p>
      <w:r>
        <w:t>Còn lại</w:t>
      </w:r>
    </w:p>
    <w:p>
      <w:r>
        <w:t>Toàn trình</w:t>
      </w:r>
    </w:p>
    <w:p>
      <w:r>
        <w:t>Tái cấu trúc theo hướng nộp bảng chứng thực điện tử</w:t>
      </w:r>
    </w:p>
    <w:p>
      <w:r>
        <w:t>85</w:t>
      </w:r>
    </w:p>
    <w:p>
      <w:r>
        <w:t>1.009492</w:t>
      </w:r>
    </w:p>
    <w:p>
      <w:r>
        <w:t>Thẩm định báo cáo nghiên cứu khả thi, quyết định phê duyệt dự án PPP do nhà đầu tư đề xuất</w:t>
      </w:r>
    </w:p>
    <w:p>
      <w:r>
        <w:t>Còn lại</w:t>
      </w:r>
    </w:p>
    <w:p>
      <w:r>
        <w:t>Toàn trình</w:t>
      </w:r>
    </w:p>
    <w:p>
      <w:r>
        <w:t>Tái cấu trúc theo hướng nộp bảng chứng thực điện tử</w:t>
      </w:r>
    </w:p>
    <w:p>
      <w:r>
        <w:t>86</w:t>
      </w:r>
    </w:p>
    <w:p>
      <w:r>
        <w:t>1.009491</w:t>
      </w:r>
    </w:p>
    <w:p>
      <w:r>
        <w:t>Thẩm định báo cáo nghiên cứu tiền khả thi, quyết định chủ trương đầu tư dự án PPP do nhà đầu tư đề xuất</w:t>
      </w:r>
    </w:p>
    <w:p>
      <w:r>
        <w:t>Còn lại</w:t>
      </w:r>
    </w:p>
    <w:p>
      <w:r>
        <w:t>Toàn trình</w:t>
      </w:r>
    </w:p>
    <w:p>
      <w:r>
        <w:t>Tái cấu trúc theo hướng nộp bảng chứng thực điện tử</w:t>
      </w:r>
    </w:p>
    <w:p>
      <w:r>
        <w:t>87</w:t>
      </w:r>
    </w:p>
    <w:p>
      <w:r>
        <w:t>1.005412</w:t>
      </w:r>
    </w:p>
    <w:p>
      <w:r>
        <w:t>Phê duyệt đối tượng được hỗ trợ phí bảo hiểm nông nghiệp</w:t>
      </w:r>
    </w:p>
    <w:p>
      <w:r>
        <w:t>Một phần</w:t>
      </w:r>
    </w:p>
    <w:p>
      <w:r>
        <w:t>Toàn trình</w:t>
      </w:r>
    </w:p>
    <w:p>
      <w:r>
        <w:t>Tái cấu trúc theo hướng sử dụng bảng chứng thực điện tử</w:t>
      </w:r>
    </w:p>
    <w:p>
      <w:r>
        <w:t>VI. BAN QUẢN LÝ KHU KINH TẾ (02 TTHC)</w:t>
      </w:r>
    </w:p>
    <w:p>
      <w:r>
        <w:t>88</w:t>
      </w:r>
    </w:p>
    <w:p>
      <w:r>
        <w:t>2.002727</w:t>
      </w:r>
    </w:p>
    <w:p>
      <w:r>
        <w:t>Thủ tục cấp đổi Giấy chứng nhận đăng ký đầu tư theo thủ tục đầu tư đặc biệt</w:t>
      </w:r>
    </w:p>
    <w:p>
      <w:r>
        <w:t>Một phần</w:t>
      </w:r>
    </w:p>
    <w:p>
      <w:r>
        <w:t>Toàn trình</w:t>
      </w:r>
    </w:p>
    <w:p>
      <w:r>
        <w:t>Tái cấu trúc theo hướng nộp bảng chứng thực điện tử</w:t>
      </w:r>
    </w:p>
    <w:p>
      <w:r>
        <w:t>89</w:t>
      </w:r>
    </w:p>
    <w:p>
      <w:r>
        <w:t>2.002725</w:t>
      </w:r>
    </w:p>
    <w:p>
      <w:r>
        <w:t>Thủ tục cấp Giấy chứng nhận đăng ký đầu tư theo thủ tục đầu tư đặc biệt</w:t>
      </w:r>
    </w:p>
    <w:p>
      <w:r>
        <w:t>Một phần</w:t>
      </w:r>
    </w:p>
    <w:p>
      <w:r>
        <w:t>Toàn trình</w:t>
      </w:r>
    </w:p>
    <w:p>
      <w:r>
        <w:t>Tái cấu trúc theo hướng nộp bảng chứng thực điện tử</w:t>
      </w:r>
    </w:p>
    <w:p>
      <w:r>
        <w:t>VII. SỞ NỘI VỤ (5 TTHC)</w:t>
      </w:r>
    </w:p>
    <w:p>
      <w:r>
        <w:t>90</w:t>
      </w:r>
    </w:p>
    <w:p>
      <w:r>
        <w:t>2.002105</w:t>
      </w:r>
    </w:p>
    <w:p>
      <w:r>
        <w:t>Hỗ trợ cho người lao động thuộc đối tượng là người dân tộc thiểu số, người thuộc hộ nghèo, hộ cận nghèo, thân nhân người có công với cách mạng đi làm việc ở nước ngoài theo hợp đồng</w:t>
      </w:r>
    </w:p>
    <w:p>
      <w:r>
        <w:t>Một phần</w:t>
      </w:r>
    </w:p>
    <w:p>
      <w:r>
        <w:t>Toàn trình</w:t>
      </w:r>
    </w:p>
    <w:p>
      <w:r>
        <w:t>Tái cấu trúc theo hướng nộp bảng chứng thực điện tử</w:t>
      </w:r>
    </w:p>
    <w:p>
      <w:r>
        <w:t>91</w:t>
      </w:r>
    </w:p>
    <w:p>
      <w:r>
        <w:t>1.010194</w:t>
      </w:r>
    </w:p>
    <w:p>
      <w:r>
        <w:t>Thủ tục phục vụ việc sử dụng tài liệu của độc giả tại phòng đọc (Cấp tỉnh)</w:t>
      </w:r>
    </w:p>
    <w:p>
      <w:r>
        <w:t>Một phần</w:t>
      </w:r>
    </w:p>
    <w:p>
      <w:r>
        <w:t>Toàn trình</w:t>
      </w:r>
    </w:p>
    <w:p>
      <w:r>
        <w:t>Tái cấu trúc theo hướng nộp bảng chứng thực điện tử</w:t>
      </w:r>
    </w:p>
    <w:p>
      <w:r>
        <w:t>92</w:t>
      </w:r>
    </w:p>
    <w:p>
      <w:r>
        <w:t>1.009811</w:t>
      </w:r>
    </w:p>
    <w:p>
      <w:r>
        <w:t>Gia hạn giấy phép lao động cho người lao động nước ngoài làm việc tại Việt Nam (cấp Tỉnh).</w:t>
      </w:r>
    </w:p>
    <w:p>
      <w:r>
        <w:t>Một phần</w:t>
      </w:r>
    </w:p>
    <w:p>
      <w:r>
        <w:t>Toàn trình</w:t>
      </w:r>
    </w:p>
    <w:p>
      <w:r>
        <w:t>Tái cấu trúc theo hướng sử dụng file ảnh</w:t>
      </w:r>
    </w:p>
    <w:p>
      <w:r>
        <w:t>93</w:t>
      </w:r>
    </w:p>
    <w:p>
      <w:r>
        <w:t>1.005219</w:t>
      </w:r>
    </w:p>
    <w:p>
      <w:r>
        <w:t>Hỗ trợ cho người lao động thuộc đối tượng là người bị thu hồi đất nông nghiệp đi làm việc ở nước ngoài theo hợp đồng</w:t>
      </w:r>
    </w:p>
    <w:p>
      <w:r>
        <w:t>Một phần</w:t>
      </w:r>
    </w:p>
    <w:p>
      <w:r>
        <w:t>Toàn trình</w:t>
      </w:r>
    </w:p>
    <w:p>
      <w:r>
        <w:t>Tái cấu trúc theo hướng nộp bảng chứng thực điện tử</w:t>
      </w:r>
    </w:p>
    <w:p>
      <w:r>
        <w:t>94</w:t>
      </w:r>
    </w:p>
    <w:p>
      <w:r>
        <w:t>1.001881</w:t>
      </w:r>
    </w:p>
    <w:p>
      <w:r>
        <w:t>Giải quyết hỗ trợ kinh phí đào tạo, bồi dưỡng nâng cao trình độ kỹ năng nghề để duy trì việc làm cho người lao động</w:t>
      </w:r>
    </w:p>
    <w:p>
      <w:r>
        <w:t>Một phần</w:t>
      </w:r>
    </w:p>
    <w:p>
      <w:r>
        <w:t>Toàn trình</w:t>
      </w:r>
    </w:p>
    <w:p>
      <w:r>
        <w:t>Tái cấu trúc theo hướng sử dụng bảng chứng thực điện tử</w:t>
      </w:r>
    </w:p>
    <w:p>
      <w:r>
        <w:t>VIII. SỞ NÔNG NGHIỆP VÀ MÔI TRƯỜNG (14 TTHC)</w:t>
      </w:r>
    </w:p>
    <w:p>
      <w:r>
        <w:t>95</w:t>
      </w:r>
    </w:p>
    <w:p>
      <w:r>
        <w:t>3.000160</w:t>
      </w:r>
    </w:p>
    <w:p>
      <w:r>
        <w:t>Phân loại doanh nghiệp chế biến và xuất khẩu gỗ</w:t>
      </w:r>
    </w:p>
    <w:p>
      <w:r>
        <w:t>Một phần</w:t>
      </w:r>
    </w:p>
    <w:p>
      <w:r>
        <w:t>Toàn trình</w:t>
      </w:r>
    </w:p>
    <w:p>
      <w:r>
        <w:t>Tái cấu trúc theo hướng nộp bảng chứng thực điện tử</w:t>
      </w:r>
    </w:p>
    <w:p>
      <w:r>
        <w:t>96</w:t>
      </w:r>
    </w:p>
    <w:p>
      <w:r>
        <w:t>2.001814</w:t>
      </w:r>
    </w:p>
    <w:p>
      <w:r>
        <w:t>Chuyển nhượng quyền thăm dò khoáng sản (cấp tỉnh)</w:t>
      </w:r>
    </w:p>
    <w:p>
      <w:r>
        <w:t>Một phần</w:t>
      </w:r>
    </w:p>
    <w:p>
      <w:r>
        <w:t>Toàn trình</w:t>
      </w:r>
    </w:p>
    <w:p>
      <w:r>
        <w:t>Tái cấu trúc theo hướng nộp bảng chứng thực điện tử, nộp lại bản chính khi nhận kết quả qua dịch vụ BCCI</w:t>
      </w:r>
    </w:p>
    <w:p>
      <w:r>
        <w:t>97</w:t>
      </w:r>
    </w:p>
    <w:p>
      <w:r>
        <w:t>1.012835</w:t>
      </w:r>
    </w:p>
    <w:p>
      <w:r>
        <w:t>Đề nghị thanh toán kinh phí hỗ trợ đối với các chính sách nâng cao hiệu quả chăn nuôi</w:t>
      </w:r>
    </w:p>
    <w:p>
      <w:r>
        <w:t>Một phần</w:t>
      </w:r>
    </w:p>
    <w:p>
      <w:r>
        <w:t>Toàn trình</w:t>
      </w:r>
    </w:p>
    <w:p>
      <w:r>
        <w:t>Tái cấu trúc theo hướng nộp bảng chứng thực điện tử, trả kết quả qua BCCI</w:t>
      </w:r>
    </w:p>
    <w:p>
      <w:r>
        <w:t>98</w:t>
      </w:r>
    </w:p>
    <w:p>
      <w:r>
        <w:t>1.012819</w:t>
      </w:r>
    </w:p>
    <w:p>
      <w:r>
        <w:t>Cấp lại Giấy chứng nhận do bị mất.</w:t>
      </w:r>
    </w:p>
    <w:p>
      <w:r>
        <w:t>Một phần</w:t>
      </w:r>
    </w:p>
    <w:p>
      <w:r>
        <w:t>Toàn trình</w:t>
      </w:r>
    </w:p>
    <w:p>
      <w:r>
        <w:t>Tái cấu trúc theo hướng trả kết quả qua dịch vụ BCCI</w:t>
      </w:r>
    </w:p>
    <w:p>
      <w:r>
        <w:t>99</w:t>
      </w:r>
    </w:p>
    <w:p>
      <w:r>
        <w:t>1.007916</w:t>
      </w:r>
    </w:p>
    <w:p>
      <w:r>
        <w:t>Chấp thuận nộp tiền trồng rừng thay thế đối với trường hợp chủ dự án không tự trồng rừng thay thế</w:t>
      </w:r>
    </w:p>
    <w:p>
      <w:r>
        <w:t>Một phần</w:t>
      </w:r>
    </w:p>
    <w:p>
      <w:r>
        <w:t>Toàn trình</w:t>
      </w:r>
    </w:p>
    <w:p>
      <w:r>
        <w:t>Tái cấu trúc theo hướng sử dụng bảng chứng thực điện tử</w:t>
      </w:r>
    </w:p>
    <w:p>
      <w:r>
        <w:t>100</w:t>
      </w:r>
    </w:p>
    <w:p>
      <w:r>
        <w:t>1.005408</w:t>
      </w:r>
    </w:p>
    <w:p>
      <w:r>
        <w:t>Trả lại Giấy phép thăm dò khoáng sản hoặc trả lại một phần diện tích khu vực thăm dò khoáng sản (cấp tỉnh)</w:t>
      </w:r>
    </w:p>
    <w:p>
      <w:r>
        <w:t>Một phần</w:t>
      </w:r>
    </w:p>
    <w:p>
      <w:r>
        <w:t>Toàn trình</w:t>
      </w:r>
    </w:p>
    <w:p>
      <w:r>
        <w:t>Tái cấu trúc theo hướng nộp bảng chứng thực điện tử</w:t>
      </w:r>
    </w:p>
    <w:p>
      <w:r>
        <w:t>101</w:t>
      </w:r>
    </w:p>
    <w:p>
      <w:r>
        <w:t>1.005319</w:t>
      </w:r>
    </w:p>
    <w:p>
      <w:r>
        <w:t>Cấp lại Chứng chỉ hành nghề thú y (trong trường hợp bị mất, sai sót, hư hỏng; có thay đổi thông tin liên quan đến cá nhân đã được cấp Chứng chỉ hành nghề thú y) - Cấp Tỉnh</w:t>
      </w:r>
    </w:p>
    <w:p>
      <w:r>
        <w:t>Một phần</w:t>
      </w:r>
    </w:p>
    <w:p>
      <w:r>
        <w:t>Toàn trình</w:t>
      </w:r>
    </w:p>
    <w:p>
      <w:r>
        <w:t>Tái cấu trúc theo hướng nộp bảng chứng thực điện tử</w:t>
      </w:r>
    </w:p>
    <w:p>
      <w:r>
        <w:t>102</w:t>
      </w:r>
    </w:p>
    <w:p>
      <w:r>
        <w:t>1.004656</w:t>
      </w:r>
    </w:p>
    <w:p>
      <w:r>
        <w:t>Xác nhận nguồn gốc loài thủy sản thuộc Phụ lục Công ước quốc tế về buôn bán các loài động vật, thực vật hoang dã nguy cấp; loài thủy sản nguy cấp, quý, hiếm có nguồn gốc khai thác từ tự nhiên</w:t>
      </w:r>
    </w:p>
    <w:p>
      <w:r>
        <w:t>Một phần</w:t>
      </w:r>
    </w:p>
    <w:p>
      <w:r>
        <w:t>Toàn trình</w:t>
      </w:r>
    </w:p>
    <w:p>
      <w:r>
        <w:t>Tái cấu trúc theo hướng nộp bảng chứng thực điện tử</w:t>
      </w:r>
    </w:p>
    <w:p>
      <w:r>
        <w:t>103</w:t>
      </w:r>
    </w:p>
    <w:p>
      <w:r>
        <w:t>1.004446</w:t>
      </w:r>
    </w:p>
    <w:p>
      <w:r>
        <w:t>Cấp, điều chỉnh Giấy phép khai thác khoáng sản; cấp Giấy phép khai thác khoáng sản ở khu vực có dự án đầu tư xây dựng công trình (cấp tỉnh)</w:t>
      </w:r>
    </w:p>
    <w:p>
      <w:r>
        <w:t>Một phần</w:t>
      </w:r>
    </w:p>
    <w:p>
      <w:r>
        <w:t>Toàn trình</w:t>
      </w:r>
    </w:p>
    <w:p>
      <w:r>
        <w:t>Tái cấu trúc theo hướng nộp bảng chứng thực điện tử</w:t>
      </w:r>
    </w:p>
    <w:p>
      <w:r>
        <w:t>104</w:t>
      </w:r>
    </w:p>
    <w:p>
      <w:r>
        <w:t>1.004434</w:t>
      </w:r>
    </w:p>
    <w:p>
      <w:r>
        <w:t>Đấu giá quyền khai thác khoáng sản ở khu vực chưa thăm dò khoáng sản (cấp tỉnh)</w:t>
      </w:r>
    </w:p>
    <w:p>
      <w:r>
        <w:t>Một phần</w:t>
      </w:r>
    </w:p>
    <w:p>
      <w:r>
        <w:t>Toàn trình</w:t>
      </w:r>
    </w:p>
    <w:p>
      <w:r>
        <w:t>Tái cấu trúc theo hướng nộp bảng chứng thực điện tử</w:t>
      </w:r>
    </w:p>
    <w:p>
      <w:r>
        <w:t>105</w:t>
      </w:r>
    </w:p>
    <w:p>
      <w:r>
        <w:t>1.004433</w:t>
      </w:r>
    </w:p>
    <w:p>
      <w:r>
        <w:t>Đấu giá quyền khai thác khoáng sản ở khu vực đã có kết quả thăm dò khoáng sản được cơ quan nhà nước có thẩm quyền phê duyệt (cấp tỉnh)</w:t>
      </w:r>
    </w:p>
    <w:p>
      <w:r>
        <w:t>Một phần</w:t>
      </w:r>
    </w:p>
    <w:p>
      <w:r>
        <w:t>Toàn trình</w:t>
      </w:r>
    </w:p>
    <w:p>
      <w:r>
        <w:t>Tái cấu trúc theo hướng nộp bảng chứng thực điện tử</w:t>
      </w:r>
    </w:p>
    <w:p>
      <w:r>
        <w:t>106</w:t>
      </w:r>
    </w:p>
    <w:p>
      <w:r>
        <w:t>1.004345</w:t>
      </w:r>
    </w:p>
    <w:p>
      <w:r>
        <w:t>Chuyển nhượng quyền khai thác khoáng sản (cấp tỉnh)</w:t>
      </w:r>
    </w:p>
    <w:p>
      <w:r>
        <w:t>Một phần</w:t>
      </w:r>
    </w:p>
    <w:p>
      <w:r>
        <w:t>Toàn trình</w:t>
      </w:r>
    </w:p>
    <w:p>
      <w:r>
        <w:t>Tái cấu trúc theo hướng nộp bảng chứng thực điện tử</w:t>
      </w:r>
    </w:p>
    <w:p>
      <w:r>
        <w:t>107</w:t>
      </w:r>
    </w:p>
    <w:p>
      <w:r>
        <w:t>1.004343</w:t>
      </w:r>
    </w:p>
    <w:p>
      <w:r>
        <w:t>Gia hạn Giấy phép khai thác tận thu khoáng sản (cấp tỉnh)</w:t>
      </w:r>
    </w:p>
    <w:p>
      <w:r>
        <w:t>Một phần</w:t>
      </w:r>
    </w:p>
    <w:p>
      <w:r>
        <w:t>Toàn trình</w:t>
      </w:r>
    </w:p>
    <w:p>
      <w:r>
        <w:t>Tái cấu trúc theo hướng nộp bảng chứng thực điện tử</w:t>
      </w:r>
    </w:p>
    <w:p>
      <w:r>
        <w:t>108</w:t>
      </w:r>
    </w:p>
    <w:p>
      <w:r>
        <w:t>1.000025</w:t>
      </w:r>
    </w:p>
    <w:p>
      <w:r>
        <w:t>Phê duyệt Đề án sắp xếp, đổi mới công ty nông, lâm nghiệp</w:t>
      </w:r>
    </w:p>
    <w:p>
      <w:r>
        <w:t>Còn lại</w:t>
      </w:r>
    </w:p>
    <w:p>
      <w:r>
        <w:t>Toàn trình</w:t>
      </w:r>
    </w:p>
    <w:p>
      <w:r>
        <w:t>Tái cấu trúc theo hướng sử dụng bảng chứng thực điện tử</w:t>
      </w:r>
    </w:p>
    <w:p>
      <w:r>
        <w:t>IX. SỞ NGOẠI VỤ (01 TTHC)</w:t>
      </w:r>
    </w:p>
    <w:p>
      <w:r>
        <w:t>109</w:t>
      </w:r>
    </w:p>
    <w:p>
      <w:r>
        <w:t>3.000242</w:t>
      </w:r>
    </w:p>
    <w:p>
      <w:r>
        <w:t>Cấp văn bản cho phép sử dụng thẻ ABTC tại địa phương</w:t>
      </w:r>
    </w:p>
    <w:p>
      <w:r>
        <w:t>Một phần</w:t>
      </w:r>
    </w:p>
    <w:p>
      <w:r>
        <w:t>Toàn trình</w:t>
      </w:r>
    </w:p>
    <w:p>
      <w:r>
        <w:t>Tái cấu trúc theo hướng sử dụng bảng chứng thực điện tử; trả kết quả qua dịch vụ BCCI</w:t>
      </w:r>
    </w:p>
    <w:p>
      <w:r>
        <w:t>X. SỞ KHOA HỌC VÀ CÔNG NGHỆ (05 TTHC)</w:t>
      </w:r>
    </w:p>
    <w:p>
      <w:r>
        <w:t>110</w:t>
      </w:r>
    </w:p>
    <w:p>
      <w:r>
        <w:t>2.002722</w:t>
      </w:r>
    </w:p>
    <w:p>
      <w:r>
        <w:t>Thủ tục xác định nhiệm vụ khoa học và công nghệ cấp cơ sở sử dụng ngân sách nhà nước</w:t>
      </w:r>
    </w:p>
    <w:p>
      <w:r>
        <w:t>Một phần</w:t>
      </w:r>
    </w:p>
    <w:p>
      <w:r>
        <w:t>Toàn trình</w:t>
      </w:r>
    </w:p>
    <w:p>
      <w:r>
        <w:t>Tái cấu trúc theo hướng nộp bảng chứng thực điện tử</w:t>
      </w:r>
    </w:p>
    <w:p>
      <w:r>
        <w:t>111</w:t>
      </w:r>
    </w:p>
    <w:p>
      <w:r>
        <w:t>2.002709</w:t>
      </w:r>
    </w:p>
    <w:p>
      <w:r>
        <w:t>Thủ tục xác định nhiệm vụ KH&amp;CN cấp tỉnh sử dụng ngân sách nhà nước</w:t>
      </w:r>
    </w:p>
    <w:p>
      <w:r>
        <w:t>Một phần</w:t>
      </w:r>
    </w:p>
    <w:p>
      <w:r>
        <w:t>Toàn trình</w:t>
      </w:r>
    </w:p>
    <w:p>
      <w:r>
        <w:t>Tái cấu trúc theo hướng nộp bảng chứng thực điện tử</w:t>
      </w:r>
    </w:p>
    <w:p>
      <w:r>
        <w:t>112</w:t>
      </w:r>
    </w:p>
    <w:p>
      <w:r>
        <w:t>2.002546</w:t>
      </w:r>
    </w:p>
    <w:p>
      <w:r>
        <w:t>Thủ tục sửa đổi, bổ sung Giấy chứng nhận chuyển giao công nghệ khuyến khích chuyển giao (trừ trường hợp thuộc thẩm quyền giải quyết của Bộ Khoa học và Công nghệ)</w:t>
      </w:r>
    </w:p>
    <w:p>
      <w:r>
        <w:t>Một phần</w:t>
      </w:r>
    </w:p>
    <w:p>
      <w:r>
        <w:t>Toàn trình</w:t>
      </w:r>
    </w:p>
    <w:p>
      <w:r>
        <w:t>Tái cấu trúc theo hướng nộp bảng chứng thực điện tử</w:t>
      </w:r>
    </w:p>
    <w:p>
      <w:r>
        <w:t>113</w:t>
      </w:r>
    </w:p>
    <w:p>
      <w:r>
        <w:t>2.002144</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Một phần</w:t>
      </w:r>
    </w:p>
    <w:p>
      <w:r>
        <w:t>Toàn trình</w:t>
      </w:r>
    </w:p>
    <w:p>
      <w:r>
        <w:t>Tái cấu trúc theo hướng nộp bảng chứng thực điện tử</w:t>
      </w:r>
    </w:p>
    <w:p>
      <w:r>
        <w:t>114</w:t>
      </w:r>
    </w:p>
    <w:p>
      <w:r>
        <w:t>1.011819</w:t>
      </w:r>
    </w:p>
    <w:p>
      <w:r>
        <w:t>Thủ tục đăng ký thông tin kết quả nghiên cứu khoa học và phát triển công nghệ được mua bằng ngân sách nhà nước thuộc phạm vi quản lý của tỉnh, thành phố trực thuộc Trung ương</w:t>
      </w:r>
    </w:p>
    <w:p>
      <w:r>
        <w:t>Một phần</w:t>
      </w:r>
    </w:p>
    <w:p>
      <w:r>
        <w:t>Toàn trình</w:t>
      </w:r>
    </w:p>
    <w:p>
      <w:r>
        <w:t>Tái cấu trúc theo hướng nộp bảng chứng thực điện tử</w:t>
      </w:r>
    </w:p>
    <w:p>
      <w:r>
        <w:t>XI. SỞ GIÁO DỤC VÀ ĐÀO TẠO (03 TTHC)</w:t>
      </w:r>
    </w:p>
    <w:p>
      <w:r>
        <w:t>115</w:t>
      </w:r>
    </w:p>
    <w:p>
      <w:r>
        <w:t>1.005142</w:t>
      </w:r>
    </w:p>
    <w:p>
      <w:r>
        <w:t>Đăng ký dự thi tốt nghiệp trung học phổ thông</w:t>
      </w:r>
    </w:p>
    <w:p>
      <w:r>
        <w:t>Một phần</w:t>
      </w:r>
    </w:p>
    <w:p>
      <w:r>
        <w:t>Toàn trình</w:t>
      </w:r>
    </w:p>
    <w:p>
      <w:r>
        <w:t>Tái cấu trúc theo hướng sử dụng bảng chứng thực điện tử</w:t>
      </w:r>
    </w:p>
    <w:p>
      <w:r>
        <w:t>116</w:t>
      </w:r>
    </w:p>
    <w:p>
      <w:r>
        <w:t>1.005098</w:t>
      </w:r>
    </w:p>
    <w:p>
      <w:r>
        <w:t>Xét đặc cách tốt nghiệp trung học phổ thông</w:t>
      </w:r>
    </w:p>
    <w:p>
      <w:r>
        <w:t>Một phần</w:t>
      </w:r>
    </w:p>
    <w:p>
      <w:r>
        <w:t>Toàn trình</w:t>
      </w:r>
    </w:p>
    <w:p>
      <w:r>
        <w:t>Tái cấu trúc theo hướng sử dụng bảng chứng thực điện tử, nộp bảng chính khi tiếp nhận kết quả qua dịch vụ bưu chính công ích; trả kết quả qua dịch vụ BCCI</w:t>
      </w:r>
    </w:p>
    <w:p>
      <w:r>
        <w:t>117</w:t>
      </w:r>
    </w:p>
    <w:p>
      <w:r>
        <w:t>1.001639</w:t>
      </w:r>
    </w:p>
    <w:p>
      <w:r>
        <w:t>Giải thể trường tiểu học (theo đề nghị của tổ chức, cá nhân đề nghị thành lập trường tiểu học)</w:t>
      </w:r>
    </w:p>
    <w:p>
      <w:r>
        <w:t>Một phần</w:t>
      </w:r>
    </w:p>
    <w:p>
      <w:r>
        <w:t>Toàn trình</w:t>
      </w:r>
    </w:p>
    <w:p>
      <w:r>
        <w:t>Tái cấu trúc theo hướng sử dụng bảng chứng thực điện tử</w:t>
      </w:r>
    </w:p>
    <w:p>
      <w:r>
        <w:t>XII. SỞ DÂN TỘC VÀ TÔN GIÁO (01 TTHC)</w:t>
      </w:r>
    </w:p>
    <w:p>
      <w:r>
        <w:t>118</w:t>
      </w:r>
    </w:p>
    <w:p>
      <w:r>
        <w:t>1.012222</w:t>
      </w:r>
    </w:p>
    <w:p>
      <w:r>
        <w:t>Công nhận người có uy tín trong đồng bào dân tộc thiểu số</w:t>
      </w:r>
    </w:p>
    <w:p>
      <w:r>
        <w:t>Một phần</w:t>
      </w:r>
    </w:p>
    <w:p>
      <w:r>
        <w:t>Toàn trình</w:t>
      </w:r>
    </w:p>
    <w:p>
      <w:r>
        <w:t>Tái cấu trúc theo hướng sử dụng bảng chứng thực điện tử</w:t>
      </w:r>
    </w:p>
    <w:p>
      <w:r>
        <w:t>XIII. SỞ CÔNG THƯƠNG (12 TTHC)</w:t>
      </w:r>
    </w:p>
    <w:p>
      <w:r>
        <w:t>119</w:t>
      </w:r>
    </w:p>
    <w:p>
      <w:r>
        <w:t>2.002676</w:t>
      </w:r>
    </w:p>
    <w:p>
      <w:r>
        <w:t>Thông báo phát triển điện mặt trời mái nhà tự sản xuất, tự tiêu thụ có đấu nối với hệ thống điện quốc gia</w:t>
      </w:r>
    </w:p>
    <w:p>
      <w:r>
        <w:t>Một phần</w:t>
      </w:r>
    </w:p>
    <w:p>
      <w:r>
        <w:t>Toàn trình</w:t>
      </w:r>
    </w:p>
    <w:p>
      <w:r>
        <w:t>Đủ điều kiện cung cấp DVC trực tuyến toàn trình</w:t>
      </w:r>
    </w:p>
    <w:p>
      <w:r>
        <w:t>120</w:t>
      </w:r>
    </w:p>
    <w:p>
      <w:r>
        <w:t>2.000640</w:t>
      </w:r>
    </w:p>
    <w:p>
      <w:r>
        <w:t>Cấp lại Giấy chứng nhận đủ điều kiện đầu tư trồng cây thuốc lá</w:t>
      </w:r>
    </w:p>
    <w:p>
      <w:r>
        <w:t>Một phần</w:t>
      </w:r>
    </w:p>
    <w:p>
      <w:r>
        <w:t>Toàn trình</w:t>
      </w:r>
    </w:p>
    <w:p>
      <w:r>
        <w:t>Tái cấu trúc theo hướng nộp bảng chứng thực điện tử</w:t>
      </w:r>
    </w:p>
    <w:p>
      <w:r>
        <w:t>121</w:t>
      </w:r>
    </w:p>
    <w:p>
      <w:r>
        <w:t>2.000637</w:t>
      </w:r>
    </w:p>
    <w:p>
      <w:r>
        <w:t>Cấp Giấy chứng nhận đủ điều kiện đầu tư trồng cây thuốc lá</w:t>
      </w:r>
    </w:p>
    <w:p>
      <w:r>
        <w:t>Một phần</w:t>
      </w:r>
    </w:p>
    <w:p>
      <w:r>
        <w:t>Toàn trình</w:t>
      </w:r>
    </w:p>
    <w:p>
      <w:r>
        <w:t>Tái cấu trúc theo hướng nộp bảng chứng thực điện tử</w:t>
      </w:r>
    </w:p>
    <w:p>
      <w:r>
        <w:t>122</w:t>
      </w:r>
    </w:p>
    <w:p>
      <w:r>
        <w:t>2.000626</w:t>
      </w:r>
    </w:p>
    <w:p>
      <w:r>
        <w:t>Cấp Giấy phép mua bán nguyên liệu thuốc lá</w:t>
      </w:r>
    </w:p>
    <w:p>
      <w:r>
        <w:t>Một phần</w:t>
      </w:r>
    </w:p>
    <w:p>
      <w:r>
        <w:t>Toàn trình</w:t>
      </w:r>
    </w:p>
    <w:p>
      <w:r>
        <w:t>Tái cấu trúc theo hướng nộp bảng chứng thực điện tử</w:t>
      </w:r>
    </w:p>
    <w:p>
      <w:r>
        <w:t>123</w:t>
      </w:r>
    </w:p>
    <w:p>
      <w:r>
        <w:t>2.000622</w:t>
      </w:r>
    </w:p>
    <w:p>
      <w:r>
        <w:t>Cấp lại Giấy phép mua bán nguyên liệu thuốc lá</w:t>
      </w:r>
    </w:p>
    <w:p>
      <w:r>
        <w:t>Một phần</w:t>
      </w:r>
    </w:p>
    <w:p>
      <w:r>
        <w:t>Toàn trình</w:t>
      </w:r>
    </w:p>
    <w:p>
      <w:r>
        <w:t>Tái cấu trúc theo hướng nộp bảng chứng thực điện tử</w:t>
      </w:r>
    </w:p>
    <w:p>
      <w:r>
        <w:t>124</w:t>
      </w:r>
    </w:p>
    <w:p>
      <w:r>
        <w:t>2.000204</w:t>
      </w:r>
    </w:p>
    <w:p>
      <w:r>
        <w:t>Cấp sửa đổi, bổ sung Giấy phép mua bán nguyên liệu thuốc lá</w:t>
      </w:r>
    </w:p>
    <w:p>
      <w:r>
        <w:t>Một phần</w:t>
      </w:r>
    </w:p>
    <w:p>
      <w:r>
        <w:t>Toàn trình</w:t>
      </w:r>
    </w:p>
    <w:p>
      <w:r>
        <w:t>Tái cấu trúc theo hướng nộp bảng chứng thực điện tử</w:t>
      </w:r>
    </w:p>
    <w:p>
      <w:r>
        <w:t>125</w:t>
      </w:r>
    </w:p>
    <w:p>
      <w:r>
        <w:t>2.000197</w:t>
      </w:r>
    </w:p>
    <w:p>
      <w:r>
        <w:t>Cấp sửa đổi, bổ sung Giấy chứng nhận đủ điều kiện đầu tư trồng cây thuốc lá</w:t>
      </w:r>
    </w:p>
    <w:p>
      <w:r>
        <w:t>Một phần</w:t>
      </w:r>
    </w:p>
    <w:p>
      <w:r>
        <w:t>Toàn trình</w:t>
      </w:r>
    </w:p>
    <w:p>
      <w:r>
        <w:t>Tái cấu trúc theo hướng nộp bảng chứng thực điện tử</w:t>
      </w:r>
    </w:p>
    <w:p>
      <w:r>
        <w:t>126</w:t>
      </w:r>
    </w:p>
    <w:p>
      <w:r>
        <w:t>2.000166</w:t>
      </w:r>
    </w:p>
    <w:p>
      <w:r>
        <w:t>Giấy chứng nhận đủ điều kiện thương nhân kinh doanh mua bán LNG</w:t>
      </w:r>
    </w:p>
    <w:p>
      <w:r>
        <w:t>Một phần</w:t>
      </w:r>
    </w:p>
    <w:p>
      <w:r>
        <w:t>Toàn trình</w:t>
      </w:r>
    </w:p>
    <w:p>
      <w:r>
        <w:t>Tái cấu trúc theo hướng nộp bảng chứng thực điện tử</w:t>
      </w:r>
    </w:p>
    <w:p>
      <w:r>
        <w:t>127</w:t>
      </w:r>
    </w:p>
    <w:p>
      <w:r>
        <w:t>2.000142</w:t>
      </w:r>
    </w:p>
    <w:p>
      <w:r>
        <w:t>Cấp Giấy chứng nhận đủ điều kiện thương nhân kinh doanh mua bán LPG</w:t>
      </w:r>
    </w:p>
    <w:p>
      <w:r>
        <w:t>Một phần</w:t>
      </w:r>
    </w:p>
    <w:p>
      <w:r>
        <w:t>Toàn trình</w:t>
      </w:r>
    </w:p>
    <w:p>
      <w:r>
        <w:t>Tái cấu trúc theo hướng nộp bảng chứng thực điện tử</w:t>
      </w:r>
    </w:p>
    <w:p>
      <w:r>
        <w:t>128</w:t>
      </w:r>
    </w:p>
    <w:p>
      <w:r>
        <w:t>1.012427</w:t>
      </w:r>
    </w:p>
    <w:p>
      <w:r>
        <w:t>Thành lập/mở rộng cụm công nghiệp</w:t>
      </w:r>
    </w:p>
    <w:p>
      <w:r>
        <w:t>Một phần</w:t>
      </w:r>
    </w:p>
    <w:p>
      <w:r>
        <w:t>Toàn trình</w:t>
      </w:r>
    </w:p>
    <w:p>
      <w:r>
        <w:t>Thực hiện DVCTT toàn trình</w:t>
      </w:r>
    </w:p>
    <w:p>
      <w:r>
        <w:t>129</w:t>
      </w:r>
    </w:p>
    <w:p>
      <w:r>
        <w:t>1.001279</w:t>
      </w:r>
    </w:p>
    <w:p>
      <w:r>
        <w:t>Cấp lại Giấy phép sản xuất rượu thủ công nhằm mục đích kinh doanh</w:t>
      </w:r>
    </w:p>
    <w:p>
      <w:r>
        <w:t>Một phần</w:t>
      </w:r>
    </w:p>
    <w:p>
      <w:r>
        <w:t>Toàn trình</w:t>
      </w:r>
    </w:p>
    <w:p>
      <w:r>
        <w:t>Tái cấu trúc theo hướng sử dụng bảng chứng thực điện tử để nộp hồ sơ</w:t>
      </w:r>
    </w:p>
    <w:p>
      <w:r>
        <w:t>130</w:t>
      </w:r>
    </w:p>
    <w:p>
      <w:r>
        <w:t>1.000998</w:t>
      </w:r>
    </w:p>
    <w:p>
      <w:r>
        <w:t>Cấp Giấy chứng nhận đủ điều kiện sản xuất tiền chất thuốc nổ</w:t>
      </w:r>
    </w:p>
    <w:p>
      <w:r>
        <w:t>Một phần</w:t>
      </w:r>
    </w:p>
    <w:p>
      <w:r>
        <w:t>Toàn trình</w:t>
      </w:r>
    </w:p>
    <w:p>
      <w:r>
        <w:t>Tái cấu trúc theo hướng sử dụng bảng chứng thực điện tử</w:t>
      </w:r>
    </w:p>
    <w:p>
      <w:r>
        <w:t>PHỤ LỤC 2</w:t>
      </w:r>
    </w:p>
    <w:p>
      <w:r>
        <w:t>DANH MỤC 18 THỦ TỤC HÀNH CHÍNH PHÊ DUYỆT PHƯƠNG ÁN TÁI CẤU TRÚC CUNG CẤP DỊCH VỤ CÔNG TRỰC TUYẾN MỘT PHẦN</w:t>
      </w:r>
    </w:p>
    <w:p>
      <w:r>
        <w:t>(Ban hành kèm theo Quyết định số: 1863/QĐ-UBND ngày 02 tháng 6 năm 2025 của Chủ tịch Ủy ban nhân dân tỉnh)</w:t>
      </w:r>
    </w:p>
    <w:p>
      <w:r>
        <w:t>STT</w:t>
      </w:r>
    </w:p>
    <w:p>
      <w:r>
        <w:t>Mã TTHC</w:t>
      </w:r>
    </w:p>
    <w:p>
      <w:r>
        <w:t>Tên thủ tục hành chính (TTHC)</w:t>
      </w:r>
    </w:p>
    <w:p>
      <w:r>
        <w:t>Mức độ dịch vụ công   trực tuyến</w:t>
      </w:r>
    </w:p>
    <w:p>
      <w:r>
        <w:t>Phương án tái cấu trúc</w:t>
      </w:r>
    </w:p>
    <w:p>
      <w:r>
        <w:t>Trước khi tái cấu trúc</w:t>
      </w:r>
    </w:p>
    <w:p>
      <w:r>
        <w:t>Sau khi tái   cấu trúc</w:t>
      </w:r>
    </w:p>
    <w:p>
      <w:r>
        <w:t>I. SỞ Y TẾ (04 TTHC)</w:t>
      </w:r>
    </w:p>
    <w:p>
      <w:r>
        <w:t>1</w:t>
      </w:r>
    </w:p>
    <w:p>
      <w:r>
        <w:t>1.003943</w:t>
      </w:r>
    </w:p>
    <w:p>
      <w:r>
        <w:t>Cấp giấy chứng sinh cho trường hợp trẻ sinh ra do thực hiện kỹ thuật mang thai hộ</w:t>
      </w:r>
    </w:p>
    <w:p>
      <w:r>
        <w:t>Còn lại</w:t>
      </w:r>
    </w:p>
    <w:p>
      <w:r>
        <w:t>Một phần</w:t>
      </w:r>
    </w:p>
    <w:p>
      <w:r>
        <w:t>Tái cấu trúc theo hướng sử dụng bảng chứng thực điện tử</w:t>
      </w:r>
    </w:p>
    <w:p>
      <w:r>
        <w:t>2</w:t>
      </w:r>
    </w:p>
    <w:p>
      <w:r>
        <w:t>1.002150</w:t>
      </w:r>
    </w:p>
    <w:p>
      <w:r>
        <w:t>Cấp lại giấy chứng sinh đối với trường hợp bị mất hoặc hư hỏng</w:t>
      </w:r>
    </w:p>
    <w:p>
      <w:r>
        <w:t>Còn lại</w:t>
      </w:r>
    </w:p>
    <w:p>
      <w:r>
        <w:t>Một phần</w:t>
      </w:r>
    </w:p>
    <w:p>
      <w:r>
        <w:t>Tái cấu trúc theo hướng sử dụng bảng chứng thực điện tử</w:t>
      </w:r>
    </w:p>
    <w:p>
      <w:r>
        <w:t>3</w:t>
      </w:r>
    </w:p>
    <w:p>
      <w:r>
        <w:t>1.000281</w:t>
      </w:r>
    </w:p>
    <w:p>
      <w:r>
        <w:t>Khám giám định mức độ khuyết tật đối với trường hợp Hội đồng xác định mức độ khuyết tật không đưa ra được kết luận về mức độ khuyết tật</w:t>
      </w:r>
    </w:p>
    <w:p>
      <w:r>
        <w:t>Còn lại</w:t>
      </w:r>
    </w:p>
    <w:p>
      <w:r>
        <w:t>Một phần</w:t>
      </w:r>
    </w:p>
    <w:p>
      <w:r>
        <w:t>Tái cấu trúc theo hướng sử dụng bảng chứng thực điện tử để nộp hồ sơ</w:t>
      </w:r>
    </w:p>
    <w:p>
      <w:r>
        <w:t>4</w:t>
      </w:r>
    </w:p>
    <w:p>
      <w:r>
        <w:t>2.000025</w:t>
      </w:r>
    </w:p>
    <w:p>
      <w:r>
        <w:t>Cấp Giấy phép thành lập cơ sở hỗ trợ nạn nhân</w:t>
      </w:r>
    </w:p>
    <w:p>
      <w:r>
        <w:t>Một phần</w:t>
      </w:r>
    </w:p>
    <w:p>
      <w:r>
        <w:t>Toàn trình</w:t>
      </w:r>
    </w:p>
    <w:p>
      <w:r>
        <w:t>Quy trình giải quyết thủ tục hành chính có kiểm tra thực tế tại cơ sở</w:t>
      </w:r>
    </w:p>
    <w:p>
      <w:r>
        <w:t>II. SỞ XÂY DỰNG (04 TTHC)</w:t>
      </w:r>
    </w:p>
    <w:p>
      <w:r>
        <w:t>5</w:t>
      </w:r>
    </w:p>
    <w:p>
      <w:r>
        <w:t>1.005103</w:t>
      </w:r>
    </w:p>
    <w:p>
      <w:r>
        <w:t>Giấy chứng nhận an toàn kỹ thuật và bảo vệ môi trường xe máy chuyên dùng trong khai thác, sử dụng</w:t>
      </w:r>
    </w:p>
    <w:p>
      <w:r>
        <w:t>Còn lại</w:t>
      </w:r>
    </w:p>
    <w:p>
      <w:r>
        <w:t>Một phần</w:t>
      </w:r>
    </w:p>
    <w:p>
      <w:r>
        <w:t>Tái cấu trúc theo hướng nộp bảng chứng thực điện tử</w:t>
      </w:r>
    </w:p>
    <w:p>
      <w:r>
        <w:t>6</w:t>
      </w:r>
    </w:p>
    <w:p>
      <w:r>
        <w:t>1.005091</w:t>
      </w:r>
    </w:p>
    <w:p>
      <w:r>
        <w:t>Cấp giấy chứng nhận sản phẩm công nghiệp sử dụng cho phương tiện thủy nội địa</w:t>
      </w:r>
    </w:p>
    <w:p>
      <w:r>
        <w:t>Còn lại</w:t>
      </w:r>
    </w:p>
    <w:p>
      <w:r>
        <w:t>Một phần</w:t>
      </w:r>
    </w:p>
    <w:p>
      <w:r>
        <w:t>Tái cấu trúc theo hướng nộp bảng chứng thực điện tử</w:t>
      </w:r>
    </w:p>
    <w:p>
      <w:r>
        <w:t>7</w:t>
      </w:r>
    </w:p>
    <w:p>
      <w:r>
        <w:t>1.004337</w:t>
      </w:r>
    </w:p>
    <w:p>
      <w:r>
        <w:t>Cấp Giấy chứng nhận chất lượng an toàn kỹ thuật cho thiết bị xếp dỡ, nồi hơi và thiết bị áp lực đang khai thác sử dụng trong giao thông vận tải</w:t>
      </w:r>
    </w:p>
    <w:p>
      <w:r>
        <w:t>Còn lại</w:t>
      </w:r>
    </w:p>
    <w:p>
      <w:r>
        <w:t>Một phần</w:t>
      </w:r>
    </w:p>
    <w:p>
      <w:r>
        <w:t>Tái cấu trúc theo hướng nộp bảng chứng thực điện tử</w:t>
      </w:r>
    </w:p>
    <w:p>
      <w:r>
        <w:t>8</w:t>
      </w:r>
    </w:p>
    <w:p>
      <w:r>
        <w:t>1.001284</w:t>
      </w:r>
    </w:p>
    <w:p>
      <w:r>
        <w:t>Cấp Giấy chứng nhận an toàn kỹ thuật và bảo vệ môi trường cho phương tiện thủy nội địa</w:t>
      </w:r>
    </w:p>
    <w:p>
      <w:r>
        <w:t>Còn lại</w:t>
      </w:r>
    </w:p>
    <w:p>
      <w:r>
        <w:t>Một phần</w:t>
      </w:r>
    </w:p>
    <w:p>
      <w:r>
        <w:t>Tái cấu trúc theo hướng sử dụng bảng chứng thực điện tử</w:t>
      </w:r>
    </w:p>
    <w:p>
      <w:r>
        <w:t>III. SỞ TƯ PHÁP (07 TTHC)</w:t>
      </w:r>
    </w:p>
    <w:p>
      <w:r>
        <w:t>9</w:t>
      </w:r>
    </w:p>
    <w:p>
      <w:r>
        <w:t>2.002192</w:t>
      </w:r>
    </w:p>
    <w:p>
      <w:r>
        <w:t>Giải quyết yêu cầu bồi thường tại cơ quan trực tiếp quản lý người thi hành công vụ gây thiệt hại (cấp tỉnh)</w:t>
      </w:r>
    </w:p>
    <w:p>
      <w:r>
        <w:t>Còn lại</w:t>
      </w:r>
    </w:p>
    <w:p>
      <w:r>
        <w:t>Một phần</w:t>
      </w:r>
    </w:p>
    <w:p>
      <w:r>
        <w:t>Tái cấu trúc theo hướng nộp bảng chứng thực điện tử</w:t>
      </w:r>
    </w:p>
    <w:p>
      <w:r>
        <w:t>10</w:t>
      </w:r>
    </w:p>
    <w:p>
      <w:r>
        <w:t>2.002191</w:t>
      </w:r>
    </w:p>
    <w:p>
      <w:r>
        <w:t>Phục hồi danh dự (cấp tỉnh)</w:t>
      </w:r>
    </w:p>
    <w:p>
      <w:r>
        <w:t>Còn lại</w:t>
      </w:r>
    </w:p>
    <w:p>
      <w:r>
        <w:t>Một phần</w:t>
      </w:r>
    </w:p>
    <w:p>
      <w:r>
        <w:t>Tái cấu trúc theo hướng nộp bảng chứng thực điện tử</w:t>
      </w:r>
    </w:p>
    <w:p>
      <w:r>
        <w:t>11</w:t>
      </w:r>
    </w:p>
    <w:p>
      <w:r>
        <w:t>2.002190</w:t>
      </w:r>
    </w:p>
    <w:p>
      <w:r>
        <w:t>Giải quyết yêu cầu bồi thường tại cơ quan trực tiếp quản lý người thi hành công vụ gây thiệt hại (cấp huyện)</w:t>
      </w:r>
    </w:p>
    <w:p>
      <w:r>
        <w:t>Còn lại</w:t>
      </w:r>
    </w:p>
    <w:p>
      <w:r>
        <w:t>Một phần</w:t>
      </w:r>
    </w:p>
    <w:p>
      <w:r>
        <w:t>Tái cấu trúc theo hướng nộp bảng chứng thực điện tử</w:t>
      </w:r>
    </w:p>
    <w:p>
      <w:r>
        <w:t>12</w:t>
      </w:r>
    </w:p>
    <w:p>
      <w:r>
        <w:t>2.002165</w:t>
      </w:r>
    </w:p>
    <w:p>
      <w:r>
        <w:t>Giải quyết yêu cầu bồi thường tại cơ quan trực tiếp quản lý người thi hành công vụ gây thiệt hại (cấp xã)</w:t>
      </w:r>
    </w:p>
    <w:p>
      <w:r>
        <w:t>Còn lại</w:t>
      </w:r>
    </w:p>
    <w:p>
      <w:r>
        <w:t>Một phần</w:t>
      </w:r>
    </w:p>
    <w:p>
      <w:r>
        <w:t>Tái cấu trúc theo hướng nộp bảng chứng thực điện tử</w:t>
      </w:r>
    </w:p>
    <w:p>
      <w:r>
        <w:t>13</w:t>
      </w:r>
    </w:p>
    <w:p>
      <w:r>
        <w:t>1.001688</w:t>
      </w:r>
    </w:p>
    <w:p>
      <w:r>
        <w:t>Hợp nhất Văn phòng công chứng</w:t>
      </w:r>
    </w:p>
    <w:p>
      <w:r>
        <w:t>Còn lại</w:t>
      </w:r>
    </w:p>
    <w:p>
      <w:r>
        <w:t>Một phần</w:t>
      </w:r>
    </w:p>
    <w:p>
      <w:r>
        <w:t>Tái cấu trúc theo hướng sử dụng bảng chứng thực điện tử</w:t>
      </w:r>
    </w:p>
    <w:p>
      <w:r>
        <w:t>14</w:t>
      </w:r>
    </w:p>
    <w:p>
      <w:r>
        <w:t>1.001665</w:t>
      </w:r>
    </w:p>
    <w:p>
      <w:r>
        <w:t>Sáp nhập Văn phòng công chứng</w:t>
      </w:r>
    </w:p>
    <w:p>
      <w:r>
        <w:t>Còn lại</w:t>
      </w:r>
    </w:p>
    <w:p>
      <w:r>
        <w:t>Một phần</w:t>
      </w:r>
    </w:p>
    <w:p>
      <w:r>
        <w:t>Tái cấu trúc theo hướng sử dụng bảng chứng thực điện tử</w:t>
      </w:r>
    </w:p>
    <w:p>
      <w:r>
        <w:t>15</w:t>
      </w:r>
    </w:p>
    <w:p>
      <w:r>
        <w:t>1.001647</w:t>
      </w:r>
    </w:p>
    <w:p>
      <w:r>
        <w:t>Chuyển nhượng Văn phòng công chứng</w:t>
      </w:r>
    </w:p>
    <w:p>
      <w:r>
        <w:t>Còn lại</w:t>
      </w:r>
    </w:p>
    <w:p>
      <w:r>
        <w:t>Một phần</w:t>
      </w:r>
    </w:p>
    <w:p>
      <w:r>
        <w:t>Tái cấu trúc theo hướng sử dụng bảng chứng thực điện tử</w:t>
      </w:r>
    </w:p>
    <w:p>
      <w:r>
        <w:t>IV. SỞ TÀI CHÍNH (01 TTHC)</w:t>
      </w:r>
    </w:p>
    <w:p>
      <w:r>
        <w:t>16</w:t>
      </w:r>
    </w:p>
    <w:p>
      <w:r>
        <w:t>1.008423</w:t>
      </w:r>
    </w:p>
    <w:p>
      <w:r>
        <w:t>Quyết định đầu tư chương trình, dự án đầu tư sử dụng vốn ODA, vốn vay ưu đãi thuộc thẩm quyền của người đứng đầu cơ quan chủ quản</w:t>
      </w:r>
    </w:p>
    <w:p>
      <w:r>
        <w:t>Còn lại</w:t>
      </w:r>
    </w:p>
    <w:p>
      <w:r>
        <w:t>Một phần</w:t>
      </w:r>
    </w:p>
    <w:p>
      <w:r>
        <w:t>Tái cấu trúc theo hướng sử dụng bảng chứng thực điện tử</w:t>
      </w:r>
    </w:p>
    <w:p>
      <w:r>
        <w:t>V. SỞ NÔNG NGHIỆP VÀ MÔI TRƯỜNG (02 TTHC)</w:t>
      </w:r>
    </w:p>
    <w:p>
      <w:r>
        <w:t>17</w:t>
      </w:r>
    </w:p>
    <w:p>
      <w:r>
        <w:t>1.003446</w:t>
      </w:r>
    </w:p>
    <w:p>
      <w:r>
        <w:t>Thẩm định, phê duyệt phương án ứng phó thiên tai cho công trình, vùng hạ du đập trong quá trình thi công thuộc thẩm quyền của UBND cấp xã</w:t>
      </w:r>
    </w:p>
    <w:p>
      <w:r>
        <w:t>Còn lại</w:t>
      </w:r>
    </w:p>
    <w:p>
      <w:r>
        <w:t>Một phần</w:t>
      </w:r>
    </w:p>
    <w:p>
      <w:r>
        <w:t>Tái cấu trúc theo hướng sử dụng bảng chứng thực điện tử</w:t>
      </w:r>
    </w:p>
    <w:p>
      <w:r>
        <w:t>18</w:t>
      </w:r>
    </w:p>
    <w:p>
      <w:r>
        <w:t>1.003.440</w:t>
      </w:r>
    </w:p>
    <w:p>
      <w:r>
        <w:t>Thẩm định, phê duyệt phương án ứng phó với tình huống khẩn cấp thuộc thẩm quyền của UBND cấp xã</w:t>
      </w:r>
    </w:p>
    <w:p>
      <w:r>
        <w:t>Còn lại</w:t>
      </w:r>
    </w:p>
    <w:p>
      <w:r>
        <w:t>Một phần</w:t>
      </w:r>
    </w:p>
    <w:p>
      <w:r>
        <w:t>Tái cấu trúc theo hướng sử dụng bảng chứng thực điện tử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