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1862/QĐ-UBND năm 2023 phê duyệt quy trình thực hiện dịch vụ công trực tuyến đối với thủ tục Cấp phiếu lý lịch tư pháp thuộc thẩm quyền quản lý của Sở Tư pháp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1862/QĐ-UBND</w:t>
      </w:r>
    </w:p>
    <w:p>
      <w:r>
        <w:t>Quảng Trị, ngày 18 tháng 8 năm 2023</w:t>
      </w:r>
    </w:p>
    <w:p>
      <w:r>
        <w:t>QUYẾT ĐỊNH</w:t>
      </w:r>
    </w:p>
    <w:p>
      <w:r>
        <w:t>PHÊ DUYỆT QUY TRÌNH THỰC HIỆN DỊCH VỤ CÔNG TRỰC TUYẾN ĐỐI VỚI THỦ TỤC CẤP PHIẾU LÝ LỊCH TƯ PHÁP THUỘC THẨM QUYỀN QUẢN LÝ CỦA SỞ TƯ PHÁP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Chánh Văn phòng UBND tỉnh và Giám đốc Sở Tư pháp tại Tờ trình số 1339/TTr-STP ngày 21/7/2023.</w:t>
      </w:r>
    </w:p>
    <w:p>
      <w:r>
        <w:t>QUYẾT ĐỊNH:</w:t>
      </w:r>
    </w:p>
    <w:p>
      <w:r>
        <w:t>Điều 1.  Phê duyệt kèm theo Quyết định này quy trình thực hiện dịch vụ công trực tuyến đối với thủ tục Cấp phiếu lý lịch tư pháp thuộc thẩm quyền quản lý của Sở Tư pháp tỉnh Quảng Trị.  (Có phụ lục kèm theo).</w:t>
      </w:r>
    </w:p>
    <w:p>
      <w:r>
        <w:t>Điều 2.  Văn phòng UBND tỉnh chủ trì, phối hợp với Sở Tư pháp căn cứ quy trình được phê duyệt, thiết lập quy trình điện tử giải quyết thủ tục hành chính trên Hệ thống thông tin giải quyết thủ tục hành chính của tỉnh.</w:t>
      </w:r>
    </w:p>
    <w:p>
      <w:r>
        <w:t>Điều 3.  Quyết định này có hiệu lực kể từ ngày ký ban hành và thay thế quy trình nội bộ được phê duyệt tại Quyết định số 3232/QĐ-UBND ngày 12/11/2020 của UBND tỉnh.</w:t>
      </w:r>
    </w:p>
    <w:p>
      <w:r>
        <w:t>Chánh Văn phòng UBND tỉnh; Giám đốc Sở Tư pháp, Giám đốc Trung tâm Phục vụ hành chính công tỉnh và các cơ quan, tổ chức, cá nhân có liên quan chịu trách nhiệm thi hành Quyết định này./.</w:t>
      </w:r>
    </w:p>
    <w:p>
      <w:r>
        <w:t>Nơi nhận:</w:t>
      </w:r>
    </w:p>
    <w:p>
      <w:r>
        <w:t>- Như Điều 3;</w:t>
      </w:r>
    </w:p>
    <w:p>
      <w:r>
        <w:t>- Bộ Tư pháp;</w:t>
      </w:r>
    </w:p>
    <w:p>
      <w:r>
        <w:t>- CT, các PCT UBND tỉnh;</w:t>
      </w:r>
    </w:p>
    <w:p>
      <w:r>
        <w:t>- Trung tâm PVHCC tỉnh;</w:t>
      </w:r>
    </w:p>
    <w:p>
      <w:r>
        <w:t>- Lưu: VT, NC (Tr,Y) .</w:t>
      </w:r>
    </w:p>
    <w:p>
      <w:r>
        <w:t>TM. ỦY BAN NHÂN DÂN</w:t>
      </w:r>
    </w:p>
    <w:p>
      <w:r>
        <w:t>KT.CHỦ TỊCH</w:t>
      </w:r>
    </w:p>
    <w:p>
      <w:r>
        <w:t>PHÓ CHỦ TỊCH</w:t>
      </w:r>
    </w:p>
    <w:p>
      <w:r>
        <w:t>Hoàng Nam</w:t>
      </w:r>
    </w:p>
    <w:p>
      <w:r>
        <w:t>PHỤ LỤC</w:t>
      </w:r>
    </w:p>
    <w:p>
      <w:r>
        <w:t>QUY TRÌNH THỰC HIỆN DỊCH VỤ CÔNG TRỰC TUYẾN TOÀN TRÌNH ĐỐI VỚI THỦ TỤC CẤP PHIẾU LÝ LỊCH TƯ PHÁP</w:t>
      </w:r>
    </w:p>
    <w:p>
      <w:r>
        <w:t>(Kèm theo Quyết định số 1862/QĐ-UBND ngày 18 tháng 8 năm 2023 của UBND tỉnh Quảng Trị)</w:t>
      </w:r>
    </w:p>
    <w:p>
      <w:r>
        <w:t>1. Thủ tục cấp Phiếu lý lịch tư pháp cho công dân Việt Nam, người nước ngoài đang cư trú tại Việt Nam (Mã TTHC: 2.000488.000.00.00.H50)</w:t>
      </w:r>
    </w:p>
    <w:p>
      <w:r>
        <w:t>1.1. Trường hợp công dân Việt Nam từ đủ 14 tuổi trở lên chỉ cư trú tại tỉnh Quảng Trị:</w:t>
      </w:r>
    </w:p>
    <w:p>
      <w:r>
        <w:t>Thời hạn giải quyết: 10 ngày làm việc, kể từ ngày tiếp nhận hồ sơ.</w:t>
      </w:r>
    </w:p>
    <w:p>
      <w:r>
        <w:t>Thứ tự công việc</w:t>
      </w:r>
    </w:p>
    <w:p>
      <w:r>
        <w:t>Đơn vị/người thực hiện</w:t>
      </w:r>
    </w:p>
    <w:p>
      <w:r>
        <w:t>Nội dung công việc</w:t>
      </w:r>
    </w:p>
    <w:p>
      <w:r>
        <w:t>Thời gian thực hiện</w:t>
      </w:r>
    </w:p>
    <w:p>
      <w:r>
        <w:t>Nộp hồ sơ</w:t>
      </w:r>
    </w:p>
    <w:p>
      <w:r>
        <w:t>Công dân</w:t>
      </w:r>
    </w:p>
    <w:p>
      <w:r>
        <w:t>I. Nộp hồ sơ trực tuyến:</w:t>
      </w:r>
    </w:p>
    <w:p>
      <w:r>
        <w:t>1. Truy cập một trong hai Cổng dịch vụ công sau đây:</w:t>
      </w:r>
    </w:p>
    <w:p>
      <w:r>
        <w:t>Cổng Dịch vụ công Quốc gia (https://dichvucong.gov.vn)</w:t>
      </w:r>
    </w:p>
    <w:p>
      <w:r>
        <w:t>Cổng Dịch vụ công tỉnh Quảng Trị (https://dichvucong.quangtri.gov.vn)</w:t>
      </w:r>
    </w:p>
    <w:p>
      <w:r>
        <w:t>2. Đăng ký/Đăng nhập vào Hệ thống, xác thực định danh điện tử để xác định đúng người có yêu cầu đăng ký cấp Phiếu LLTP.</w:t>
      </w:r>
    </w:p>
    <w:p>
      <w:r>
        <w:t>3. Chọn cơ quan thực hiện là Sở Tư pháp, tại danh sách dịch vụ công lựa chọn dịch vụ  “Lý lịch tư pháp”.</w:t>
      </w:r>
    </w:p>
    <w:p>
      <w:r>
        <w:t>4. Cập nhật, số hoá đầy đủ các thành phần hồ sơ, bao gồm:</w:t>
      </w:r>
    </w:p>
    <w:p>
      <w:r>
        <w:t>- Cung cấp thông tin trên Tờ khai yêu cầu cấp Phiếu LLTP điện tử (Cổng dịch vụ công quốc gia/ cổng Dịch vụ công cấp tỉnh phải chỉnh lý biểu mẫu này bảo đảm phù hợp nội dung biểu mẫu Tờ khai yêu cầu cấp Phiếu LLTP ban hành kèm theo Thông tư số 16/2013/TT-BTP.</w:t>
      </w:r>
    </w:p>
    <w:p>
      <w:r>
        <w:t>- Người có yêu cầu cấp Phiếu lý lịch tư pháp (LLTP) tải lên các giấy tờ sau:</w:t>
      </w:r>
    </w:p>
    <w:p>
      <w:r>
        <w:t>Bản chụp hoặc bản quét (scan) hoặc bản sao được chứng thực điện tử từ bản chính CMND/Thẻ CCCD/Hộ chiếu). Trường hợp các thông tin này đã được xác thực và cung cấp bởi Cơ sở dữ liệu quốc gia về dân cư thì không phải tải lên.</w:t>
      </w:r>
    </w:p>
    <w:p>
      <w:r>
        <w:t>Trường hợp ủy quyền yêu cầu cấp Phiếu LLTP số 01, người được ủy quyền tải đính kèm bản quét (scan) văn bản ủy quyền.</w:t>
      </w:r>
    </w:p>
    <w:p>
      <w:r>
        <w:t>Giấy tờ chứng minh thuộc đối tượng được miễn hoặc giảm phí (nếu có).</w:t>
      </w:r>
    </w:p>
    <w:p>
      <w:r>
        <w:t>*Lưu ý:</w:t>
      </w:r>
    </w:p>
    <w:p>
      <w:r>
        <w:t>- Bản chụp, bản quét (scan) các giấy tờ gửi kèm theo hồ sơ yêu cầu cấp Phiếu lý lịch tư pháp trực tuyến phải bảo đảm rõ nét, đầy đủ, toàn vẹn về nội dung, ảnh màu (chế độ .jpg); giấy tờ gửi kèm theo hồ sơ phải được cấp hợp lệ, còn giá trị sử dụng. Nếu là giấy tờ do cơ quan có thẩm quyền nước ngoài cấp thì phải được hợp pháp hoá lãnh sự, dịch sang tiếng Việt theo quy định, trừ trường hợp được miễn hợp pháp hoá lãnh sự.</w:t>
      </w:r>
    </w:p>
    <w:p>
      <w:r>
        <w:t>5. Đăng ký hình thức nhận kết quả thủ tục hành chính:</w:t>
      </w:r>
    </w:p>
    <w:p>
      <w:r>
        <w:t>- Trường hợp nhận Phiếu LLTP trực tuyến: cá nhân đăng nhập vào Cổng dịch vụ công để kiểm tra, tải bản điện tử (PDF) Phiếu LLTP là bản giấy đã được ký, đóng dấu và quét (scan) tải lên Kho Quản lý dữ liệu điện tử của cá nhân trên Cổng dịch vụ công.</w:t>
      </w:r>
    </w:p>
    <w:p>
      <w:r>
        <w:t>- Trường hợp nhận Phiếu LLTP trực tiếp hoặc qua dịch vụ bưu chính: cá nhân xuất trình Phiếu hẹn trả kết quả để Bộ phận một cửa hoặc bưu tá kiểm tra, đối chiếu thông tin trước khi trả Phiếu LLTP.</w:t>
      </w:r>
    </w:p>
    <w:p>
      <w:r>
        <w:t>6. Đăng ký hình thức nhận thông báo về tình hình giải quyết hồ sơ: Thư điện tử (email) hoặc tin nhắn qua mạng xã hội (Zalo) hoặc tin nhắn SMS trên điện thoại di động.</w:t>
      </w:r>
    </w:p>
    <w:p>
      <w:r>
        <w:t>7. Người nộp hồ sơ được cấp mã để tra cứu tình trạng giải quyết hồ sơ trực tuyến.</w:t>
      </w:r>
    </w:p>
    <w:p>
      <w:r>
        <w:t>8. Phí cấp Phiếu LLTP: 200.000 đồng/ lần cấp phiếu.</w:t>
      </w:r>
    </w:p>
    <w:p>
      <w:r>
        <w:t>- Phí cấp Phiếu LLTP đối với sinh viên, người có công với cách mạng, thân nhân liệt sỹ (gồm cha đẻ, mẹ đẻ, vợ (hoặc chồng), con (con đẻ, con nuôi), người có công nuôi dưỡng liệt sỹ) là: 100.000 đồng/lần cấp phiếu.</w:t>
      </w:r>
    </w:p>
    <w:p>
      <w:r>
        <w:t>- Các trường hợp miễn phí cấp phiếu LLTP gồm: Trẻ em; Người cao tuổi; Người khuyết tật; Người thuộc hộ nghèo; Người cư trú tại các xã đặc biệt khó khăn; Đồng bào dân tộc thiểu số ở các xã có điều kiện kinh tế - xã hội đặc biệt khó khăn, xã biên giới, xã an toàn khu theo quy định của pháp luật.</w:t>
      </w:r>
    </w:p>
    <w:p>
      <w:r>
        <w:t>- Trường hợp người được cấp phiếu LLTP đề nghị cấp trên 2 phiếu trong một lần yêu cầu, thì kể từ phiếu thứ 3 trở đi cơ quan cấp Phiếu LLTP thu thêm 5.000đ/phiếu.</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Hướng dẫn người nộp hồ sơ yêu cầu cấp Phiếu LLTP thanh toán phí cấp Phiếu LLTP trực tuyến (Cổng dịch vụ công phải cung cấp chức năng thanh toán phí qua môi trường mạng). Tiếp nhận, cập nhật lưu trữ hồ sơ điện tử; chuyển phòng chuyên môn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 Trường hợp người nộp hồ sơ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07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người nộp hồ sơ.</w:t>
      </w:r>
    </w:p>
    <w:p>
      <w:r>
        <w:t>- Tổng hợp kết quả tra cứu thông tin lý lịch tư pháp, lập Phiếu lý lịch tư pháp.</w:t>
      </w:r>
    </w:p>
    <w:p>
      <w:r>
        <w:t>- Trình Lãnh đạo Sở ký Phiếu lý lịch tư pháp.</w:t>
      </w:r>
    </w:p>
    <w:p>
      <w:r>
        <w:t>08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cá nhân theo các hình thức đăng ký.</w:t>
      </w:r>
    </w:p>
    <w:p>
      <w:r>
        <w:t>- Tải Phiếu LLTP điện tử theo quy định lên Kho quản lý dữ liệu điện tử của cá nhân trên Cổng dịch vụ công.</w:t>
      </w:r>
    </w:p>
    <w:p>
      <w:r>
        <w:t>0,5 ngày làm việc</w:t>
      </w:r>
    </w:p>
    <w:p>
      <w:r>
        <w:t>Nhận kết quả</w:t>
      </w:r>
    </w:p>
    <w:p>
      <w:r>
        <w:t>Người nộp hồ sơ</w:t>
      </w:r>
    </w:p>
    <w:p>
      <w:r>
        <w:t>Nhận kết quả TTHC theo hình thức đã đăng ký</w:t>
      </w:r>
    </w:p>
    <w:p>
      <w:r>
        <w:t>Không tính thời gian</w:t>
      </w:r>
    </w:p>
    <w:p>
      <w:r>
        <w:t>1.2. Trường hợp người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Thời hạn giải quyết: 15 ngày làm việc, kể từ ngày tiếp nhận hồ sơ.</w:t>
      </w:r>
    </w:p>
    <w:p>
      <w:r>
        <w:t>Thứ tự công việc</w:t>
      </w:r>
    </w:p>
    <w:p>
      <w:r>
        <w:t>Đơn vị/người thực hiện</w:t>
      </w:r>
    </w:p>
    <w:p>
      <w:r>
        <w:t>Nội dung công việc</w:t>
      </w:r>
    </w:p>
    <w:p>
      <w:r>
        <w:t>Thời gian thực hiện</w:t>
      </w:r>
    </w:p>
    <w:p>
      <w:r>
        <w:t>Nộp hồ sơ</w:t>
      </w:r>
    </w:p>
    <w:p>
      <w:r>
        <w:t>Công dân</w:t>
      </w:r>
    </w:p>
    <w:p>
      <w:r>
        <w:t>I. Nộp hồ sơ trực tuyến:</w:t>
      </w:r>
    </w:p>
    <w:p>
      <w:r>
        <w:t>1. Truy cập một trong hai Cổng dịch vụ công sau đây:</w:t>
      </w:r>
    </w:p>
    <w:p>
      <w:r>
        <w:t>Cổng Dịch vụ công Quốc gia (https://dichvucong.gov.vn)</w:t>
      </w:r>
    </w:p>
    <w:p>
      <w:r>
        <w:t>Cổng Dịch vụ công tỉnh Quảng Trị (https://dichvucong.quangtri.gov.vn)</w:t>
      </w:r>
    </w:p>
    <w:p>
      <w:r>
        <w:t>2. Đăng ký/Đăng nhập vào Hệ thống, xác thực định danh điện tử để xác định đúng người có yêu cầu đăng ký cấp Phiếu LLTP.</w:t>
      </w:r>
    </w:p>
    <w:p>
      <w:r>
        <w:t>3. Chọn cơ quan thực hiện là Sở Tư pháp, tại danh sách dịch vụ công lựa chọn dịch vụ  “Lý lịch tư pháp”.</w:t>
      </w:r>
    </w:p>
    <w:p>
      <w:r>
        <w:t>4. Cập nhật, số hoá đầy đủ các thành phần hồ sơ, bao gồm:</w:t>
      </w:r>
    </w:p>
    <w:p>
      <w:r>
        <w:t>- Cung cấp thông tin trên Tờ khai yêu cầu cấp Phiếu LLTP điện tử (Cổng dịch vụ công quốc gia/ cổng Dịch vụ công cấp tỉnh phải chỉnh lý biểu mẫu này bảo đảm phù hợp nội dung biểu mẫu Tờ khai yêu cầu cấp Phiếu LLTP ban hành kèm theo Thông tư số 16/2013/TT-BTP).</w:t>
      </w:r>
    </w:p>
    <w:p>
      <w:r>
        <w:t>- Người có yêu cầu cấp Phiếu lý lịch tư pháp (LLTP) tải lên các giấy tờ sau:</w:t>
      </w:r>
    </w:p>
    <w:p>
      <w:r>
        <w:t>Bản chụp hoặc bản quét (scan) hoặc bản sao được chứng thực điện tử từ bản chính CMND/ Thẻ CCCD/Hộ chiếu). Trường hợp các thông tin này đã được xác thực và cung cấp bởi Cơ sở dữ liệu quốc gia về dân cư thì không phải tải lên.</w:t>
      </w:r>
    </w:p>
    <w:p>
      <w:r>
        <w:t>Trường hợp ủy quyền yêu cầu cấp Phiếu LLTP số 01, người được ủy quyền tải đính kèm bản quét (scan) văn bản ủy quyền.</w:t>
      </w:r>
    </w:p>
    <w:p>
      <w:r>
        <w:t>Giấy tờ chứng minh thuộc đối tượng được miễn hoặc giảm phí (nếu có).</w:t>
      </w:r>
    </w:p>
    <w:p>
      <w:r>
        <w:t>Giấy xác nhận cư trú của Công an cấp xã nơi đang cư trú (Đối với người nước ngoài đang cư trú trên địa bàn tỉnh).</w:t>
      </w:r>
    </w:p>
    <w:p>
      <w:r>
        <w:t>*Lưu ý:</w:t>
      </w:r>
    </w:p>
    <w:p>
      <w:r>
        <w:t>- Bản chụp, bản quét (scan) các giấy tờ gửi kèm theo hồ sơ yêu cầu cấp Phiếu lý lịch tư pháp trực tuyến phải bảo đảm rõ nét, đầy đủ, toàn vẹn về nội dung, ảnh màu (chế độ .jpg); giấy tờ gửi kèm theo hồ sơ phải được cấp hợp lệ, còn giá trị sử dụng. Nếu là giấy tờ do cơ quan có thẩm quyền nước ngoài cấp thì phải được hợp pháp hoá lãnh sự, dịch sang tiếng Việt theo quy định, trừ trường hợp được miễn hợp pháp hoá lãnh sự.</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8. Phí cấp Phiếu LLTP: 200.000 đồng/ lần cấp phiếu.</w:t>
      </w:r>
    </w:p>
    <w:p>
      <w:r>
        <w:t>- Phí cấp Phiếu LLTP của sinh viên, người có công với cách mạng, thân nhân liệt sỹ (gồm cha đẻ, mẹ đẻ, vợ (hoặc chồng), con (con đẻ, con nuôi), người có công nuôi dưỡng liệt sỹ) là: 100.000 đồng/lần cấp phiếu.</w:t>
      </w:r>
    </w:p>
    <w:p>
      <w:r>
        <w:t>- Các trường hợp miễn phí cấp phiếu LLTP gồm: Trẻ em; Người cao tuổi; Người khuyết tật; Người thuộc hộ nghèo; Người cư trú tại các xã đặc biệt khó khăn; Đồng bào dân tộc thiểu số ở các xã có điều kiện kinh tế - xã hội đặc biệt khó khăn, xã biên giới, xã an toàn khu theo quy định của pháp luật.</w:t>
      </w:r>
    </w:p>
    <w:p>
      <w:r>
        <w:t>- Trường hợp người được cấp phiếu LLTP đề nghị cấp trên 2 phiếu trong một lần yêu cầu, thì kể từ phiếu thứ 3 trở đi cơ quan cấp Phiếu LLTP thu thêm 5.000đ/phiếu.</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Hướng dẫn người nộp hồ sơ yêu cầu cấp Phiếu LLTP thanh toán phí cấp Phiếu LLTP trực tuyến (Cổng dịch vụ công phải cung cấp chức năng thanh toán phí qua môi trường mạng). Tiếp nhận, cập nhật lưu trữ hồ sơ điện tử; chuyển phòng chuyên môn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 Trường hợp người nộp hồ sơ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09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người nộp hồ sơ.</w:t>
      </w:r>
    </w:p>
    <w:p>
      <w:r>
        <w:t>- Tổng hợp kết quả tra cứu thông tin lý lịch tư pháp, lập Phiếu lý lịch tư pháp.</w:t>
      </w:r>
    </w:p>
    <w:p>
      <w:r>
        <w:t>- Trình Lãnh đạo Sở ký Phiếu lý lịch tư pháp.</w:t>
      </w:r>
    </w:p>
    <w:p>
      <w:r>
        <w:t>13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cá nhân theo các hình thức đăng ký.</w:t>
      </w:r>
    </w:p>
    <w:p>
      <w:r>
        <w:t>- Tải Phiếu LLTP điện tử theo quy định lên Kho quản lý dữ liệu điện tử của cá nhân trên Cổng dịch vụ công.</w:t>
      </w:r>
    </w:p>
    <w:p>
      <w:r>
        <w:t>0,5 ngày làm việc</w:t>
      </w:r>
    </w:p>
    <w:p>
      <w:r>
        <w:t>Nhận kết quả</w:t>
      </w:r>
    </w:p>
    <w:p>
      <w:r>
        <w:t>Người nộp hồ sơ</w:t>
      </w:r>
    </w:p>
    <w:p>
      <w:r>
        <w:t>Nhận kết quả TTHC theo hình thức đã đăng ký</w:t>
      </w:r>
    </w:p>
    <w:p>
      <w:r>
        <w:t>Không tính thời gian</w:t>
      </w:r>
    </w:p>
    <w:p>
      <w:r>
        <w:t>2. Thủ tục cấp Phiếu lý lịch tư pháp cho cơ quan nhà nước, tổ chức chính trị, tổ chức chính trị - xã hội (đối tượng là công dân Việt Nam, người nước ngoài đang cư trú ở Việt Nam) . Mã TTHC: 2.001417.000.00.00.H50</w:t>
      </w:r>
    </w:p>
    <w:p>
      <w:r>
        <w:t>2.1. Trường hợp người được yêu cầu cấp phiếu lý lịch tư pháp là công dân Việt Nam từ đủ 14 tuổi trở lên chỉ cư trú tại tỉnh Quảng Trị:</w:t>
      </w:r>
    </w:p>
    <w:p>
      <w:r>
        <w:t>Thời hạn giải quyết: 10 ngày làm việc, kể từ ngày tiếp nhận hồ sơ.</w:t>
      </w:r>
    </w:p>
    <w:p>
      <w:r>
        <w:t>Thứ tự công việc</w:t>
      </w:r>
    </w:p>
    <w:p>
      <w:r>
        <w:t>Đơn vị/người thực hiện</w:t>
      </w:r>
    </w:p>
    <w:p>
      <w:r>
        <w:t>Nội dung công việc</w:t>
      </w:r>
    </w:p>
    <w:p>
      <w:r>
        <w:t>Thời gian thực hiện</w:t>
      </w:r>
    </w:p>
    <w:p>
      <w:r>
        <w:t>Nộp hồ sơ</w:t>
      </w:r>
    </w:p>
    <w:p>
      <w:r>
        <w:t>Cơ quan nhà nước, tổ chức chính trị, tổ chức chính trị - xã hội</w:t>
      </w:r>
    </w:p>
    <w:p>
      <w:r>
        <w:t>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Đại diện cơ quan, tổ chức đăng nhập tài khoản sử dụng chữ ký số và gửi văn bản yêu cầu cấp Phiếu LLTP.</w:t>
      </w:r>
    </w:p>
    <w:p>
      <w:r>
        <w:t>3. Chọn cơ quan thực hiện là Sở Tư pháp, tại danh sách dịch vụ công lựa chọn dịch vụ  “Lý lịch tư pháp”.</w:t>
      </w:r>
    </w:p>
    <w:p>
      <w:r>
        <w:t>4. Cập nhật, số hoá đầy đủ các thành phần hồ sơ, bao gồm:</w:t>
      </w:r>
    </w:p>
    <w:p>
      <w:r>
        <w:t>- Văn bản yêu cầu cấp Phiếu LLTP theo mẫu số 05a/2013/TT-LLTP ban hành kèm theo Thông tư số 16/2013/TT-BTP ngày 11/11/2013 của Bộ trưởng Bộ Tư pháp.</w:t>
      </w:r>
    </w:p>
    <w:p>
      <w:r>
        <w:t>5. Đăng ký hình thức nhận kết quả thủ tục hành chính:</w:t>
      </w:r>
    </w:p>
    <w:p>
      <w:r>
        <w:t>- Trường hợp nhận Phiếu LLTP trực tuyến: đăng nhập vào Cổng dịch vụ công để kiểm tra, tải bản điện tử (PDF) Phiếu LLTP là bản giấy đã được ký, đóng dấu và quét (scan) tải lên Kho Quản lý dữ liệu điện tử của cơ quan, tổ chức trên Cổng dịch vụ công.</w:t>
      </w:r>
    </w:p>
    <w:p>
      <w:r>
        <w:t>- Trường hợp nhận Phiếu LLTP trực tiếp hoặc qua dịch vụ bưu chính: xuất trình Phiếu hẹn trả kết quả để Bộ phận một cửa hoặc bưu tá kiểm tra, đối chiếu thông tin trước khi trả Phiếu LLTP.</w:t>
      </w:r>
    </w:p>
    <w:p>
      <w:r>
        <w:t>6. Đăng ký hình thức nhận thông báo về tình hình giải quyết hồ sơ: Thư điện tử (email)/hoặc tin nhắn qua mạng xã hội (Zalo)/hoặc tin nhắn SMS trên điện thoại di động.</w:t>
      </w:r>
    </w:p>
    <w:p>
      <w:r>
        <w:t>7. Cơ quan, tổ chức nộp hồ sơ được cấp mã để tra cứu tình trạng giải quyết hồ sơ trực tuyến.</w:t>
      </w:r>
    </w:p>
    <w:p>
      <w:r>
        <w:t>8. Phí cấp Phiếu LLTP: Không.</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Tiếp nhận, cập nhật lưu trữ hồ sơ điện tử; chuyển phòng chuyên môn xử lý; gửi Phiếu tiếp nhận hồ sơ và hẹn trả kết quả cho cơ quan, tổ chức nộp hồ sơ.</w:t>
      </w:r>
    </w:p>
    <w:p>
      <w:r>
        <w:t>- Trường hợp hồ sơ chưa đầy đủ, không hợp lệ: Gửi thông báo cho cơ quan, tổ chức nộp, hướng dẫn bổ sung, hoàn thiện hồ sơ theo yêu cầu.</w:t>
      </w:r>
    </w:p>
    <w:p>
      <w:r>
        <w:t>- Trường hợp cơ quan, tổ chức có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07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cơ quan, tổ chức nộp hồ sơ.</w:t>
      </w:r>
    </w:p>
    <w:p>
      <w:r>
        <w:t>- Tổng hợp kết quả tra cứu thông tin lý lịch tư pháp, lập Phiếu lý lịch tư pháp.</w:t>
      </w:r>
    </w:p>
    <w:p>
      <w:r>
        <w:t>- Trình Lãnh đạo Sở ký Phiếu lý lịch tư pháp.</w:t>
      </w:r>
    </w:p>
    <w:p>
      <w:r>
        <w:t>08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cơ quan, tổ chức theo các hình thức đăng ký.</w:t>
      </w:r>
    </w:p>
    <w:p>
      <w:r>
        <w:t>- Tải Phiếu LLTP điện tử theo quy định lên Kho quản lý dữ liệu điện tử của cơ quan, tổ chức trên Cổng dịch vụ công.</w:t>
      </w:r>
    </w:p>
    <w:p>
      <w:r>
        <w:t>0,5 ngày làm việc</w:t>
      </w:r>
    </w:p>
    <w:p>
      <w:r>
        <w:t>Nhận kết quả</w:t>
      </w:r>
    </w:p>
    <w:p>
      <w:r>
        <w:t>Cơ quan nhà nước, tổ chức chính trị, tổ chức chính trị - xã hội</w:t>
      </w:r>
    </w:p>
    <w:p>
      <w:r>
        <w:t>Nhận kết quả TTHC theo hình thức đã đăng ký</w:t>
      </w:r>
    </w:p>
    <w:p>
      <w:r>
        <w:t>Không tính thời gian</w:t>
      </w:r>
    </w:p>
    <w:p>
      <w:r>
        <w:t>2.2.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Thời hạn giải quyết: 15 ngày làm việc, kể từ ngày tiếp nhận hồ sơ.</w:t>
      </w:r>
    </w:p>
    <w:p>
      <w:r>
        <w:t>Thứ tự công việc</w:t>
      </w:r>
    </w:p>
    <w:p>
      <w:r>
        <w:t>Đơn vị/người thực hiện</w:t>
      </w:r>
    </w:p>
    <w:p>
      <w:r>
        <w:t>Nội dung công việc</w:t>
      </w:r>
    </w:p>
    <w:p>
      <w:r>
        <w:t>Thời gian thực hiện</w:t>
      </w:r>
    </w:p>
    <w:p>
      <w:r>
        <w:t>Nộp hồ sơ</w:t>
      </w:r>
    </w:p>
    <w:p>
      <w:r>
        <w:t>Cơ quan nhà nước, tổ chức chính trị, tổ chức chính trị - xã hội</w:t>
      </w:r>
    </w:p>
    <w:p>
      <w:r>
        <w:t>I. Nộp hồ sơ trực tuyến:</w:t>
      </w:r>
    </w:p>
    <w:p>
      <w:r>
        <w:t>1. Truy cập một trong hai Cổng dịch vụ công sau đây:</w:t>
      </w:r>
    </w:p>
    <w:p>
      <w:r>
        <w:t>Cổng Dịch vụ công Quốc gia (https://dichvucong.gov.vn)</w:t>
      </w:r>
    </w:p>
    <w:p>
      <w:r>
        <w:t>Cổng Dịch vụ công tỉnh Quảng Trị (https://dichvucong.quangtri.gov.vn)</w:t>
      </w:r>
    </w:p>
    <w:p>
      <w:r>
        <w:t>2. Đại diện cơ quan, tổ chức đăng nhập tài khoản sử dụng chữ ký số và gửi văn bản yêu cầu cấp Phiếu LLTP.</w:t>
      </w:r>
    </w:p>
    <w:p>
      <w:r>
        <w:t>3. Chọn cơ quan thực hiện là Sở Tư pháp, tại danh sách dịch vụ công lựa chọn dịch vụ  “Lý lịch tư pháp”.</w:t>
      </w:r>
    </w:p>
    <w:p>
      <w:r>
        <w:t>4. Cập nhật, số hoá đầy đủ các thành phần hồ sơ, bao gồm:</w:t>
      </w:r>
    </w:p>
    <w:p>
      <w:r>
        <w:t>- Văn bản yêu cầu cấp Phiếu LLTP theo mẫu số 05a/2013/TT-LLTP ban hành kèm theo Thông tư số 16/2013/TT-BTP ngày 11/11/2013 của Bộ trưởng Bộ Tư pháp.</w:t>
      </w:r>
    </w:p>
    <w:p>
      <w:r>
        <w:t>5. Đăng ký hình thức nhận kết quả thủ tục hành chính:</w:t>
      </w:r>
    </w:p>
    <w:p>
      <w:r>
        <w:t>- Trường hợp nhận Phiếu LLTP trực tuyến: đăng nhập vào Cổng dịch vụ công để kiểm tra, tải bản điện tử (PDF) Phiếu LLTP là bản giấy đã được ký, đóng dấu và quét (scan) tải lên Kho Quản lý dữ liệu điện tử của cơ quan, tổ chức trên Cổng dịch vụ công.</w:t>
      </w:r>
    </w:p>
    <w:p>
      <w:r>
        <w:t>- Trường hợp nhận Phiếu LLTP trực tiếp hoặc qua dịch vụ bưu chính: xuất trình Phiếu hẹn trả kết quả để Bộ phận một cửa hoặc bưu tá kiểm tra, đối chiếu thông tin trước khi trả Phiếu LLTP.</w:t>
      </w:r>
    </w:p>
    <w:p>
      <w:r>
        <w:t>6. Đăng ký hình thức nhận thông báo về tình hình giải quyết hồ sơ: Thư điện tử (email)/hoặc tin nhắn qua mạng xã hội (Zalo)/hoặc tin nhắn SMS trên điện thoại di động.</w:t>
      </w:r>
    </w:p>
    <w:p>
      <w:r>
        <w:t>7. Cơ quan, tổ chức nộp hồ sơ được cấp mã để tra cứu tình trạng giải quyết hồ sơ trực tuyến.</w:t>
      </w:r>
    </w:p>
    <w:p>
      <w:r>
        <w:t>8. Phí cấp Phiếu LLTP: Không.</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Tiếp nhận, cập nhật lưu trữ hồ sơ điện tử; chuyển phòng chuyên môn xử lý; gửi Phiếu tiếp nhận hồ sơ và hẹn trả kết quả cho cơ quan, tổ chức nộp hồ sơ.</w:t>
      </w:r>
    </w:p>
    <w:p>
      <w:r>
        <w:t>- Trường hợp hồ sơ chưa đầy đủ, không hợp lệ: Gửi thông báo cho cơ quan, tổ chức nộp, hướng dẫn bổ sung, hoàn thiện hồ sơ theo yêu cầu.</w:t>
      </w:r>
    </w:p>
    <w:p>
      <w:r>
        <w:t>- Trường hợp cơ quan, tổ chức có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09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cơ quan, tổ chức nộp hồ sơ.</w:t>
      </w:r>
    </w:p>
    <w:p>
      <w:r>
        <w:t>- Tổng hợp kết quả tra cứu thông tin lý lịch tư pháp, lập Phiếu lý lịch tư pháp.</w:t>
      </w:r>
    </w:p>
    <w:p>
      <w:r>
        <w:t>- Trình Lãnh đạo Sở ký Phiếu lý lịch tư pháp.</w:t>
      </w:r>
    </w:p>
    <w:p>
      <w:r>
        <w:t>13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cơ quan, tổ chức theo các hình thức đăng ký</w:t>
      </w:r>
    </w:p>
    <w:p>
      <w:r>
        <w:t>- Tải Phiếu LLTP điện tử theo quy định lên Kho quản lý dữ liệu điện tử của cơ quan, tổ chức trên Cổng dịch vụ công.</w:t>
      </w:r>
    </w:p>
    <w:p>
      <w:r>
        <w:t>0,5 ngày làm việc</w:t>
      </w:r>
    </w:p>
    <w:p>
      <w:r>
        <w:t>Nhận kết quả</w:t>
      </w:r>
    </w:p>
    <w:p>
      <w:r>
        <w:t>Cơ quan nhà nước, tổ chức chính trị, tổ chức chính trị - xã hội</w:t>
      </w:r>
    </w:p>
    <w:p>
      <w:r>
        <w:t>Nhận kết quả TTHC theo hình thức đã đăng ký</w:t>
      </w:r>
    </w:p>
    <w:p>
      <w:r>
        <w:t>Không tính thời gian</w:t>
      </w:r>
    </w:p>
    <w:p>
      <w:r>
        <w:t>3. Cấp Phiếu lý lịch tư pháp cho cơ quan tiến hành tố tụng (đối tượng là công dân Việt Nam, người nước ngoài đang cư trú tại Việt Nam) . Mã TTHC: 2.000505.000.00.00.H50</w:t>
      </w:r>
    </w:p>
    <w:p>
      <w:r>
        <w:t>3.1. Trường hợp người được yêu cầu cấp Phiếu lý lịch tư pháp là công dân Việt Nam từ đủ 14 tuổi trở lên chỉ cư trú tại tỉnh Quảng Trị:</w:t>
      </w:r>
    </w:p>
    <w:p>
      <w:r>
        <w:t>Thời hạn giải quyết: 10 ngày làm việc, kể từ ngày tiếp nhận hồ sơ.</w:t>
      </w:r>
    </w:p>
    <w:p>
      <w:r>
        <w:t>Thứ tự công việc</w:t>
      </w:r>
    </w:p>
    <w:p>
      <w:r>
        <w:t>Đơn vị/người thực hiện</w:t>
      </w:r>
    </w:p>
    <w:p>
      <w:r>
        <w:t>Nội dung công việc</w:t>
      </w:r>
    </w:p>
    <w:p>
      <w:r>
        <w:t>Thời gian thực hiện</w:t>
      </w:r>
    </w:p>
    <w:p>
      <w:r>
        <w:t>Nộp hồ sơ</w:t>
      </w:r>
    </w:p>
    <w:p>
      <w:r>
        <w:t>Cơ quan tiến hành tố tụng</w:t>
      </w:r>
    </w:p>
    <w:p>
      <w:r>
        <w:t>I. Nộp hồ sơ trực tuyến:</w:t>
      </w:r>
    </w:p>
    <w:p>
      <w:r>
        <w:t>1. Truy cập một trong hai Cổng dịch vụ công sau đây:</w:t>
      </w:r>
    </w:p>
    <w:p>
      <w:r>
        <w:t>- Cổng Dịch vụ công Quốc gia (https://dichvucong.gov.vn)</w:t>
      </w:r>
    </w:p>
    <w:p>
      <w:r>
        <w:t>- Cổng Dịch vụ công tỉnh Quảng Trị (https://dichvucong.quangtri.gov.vn)</w:t>
      </w:r>
    </w:p>
    <w:p>
      <w:r>
        <w:t>2. Đại diện cơ quan, tổ chức đăng nhập tài khoản sử dụng chữ ký số và gửi văn bản yêu cầu cấp Phiếu LLTP.</w:t>
      </w:r>
    </w:p>
    <w:p>
      <w:r>
        <w:t>3. Chọn cơ quan thực hiện là Sở Tư pháp, tại danh sách dịch vụ công lựa chọn dịch vụ  “Lý lịch tư pháp”.</w:t>
      </w:r>
    </w:p>
    <w:p>
      <w:r>
        <w:t>4. Cập nhật, số hoá đầy đủ các thành phần hồ sơ, bao gồm:</w:t>
      </w:r>
    </w:p>
    <w:p>
      <w:r>
        <w:t>- Văn bản yêu cầu cấp Phiếu LLTP theo mẫu 05b/2013/TT-LLTP ban hành kèm theo Thông tư số 16/2013/TT-BTP ngày 11/11/2013 của Bộ trưởng Bộ Tư pháp.</w:t>
      </w:r>
    </w:p>
    <w:p>
      <w:r>
        <w:t>5. Đăng ký hình thức nhận kết quả thủ tục hành chính:</w:t>
      </w:r>
    </w:p>
    <w:p>
      <w:r>
        <w:t>- Trường hợp nhận Phiếu LLTP trực tuyến: đăng nhập vào Cổng dịch vụ công để kiểm tra, tải bản điện tử (PDF) Phiếu LLTP là bản giấy đã được ký, đóng dấu và quét (scan) tải lên Kho Quản lý dữ liệu điện tử của cơ quan, tổ chức trên Cổng dịch vụ công.</w:t>
      </w:r>
    </w:p>
    <w:p>
      <w:r>
        <w:t>- Trường hợp nhận Phiếu LLTP trực tiếp hoặc qua dịch vụ bưu chính: xuất trình Phiếu hẹn trả kết quả để Bộ phận một cửa hoặc bưu tá kiểm tra, đối chiếu thông tin trước khi trả Phiếu LLTP.</w:t>
      </w:r>
    </w:p>
    <w:p>
      <w:r>
        <w:t>6. Đăng ký hình thức nhận thông báo về tình hình giải quyết hồ sơ: Thư điện tử (email)/hoặc tin nhắn qua mạng xã hội (Zalo)/hoặc tin nhắn SMS trên điện thoại di động.</w:t>
      </w:r>
    </w:p>
    <w:p>
      <w:r>
        <w:t>7. Cơ quan, tổ chức nộp hồ sơ được cấp mã để tra cứu tình trạng giải quyết hồ sơ trực tuyến.</w:t>
      </w:r>
    </w:p>
    <w:p>
      <w:r>
        <w:t>8. Phí cấp Phiếu LLTP: Không.</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Tiếp nhận, cập nhật lưu trữ hồ sơ điện tử; chuyển phòng chuyên môn xử lý; gửi Phiếu tiếp nhận hồ sơ và hẹn trả kết quả cho cơ quan, tổ chức nộp hồ sơ.</w:t>
      </w:r>
    </w:p>
    <w:p>
      <w:r>
        <w:t>- Trường hợp hồ sơ chưa đầy đủ, không hợp lệ: Gửi thông báo cho cơ quan, tổ chức nộp, hướng dẫn bổ sung, hoàn thiện hồ sơ theo yêu cầu.</w:t>
      </w:r>
    </w:p>
    <w:p>
      <w:r>
        <w:t>- Trường hợp cơ quan, tổ chức có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07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cơ quan, tổ chức nộp hồ sơ.</w:t>
      </w:r>
    </w:p>
    <w:p>
      <w:r>
        <w:t>- Tổng hợp kết quả tra cứu thông tin lý lịch tư pháp, lập Phiếu lý lịch tư pháp.</w:t>
      </w:r>
    </w:p>
    <w:p>
      <w:r>
        <w:t>- Trình Lãnh đạo Sở ký Phiếu lý lịch tư pháp.</w:t>
      </w:r>
    </w:p>
    <w:p>
      <w:r>
        <w:t>08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cơ quan, tổ chức theo các hình thức đăng ký</w:t>
      </w:r>
    </w:p>
    <w:p>
      <w:r>
        <w:t>- Tải Phiếu LLTP điện tử theo quy định lên Kho quản lý dữ liệu điện tử của cơ quan, tổ chức trên Cổng dịch vụ công.</w:t>
      </w:r>
    </w:p>
    <w:p>
      <w:r>
        <w:t>0,5 ngày làm việc</w:t>
      </w:r>
    </w:p>
    <w:p>
      <w:r>
        <w:t>Nhận kết quả</w:t>
      </w:r>
    </w:p>
    <w:p>
      <w:r>
        <w:t>Cơ quan tiến hành tố tụng</w:t>
      </w:r>
    </w:p>
    <w:p>
      <w:r>
        <w:t>Nhận kết quả TTHC theo hình thức đã đăng ký</w:t>
      </w:r>
    </w:p>
    <w:p>
      <w:r>
        <w:t>Không tính thời gian</w:t>
      </w:r>
    </w:p>
    <w:p>
      <w:r>
        <w:t>2.2.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w:t>
      </w:r>
    </w:p>
    <w:p>
      <w:r>
        <w:t>Thời hạn giải quyết: 15 ngày làm việc, kể từ ngày tiếp nhận hồ sơ.</w:t>
      </w:r>
    </w:p>
    <w:p>
      <w:r>
        <w:t>Thứ tự công việc</w:t>
      </w:r>
    </w:p>
    <w:p>
      <w:r>
        <w:t>Đơn vị/người thực hiện</w:t>
      </w:r>
    </w:p>
    <w:p>
      <w:r>
        <w:t>Nội dung công việc</w:t>
      </w:r>
    </w:p>
    <w:p>
      <w:r>
        <w:t>Thời gian thực hiện</w:t>
      </w:r>
    </w:p>
    <w:p>
      <w:r>
        <w:t>Nộp hồ sơ</w:t>
      </w:r>
    </w:p>
    <w:p>
      <w:r>
        <w:t>Cơ quan tiến hành tố tụng</w:t>
      </w:r>
    </w:p>
    <w:p>
      <w:r>
        <w:t>I. Nộp hồ sơ trực tuyến:</w:t>
      </w:r>
    </w:p>
    <w:p>
      <w:r>
        <w:t>1. Truy cập một trong hai Cổng dịch vụ công sau đây:</w:t>
      </w:r>
    </w:p>
    <w:p>
      <w:r>
        <w:t>Cổng Dịch vụ công Quốc gia (https://dichvucong.gov.vn)</w:t>
      </w:r>
    </w:p>
    <w:p>
      <w:r>
        <w:t>Cổng Dịch vụ công tỉnh Quảng Trị (https://dichvucong.quangtri.gov.vn)</w:t>
      </w:r>
    </w:p>
    <w:p>
      <w:r>
        <w:t>2. Đại diện cơ quan, tổ chức đăng nhập tài khoản sử dụng chữ ký số và gửi văn bản yêu cầu cấp Phiếu LLTP.</w:t>
      </w:r>
    </w:p>
    <w:p>
      <w:r>
        <w:t>3. Chọn cơ quan thực hiện là Sở Tư pháp, tại danh sách dịch vụ công lựa chọn dịch vụ  “Lý lịch tư pháp”.</w:t>
      </w:r>
    </w:p>
    <w:p>
      <w:r>
        <w:t>4. Cập nhật, số hoá đầy đủ các thành phần hồ sơ, bao gồm:</w:t>
      </w:r>
    </w:p>
    <w:p>
      <w:r>
        <w:t>- Văn bản yêu cầu cấp Phiếu LLTP theo mẫu 05b/2013/TT-LLTP ban hành kèm theo Thông tư số 16/2013/TT-BTP ngày 11/11/2013 của Bộ trưởng Bộ Tư pháp.</w:t>
      </w:r>
    </w:p>
    <w:p>
      <w:r>
        <w:t>5. Đăng ký hình thức nhận kết quả thủ tục hành chính:</w:t>
      </w:r>
    </w:p>
    <w:p>
      <w:r>
        <w:t>- Trường hợp nhận Phiếu LLTP trực tuyến: đăng nhập vào Cổng dịch vụ công để kiểm tra, tải bản điện tử (PDF) Phiếu LLTP là bản giấy đã được ký, đóng dấu và quét (scan) tải lên Kho Quản lý dữ liệu điện tử của cơ quan, tổ chức trên Cổng dịch vụ công.</w:t>
      </w:r>
    </w:p>
    <w:p>
      <w:r>
        <w:t>- Trường hợp nhận Phiếu LLTP trực tiếp hoặc qua dịch vụ bưu chính: xuất trình Phiếu hẹn trả kết quả để Bộ phận một cửa hoặc bưu tá kiểm tra, đối chiếu thông tin trước khi trả Phiếu LLTP.</w:t>
      </w:r>
    </w:p>
    <w:p>
      <w:r>
        <w:t>6. Đăng ký hình thức nhận thông báo về tình hình giải quyết hồ sơ: Thư điện tử (email)/hoặc tin nhắn qua mạng xã hội (Zalo)/hoặc tin nhắn SMS trên điện thoại di động.</w:t>
      </w:r>
    </w:p>
    <w:p>
      <w:r>
        <w:t>7. Cơ quan, tổ chức nộp hồ sơ được cấp mã để tra cứu tình trạng giải quyết hồ sơ trực tuyến.</w:t>
      </w:r>
    </w:p>
    <w:p>
      <w:r>
        <w:t>8. Phí cấp Phiếu LLTP: Không.</w:t>
      </w:r>
    </w:p>
    <w:p>
      <w:r>
        <w:t>II. Nộp hồ sơ trực tiếp:</w:t>
      </w:r>
    </w:p>
    <w:p>
      <w:r>
        <w:t>Nộp hồ sơ trực tiếp tại Bộ phận TN&amp;TKQ của Sở Tư pháp tại Trung tâm Phục vụ hành chính công tỉnh Quảng Trị hoặc qua dịch vụ bưu chính công ích theo thành phần hồ sơ và hướng dẫn nêu trên.</w:t>
      </w:r>
    </w:p>
    <w:p>
      <w:r>
        <w:t>Bước 1</w:t>
      </w:r>
    </w:p>
    <w:p>
      <w:r>
        <w:t>Công chức tại Bộ phận Tiếp nhận và Trả kết quả</w:t>
      </w:r>
    </w:p>
    <w:p>
      <w:r>
        <w:t>Kiểm tra tính chính xác, đầy đủ, thống nhất, hợp lệ của hồ sơ:</w:t>
      </w:r>
    </w:p>
    <w:p>
      <w:r>
        <w:t>- Trường hợp hồ sơ đầy đủ, hợp lệ: Tiếp nhận, cập nhật lưu trữ hồ sơ điện tử; chuyển phòng chuyên môn xử lý; gửi Phiếu tiếp nhận hồ sơ và hẹn trả kết quả cho cơ quan, tổ chức nộp hồ sơ.</w:t>
      </w:r>
    </w:p>
    <w:p>
      <w:r>
        <w:t>- Trường hợp hồ sơ chưa đầy đủ, không hợp lệ: Gửi thông báo cho cơ quan, tổ chức nộp, hướng dẫn bổ sung, hoàn thiện hồ sơ theo yêu cầu.</w:t>
      </w:r>
    </w:p>
    <w:p>
      <w:r>
        <w:t>- Trường hợp tổ chức có yêu cầu cấp phiếu LLTP không bổ sung, hoàn thiện được hồ sơ thì gửi thông báo từ chối tiếp nhận hồ sơ qua cổng Cổng dịch vụ công.</w:t>
      </w:r>
    </w:p>
    <w:p>
      <w:r>
        <w:t>0,5 ngày làm việc</w:t>
      </w:r>
    </w:p>
    <w:p>
      <w:r>
        <w:t>Bước 2</w:t>
      </w:r>
    </w:p>
    <w:p>
      <w:r>
        <w:t>Phòng chuyên môn</w:t>
      </w:r>
    </w:p>
    <w:p>
      <w:r>
        <w:t>- Phòng chuyên môn thẩm tra hồ sơ (thẩm tra tính thống nhất, hợp lệ của các thông tin trong hồ sơ, giấy tờ, tài liệu đính kèm).</w:t>
      </w:r>
    </w:p>
    <w:p>
      <w:r>
        <w:t>Nếu hồ sơ đầy đủ, hợp lệ, đúng quy định thì thực hiện tra cứu, xác minh tại Trung tâm Lý lịch tư pháp quốc gia. Quá 09 ngày làm việc, Trung tâm Lý lịch tư pháp quốc gia (Bộ Tư pháp) chưa trả lời thì thực hiện tạm dừng hồ sơ cho đến khi nhận được kết quả trả lời của Trung tâm LLTPQG.</w:t>
      </w:r>
    </w:p>
    <w:p>
      <w:r>
        <w:t>Trường hợp hồ sơ cần bổ sung, hoàn thiện hoặc không đủ điều kiện giải quyết, phải từ chối thì gửi thông báo về tình trạng hồ sơ tới Bộ phận một cửa để thông báo cho cơ quan, tổ chức nộp hồ sơ.</w:t>
      </w:r>
    </w:p>
    <w:p>
      <w:r>
        <w:t>- Tổng hợp kết quả tra cứu thông tin lý lịch tư pháp, lập Phiếu lý lịch tư pháp.</w:t>
      </w:r>
    </w:p>
    <w:p>
      <w:r>
        <w:t>- Trình Lãnh đạo Sở ký Phiếu lý lịch tư pháp.</w:t>
      </w:r>
    </w:p>
    <w:p>
      <w:r>
        <w:t>13 ngày làm việc</w:t>
      </w:r>
    </w:p>
    <w:p>
      <w:r>
        <w:t>Bước 3</w:t>
      </w:r>
    </w:p>
    <w:p>
      <w:r>
        <w:t>Lãnh đạo Sở Tư pháp</w:t>
      </w:r>
    </w:p>
    <w:p>
      <w:r>
        <w:t>Lãnh đạo Sở ký Phiếu lý lịch tư pháp, chuyển cho Văn thư.</w:t>
      </w:r>
    </w:p>
    <w:p>
      <w:r>
        <w:t>0,5 ngày làm việc</w:t>
      </w:r>
    </w:p>
    <w:p>
      <w:r>
        <w:t>Bước 4</w:t>
      </w:r>
    </w:p>
    <w:p>
      <w:r>
        <w:t>Văn thư Sở Tư pháp</w:t>
      </w:r>
    </w:p>
    <w:p>
      <w:r>
        <w:t>Văn thư đóng dấu, chuyển Bộ phận tiếp nhận và trả kết quả.</w:t>
      </w:r>
    </w:p>
    <w:p>
      <w:r>
        <w:t>0,5 ngày làm việc</w:t>
      </w:r>
    </w:p>
    <w:p>
      <w:r>
        <w:t>Bước 5</w:t>
      </w:r>
    </w:p>
    <w:p>
      <w:r>
        <w:t>Công chức tại Bộ phận Tiếp nhận và Trả kết quả</w:t>
      </w:r>
    </w:p>
    <w:p>
      <w:r>
        <w:t>- Xác nhận trên phần mềm một cửa về kết quả TTHC đã có tại Bộ phận TN&amp;TKQ; thông báo cho cơ quan, tổ chức theo các hình thức đăng ký.</w:t>
      </w:r>
    </w:p>
    <w:p>
      <w:r>
        <w:t>- Tải Phiếu LLTP điện tử theo quy định lên Kho quản lý dữ liệu điện tử của cơ quan, tổ chức trên Cổng dịch vụ công.</w:t>
      </w:r>
    </w:p>
    <w:p>
      <w:r>
        <w:t>0,5 ngày làm việc</w:t>
      </w:r>
    </w:p>
    <w:p>
      <w:r>
        <w:t>Nhận kết quả</w:t>
      </w:r>
    </w:p>
    <w:p>
      <w:r>
        <w:t>Cơ quan tiến hành tố tụng</w:t>
      </w:r>
    </w:p>
    <w:p>
      <w:r>
        <w:t>Nhận kết quả TTHC theo hình thức đã đăng ký</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