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1862/QĐ-UBND năm 2023 phê duyệt quy trình nội bộ giải quyết đối với từng thủ tục hành chính lĩnh vực tài chính thuộc thẩm quyền tiếp nhận, giải quyết của Sở Tài chính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1862/QĐ-UBND</w:t>
      </w:r>
    </w:p>
    <w:p>
      <w:r>
        <w:t>Phú Thọ, ngày 5 tháng 9 năm 2023</w:t>
      </w:r>
    </w:p>
    <w:p>
      <w:r>
        <w:t>QUYẾT ĐỊNH</w:t>
      </w:r>
    </w:p>
    <w:p>
      <w:r>
        <w:t>PHÊ DUYỆT QUY TRÌNH NỘI BỘ GIẢI QUYẾT ĐỐI VỚI TỪNG THỦ TỤC HÀNH CHÍNH LĨNH VỰC TÀI CHÍNH THUỘC THẨM QUYỀN TIẾP NHẬN, GIẢI QUYẾT CỦA SỞ TÀI CHÍNH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tại Tờ trình số 224/TTr-STC ngày 28/8/2023.</w:t>
      </w:r>
    </w:p>
    <w:p>
      <w:r>
        <w:t>QUYẾT ĐỊNH:</w:t>
      </w:r>
    </w:p>
    <w:p>
      <w:r>
        <w:t>Điều 1.  Phê duyệt kèm theo Quyết định này 14 quy trình nội bộ giải quyết đối với từng thủ tục hành chính thuộc thẩm quyền tiếp nhận và giải quyết của Sở Tài chính tỉnh Phú Thọ.</w:t>
      </w:r>
    </w:p>
    <w:p>
      <w:r>
        <w:t>Điều 2 . Giao Giám đốc Sở Tài chính chủ trì, phối hợp với Sở Thông tin và Truyền thông xây dựng quy trình điện tử đối với việc giải quyết từng thủ tục hành chính; cập nhật đầy đủ, chính xác, kịp thời trên Cổng dịch vụ công trực tuyến và Hệ thống thông tin giải quyết thủ tục hành chính của tỉnh.</w:t>
      </w:r>
    </w:p>
    <w:p>
      <w:r>
        <w:t>Điều 3.  Quyết định này có hiệu lực kể từ ngày ký ban hành.</w:t>
      </w:r>
    </w:p>
    <w:p>
      <w:r>
        <w:t>Bãi bỏ Quyết định số 709/QĐ-UBND ngày 01/4/2020 của Chủ tịch UBND tỉnh Phú Thọ về việc phê duyệt quy trình nội bộ giải quyết đối với từng thủ tục hành chính thuộc thẩm quyền tiếp nhận và giải quyết của Sở Tài chính tỉnh Phú Thọ.</w:t>
      </w:r>
    </w:p>
    <w:p>
      <w:r>
        <w:t>Điều 4.  Chánh Văn phòng Ủy ban nhân dân tỉnh; Giám đốc các Sở: Tài chính, Thông tin và Truyền thông và các tổ chức, cá nhân có liên quan chịu trách nhiệm thi hành Quyết định này./.</w:t>
      </w:r>
    </w:p>
    <w:p>
      <w:r>
        <w:t>CHỦ TỊCH</w:t>
      </w:r>
    </w:p>
    <w:p>
      <w:r>
        <w:t>Bùi Văn Quang</w:t>
      </w:r>
    </w:p>
    <w:p>
      <w:r>
        <w:t>QUY TRÌNH NỘI BỘ GIẢI QUYẾT ĐỐI VỚI TỪNG THỦ TỤC HÀNH CHÍNH THUỘC THẨM QUYỀN TIẾP NHẬN, GIẢI QUYẾT CỦA SỞ TÀI CHÍNH TỈNH PHÚ THỌ</w:t>
      </w:r>
    </w:p>
    <w:p>
      <w:r>
        <w:t>( Ban hành kèm theo Quyết định số: 1862QĐ-UBND ngày 5/9/2023 của Chủ tịch UBND tỉnh Phú Thọ)</w:t>
      </w:r>
    </w:p>
    <w:p>
      <w:r>
        <w:t>PHẦN I</w:t>
      </w:r>
    </w:p>
    <w:p>
      <w:r>
        <w:t>DANH MỤC THỦ TỤC HÀNH CHÍNH</w:t>
      </w:r>
    </w:p>
    <w:p>
      <w:r>
        <w:t>STT</w:t>
      </w:r>
    </w:p>
    <w:p>
      <w:r>
        <w:t>Tên thủ tục hành chính</w:t>
      </w:r>
    </w:p>
    <w:p>
      <w:r>
        <w:t>I</w:t>
      </w:r>
    </w:p>
    <w:p>
      <w:r>
        <w:t>TÀI CHÍNH DOANH NGHIỆP</w:t>
      </w:r>
    </w:p>
    <w:p>
      <w:r>
        <w:t>1</w:t>
      </w:r>
    </w:p>
    <w:p>
      <w:r>
        <w:t>Cấp phát kinh phí đối với các tổ chức, đơn vị trực thuộc địa phương</w:t>
      </w:r>
    </w:p>
    <w:p>
      <w:r>
        <w:t>2</w:t>
      </w:r>
    </w:p>
    <w:p>
      <w:r>
        <w:t>Tạm ứng kinh phí đối với các tổ chức, đơn vị của tỉnh</w:t>
      </w:r>
    </w:p>
    <w:p>
      <w:r>
        <w:t>II</w:t>
      </w:r>
    </w:p>
    <w:p>
      <w:r>
        <w:t>LĨNH VỰC QUẢN LÝ GIÁ</w:t>
      </w:r>
    </w:p>
    <w:p>
      <w:r>
        <w:t>1</w:t>
      </w:r>
    </w:p>
    <w:p>
      <w:r>
        <w:t>Quyết định giá thuộc thẩm quyền của UBND tỉnh</w:t>
      </w:r>
    </w:p>
    <w:p>
      <w:r>
        <w:t>2</w:t>
      </w:r>
    </w:p>
    <w:p>
      <w:r>
        <w:t>Đăng ký giá của các doanh nghiệp thuộc phạm vi Sở Tài chính</w:t>
      </w:r>
    </w:p>
    <w:p>
      <w:r>
        <w:t>III</w:t>
      </w:r>
    </w:p>
    <w:p>
      <w:r>
        <w:t>LĨNH VỰC QUẢN LÝ CÔNG SẢN</w:t>
      </w:r>
    </w:p>
    <w:p>
      <w:r>
        <w:t>1</w:t>
      </w:r>
    </w:p>
    <w:p>
      <w:r>
        <w:t>Quyết định sử dụng tài sản công để tham gia dự án đầu tư theo hình thức đối tác công - tư</w:t>
      </w:r>
    </w:p>
    <w:p>
      <w:r>
        <w:t>1.1</w:t>
      </w:r>
    </w:p>
    <w:p>
      <w:r>
        <w:t>Quyết định sử dụng tài sản công để tham gia dự án đầu tư theo hình thức đối tác công - tư (Đối với tài sản không phải là trụ sở làm việc)</w:t>
      </w:r>
    </w:p>
    <w:p>
      <w:r>
        <w:t>1.2</w:t>
      </w:r>
    </w:p>
    <w:p>
      <w:r>
        <w:t>Quyết định sử dụng tài sản công để tham gia dự án đầu tư theo hình thức đối tác công - tư (Đối với tài sản là trụ sở làm việc)</w:t>
      </w:r>
    </w:p>
    <w:p>
      <w:r>
        <w:t>2</w:t>
      </w:r>
    </w:p>
    <w:p>
      <w:r>
        <w:t>Thanh toán chi phí có liên quan đến việc xử lý tài sản công</w:t>
      </w:r>
    </w:p>
    <w:p>
      <w:r>
        <w:t>3</w:t>
      </w:r>
    </w:p>
    <w:p>
      <w:r>
        <w:t>Mua quyển hóa đơn bán tài sản công</w:t>
      </w:r>
    </w:p>
    <w:p>
      <w:r>
        <w:t>4</w:t>
      </w:r>
    </w:p>
    <w:p>
      <w:r>
        <w:t>Mua hóa đơn lẻ bán tài sản công</w:t>
      </w:r>
    </w:p>
    <w:p>
      <w:r>
        <w:t>5</w:t>
      </w:r>
    </w:p>
    <w:p>
      <w:r>
        <w:t>Xác lập quyền sở hữu toàn dân đối với tài sản do tổ chức, cá nhân tự nguyện chuyển giao quyền sở hữu cho nhà nước</w:t>
      </w:r>
    </w:p>
    <w:p>
      <w:r>
        <w:t>6</w:t>
      </w:r>
    </w:p>
    <w:p>
      <w:r>
        <w:t>Chi thưởng đối với tổ chức, cá nhân phát hiện tài sản chôn, giấu, bị vùi lấp, chìm đắm, tài sản bị đánh rơi, bỏ quên</w:t>
      </w:r>
    </w:p>
    <w:p>
      <w:r>
        <w:t>7</w:t>
      </w:r>
    </w:p>
    <w:p>
      <w:r>
        <w:t>Thanh toán phần giá trị của tài sản cho tổ chức, cá nhân ngẫu nhiên tìm thấy tài sản chôn, giấu, bị vùi lập, chìm đắm, tài sản bị đánh rơi, bỏ quên nhưng không xác định được chủ sở hữu</w:t>
      </w:r>
    </w:p>
    <w:p>
      <w:r>
        <w:t>8</w:t>
      </w:r>
    </w:p>
    <w:p>
      <w:r>
        <w:t>Hoàn trả hoặc khấu trừ tiền sử dụng đất đã nộp hoặc tiền nhận chuyển nhượng quyền sử dụng đất đã trả vào nghĩa vụ tài chính của chủ đầu tư dự án nhà ở xã hội</w:t>
      </w:r>
    </w:p>
    <w:p>
      <w:r>
        <w:t>IV</w:t>
      </w:r>
    </w:p>
    <w:p>
      <w:r>
        <w:t>LĨNH VỰC TIN HỌC</w:t>
      </w:r>
    </w:p>
    <w:p>
      <w:r>
        <w:t>1</w:t>
      </w:r>
    </w:p>
    <w:p>
      <w:r>
        <w:t>Đăng ký mã số đơn vị có quan hệ với ngân sách</w:t>
      </w:r>
    </w:p>
    <w:p>
      <w:r>
        <w:t>PHẦN II</w:t>
      </w:r>
    </w:p>
    <w:p>
      <w:r>
        <w:t>NỘI DUNG QUY TRÌNH NỘI BỘ GIẢI QUYẾT TỪNG THỦ TỤC HÀNH CHÍNH</w:t>
      </w:r>
    </w:p>
    <w:p>
      <w:r>
        <w:t>I. LĨNH VỰC TÀI CHÍNH DOANH NGHIỆP</w:t>
      </w:r>
    </w:p>
    <w:p>
      <w:r>
        <w:t>1. Cấp phát kinh phí đối với các tổ chức, đơn vị trực thuộc địa phương</w:t>
      </w:r>
    </w:p>
    <w:p>
      <w:r>
        <w:t>ĐVT: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xử lý xem xét, thẩm định hồ sơ.</w:t>
      </w:r>
    </w:p>
    <w:p>
      <w:r>
        <w:t>Lãnh đạo phòng Tài chính doanh nghiệp</w:t>
      </w:r>
    </w:p>
    <w:p>
      <w:r>
        <w:t>0,5 ngày</w:t>
      </w:r>
    </w:p>
    <w:p>
      <w:r>
        <w:t>Bước 3</w:t>
      </w:r>
    </w:p>
    <w:p>
      <w:r>
        <w:t>Thẩm định/thẩm tra, xác minh hồ sơ.</w:t>
      </w:r>
    </w:p>
    <w:p>
      <w:r>
        <w:t>Cán bộ công chức được giao xử lý hồ sơ</w:t>
      </w:r>
    </w:p>
    <w:p>
      <w:r>
        <w:t>2 ngày</w:t>
      </w:r>
    </w:p>
    <w:p>
      <w:r>
        <w:t>Bước 4</w:t>
      </w:r>
    </w:p>
    <w:p>
      <w:r>
        <w:t>Kiểm tra nội dung đề xuất, trình Lãnh đạo Sở xem xét phê duyệt.</w:t>
      </w:r>
    </w:p>
    <w:p>
      <w:r>
        <w:t>Lãnh đạo Phòng Tài chính doanh nghiệp</w:t>
      </w:r>
    </w:p>
    <w:p>
      <w:r>
        <w:t>1 ngày</w:t>
      </w:r>
    </w:p>
    <w:p>
      <w:r>
        <w:t>Bước 5</w:t>
      </w:r>
    </w:p>
    <w:p>
      <w:r>
        <w:t>Phê duyệt văn bản trình UBND tỉnh.</w:t>
      </w:r>
    </w:p>
    <w:p>
      <w:r>
        <w:t>Lãnh đạo Sở Tài chính</w:t>
      </w:r>
    </w:p>
    <w:p>
      <w:r>
        <w:t>1 ngày</w:t>
      </w:r>
    </w:p>
    <w:p>
      <w:r>
        <w:t>Bước 6</w:t>
      </w:r>
    </w:p>
    <w:p>
      <w:r>
        <w:t>Vào số văn bản, đóng dấu, phát hành và chuyển Tờ trình đến Bộ phận Tiếp nhận và Trả kết quả Sở Tài chính</w:t>
      </w:r>
    </w:p>
    <w:p>
      <w:r>
        <w:t>Bộ phận 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4 ngày</w:t>
      </w:r>
    </w:p>
    <w:p>
      <w:r>
        <w:t>Bước 8.1</w:t>
      </w:r>
    </w:p>
    <w:p>
      <w:r>
        <w:t>Kiểm tra, tiếp nhận chuyển xử lý hồ sơ.</w:t>
      </w:r>
    </w:p>
    <w:p>
      <w:r>
        <w:t>Bộ phận Tiếp nhận và Trả kết quả - Văn phòng UBND tỉnh tại TTPVHCC</w:t>
      </w:r>
    </w:p>
    <w:p>
      <w:r>
        <w:t>0,5 ngày</w:t>
      </w:r>
    </w:p>
    <w:p>
      <w:r>
        <w:t>Bước 8.2</w:t>
      </w:r>
    </w:p>
    <w:p>
      <w:r>
        <w:t>Xử lý hồ sơ, trình lãnh đạo VP UBND tỉnh phê duyệt.</w:t>
      </w:r>
    </w:p>
    <w:p>
      <w:r>
        <w:t>Chuyên viên theo dõi lĩnh vực</w:t>
      </w:r>
    </w:p>
    <w:p>
      <w:r>
        <w:t>1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1 ngày</w:t>
      </w:r>
    </w:p>
    <w:p>
      <w:r>
        <w:t>Bước 8.5</w:t>
      </w:r>
    </w:p>
    <w:p>
      <w:r>
        <w:t>Phát hành văn bản.</w:t>
      </w:r>
    </w:p>
    <w:p>
      <w:r>
        <w:t>Văn thư Văn phòng UBND tỉnh</w:t>
      </w:r>
    </w:p>
    <w:p>
      <w:r>
        <w:t>0,25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0,25 ngày</w:t>
      </w:r>
    </w:p>
    <w:p>
      <w:r>
        <w:t>Bước 9</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10 ngày làm việc</w:t>
      </w:r>
    </w:p>
    <w:p>
      <w:r>
        <w:t>2. Tạm ứng kinh phí đối với các tổ chức, đơn vị của tỉnh</w:t>
      </w:r>
    </w:p>
    <w:p>
      <w:r>
        <w:t>ĐVT: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xử lý xem xét, thẩm định hồ sơ.</w:t>
      </w:r>
    </w:p>
    <w:p>
      <w:r>
        <w:t>Lãnh đạo phòng Tài chính doanh nghiệp</w:t>
      </w:r>
    </w:p>
    <w:p>
      <w:r>
        <w:t>0,5 ngày</w:t>
      </w:r>
    </w:p>
    <w:p>
      <w:r>
        <w:t>Bước 3</w:t>
      </w:r>
    </w:p>
    <w:p>
      <w:r>
        <w:t>Thẩm định/thẩm tra, xác minh hồ sơ.</w:t>
      </w:r>
    </w:p>
    <w:p>
      <w:r>
        <w:t>Cán bộ công chức được giao xử lý hồ sơ</w:t>
      </w:r>
    </w:p>
    <w:p>
      <w:r>
        <w:t>2 ngày</w:t>
      </w:r>
    </w:p>
    <w:p>
      <w:r>
        <w:t>Bước 4</w:t>
      </w:r>
    </w:p>
    <w:p>
      <w:r>
        <w:t>Kiểm tra nội dung đề xuất, trình Lãnh đạo Sở xem xét phê duyệt.</w:t>
      </w:r>
    </w:p>
    <w:p>
      <w:r>
        <w:t>Lãnh đạo Phòng Tài chính doanh nghiệp</w:t>
      </w:r>
    </w:p>
    <w:p>
      <w:r>
        <w:t>1 ngày</w:t>
      </w:r>
    </w:p>
    <w:p>
      <w:r>
        <w:t>Bước 5</w:t>
      </w:r>
    </w:p>
    <w:p>
      <w:r>
        <w:t>Phê duyệt văn bản trình UBND tỉnh.</w:t>
      </w:r>
    </w:p>
    <w:p>
      <w:r>
        <w:t>Lãnh đạo Sở Tài chính</w:t>
      </w:r>
    </w:p>
    <w:p>
      <w:r>
        <w:t>1 ngày</w:t>
      </w:r>
    </w:p>
    <w:p>
      <w:r>
        <w:t>Bước 6</w:t>
      </w:r>
    </w:p>
    <w:p>
      <w:r>
        <w:t>Vào số văn bản, đóng dấu, phát hành và chuyển Tờ trình đến Bộ phận Tiếp nhận và Trả kết quả Sở Tài chính</w:t>
      </w:r>
    </w:p>
    <w:p>
      <w:r>
        <w:t>Bộ phận 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4 ngày</w:t>
      </w:r>
    </w:p>
    <w:p>
      <w:r>
        <w:t>Bước 8.1</w:t>
      </w:r>
    </w:p>
    <w:p>
      <w:r>
        <w:t>Kiểm tra, tiếp nhận chuyển xử lý hồ sơ.</w:t>
      </w:r>
    </w:p>
    <w:p>
      <w:r>
        <w:t>Bộ phận Tiếp nhận và Trả kết quả - Văn phòng UBND tỉnh tại TTPVHCC</w:t>
      </w:r>
    </w:p>
    <w:p>
      <w:r>
        <w:t>0,5 ngày</w:t>
      </w:r>
    </w:p>
    <w:p>
      <w:r>
        <w:t>Bước 8.2</w:t>
      </w:r>
    </w:p>
    <w:p>
      <w:r>
        <w:t>Xử lý hồ sơ, trình lãnh đạo VP UBND tỉnh phê duyệt.</w:t>
      </w:r>
    </w:p>
    <w:p>
      <w:r>
        <w:t>Chuyên viên theo dõi lĩnh vực</w:t>
      </w:r>
    </w:p>
    <w:p>
      <w:r>
        <w:t>1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1 ngày</w:t>
      </w:r>
    </w:p>
    <w:p>
      <w:r>
        <w:t>Bước 8.5</w:t>
      </w:r>
    </w:p>
    <w:p>
      <w:r>
        <w:t>Phát hành văn bản.</w:t>
      </w:r>
    </w:p>
    <w:p>
      <w:r>
        <w:t>Văn thư Văn phòng UBND tỉnh</w:t>
      </w:r>
    </w:p>
    <w:p>
      <w:r>
        <w:t>0,25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0,25 ngày</w:t>
      </w:r>
    </w:p>
    <w:p>
      <w:r>
        <w:t>Bước 9</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10 ngày làm việc</w:t>
      </w:r>
    </w:p>
    <w:p>
      <w:r>
        <w:t>II. LĨNH VỰC QUẢN LÝ GIÁ</w:t>
      </w:r>
    </w:p>
    <w:p>
      <w:r>
        <w:t>1. Quyết định giá thuộc thẩm quyền của UBND tỉnh</w:t>
      </w:r>
    </w:p>
    <w:p>
      <w:r>
        <w:t>ĐVT: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cán bộ, công chức xử lý hồ sơ</w:t>
      </w:r>
    </w:p>
    <w:p>
      <w:r>
        <w:t>Lãnh đạo phòng Quản lý giá &amp; Công sản</w:t>
      </w:r>
    </w:p>
    <w:p>
      <w:r>
        <w:t>0,5 ngày</w:t>
      </w:r>
    </w:p>
    <w:p>
      <w:r>
        <w:t>Bước 3</w:t>
      </w:r>
    </w:p>
    <w:p>
      <w:r>
        <w:t>Thẩm định/thẩm tra, xác minh hồ sơ.</w:t>
      </w:r>
    </w:p>
    <w:p>
      <w:r>
        <w:t>Cán bộ công chức được giao xử lý hồ sơ</w:t>
      </w:r>
    </w:p>
    <w:p>
      <w:r>
        <w:t>10 ngày</w:t>
      </w:r>
    </w:p>
    <w:p>
      <w:r>
        <w:t>Bước 4</w:t>
      </w:r>
    </w:p>
    <w:p>
      <w:r>
        <w:t>Kiểm tra nội dung dự thảo Tờ trình tham mưu UBND tỉnh</w:t>
      </w:r>
    </w:p>
    <w:p>
      <w:r>
        <w:t>Lãnh đạo phòng Quản lý giá &amp; Công sản</w:t>
      </w:r>
    </w:p>
    <w:p>
      <w:r>
        <w:t>1 ngày</w:t>
      </w:r>
    </w:p>
    <w:p>
      <w:r>
        <w:t>Bước 5</w:t>
      </w:r>
    </w:p>
    <w:p>
      <w:r>
        <w:t>Phê duyệt văn bản.</w:t>
      </w:r>
    </w:p>
    <w:p>
      <w:r>
        <w:t>Lãnh đạo Sở Tài chính</w:t>
      </w:r>
    </w:p>
    <w:p>
      <w:r>
        <w:t>2 ngày</w:t>
      </w:r>
    </w:p>
    <w:p>
      <w:r>
        <w:t>Bước 6</w:t>
      </w:r>
    </w:p>
    <w:p>
      <w:r>
        <w:t>Văn thư vào sổ văn bản, Phát hành và chuyển Tờ trình đến Bộ phận Tiếp nhận và Trả kết quả - Sở Tài chính Phú Thọ</w:t>
      </w:r>
    </w:p>
    <w:p>
      <w:r>
        <w:t>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10 ngày</w:t>
      </w:r>
    </w:p>
    <w:p>
      <w:r>
        <w:t>Bước 8.1</w:t>
      </w:r>
    </w:p>
    <w:p>
      <w:r>
        <w:t>Kiểm tra, tiếp nhận chuyển xử lý hồ sơ.</w:t>
      </w:r>
    </w:p>
    <w:p>
      <w:r>
        <w:t>Bộ phận Tiếp nhận và Trả kết quả - Văn phòng UBND tỉnh tại TTPVHCC</w:t>
      </w:r>
    </w:p>
    <w:p>
      <w:r>
        <w:t>0,5 ngày</w:t>
      </w:r>
    </w:p>
    <w:p>
      <w:r>
        <w:t>Bước 8.2</w:t>
      </w:r>
    </w:p>
    <w:p>
      <w:r>
        <w:t>Xử lý hồ sơ, trình lãnh đạo VP UBND tỉnh phê duyệt.</w:t>
      </w:r>
    </w:p>
    <w:p>
      <w:r>
        <w:t>Chuyên viên theo dõi lĩnh vực</w:t>
      </w:r>
    </w:p>
    <w:p>
      <w:r>
        <w:t>4 ngày</w:t>
      </w:r>
    </w:p>
    <w:p>
      <w:r>
        <w:t>Bước 8.3</w:t>
      </w:r>
    </w:p>
    <w:p>
      <w:r>
        <w:t>Duyệt hồ sơ, trình lãnh đạo UBND tỉnh ký.</w:t>
      </w:r>
    </w:p>
    <w:p>
      <w:r>
        <w:t>Lãnh đạo Văn phòng UBND tỉnh</w:t>
      </w:r>
    </w:p>
    <w:p>
      <w:r>
        <w:t>1,5 ngày</w:t>
      </w:r>
    </w:p>
    <w:p>
      <w:r>
        <w:t>Bước 8.4</w:t>
      </w:r>
    </w:p>
    <w:p>
      <w:r>
        <w:t>Ký hồ sơ, chuyển Văn thư Văn phòng UBND tỉnh để phát hành.</w:t>
      </w:r>
    </w:p>
    <w:p>
      <w:r>
        <w:t>Lãnh đạo UBND tỉnh</w:t>
      </w:r>
    </w:p>
    <w:p>
      <w:r>
        <w:t>3 ngày</w:t>
      </w:r>
    </w:p>
    <w:p>
      <w:r>
        <w:t>Bước 8.5</w:t>
      </w:r>
    </w:p>
    <w:p>
      <w:r>
        <w:t>Phát hành văn bản.</w:t>
      </w:r>
    </w:p>
    <w:p>
      <w:r>
        <w:t>Văn thư Văn phòng UBND tỉnh</w:t>
      </w:r>
    </w:p>
    <w:p>
      <w:r>
        <w:t>0,5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9</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25 ngày làm việc</w:t>
      </w:r>
    </w:p>
    <w:p>
      <w:r>
        <w:t>2. Đăng ký giá của các doanh nghiệp thuộc phạm vi Sở Tài chính</w:t>
      </w:r>
    </w:p>
    <w:p>
      <w:r>
        <w:t>ĐVT: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cán bộ, công chức xử lý hồ sơ</w:t>
      </w:r>
    </w:p>
    <w:p>
      <w:r>
        <w:t>Lãnh đạo phòng Quản lý giá &amp; Công sản</w:t>
      </w:r>
    </w:p>
    <w:p>
      <w:r>
        <w:t>0,5 ngày</w:t>
      </w:r>
    </w:p>
    <w:p>
      <w:r>
        <w:t>Bước 3</w:t>
      </w:r>
    </w:p>
    <w:p>
      <w:r>
        <w:t>Thẩm định/thẩm tra, xác minh hồ sơ.</w:t>
      </w:r>
    </w:p>
    <w:p>
      <w:r>
        <w:t>Cán bộ công chức được giao xử lý hồ sơ</w:t>
      </w:r>
    </w:p>
    <w:p>
      <w:r>
        <w:t>2 ngày</w:t>
      </w:r>
    </w:p>
    <w:p>
      <w:r>
        <w:t>Bước 4</w:t>
      </w:r>
    </w:p>
    <w:p>
      <w:r>
        <w:t>Kiểm tra nội dung dự thảo văn bản</w:t>
      </w:r>
    </w:p>
    <w:p>
      <w:r>
        <w:t>Lãnh đạo phòng Quản lý giá &amp; Công sản</w:t>
      </w:r>
    </w:p>
    <w:p>
      <w:r>
        <w:t>0,5 ngày</w:t>
      </w:r>
    </w:p>
    <w:p>
      <w:r>
        <w:t>Bước 5</w:t>
      </w:r>
    </w:p>
    <w:p>
      <w:r>
        <w:t>Phê duyệt văn bản.</w:t>
      </w:r>
    </w:p>
    <w:p>
      <w:r>
        <w:t>Lãnh đạo Sở Tài chính</w:t>
      </w:r>
    </w:p>
    <w:p>
      <w:r>
        <w:t>1 ngày</w:t>
      </w:r>
    </w:p>
    <w:p>
      <w:r>
        <w:t>Bước 6</w:t>
      </w:r>
    </w:p>
    <w:p>
      <w:r>
        <w:t>Văn thư vào sổ văn bản, Phát hành và chuyển đến Bộ phận Tiếp nhận và Trả kết quả - Sở Tài chính Phú Thọ</w:t>
      </w:r>
    </w:p>
    <w:p>
      <w:r>
        <w:t>Văn thư Sở Tài chính</w:t>
      </w:r>
    </w:p>
    <w:p>
      <w:r>
        <w:t>0,5 ngày</w:t>
      </w:r>
    </w:p>
    <w:p>
      <w:r>
        <w:t>Bước 7</w:t>
      </w:r>
    </w:p>
    <w:p>
      <w:r>
        <w:t>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5 ngày làm việc</w:t>
      </w:r>
    </w:p>
    <w:p>
      <w:r>
        <w:t>III. LĨNH VỰC QUẢN LÝ CÔNG SẢN</w:t>
      </w:r>
    </w:p>
    <w:p>
      <w:r>
        <w:t>1. Quyết định sử dụng tài sản công để tham gia dự án đầu tư theo hình thức đối tác công - tư</w:t>
      </w:r>
    </w:p>
    <w:p>
      <w:r>
        <w:t>1.1. Quyết định sử dụng tài sản công để tham gia dự án đầu tư theo hình thức đối tác công - tư (Đối với tài sản không phải là trụ sở làm việc)</w:t>
      </w:r>
    </w:p>
    <w:p>
      <w:r>
        <w:t>ĐVT: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1 ngày</w:t>
      </w:r>
    </w:p>
    <w:p>
      <w:r>
        <w:t>Bước 2</w:t>
      </w:r>
    </w:p>
    <w:p>
      <w:r>
        <w:t>Phân công cán bộ, công chức xử lý hồ sơ</w:t>
      </w:r>
    </w:p>
    <w:p>
      <w:r>
        <w:t>Lãnh đạo phòng Quản lý giá &amp; Công sản</w:t>
      </w:r>
    </w:p>
    <w:p>
      <w:r>
        <w:t>1 ngày</w:t>
      </w:r>
    </w:p>
    <w:p>
      <w:r>
        <w:t>Bước 3</w:t>
      </w:r>
    </w:p>
    <w:p>
      <w:r>
        <w:t>Xử lý thẩm định hồ sơ, dự thảo kết quả thủ tục hành chính, chuyển lãnh đạo phòng xem xét trình lãnh đạo Sở</w:t>
      </w:r>
    </w:p>
    <w:p>
      <w:r>
        <w:t>Cán bộ công chức được giao xử lý hồ sơ</w:t>
      </w:r>
    </w:p>
    <w:p>
      <w:r>
        <w:t>15 ngày</w:t>
      </w:r>
    </w:p>
    <w:p>
      <w:r>
        <w:t>Bước 4</w:t>
      </w:r>
    </w:p>
    <w:p>
      <w:r>
        <w:t>Kiểm tra nội dung dự thảo Tờ trình tham mưu UBND tỉnh</w:t>
      </w:r>
    </w:p>
    <w:p>
      <w:r>
        <w:t>Lãnh đạo phòng Quản lý giá &amp; Công sản</w:t>
      </w:r>
    </w:p>
    <w:p>
      <w:r>
        <w:t>2 ngày</w:t>
      </w:r>
    </w:p>
    <w:p>
      <w:r>
        <w:t>Bước 5</w:t>
      </w:r>
    </w:p>
    <w:p>
      <w:r>
        <w:t>Phê duyệt văn bản.</w:t>
      </w:r>
    </w:p>
    <w:p>
      <w:r>
        <w:t>Lãnh đạo Sở Tài chính</w:t>
      </w:r>
    </w:p>
    <w:p>
      <w:r>
        <w:t>5 ngày</w:t>
      </w:r>
    </w:p>
    <w:p>
      <w:r>
        <w:t>Bước 6</w:t>
      </w:r>
    </w:p>
    <w:p>
      <w:r>
        <w:t>Văn thư vào sổ văn bản, Phát hành và chuyển Tờ trình đến Bộ phận Tiếp nhận và Trả kết quả - Sở Tài chính Phú Thọ</w:t>
      </w:r>
    </w:p>
    <w:p>
      <w:r>
        <w:t>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5 ngày</w:t>
      </w:r>
    </w:p>
    <w:p>
      <w:r>
        <w:t>Bước 8.1</w:t>
      </w:r>
    </w:p>
    <w:p>
      <w:r>
        <w:t>Kiểm tra, tiếp nhận chuyển xử lý hồ sơ.</w:t>
      </w:r>
    </w:p>
    <w:p>
      <w:r>
        <w:t>Bộ phận Tiếp nhận và Trả kết quả - Văn phòng UBND tỉnh tại TTPVHCC</w:t>
      </w:r>
    </w:p>
    <w:p>
      <w:r>
        <w:t>0,25 ngày</w:t>
      </w:r>
    </w:p>
    <w:p>
      <w:r>
        <w:t>Bước 8.2</w:t>
      </w:r>
    </w:p>
    <w:p>
      <w:r>
        <w:t>Xử lý hồ sơ, trình lãnh đạo VP UBND tỉnh phê duyệt.</w:t>
      </w:r>
    </w:p>
    <w:p>
      <w:r>
        <w:t>Chuyên viên theo dõi lĩnh vực</w:t>
      </w:r>
    </w:p>
    <w:p>
      <w:r>
        <w:t>1,5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1,5 ngày</w:t>
      </w:r>
    </w:p>
    <w:p>
      <w:r>
        <w:t>Bước 8.5</w:t>
      </w:r>
    </w:p>
    <w:p>
      <w:r>
        <w:t>Phát hành văn bản.</w:t>
      </w:r>
    </w:p>
    <w:p>
      <w:r>
        <w:t>Văn thư Văn phòng UBND tỉnh</w:t>
      </w:r>
    </w:p>
    <w:p>
      <w:r>
        <w:t>0,25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9</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30 ngày</w:t>
      </w:r>
    </w:p>
    <w:p>
      <w:r>
        <w:t>1.2. Quyết định sử dụng tài sản công để tham gia dự án đầu tư theo hình thức đối tác công - tư (Đối với tài sản là trụ sở làm việc)</w:t>
      </w:r>
    </w:p>
    <w:p>
      <w:r>
        <w:t>ĐVT: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 .</w:t>
      </w:r>
    </w:p>
    <w:p>
      <w:r>
        <w:t>Bộ phận Tiếp nhận và Trả kết quả - Sở Tài chính Phú Thọ</w:t>
      </w:r>
    </w:p>
    <w:p>
      <w:r>
        <w:t>1 ngày</w:t>
      </w:r>
    </w:p>
    <w:p>
      <w:r>
        <w:t>Bước 2</w:t>
      </w:r>
    </w:p>
    <w:p>
      <w:r>
        <w:t>Phân công cán bộ, công chức xử lý hồ sơ</w:t>
      </w:r>
    </w:p>
    <w:p>
      <w:r>
        <w:t>Lãnh đạo phòng Quản lý giá &amp; Công sản</w:t>
      </w:r>
    </w:p>
    <w:p>
      <w:r>
        <w:t>1 ngày</w:t>
      </w:r>
    </w:p>
    <w:p>
      <w:r>
        <w:t>Bước 3</w:t>
      </w:r>
    </w:p>
    <w:p>
      <w:r>
        <w:t>Xử lý thẩm định hồ sơ, dự thảo kết quả thủ tục hành chính, chuyển lãnh đạo phòng xem xét trình lãnh đạo Sở</w:t>
      </w:r>
    </w:p>
    <w:p>
      <w:r>
        <w:t>Cán bộ công chức được giao xử lý hồ sơ</w:t>
      </w:r>
    </w:p>
    <w:p>
      <w:r>
        <w:t>15 ngày</w:t>
      </w:r>
    </w:p>
    <w:p>
      <w:r>
        <w:t>Bước 4</w:t>
      </w:r>
    </w:p>
    <w:p>
      <w:r>
        <w:t>Kiểm tra nội dung dự thảo Tờ trình tham mưu UBND tỉnh</w:t>
      </w:r>
    </w:p>
    <w:p>
      <w:r>
        <w:t>Lãnh đạo phòng Quản lý giá &amp; Công sản</w:t>
      </w:r>
    </w:p>
    <w:p>
      <w:r>
        <w:t>2 ngày</w:t>
      </w:r>
    </w:p>
    <w:p>
      <w:r>
        <w:t>Bước 5</w:t>
      </w:r>
    </w:p>
    <w:p>
      <w:r>
        <w:t>Phê duyệt văn bản.</w:t>
      </w:r>
    </w:p>
    <w:p>
      <w:r>
        <w:t>Lãnh đạo Sở Tài chính</w:t>
      </w:r>
    </w:p>
    <w:p>
      <w:r>
        <w:t>5 ngày</w:t>
      </w:r>
    </w:p>
    <w:p>
      <w:r>
        <w:t>Bước 6</w:t>
      </w:r>
    </w:p>
    <w:p>
      <w:r>
        <w:t>Văn thư vào sổ văn bản, Phát hành và chuyển Tờ trình đến Bộ phận Tiếp nhận và Trả kết quả - Sở Tài chính Phú Thọ</w:t>
      </w:r>
    </w:p>
    <w:p>
      <w:r>
        <w:t>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42 ngày</w:t>
      </w:r>
    </w:p>
    <w:p>
      <w:r>
        <w:t>Bước 8.1</w:t>
      </w:r>
    </w:p>
    <w:p>
      <w:r>
        <w:t>Kiểm tra, tiếp nhận chuyển xử lý hồ sơ.</w:t>
      </w:r>
    </w:p>
    <w:p>
      <w:r>
        <w:t>Bộ phận Tiếp nhận và Trả kết quả - Văn phòng UBND tỉnh tại TTPVHCC</w:t>
      </w:r>
    </w:p>
    <w:p>
      <w:r>
        <w:t>0,5 ngày</w:t>
      </w:r>
    </w:p>
    <w:p>
      <w:r>
        <w:t>Bước 8.2</w:t>
      </w:r>
    </w:p>
    <w:p>
      <w:r>
        <w:t>Xử lý hồ sơ, trình lãnh đạo VP UBND tỉnh phê duyệt.</w:t>
      </w:r>
    </w:p>
    <w:p>
      <w:r>
        <w:t>Chuyên viên theo dõi lĩnh vực</w:t>
      </w:r>
    </w:p>
    <w:p>
      <w:r>
        <w:t>28 ngày</w:t>
      </w:r>
    </w:p>
    <w:p>
      <w:r>
        <w:t>Bước 8.3</w:t>
      </w:r>
    </w:p>
    <w:p>
      <w:r>
        <w:t>Duyệt hồ sơ, trình lãnh đạo UBND tỉnh ký.</w:t>
      </w:r>
    </w:p>
    <w:p>
      <w:r>
        <w:t>Lãnh đạo Văn phòng UBND tỉnh</w:t>
      </w:r>
    </w:p>
    <w:p>
      <w:r>
        <w:t>2 ngày</w:t>
      </w:r>
    </w:p>
    <w:p>
      <w:r>
        <w:t>Bước 8.4</w:t>
      </w:r>
    </w:p>
    <w:p>
      <w:r>
        <w:t>Ký hồ sơ, chuyển Văn thư Văn phòng UBND tỉnh để phát hành.</w:t>
      </w:r>
    </w:p>
    <w:p>
      <w:r>
        <w:t>Lãnh đạo UBND tỉnh</w:t>
      </w:r>
    </w:p>
    <w:p>
      <w:r>
        <w:t>10 ngày</w:t>
      </w:r>
    </w:p>
    <w:p>
      <w:r>
        <w:t>Bước 8.5</w:t>
      </w:r>
    </w:p>
    <w:p>
      <w:r>
        <w:t>Phát hành văn bản.</w:t>
      </w:r>
    </w:p>
    <w:p>
      <w:r>
        <w:t>Văn thư Văn phòng UBND tỉnh</w:t>
      </w:r>
    </w:p>
    <w:p>
      <w:r>
        <w:t>1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9</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67 ngày</w:t>
      </w:r>
    </w:p>
    <w:p>
      <w:r>
        <w:t>2. Thanh toán chi phí có liên quan đến việc xử lý tài sản công</w:t>
      </w:r>
    </w:p>
    <w:p>
      <w:r>
        <w:t>ĐVT: Ngày</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 .</w:t>
      </w:r>
    </w:p>
    <w:p>
      <w:r>
        <w:t>Bộ phận Tiếp nhận và Trả kết quả - Sở Tài chính Phú Thọ</w:t>
      </w:r>
    </w:p>
    <w:p>
      <w:r>
        <w:t>1 ngày</w:t>
      </w:r>
    </w:p>
    <w:p>
      <w:r>
        <w:t>Bước 2</w:t>
      </w:r>
    </w:p>
    <w:p>
      <w:r>
        <w:t>Phân công cán bộ, công chức xử lý hồ sơ</w:t>
      </w:r>
    </w:p>
    <w:p>
      <w:r>
        <w:t>Lãnh đạo phòng Quản lý ngân sách</w:t>
      </w:r>
    </w:p>
    <w:p>
      <w:r>
        <w:t>1 ngày</w:t>
      </w:r>
    </w:p>
    <w:p>
      <w:r>
        <w:t>Bước 3</w:t>
      </w:r>
    </w:p>
    <w:p>
      <w:r>
        <w:t>Xử lý thẩm định hồ sơ, dự thảo kết quả thủ tục hành chính, chuyển lãnh đạo phòng xem xét trình lãnh đạo Sở</w:t>
      </w:r>
    </w:p>
    <w:p>
      <w:r>
        <w:t>Cán bộ công chức được giao xử lý hồ sơ</w:t>
      </w:r>
    </w:p>
    <w:p>
      <w:r>
        <w:t>20 ngày</w:t>
      </w:r>
    </w:p>
    <w:p>
      <w:r>
        <w:t>Bước 4</w:t>
      </w:r>
    </w:p>
    <w:p>
      <w:r>
        <w:t>Kiểm tra nội dung dự thảo Quyết định hoặc văn bản hồi đáp trong trường hợp không phù hợp</w:t>
      </w:r>
    </w:p>
    <w:p>
      <w:r>
        <w:t>Lãnh đạo phòng Quản lý ngân sách</w:t>
      </w:r>
    </w:p>
    <w:p>
      <w:r>
        <w:t>2 ngày</w:t>
      </w:r>
    </w:p>
    <w:p>
      <w:r>
        <w:t>Bước 5</w:t>
      </w:r>
    </w:p>
    <w:p>
      <w:r>
        <w:t>Phê duyệt văn bản.</w:t>
      </w:r>
    </w:p>
    <w:p>
      <w:r>
        <w:t>Lãnh đạo Sở Tài chính</w:t>
      </w:r>
    </w:p>
    <w:p>
      <w:r>
        <w:t>5 ngày</w:t>
      </w:r>
    </w:p>
    <w:p>
      <w:r>
        <w:t>Bước 6</w:t>
      </w:r>
    </w:p>
    <w:p>
      <w:r>
        <w:t>Vào số văn bản, đóng dấu, phát hành, chuyển Bộ phận Tiếp nhận và Trả kết quả</w:t>
      </w:r>
    </w:p>
    <w:p>
      <w:r>
        <w:t>Văn thư Sở Tài chính</w:t>
      </w:r>
    </w:p>
    <w:p>
      <w:r>
        <w:t>1 ngày</w:t>
      </w:r>
    </w:p>
    <w:p>
      <w:r>
        <w:t>Bước 7</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30 ngày</w:t>
      </w:r>
    </w:p>
    <w:p>
      <w:r>
        <w:t>3. Mua quyển hóa đơn bán tài sản công</w:t>
      </w:r>
    </w:p>
    <w:p>
      <w:r>
        <w:t>ĐVT: Ngày</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cán bộ, công chức xử lý hồ sơ</w:t>
      </w:r>
    </w:p>
    <w:p>
      <w:r>
        <w:t>Lãnh đạo phòng Quản lý giá &amp; Công sản</w:t>
      </w:r>
    </w:p>
    <w:p>
      <w:r>
        <w:t>0,5 ngày</w:t>
      </w:r>
    </w:p>
    <w:p>
      <w:r>
        <w:t>Bước 3</w:t>
      </w:r>
    </w:p>
    <w:p>
      <w:r>
        <w:t>Kiểm tra, xem xét đối tượng và mục đích sử dụng phù hợp, đúng quy định quyết định số lượng quyển hóa đơn bán cho cơ quan, tổ chức, đơn vị</w:t>
      </w:r>
    </w:p>
    <w:p>
      <w:r>
        <w:t>Cán bộ công chức được giao xử lý hồ sơ</w:t>
      </w:r>
    </w:p>
    <w:p>
      <w:r>
        <w:t>1 ngày</w:t>
      </w:r>
    </w:p>
    <w:p>
      <w:r>
        <w:t>Bước 4</w:t>
      </w:r>
    </w:p>
    <w:p>
      <w:r>
        <w:t>Lãnh đạo phòng xem xét thẩm định kết quả TTHC</w:t>
      </w:r>
    </w:p>
    <w:p>
      <w:r>
        <w:t>Lãnh đạo phòng Quản lý giá &amp; Công sản</w:t>
      </w:r>
    </w:p>
    <w:p>
      <w:r>
        <w:t>1 ngày</w:t>
      </w:r>
    </w:p>
    <w:p>
      <w:r>
        <w:t>Bước 5</w:t>
      </w:r>
    </w:p>
    <w:p>
      <w:r>
        <w:t>Phê duyệt kết quả TTHC (xuất bán hoá đơn) chuyển Bộ phận Tiếp nhận và Trả kết quả</w:t>
      </w:r>
    </w:p>
    <w:p>
      <w:r>
        <w:t>Lãnh đạo Sở Tài chính</w:t>
      </w:r>
    </w:p>
    <w:p>
      <w:r>
        <w:t>2 ngày</w:t>
      </w:r>
    </w:p>
    <w:p>
      <w:r>
        <w:t>Bước 6</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5 ngày</w:t>
      </w:r>
    </w:p>
    <w:p>
      <w:r>
        <w:t>4. Mua hóa đơn lẻ bán tài sản công</w:t>
      </w:r>
    </w:p>
    <w:p>
      <w:r>
        <w:t>ĐVT: Ngày</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cán bộ, công chức xử lý hồ sơ</w:t>
      </w:r>
    </w:p>
    <w:p>
      <w:r>
        <w:t>Lãnh đạo phòng Quản lý giá &amp; Công sản</w:t>
      </w:r>
    </w:p>
    <w:p>
      <w:r>
        <w:t>0,5 ngày</w:t>
      </w:r>
    </w:p>
    <w:p>
      <w:r>
        <w:t>Bước 3</w:t>
      </w:r>
    </w:p>
    <w:p>
      <w:r>
        <w:t>Kiểm tra, xem xét đối tượng và mục đích sử dụng phù hợp, đúng quy định quyết định số lượng quyển hóa đơn bán cho cơ quan, tổ chức, đơn vị</w:t>
      </w:r>
    </w:p>
    <w:p>
      <w:r>
        <w:t>Cán bộ công chức được giao xử lý hồ sơ</w:t>
      </w:r>
    </w:p>
    <w:p>
      <w:r>
        <w:t>1 ngày</w:t>
      </w:r>
    </w:p>
    <w:p>
      <w:r>
        <w:t>Bước 4</w:t>
      </w:r>
    </w:p>
    <w:p>
      <w:r>
        <w:t>Lãnh đạo phòng xem xét thẩm định kết quả TTHC</w:t>
      </w:r>
    </w:p>
    <w:p>
      <w:r>
        <w:t>Lãnh đạo phòng Quản lý giá &amp; Công sản</w:t>
      </w:r>
    </w:p>
    <w:p>
      <w:r>
        <w:t>1 ngày</w:t>
      </w:r>
    </w:p>
    <w:p>
      <w:r>
        <w:t>Bước 5</w:t>
      </w:r>
    </w:p>
    <w:p>
      <w:r>
        <w:t>Phê duyệt kết quả TTHC (xuất bán hoá đơn) chuyển Bộ phận Tiếp nhận và Trả kết quả</w:t>
      </w:r>
    </w:p>
    <w:p>
      <w:r>
        <w:t>Lãnh đạo Sở Tài chính</w:t>
      </w:r>
    </w:p>
    <w:p>
      <w:r>
        <w:t>2 ngày</w:t>
      </w:r>
    </w:p>
    <w:p>
      <w:r>
        <w:t>Bước 6</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w:t>
      </w:r>
    </w:p>
    <w:p>
      <w:r>
        <w:t>Sở Tài chính Phú Thọ</w:t>
      </w:r>
    </w:p>
    <w:p>
      <w:r>
        <w:t>Tổng thời gian giải quyết</w:t>
      </w:r>
    </w:p>
    <w:p>
      <w:r>
        <w:t>5 ngày</w:t>
      </w:r>
    </w:p>
    <w:p>
      <w:r>
        <w:t>5. Xác lập quyền sở hữu toàn dân đối với tài sản do các tổ chức, cá nhân tự nguyện chuyển giao quyền sở hữu cho Nhà nước</w:t>
      </w:r>
    </w:p>
    <w:p>
      <w:r>
        <w:t>ĐVT: Ngày làm việc</w:t>
      </w:r>
    </w:p>
    <w:p>
      <w:r>
        <w:t>Thứ tự   công việc</w:t>
      </w:r>
    </w:p>
    <w:p>
      <w:r>
        <w:t>Nội dung thực hiện</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0,5 ngày</w:t>
      </w:r>
    </w:p>
    <w:p>
      <w:r>
        <w:t>Bước 2</w:t>
      </w:r>
    </w:p>
    <w:p>
      <w:r>
        <w:t>Phân công xử lý xem xét, thẩm định hồ sơ</w:t>
      </w:r>
    </w:p>
    <w:p>
      <w:r>
        <w:t>Lãnh đạo phòng Quản lý giá &amp; Công sản</w:t>
      </w:r>
    </w:p>
    <w:p>
      <w:r>
        <w:t>0,5 ngày</w:t>
      </w:r>
    </w:p>
    <w:p>
      <w:r>
        <w:t>Bước 3</w:t>
      </w:r>
    </w:p>
    <w:p>
      <w:r>
        <w:t>Thẩm định/Thẩm tra, xác minh hồ sơ</w:t>
      </w:r>
    </w:p>
    <w:p>
      <w:r>
        <w:t>Cán bộ công chức được giao xử lý hồ sơ</w:t>
      </w:r>
    </w:p>
    <w:p>
      <w:r>
        <w:t>2 ngày</w:t>
      </w:r>
    </w:p>
    <w:p>
      <w:r>
        <w:t>Bước 4</w:t>
      </w:r>
    </w:p>
    <w:p>
      <w:r>
        <w:t>Kiểm tra nội dung đề xuất, trình Lãnh đạo Sở xem xét phê duyệt.</w:t>
      </w:r>
    </w:p>
    <w:p>
      <w:r>
        <w:t>Lãnh đạo phòng Quản lý giá &amp; Công sản</w:t>
      </w:r>
    </w:p>
    <w:p>
      <w:r>
        <w:t>1,5 ngày</w:t>
      </w:r>
    </w:p>
    <w:p>
      <w:r>
        <w:t>Bước 5</w:t>
      </w:r>
    </w:p>
    <w:p>
      <w:r>
        <w:t>Phê duyệt văn bản.</w:t>
      </w:r>
    </w:p>
    <w:p>
      <w:r>
        <w:t>Lãnh đạo Sở Tài chính</w:t>
      </w:r>
    </w:p>
    <w:p>
      <w:r>
        <w:t>2 ngày</w:t>
      </w:r>
    </w:p>
    <w:p>
      <w:r>
        <w:t>Bước 6</w:t>
      </w:r>
    </w:p>
    <w:p>
      <w:r>
        <w:t>Văn thư vào sổ văn bản, Phát hành và chuyển Tờ trình đến Bộ phận Tiếp nhận và Trả kết quả - Sở Tài chính Phú Thọ</w:t>
      </w:r>
    </w:p>
    <w:p>
      <w:r>
        <w:t>Văn thư Sở Tài chính</w:t>
      </w:r>
    </w:p>
    <w:p>
      <w:r>
        <w:t>0,25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0,25 ngày</w:t>
      </w:r>
    </w:p>
    <w:p>
      <w:r>
        <w:t>Bước 8</w:t>
      </w:r>
    </w:p>
    <w:p>
      <w:r>
        <w:t>Ủy ban nhân dân tỉnh</w:t>
      </w:r>
    </w:p>
    <w:p>
      <w:r>
        <w:t>7 ngày</w:t>
      </w:r>
    </w:p>
    <w:p>
      <w:r>
        <w:t>Bước 8.1</w:t>
      </w:r>
    </w:p>
    <w:p>
      <w:r>
        <w:t>Kiểm tra, tiếp nhận chuyển xử lý hồ sơ.</w:t>
      </w:r>
    </w:p>
    <w:p>
      <w:r>
        <w:t>Bộ phận Tiếp nhận và Trả kết quả - Văn phòng UBND tỉnh tại TTPVHCC</w:t>
      </w:r>
    </w:p>
    <w:p>
      <w:r>
        <w:t>0,5 ngày</w:t>
      </w:r>
    </w:p>
    <w:p>
      <w:r>
        <w:t>Bước 8.2</w:t>
      </w:r>
    </w:p>
    <w:p>
      <w:r>
        <w:t>Xử lý hồ sơ, trình lãnh đạo VP UBND tỉnh phê duyệt.</w:t>
      </w:r>
    </w:p>
    <w:p>
      <w:r>
        <w:t>Chuyên viên theo dõi lĩnh vực</w:t>
      </w:r>
    </w:p>
    <w:p>
      <w:r>
        <w:t>2,5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2 ngày</w:t>
      </w:r>
    </w:p>
    <w:p>
      <w:r>
        <w:t>Bước 8.5</w:t>
      </w:r>
    </w:p>
    <w:p>
      <w:r>
        <w:t>Phát hành văn bản.</w:t>
      </w:r>
    </w:p>
    <w:p>
      <w:r>
        <w:t>Văn thư Văn phòng UBND tỉnh</w:t>
      </w:r>
    </w:p>
    <w:p>
      <w:r>
        <w:t>0,5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7</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14 ngày làm việc</w:t>
      </w:r>
    </w:p>
    <w:p>
      <w:r>
        <w:t>6. Chi thưởng đối với tổ chức, cá nhân phát hiện tài sản chôn, giấu, bị vùi lấp, chìm đắm, tài sản bị đánh rơi, bỏ quên</w:t>
      </w:r>
    </w:p>
    <w:p>
      <w:r>
        <w:t>ĐVT: Ngày</w:t>
      </w:r>
    </w:p>
    <w:p>
      <w:r>
        <w:t>Thứ tự   công việc</w:t>
      </w:r>
    </w:p>
    <w:p>
      <w:r>
        <w:t>Nội dung thực hiện</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1 ngày</w:t>
      </w:r>
    </w:p>
    <w:p>
      <w:r>
        <w:t>Bước 2</w:t>
      </w:r>
    </w:p>
    <w:p>
      <w:r>
        <w:t>Phân công cán bộ, công chức xử lý hồ sơ</w:t>
      </w:r>
    </w:p>
    <w:p>
      <w:r>
        <w:t>Lãnh đạo phòng Quản lý giá &amp; Công sản</w:t>
      </w:r>
    </w:p>
    <w:p>
      <w:r>
        <w:t>1 ngày</w:t>
      </w:r>
    </w:p>
    <w:p>
      <w:r>
        <w:t>Bước 3</w:t>
      </w:r>
    </w:p>
    <w:p>
      <w:r>
        <w:t>Thẩm định/Thẩm tra, xác minh hồ sơ, chuyển lãnh đạo phòng xem xét trình lãnh đạo Sở</w:t>
      </w:r>
    </w:p>
    <w:p>
      <w:r>
        <w:t>Cán bộ công chức được giao xử lý hồ sơ</w:t>
      </w:r>
    </w:p>
    <w:p>
      <w:r>
        <w:t>15 ngày</w:t>
      </w:r>
    </w:p>
    <w:p>
      <w:r>
        <w:t>Bước 4</w:t>
      </w:r>
    </w:p>
    <w:p>
      <w:r>
        <w:t>Kiểm tra nội dung dự thảo Tờ trình tham mưu UBND tỉnh (hoặc văn bản trả lời trong trường hợp không thuộc đối tượng chi thưởng)</w:t>
      </w:r>
    </w:p>
    <w:p>
      <w:r>
        <w:t>Lãnh đạo phòng Quản lý giá &amp; Công sản</w:t>
      </w:r>
    </w:p>
    <w:p>
      <w:r>
        <w:t>2 ngày</w:t>
      </w:r>
    </w:p>
    <w:p>
      <w:r>
        <w:t>Bước 5</w:t>
      </w:r>
    </w:p>
    <w:p>
      <w:r>
        <w:t>Phê duyệt văn bản.</w:t>
      </w:r>
    </w:p>
    <w:p>
      <w:r>
        <w:t>Lãnh đạo Sở Tài chính</w:t>
      </w:r>
    </w:p>
    <w:p>
      <w:r>
        <w:t>5 ngày</w:t>
      </w:r>
    </w:p>
    <w:p>
      <w:r>
        <w:t>Bước 6</w:t>
      </w:r>
    </w:p>
    <w:p>
      <w:r>
        <w:t>Văn thư vào sổ văn bản, Phát hành và chuyển Tờ trình đến Bộ phận Tiếp nhận và Trả kết quả - Sở Tài chính Phú Thọ</w:t>
      </w:r>
    </w:p>
    <w:p>
      <w:r>
        <w:t>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5 ngày</w:t>
      </w:r>
    </w:p>
    <w:p>
      <w:r>
        <w:t>Bước 8.1</w:t>
      </w:r>
    </w:p>
    <w:p>
      <w:r>
        <w:t>Kiểm tra, tiếp nhận chuyển xử lý hồ sơ.</w:t>
      </w:r>
    </w:p>
    <w:p>
      <w:r>
        <w:t>Bộ phận Tiếp nhận và Trả kết quả - Văn phòng UBND tỉnh tại TTPVHCC</w:t>
      </w:r>
    </w:p>
    <w:p>
      <w:r>
        <w:t>0,25 ngày</w:t>
      </w:r>
    </w:p>
    <w:p>
      <w:r>
        <w:t>Bước 8.2</w:t>
      </w:r>
    </w:p>
    <w:p>
      <w:r>
        <w:t>Xử lý hồ sơ, trình lãnh đạo VP UBND tỉnh phê duyệt.</w:t>
      </w:r>
    </w:p>
    <w:p>
      <w:r>
        <w:t>Chuyên viên theo dõi lĩnh vực</w:t>
      </w:r>
    </w:p>
    <w:p>
      <w:r>
        <w:t>1,5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1,5 ngày</w:t>
      </w:r>
    </w:p>
    <w:p>
      <w:r>
        <w:t>Bước 8.5</w:t>
      </w:r>
    </w:p>
    <w:p>
      <w:r>
        <w:t>Phát hành văn bản.</w:t>
      </w:r>
    </w:p>
    <w:p>
      <w:r>
        <w:t>Văn thư Văn phòng UBND tỉnh</w:t>
      </w:r>
    </w:p>
    <w:p>
      <w:r>
        <w:t>0,25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7</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30 ngày</w:t>
      </w:r>
    </w:p>
    <w:p>
      <w:r>
        <w:t>7. Thanh toán phần giá trị của tài sản cho tổ chức, cá nhân ngẫu nhiên tìm thấy tài sản chôn, giấu, bị vùi lập, chìm đắm, tài sản bị đánh rơi, bỏ quên nhưng không xác định được chủ sở hữu</w:t>
      </w:r>
    </w:p>
    <w:p>
      <w:r>
        <w:t>ĐVT: Ngày</w:t>
      </w:r>
    </w:p>
    <w:p>
      <w:r>
        <w:t>Thứ tự   công việc</w:t>
      </w:r>
    </w:p>
    <w:p>
      <w:r>
        <w:t>Nội dung thực hiện</w:t>
      </w:r>
    </w:p>
    <w:p>
      <w:r>
        <w:t>Trách nhiệm thực hiện</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1 ngày</w:t>
      </w:r>
    </w:p>
    <w:p>
      <w:r>
        <w:t>Bước 2</w:t>
      </w:r>
    </w:p>
    <w:p>
      <w:r>
        <w:t>Phân công cán bộ, công chức xử lý hồ sơ</w:t>
      </w:r>
    </w:p>
    <w:p>
      <w:r>
        <w:t>Lãnh đạo phòng Quản lý giá &amp; Công sản</w:t>
      </w:r>
    </w:p>
    <w:p>
      <w:r>
        <w:t>1 ngày</w:t>
      </w:r>
    </w:p>
    <w:p>
      <w:r>
        <w:t>Bước 3</w:t>
      </w:r>
    </w:p>
    <w:p>
      <w:r>
        <w:t>Thẩm định/Thẩm tra, xác minh hồ sơ, chuyển lãnh đạo phòng xem xét trình lãnh đạo Sở</w:t>
      </w:r>
    </w:p>
    <w:p>
      <w:r>
        <w:t>Cán bộ công chức được giao xử lý hồ sơ</w:t>
      </w:r>
    </w:p>
    <w:p>
      <w:r>
        <w:t>15 ngày</w:t>
      </w:r>
    </w:p>
    <w:p>
      <w:r>
        <w:t>Bước 4</w:t>
      </w:r>
    </w:p>
    <w:p>
      <w:r>
        <w:t>Kiểm tra nội dung dự thảo Tờ trình tham mưu UBND tỉnh (hoặc văn bản trả lời trong trường hợp không thuộc đối tượng chi thưởng)</w:t>
      </w:r>
    </w:p>
    <w:p>
      <w:r>
        <w:t>Lãnh đạo phòng Quản lý giá &amp; Công sản</w:t>
      </w:r>
    </w:p>
    <w:p>
      <w:r>
        <w:t>2 ngày</w:t>
      </w:r>
    </w:p>
    <w:p>
      <w:r>
        <w:t>Bước 5</w:t>
      </w:r>
    </w:p>
    <w:p>
      <w:r>
        <w:t>Phê duyệt văn bản.</w:t>
      </w:r>
    </w:p>
    <w:p>
      <w:r>
        <w:t>Lãnh đạo Sở Tài chính</w:t>
      </w:r>
    </w:p>
    <w:p>
      <w:r>
        <w:t>5 ngày</w:t>
      </w:r>
    </w:p>
    <w:p>
      <w:r>
        <w:t>Bước 6</w:t>
      </w:r>
    </w:p>
    <w:p>
      <w:r>
        <w:t>Văn thư vào sổ văn bản, Phát hành và chuyển Tờ trình đến Bộ phận Tiếp nhận và Trả kết quả - Sở Tài chính Phú Thọ</w:t>
      </w:r>
    </w:p>
    <w:p>
      <w:r>
        <w:t>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5 ngày</w:t>
      </w:r>
    </w:p>
    <w:p>
      <w:r>
        <w:t>Bước 8.1</w:t>
      </w:r>
    </w:p>
    <w:p>
      <w:r>
        <w:t>Kiểm tra, tiếp nhận chuyển xử lý hồ sơ.</w:t>
      </w:r>
    </w:p>
    <w:p>
      <w:r>
        <w:t>Bộ phận Tiếp nhận và Trả kết quả - Văn phòng UBND tỉnh tại TTPVHCC</w:t>
      </w:r>
    </w:p>
    <w:p>
      <w:r>
        <w:t>0,25 ngày</w:t>
      </w:r>
    </w:p>
    <w:p>
      <w:r>
        <w:t>Bước 8.2</w:t>
      </w:r>
    </w:p>
    <w:p>
      <w:r>
        <w:t>Xử lý hồ sơ, trình lãnh đạo VP UBND tỉnh phê duyệt.</w:t>
      </w:r>
    </w:p>
    <w:p>
      <w:r>
        <w:t>Chuyên viên theo dõi lĩnh vực</w:t>
      </w:r>
    </w:p>
    <w:p>
      <w:r>
        <w:t>1,5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1,5 ngày</w:t>
      </w:r>
    </w:p>
    <w:p>
      <w:r>
        <w:t>Bước 8.5</w:t>
      </w:r>
    </w:p>
    <w:p>
      <w:r>
        <w:t>Phát hành văn bản.</w:t>
      </w:r>
    </w:p>
    <w:p>
      <w:r>
        <w:t>Văn thư Văn phòng UBND tỉnh</w:t>
      </w:r>
    </w:p>
    <w:p>
      <w:r>
        <w:t>0,25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7</w:t>
      </w:r>
    </w:p>
    <w:p>
      <w:r>
        <w:t>Nhận kết quả giải quyết TTHC. Xác nhận trên phần mềm về kết quả đã có; số hoá kết quả giải quyết TTHC; Thông báo trả kết quả giải quyết TTHC cho tổ chức/cá nhân.</w:t>
      </w:r>
    </w:p>
    <w:p>
      <w:r>
        <w:t>Bộ phận Tiếp nhận và Trả kết quả - Sở Tài chính Phú Thọ</w:t>
      </w:r>
    </w:p>
    <w:p>
      <w:r>
        <w:t>Tổng thời gian giải quyết</w:t>
      </w:r>
    </w:p>
    <w:p>
      <w:r>
        <w:t>30 ngày</w:t>
      </w:r>
    </w:p>
    <w:p>
      <w:r>
        <w:t>8. Hoàn trả hoặc khấu trừ tiền sử dụng đất đã nộp hoặc tiền nhận chuyển nhượng quyền sử dụng đất đã trả vào nghĩa vụ tài chính của chủ đầu tư dự án nhà ở xã hội</w:t>
      </w:r>
    </w:p>
    <w:p>
      <w:r>
        <w:t>ĐVT: Ngày</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Chuyển hồ sơ phân công xử lý</w:t>
      </w:r>
    </w:p>
    <w:p>
      <w:r>
        <w:t>Bộ phận Tiếp nhận và Trả kết quả - Sở Tài chính Phú Thọ</w:t>
      </w:r>
    </w:p>
    <w:p>
      <w:r>
        <w:t>1 ngày</w:t>
      </w:r>
    </w:p>
    <w:p>
      <w:r>
        <w:t>Bước 2</w:t>
      </w:r>
    </w:p>
    <w:p>
      <w:r>
        <w:t>Phân công cán bộ, công chức xử lý hồ sơ</w:t>
      </w:r>
    </w:p>
    <w:p>
      <w:r>
        <w:t>Lãnh đạo phòng Quản lý giá &amp; Công sản</w:t>
      </w:r>
    </w:p>
    <w:p>
      <w:r>
        <w:t>1 ngày</w:t>
      </w:r>
    </w:p>
    <w:p>
      <w:r>
        <w:t>Bước 3</w:t>
      </w:r>
    </w:p>
    <w:p>
      <w:r>
        <w:t>Xử lý thẩm định hồ sơ, dự thảo kết quả thủ tục hành chính, chuyển lãnh đạo phòng xem xét trình lãnh đạo Sở</w:t>
      </w:r>
    </w:p>
    <w:p>
      <w:r>
        <w:t>Cán bộ công chức được giao xử lý hồ sơ</w:t>
      </w:r>
    </w:p>
    <w:p>
      <w:r>
        <w:t>12 ngày</w:t>
      </w:r>
    </w:p>
    <w:p>
      <w:r>
        <w:t>Bước 4</w:t>
      </w:r>
    </w:p>
    <w:p>
      <w:r>
        <w:t>Kiểm tra nội dung dự thảo Tờ trình tham mưu UBND tỉnh</w:t>
      </w:r>
    </w:p>
    <w:p>
      <w:r>
        <w:t>Lãnh đạo phòng Quản lý giá &amp; Công sản</w:t>
      </w:r>
    </w:p>
    <w:p>
      <w:r>
        <w:t>2 ngày</w:t>
      </w:r>
    </w:p>
    <w:p>
      <w:r>
        <w:t>Bước 5</w:t>
      </w:r>
    </w:p>
    <w:p>
      <w:r>
        <w:t>Phê duyệt văn bản</w:t>
      </w:r>
    </w:p>
    <w:p>
      <w:r>
        <w:t>Lãnh đạo Sở Tài chính</w:t>
      </w:r>
    </w:p>
    <w:p>
      <w:r>
        <w:t>5 ngày</w:t>
      </w:r>
    </w:p>
    <w:p>
      <w:r>
        <w:t>Bước 6</w:t>
      </w:r>
    </w:p>
    <w:p>
      <w:r>
        <w:t>Văn thư vào sổ văn bản, Phát hành và chuyển Tờ trình đến Bộ phận Tiếp nhận và Trả kết quả - Sở Tài chính Phú Thọ</w:t>
      </w:r>
    </w:p>
    <w:p>
      <w:r>
        <w:t>Văn thư Sở Tài chính</w:t>
      </w:r>
    </w:p>
    <w:p>
      <w:r>
        <w:t>0,5 ngày</w:t>
      </w:r>
    </w:p>
    <w:p>
      <w:r>
        <w:t>Bước 7</w:t>
      </w:r>
    </w:p>
    <w:p>
      <w:r>
        <w:t>Chuyển Tờ trình, hồ sơ TTHC đến UBND tỉnh qua Bộ phận Tiếp nhận và Trả kết quả của Văn phòng UBND tỉnh.</w:t>
      </w:r>
    </w:p>
    <w:p>
      <w:r>
        <w:t>Bộ phận Tiếp nhận và Trả kết quả - Sở Tài chính Phú Thọ</w:t>
      </w:r>
    </w:p>
    <w:p>
      <w:r>
        <w:t>0,5 ngày</w:t>
      </w:r>
    </w:p>
    <w:p>
      <w:r>
        <w:t>Bước 8</w:t>
      </w:r>
    </w:p>
    <w:p>
      <w:r>
        <w:t>Ủy ban nhân dân tỉnh</w:t>
      </w:r>
    </w:p>
    <w:p>
      <w:r>
        <w:t>8 ngày</w:t>
      </w:r>
    </w:p>
    <w:p>
      <w:r>
        <w:t>Bước 8.1</w:t>
      </w:r>
    </w:p>
    <w:p>
      <w:r>
        <w:t>Kiểm tra, tiếp nhận chuyển xử lý hồ sơ.</w:t>
      </w:r>
    </w:p>
    <w:p>
      <w:r>
        <w:t>Bộ phận Tiếp nhận và Trả kết quả - Văn phòng UBND tỉnh tại TTPVHCC</w:t>
      </w:r>
    </w:p>
    <w:p>
      <w:r>
        <w:t>0,5 ngày</w:t>
      </w:r>
    </w:p>
    <w:p>
      <w:r>
        <w:t>Bước 8.2</w:t>
      </w:r>
    </w:p>
    <w:p>
      <w:r>
        <w:t>Xử lý hồ sơ, trình lãnh đạo VP UBND tỉnh phê duyệt.</w:t>
      </w:r>
    </w:p>
    <w:p>
      <w:r>
        <w:t>Chuyên viên theo dõi lĩnh vực</w:t>
      </w:r>
    </w:p>
    <w:p>
      <w:r>
        <w:t>4 ngày</w:t>
      </w:r>
    </w:p>
    <w:p>
      <w:r>
        <w:t>Bước 8.3</w:t>
      </w:r>
    </w:p>
    <w:p>
      <w:r>
        <w:t>Duyệt hồ sơ, trình lãnh đạo UBND tỉnh ký.</w:t>
      </w:r>
    </w:p>
    <w:p>
      <w:r>
        <w:t>Lãnh đạo Văn phòng UBND tỉnh</w:t>
      </w:r>
    </w:p>
    <w:p>
      <w:r>
        <w:t>1 ngày</w:t>
      </w:r>
    </w:p>
    <w:p>
      <w:r>
        <w:t>Bước 8.4</w:t>
      </w:r>
    </w:p>
    <w:p>
      <w:r>
        <w:t>Ký hồ sơ, chuyển Văn thư Văn phòng UBND tỉnh để phát hành.</w:t>
      </w:r>
    </w:p>
    <w:p>
      <w:r>
        <w:t>Lãnh đạo UBND tỉnh</w:t>
      </w:r>
    </w:p>
    <w:p>
      <w:r>
        <w:t>1,5 ngày</w:t>
      </w:r>
    </w:p>
    <w:p>
      <w:r>
        <w:t>Bước 8.5</w:t>
      </w:r>
    </w:p>
    <w:p>
      <w:r>
        <w:t>Phát hành văn bản.</w:t>
      </w:r>
    </w:p>
    <w:p>
      <w:r>
        <w:t>Văn thư Văn phòng UBND tỉnh</w:t>
      </w:r>
    </w:p>
    <w:p>
      <w:r>
        <w:t>0,5 ngày</w:t>
      </w:r>
    </w:p>
    <w:p>
      <w:r>
        <w:t>Bước 8.6</w:t>
      </w:r>
    </w:p>
    <w:p>
      <w:r>
        <w:t>Trả kết quả cho Bộ phận Tiếp nhận và Trả kết quả của Sở Tài chính tại Sở Tài chính</w:t>
      </w:r>
    </w:p>
    <w:p>
      <w:r>
        <w:t>Bộ phận Tiếp nhận và Trả kết quả - Văn phòng UBND tỉnh tại TTPVHCC</w:t>
      </w:r>
    </w:p>
    <w:p>
      <w:r>
        <w:t>0,5 ngày</w:t>
      </w:r>
    </w:p>
    <w:p>
      <w:r>
        <w:t>Bước 9</w:t>
      </w:r>
    </w:p>
    <w:p>
      <w:r>
        <w:t>Nhận kết quả giải quyết TTHC. Xác nhận trên phần mềm về kết quả đã có; số hoá kết quả giải quyết TTHC; Thông báo trả kết quả giải quyết TTHC cho tổ chức/cá nhân.</w:t>
      </w:r>
    </w:p>
    <w:p>
      <w:r>
        <w:t>Văn thư Sở Tài chính, Bộ phận Tiếp nhận và Trả kết quả - Sở Tài chính</w:t>
      </w:r>
    </w:p>
    <w:p>
      <w:r>
        <w:t>Tổng thời gian giải quyết</w:t>
      </w:r>
    </w:p>
    <w:p>
      <w:r>
        <w:t>30 ngày</w:t>
      </w:r>
    </w:p>
    <w:p>
      <w:r>
        <w:t>IV. LĨNH VỰC TIN HỌC</w:t>
      </w:r>
    </w:p>
    <w:p>
      <w:r>
        <w:t>1. Đăng ký mã số có quan hệ với ngân sách (bằng hình thức nộp hồ sơ qua Dịch vụ công trực tuyến đăng ký mã số đơn vị quan hệ ngân sách)</w:t>
      </w:r>
    </w:p>
    <w:p>
      <w:r>
        <w:t>ĐVT: Ngày làm việc</w:t>
      </w:r>
    </w:p>
    <w:p>
      <w:r>
        <w:t>Thứ tự</w:t>
      </w:r>
    </w:p>
    <w:p>
      <w:r>
        <w:t>Trình tự/Nội dung công việc</w:t>
      </w:r>
    </w:p>
    <w:p>
      <w:r>
        <w:t>Trách nhiệm giải quyết</w:t>
      </w:r>
    </w:p>
    <w:p>
      <w:r>
        <w:t>Thời gian thực hiện</w:t>
      </w:r>
    </w:p>
    <w:p>
      <w:r>
        <w:t>Bước 1</w:t>
      </w:r>
    </w:p>
    <w:p>
      <w:r>
        <w:t>Tiếp nhận, kiểm tra, xử lý hồ sơ trên Phần mềm cấp mã số đơn vị có quan hệ với ngân sách của Bộ Tài chính.</w:t>
      </w:r>
    </w:p>
    <w:p>
      <w:r>
        <w:t>+ Trường hợp 1:  Hồ sơ hợp lệ là hồ sơ có đầy đủ tờ khai và các văn bản có liên quan; trong thời hạn 02 ngày làm việc, Sở Tài chính tiếp nhận, kiểm tra các thông tin trong hồ sơ và phê duyệt. Sau khi hồ sơ được phê duyệt, hồ sơ sẽ được chuyển sang ứng dụng cấp mã số của Bộ Tài Chính xử lý và cấp mã.</w:t>
      </w:r>
    </w:p>
    <w:p>
      <w:r>
        <w:t>Kết quả giải quyết TTHC là Giấy chứng nhận mã số ĐVQHNS điện tử được lưu dưới dạng dữ liệu điện tử trong Phần mềm cấp mã số ĐVQHNS; các đơn vị đăng ký mã số ĐVQHNS thực hiện in Giấy chứng nhận điện tử trên hệ thống Dịch vụ công trực tuyến.</w:t>
      </w:r>
    </w:p>
    <w:p>
      <w:r>
        <w:t>+ Trường hợp 2:  Hồ sơ không đầy đủ tờ khai và các văn bản có liên quan, Sở Tài chính vẫn tiếp nhận hồ sơ và hướng dẫn tổ chức, cá nhân bổ sung hoàn thiện hồ sơ theo quy định, trong thời hạn 10 (mười) ngày làm việc kể từ ngày nhận được thông báo, đơn vị không bổ sung đầy đủ hồ sơ thì hồ sơ đăng ký không còn hiệu lực.</w:t>
      </w:r>
    </w:p>
    <w:p>
      <w:r>
        <w:t>+ Trường hợp 3:  Hồ sơ không hợp lệ; Sở Tài chính trả lại hồ sơ và thông báo lý do trả lại hồ sơ cho đơn vị thông qua Dịch vụ công trực tuyến.</w:t>
      </w:r>
    </w:p>
    <w:p>
      <w:r>
        <w:t>Lãnh đạo Văn phòng Sở</w:t>
      </w:r>
    </w:p>
    <w:p>
      <w:r>
        <w:t>2 ngày</w:t>
      </w:r>
    </w:p>
    <w:p>
      <w:r>
        <w:t>Tổng thời gian giải quyết</w:t>
      </w:r>
    </w:p>
    <w:p>
      <w:r>
        <w:t>2 ngày làm việc</w:t>
      </w:r>
    </w:p>
    <w:p>
      <w:r>
        <w:t>PHẦN III</w:t>
      </w:r>
    </w:p>
    <w:p>
      <w:r>
        <w:t>BIỂU TỔNG HỢP DANH MỤC</w:t>
      </w:r>
    </w:p>
    <w:p>
      <w:r>
        <w:t>STT</w:t>
      </w:r>
    </w:p>
    <w:p>
      <w:r>
        <w:t>Số hồ sơ   TTHC</w:t>
      </w:r>
    </w:p>
    <w:p>
      <w:r>
        <w:t>Lĩnh vực/ Thủ tục hành chính</w:t>
      </w:r>
    </w:p>
    <w:p>
      <w:r>
        <w:t>Quyết định   công bố</w:t>
      </w:r>
    </w:p>
    <w:p>
      <w:r>
        <w:t>Số ngày thực hiện TTHC theo QĐ công bố   DM TTHC</w:t>
      </w:r>
    </w:p>
    <w:p>
      <w:r>
        <w:t>Số ngày giải quyết công việc theo   QTNB</w:t>
      </w:r>
    </w:p>
    <w:p>
      <w:r>
        <w:t>I</w:t>
      </w:r>
    </w:p>
    <w:p>
      <w:r>
        <w:t>TÀI CHÍNH DOANH NGHIỆP</w:t>
      </w:r>
    </w:p>
    <w:p>
      <w:r>
        <w:t>1</w:t>
      </w:r>
    </w:p>
    <w:p>
      <w:r>
        <w:t>1.007 623</w:t>
      </w:r>
    </w:p>
    <w:p>
      <w:r>
        <w:t>Cấp phát kinh phí đối với các tổ chức, đơn vị trực thuộc địa phương</w:t>
      </w:r>
    </w:p>
    <w:p>
      <w:r>
        <w:t>644/QĐ-UBND ngày 29/3/2023</w:t>
      </w:r>
    </w:p>
    <w:p>
      <w:r>
        <w:t>10</w:t>
      </w:r>
    </w:p>
    <w:p>
      <w:r>
        <w:t>10</w:t>
      </w:r>
    </w:p>
    <w:p>
      <w:r>
        <w:t>2</w:t>
      </w:r>
    </w:p>
    <w:p>
      <w:r>
        <w:t>1.010 060</w:t>
      </w:r>
    </w:p>
    <w:p>
      <w:r>
        <w:t>Tạm ứng kinh phí đối với các tổ chức, đơn vị của tỉnh</w:t>
      </w:r>
    </w:p>
    <w:p>
      <w:r>
        <w:t>644/QĐ-UBND ngày 29/3/2023</w:t>
      </w:r>
    </w:p>
    <w:p>
      <w:r>
        <w:t>10</w:t>
      </w:r>
    </w:p>
    <w:p>
      <w:r>
        <w:t>10</w:t>
      </w:r>
    </w:p>
    <w:p>
      <w:r>
        <w:t>II</w:t>
      </w:r>
    </w:p>
    <w:p>
      <w:r>
        <w:t>LĨNH VỰC QUẢN LÝ GIÁ</w:t>
      </w:r>
    </w:p>
    <w:p>
      <w:r>
        <w:t>1</w:t>
      </w:r>
    </w:p>
    <w:p>
      <w:r>
        <w:t>1.006 241</w:t>
      </w:r>
    </w:p>
    <w:p>
      <w:r>
        <w:t>Quyết định giá thuộc thẩm quyền của UBND tỉnh</w:t>
      </w:r>
    </w:p>
    <w:p>
      <w:r>
        <w:t>644/QĐ-UBND ngày 29/3/2023</w:t>
      </w:r>
    </w:p>
    <w:p>
      <w:r>
        <w:t>25</w:t>
      </w:r>
    </w:p>
    <w:p>
      <w:r>
        <w:t>25</w:t>
      </w:r>
    </w:p>
    <w:p>
      <w:r>
        <w:t>2</w:t>
      </w:r>
    </w:p>
    <w:p>
      <w:r>
        <w:t>2.002 217</w:t>
      </w:r>
    </w:p>
    <w:p>
      <w:r>
        <w:t>Đăng ký giá của các doanh nghiệp thuộc phạm vi Sở Tài chính</w:t>
      </w:r>
    </w:p>
    <w:p>
      <w:r>
        <w:t>644/QĐ-UBND ngày 29/3/2023</w:t>
      </w:r>
    </w:p>
    <w:p>
      <w:r>
        <w:t>05</w:t>
      </w:r>
    </w:p>
    <w:p>
      <w:r>
        <w:t>05</w:t>
      </w:r>
    </w:p>
    <w:p>
      <w:r>
        <w:t>III</w:t>
      </w:r>
    </w:p>
    <w:p>
      <w:r>
        <w:t>LĨNH VỰC QUẢN LÝ CÔNG SẢN</w:t>
      </w:r>
    </w:p>
    <w:p>
      <w:r>
        <w:t>1</w:t>
      </w:r>
    </w:p>
    <w:p>
      <w:r>
        <w:t>1.005 419</w:t>
      </w:r>
    </w:p>
    <w:p>
      <w:r>
        <w:t>Trường hợp 1: Quyết định sử dụng tài sản công để tham gia dự án đầu tư theo hình thức đối tác công - tư (Đối với tài sản không phải trụ sở làm việc)</w:t>
      </w:r>
    </w:p>
    <w:p>
      <w:r>
        <w:t>644/QĐ-UBND ngày a 29/3/2023</w:t>
      </w:r>
    </w:p>
    <w:p>
      <w:r>
        <w:t>30</w:t>
      </w:r>
    </w:p>
    <w:p>
      <w:r>
        <w:t>30</w:t>
      </w:r>
    </w:p>
    <w:p>
      <w:r>
        <w:t>Trường hợp 2: Quyết định sử dụng tài sản công để tha…. theo hình thức đối tác công- tư (Đối với tài sản là trụ …. địa phương quản lý)</w:t>
      </w:r>
    </w:p>
    <w:p>
      <w:r>
        <w:t>67</w:t>
      </w:r>
    </w:p>
    <w:p>
      <w:r>
        <w:t>67</w:t>
      </w:r>
    </w:p>
    <w:p>
      <w:r>
        <w:t>2</w:t>
      </w:r>
    </w:p>
    <w:p>
      <w:r>
        <w:t>1.005 429</w:t>
      </w:r>
    </w:p>
    <w:p>
      <w:r>
        <w:t>Thanh toán chi phí có liên quan đến việc xử lý tài sản công</w:t>
      </w:r>
    </w:p>
    <w:p>
      <w:r>
        <w:t>644/QĐ-UBND ngày 29/3/2023</w:t>
      </w:r>
    </w:p>
    <w:p>
      <w:r>
        <w:t>30</w:t>
      </w:r>
    </w:p>
    <w:p>
      <w:r>
        <w:t>30</w:t>
      </w:r>
    </w:p>
    <w:p>
      <w:r>
        <w:t>3</w:t>
      </w:r>
    </w:p>
    <w:p>
      <w:r>
        <w:t>1.005 434</w:t>
      </w:r>
    </w:p>
    <w:p>
      <w:r>
        <w:t>Mua quyển hóa đơn bán tài sản công</w:t>
      </w:r>
    </w:p>
    <w:p>
      <w:r>
        <w:t>644/QĐ-UBND ngày 29/3/2023</w:t>
      </w:r>
    </w:p>
    <w:p>
      <w:r>
        <w:t>05</w:t>
      </w:r>
    </w:p>
    <w:p>
      <w:r>
        <w:t>05</w:t>
      </w:r>
    </w:p>
    <w:p>
      <w:r>
        <w:t>4</w:t>
      </w:r>
    </w:p>
    <w:p>
      <w:r>
        <w:t>1.005 435</w:t>
      </w:r>
    </w:p>
    <w:p>
      <w:r>
        <w:t>Mua hóa đơn lẻ bán tài sản công</w:t>
      </w:r>
    </w:p>
    <w:p>
      <w:r>
        <w:t>644/QĐ-UBND ngày 29/3/2023</w:t>
      </w:r>
    </w:p>
    <w:p>
      <w:r>
        <w:t>05</w:t>
      </w:r>
    </w:p>
    <w:p>
      <w:r>
        <w:t>05</w:t>
      </w:r>
    </w:p>
    <w:p>
      <w:r>
        <w:t>5</w:t>
      </w:r>
    </w:p>
    <w:p>
      <w:r>
        <w:t>1.006 218</w:t>
      </w:r>
    </w:p>
    <w:p>
      <w:r>
        <w:t>Xác lập quyền sở hữu toàn dân đối với tài sản do tổ chức, cá nhân tự nguyện chuyển giao quyền sở hữu cho nhà nước</w:t>
      </w:r>
    </w:p>
    <w:p>
      <w:r>
        <w:t>644/QĐ-UBND ngày 29/3/2023</w:t>
      </w:r>
    </w:p>
    <w:p>
      <w:r>
        <w:t>14</w:t>
      </w:r>
    </w:p>
    <w:p>
      <w:r>
        <w:t>14</w:t>
      </w:r>
    </w:p>
    <w:p>
      <w:r>
        <w:t>6</w:t>
      </w:r>
    </w:p>
    <w:p>
      <w:r>
        <w:t>1.006 219</w:t>
      </w:r>
    </w:p>
    <w:p>
      <w:r>
        <w:t>Chi thưởng đối với tổ chức, cá nhân phát hiện tài sản chôn, giấu, bị vùi lấp, chìm đắm, tài sản bị đánh rơi, bỏ quên</w:t>
      </w:r>
    </w:p>
    <w:p>
      <w:r>
        <w:t>644/QĐ-UBND ngày 29/3/2023</w:t>
      </w:r>
    </w:p>
    <w:p>
      <w:r>
        <w:t>30</w:t>
      </w:r>
    </w:p>
    <w:p>
      <w:r>
        <w:t>30</w:t>
      </w:r>
    </w:p>
    <w:p>
      <w:r>
        <w:t>7</w:t>
      </w:r>
    </w:p>
    <w:p>
      <w:r>
        <w:t>1.066 220</w:t>
      </w:r>
    </w:p>
    <w:p>
      <w:r>
        <w:t>Thanh toán phần giá trị của tài sản cho tổ chức, cá nhân ngẫu nhiên tìm thấy tài sản chôn, giấu, bị vùi lập, chìm đắm, tài sản bị đánh rơi, bỏ quên nhưng không xác định được chủ sở hữu</w:t>
      </w:r>
    </w:p>
    <w:p>
      <w:r>
        <w:t>644/QĐ-UBND ngày 29/3/2023</w:t>
      </w:r>
    </w:p>
    <w:p>
      <w:r>
        <w:t>30</w:t>
      </w:r>
    </w:p>
    <w:p>
      <w:r>
        <w:t>30</w:t>
      </w:r>
    </w:p>
    <w:p>
      <w:r>
        <w:t>8</w:t>
      </w:r>
    </w:p>
    <w:p>
      <w:r>
        <w:t>2.002 173</w:t>
      </w:r>
    </w:p>
    <w:p>
      <w:r>
        <w:t>Hoàn trả hoặc khấu trừ tiền sử dụng đất đã nộp hoặc tiền nhận chuyển nhượng quyền sử dụng đất đã trả vào nghĩa vụ tài chính của chủ đầu tư dự án nhà ở xã hội</w:t>
      </w:r>
    </w:p>
    <w:p>
      <w:r>
        <w:t>644/QĐ-UBND ngày 29/3/2023</w:t>
      </w:r>
    </w:p>
    <w:p>
      <w:r>
        <w:t>30</w:t>
      </w:r>
    </w:p>
    <w:p>
      <w:r>
        <w:t>30</w:t>
      </w:r>
    </w:p>
    <w:p>
      <w:r>
        <w:t>IV</w:t>
      </w:r>
    </w:p>
    <w:p>
      <w:r>
        <w:t>LĨNH VỰC TIN HỌC</w:t>
      </w:r>
    </w:p>
    <w:p>
      <w:r>
        <w:t>1</w:t>
      </w:r>
    </w:p>
    <w:p>
      <w:r>
        <w:t>2.002 206</w:t>
      </w:r>
    </w:p>
    <w:p>
      <w:r>
        <w:t>Đăng ký mã số đơn vị có quan hệ với ngân sách</w:t>
      </w:r>
    </w:p>
    <w:p>
      <w:r>
        <w:t>644/QĐ-UBND ngày 29/3/2023</w:t>
      </w:r>
    </w:p>
    <w:p>
      <w:r>
        <w:t>02</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