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1857/QĐ-UBND năm 2024 về Danh mục và giao nhiệm vụ mua sắm tập trung cấp địa phương đối với thuốc dùng cho các đơn vị y tế công lập trên địa bàn tỉnh Quảng Nam năm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1857/QĐ-UBND</w:t>
      </w:r>
    </w:p>
    <w:p>
      <w:r>
        <w:t>Quảng Nam, ngày 07 tháng 8 năm 2024</w:t>
      </w:r>
    </w:p>
    <w:p>
      <w:r>
        <w:t>QUYẾT ĐỊNH</w:t>
      </w:r>
    </w:p>
    <w:p>
      <w:r>
        <w:t>VỀ VIỆC BAN HÀNH DANH MỤC VÀ GIAO NHIỆM VỤ MUA SẮM TẬP TRUNG CẤP ĐỊA PHƯƠNG ĐỐI VỚI THUỐC DÙNG CHO CÁC ĐƠN VỊ Y TẾ CÔNG LẬP TRÊN ĐỊA BÀN TỈNH QUẢNG NAM NĂM 2025-2026</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Đấu thầu ngày 23 tháng 6 năm 2023;</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24/2024/NĐ-CP ngày 27 tháng 02 năm 2024 của Chính phủ Quy định chi tiết một số điều và biện pháp thi hành Luật Đấu thầu về lựa chọn nhà thầu;</w:t>
      </w:r>
    </w:p>
    <w:p>
      <w:r>
        <w:t>Căn cứ Thông tư số 20/2022/TT-BYT ngày 31 tháng 12 năm 2022 của Bộ trưởng Bộ Y tế ban hành danh mục và tỷ lệ, điều kiện thanh toán đối với thuốc hóa dược, sinh phẩm, thuốc phóng xạ và chất đánh dấu thuộc phạm vi được hưởng của người tham gia bảo hiểm y tế;</w:t>
      </w:r>
    </w:p>
    <w:p>
      <w:r>
        <w:t>Căn cứ Thông tư số 05/2015/TT-BYT ngày 17 tháng 3 năm 2015 của Bộ trưởng Bộ Y tế ban hành danh mục thuốc đông y, thuốc từ dược liệu và vị thuốc y học cổ truyền thuộc phạm vi thanh toán của quỹ bảo hiểm y tế;</w:t>
      </w:r>
    </w:p>
    <w:p>
      <w:r>
        <w:t>Căn cứ Thông tư số 04/2024/TT-BYT ngày 20 tháng 4 năm 2024 của Bộ trưởng Bộ Y tế quy định danh mục mua sắm tập trung cấp quốc gia đối với thuốc;</w:t>
      </w:r>
    </w:p>
    <w:p>
      <w:r>
        <w:t>Căn cứ Thông tư số 05/2024/TT-BYT ngày 14 tháng 5 năm 2024 của Bộ trưởng Bộ Y tế quy định danh mục thuốc, thiết bị y tế, vật tư xét nghiệm được áp dụng hình thức đàm phán giá và quy trình, thủ tục lựa chọn nhà thầu đối với các gói thầu áp dụng hình thức đàm phán giá;</w:t>
      </w:r>
    </w:p>
    <w:p>
      <w:r>
        <w:t>Căn cứ Thông tư số 07/2024/TT-BYT ngày 17 tháng 05 năm 2024 của Bộ trưởng Bộ Y tế quy định về đấu thầu thuốc tại cơ sở y tế công lập;</w:t>
      </w:r>
    </w:p>
    <w:p>
      <w:r>
        <w:t>Căn cứ Nghị quyết số 03/2019/NQ-HĐND ngày 12/7/2019 của Hội đồng nhân dân tỉnh ban hành Quy định về phân cấp quản lý, sử dụng tài sản công của cơ quan, tổ chức, đơn vị thuộc phạm vi quản lý của tỉnh Quảng Nam và Nghị quyết số 02/2024/NQ-HĐND ngày 29/01/2024 của Hội đồng nhân dân tỉnh sửa đổi, bổ sung một số điều Quy định về phân cấp quản lý, sử dụng tài sản công của cơ quan, tổ chức, đơn vị thuộc phạm vi quản lý của tỉnh Quảng Nam ban hành kèm theo Nghị quyết số 03/2019/NQ-HĐND ngày 12/7/2019 của Hội đồng nhân dân tỉnh;</w:t>
      </w:r>
    </w:p>
    <w:p>
      <w:r>
        <w:t>Căn cứ Công văn số 2824/BYT-KHTC ngày 24/5/2024 của Bộ Y tế về việc ban hành các Thông tư hướng dẫn mua sắm thuốc, thiết bị y tế, vật tư xét nghiệm;</w:t>
      </w:r>
    </w:p>
    <w:p>
      <w:r>
        <w:t>Căn cứ Công văn số 848-CV/BCSĐ ngày 05/8/2024 của Ban cán sự đảng UBND tỉnh về thông báo kết luận của Ban cán sự đảng UBND tỉnh ngày 29/7/2024;</w:t>
      </w:r>
    </w:p>
    <w:p>
      <w:r>
        <w:t>Theo thống nhất của Chủ tịch và các Phó Chủ tịch UBND tỉnh tại cuộc họp giao ban ngày 29/7/2023 (khoản 1, Thông báo số 257/TB-UBND ngày 01/8/2024 của UBND tỉnh) và đề nghị của Sở Y tế tại Tờ trình số 136/TTr-SYT ngày 23/7/2024.</w:t>
      </w:r>
    </w:p>
    <w:p>
      <w:r>
        <w:t>QUYẾT ĐỊNH:</w:t>
      </w:r>
    </w:p>
    <w:p>
      <w:r>
        <w:t>Điều 1.  Ban hành danh mục mua sắm tập trung cấp địa phương đối với thuốc Generic; thuốc dược liệu, thuốc có kết hợp dược chất với các dược liệu, thuốc cổ truyền và vị thuốc cổ truyền, dùng cho các đơn vị y tế công lập trên địa bàn tỉnh Quảng Nam năm 2025-2026, như sau:</w:t>
      </w:r>
    </w:p>
    <w:p>
      <w:r>
        <w:t>1. Danh mục thuốc Generic: Gồm  823  mặt hàng.</w:t>
      </w:r>
    </w:p>
    <w:p>
      <w:r>
        <w:t>(Chi tiết theo Phụ lục I đính kèm)</w:t>
      </w:r>
    </w:p>
    <w:p>
      <w:r>
        <w:t>2. Danh mục thuốc chế phẩm Y học cổ truyền: Gồm  334  mặt hàng</w:t>
      </w:r>
    </w:p>
    <w:p>
      <w:r>
        <w:t>(Chi tiết theo Phụ lục II đính kèm)</w:t>
      </w:r>
    </w:p>
    <w:p>
      <w:r>
        <w:t>3. Danh mục vị thuốc Y học cổ truyền: Gồm  265  mặt hàng.</w:t>
      </w:r>
    </w:p>
    <w:p>
      <w:r>
        <w:t>(Chi tiết theo Phụ lục III đính kèm)</w:t>
      </w:r>
    </w:p>
    <w:p>
      <w:r>
        <w:t>Điều 2.  Giao nhiệm vụ đơn vị mua sắm tập trung cấp địa phương đối với thuốc dùng trong y tế trên địa bàn tỉnh Quảng Nam nêu tại Điều 1 Quyết định này: Bệnh viện đa khoa khu vực miền núi phía Bắc Quảng Nam.</w:t>
      </w:r>
    </w:p>
    <w:p>
      <w:r>
        <w:t>Điều 3. Tổ chức thực hiện</w:t>
      </w:r>
    </w:p>
    <w:p>
      <w:r>
        <w:t>1. Giám đốc Bệnh viện đa khoa khu vực miền núi phía Bắc Quảng Nam chịu trách nhiệm triển khai tổ chức thực hiện nhiệm vụ, quyền hạn của Đơn vị mua sắm tập trung theo quy định pháp luật về đấu thầu; chủ trì, phối hợp với các cơ quan, đơn vị có liên quan thực hiện các thủ tục và tổ chức thực hiện việc mua sắm đảm bảo kịp thời, đúng quy định, chất lượng hàng hóa đảm bảo yêu cầu; chịu trách nhiệm trước UBND tỉnh nếu không thực hiện việc mua sắm thuốc, ảnh hưởng đến việc chăm sóc sức khỏe nhân dân.</w:t>
      </w:r>
    </w:p>
    <w:p>
      <w:r>
        <w:t>2. Sở Y tế chịu trách nhiệm chỉ đạo, hướng dẫn, kiểm tra, giám sát Bệnh viện đa khoa khu vực miền núi phía Bắc Quảng Nam tổ chức thực hiện mua sắm tập trung thuốc dùng trong y tế đảm bảo các quy định hiện hành của Nhà nước. Đồng thời Giám đốc Sở Y tế thực hiện nhiệm vụ, quyền hạn của người quyết định mua sắm tập trung theo phân cấp tại Nghị quyết số 03/2019/NQ-HĐND ngày 12/7/2019 của Hội đồng nhân dân tỉnh (được sửa đổi, bổ sung tại Nghị quyết số 02/2024/NQ-HĐND ngày 29/01/2024 của Hội đồng nhân dân tỉnh) và nhiệm vụ, quyền hạn của người có thẩm quyền theo quy định pháp luật về đấu thầu.</w:t>
      </w:r>
    </w:p>
    <w:p>
      <w:r>
        <w:t>3. Giám đốc các Sở: Y tế, Kế hoạch và Đầu tư; Giám đốc Bảo hiểm xã hội tỉnh chịu trách nhiệm phối hợp Bệnh viện đa khoa khu vực miền núi phía Bắc Quảng Nam trong quá trình tổ chức thực hiện mua sắm tập trung thuốc dùng trong y tế đảm bảo các quy định hiện hành của Nhà nước.</w:t>
      </w:r>
    </w:p>
    <w:p>
      <w:r>
        <w:t>Điều 4.  Chánh Văn phòng Ủy ban nhân dân tỉnh; Giám đốc các Sở: Y tế, Tài chính, Kế hoạch và Đầu tư; Giám đốc Bảo hiểm xã hội tỉnh; Giám đốc Kho bạc Nhà nước tỉnh; Giám đốc Bệnh viện đa khoa khu vực miền núi phía Bắc Quảng Nam; Chủ tịch Ủy ban nhân dân các huyện, thị xã, thành phố và Thủ trưởng các cơ quan, đơn vị có liên quan chịu trách nhiệm thi hành Quyết định này.</w:t>
      </w:r>
    </w:p>
    <w:p>
      <w:r>
        <w:t>Quyết định này có hiệu lực thi hành kể từ ngày ký ./.</w:t>
      </w:r>
    </w:p>
    <w:p>
      <w:r>
        <w:t>Nơi nhận:</w:t>
      </w:r>
    </w:p>
    <w:p>
      <w:r>
        <w:t>- Như Điều 4;</w:t>
      </w:r>
    </w:p>
    <w:p>
      <w:r>
        <w:t>- Bộ Y tế;</w:t>
      </w:r>
    </w:p>
    <w:p>
      <w:r>
        <w:t>- BHXH Việt Nam;</w:t>
      </w:r>
    </w:p>
    <w:p>
      <w:r>
        <w:t>- TTTU, TT HĐND tỉnh;</w:t>
      </w:r>
    </w:p>
    <w:p>
      <w:r>
        <w:t>- Chủ tịch, các PCT UBND tỉnh;</w:t>
      </w:r>
    </w:p>
    <w:p>
      <w:r>
        <w:t>- CPVP UBND tỉnh;</w:t>
      </w:r>
    </w:p>
    <w:p>
      <w:r>
        <w:t>- Lưu: VT, KGVX, KTTH.</w:t>
      </w:r>
    </w:p>
    <w:p>
      <w:r>
        <w:t>TM. ỦY BAN NHÂN DÂN</w:t>
      </w:r>
    </w:p>
    <w:p>
      <w:r>
        <w:t>KT. CHỦ TỊCH</w:t>
      </w:r>
    </w:p>
    <w:p>
      <w:r>
        <w:t>PHÓ CHỦ TỊCH</w:t>
      </w:r>
    </w:p>
    <w:p>
      <w:r>
        <w:t>Phan Thái Bình</w:t>
      </w:r>
    </w:p>
    <w:p>
      <w:r>
        <w:t>PHỤ LỤC I</w:t>
      </w:r>
    </w:p>
    <w:p>
      <w:r>
        <w:t>DANH MỤC THUỐC GENERIC ĐẤU THẦU TẬP TRUNG CẤP ĐỊA PHƯƠNG NĂM 2025-2026</w:t>
      </w:r>
    </w:p>
    <w:p>
      <w:r>
        <w:t>(Kèm theo Quyết định số:         /QĐ-UBND ngày    /    /2024 của UBND tỉnh Quảng Nam)</w:t>
      </w:r>
    </w:p>
    <w:p>
      <w:r>
        <w:t>STT</w:t>
      </w:r>
    </w:p>
    <w:p>
      <w:r>
        <w:t>STT   theo   TT 20</w:t>
      </w:r>
    </w:p>
    <w:p>
      <w:r>
        <w:t>Tên hoạt chất</w:t>
      </w:r>
    </w:p>
    <w:p>
      <w:r>
        <w:t>Đường dùng, dạng dùng</w:t>
      </w:r>
    </w:p>
    <w:p>
      <w:r>
        <w:t>Hạng bệnh viện</w:t>
      </w:r>
    </w:p>
    <w:p>
      <w:r>
        <w:t>1</w:t>
      </w:r>
    </w:p>
    <w:p>
      <w:r>
        <w:t>2</w:t>
      </w:r>
    </w:p>
    <w:p>
      <w:r>
        <w:t>3</w:t>
      </w:r>
    </w:p>
    <w:p>
      <w:r>
        <w:t>4</w:t>
      </w:r>
    </w:p>
    <w:p>
      <w:r>
        <w:t>5</w:t>
      </w:r>
    </w:p>
    <w:p>
      <w:r>
        <w:t>6</w:t>
      </w:r>
    </w:p>
    <w:p>
      <w:r>
        <w:t>7</w:t>
      </w:r>
    </w:p>
    <w:p>
      <w:r>
        <w:t>8</w:t>
      </w:r>
    </w:p>
    <w:p>
      <w:r>
        <w:t>1</w:t>
      </w:r>
    </w:p>
    <w:p>
      <w:r>
        <w:t>1</w:t>
      </w:r>
    </w:p>
    <w:p>
      <w:r>
        <w:t>Atropin sulfat</w:t>
      </w:r>
    </w:p>
    <w:p>
      <w:r>
        <w:t>Tiêm</w:t>
      </w:r>
    </w:p>
    <w:p>
      <w:r>
        <w:t>+</w:t>
      </w:r>
    </w:p>
    <w:p>
      <w:r>
        <w:t>+</w:t>
      </w:r>
    </w:p>
    <w:p>
      <w:r>
        <w:t>+</w:t>
      </w:r>
    </w:p>
    <w:p>
      <w:r>
        <w:t>+</w:t>
      </w:r>
    </w:p>
    <w:p>
      <w:r>
        <w:t>2</w:t>
      </w:r>
    </w:p>
    <w:p>
      <w:r>
        <w:t>2</w:t>
      </w:r>
    </w:p>
    <w:p>
      <w:r>
        <w:t>Bupivacain hydroclorid</w:t>
      </w:r>
    </w:p>
    <w:p>
      <w:r>
        <w:t>Tiêm</w:t>
      </w:r>
    </w:p>
    <w:p>
      <w:r>
        <w:t>+</w:t>
      </w:r>
    </w:p>
    <w:p>
      <w:r>
        <w:t>+</w:t>
      </w:r>
    </w:p>
    <w:p>
      <w:r>
        <w:t>+</w:t>
      </w:r>
    </w:p>
    <w:p>
      <w:r>
        <w:t>3</w:t>
      </w:r>
    </w:p>
    <w:p>
      <w:r>
        <w:t>5</w:t>
      </w:r>
    </w:p>
    <w:p>
      <w:r>
        <w:t>Diazepam</w:t>
      </w:r>
    </w:p>
    <w:p>
      <w:r>
        <w:t>Tiêm</w:t>
      </w:r>
    </w:p>
    <w:p>
      <w:r>
        <w:t>+</w:t>
      </w:r>
    </w:p>
    <w:p>
      <w:r>
        <w:t>+</w:t>
      </w:r>
    </w:p>
    <w:p>
      <w:r>
        <w:t>+</w:t>
      </w:r>
    </w:p>
    <w:p>
      <w:r>
        <w:t>+</w:t>
      </w:r>
    </w:p>
    <w:p>
      <w:r>
        <w:t>4</w:t>
      </w:r>
    </w:p>
    <w:p>
      <w:r>
        <w:t>6</w:t>
      </w:r>
    </w:p>
    <w:p>
      <w:r>
        <w:t>Etomidat</w:t>
      </w:r>
    </w:p>
    <w:p>
      <w:r>
        <w:t>Tiêm</w:t>
      </w:r>
    </w:p>
    <w:p>
      <w:r>
        <w:t>+</w:t>
      </w:r>
    </w:p>
    <w:p>
      <w:r>
        <w:t>+</w:t>
      </w:r>
    </w:p>
    <w:p>
      <w:r>
        <w:t>+</w:t>
      </w:r>
    </w:p>
    <w:p>
      <w:r>
        <w:t>5</w:t>
      </w:r>
    </w:p>
    <w:p>
      <w:r>
        <w:t>7</w:t>
      </w:r>
    </w:p>
    <w:p>
      <w:r>
        <w:t>Fentanyl</w:t>
      </w:r>
    </w:p>
    <w:p>
      <w:r>
        <w:t>Tiêm</w:t>
      </w:r>
    </w:p>
    <w:p>
      <w:r>
        <w:t>+</w:t>
      </w:r>
    </w:p>
    <w:p>
      <w:r>
        <w:t>+</w:t>
      </w:r>
    </w:p>
    <w:p>
      <w:r>
        <w:t>+</w:t>
      </w:r>
    </w:p>
    <w:p>
      <w:r>
        <w:t>6</w:t>
      </w:r>
    </w:p>
    <w:p>
      <w:r>
        <w:t>9</w:t>
      </w:r>
    </w:p>
    <w:p>
      <w:r>
        <w:t>Isofluran</w:t>
      </w:r>
    </w:p>
    <w:p>
      <w:r>
        <w:t>Đường hô hấp</w:t>
      </w:r>
    </w:p>
    <w:p>
      <w:r>
        <w:t>+</w:t>
      </w:r>
    </w:p>
    <w:p>
      <w:r>
        <w:t>+</w:t>
      </w:r>
    </w:p>
    <w:p>
      <w:r>
        <w:t>+</w:t>
      </w:r>
    </w:p>
    <w:p>
      <w:r>
        <w:t>7</w:t>
      </w:r>
    </w:p>
    <w:p>
      <w:r>
        <w:t>10</w:t>
      </w:r>
    </w:p>
    <w:p>
      <w:r>
        <w:t>Ketamin</w:t>
      </w:r>
    </w:p>
    <w:p>
      <w:r>
        <w:t>Tiêm</w:t>
      </w:r>
    </w:p>
    <w:p>
      <w:r>
        <w:t>+</w:t>
      </w:r>
    </w:p>
    <w:p>
      <w:r>
        <w:t>+</w:t>
      </w:r>
    </w:p>
    <w:p>
      <w:r>
        <w:t>+</w:t>
      </w:r>
    </w:p>
    <w:p>
      <w:r>
        <w:t>8</w:t>
      </w:r>
    </w:p>
    <w:p>
      <w:r>
        <w:t>11</w:t>
      </w:r>
    </w:p>
    <w:p>
      <w:r>
        <w:t>Levobupivacain</w:t>
      </w:r>
    </w:p>
    <w:p>
      <w:r>
        <w:t>Tiêm</w:t>
      </w:r>
    </w:p>
    <w:p>
      <w:r>
        <w:t>+</w:t>
      </w:r>
    </w:p>
    <w:p>
      <w:r>
        <w:t>+</w:t>
      </w:r>
    </w:p>
    <w:p>
      <w:r>
        <w:t>9</w:t>
      </w:r>
    </w:p>
    <w:p>
      <w:r>
        <w:t>12</w:t>
      </w:r>
    </w:p>
    <w:p>
      <w:r>
        <w:t>Lidocain hydroclodrid</w:t>
      </w:r>
    </w:p>
    <w:p>
      <w:r>
        <w:t>Tiêm, dùng ngoài</w:t>
      </w:r>
    </w:p>
    <w:p>
      <w:r>
        <w:t>+</w:t>
      </w:r>
    </w:p>
    <w:p>
      <w:r>
        <w:t>+</w:t>
      </w:r>
    </w:p>
    <w:p>
      <w:r>
        <w:t>+</w:t>
      </w:r>
    </w:p>
    <w:p>
      <w:r>
        <w:t>+</w:t>
      </w:r>
    </w:p>
    <w:p>
      <w:r>
        <w:t>Khí dung</w:t>
      </w:r>
    </w:p>
    <w:p>
      <w:r>
        <w:t>+</w:t>
      </w:r>
    </w:p>
    <w:p>
      <w:r>
        <w:t>+</w:t>
      </w:r>
    </w:p>
    <w:p>
      <w:r>
        <w:t>+</w:t>
      </w:r>
    </w:p>
    <w:p>
      <w:r>
        <w:t>10</w:t>
      </w:r>
    </w:p>
    <w:p>
      <w:r>
        <w:t>13</w:t>
      </w:r>
    </w:p>
    <w:p>
      <w:r>
        <w:t>Lidocain + epinephrin (adrenalin)</w:t>
      </w:r>
    </w:p>
    <w:p>
      <w:r>
        <w:t>Tiêm</w:t>
      </w:r>
    </w:p>
    <w:p>
      <w:r>
        <w:t>+</w:t>
      </w:r>
    </w:p>
    <w:p>
      <w:r>
        <w:t>+</w:t>
      </w:r>
    </w:p>
    <w:p>
      <w:r>
        <w:t>+</w:t>
      </w:r>
    </w:p>
    <w:p>
      <w:r>
        <w:t>+</w:t>
      </w:r>
    </w:p>
    <w:p>
      <w:r>
        <w:t>11</w:t>
      </w:r>
    </w:p>
    <w:p>
      <w:r>
        <w:t>14</w:t>
      </w:r>
    </w:p>
    <w:p>
      <w:r>
        <w:t>Lidocain+ prilocain</w:t>
      </w:r>
    </w:p>
    <w:p>
      <w:r>
        <w:t>Dùng ngoài</w:t>
      </w:r>
    </w:p>
    <w:p>
      <w:r>
        <w:t>+</w:t>
      </w:r>
    </w:p>
    <w:p>
      <w:r>
        <w:t>+</w:t>
      </w:r>
    </w:p>
    <w:p>
      <w:r>
        <w:t>+</w:t>
      </w:r>
    </w:p>
    <w:p>
      <w:r>
        <w:t>+</w:t>
      </w:r>
    </w:p>
    <w:p>
      <w:r>
        <w:t>12</w:t>
      </w:r>
    </w:p>
    <w:p>
      <w:r>
        <w:t>15</w:t>
      </w:r>
    </w:p>
    <w:p>
      <w:r>
        <w:t>Midazolam</w:t>
      </w:r>
    </w:p>
    <w:p>
      <w:r>
        <w:t>Tiêm</w:t>
      </w:r>
    </w:p>
    <w:p>
      <w:r>
        <w:t>+</w:t>
      </w:r>
    </w:p>
    <w:p>
      <w:r>
        <w:t>+</w:t>
      </w:r>
    </w:p>
    <w:p>
      <w:r>
        <w:t>+</w:t>
      </w:r>
    </w:p>
    <w:p>
      <w:r>
        <w:t>13</w:t>
      </w:r>
    </w:p>
    <w:p>
      <w:r>
        <w:t>16</w:t>
      </w:r>
    </w:p>
    <w:p>
      <w:r>
        <w:t>Morphin</w:t>
      </w:r>
    </w:p>
    <w:p>
      <w:r>
        <w:t>Tiêm</w:t>
      </w:r>
    </w:p>
    <w:p>
      <w:r>
        <w:t>+</w:t>
      </w:r>
    </w:p>
    <w:p>
      <w:r>
        <w:t>+</w:t>
      </w:r>
    </w:p>
    <w:p>
      <w:r>
        <w:t>+</w:t>
      </w:r>
    </w:p>
    <w:p>
      <w:r>
        <w:t>14</w:t>
      </w:r>
    </w:p>
    <w:p>
      <w:r>
        <w:t>18</w:t>
      </w:r>
    </w:p>
    <w:p>
      <w:r>
        <w:t>Pethidin</w:t>
      </w:r>
    </w:p>
    <w:p>
      <w:r>
        <w:t>Tiêm</w:t>
      </w:r>
    </w:p>
    <w:p>
      <w:r>
        <w:t>+</w:t>
      </w:r>
    </w:p>
    <w:p>
      <w:r>
        <w:t>+</w:t>
      </w:r>
    </w:p>
    <w:p>
      <w:r>
        <w:t>+</w:t>
      </w:r>
    </w:p>
    <w:p>
      <w:r>
        <w:t>15</w:t>
      </w:r>
    </w:p>
    <w:p>
      <w:r>
        <w:t>19</w:t>
      </w:r>
    </w:p>
    <w:p>
      <w:r>
        <w:t>Procain hydroclorid</w:t>
      </w:r>
    </w:p>
    <w:p>
      <w:r>
        <w:t>Tiêm</w:t>
      </w:r>
    </w:p>
    <w:p>
      <w:r>
        <w:t>+</w:t>
      </w:r>
    </w:p>
    <w:p>
      <w:r>
        <w:t>+</w:t>
      </w:r>
    </w:p>
    <w:p>
      <w:r>
        <w:t>+</w:t>
      </w:r>
    </w:p>
    <w:p>
      <w:r>
        <w:t>+</w:t>
      </w:r>
    </w:p>
    <w:p>
      <w:r>
        <w:t>16</w:t>
      </w:r>
    </w:p>
    <w:p>
      <w:r>
        <w:t>20</w:t>
      </w:r>
    </w:p>
    <w:p>
      <w:r>
        <w:t>Proparacain hydroclorid</w:t>
      </w:r>
    </w:p>
    <w:p>
      <w:r>
        <w:t>Tiêm, nhỏ mắt</w:t>
      </w:r>
    </w:p>
    <w:p>
      <w:r>
        <w:t>+</w:t>
      </w:r>
    </w:p>
    <w:p>
      <w:r>
        <w:t>+</w:t>
      </w:r>
    </w:p>
    <w:p>
      <w:r>
        <w:t>17</w:t>
      </w:r>
    </w:p>
    <w:p>
      <w:r>
        <w:t>21</w:t>
      </w:r>
    </w:p>
    <w:p>
      <w:r>
        <w:t>Propofol</w:t>
      </w:r>
    </w:p>
    <w:p>
      <w:r>
        <w:t>Tiêm</w:t>
      </w:r>
    </w:p>
    <w:p>
      <w:r>
        <w:t>+</w:t>
      </w:r>
    </w:p>
    <w:p>
      <w:r>
        <w:t>+</w:t>
      </w:r>
    </w:p>
    <w:p>
      <w:r>
        <w:t>+</w:t>
      </w:r>
    </w:p>
    <w:p>
      <w:r>
        <w:t>18</w:t>
      </w:r>
    </w:p>
    <w:p>
      <w:r>
        <w:t>22</w:t>
      </w:r>
    </w:p>
    <w:p>
      <w:r>
        <w:t>Ropivacain hydroclorid</w:t>
      </w:r>
    </w:p>
    <w:p>
      <w:r>
        <w:t>Tiêm</w:t>
      </w:r>
    </w:p>
    <w:p>
      <w:r>
        <w:t>+</w:t>
      </w:r>
    </w:p>
    <w:p>
      <w:r>
        <w:t>+</w:t>
      </w:r>
    </w:p>
    <w:p>
      <w:r>
        <w:t>+</w:t>
      </w:r>
    </w:p>
    <w:p>
      <w:r>
        <w:t>19</w:t>
      </w:r>
    </w:p>
    <w:p>
      <w:r>
        <w:t>23</w:t>
      </w:r>
    </w:p>
    <w:p>
      <w:r>
        <w:t>Sevofluran</w:t>
      </w:r>
    </w:p>
    <w:p>
      <w:r>
        <w:t>Đường hô hấp, khí dung</w:t>
      </w:r>
    </w:p>
    <w:p>
      <w:r>
        <w:t>+</w:t>
      </w:r>
    </w:p>
    <w:p>
      <w:r>
        <w:t>+</w:t>
      </w:r>
    </w:p>
    <w:p>
      <w:r>
        <w:t>+</w:t>
      </w:r>
    </w:p>
    <w:p>
      <w:r>
        <w:t>20</w:t>
      </w:r>
    </w:p>
    <w:p>
      <w:r>
        <w:t>24</w:t>
      </w:r>
    </w:p>
    <w:p>
      <w:r>
        <w:t>Sufentanil</w:t>
      </w:r>
    </w:p>
    <w:p>
      <w:r>
        <w:t>Tiêm</w:t>
      </w:r>
    </w:p>
    <w:p>
      <w:r>
        <w:t>+</w:t>
      </w:r>
    </w:p>
    <w:p>
      <w:r>
        <w:t>+</w:t>
      </w:r>
    </w:p>
    <w:p>
      <w:r>
        <w:t>+</w:t>
      </w:r>
    </w:p>
    <w:p>
      <w:r>
        <w:t>21</w:t>
      </w:r>
    </w:p>
    <w:p>
      <w:r>
        <w:t>26</w:t>
      </w:r>
    </w:p>
    <w:p>
      <w:r>
        <w:t>Atracurium besylat</w:t>
      </w:r>
    </w:p>
    <w:p>
      <w:r>
        <w:t>Tiêm</w:t>
      </w:r>
    </w:p>
    <w:p>
      <w:r>
        <w:t>+</w:t>
      </w:r>
    </w:p>
    <w:p>
      <w:r>
        <w:t>+</w:t>
      </w:r>
    </w:p>
    <w:p>
      <w:r>
        <w:t>+</w:t>
      </w:r>
    </w:p>
    <w:p>
      <w:r>
        <w:t>22</w:t>
      </w:r>
    </w:p>
    <w:p>
      <w:r>
        <w:t>27</w:t>
      </w:r>
    </w:p>
    <w:p>
      <w:r>
        <w:t>Neostigmin metylsulfat (bromid)</w:t>
      </w:r>
    </w:p>
    <w:p>
      <w:r>
        <w:t>Tiêm, uống</w:t>
      </w:r>
    </w:p>
    <w:p>
      <w:r>
        <w:t>+</w:t>
      </w:r>
    </w:p>
    <w:p>
      <w:r>
        <w:t>+</w:t>
      </w:r>
    </w:p>
    <w:p>
      <w:r>
        <w:t>+</w:t>
      </w:r>
    </w:p>
    <w:p>
      <w:r>
        <w:t>23</w:t>
      </w:r>
    </w:p>
    <w:p>
      <w:r>
        <w:t>29</w:t>
      </w:r>
    </w:p>
    <w:p>
      <w:r>
        <w:t>Pipecuronium bromid</w:t>
      </w:r>
    </w:p>
    <w:p>
      <w:r>
        <w:t>Tiêm</w:t>
      </w:r>
    </w:p>
    <w:p>
      <w:r>
        <w:t>+</w:t>
      </w:r>
    </w:p>
    <w:p>
      <w:r>
        <w:t>+</w:t>
      </w:r>
    </w:p>
    <w:p>
      <w:r>
        <w:t>+</w:t>
      </w:r>
    </w:p>
    <w:p>
      <w:r>
        <w:t>24</w:t>
      </w:r>
    </w:p>
    <w:p>
      <w:r>
        <w:t>30</w:t>
      </w:r>
    </w:p>
    <w:p>
      <w:r>
        <w:t>Rocuronium bromid</w:t>
      </w:r>
    </w:p>
    <w:p>
      <w:r>
        <w:t>Tiêm</w:t>
      </w:r>
    </w:p>
    <w:p>
      <w:r>
        <w:t>+</w:t>
      </w:r>
    </w:p>
    <w:p>
      <w:r>
        <w:t>+</w:t>
      </w:r>
    </w:p>
    <w:p>
      <w:r>
        <w:t>+</w:t>
      </w:r>
    </w:p>
    <w:p>
      <w:r>
        <w:t>25</w:t>
      </w:r>
    </w:p>
    <w:p>
      <w:r>
        <w:t>31</w:t>
      </w:r>
    </w:p>
    <w:p>
      <w:r>
        <w:t>Suxamethonium clorid</w:t>
      </w:r>
    </w:p>
    <w:p>
      <w:r>
        <w:t>Tiêm</w:t>
      </w:r>
    </w:p>
    <w:p>
      <w:r>
        <w:t>+</w:t>
      </w:r>
    </w:p>
    <w:p>
      <w:r>
        <w:t>+</w:t>
      </w:r>
    </w:p>
    <w:p>
      <w:r>
        <w:t>+</w:t>
      </w:r>
    </w:p>
    <w:p>
      <w:r>
        <w:t>26</w:t>
      </w:r>
    </w:p>
    <w:p>
      <w:r>
        <w:t>33</w:t>
      </w:r>
    </w:p>
    <w:p>
      <w:r>
        <w:t>Aceclofenac</w:t>
      </w:r>
    </w:p>
    <w:p>
      <w:r>
        <w:t>Uống</w:t>
      </w:r>
    </w:p>
    <w:p>
      <w:r>
        <w:t>+</w:t>
      </w:r>
    </w:p>
    <w:p>
      <w:r>
        <w:t>+</w:t>
      </w:r>
    </w:p>
    <w:p>
      <w:r>
        <w:t>+</w:t>
      </w:r>
    </w:p>
    <w:p>
      <w:r>
        <w:t>27</w:t>
      </w:r>
    </w:p>
    <w:p>
      <w:r>
        <w:t>34</w:t>
      </w:r>
    </w:p>
    <w:p>
      <w:r>
        <w:t>Aescin</w:t>
      </w:r>
    </w:p>
    <w:p>
      <w:r>
        <w:t>Tiêm, uống</w:t>
      </w:r>
    </w:p>
    <w:p>
      <w:r>
        <w:t>+</w:t>
      </w:r>
    </w:p>
    <w:p>
      <w:r>
        <w:t>+</w:t>
      </w:r>
    </w:p>
    <w:p>
      <w:r>
        <w:t>28</w:t>
      </w:r>
    </w:p>
    <w:p>
      <w:r>
        <w:t>35</w:t>
      </w:r>
    </w:p>
    <w:p>
      <w:r>
        <w:t>Celecoxib</w:t>
      </w:r>
    </w:p>
    <w:p>
      <w:r>
        <w:t>Uống</w:t>
      </w:r>
    </w:p>
    <w:p>
      <w:r>
        <w:t>+</w:t>
      </w:r>
    </w:p>
    <w:p>
      <w:r>
        <w:t>+</w:t>
      </w:r>
    </w:p>
    <w:p>
      <w:r>
        <w:t>+</w:t>
      </w:r>
    </w:p>
    <w:p>
      <w:r>
        <w:t>29</w:t>
      </w:r>
    </w:p>
    <w:p>
      <w:r>
        <w:t>36</w:t>
      </w:r>
    </w:p>
    <w:p>
      <w:r>
        <w:t>Dexibuprofen</w:t>
      </w:r>
    </w:p>
    <w:p>
      <w:r>
        <w:t>Uống</w:t>
      </w:r>
    </w:p>
    <w:p>
      <w:r>
        <w:t>+</w:t>
      </w:r>
    </w:p>
    <w:p>
      <w:r>
        <w:t>+</w:t>
      </w:r>
    </w:p>
    <w:p>
      <w:r>
        <w:t>+</w:t>
      </w:r>
    </w:p>
    <w:p>
      <w:r>
        <w:t>30</w:t>
      </w:r>
    </w:p>
    <w:p>
      <w:r>
        <w:t>37</w:t>
      </w:r>
    </w:p>
    <w:p>
      <w:r>
        <w:t>Diclofenac</w:t>
      </w:r>
    </w:p>
    <w:p>
      <w:r>
        <w:t>Tiêm, nhỏ mắt</w:t>
      </w:r>
    </w:p>
    <w:p>
      <w:r>
        <w:t>+</w:t>
      </w:r>
    </w:p>
    <w:p>
      <w:r>
        <w:t>+</w:t>
      </w:r>
    </w:p>
    <w:p>
      <w:r>
        <w:t>+</w:t>
      </w:r>
    </w:p>
    <w:p>
      <w:r>
        <w:t>Uống, dùng ngoài, đặt hậu môn</w:t>
      </w:r>
    </w:p>
    <w:p>
      <w:r>
        <w:t>+</w:t>
      </w:r>
    </w:p>
    <w:p>
      <w:r>
        <w:t>+</w:t>
      </w:r>
    </w:p>
    <w:p>
      <w:r>
        <w:t>+</w:t>
      </w:r>
    </w:p>
    <w:p>
      <w:r>
        <w:t>+</w:t>
      </w:r>
    </w:p>
    <w:p>
      <w:r>
        <w:t>31</w:t>
      </w:r>
    </w:p>
    <w:p>
      <w:r>
        <w:t>38</w:t>
      </w:r>
    </w:p>
    <w:p>
      <w:r>
        <w:t>Etodolac</w:t>
      </w:r>
    </w:p>
    <w:p>
      <w:r>
        <w:t>Uống</w:t>
      </w:r>
    </w:p>
    <w:p>
      <w:r>
        <w:t>+</w:t>
      </w:r>
    </w:p>
    <w:p>
      <w:r>
        <w:t>+</w:t>
      </w:r>
    </w:p>
    <w:p>
      <w:r>
        <w:t>+</w:t>
      </w:r>
    </w:p>
    <w:p>
      <w:r>
        <w:t>32</w:t>
      </w:r>
    </w:p>
    <w:p>
      <w:r>
        <w:t>39</w:t>
      </w:r>
    </w:p>
    <w:p>
      <w:r>
        <w:t>Etoricoxib</w:t>
      </w:r>
    </w:p>
    <w:p>
      <w:r>
        <w:t>Uống</w:t>
      </w:r>
    </w:p>
    <w:p>
      <w:r>
        <w:t>+</w:t>
      </w:r>
    </w:p>
    <w:p>
      <w:r>
        <w:t>+</w:t>
      </w:r>
    </w:p>
    <w:p>
      <w:r>
        <w:t>+</w:t>
      </w:r>
    </w:p>
    <w:p>
      <w:r>
        <w:t>33</w:t>
      </w:r>
    </w:p>
    <w:p>
      <w:r>
        <w:t>40</w:t>
      </w:r>
    </w:p>
    <w:p>
      <w:r>
        <w:t>Fentanyl</w:t>
      </w:r>
    </w:p>
    <w:p>
      <w:r>
        <w:t>Dán ngoài da</w:t>
      </w:r>
    </w:p>
    <w:p>
      <w:r>
        <w:t>+</w:t>
      </w:r>
    </w:p>
    <w:p>
      <w:r>
        <w:t>+</w:t>
      </w:r>
    </w:p>
    <w:p>
      <w:r>
        <w:t>+</w:t>
      </w:r>
    </w:p>
    <w:p>
      <w:r>
        <w:t>34</w:t>
      </w:r>
    </w:p>
    <w:p>
      <w:r>
        <w:t>42</w:t>
      </w:r>
    </w:p>
    <w:p>
      <w:r>
        <w:t>Flurbiprofen natri</w:t>
      </w:r>
    </w:p>
    <w:p>
      <w:r>
        <w:t>Uống, đặt</w:t>
      </w:r>
    </w:p>
    <w:p>
      <w:r>
        <w:t>+</w:t>
      </w:r>
    </w:p>
    <w:p>
      <w:r>
        <w:t>+</w:t>
      </w:r>
    </w:p>
    <w:p>
      <w:r>
        <w:t>+</w:t>
      </w:r>
    </w:p>
    <w:p>
      <w:r>
        <w:t>35</w:t>
      </w:r>
    </w:p>
    <w:p>
      <w:r>
        <w:t>43</w:t>
      </w:r>
    </w:p>
    <w:p>
      <w:r>
        <w:t>Ibuprofen</w:t>
      </w:r>
    </w:p>
    <w:p>
      <w:r>
        <w:t>Uống</w:t>
      </w:r>
    </w:p>
    <w:p>
      <w:r>
        <w:t>+</w:t>
      </w:r>
    </w:p>
    <w:p>
      <w:r>
        <w:t>+</w:t>
      </w:r>
    </w:p>
    <w:p>
      <w:r>
        <w:t>+</w:t>
      </w:r>
    </w:p>
    <w:p>
      <w:r>
        <w:t>+</w:t>
      </w:r>
    </w:p>
    <w:p>
      <w:r>
        <w:t>36</w:t>
      </w:r>
    </w:p>
    <w:p>
      <w:r>
        <w:t>44</w:t>
      </w:r>
    </w:p>
    <w:p>
      <w:r>
        <w:t>Ibuprofen + codein</w:t>
      </w:r>
    </w:p>
    <w:p>
      <w:r>
        <w:t>Uống</w:t>
      </w:r>
    </w:p>
    <w:p>
      <w:r>
        <w:t>+</w:t>
      </w:r>
    </w:p>
    <w:p>
      <w:r>
        <w:t>+</w:t>
      </w:r>
    </w:p>
    <w:p>
      <w:r>
        <w:t>+</w:t>
      </w:r>
    </w:p>
    <w:p>
      <w:r>
        <w:t>37</w:t>
      </w:r>
    </w:p>
    <w:p>
      <w:r>
        <w:t>45</w:t>
      </w:r>
    </w:p>
    <w:p>
      <w:r>
        <w:t>Ketoprofen</w:t>
      </w:r>
    </w:p>
    <w:p>
      <w:r>
        <w:t>Tiêm, dán ngoài da</w:t>
      </w:r>
    </w:p>
    <w:p>
      <w:r>
        <w:t>+</w:t>
      </w:r>
    </w:p>
    <w:p>
      <w:r>
        <w:t>+</w:t>
      </w:r>
    </w:p>
    <w:p>
      <w:r>
        <w:t>+</w:t>
      </w:r>
    </w:p>
    <w:p>
      <w:r>
        <w:t>Uống, dùng ngoài</w:t>
      </w:r>
    </w:p>
    <w:p>
      <w:r>
        <w:t>+</w:t>
      </w:r>
    </w:p>
    <w:p>
      <w:r>
        <w:t>+</w:t>
      </w:r>
    </w:p>
    <w:p>
      <w:r>
        <w:t>+</w:t>
      </w:r>
    </w:p>
    <w:p>
      <w:r>
        <w:t>+</w:t>
      </w:r>
    </w:p>
    <w:p>
      <w:r>
        <w:t>38</w:t>
      </w:r>
    </w:p>
    <w:p>
      <w:r>
        <w:t>46</w:t>
      </w:r>
    </w:p>
    <w:p>
      <w:r>
        <w:t>Ketorolac</w:t>
      </w:r>
    </w:p>
    <w:p>
      <w:r>
        <w:t>Tiêm, uống, nhỏ mắt</w:t>
      </w:r>
    </w:p>
    <w:p>
      <w:r>
        <w:t>+</w:t>
      </w:r>
    </w:p>
    <w:p>
      <w:r>
        <w:t>+</w:t>
      </w:r>
    </w:p>
    <w:p>
      <w:r>
        <w:t>+</w:t>
      </w:r>
    </w:p>
    <w:p>
      <w:r>
        <w:t>39</w:t>
      </w:r>
    </w:p>
    <w:p>
      <w:r>
        <w:t>47</w:t>
      </w:r>
    </w:p>
    <w:p>
      <w:r>
        <w:t>Loxoprofen</w:t>
      </w:r>
    </w:p>
    <w:p>
      <w:r>
        <w:t>Uống</w:t>
      </w:r>
    </w:p>
    <w:p>
      <w:r>
        <w:t>+</w:t>
      </w:r>
    </w:p>
    <w:p>
      <w:r>
        <w:t>+</w:t>
      </w:r>
    </w:p>
    <w:p>
      <w:r>
        <w:t>+</w:t>
      </w:r>
    </w:p>
    <w:p>
      <w:r>
        <w:t>+</w:t>
      </w:r>
    </w:p>
    <w:p>
      <w:r>
        <w:t>40</w:t>
      </w:r>
    </w:p>
    <w:p>
      <w:r>
        <w:t>48</w:t>
      </w:r>
    </w:p>
    <w:p>
      <w:r>
        <w:t>Meloxicam</w:t>
      </w:r>
    </w:p>
    <w:p>
      <w:r>
        <w:t>Tiêm</w:t>
      </w:r>
    </w:p>
    <w:p>
      <w:r>
        <w:t>+</w:t>
      </w:r>
    </w:p>
    <w:p>
      <w:r>
        <w:t>+</w:t>
      </w:r>
    </w:p>
    <w:p>
      <w:r>
        <w:t>+</w:t>
      </w:r>
    </w:p>
    <w:p>
      <w:r>
        <w:t>Uống, dùng ngoài</w:t>
      </w:r>
    </w:p>
    <w:p>
      <w:r>
        <w:t>+</w:t>
      </w:r>
    </w:p>
    <w:p>
      <w:r>
        <w:t>+</w:t>
      </w:r>
    </w:p>
    <w:p>
      <w:r>
        <w:t>+</w:t>
      </w:r>
    </w:p>
    <w:p>
      <w:r>
        <w:t>+</w:t>
      </w:r>
    </w:p>
    <w:p>
      <w:r>
        <w:t>41</w:t>
      </w:r>
    </w:p>
    <w:p>
      <w:r>
        <w:t>50</w:t>
      </w:r>
    </w:p>
    <w:p>
      <w:r>
        <w:t>Morphin</w:t>
      </w:r>
    </w:p>
    <w:p>
      <w:r>
        <w:t>Tiêm</w:t>
      </w:r>
    </w:p>
    <w:p>
      <w:r>
        <w:t>+</w:t>
      </w:r>
    </w:p>
    <w:p>
      <w:r>
        <w:t>+</w:t>
      </w:r>
    </w:p>
    <w:p>
      <w:r>
        <w:t>+</w:t>
      </w:r>
    </w:p>
    <w:p>
      <w:r>
        <w:t>+</w:t>
      </w:r>
    </w:p>
    <w:p>
      <w:r>
        <w:t>Uống</w:t>
      </w:r>
    </w:p>
    <w:p>
      <w:r>
        <w:t>+</w:t>
      </w:r>
    </w:p>
    <w:p>
      <w:r>
        <w:t>+</w:t>
      </w:r>
    </w:p>
    <w:p>
      <w:r>
        <w:t>+</w:t>
      </w:r>
    </w:p>
    <w:p>
      <w:r>
        <w:t>42</w:t>
      </w:r>
    </w:p>
    <w:p>
      <w:r>
        <w:t>51</w:t>
      </w:r>
    </w:p>
    <w:p>
      <w:r>
        <w:t>Nabumeton</w:t>
      </w:r>
    </w:p>
    <w:p>
      <w:r>
        <w:t>Uống</w:t>
      </w:r>
    </w:p>
    <w:p>
      <w:r>
        <w:t>+</w:t>
      </w:r>
    </w:p>
    <w:p>
      <w:r>
        <w:t>+</w:t>
      </w:r>
    </w:p>
    <w:p>
      <w:r>
        <w:t>+</w:t>
      </w:r>
    </w:p>
    <w:p>
      <w:r>
        <w:t>43</w:t>
      </w:r>
    </w:p>
    <w:p>
      <w:r>
        <w:t>52</w:t>
      </w:r>
    </w:p>
    <w:p>
      <w:r>
        <w:t>Naproxen</w:t>
      </w:r>
    </w:p>
    <w:p>
      <w:r>
        <w:t>Uống, đặt</w:t>
      </w:r>
    </w:p>
    <w:p>
      <w:r>
        <w:t>+</w:t>
      </w:r>
    </w:p>
    <w:p>
      <w:r>
        <w:t>+</w:t>
      </w:r>
    </w:p>
    <w:p>
      <w:r>
        <w:t>+</w:t>
      </w:r>
    </w:p>
    <w:p>
      <w:r>
        <w:t>44</w:t>
      </w:r>
    </w:p>
    <w:p>
      <w:r>
        <w:t>53</w:t>
      </w:r>
    </w:p>
    <w:p>
      <w:r>
        <w:t>Naproxen + esomeprazol</w:t>
      </w:r>
    </w:p>
    <w:p>
      <w:r>
        <w:t>Uống</w:t>
      </w:r>
    </w:p>
    <w:p>
      <w:r>
        <w:t>+</w:t>
      </w:r>
    </w:p>
    <w:p>
      <w:r>
        <w:t>+</w:t>
      </w:r>
    </w:p>
    <w:p>
      <w:r>
        <w:t>+</w:t>
      </w:r>
    </w:p>
    <w:p>
      <w:r>
        <w:t>45</w:t>
      </w:r>
    </w:p>
    <w:p>
      <w:r>
        <w:t>54</w:t>
      </w:r>
    </w:p>
    <w:p>
      <w:r>
        <w:t>Nefopam hydroclorid</w:t>
      </w:r>
    </w:p>
    <w:p>
      <w:r>
        <w:t>Tiêm, uống</w:t>
      </w:r>
    </w:p>
    <w:p>
      <w:r>
        <w:t>+</w:t>
      </w:r>
    </w:p>
    <w:p>
      <w:r>
        <w:t>+</w:t>
      </w:r>
    </w:p>
    <w:p>
      <w:r>
        <w:t>+</w:t>
      </w:r>
    </w:p>
    <w:p>
      <w:r>
        <w:t>46</w:t>
      </w:r>
    </w:p>
    <w:p>
      <w:r>
        <w:t>55</w:t>
      </w:r>
    </w:p>
    <w:p>
      <w:r>
        <w:t>Oxycodone</w:t>
      </w:r>
    </w:p>
    <w:p>
      <w:r>
        <w:t>Uống</w:t>
      </w:r>
    </w:p>
    <w:p>
      <w:r>
        <w:t>+</w:t>
      </w:r>
    </w:p>
    <w:p>
      <w:r>
        <w:t>47</w:t>
      </w:r>
    </w:p>
    <w:p>
      <w:r>
        <w:t>56</w:t>
      </w:r>
    </w:p>
    <w:p>
      <w:r>
        <w:t>Paracetamol (acetaminophen)</w:t>
      </w:r>
    </w:p>
    <w:p>
      <w:r>
        <w:t>Tiêm</w:t>
      </w:r>
    </w:p>
    <w:p>
      <w:r>
        <w:t>+</w:t>
      </w:r>
    </w:p>
    <w:p>
      <w:r>
        <w:t>+</w:t>
      </w:r>
    </w:p>
    <w:p>
      <w:r>
        <w:t>+</w:t>
      </w:r>
    </w:p>
    <w:p>
      <w:r>
        <w:t>Uống, đặt</w:t>
      </w:r>
    </w:p>
    <w:p>
      <w:r>
        <w:t>+</w:t>
      </w:r>
    </w:p>
    <w:p>
      <w:r>
        <w:t>+</w:t>
      </w:r>
    </w:p>
    <w:p>
      <w:r>
        <w:t>+</w:t>
      </w:r>
    </w:p>
    <w:p>
      <w:r>
        <w:t>+</w:t>
      </w:r>
    </w:p>
    <w:p>
      <w:r>
        <w:t>48</w:t>
      </w:r>
    </w:p>
    <w:p>
      <w:r>
        <w:t>57</w:t>
      </w:r>
    </w:p>
    <w:p>
      <w:r>
        <w:t>Paracetamol + chlorpheniramin</w:t>
      </w:r>
    </w:p>
    <w:p>
      <w:r>
        <w:t>Uống</w:t>
      </w:r>
    </w:p>
    <w:p>
      <w:r>
        <w:t>+</w:t>
      </w:r>
    </w:p>
    <w:p>
      <w:r>
        <w:t>+</w:t>
      </w:r>
    </w:p>
    <w:p>
      <w:r>
        <w:t>+</w:t>
      </w:r>
    </w:p>
    <w:p>
      <w:r>
        <w:t>+</w:t>
      </w:r>
    </w:p>
    <w:p>
      <w:r>
        <w:t>49</w:t>
      </w:r>
    </w:p>
    <w:p>
      <w:r>
        <w:t>58</w:t>
      </w:r>
    </w:p>
    <w:p>
      <w:r>
        <w:t>Paracetamol + codein phosphat</w:t>
      </w:r>
    </w:p>
    <w:p>
      <w:r>
        <w:t>Uống</w:t>
      </w:r>
    </w:p>
    <w:p>
      <w:r>
        <w:t>+</w:t>
      </w:r>
    </w:p>
    <w:p>
      <w:r>
        <w:t>+</w:t>
      </w:r>
    </w:p>
    <w:p>
      <w:r>
        <w:t>+</w:t>
      </w:r>
    </w:p>
    <w:p>
      <w:r>
        <w:t>+</w:t>
      </w:r>
    </w:p>
    <w:p>
      <w:r>
        <w:t>50</w:t>
      </w:r>
    </w:p>
    <w:p>
      <w:r>
        <w:t>59</w:t>
      </w:r>
    </w:p>
    <w:p>
      <w:r>
        <w:t>Paracetamol + diphenhydramin</w:t>
      </w:r>
    </w:p>
    <w:p>
      <w:r>
        <w:t>Uống</w:t>
      </w:r>
    </w:p>
    <w:p>
      <w:r>
        <w:t>+</w:t>
      </w:r>
    </w:p>
    <w:p>
      <w:r>
        <w:t>+</w:t>
      </w:r>
    </w:p>
    <w:p>
      <w:r>
        <w:t>+</w:t>
      </w:r>
    </w:p>
    <w:p>
      <w:r>
        <w:t>+</w:t>
      </w:r>
    </w:p>
    <w:p>
      <w:r>
        <w:t>51</w:t>
      </w:r>
    </w:p>
    <w:p>
      <w:r>
        <w:t>60</w:t>
      </w:r>
    </w:p>
    <w:p>
      <w:r>
        <w:t>Paracetamol + ibuprofen</w:t>
      </w:r>
    </w:p>
    <w:p>
      <w:r>
        <w:t>Uống</w:t>
      </w:r>
    </w:p>
    <w:p>
      <w:r>
        <w:t>+</w:t>
      </w:r>
    </w:p>
    <w:p>
      <w:r>
        <w:t>+</w:t>
      </w:r>
    </w:p>
    <w:p>
      <w:r>
        <w:t>+</w:t>
      </w:r>
    </w:p>
    <w:p>
      <w:r>
        <w:t>+</w:t>
      </w:r>
    </w:p>
    <w:p>
      <w:r>
        <w:t>52</w:t>
      </w:r>
    </w:p>
    <w:p>
      <w:r>
        <w:t>61</w:t>
      </w:r>
    </w:p>
    <w:p>
      <w:r>
        <w:t>Paracetamol + methocarbamol</w:t>
      </w:r>
    </w:p>
    <w:p>
      <w:r>
        <w:t>Uống</w:t>
      </w:r>
    </w:p>
    <w:p>
      <w:r>
        <w:t>+</w:t>
      </w:r>
    </w:p>
    <w:p>
      <w:r>
        <w:t>+</w:t>
      </w:r>
    </w:p>
    <w:p>
      <w:r>
        <w:t>+</w:t>
      </w:r>
    </w:p>
    <w:p>
      <w:r>
        <w:t>53</w:t>
      </w:r>
    </w:p>
    <w:p>
      <w:r>
        <w:t>64</w:t>
      </w:r>
    </w:p>
    <w:p>
      <w:r>
        <w:t>Paracetamol + tramadol</w:t>
      </w:r>
    </w:p>
    <w:p>
      <w:r>
        <w:t>Uống</w:t>
      </w:r>
    </w:p>
    <w:p>
      <w:r>
        <w:t>+</w:t>
      </w:r>
    </w:p>
    <w:p>
      <w:r>
        <w:t>+</w:t>
      </w:r>
    </w:p>
    <w:p>
      <w:r>
        <w:t>+</w:t>
      </w:r>
    </w:p>
    <w:p>
      <w:r>
        <w:t>54</w:t>
      </w:r>
    </w:p>
    <w:p>
      <w:r>
        <w:t>66</w:t>
      </w:r>
    </w:p>
    <w:p>
      <w:r>
        <w:t>Paracetamol + chlorpheniramin + phenylephrin</w:t>
      </w:r>
    </w:p>
    <w:p>
      <w:r>
        <w:t>Uống</w:t>
      </w:r>
    </w:p>
    <w:p>
      <w:r>
        <w:t>+</w:t>
      </w:r>
    </w:p>
    <w:p>
      <w:r>
        <w:t>+</w:t>
      </w:r>
    </w:p>
    <w:p>
      <w:r>
        <w:t>+</w:t>
      </w:r>
    </w:p>
    <w:p>
      <w:r>
        <w:t>55</w:t>
      </w:r>
    </w:p>
    <w:p>
      <w:r>
        <w:t>68</w:t>
      </w:r>
    </w:p>
    <w:p>
      <w:r>
        <w:t>Paracetamol + diphenhydramin + phenylephrin</w:t>
      </w:r>
    </w:p>
    <w:p>
      <w:r>
        <w:t>Uống</w:t>
      </w:r>
    </w:p>
    <w:p>
      <w:r>
        <w:t>+</w:t>
      </w:r>
    </w:p>
    <w:p>
      <w:r>
        <w:t>+</w:t>
      </w:r>
    </w:p>
    <w:p>
      <w:r>
        <w:t>+</w:t>
      </w:r>
    </w:p>
    <w:p>
      <w:r>
        <w:t>56</w:t>
      </w:r>
    </w:p>
    <w:p>
      <w:r>
        <w:t>69</w:t>
      </w:r>
    </w:p>
    <w:p>
      <w:r>
        <w:t>Paracetamol + phenylephrin + dextromethorphan</w:t>
      </w:r>
    </w:p>
    <w:p>
      <w:r>
        <w:t>Uống</w:t>
      </w:r>
    </w:p>
    <w:p>
      <w:r>
        <w:t>+</w:t>
      </w:r>
    </w:p>
    <w:p>
      <w:r>
        <w:t>+</w:t>
      </w:r>
    </w:p>
    <w:p>
      <w:r>
        <w:t>+</w:t>
      </w:r>
    </w:p>
    <w:p>
      <w:r>
        <w:t>57</w:t>
      </w:r>
    </w:p>
    <w:p>
      <w:r>
        <w:t>70</w:t>
      </w:r>
    </w:p>
    <w:p>
      <w:r>
        <w:t>Paracetamol + chlorpheniramin + phenylephrine + dextromethorphan</w:t>
      </w:r>
    </w:p>
    <w:p>
      <w:r>
        <w:t>Uống</w:t>
      </w:r>
    </w:p>
    <w:p>
      <w:r>
        <w:t>+</w:t>
      </w:r>
    </w:p>
    <w:p>
      <w:r>
        <w:t>+</w:t>
      </w:r>
    </w:p>
    <w:p>
      <w:r>
        <w:t>+</w:t>
      </w:r>
    </w:p>
    <w:p>
      <w:r>
        <w:t>58</w:t>
      </w:r>
    </w:p>
    <w:p>
      <w:r>
        <w:t>71</w:t>
      </w:r>
    </w:p>
    <w:p>
      <w:r>
        <w:t>Pethidin hydroclorid</w:t>
      </w:r>
    </w:p>
    <w:p>
      <w:r>
        <w:t>Tiêm</w:t>
      </w:r>
    </w:p>
    <w:p>
      <w:r>
        <w:t>+</w:t>
      </w:r>
    </w:p>
    <w:p>
      <w:r>
        <w:t>+</w:t>
      </w:r>
    </w:p>
    <w:p>
      <w:r>
        <w:t>+</w:t>
      </w:r>
    </w:p>
    <w:p>
      <w:r>
        <w:t>59</w:t>
      </w:r>
    </w:p>
    <w:p>
      <w:r>
        <w:t>72</w:t>
      </w:r>
    </w:p>
    <w:p>
      <w:r>
        <w:t>Piroxicam</w:t>
      </w:r>
    </w:p>
    <w:p>
      <w:r>
        <w:t>Tiêm</w:t>
      </w:r>
    </w:p>
    <w:p>
      <w:r>
        <w:t>+</w:t>
      </w:r>
    </w:p>
    <w:p>
      <w:r>
        <w:t>+</w:t>
      </w:r>
    </w:p>
    <w:p>
      <w:r>
        <w:t>+</w:t>
      </w:r>
    </w:p>
    <w:p>
      <w:r>
        <w:t>Uống</w:t>
      </w:r>
    </w:p>
    <w:p>
      <w:r>
        <w:t>+</w:t>
      </w:r>
    </w:p>
    <w:p>
      <w:r>
        <w:t>+</w:t>
      </w:r>
    </w:p>
    <w:p>
      <w:r>
        <w:t>+</w:t>
      </w:r>
    </w:p>
    <w:p>
      <w:r>
        <w:t>+</w:t>
      </w:r>
    </w:p>
    <w:p>
      <w:r>
        <w:t>60</w:t>
      </w:r>
    </w:p>
    <w:p>
      <w:r>
        <w:t>73</w:t>
      </w:r>
    </w:p>
    <w:p>
      <w:r>
        <w:t>Tenoxicam</w:t>
      </w:r>
    </w:p>
    <w:p>
      <w:r>
        <w:t>Tiêm</w:t>
      </w:r>
    </w:p>
    <w:p>
      <w:r>
        <w:t>+</w:t>
      </w:r>
    </w:p>
    <w:p>
      <w:r>
        <w:t>+</w:t>
      </w:r>
    </w:p>
    <w:p>
      <w:r>
        <w:t>+</w:t>
      </w:r>
    </w:p>
    <w:p>
      <w:r>
        <w:t>Uống</w:t>
      </w:r>
    </w:p>
    <w:p>
      <w:r>
        <w:t>+</w:t>
      </w:r>
    </w:p>
    <w:p>
      <w:r>
        <w:t>+</w:t>
      </w:r>
    </w:p>
    <w:p>
      <w:r>
        <w:t>+</w:t>
      </w:r>
    </w:p>
    <w:p>
      <w:r>
        <w:t>+</w:t>
      </w:r>
    </w:p>
    <w:p>
      <w:r>
        <w:t>61</w:t>
      </w:r>
    </w:p>
    <w:p>
      <w:r>
        <w:t>74</w:t>
      </w:r>
    </w:p>
    <w:p>
      <w:r>
        <w:t>Tiaprofenic acid</w:t>
      </w:r>
    </w:p>
    <w:p>
      <w:r>
        <w:t>Uống</w:t>
      </w:r>
    </w:p>
    <w:p>
      <w:r>
        <w:t>+</w:t>
      </w:r>
    </w:p>
    <w:p>
      <w:r>
        <w:t>+</w:t>
      </w:r>
    </w:p>
    <w:p>
      <w:r>
        <w:t>+</w:t>
      </w:r>
    </w:p>
    <w:p>
      <w:r>
        <w:t>62</w:t>
      </w:r>
    </w:p>
    <w:p>
      <w:r>
        <w:t>75</w:t>
      </w:r>
    </w:p>
    <w:p>
      <w:r>
        <w:t>Tramadol</w:t>
      </w:r>
    </w:p>
    <w:p>
      <w:r>
        <w:t>Tiêm, uống</w:t>
      </w:r>
    </w:p>
    <w:p>
      <w:r>
        <w:t>+</w:t>
      </w:r>
    </w:p>
    <w:p>
      <w:r>
        <w:t>+</w:t>
      </w:r>
    </w:p>
    <w:p>
      <w:r>
        <w:t>+</w:t>
      </w:r>
    </w:p>
    <w:p>
      <w:r>
        <w:t>63</w:t>
      </w:r>
    </w:p>
    <w:p>
      <w:r>
        <w:t>76</w:t>
      </w:r>
    </w:p>
    <w:p>
      <w:r>
        <w:t>Allopurinol</w:t>
      </w:r>
    </w:p>
    <w:p>
      <w:r>
        <w:t>Uống</w:t>
      </w:r>
    </w:p>
    <w:p>
      <w:r>
        <w:t>+</w:t>
      </w:r>
    </w:p>
    <w:p>
      <w:r>
        <w:t>+</w:t>
      </w:r>
    </w:p>
    <w:p>
      <w:r>
        <w:t>+</w:t>
      </w:r>
    </w:p>
    <w:p>
      <w:r>
        <w:t>+</w:t>
      </w:r>
    </w:p>
    <w:p>
      <w:r>
        <w:t>64</w:t>
      </w:r>
    </w:p>
    <w:p>
      <w:r>
        <w:t>77</w:t>
      </w:r>
    </w:p>
    <w:p>
      <w:r>
        <w:t>Colchicin</w:t>
      </w:r>
    </w:p>
    <w:p>
      <w:r>
        <w:t>Uống</w:t>
      </w:r>
    </w:p>
    <w:p>
      <w:r>
        <w:t>+</w:t>
      </w:r>
    </w:p>
    <w:p>
      <w:r>
        <w:t>+</w:t>
      </w:r>
    </w:p>
    <w:p>
      <w:r>
        <w:t>+</w:t>
      </w:r>
    </w:p>
    <w:p>
      <w:r>
        <w:t>+</w:t>
      </w:r>
    </w:p>
    <w:p>
      <w:r>
        <w:t>65</w:t>
      </w:r>
    </w:p>
    <w:p>
      <w:r>
        <w:t>78</w:t>
      </w:r>
    </w:p>
    <w:p>
      <w:r>
        <w:t>Probenecid</w:t>
      </w:r>
    </w:p>
    <w:p>
      <w:r>
        <w:t>Uống</w:t>
      </w:r>
    </w:p>
    <w:p>
      <w:r>
        <w:t>+</w:t>
      </w:r>
    </w:p>
    <w:p>
      <w:r>
        <w:t>+</w:t>
      </w:r>
    </w:p>
    <w:p>
      <w:r>
        <w:t>+</w:t>
      </w:r>
    </w:p>
    <w:p>
      <w:r>
        <w:t>+</w:t>
      </w:r>
    </w:p>
    <w:p>
      <w:r>
        <w:t>66</w:t>
      </w:r>
    </w:p>
    <w:p>
      <w:r>
        <w:t>79</w:t>
      </w:r>
    </w:p>
    <w:p>
      <w:r>
        <w:t>Diacerein</w:t>
      </w:r>
    </w:p>
    <w:p>
      <w:r>
        <w:t>Uống</w:t>
      </w:r>
    </w:p>
    <w:p>
      <w:r>
        <w:t>+</w:t>
      </w:r>
    </w:p>
    <w:p>
      <w:r>
        <w:t>+</w:t>
      </w:r>
    </w:p>
    <w:p>
      <w:r>
        <w:t>+</w:t>
      </w:r>
    </w:p>
    <w:p>
      <w:r>
        <w:t>67</w:t>
      </w:r>
    </w:p>
    <w:p>
      <w:r>
        <w:t>80</w:t>
      </w:r>
    </w:p>
    <w:p>
      <w:r>
        <w:t>Glucosamin</w:t>
      </w:r>
    </w:p>
    <w:p>
      <w:r>
        <w:t>Uống</w:t>
      </w:r>
    </w:p>
    <w:p>
      <w:r>
        <w:t>+</w:t>
      </w:r>
    </w:p>
    <w:p>
      <w:r>
        <w:t>+</w:t>
      </w:r>
    </w:p>
    <w:p>
      <w:r>
        <w:t>+</w:t>
      </w:r>
    </w:p>
    <w:p>
      <w:r>
        <w:t>68</w:t>
      </w:r>
    </w:p>
    <w:p>
      <w:r>
        <w:t>81</w:t>
      </w:r>
    </w:p>
    <w:p>
      <w:r>
        <w:t>Adalimumab</w:t>
      </w:r>
    </w:p>
    <w:p>
      <w:r>
        <w:t>Tiêm</w:t>
      </w:r>
    </w:p>
    <w:p>
      <w:r>
        <w:t>+</w:t>
      </w:r>
    </w:p>
    <w:p>
      <w:r>
        <w:t>+</w:t>
      </w:r>
    </w:p>
    <w:p>
      <w:r>
        <w:t>69</w:t>
      </w:r>
    </w:p>
    <w:p>
      <w:r>
        <w:t>82</w:t>
      </w:r>
    </w:p>
    <w:p>
      <w:r>
        <w:t>Alendronat</w:t>
      </w:r>
    </w:p>
    <w:p>
      <w:r>
        <w:t>Uống</w:t>
      </w:r>
    </w:p>
    <w:p>
      <w:r>
        <w:t>+</w:t>
      </w:r>
    </w:p>
    <w:p>
      <w:r>
        <w:t>70</w:t>
      </w:r>
    </w:p>
    <w:p>
      <w:r>
        <w:t>83</w:t>
      </w:r>
    </w:p>
    <w:p>
      <w:r>
        <w:t>Alendronat natri + cholecalciferol (Vitamin D3)</w:t>
      </w:r>
    </w:p>
    <w:p>
      <w:r>
        <w:t>Uống</w:t>
      </w:r>
    </w:p>
    <w:p>
      <w:r>
        <w:t>+</w:t>
      </w:r>
    </w:p>
    <w:p>
      <w:r>
        <w:t>71</w:t>
      </w:r>
    </w:p>
    <w:p>
      <w:r>
        <w:t>84</w:t>
      </w:r>
    </w:p>
    <w:p>
      <w:r>
        <w:t>Alpha chymotrypsin</w:t>
      </w:r>
    </w:p>
    <w:p>
      <w:r>
        <w:t>Uống</w:t>
      </w:r>
    </w:p>
    <w:p>
      <w:r>
        <w:t>+</w:t>
      </w:r>
    </w:p>
    <w:p>
      <w:r>
        <w:t>+</w:t>
      </w:r>
    </w:p>
    <w:p>
      <w:r>
        <w:t>+</w:t>
      </w:r>
    </w:p>
    <w:p>
      <w:r>
        <w:t>+</w:t>
      </w:r>
    </w:p>
    <w:p>
      <w:r>
        <w:t>72</w:t>
      </w:r>
    </w:p>
    <w:p>
      <w:r>
        <w:t>85</w:t>
      </w:r>
    </w:p>
    <w:p>
      <w:r>
        <w:t>Calcitonin</w:t>
      </w:r>
    </w:p>
    <w:p>
      <w:r>
        <w:t>Tiêm</w:t>
      </w:r>
    </w:p>
    <w:p>
      <w:r>
        <w:t>+</w:t>
      </w:r>
    </w:p>
    <w:p>
      <w:r>
        <w:t>+</w:t>
      </w:r>
    </w:p>
    <w:p>
      <w:r>
        <w:t>+</w:t>
      </w:r>
    </w:p>
    <w:p>
      <w:r>
        <w:t>73</w:t>
      </w:r>
    </w:p>
    <w:p>
      <w:r>
        <w:t>87</w:t>
      </w:r>
    </w:p>
    <w:p>
      <w:r>
        <w:t>Golimumab</w:t>
      </w:r>
    </w:p>
    <w:p>
      <w:r>
        <w:t>Tiêm</w:t>
      </w:r>
    </w:p>
    <w:p>
      <w:r>
        <w:t>+</w:t>
      </w:r>
    </w:p>
    <w:p>
      <w:r>
        <w:t>+</w:t>
      </w:r>
    </w:p>
    <w:p>
      <w:r>
        <w:t>74</w:t>
      </w:r>
    </w:p>
    <w:p>
      <w:r>
        <w:t>88</w:t>
      </w:r>
    </w:p>
    <w:p>
      <w:r>
        <w:t>Infliximab</w:t>
      </w:r>
    </w:p>
    <w:p>
      <w:r>
        <w:t>Tiêm truyền</w:t>
      </w:r>
    </w:p>
    <w:p>
      <w:r>
        <w:t>+</w:t>
      </w:r>
    </w:p>
    <w:p>
      <w:r>
        <w:t>+</w:t>
      </w:r>
    </w:p>
    <w:p>
      <w:r>
        <w:t>75</w:t>
      </w:r>
    </w:p>
    <w:p>
      <w:r>
        <w:t>89</w:t>
      </w:r>
    </w:p>
    <w:p>
      <w:r>
        <w:t>Leflunomid</w:t>
      </w:r>
    </w:p>
    <w:p>
      <w:r>
        <w:t>Uống</w:t>
      </w:r>
    </w:p>
    <w:p>
      <w:r>
        <w:t>+</w:t>
      </w:r>
    </w:p>
    <w:p>
      <w:r>
        <w:t>+</w:t>
      </w:r>
    </w:p>
    <w:p>
      <w:r>
        <w:t>76</w:t>
      </w:r>
    </w:p>
    <w:p>
      <w:r>
        <w:t>90</w:t>
      </w:r>
    </w:p>
    <w:p>
      <w:r>
        <w:t>Methocarbamol</w:t>
      </w:r>
    </w:p>
    <w:p>
      <w:r>
        <w:t>Tiêm, uống</w:t>
      </w:r>
    </w:p>
    <w:p>
      <w:r>
        <w:t>+</w:t>
      </w:r>
    </w:p>
    <w:p>
      <w:r>
        <w:t>+</w:t>
      </w:r>
    </w:p>
    <w:p>
      <w:r>
        <w:t>+</w:t>
      </w:r>
    </w:p>
    <w:p>
      <w:r>
        <w:t>77</w:t>
      </w:r>
    </w:p>
    <w:p>
      <w:r>
        <w:t>91</w:t>
      </w:r>
    </w:p>
    <w:p>
      <w:r>
        <w:t>Risedronat</w:t>
      </w:r>
    </w:p>
    <w:p>
      <w:r>
        <w:t>Uống</w:t>
      </w:r>
    </w:p>
    <w:p>
      <w:r>
        <w:t>+</w:t>
      </w:r>
    </w:p>
    <w:p>
      <w:r>
        <w:t>+</w:t>
      </w:r>
    </w:p>
    <w:p>
      <w:r>
        <w:t>+</w:t>
      </w:r>
    </w:p>
    <w:p>
      <w:r>
        <w:t>78</w:t>
      </w:r>
    </w:p>
    <w:p>
      <w:r>
        <w:t>92</w:t>
      </w:r>
    </w:p>
    <w:p>
      <w:r>
        <w:t>Tocilizumab</w:t>
      </w:r>
    </w:p>
    <w:p>
      <w:r>
        <w:t>Tiêm</w:t>
      </w:r>
    </w:p>
    <w:p>
      <w:r>
        <w:t>+</w:t>
      </w:r>
    </w:p>
    <w:p>
      <w:r>
        <w:t>79</w:t>
      </w:r>
    </w:p>
    <w:p>
      <w:r>
        <w:t>93</w:t>
      </w:r>
    </w:p>
    <w:p>
      <w:r>
        <w:t>Zoledronic acid</w:t>
      </w:r>
    </w:p>
    <w:p>
      <w:r>
        <w:t>Tiêm</w:t>
      </w:r>
    </w:p>
    <w:p>
      <w:r>
        <w:t>+</w:t>
      </w:r>
    </w:p>
    <w:p>
      <w:r>
        <w:t>+</w:t>
      </w:r>
    </w:p>
    <w:p>
      <w:r>
        <w:t>80</w:t>
      </w:r>
    </w:p>
    <w:p>
      <w:r>
        <w:t>94</w:t>
      </w:r>
    </w:p>
    <w:p>
      <w:r>
        <w:t>Alimemazin</w:t>
      </w:r>
    </w:p>
    <w:p>
      <w:r>
        <w:t>Uống</w:t>
      </w:r>
    </w:p>
    <w:p>
      <w:r>
        <w:t>+</w:t>
      </w:r>
    </w:p>
    <w:p>
      <w:r>
        <w:t>+</w:t>
      </w:r>
    </w:p>
    <w:p>
      <w:r>
        <w:t>+</w:t>
      </w:r>
    </w:p>
    <w:p>
      <w:r>
        <w:t>+</w:t>
      </w:r>
    </w:p>
    <w:p>
      <w:r>
        <w:t>81</w:t>
      </w:r>
    </w:p>
    <w:p>
      <w:r>
        <w:t>95</w:t>
      </w:r>
    </w:p>
    <w:p>
      <w:r>
        <w:t>Bilastine</w:t>
      </w:r>
    </w:p>
    <w:p>
      <w:r>
        <w:t>Uống</w:t>
      </w:r>
    </w:p>
    <w:p>
      <w:r>
        <w:t>+</w:t>
      </w:r>
    </w:p>
    <w:p>
      <w:r>
        <w:t>+</w:t>
      </w:r>
    </w:p>
    <w:p>
      <w:r>
        <w:t>+</w:t>
      </w:r>
    </w:p>
    <w:p>
      <w:r>
        <w:t>82</w:t>
      </w:r>
    </w:p>
    <w:p>
      <w:r>
        <w:t>96</w:t>
      </w:r>
    </w:p>
    <w:p>
      <w:r>
        <w:t>Cetirizin</w:t>
      </w:r>
    </w:p>
    <w:p>
      <w:r>
        <w:t>Uống</w:t>
      </w:r>
    </w:p>
    <w:p>
      <w:r>
        <w:t>+</w:t>
      </w:r>
    </w:p>
    <w:p>
      <w:r>
        <w:t>+</w:t>
      </w:r>
    </w:p>
    <w:p>
      <w:r>
        <w:t>+</w:t>
      </w:r>
    </w:p>
    <w:p>
      <w:r>
        <w:t>+</w:t>
      </w:r>
    </w:p>
    <w:p>
      <w:r>
        <w:t>83</w:t>
      </w:r>
    </w:p>
    <w:p>
      <w:r>
        <w:t>97</w:t>
      </w:r>
    </w:p>
    <w:p>
      <w:r>
        <w:t>Cinnarizin</w:t>
      </w:r>
    </w:p>
    <w:p>
      <w:r>
        <w:t>Uống</w:t>
      </w:r>
    </w:p>
    <w:p>
      <w:r>
        <w:t>+</w:t>
      </w:r>
    </w:p>
    <w:p>
      <w:r>
        <w:t>+</w:t>
      </w:r>
    </w:p>
    <w:p>
      <w:r>
        <w:t>+</w:t>
      </w:r>
    </w:p>
    <w:p>
      <w:r>
        <w:t>+</w:t>
      </w:r>
    </w:p>
    <w:p>
      <w:r>
        <w:t>84</w:t>
      </w:r>
    </w:p>
    <w:p>
      <w:r>
        <w:t>98</w:t>
      </w:r>
    </w:p>
    <w:p>
      <w:r>
        <w:t>Chlorpheniramin (hydrogen maleat)</w:t>
      </w:r>
    </w:p>
    <w:p>
      <w:r>
        <w:t>Uống</w:t>
      </w:r>
    </w:p>
    <w:p>
      <w:r>
        <w:t>+</w:t>
      </w:r>
    </w:p>
    <w:p>
      <w:r>
        <w:t>+</w:t>
      </w:r>
    </w:p>
    <w:p>
      <w:r>
        <w:t>+</w:t>
      </w:r>
    </w:p>
    <w:p>
      <w:r>
        <w:t>+</w:t>
      </w:r>
    </w:p>
    <w:p>
      <w:r>
        <w:t>85</w:t>
      </w:r>
    </w:p>
    <w:p>
      <w:r>
        <w:t>99</w:t>
      </w:r>
    </w:p>
    <w:p>
      <w:r>
        <w:t>Chlorpheniramin + dextromethorphan</w:t>
      </w:r>
    </w:p>
    <w:p>
      <w:r>
        <w:t>Uống</w:t>
      </w:r>
    </w:p>
    <w:p>
      <w:r>
        <w:t>+</w:t>
      </w:r>
    </w:p>
    <w:p>
      <w:r>
        <w:t>+</w:t>
      </w:r>
    </w:p>
    <w:p>
      <w:r>
        <w:t>+</w:t>
      </w:r>
    </w:p>
    <w:p>
      <w:r>
        <w:t>+</w:t>
      </w:r>
    </w:p>
    <w:p>
      <w:r>
        <w:t>86</w:t>
      </w:r>
    </w:p>
    <w:p>
      <w:r>
        <w:t>101</w:t>
      </w:r>
    </w:p>
    <w:p>
      <w:r>
        <w:t>Desloratadin</w:t>
      </w:r>
    </w:p>
    <w:p>
      <w:r>
        <w:t>Uống</w:t>
      </w:r>
    </w:p>
    <w:p>
      <w:r>
        <w:t>+</w:t>
      </w:r>
    </w:p>
    <w:p>
      <w:r>
        <w:t>+</w:t>
      </w:r>
    </w:p>
    <w:p>
      <w:r>
        <w:t>+</w:t>
      </w:r>
    </w:p>
    <w:p>
      <w:r>
        <w:t>87</w:t>
      </w:r>
    </w:p>
    <w:p>
      <w:r>
        <w:t>102</w:t>
      </w:r>
    </w:p>
    <w:p>
      <w:r>
        <w:t>Dexchlorpheniramin</w:t>
      </w:r>
    </w:p>
    <w:p>
      <w:r>
        <w:t>Uống</w:t>
      </w:r>
    </w:p>
    <w:p>
      <w:r>
        <w:t>+</w:t>
      </w:r>
    </w:p>
    <w:p>
      <w:r>
        <w:t>+</w:t>
      </w:r>
    </w:p>
    <w:p>
      <w:r>
        <w:t>+</w:t>
      </w:r>
    </w:p>
    <w:p>
      <w:r>
        <w:t>+</w:t>
      </w:r>
    </w:p>
    <w:p>
      <w:r>
        <w:t>Tiêm</w:t>
      </w:r>
    </w:p>
    <w:p>
      <w:r>
        <w:t>+</w:t>
      </w:r>
    </w:p>
    <w:p>
      <w:r>
        <w:t>+</w:t>
      </w:r>
    </w:p>
    <w:p>
      <w:r>
        <w:t>+</w:t>
      </w:r>
    </w:p>
    <w:p>
      <w:r>
        <w:t>88</w:t>
      </w:r>
    </w:p>
    <w:p>
      <w:r>
        <w:t>103</w:t>
      </w:r>
    </w:p>
    <w:p>
      <w:r>
        <w:t>Diphenhydramin</w:t>
      </w:r>
    </w:p>
    <w:p>
      <w:r>
        <w:t>Tiêm, uống</w:t>
      </w:r>
    </w:p>
    <w:p>
      <w:r>
        <w:t>+</w:t>
      </w:r>
    </w:p>
    <w:p>
      <w:r>
        <w:t>+</w:t>
      </w:r>
    </w:p>
    <w:p>
      <w:r>
        <w:t>+</w:t>
      </w:r>
    </w:p>
    <w:p>
      <w:r>
        <w:t>+</w:t>
      </w:r>
    </w:p>
    <w:p>
      <w:r>
        <w:t>89</w:t>
      </w:r>
    </w:p>
    <w:p>
      <w:r>
        <w:t>104</w:t>
      </w:r>
    </w:p>
    <w:p>
      <w:r>
        <w:t>Ebastin</w:t>
      </w:r>
    </w:p>
    <w:p>
      <w:r>
        <w:t>Uống</w:t>
      </w:r>
    </w:p>
    <w:p>
      <w:r>
        <w:t>+</w:t>
      </w:r>
    </w:p>
    <w:p>
      <w:r>
        <w:t>+</w:t>
      </w:r>
    </w:p>
    <w:p>
      <w:r>
        <w:t>+</w:t>
      </w:r>
    </w:p>
    <w:p>
      <w:r>
        <w:t>90</w:t>
      </w:r>
    </w:p>
    <w:p>
      <w:r>
        <w:t>105</w:t>
      </w:r>
    </w:p>
    <w:p>
      <w:r>
        <w:t>Epinephrin (adrenalin)</w:t>
      </w:r>
    </w:p>
    <w:p>
      <w:r>
        <w:t>Tiêm</w:t>
      </w:r>
    </w:p>
    <w:p>
      <w:r>
        <w:t>+</w:t>
      </w:r>
    </w:p>
    <w:p>
      <w:r>
        <w:t>+</w:t>
      </w:r>
    </w:p>
    <w:p>
      <w:r>
        <w:t>+</w:t>
      </w:r>
    </w:p>
    <w:p>
      <w:r>
        <w:t>+</w:t>
      </w:r>
    </w:p>
    <w:p>
      <w:r>
        <w:t>91</w:t>
      </w:r>
    </w:p>
    <w:p>
      <w:r>
        <w:t>106</w:t>
      </w:r>
    </w:p>
    <w:p>
      <w:r>
        <w:t>Fexofenadin</w:t>
      </w:r>
    </w:p>
    <w:p>
      <w:r>
        <w:t>Uống</w:t>
      </w:r>
    </w:p>
    <w:p>
      <w:r>
        <w:t>+</w:t>
      </w:r>
    </w:p>
    <w:p>
      <w:r>
        <w:t>+</w:t>
      </w:r>
    </w:p>
    <w:p>
      <w:r>
        <w:t>+</w:t>
      </w:r>
    </w:p>
    <w:p>
      <w:r>
        <w:t>92</w:t>
      </w:r>
    </w:p>
    <w:p>
      <w:r>
        <w:t>107</w:t>
      </w:r>
    </w:p>
    <w:p>
      <w:r>
        <w:t>Ketotifen</w:t>
      </w:r>
    </w:p>
    <w:p>
      <w:r>
        <w:t>Uống</w:t>
      </w:r>
    </w:p>
    <w:p>
      <w:r>
        <w:t>+</w:t>
      </w:r>
    </w:p>
    <w:p>
      <w:r>
        <w:t>+</w:t>
      </w:r>
    </w:p>
    <w:p>
      <w:r>
        <w:t>+</w:t>
      </w:r>
    </w:p>
    <w:p>
      <w:r>
        <w:t>Nhỏ mắt</w:t>
      </w:r>
    </w:p>
    <w:p>
      <w:r>
        <w:t>+</w:t>
      </w:r>
    </w:p>
    <w:p>
      <w:r>
        <w:t>+</w:t>
      </w:r>
    </w:p>
    <w:p>
      <w:r>
        <w:t>93</w:t>
      </w:r>
    </w:p>
    <w:p>
      <w:r>
        <w:t>108</w:t>
      </w:r>
    </w:p>
    <w:p>
      <w:r>
        <w:t>Levocetirizin</w:t>
      </w:r>
    </w:p>
    <w:p>
      <w:r>
        <w:t>Uống</w:t>
      </w:r>
    </w:p>
    <w:p>
      <w:r>
        <w:t>+</w:t>
      </w:r>
    </w:p>
    <w:p>
      <w:r>
        <w:t>+</w:t>
      </w:r>
    </w:p>
    <w:p>
      <w:r>
        <w:t>+</w:t>
      </w:r>
    </w:p>
    <w:p>
      <w:r>
        <w:t>94</w:t>
      </w:r>
    </w:p>
    <w:p>
      <w:r>
        <w:t>109</w:t>
      </w:r>
    </w:p>
    <w:p>
      <w:r>
        <w:t>Loratadin</w:t>
      </w:r>
    </w:p>
    <w:p>
      <w:r>
        <w:t>Uống</w:t>
      </w:r>
    </w:p>
    <w:p>
      <w:r>
        <w:t>+</w:t>
      </w:r>
    </w:p>
    <w:p>
      <w:r>
        <w:t>+</w:t>
      </w:r>
    </w:p>
    <w:p>
      <w:r>
        <w:t>+</w:t>
      </w:r>
    </w:p>
    <w:p>
      <w:r>
        <w:t>+</w:t>
      </w:r>
    </w:p>
    <w:p>
      <w:r>
        <w:t>95</w:t>
      </w:r>
    </w:p>
    <w:p>
      <w:r>
        <w:t>111</w:t>
      </w:r>
    </w:p>
    <w:p>
      <w:r>
        <w:t>Mequitazin</w:t>
      </w:r>
    </w:p>
    <w:p>
      <w:r>
        <w:t>Uống</w:t>
      </w:r>
    </w:p>
    <w:p>
      <w:r>
        <w:t>+</w:t>
      </w:r>
    </w:p>
    <w:p>
      <w:r>
        <w:t>+</w:t>
      </w:r>
    </w:p>
    <w:p>
      <w:r>
        <w:t>+</w:t>
      </w:r>
    </w:p>
    <w:p>
      <w:r>
        <w:t>96</w:t>
      </w:r>
    </w:p>
    <w:p>
      <w:r>
        <w:t>112</w:t>
      </w:r>
    </w:p>
    <w:p>
      <w:r>
        <w:t>Promethazin hydroclorid</w:t>
      </w:r>
    </w:p>
    <w:p>
      <w:r>
        <w:t>Tiêm, uống, dùng ngoài</w:t>
      </w:r>
    </w:p>
    <w:p>
      <w:r>
        <w:t>+</w:t>
      </w:r>
    </w:p>
    <w:p>
      <w:r>
        <w:t>+</w:t>
      </w:r>
    </w:p>
    <w:p>
      <w:r>
        <w:t>+</w:t>
      </w:r>
    </w:p>
    <w:p>
      <w:r>
        <w:t>+</w:t>
      </w:r>
    </w:p>
    <w:p>
      <w:r>
        <w:t>97</w:t>
      </w:r>
    </w:p>
    <w:p>
      <w:r>
        <w:t>113</w:t>
      </w:r>
    </w:p>
    <w:p>
      <w:r>
        <w:t>Rupatadine</w:t>
      </w:r>
    </w:p>
    <w:p>
      <w:r>
        <w:t>Uống</w:t>
      </w:r>
    </w:p>
    <w:p>
      <w:r>
        <w:t>+</w:t>
      </w:r>
    </w:p>
    <w:p>
      <w:r>
        <w:t>+</w:t>
      </w:r>
    </w:p>
    <w:p>
      <w:r>
        <w:t>+</w:t>
      </w:r>
    </w:p>
    <w:p>
      <w:r>
        <w:t>98</w:t>
      </w:r>
    </w:p>
    <w:p>
      <w:r>
        <w:t>114</w:t>
      </w:r>
    </w:p>
    <w:p>
      <w:r>
        <w:t>Acetylcystein</w:t>
      </w:r>
    </w:p>
    <w:p>
      <w:r>
        <w:t>Tiêm</w:t>
      </w:r>
    </w:p>
    <w:p>
      <w:r>
        <w:t>+</w:t>
      </w:r>
    </w:p>
    <w:p>
      <w:r>
        <w:t>+</w:t>
      </w:r>
    </w:p>
    <w:p>
      <w:r>
        <w:t>+</w:t>
      </w:r>
    </w:p>
    <w:p>
      <w:r>
        <w:t>+</w:t>
      </w:r>
    </w:p>
    <w:p>
      <w:r>
        <w:t>99</w:t>
      </w:r>
    </w:p>
    <w:p>
      <w:r>
        <w:t>115</w:t>
      </w:r>
    </w:p>
    <w:p>
      <w:r>
        <w:t>Atropin</w:t>
      </w:r>
    </w:p>
    <w:p>
      <w:r>
        <w:t>Tiêm</w:t>
      </w:r>
    </w:p>
    <w:p>
      <w:r>
        <w:t>+</w:t>
      </w:r>
    </w:p>
    <w:p>
      <w:r>
        <w:t>+</w:t>
      </w:r>
    </w:p>
    <w:p>
      <w:r>
        <w:t>+</w:t>
      </w:r>
    </w:p>
    <w:p>
      <w:r>
        <w:t>+</w:t>
      </w:r>
    </w:p>
    <w:p>
      <w:r>
        <w:t>100</w:t>
      </w:r>
    </w:p>
    <w:p>
      <w:r>
        <w:t>116</w:t>
      </w:r>
    </w:p>
    <w:p>
      <w:r>
        <w:t>Calci gluconat</w:t>
      </w:r>
    </w:p>
    <w:p>
      <w:r>
        <w:t>Tiêm</w:t>
      </w:r>
    </w:p>
    <w:p>
      <w:r>
        <w:t>+</w:t>
      </w:r>
    </w:p>
    <w:p>
      <w:r>
        <w:t>+</w:t>
      </w:r>
    </w:p>
    <w:p>
      <w:r>
        <w:t>+</w:t>
      </w:r>
    </w:p>
    <w:p>
      <w:r>
        <w:t>101</w:t>
      </w:r>
    </w:p>
    <w:p>
      <w:r>
        <w:t>118</w:t>
      </w:r>
    </w:p>
    <w:p>
      <w:r>
        <w:t>Deferoxamin</w:t>
      </w:r>
    </w:p>
    <w:p>
      <w:r>
        <w:t>Uống, tiêm</w:t>
      </w:r>
    </w:p>
    <w:p>
      <w:r>
        <w:t>+</w:t>
      </w:r>
    </w:p>
    <w:p>
      <w:r>
        <w:t>+</w:t>
      </w:r>
    </w:p>
    <w:p>
      <w:r>
        <w:t>+</w:t>
      </w:r>
    </w:p>
    <w:p>
      <w:r>
        <w:t>102</w:t>
      </w:r>
    </w:p>
    <w:p>
      <w:r>
        <w:t>121</w:t>
      </w:r>
    </w:p>
    <w:p>
      <w:r>
        <w:t>Ephedrin</w:t>
      </w:r>
    </w:p>
    <w:p>
      <w:r>
        <w:t>Tiêm</w:t>
      </w:r>
    </w:p>
    <w:p>
      <w:r>
        <w:t>+</w:t>
      </w:r>
    </w:p>
    <w:p>
      <w:r>
        <w:t>+</w:t>
      </w:r>
    </w:p>
    <w:p>
      <w:r>
        <w:t>+</w:t>
      </w:r>
    </w:p>
    <w:p>
      <w:r>
        <w:t>103</w:t>
      </w:r>
    </w:p>
    <w:p>
      <w:r>
        <w:t>126</w:t>
      </w:r>
    </w:p>
    <w:p>
      <w:r>
        <w:t>Glutathion</w:t>
      </w:r>
    </w:p>
    <w:p>
      <w:r>
        <w:t>Tiêm</w:t>
      </w:r>
    </w:p>
    <w:p>
      <w:r>
        <w:t>+</w:t>
      </w:r>
    </w:p>
    <w:p>
      <w:r>
        <w:t>+</w:t>
      </w:r>
    </w:p>
    <w:p>
      <w:r>
        <w:t>104</w:t>
      </w:r>
    </w:p>
    <w:p>
      <w:r>
        <w:t>127</w:t>
      </w:r>
    </w:p>
    <w:p>
      <w:r>
        <w:t>Hydroxocobalamin</w:t>
      </w:r>
    </w:p>
    <w:p>
      <w:r>
        <w:t>Tiêm</w:t>
      </w:r>
    </w:p>
    <w:p>
      <w:r>
        <w:t>+</w:t>
      </w:r>
    </w:p>
    <w:p>
      <w:r>
        <w:t>+</w:t>
      </w:r>
    </w:p>
    <w:p>
      <w:r>
        <w:t>+</w:t>
      </w:r>
    </w:p>
    <w:p>
      <w:r>
        <w:t>+</w:t>
      </w:r>
    </w:p>
    <w:p>
      <w:r>
        <w:t>105</w:t>
      </w:r>
    </w:p>
    <w:p>
      <w:r>
        <w:t>128</w:t>
      </w:r>
    </w:p>
    <w:p>
      <w:r>
        <w:t>Calci folinat (folinic acid, leucovorin)</w:t>
      </w:r>
    </w:p>
    <w:p>
      <w:r>
        <w:t>Tiêm, uống</w:t>
      </w:r>
    </w:p>
    <w:p>
      <w:r>
        <w:t>+</w:t>
      </w:r>
    </w:p>
    <w:p>
      <w:r>
        <w:t>+</w:t>
      </w:r>
    </w:p>
    <w:p>
      <w:r>
        <w:t>106</w:t>
      </w:r>
    </w:p>
    <w:p>
      <w:r>
        <w:t>129</w:t>
      </w:r>
    </w:p>
    <w:p>
      <w:r>
        <w:t>Naloxon hydroclorid</w:t>
      </w:r>
    </w:p>
    <w:p>
      <w:r>
        <w:t>Tiêm</w:t>
      </w:r>
    </w:p>
    <w:p>
      <w:r>
        <w:t>+</w:t>
      </w:r>
    </w:p>
    <w:p>
      <w:r>
        <w:t>+</w:t>
      </w:r>
    </w:p>
    <w:p>
      <w:r>
        <w:t>+</w:t>
      </w:r>
    </w:p>
    <w:p>
      <w:r>
        <w:t>+</w:t>
      </w:r>
    </w:p>
    <w:p>
      <w:r>
        <w:t>107</w:t>
      </w:r>
    </w:p>
    <w:p>
      <w:r>
        <w:t>130</w:t>
      </w:r>
    </w:p>
    <w:p>
      <w:r>
        <w:t>Naltrexon</w:t>
      </w:r>
    </w:p>
    <w:p>
      <w:r>
        <w:t>Uống</w:t>
      </w:r>
    </w:p>
    <w:p>
      <w:r>
        <w:t>+</w:t>
      </w:r>
    </w:p>
    <w:p>
      <w:r>
        <w:t>+</w:t>
      </w:r>
    </w:p>
    <w:p>
      <w:r>
        <w:t>+</w:t>
      </w:r>
    </w:p>
    <w:p>
      <w:r>
        <w:t>108</w:t>
      </w:r>
    </w:p>
    <w:p>
      <w:r>
        <w:t>131</w:t>
      </w:r>
    </w:p>
    <w:p>
      <w:r>
        <w:t>Natri hydrocarbonat (natri bicarbonat)</w:t>
      </w:r>
    </w:p>
    <w:p>
      <w:r>
        <w:t>Tiêm</w:t>
      </w:r>
    </w:p>
    <w:p>
      <w:r>
        <w:t>+</w:t>
      </w:r>
    </w:p>
    <w:p>
      <w:r>
        <w:t>+</w:t>
      </w:r>
    </w:p>
    <w:p>
      <w:r>
        <w:t>+</w:t>
      </w:r>
    </w:p>
    <w:p>
      <w:r>
        <w:t>+</w:t>
      </w:r>
    </w:p>
    <w:p>
      <w:r>
        <w:t>109</w:t>
      </w:r>
    </w:p>
    <w:p>
      <w:r>
        <w:t>134</w:t>
      </w:r>
    </w:p>
    <w:p>
      <w:r>
        <w:t>Nor-epinephrin (Nor- adrenalin)</w:t>
      </w:r>
    </w:p>
    <w:p>
      <w:r>
        <w:t>Tiêm</w:t>
      </w:r>
    </w:p>
    <w:p>
      <w:r>
        <w:t>+</w:t>
      </w:r>
    </w:p>
    <w:p>
      <w:r>
        <w:t>+</w:t>
      </w:r>
    </w:p>
    <w:p>
      <w:r>
        <w:t>+</w:t>
      </w:r>
    </w:p>
    <w:p>
      <w:r>
        <w:t>+</w:t>
      </w:r>
    </w:p>
    <w:p>
      <w:r>
        <w:t>110</w:t>
      </w:r>
    </w:p>
    <w:p>
      <w:r>
        <w:t>136</w:t>
      </w:r>
    </w:p>
    <w:p>
      <w:r>
        <w:t>Phenylephrin</w:t>
      </w:r>
    </w:p>
    <w:p>
      <w:r>
        <w:t>Tiêm</w:t>
      </w:r>
    </w:p>
    <w:p>
      <w:r>
        <w:t>+</w:t>
      </w:r>
    </w:p>
    <w:p>
      <w:r>
        <w:t>+</w:t>
      </w:r>
    </w:p>
    <w:p>
      <w:r>
        <w:t>+</w:t>
      </w:r>
    </w:p>
    <w:p>
      <w:r>
        <w:t>111</w:t>
      </w:r>
    </w:p>
    <w:p>
      <w:r>
        <w:t>137</w:t>
      </w:r>
    </w:p>
    <w:p>
      <w:r>
        <w:t>Polystyren</w:t>
      </w:r>
    </w:p>
    <w:p>
      <w:r>
        <w:t>Uống</w:t>
      </w:r>
    </w:p>
    <w:p>
      <w:r>
        <w:t>+</w:t>
      </w:r>
    </w:p>
    <w:p>
      <w:r>
        <w:t>+</w:t>
      </w:r>
    </w:p>
    <w:p>
      <w:r>
        <w:t>+</w:t>
      </w:r>
    </w:p>
    <w:p>
      <w:r>
        <w:t>Thụt hậu môn</w:t>
      </w:r>
    </w:p>
    <w:p>
      <w:r>
        <w:t>+</w:t>
      </w:r>
    </w:p>
    <w:p>
      <w:r>
        <w:t>+</w:t>
      </w:r>
    </w:p>
    <w:p>
      <w:r>
        <w:t>112</w:t>
      </w:r>
    </w:p>
    <w:p>
      <w:r>
        <w:t>138</w:t>
      </w:r>
    </w:p>
    <w:p>
      <w:r>
        <w:t>Pralidoxim</w:t>
      </w:r>
    </w:p>
    <w:p>
      <w:r>
        <w:t>Tiêm, uống</w:t>
      </w:r>
    </w:p>
    <w:p>
      <w:r>
        <w:t>+</w:t>
      </w:r>
    </w:p>
    <w:p>
      <w:r>
        <w:t>+</w:t>
      </w:r>
    </w:p>
    <w:p>
      <w:r>
        <w:t>+</w:t>
      </w:r>
    </w:p>
    <w:p>
      <w:r>
        <w:t>113</w:t>
      </w:r>
    </w:p>
    <w:p>
      <w:r>
        <w:t>139</w:t>
      </w:r>
    </w:p>
    <w:p>
      <w:r>
        <w:t>Protamin sulfat</w:t>
      </w:r>
    </w:p>
    <w:p>
      <w:r>
        <w:t>Tiêm</w:t>
      </w:r>
    </w:p>
    <w:p>
      <w:r>
        <w:t>+</w:t>
      </w:r>
    </w:p>
    <w:p>
      <w:r>
        <w:t>+</w:t>
      </w:r>
    </w:p>
    <w:p>
      <w:r>
        <w:t>+</w:t>
      </w:r>
    </w:p>
    <w:p>
      <w:r>
        <w:t>114</w:t>
      </w:r>
    </w:p>
    <w:p>
      <w:r>
        <w:t>140</w:t>
      </w:r>
    </w:p>
    <w:p>
      <w:r>
        <w:t>Meglumin natri succinat</w:t>
      </w:r>
    </w:p>
    <w:p>
      <w:r>
        <w:t>Tiêm truyền</w:t>
      </w:r>
    </w:p>
    <w:p>
      <w:r>
        <w:t>+</w:t>
      </w:r>
    </w:p>
    <w:p>
      <w:r>
        <w:t>+</w:t>
      </w:r>
    </w:p>
    <w:p>
      <w:r>
        <w:t>115</w:t>
      </w:r>
    </w:p>
    <w:p>
      <w:r>
        <w:t>141</w:t>
      </w:r>
    </w:p>
    <w:p>
      <w:r>
        <w:t>Sorbitol</w:t>
      </w:r>
    </w:p>
    <w:p>
      <w:r>
        <w:t>Dung dịch rửa</w:t>
      </w:r>
    </w:p>
    <w:p>
      <w:r>
        <w:t>+</w:t>
      </w:r>
    </w:p>
    <w:p>
      <w:r>
        <w:t>+</w:t>
      </w:r>
    </w:p>
    <w:p>
      <w:r>
        <w:t>+</w:t>
      </w:r>
    </w:p>
    <w:p>
      <w:r>
        <w:t>+</w:t>
      </w:r>
    </w:p>
    <w:p>
      <w:r>
        <w:t>116</w:t>
      </w:r>
    </w:p>
    <w:p>
      <w:r>
        <w:t>144</w:t>
      </w:r>
    </w:p>
    <w:p>
      <w:r>
        <w:t>Sugammadex</w:t>
      </w:r>
    </w:p>
    <w:p>
      <w:r>
        <w:t>Tiêm</w:t>
      </w:r>
    </w:p>
    <w:p>
      <w:r>
        <w:t>+</w:t>
      </w:r>
    </w:p>
    <w:p>
      <w:r>
        <w:t>117</w:t>
      </w:r>
    </w:p>
    <w:p>
      <w:r>
        <w:t>145</w:t>
      </w:r>
    </w:p>
    <w:p>
      <w:r>
        <w:t>Than hoạt</w:t>
      </w:r>
    </w:p>
    <w:p>
      <w:r>
        <w:t>Uống</w:t>
      </w:r>
    </w:p>
    <w:p>
      <w:r>
        <w:t>+</w:t>
      </w:r>
    </w:p>
    <w:p>
      <w:r>
        <w:t>+</w:t>
      </w:r>
    </w:p>
    <w:p>
      <w:r>
        <w:t>+</w:t>
      </w:r>
    </w:p>
    <w:p>
      <w:r>
        <w:t>+</w:t>
      </w:r>
    </w:p>
    <w:p>
      <w:r>
        <w:t>118</w:t>
      </w:r>
    </w:p>
    <w:p>
      <w:r>
        <w:t>148</w:t>
      </w:r>
    </w:p>
    <w:p>
      <w:r>
        <w:t>Carbamazepin</w:t>
      </w:r>
    </w:p>
    <w:p>
      <w:r>
        <w:t>Uống</w:t>
      </w:r>
    </w:p>
    <w:p>
      <w:r>
        <w:t>+</w:t>
      </w:r>
    </w:p>
    <w:p>
      <w:r>
        <w:t>+</w:t>
      </w:r>
    </w:p>
    <w:p>
      <w:r>
        <w:t>+</w:t>
      </w:r>
    </w:p>
    <w:p>
      <w:r>
        <w:t>119</w:t>
      </w:r>
    </w:p>
    <w:p>
      <w:r>
        <w:t>149</w:t>
      </w:r>
    </w:p>
    <w:p>
      <w:r>
        <w:t>Gabapentin</w:t>
      </w:r>
    </w:p>
    <w:p>
      <w:r>
        <w:t>Uống</w:t>
      </w:r>
    </w:p>
    <w:p>
      <w:r>
        <w:t>+</w:t>
      </w:r>
    </w:p>
    <w:p>
      <w:r>
        <w:t>+</w:t>
      </w:r>
    </w:p>
    <w:p>
      <w:r>
        <w:t>+</w:t>
      </w:r>
    </w:p>
    <w:p>
      <w:r>
        <w:t>120</w:t>
      </w:r>
    </w:p>
    <w:p>
      <w:r>
        <w:t>150</w:t>
      </w:r>
    </w:p>
    <w:p>
      <w:r>
        <w:t>Lamotrigine</w:t>
      </w:r>
    </w:p>
    <w:p>
      <w:r>
        <w:t>Uống</w:t>
      </w:r>
    </w:p>
    <w:p>
      <w:r>
        <w:t>+</w:t>
      </w:r>
    </w:p>
    <w:p>
      <w:r>
        <w:t>+</w:t>
      </w:r>
    </w:p>
    <w:p>
      <w:r>
        <w:t>+</w:t>
      </w:r>
    </w:p>
    <w:p>
      <w:r>
        <w:t>121</w:t>
      </w:r>
    </w:p>
    <w:p>
      <w:r>
        <w:t>151</w:t>
      </w:r>
    </w:p>
    <w:p>
      <w:r>
        <w:t>Levetiracetam</w:t>
      </w:r>
    </w:p>
    <w:p>
      <w:r>
        <w:t>Uống</w:t>
      </w:r>
    </w:p>
    <w:p>
      <w:r>
        <w:t>+</w:t>
      </w:r>
    </w:p>
    <w:p>
      <w:r>
        <w:t>+</w:t>
      </w:r>
    </w:p>
    <w:p>
      <w:r>
        <w:t>Tiêm</w:t>
      </w:r>
    </w:p>
    <w:p>
      <w:r>
        <w:t>+</w:t>
      </w:r>
    </w:p>
    <w:p>
      <w:r>
        <w:t>+</w:t>
      </w:r>
    </w:p>
    <w:p>
      <w:r>
        <w:t>122</w:t>
      </w:r>
    </w:p>
    <w:p>
      <w:r>
        <w:t>152</w:t>
      </w:r>
    </w:p>
    <w:p>
      <w:r>
        <w:t>Oxcarbazepin</w:t>
      </w:r>
    </w:p>
    <w:p>
      <w:r>
        <w:t>Uống</w:t>
      </w:r>
    </w:p>
    <w:p>
      <w:r>
        <w:t>+</w:t>
      </w:r>
    </w:p>
    <w:p>
      <w:r>
        <w:t>+</w:t>
      </w:r>
    </w:p>
    <w:p>
      <w:r>
        <w:t>+</w:t>
      </w:r>
    </w:p>
    <w:p>
      <w:r>
        <w:t>+</w:t>
      </w:r>
    </w:p>
    <w:p>
      <w:r>
        <w:t>123</w:t>
      </w:r>
    </w:p>
    <w:p>
      <w:r>
        <w:t>153</w:t>
      </w:r>
    </w:p>
    <w:p>
      <w:r>
        <w:t>Phenobarbital</w:t>
      </w:r>
    </w:p>
    <w:p>
      <w:r>
        <w:t>Tiêm, uống</w:t>
      </w:r>
    </w:p>
    <w:p>
      <w:r>
        <w:t>+</w:t>
      </w:r>
    </w:p>
    <w:p>
      <w:r>
        <w:t>+</w:t>
      </w:r>
    </w:p>
    <w:p>
      <w:r>
        <w:t>+</w:t>
      </w:r>
    </w:p>
    <w:p>
      <w:r>
        <w:t>+</w:t>
      </w:r>
    </w:p>
    <w:p>
      <w:r>
        <w:t>124</w:t>
      </w:r>
    </w:p>
    <w:p>
      <w:r>
        <w:t>154</w:t>
      </w:r>
    </w:p>
    <w:p>
      <w:r>
        <w:t>Phenytoin</w:t>
      </w:r>
    </w:p>
    <w:p>
      <w:r>
        <w:t>Tiêm</w:t>
      </w:r>
    </w:p>
    <w:p>
      <w:r>
        <w:t>+</w:t>
      </w:r>
    </w:p>
    <w:p>
      <w:r>
        <w:t>+</w:t>
      </w:r>
    </w:p>
    <w:p>
      <w:r>
        <w:t>+</w:t>
      </w:r>
    </w:p>
    <w:p>
      <w:r>
        <w:t>Uống</w:t>
      </w:r>
    </w:p>
    <w:p>
      <w:r>
        <w:t>+</w:t>
      </w:r>
    </w:p>
    <w:p>
      <w:r>
        <w:t>+</w:t>
      </w:r>
    </w:p>
    <w:p>
      <w:r>
        <w:t>+</w:t>
      </w:r>
    </w:p>
    <w:p>
      <w:r>
        <w:t>+</w:t>
      </w:r>
    </w:p>
    <w:p>
      <w:r>
        <w:t>125</w:t>
      </w:r>
    </w:p>
    <w:p>
      <w:r>
        <w:t>155</w:t>
      </w:r>
    </w:p>
    <w:p>
      <w:r>
        <w:t>Pregabalin</w:t>
      </w:r>
    </w:p>
    <w:p>
      <w:r>
        <w:t>Uống</w:t>
      </w:r>
    </w:p>
    <w:p>
      <w:r>
        <w:t>+</w:t>
      </w:r>
    </w:p>
    <w:p>
      <w:r>
        <w:t>+</w:t>
      </w:r>
    </w:p>
    <w:p>
      <w:r>
        <w:t>+</w:t>
      </w:r>
    </w:p>
    <w:p>
      <w:r>
        <w:t>126</w:t>
      </w:r>
    </w:p>
    <w:p>
      <w:r>
        <w:t>156</w:t>
      </w:r>
    </w:p>
    <w:p>
      <w:r>
        <w:t>Topiramat</w:t>
      </w:r>
    </w:p>
    <w:p>
      <w:r>
        <w:t>Uống</w:t>
      </w:r>
    </w:p>
    <w:p>
      <w:r>
        <w:t>+</w:t>
      </w:r>
    </w:p>
    <w:p>
      <w:r>
        <w:t>+</w:t>
      </w:r>
    </w:p>
    <w:p>
      <w:r>
        <w:t>+</w:t>
      </w:r>
    </w:p>
    <w:p>
      <w:r>
        <w:t>127</w:t>
      </w:r>
    </w:p>
    <w:p>
      <w:r>
        <w:t>157</w:t>
      </w:r>
    </w:p>
    <w:p>
      <w:r>
        <w:t>Valproat natri</w:t>
      </w:r>
    </w:p>
    <w:p>
      <w:r>
        <w:t>Uống</w:t>
      </w:r>
    </w:p>
    <w:p>
      <w:r>
        <w:t>+</w:t>
      </w:r>
    </w:p>
    <w:p>
      <w:r>
        <w:t>+</w:t>
      </w:r>
    </w:p>
    <w:p>
      <w:r>
        <w:t>+</w:t>
      </w:r>
    </w:p>
    <w:p>
      <w:r>
        <w:t>+</w:t>
      </w:r>
    </w:p>
    <w:p>
      <w:r>
        <w:t>Tiêm</w:t>
      </w:r>
    </w:p>
    <w:p>
      <w:r>
        <w:t>+</w:t>
      </w:r>
    </w:p>
    <w:p>
      <w:r>
        <w:t>+</w:t>
      </w:r>
    </w:p>
    <w:p>
      <w:r>
        <w:t>+</w:t>
      </w:r>
    </w:p>
    <w:p>
      <w:r>
        <w:t>128</w:t>
      </w:r>
    </w:p>
    <w:p>
      <w:r>
        <w:t>158</w:t>
      </w:r>
    </w:p>
    <w:p>
      <w:r>
        <w:t>Valproat natri + valproic acid</w:t>
      </w:r>
    </w:p>
    <w:p>
      <w:r>
        <w:t>Uống</w:t>
      </w:r>
    </w:p>
    <w:p>
      <w:r>
        <w:t>+</w:t>
      </w:r>
    </w:p>
    <w:p>
      <w:r>
        <w:t>+</w:t>
      </w:r>
    </w:p>
    <w:p>
      <w:r>
        <w:t>+</w:t>
      </w:r>
    </w:p>
    <w:p>
      <w:r>
        <w:t>129</w:t>
      </w:r>
    </w:p>
    <w:p>
      <w:r>
        <w:t>159</w:t>
      </w:r>
    </w:p>
    <w:p>
      <w:r>
        <w:t>Valproic acid</w:t>
      </w:r>
    </w:p>
    <w:p>
      <w:r>
        <w:t>Uống</w:t>
      </w:r>
    </w:p>
    <w:p>
      <w:r>
        <w:t>+</w:t>
      </w:r>
    </w:p>
    <w:p>
      <w:r>
        <w:t>+</w:t>
      </w:r>
    </w:p>
    <w:p>
      <w:r>
        <w:t>130</w:t>
      </w:r>
    </w:p>
    <w:p>
      <w:r>
        <w:t>160</w:t>
      </w:r>
    </w:p>
    <w:p>
      <w:r>
        <w:t>Albendazol</w:t>
      </w:r>
    </w:p>
    <w:p>
      <w:r>
        <w:t>Uống</w:t>
      </w:r>
    </w:p>
    <w:p>
      <w:r>
        <w:t>+</w:t>
      </w:r>
    </w:p>
    <w:p>
      <w:r>
        <w:t>+</w:t>
      </w:r>
    </w:p>
    <w:p>
      <w:r>
        <w:t>+</w:t>
      </w:r>
    </w:p>
    <w:p>
      <w:r>
        <w:t>+</w:t>
      </w:r>
    </w:p>
    <w:p>
      <w:r>
        <w:t>131</w:t>
      </w:r>
    </w:p>
    <w:p>
      <w:r>
        <w:t>162</w:t>
      </w:r>
    </w:p>
    <w:p>
      <w:r>
        <w:t>Ivermectin</w:t>
      </w:r>
    </w:p>
    <w:p>
      <w:r>
        <w:t>Uống</w:t>
      </w:r>
    </w:p>
    <w:p>
      <w:r>
        <w:t>+</w:t>
      </w:r>
    </w:p>
    <w:p>
      <w:r>
        <w:t>+</w:t>
      </w:r>
    </w:p>
    <w:p>
      <w:r>
        <w:t>+</w:t>
      </w:r>
    </w:p>
    <w:p>
      <w:r>
        <w:t>132</w:t>
      </w:r>
    </w:p>
    <w:p>
      <w:r>
        <w:t>163</w:t>
      </w:r>
    </w:p>
    <w:p>
      <w:r>
        <w:t>Mebendazol</w:t>
      </w:r>
    </w:p>
    <w:p>
      <w:r>
        <w:t>Uống</w:t>
      </w:r>
    </w:p>
    <w:p>
      <w:r>
        <w:t>+</w:t>
      </w:r>
    </w:p>
    <w:p>
      <w:r>
        <w:t>+</w:t>
      </w:r>
    </w:p>
    <w:p>
      <w:r>
        <w:t>+</w:t>
      </w:r>
    </w:p>
    <w:p>
      <w:r>
        <w:t>+</w:t>
      </w:r>
    </w:p>
    <w:p>
      <w:r>
        <w:t>133</w:t>
      </w:r>
    </w:p>
    <w:p>
      <w:r>
        <w:t>165</w:t>
      </w:r>
    </w:p>
    <w:p>
      <w:r>
        <w:t>Praziquantel</w:t>
      </w:r>
    </w:p>
    <w:p>
      <w:r>
        <w:t>Uống</w:t>
      </w:r>
    </w:p>
    <w:p>
      <w:r>
        <w:t>+</w:t>
      </w:r>
    </w:p>
    <w:p>
      <w:r>
        <w:t>+</w:t>
      </w:r>
    </w:p>
    <w:p>
      <w:r>
        <w:t>+</w:t>
      </w:r>
    </w:p>
    <w:p>
      <w:r>
        <w:t>+</w:t>
      </w:r>
    </w:p>
    <w:p>
      <w:r>
        <w:t>134</w:t>
      </w:r>
    </w:p>
    <w:p>
      <w:r>
        <w:t>166</w:t>
      </w:r>
    </w:p>
    <w:p>
      <w:r>
        <w:t>Pyrantel</w:t>
      </w:r>
    </w:p>
    <w:p>
      <w:r>
        <w:t>Uống</w:t>
      </w:r>
    </w:p>
    <w:p>
      <w:r>
        <w:t>+</w:t>
      </w:r>
    </w:p>
    <w:p>
      <w:r>
        <w:t>+</w:t>
      </w:r>
    </w:p>
    <w:p>
      <w:r>
        <w:t>+</w:t>
      </w:r>
    </w:p>
    <w:p>
      <w:r>
        <w:t>+</w:t>
      </w:r>
    </w:p>
    <w:p>
      <w:r>
        <w:t>135</w:t>
      </w:r>
    </w:p>
    <w:p>
      <w:r>
        <w:t>167</w:t>
      </w:r>
    </w:p>
    <w:p>
      <w:r>
        <w:t>Triclabendazol</w:t>
      </w:r>
    </w:p>
    <w:p>
      <w:r>
        <w:t>Uống</w:t>
      </w:r>
    </w:p>
    <w:p>
      <w:r>
        <w:t>+</w:t>
      </w:r>
    </w:p>
    <w:p>
      <w:r>
        <w:t>+</w:t>
      </w:r>
    </w:p>
    <w:p>
      <w:r>
        <w:t>+</w:t>
      </w:r>
    </w:p>
    <w:p>
      <w:r>
        <w:t>+</w:t>
      </w:r>
    </w:p>
    <w:p>
      <w:r>
        <w:t>136</w:t>
      </w:r>
    </w:p>
    <w:p>
      <w:r>
        <w:t>168</w:t>
      </w:r>
    </w:p>
    <w:p>
      <w:r>
        <w:t>Amoxicilin</w:t>
      </w:r>
    </w:p>
    <w:p>
      <w:r>
        <w:t>Uống</w:t>
      </w:r>
    </w:p>
    <w:p>
      <w:r>
        <w:t>+</w:t>
      </w:r>
    </w:p>
    <w:p>
      <w:r>
        <w:t>+</w:t>
      </w:r>
    </w:p>
    <w:p>
      <w:r>
        <w:t>+</w:t>
      </w:r>
    </w:p>
    <w:p>
      <w:r>
        <w:t>+</w:t>
      </w:r>
    </w:p>
    <w:p>
      <w:r>
        <w:t>137</w:t>
      </w:r>
    </w:p>
    <w:p>
      <w:r>
        <w:t>169</w:t>
      </w:r>
    </w:p>
    <w:p>
      <w:r>
        <w:t>Amoxicilin + acid clavulanic</w:t>
      </w:r>
    </w:p>
    <w:p>
      <w:r>
        <w:t>Tiêm</w:t>
      </w:r>
    </w:p>
    <w:p>
      <w:r>
        <w:t>+</w:t>
      </w:r>
    </w:p>
    <w:p>
      <w:r>
        <w:t>+</w:t>
      </w:r>
    </w:p>
    <w:p>
      <w:r>
        <w:t>+</w:t>
      </w:r>
    </w:p>
    <w:p>
      <w:r>
        <w:t>Uống</w:t>
      </w:r>
    </w:p>
    <w:p>
      <w:r>
        <w:t>+</w:t>
      </w:r>
    </w:p>
    <w:p>
      <w:r>
        <w:t>+</w:t>
      </w:r>
    </w:p>
    <w:p>
      <w:r>
        <w:t>+</w:t>
      </w:r>
    </w:p>
    <w:p>
      <w:r>
        <w:t>+</w:t>
      </w:r>
    </w:p>
    <w:p>
      <w:r>
        <w:t>138</w:t>
      </w:r>
    </w:p>
    <w:p>
      <w:r>
        <w:t>170</w:t>
      </w:r>
    </w:p>
    <w:p>
      <w:r>
        <w:t>Amoxicilin + sulbactam</w:t>
      </w:r>
    </w:p>
    <w:p>
      <w:r>
        <w:t>Tiêm</w:t>
      </w:r>
    </w:p>
    <w:p>
      <w:r>
        <w:t>+</w:t>
      </w:r>
    </w:p>
    <w:p>
      <w:r>
        <w:t>+</w:t>
      </w:r>
    </w:p>
    <w:p>
      <w:r>
        <w:t>+</w:t>
      </w:r>
    </w:p>
    <w:p>
      <w:r>
        <w:t>139</w:t>
      </w:r>
    </w:p>
    <w:p>
      <w:r>
        <w:t>171</w:t>
      </w:r>
    </w:p>
    <w:p>
      <w:r>
        <w:t>Ampicilin (muối natri)</w:t>
      </w:r>
    </w:p>
    <w:p>
      <w:r>
        <w:t>Tiêm</w:t>
      </w:r>
    </w:p>
    <w:p>
      <w:r>
        <w:t>+</w:t>
      </w:r>
    </w:p>
    <w:p>
      <w:r>
        <w:t>+</w:t>
      </w:r>
    </w:p>
    <w:p>
      <w:r>
        <w:t>+</w:t>
      </w:r>
    </w:p>
    <w:p>
      <w:r>
        <w:t>+</w:t>
      </w:r>
    </w:p>
    <w:p>
      <w:r>
        <w:t>140</w:t>
      </w:r>
    </w:p>
    <w:p>
      <w:r>
        <w:t>172</w:t>
      </w:r>
    </w:p>
    <w:p>
      <w:r>
        <w:t>Ampicilin + sulbactam</w:t>
      </w:r>
    </w:p>
    <w:p>
      <w:r>
        <w:t>Tiêm</w:t>
      </w:r>
    </w:p>
    <w:p>
      <w:r>
        <w:t>+</w:t>
      </w:r>
    </w:p>
    <w:p>
      <w:r>
        <w:t>+</w:t>
      </w:r>
    </w:p>
    <w:p>
      <w:r>
        <w:t>+</w:t>
      </w:r>
    </w:p>
    <w:p>
      <w:r>
        <w:t>+</w:t>
      </w:r>
    </w:p>
    <w:p>
      <w:r>
        <w:t>141</w:t>
      </w:r>
    </w:p>
    <w:p>
      <w:r>
        <w:t>173</w:t>
      </w:r>
    </w:p>
    <w:p>
      <w:r>
        <w:t>Benzathin benzylpenicilin</w:t>
      </w:r>
    </w:p>
    <w:p>
      <w:r>
        <w:t>Tiêm</w:t>
      </w:r>
    </w:p>
    <w:p>
      <w:r>
        <w:t>+</w:t>
      </w:r>
    </w:p>
    <w:p>
      <w:r>
        <w:t>+</w:t>
      </w:r>
    </w:p>
    <w:p>
      <w:r>
        <w:t>+</w:t>
      </w:r>
    </w:p>
    <w:p>
      <w:r>
        <w:t>+</w:t>
      </w:r>
    </w:p>
    <w:p>
      <w:r>
        <w:t>142</w:t>
      </w:r>
    </w:p>
    <w:p>
      <w:r>
        <w:t>174</w:t>
      </w:r>
    </w:p>
    <w:p>
      <w:r>
        <w:t>Benzylpenicilin</w:t>
      </w:r>
    </w:p>
    <w:p>
      <w:r>
        <w:t>Tiêm</w:t>
      </w:r>
    </w:p>
    <w:p>
      <w:r>
        <w:t>+</w:t>
      </w:r>
    </w:p>
    <w:p>
      <w:r>
        <w:t>+</w:t>
      </w:r>
    </w:p>
    <w:p>
      <w:r>
        <w:t>+</w:t>
      </w:r>
    </w:p>
    <w:p>
      <w:r>
        <w:t>+</w:t>
      </w:r>
    </w:p>
    <w:p>
      <w:r>
        <w:t>143</w:t>
      </w:r>
    </w:p>
    <w:p>
      <w:r>
        <w:t>175</w:t>
      </w:r>
    </w:p>
    <w:p>
      <w:r>
        <w:t>Cefaclor</w:t>
      </w:r>
    </w:p>
    <w:p>
      <w:r>
        <w:t>Uống</w:t>
      </w:r>
    </w:p>
    <w:p>
      <w:r>
        <w:t>+</w:t>
      </w:r>
    </w:p>
    <w:p>
      <w:r>
        <w:t>+</w:t>
      </w:r>
    </w:p>
    <w:p>
      <w:r>
        <w:t>+</w:t>
      </w:r>
    </w:p>
    <w:p>
      <w:r>
        <w:t>+</w:t>
      </w:r>
    </w:p>
    <w:p>
      <w:r>
        <w:t>144</w:t>
      </w:r>
    </w:p>
    <w:p>
      <w:r>
        <w:t>176</w:t>
      </w:r>
    </w:p>
    <w:p>
      <w:r>
        <w:t>Cefadroxil</w:t>
      </w:r>
    </w:p>
    <w:p>
      <w:r>
        <w:t>Uống</w:t>
      </w:r>
    </w:p>
    <w:p>
      <w:r>
        <w:t>+</w:t>
      </w:r>
    </w:p>
    <w:p>
      <w:r>
        <w:t>+</w:t>
      </w:r>
    </w:p>
    <w:p>
      <w:r>
        <w:t>+</w:t>
      </w:r>
    </w:p>
    <w:p>
      <w:r>
        <w:t>+</w:t>
      </w:r>
    </w:p>
    <w:p>
      <w:r>
        <w:t>145</w:t>
      </w:r>
    </w:p>
    <w:p>
      <w:r>
        <w:t>177</w:t>
      </w:r>
    </w:p>
    <w:p>
      <w:r>
        <w:t>Cefalexin</w:t>
      </w:r>
    </w:p>
    <w:p>
      <w:r>
        <w:t>Uống</w:t>
      </w:r>
    </w:p>
    <w:p>
      <w:r>
        <w:t>+</w:t>
      </w:r>
    </w:p>
    <w:p>
      <w:r>
        <w:t>+</w:t>
      </w:r>
    </w:p>
    <w:p>
      <w:r>
        <w:t>+</w:t>
      </w:r>
    </w:p>
    <w:p>
      <w:r>
        <w:t>+</w:t>
      </w:r>
    </w:p>
    <w:p>
      <w:r>
        <w:t>146</w:t>
      </w:r>
    </w:p>
    <w:p>
      <w:r>
        <w:t>178</w:t>
      </w:r>
    </w:p>
    <w:p>
      <w:r>
        <w:t>Cefalothin</w:t>
      </w:r>
    </w:p>
    <w:p>
      <w:r>
        <w:t>Tiêm</w:t>
      </w:r>
    </w:p>
    <w:p>
      <w:r>
        <w:t>+</w:t>
      </w:r>
    </w:p>
    <w:p>
      <w:r>
        <w:t>147</w:t>
      </w:r>
    </w:p>
    <w:p>
      <w:r>
        <w:t>179</w:t>
      </w:r>
    </w:p>
    <w:p>
      <w:r>
        <w:t>Cefamandol</w:t>
      </w:r>
    </w:p>
    <w:p>
      <w:r>
        <w:t>Tiêm</w:t>
      </w:r>
    </w:p>
    <w:p>
      <w:r>
        <w:t>+</w:t>
      </w:r>
    </w:p>
    <w:p>
      <w:r>
        <w:t>+</w:t>
      </w:r>
    </w:p>
    <w:p>
      <w:r>
        <w:t>+</w:t>
      </w:r>
    </w:p>
    <w:p>
      <w:r>
        <w:t>148</w:t>
      </w:r>
    </w:p>
    <w:p>
      <w:r>
        <w:t>180</w:t>
      </w:r>
    </w:p>
    <w:p>
      <w:r>
        <w:t>Cefazolin</w:t>
      </w:r>
    </w:p>
    <w:p>
      <w:r>
        <w:t>Tiêm</w:t>
      </w:r>
    </w:p>
    <w:p>
      <w:r>
        <w:t>+</w:t>
      </w:r>
    </w:p>
    <w:p>
      <w:r>
        <w:t>+</w:t>
      </w:r>
    </w:p>
    <w:p>
      <w:r>
        <w:t>+</w:t>
      </w:r>
    </w:p>
    <w:p>
      <w:r>
        <w:t>+</w:t>
      </w:r>
    </w:p>
    <w:p>
      <w:r>
        <w:t>149</w:t>
      </w:r>
    </w:p>
    <w:p>
      <w:r>
        <w:t>181</w:t>
      </w:r>
    </w:p>
    <w:p>
      <w:r>
        <w:t>Cefdinir</w:t>
      </w:r>
    </w:p>
    <w:p>
      <w:r>
        <w:t>Uống</w:t>
      </w:r>
    </w:p>
    <w:p>
      <w:r>
        <w:t>+</w:t>
      </w:r>
    </w:p>
    <w:p>
      <w:r>
        <w:t>+</w:t>
      </w:r>
    </w:p>
    <w:p>
      <w:r>
        <w:t>+</w:t>
      </w:r>
    </w:p>
    <w:p>
      <w:r>
        <w:t>150</w:t>
      </w:r>
    </w:p>
    <w:p>
      <w:r>
        <w:t>182</w:t>
      </w:r>
    </w:p>
    <w:p>
      <w:r>
        <w:t>Cefepim</w:t>
      </w:r>
    </w:p>
    <w:p>
      <w:r>
        <w:t>Tiêm</w:t>
      </w:r>
    </w:p>
    <w:p>
      <w:r>
        <w:t>+</w:t>
      </w:r>
    </w:p>
    <w:p>
      <w:r>
        <w:t>+</w:t>
      </w:r>
    </w:p>
    <w:p>
      <w:r>
        <w:t>151</w:t>
      </w:r>
    </w:p>
    <w:p>
      <w:r>
        <w:t>183</w:t>
      </w:r>
    </w:p>
    <w:p>
      <w:r>
        <w:t>Cefixim</w:t>
      </w:r>
    </w:p>
    <w:p>
      <w:r>
        <w:t>Uống</w:t>
      </w:r>
    </w:p>
    <w:p>
      <w:r>
        <w:t>+</w:t>
      </w:r>
    </w:p>
    <w:p>
      <w:r>
        <w:t>+</w:t>
      </w:r>
    </w:p>
    <w:p>
      <w:r>
        <w:t>+</w:t>
      </w:r>
    </w:p>
    <w:p>
      <w:r>
        <w:t>152</w:t>
      </w:r>
    </w:p>
    <w:p>
      <w:r>
        <w:t>184</w:t>
      </w:r>
    </w:p>
    <w:p>
      <w:r>
        <w:t>Cefmetazol</w:t>
      </w:r>
    </w:p>
    <w:p>
      <w:r>
        <w:t>Tiêm</w:t>
      </w:r>
    </w:p>
    <w:p>
      <w:r>
        <w:t>+</w:t>
      </w:r>
    </w:p>
    <w:p>
      <w:r>
        <w:t>+</w:t>
      </w:r>
    </w:p>
    <w:p>
      <w:r>
        <w:t>+</w:t>
      </w:r>
    </w:p>
    <w:p>
      <w:r>
        <w:t>153</w:t>
      </w:r>
    </w:p>
    <w:p>
      <w:r>
        <w:t>185</w:t>
      </w:r>
    </w:p>
    <w:p>
      <w:r>
        <w:t>Cefoperazon</w:t>
      </w:r>
    </w:p>
    <w:p>
      <w:r>
        <w:t>Tiêm</w:t>
      </w:r>
    </w:p>
    <w:p>
      <w:r>
        <w:t>+</w:t>
      </w:r>
    </w:p>
    <w:p>
      <w:r>
        <w:t>+</w:t>
      </w:r>
    </w:p>
    <w:p>
      <w:r>
        <w:t>+</w:t>
      </w:r>
    </w:p>
    <w:p>
      <w:r>
        <w:t>154</w:t>
      </w:r>
    </w:p>
    <w:p>
      <w:r>
        <w:t>186</w:t>
      </w:r>
    </w:p>
    <w:p>
      <w:r>
        <w:t>Cefoperazon + sulbactam</w:t>
      </w:r>
    </w:p>
    <w:p>
      <w:r>
        <w:t>Tiêm</w:t>
      </w:r>
    </w:p>
    <w:p>
      <w:r>
        <w:t>+</w:t>
      </w:r>
    </w:p>
    <w:p>
      <w:r>
        <w:t>+</w:t>
      </w:r>
    </w:p>
    <w:p>
      <w:r>
        <w:t>155</w:t>
      </w:r>
    </w:p>
    <w:p>
      <w:r>
        <w:t>187</w:t>
      </w:r>
    </w:p>
    <w:p>
      <w:r>
        <w:t>Cefotaxim</w:t>
      </w:r>
    </w:p>
    <w:p>
      <w:r>
        <w:t>Tiêm</w:t>
      </w:r>
    </w:p>
    <w:p>
      <w:r>
        <w:t>+</w:t>
      </w:r>
    </w:p>
    <w:p>
      <w:r>
        <w:t>+</w:t>
      </w:r>
    </w:p>
    <w:p>
      <w:r>
        <w:t>+</w:t>
      </w:r>
    </w:p>
    <w:p>
      <w:r>
        <w:t>156</w:t>
      </w:r>
    </w:p>
    <w:p>
      <w:r>
        <w:t>188</w:t>
      </w:r>
    </w:p>
    <w:p>
      <w:r>
        <w:t>Cefotiam</w:t>
      </w:r>
    </w:p>
    <w:p>
      <w:r>
        <w:t>Tiêm</w:t>
      </w:r>
    </w:p>
    <w:p>
      <w:r>
        <w:t>+</w:t>
      </w:r>
    </w:p>
    <w:p>
      <w:r>
        <w:t>+</w:t>
      </w:r>
    </w:p>
    <w:p>
      <w:r>
        <w:t>157</w:t>
      </w:r>
    </w:p>
    <w:p>
      <w:r>
        <w:t>189</w:t>
      </w:r>
    </w:p>
    <w:p>
      <w:r>
        <w:t>Cefoxitin</w:t>
      </w:r>
    </w:p>
    <w:p>
      <w:r>
        <w:t>Tiêm</w:t>
      </w:r>
    </w:p>
    <w:p>
      <w:r>
        <w:t>+</w:t>
      </w:r>
    </w:p>
    <w:p>
      <w:r>
        <w:t>+</w:t>
      </w:r>
    </w:p>
    <w:p>
      <w:r>
        <w:t>+</w:t>
      </w:r>
    </w:p>
    <w:p>
      <w:r>
        <w:t>158</w:t>
      </w:r>
    </w:p>
    <w:p>
      <w:r>
        <w:t>190</w:t>
      </w:r>
    </w:p>
    <w:p>
      <w:r>
        <w:t>Cefpirom</w:t>
      </w:r>
    </w:p>
    <w:p>
      <w:r>
        <w:t>Tiêm</w:t>
      </w:r>
    </w:p>
    <w:p>
      <w:r>
        <w:t>+</w:t>
      </w:r>
    </w:p>
    <w:p>
      <w:r>
        <w:t>+</w:t>
      </w:r>
    </w:p>
    <w:p>
      <w:r>
        <w:t>159</w:t>
      </w:r>
    </w:p>
    <w:p>
      <w:r>
        <w:t>191</w:t>
      </w:r>
    </w:p>
    <w:p>
      <w:r>
        <w:t>Cefpodoxim</w:t>
      </w:r>
    </w:p>
    <w:p>
      <w:r>
        <w:t>Uống</w:t>
      </w:r>
    </w:p>
    <w:p>
      <w:r>
        <w:t>+</w:t>
      </w:r>
    </w:p>
    <w:p>
      <w:r>
        <w:t>+</w:t>
      </w:r>
    </w:p>
    <w:p>
      <w:r>
        <w:t>+</w:t>
      </w:r>
    </w:p>
    <w:p>
      <w:r>
        <w:t>160</w:t>
      </w:r>
    </w:p>
    <w:p>
      <w:r>
        <w:t>192</w:t>
      </w:r>
    </w:p>
    <w:p>
      <w:r>
        <w:t>Cefradin</w:t>
      </w:r>
    </w:p>
    <w:p>
      <w:r>
        <w:t>Tiêm</w:t>
      </w:r>
    </w:p>
    <w:p>
      <w:r>
        <w:t>+</w:t>
      </w:r>
    </w:p>
    <w:p>
      <w:r>
        <w:t>+</w:t>
      </w:r>
    </w:p>
    <w:p>
      <w:r>
        <w:t>+</w:t>
      </w:r>
    </w:p>
    <w:p>
      <w:r>
        <w:t>Uống</w:t>
      </w:r>
    </w:p>
    <w:p>
      <w:r>
        <w:t>+</w:t>
      </w:r>
    </w:p>
    <w:p>
      <w:r>
        <w:t>+</w:t>
      </w:r>
    </w:p>
    <w:p>
      <w:r>
        <w:t>+</w:t>
      </w:r>
    </w:p>
    <w:p>
      <w:r>
        <w:t>+</w:t>
      </w:r>
    </w:p>
    <w:p>
      <w:r>
        <w:t>161</w:t>
      </w:r>
    </w:p>
    <w:p>
      <w:r>
        <w:t>193</w:t>
      </w:r>
    </w:p>
    <w:p>
      <w:r>
        <w:t>Ceftazidim</w:t>
      </w:r>
    </w:p>
    <w:p>
      <w:r>
        <w:t>Tiêm</w:t>
      </w:r>
    </w:p>
    <w:p>
      <w:r>
        <w:t>+</w:t>
      </w:r>
    </w:p>
    <w:p>
      <w:r>
        <w:t>+</w:t>
      </w:r>
    </w:p>
    <w:p>
      <w:r>
        <w:t>+</w:t>
      </w:r>
    </w:p>
    <w:p>
      <w:r>
        <w:t>162</w:t>
      </w:r>
    </w:p>
    <w:p>
      <w:r>
        <w:t>195</w:t>
      </w:r>
    </w:p>
    <w:p>
      <w:r>
        <w:t>Ceftibuten</w:t>
      </w:r>
    </w:p>
    <w:p>
      <w:r>
        <w:t>Tiêm, uống</w:t>
      </w:r>
    </w:p>
    <w:p>
      <w:r>
        <w:t>+</w:t>
      </w:r>
    </w:p>
    <w:p>
      <w:r>
        <w:t>+</w:t>
      </w:r>
    </w:p>
    <w:p>
      <w:r>
        <w:t>+</w:t>
      </w:r>
    </w:p>
    <w:p>
      <w:r>
        <w:t>163</w:t>
      </w:r>
    </w:p>
    <w:p>
      <w:r>
        <w:t>196</w:t>
      </w:r>
    </w:p>
    <w:p>
      <w:r>
        <w:t>Ceftizoxim</w:t>
      </w:r>
    </w:p>
    <w:p>
      <w:r>
        <w:t>Tiêm</w:t>
      </w:r>
    </w:p>
    <w:p>
      <w:r>
        <w:t>+</w:t>
      </w:r>
    </w:p>
    <w:p>
      <w:r>
        <w:t>+</w:t>
      </w:r>
    </w:p>
    <w:p>
      <w:r>
        <w:t>+</w:t>
      </w:r>
    </w:p>
    <w:p>
      <w:r>
        <w:t>164</w:t>
      </w:r>
    </w:p>
    <w:p>
      <w:r>
        <w:t>198</w:t>
      </w:r>
    </w:p>
    <w:p>
      <w:r>
        <w:t>Ceftriaxon</w:t>
      </w:r>
    </w:p>
    <w:p>
      <w:r>
        <w:t>Tiêm</w:t>
      </w:r>
    </w:p>
    <w:p>
      <w:r>
        <w:t>+</w:t>
      </w:r>
    </w:p>
    <w:p>
      <w:r>
        <w:t>+</w:t>
      </w:r>
    </w:p>
    <w:p>
      <w:r>
        <w:t>+</w:t>
      </w:r>
    </w:p>
    <w:p>
      <w:r>
        <w:t>165</w:t>
      </w:r>
    </w:p>
    <w:p>
      <w:r>
        <w:t>199</w:t>
      </w:r>
    </w:p>
    <w:p>
      <w:r>
        <w:t>Cefuroxim</w:t>
      </w:r>
    </w:p>
    <w:p>
      <w:r>
        <w:t>Tiêm</w:t>
      </w:r>
    </w:p>
    <w:p>
      <w:r>
        <w:t>+</w:t>
      </w:r>
    </w:p>
    <w:p>
      <w:r>
        <w:t>+</w:t>
      </w:r>
    </w:p>
    <w:p>
      <w:r>
        <w:t>+</w:t>
      </w:r>
    </w:p>
    <w:p>
      <w:r>
        <w:t>Uống</w:t>
      </w:r>
    </w:p>
    <w:p>
      <w:r>
        <w:t>+</w:t>
      </w:r>
    </w:p>
    <w:p>
      <w:r>
        <w:t>+</w:t>
      </w:r>
    </w:p>
    <w:p>
      <w:r>
        <w:t>+</w:t>
      </w:r>
    </w:p>
    <w:p>
      <w:r>
        <w:t>+</w:t>
      </w:r>
    </w:p>
    <w:p>
      <w:r>
        <w:t>166</w:t>
      </w:r>
    </w:p>
    <w:p>
      <w:r>
        <w:t>200</w:t>
      </w:r>
    </w:p>
    <w:p>
      <w:r>
        <w:t>Cloxacilin</w:t>
      </w:r>
    </w:p>
    <w:p>
      <w:r>
        <w:t>Tiêm, uống</w:t>
      </w:r>
    </w:p>
    <w:p>
      <w:r>
        <w:t>+</w:t>
      </w:r>
    </w:p>
    <w:p>
      <w:r>
        <w:t>+</w:t>
      </w:r>
    </w:p>
    <w:p>
      <w:r>
        <w:t>+</w:t>
      </w:r>
    </w:p>
    <w:p>
      <w:r>
        <w:t>+</w:t>
      </w:r>
    </w:p>
    <w:p>
      <w:r>
        <w:t>167</w:t>
      </w:r>
    </w:p>
    <w:p>
      <w:r>
        <w:t>201</w:t>
      </w:r>
    </w:p>
    <w:p>
      <w:r>
        <w:t>Doripenem*</w:t>
      </w:r>
    </w:p>
    <w:p>
      <w:r>
        <w:t>Tiêm</w:t>
      </w:r>
    </w:p>
    <w:p>
      <w:r>
        <w:t>+</w:t>
      </w:r>
    </w:p>
    <w:p>
      <w:r>
        <w:t>+</w:t>
      </w:r>
    </w:p>
    <w:p>
      <w:r>
        <w:t>168</w:t>
      </w:r>
    </w:p>
    <w:p>
      <w:r>
        <w:t>202</w:t>
      </w:r>
    </w:p>
    <w:p>
      <w:r>
        <w:t>Ertapenem*</w:t>
      </w:r>
    </w:p>
    <w:p>
      <w:r>
        <w:t>Tiêm</w:t>
      </w:r>
    </w:p>
    <w:p>
      <w:r>
        <w:t>+</w:t>
      </w:r>
    </w:p>
    <w:p>
      <w:r>
        <w:t>+</w:t>
      </w:r>
    </w:p>
    <w:p>
      <w:r>
        <w:t>169</w:t>
      </w:r>
    </w:p>
    <w:p>
      <w:r>
        <w:t>203</w:t>
      </w:r>
    </w:p>
    <w:p>
      <w:r>
        <w:t>Imipenem + cilastatin*</w:t>
      </w:r>
    </w:p>
    <w:p>
      <w:r>
        <w:t>Tiêm</w:t>
      </w:r>
    </w:p>
    <w:p>
      <w:r>
        <w:t>+</w:t>
      </w:r>
    </w:p>
    <w:p>
      <w:r>
        <w:t>+</w:t>
      </w:r>
    </w:p>
    <w:p>
      <w:r>
        <w:t>170</w:t>
      </w:r>
    </w:p>
    <w:p>
      <w:r>
        <w:t>204</w:t>
      </w:r>
    </w:p>
    <w:p>
      <w:r>
        <w:t>Meropenem*</w:t>
      </w:r>
    </w:p>
    <w:p>
      <w:r>
        <w:t>Tiêm</w:t>
      </w:r>
    </w:p>
    <w:p>
      <w:r>
        <w:t>+</w:t>
      </w:r>
    </w:p>
    <w:p>
      <w:r>
        <w:t>+</w:t>
      </w:r>
    </w:p>
    <w:p>
      <w:r>
        <w:t>171</w:t>
      </w:r>
    </w:p>
    <w:p>
      <w:r>
        <w:t>205</w:t>
      </w:r>
    </w:p>
    <w:p>
      <w:r>
        <w:t>Oxacilin</w:t>
      </w:r>
    </w:p>
    <w:p>
      <w:r>
        <w:t>Tiêm, uống</w:t>
      </w:r>
    </w:p>
    <w:p>
      <w:r>
        <w:t>+</w:t>
      </w:r>
    </w:p>
    <w:p>
      <w:r>
        <w:t>+</w:t>
      </w:r>
    </w:p>
    <w:p>
      <w:r>
        <w:t>+</w:t>
      </w:r>
    </w:p>
    <w:p>
      <w:r>
        <w:t>+</w:t>
      </w:r>
    </w:p>
    <w:p>
      <w:r>
        <w:t>172</w:t>
      </w:r>
    </w:p>
    <w:p>
      <w:r>
        <w:t>206</w:t>
      </w:r>
    </w:p>
    <w:p>
      <w:r>
        <w:t>Piperacilin</w:t>
      </w:r>
    </w:p>
    <w:p>
      <w:r>
        <w:t>Tiêm</w:t>
      </w:r>
    </w:p>
    <w:p>
      <w:r>
        <w:t>+</w:t>
      </w:r>
    </w:p>
    <w:p>
      <w:r>
        <w:t>+</w:t>
      </w:r>
    </w:p>
    <w:p>
      <w:r>
        <w:t>+</w:t>
      </w:r>
    </w:p>
    <w:p>
      <w:r>
        <w:t>173</w:t>
      </w:r>
    </w:p>
    <w:p>
      <w:r>
        <w:t>207</w:t>
      </w:r>
    </w:p>
    <w:p>
      <w:r>
        <w:t>Piperacilin + tazobactam</w:t>
      </w:r>
    </w:p>
    <w:p>
      <w:r>
        <w:t>Tiêm</w:t>
      </w:r>
    </w:p>
    <w:p>
      <w:r>
        <w:t>+</w:t>
      </w:r>
    </w:p>
    <w:p>
      <w:r>
        <w:t>+</w:t>
      </w:r>
    </w:p>
    <w:p>
      <w:r>
        <w:t>174</w:t>
      </w:r>
    </w:p>
    <w:p>
      <w:r>
        <w:t>208</w:t>
      </w:r>
    </w:p>
    <w:p>
      <w:r>
        <w:t>Phenoxy methylpenicilin</w:t>
      </w:r>
    </w:p>
    <w:p>
      <w:r>
        <w:t>Uống</w:t>
      </w:r>
    </w:p>
    <w:p>
      <w:r>
        <w:t>+</w:t>
      </w:r>
    </w:p>
    <w:p>
      <w:r>
        <w:t>+</w:t>
      </w:r>
    </w:p>
    <w:p>
      <w:r>
        <w:t>+</w:t>
      </w:r>
    </w:p>
    <w:p>
      <w:r>
        <w:t>+</w:t>
      </w:r>
    </w:p>
    <w:p>
      <w:r>
        <w:t>175</w:t>
      </w:r>
    </w:p>
    <w:p>
      <w:r>
        <w:t>210</w:t>
      </w:r>
    </w:p>
    <w:p>
      <w:r>
        <w:t>Sultamicillin (Ampicilin + sulbactam)</w:t>
      </w:r>
    </w:p>
    <w:p>
      <w:r>
        <w:t>Uống</w:t>
      </w:r>
    </w:p>
    <w:p>
      <w:r>
        <w:t>+</w:t>
      </w:r>
    </w:p>
    <w:p>
      <w:r>
        <w:t>+</w:t>
      </w:r>
    </w:p>
    <w:p>
      <w:r>
        <w:t>+</w:t>
      </w:r>
    </w:p>
    <w:p>
      <w:r>
        <w:t>+</w:t>
      </w:r>
    </w:p>
    <w:p>
      <w:r>
        <w:t>176</w:t>
      </w:r>
    </w:p>
    <w:p>
      <w:r>
        <w:t>211</w:t>
      </w:r>
    </w:p>
    <w:p>
      <w:r>
        <w:t>Ticarcillin + acid clavulanic</w:t>
      </w:r>
    </w:p>
    <w:p>
      <w:r>
        <w:t>Tiêm</w:t>
      </w:r>
    </w:p>
    <w:p>
      <w:r>
        <w:t>+</w:t>
      </w:r>
    </w:p>
    <w:p>
      <w:r>
        <w:t>+</w:t>
      </w:r>
    </w:p>
    <w:p>
      <w:r>
        <w:t>177</w:t>
      </w:r>
    </w:p>
    <w:p>
      <w:r>
        <w:t>212</w:t>
      </w:r>
    </w:p>
    <w:p>
      <w:r>
        <w:t>Amikacin</w:t>
      </w:r>
    </w:p>
    <w:p>
      <w:r>
        <w:t>Tiêm</w:t>
      </w:r>
    </w:p>
    <w:p>
      <w:r>
        <w:t>+</w:t>
      </w:r>
    </w:p>
    <w:p>
      <w:r>
        <w:t>+</w:t>
      </w:r>
    </w:p>
    <w:p>
      <w:r>
        <w:t>178</w:t>
      </w:r>
    </w:p>
    <w:p>
      <w:r>
        <w:t>213</w:t>
      </w:r>
    </w:p>
    <w:p>
      <w:r>
        <w:t>Gentamicin</w:t>
      </w:r>
    </w:p>
    <w:p>
      <w:r>
        <w:t>Tiêm, tra mắt, dùng ngoài</w:t>
      </w:r>
    </w:p>
    <w:p>
      <w:r>
        <w:t>+</w:t>
      </w:r>
    </w:p>
    <w:p>
      <w:r>
        <w:t>+</w:t>
      </w:r>
    </w:p>
    <w:p>
      <w:r>
        <w:t>+</w:t>
      </w:r>
    </w:p>
    <w:p>
      <w:r>
        <w:t>+</w:t>
      </w:r>
    </w:p>
    <w:p>
      <w:r>
        <w:t>179</w:t>
      </w:r>
    </w:p>
    <w:p>
      <w:r>
        <w:t>214</w:t>
      </w:r>
    </w:p>
    <w:p>
      <w:r>
        <w:t>Neomycin (sulfat)</w:t>
      </w:r>
    </w:p>
    <w:p>
      <w:r>
        <w:t>Uống, nhỏ mắt, dùng ngoài</w:t>
      </w:r>
    </w:p>
    <w:p>
      <w:r>
        <w:t>+</w:t>
      </w:r>
    </w:p>
    <w:p>
      <w:r>
        <w:t>+</w:t>
      </w:r>
    </w:p>
    <w:p>
      <w:r>
        <w:t>+</w:t>
      </w:r>
    </w:p>
    <w:p>
      <w:r>
        <w:t>+</w:t>
      </w:r>
    </w:p>
    <w:p>
      <w:r>
        <w:t>180</w:t>
      </w:r>
    </w:p>
    <w:p>
      <w:r>
        <w:t>215</w:t>
      </w:r>
    </w:p>
    <w:p>
      <w:r>
        <w:t>Neomycin + polymyxin B</w:t>
      </w:r>
    </w:p>
    <w:p>
      <w:r>
        <w:t>Nhỏ mắt</w:t>
      </w:r>
    </w:p>
    <w:p>
      <w:r>
        <w:t>+</w:t>
      </w:r>
    </w:p>
    <w:p>
      <w:r>
        <w:t>+</w:t>
      </w:r>
    </w:p>
    <w:p>
      <w:r>
        <w:t>+</w:t>
      </w:r>
    </w:p>
    <w:p>
      <w:r>
        <w:t>+</w:t>
      </w:r>
    </w:p>
    <w:p>
      <w:r>
        <w:t>181</w:t>
      </w:r>
    </w:p>
    <w:p>
      <w:r>
        <w:t>216</w:t>
      </w:r>
    </w:p>
    <w:p>
      <w:r>
        <w:t>Neomycin + polymyxin B + dexamethason</w:t>
      </w:r>
    </w:p>
    <w:p>
      <w:r>
        <w:t>Nhỏ mắt, nhỏ tai</w:t>
      </w:r>
    </w:p>
    <w:p>
      <w:r>
        <w:t>+</w:t>
      </w:r>
    </w:p>
    <w:p>
      <w:r>
        <w:t>+</w:t>
      </w:r>
    </w:p>
    <w:p>
      <w:r>
        <w:t>+</w:t>
      </w:r>
    </w:p>
    <w:p>
      <w:r>
        <w:t>+</w:t>
      </w:r>
    </w:p>
    <w:p>
      <w:r>
        <w:t>182</w:t>
      </w:r>
    </w:p>
    <w:p>
      <w:r>
        <w:t>217</w:t>
      </w:r>
    </w:p>
    <w:p>
      <w:r>
        <w:t>Netilmicin sulfat</w:t>
      </w:r>
    </w:p>
    <w:p>
      <w:r>
        <w:t>Tiêm</w:t>
      </w:r>
    </w:p>
    <w:p>
      <w:r>
        <w:t>+</w:t>
      </w:r>
    </w:p>
    <w:p>
      <w:r>
        <w:t>+</w:t>
      </w:r>
    </w:p>
    <w:p>
      <w:r>
        <w:t>183</w:t>
      </w:r>
    </w:p>
    <w:p>
      <w:r>
        <w:t>218</w:t>
      </w:r>
    </w:p>
    <w:p>
      <w:r>
        <w:t>Tobramycin</w:t>
      </w:r>
    </w:p>
    <w:p>
      <w:r>
        <w:t>Tiêm</w:t>
      </w:r>
    </w:p>
    <w:p>
      <w:r>
        <w:t>+</w:t>
      </w:r>
    </w:p>
    <w:p>
      <w:r>
        <w:t>+</w:t>
      </w:r>
    </w:p>
    <w:p>
      <w:r>
        <w:t>+</w:t>
      </w:r>
    </w:p>
    <w:p>
      <w:r>
        <w:t>Nhỏ mắt</w:t>
      </w:r>
    </w:p>
    <w:p>
      <w:r>
        <w:t>+</w:t>
      </w:r>
    </w:p>
    <w:p>
      <w:r>
        <w:t>+</w:t>
      </w:r>
    </w:p>
    <w:p>
      <w:r>
        <w:t>+</w:t>
      </w:r>
    </w:p>
    <w:p>
      <w:r>
        <w:t>+</w:t>
      </w:r>
    </w:p>
    <w:p>
      <w:r>
        <w:t>184</w:t>
      </w:r>
    </w:p>
    <w:p>
      <w:r>
        <w:t>219</w:t>
      </w:r>
    </w:p>
    <w:p>
      <w:r>
        <w:t>Tobramycin + dexamethason</w:t>
      </w:r>
    </w:p>
    <w:p>
      <w:r>
        <w:t>Nhỏ mắt</w:t>
      </w:r>
    </w:p>
    <w:p>
      <w:r>
        <w:t>+</w:t>
      </w:r>
    </w:p>
    <w:p>
      <w:r>
        <w:t>+</w:t>
      </w:r>
    </w:p>
    <w:p>
      <w:r>
        <w:t>+</w:t>
      </w:r>
    </w:p>
    <w:p>
      <w:r>
        <w:t>+</w:t>
      </w:r>
    </w:p>
    <w:p>
      <w:r>
        <w:t>185</w:t>
      </w:r>
    </w:p>
    <w:p>
      <w:r>
        <w:t>220</w:t>
      </w:r>
    </w:p>
    <w:p>
      <w:r>
        <w:t>Cloramphenicol</w:t>
      </w:r>
    </w:p>
    <w:p>
      <w:r>
        <w:t>Tiêm</w:t>
      </w:r>
    </w:p>
    <w:p>
      <w:r>
        <w:t>+</w:t>
      </w:r>
    </w:p>
    <w:p>
      <w:r>
        <w:t>+</w:t>
      </w:r>
    </w:p>
    <w:p>
      <w:r>
        <w:t>+</w:t>
      </w:r>
    </w:p>
    <w:p>
      <w:r>
        <w:t>Uống, nhỏ mắt</w:t>
      </w:r>
    </w:p>
    <w:p>
      <w:r>
        <w:t>+</w:t>
      </w:r>
    </w:p>
    <w:p>
      <w:r>
        <w:t>+</w:t>
      </w:r>
    </w:p>
    <w:p>
      <w:r>
        <w:t>+</w:t>
      </w:r>
    </w:p>
    <w:p>
      <w:r>
        <w:t>+</w:t>
      </w:r>
    </w:p>
    <w:p>
      <w:r>
        <w:t>186</w:t>
      </w:r>
    </w:p>
    <w:p>
      <w:r>
        <w:t>221</w:t>
      </w:r>
    </w:p>
    <w:p>
      <w:r>
        <w:t>Metronidazol</w:t>
      </w:r>
    </w:p>
    <w:p>
      <w:r>
        <w:t>Tiêm</w:t>
      </w:r>
    </w:p>
    <w:p>
      <w:r>
        <w:t>+</w:t>
      </w:r>
    </w:p>
    <w:p>
      <w:r>
        <w:t>+</w:t>
      </w:r>
    </w:p>
    <w:p>
      <w:r>
        <w:t>+</w:t>
      </w:r>
    </w:p>
    <w:p>
      <w:r>
        <w:t>Uống, dùng ngoài, đặt âm đạo</w:t>
      </w:r>
    </w:p>
    <w:p>
      <w:r>
        <w:t>+</w:t>
      </w:r>
    </w:p>
    <w:p>
      <w:r>
        <w:t>+</w:t>
      </w:r>
    </w:p>
    <w:p>
      <w:r>
        <w:t>+</w:t>
      </w:r>
    </w:p>
    <w:p>
      <w:r>
        <w:t>+</w:t>
      </w:r>
    </w:p>
    <w:p>
      <w:r>
        <w:t>187</w:t>
      </w:r>
    </w:p>
    <w:p>
      <w:r>
        <w:t>222</w:t>
      </w:r>
    </w:p>
    <w:p>
      <w:r>
        <w:t>Metronidazol + neomycin + nystatin</w:t>
      </w:r>
    </w:p>
    <w:p>
      <w:r>
        <w:t>Đặt âm đạo</w:t>
      </w:r>
    </w:p>
    <w:p>
      <w:r>
        <w:t>+</w:t>
      </w:r>
    </w:p>
    <w:p>
      <w:r>
        <w:t>+</w:t>
      </w:r>
    </w:p>
    <w:p>
      <w:r>
        <w:t>+</w:t>
      </w:r>
    </w:p>
    <w:p>
      <w:r>
        <w:t>+</w:t>
      </w:r>
    </w:p>
    <w:p>
      <w:r>
        <w:t>188</w:t>
      </w:r>
    </w:p>
    <w:p>
      <w:r>
        <w:t>224</w:t>
      </w:r>
    </w:p>
    <w:p>
      <w:r>
        <w:t>Tinidazol</w:t>
      </w:r>
    </w:p>
    <w:p>
      <w:r>
        <w:t>Tiêm truyền</w:t>
      </w:r>
    </w:p>
    <w:p>
      <w:r>
        <w:t>+</w:t>
      </w:r>
    </w:p>
    <w:p>
      <w:r>
        <w:t>+</w:t>
      </w:r>
    </w:p>
    <w:p>
      <w:r>
        <w:t>+</w:t>
      </w:r>
    </w:p>
    <w:p>
      <w:r>
        <w:t>Uống</w:t>
      </w:r>
    </w:p>
    <w:p>
      <w:r>
        <w:t>+</w:t>
      </w:r>
    </w:p>
    <w:p>
      <w:r>
        <w:t>+</w:t>
      </w:r>
    </w:p>
    <w:p>
      <w:r>
        <w:t>+</w:t>
      </w:r>
    </w:p>
    <w:p>
      <w:r>
        <w:t>+</w:t>
      </w:r>
    </w:p>
    <w:p>
      <w:r>
        <w:t>189</w:t>
      </w:r>
    </w:p>
    <w:p>
      <w:r>
        <w:t>225</w:t>
      </w:r>
    </w:p>
    <w:p>
      <w:r>
        <w:t>Clindamycin</w:t>
      </w:r>
    </w:p>
    <w:p>
      <w:r>
        <w:t>Tiêm</w:t>
      </w:r>
    </w:p>
    <w:p>
      <w:r>
        <w:t>+</w:t>
      </w:r>
    </w:p>
    <w:p>
      <w:r>
        <w:t>+</w:t>
      </w:r>
    </w:p>
    <w:p>
      <w:r>
        <w:t>+</w:t>
      </w:r>
    </w:p>
    <w:p>
      <w:r>
        <w:t>Uống</w:t>
      </w:r>
    </w:p>
    <w:p>
      <w:r>
        <w:t>+</w:t>
      </w:r>
    </w:p>
    <w:p>
      <w:r>
        <w:t>+</w:t>
      </w:r>
    </w:p>
    <w:p>
      <w:r>
        <w:t>+</w:t>
      </w:r>
    </w:p>
    <w:p>
      <w:r>
        <w:t>+</w:t>
      </w:r>
    </w:p>
    <w:p>
      <w:r>
        <w:t>190</w:t>
      </w:r>
    </w:p>
    <w:p>
      <w:r>
        <w:t>226</w:t>
      </w:r>
    </w:p>
    <w:p>
      <w:r>
        <w:t>Azithromycin</w:t>
      </w:r>
    </w:p>
    <w:p>
      <w:r>
        <w:t>Tiêm</w:t>
      </w:r>
    </w:p>
    <w:p>
      <w:r>
        <w:t>+</w:t>
      </w:r>
    </w:p>
    <w:p>
      <w:r>
        <w:t>+</w:t>
      </w:r>
    </w:p>
    <w:p>
      <w:r>
        <w:t>Uống</w:t>
      </w:r>
    </w:p>
    <w:p>
      <w:r>
        <w:t>+</w:t>
      </w:r>
    </w:p>
    <w:p>
      <w:r>
        <w:t>+</w:t>
      </w:r>
    </w:p>
    <w:p>
      <w:r>
        <w:t>+</w:t>
      </w:r>
    </w:p>
    <w:p>
      <w:r>
        <w:t>191</w:t>
      </w:r>
    </w:p>
    <w:p>
      <w:r>
        <w:t>227</w:t>
      </w:r>
    </w:p>
    <w:p>
      <w:r>
        <w:t>Clarithromycin</w:t>
      </w:r>
    </w:p>
    <w:p>
      <w:r>
        <w:t>Uống</w:t>
      </w:r>
    </w:p>
    <w:p>
      <w:r>
        <w:t>+</w:t>
      </w:r>
    </w:p>
    <w:p>
      <w:r>
        <w:t>+</w:t>
      </w:r>
    </w:p>
    <w:p>
      <w:r>
        <w:t>+</w:t>
      </w:r>
    </w:p>
    <w:p>
      <w:r>
        <w:t>192</w:t>
      </w:r>
    </w:p>
    <w:p>
      <w:r>
        <w:t>228</w:t>
      </w:r>
    </w:p>
    <w:p>
      <w:r>
        <w:t>Erythromycin</w:t>
      </w:r>
    </w:p>
    <w:p>
      <w:r>
        <w:t>Uống, dùng ngoài</w:t>
      </w:r>
    </w:p>
    <w:p>
      <w:r>
        <w:t>+</w:t>
      </w:r>
    </w:p>
    <w:p>
      <w:r>
        <w:t>+</w:t>
      </w:r>
    </w:p>
    <w:p>
      <w:r>
        <w:t>+</w:t>
      </w:r>
    </w:p>
    <w:p>
      <w:r>
        <w:t>+</w:t>
      </w:r>
    </w:p>
    <w:p>
      <w:r>
        <w:t>193</w:t>
      </w:r>
    </w:p>
    <w:p>
      <w:r>
        <w:t>229</w:t>
      </w:r>
    </w:p>
    <w:p>
      <w:r>
        <w:t>Roxithromycin</w:t>
      </w:r>
    </w:p>
    <w:p>
      <w:r>
        <w:t>Uống</w:t>
      </w:r>
    </w:p>
    <w:p>
      <w:r>
        <w:t>+</w:t>
      </w:r>
    </w:p>
    <w:p>
      <w:r>
        <w:t>+</w:t>
      </w:r>
    </w:p>
    <w:p>
      <w:r>
        <w:t>+</w:t>
      </w:r>
    </w:p>
    <w:p>
      <w:r>
        <w:t>194</w:t>
      </w:r>
    </w:p>
    <w:p>
      <w:r>
        <w:t>230</w:t>
      </w:r>
    </w:p>
    <w:p>
      <w:r>
        <w:t>Spiramycin</w:t>
      </w:r>
    </w:p>
    <w:p>
      <w:r>
        <w:t>Uống</w:t>
      </w:r>
    </w:p>
    <w:p>
      <w:r>
        <w:t>+</w:t>
      </w:r>
    </w:p>
    <w:p>
      <w:r>
        <w:t>+</w:t>
      </w:r>
    </w:p>
    <w:p>
      <w:r>
        <w:t>+</w:t>
      </w:r>
    </w:p>
    <w:p>
      <w:r>
        <w:t>+</w:t>
      </w:r>
    </w:p>
    <w:p>
      <w:r>
        <w:t>195</w:t>
      </w:r>
    </w:p>
    <w:p>
      <w:r>
        <w:t>231</w:t>
      </w:r>
    </w:p>
    <w:p>
      <w:r>
        <w:t>Spiramycin + metronidazol</w:t>
      </w:r>
    </w:p>
    <w:p>
      <w:r>
        <w:t>Uống</w:t>
      </w:r>
    </w:p>
    <w:p>
      <w:r>
        <w:t>+</w:t>
      </w:r>
    </w:p>
    <w:p>
      <w:r>
        <w:t>+</w:t>
      </w:r>
    </w:p>
    <w:p>
      <w:r>
        <w:t>+</w:t>
      </w:r>
    </w:p>
    <w:p>
      <w:r>
        <w:t>+</w:t>
      </w:r>
    </w:p>
    <w:p>
      <w:r>
        <w:t>196</w:t>
      </w:r>
    </w:p>
    <w:p>
      <w:r>
        <w:t>232</w:t>
      </w:r>
    </w:p>
    <w:p>
      <w:r>
        <w:t>Tretinoin + erythromycin</w:t>
      </w:r>
    </w:p>
    <w:p>
      <w:r>
        <w:t>Dùng ngoài</w:t>
      </w:r>
    </w:p>
    <w:p>
      <w:r>
        <w:t>+</w:t>
      </w:r>
    </w:p>
    <w:p>
      <w:r>
        <w:t>+</w:t>
      </w:r>
    </w:p>
    <w:p>
      <w:r>
        <w:t>+</w:t>
      </w:r>
    </w:p>
    <w:p>
      <w:r>
        <w:t>197</w:t>
      </w:r>
    </w:p>
    <w:p>
      <w:r>
        <w:t>233</w:t>
      </w:r>
    </w:p>
    <w:p>
      <w:r>
        <w:t>Ciprofloxacin</w:t>
      </w:r>
    </w:p>
    <w:p>
      <w:r>
        <w:t>Tiêm</w:t>
      </w:r>
    </w:p>
    <w:p>
      <w:r>
        <w:t>+</w:t>
      </w:r>
    </w:p>
    <w:p>
      <w:r>
        <w:t>+</w:t>
      </w:r>
    </w:p>
    <w:p>
      <w:r>
        <w:t>+</w:t>
      </w:r>
    </w:p>
    <w:p>
      <w:r>
        <w:t>Uống, nhỏ mắt, nhỏ tai</w:t>
      </w:r>
    </w:p>
    <w:p>
      <w:r>
        <w:t>+</w:t>
      </w:r>
    </w:p>
    <w:p>
      <w:r>
        <w:t>+</w:t>
      </w:r>
    </w:p>
    <w:p>
      <w:r>
        <w:t>+</w:t>
      </w:r>
    </w:p>
    <w:p>
      <w:r>
        <w:t>+</w:t>
      </w:r>
    </w:p>
    <w:p>
      <w:r>
        <w:t>198</w:t>
      </w:r>
    </w:p>
    <w:p>
      <w:r>
        <w:t>234</w:t>
      </w:r>
    </w:p>
    <w:p>
      <w:r>
        <w:t>Levofloxacin</w:t>
      </w:r>
    </w:p>
    <w:p>
      <w:r>
        <w:t>Tiêm</w:t>
      </w:r>
    </w:p>
    <w:p>
      <w:r>
        <w:t>+</w:t>
      </w:r>
    </w:p>
    <w:p>
      <w:r>
        <w:t>+</w:t>
      </w:r>
    </w:p>
    <w:p>
      <w:r>
        <w:t>Uống, nhỏ mắt</w:t>
      </w:r>
    </w:p>
    <w:p>
      <w:r>
        <w:t>+</w:t>
      </w:r>
    </w:p>
    <w:p>
      <w:r>
        <w:t>+</w:t>
      </w:r>
    </w:p>
    <w:p>
      <w:r>
        <w:t>+</w:t>
      </w:r>
    </w:p>
    <w:p>
      <w:r>
        <w:t>199</w:t>
      </w:r>
    </w:p>
    <w:p>
      <w:r>
        <w:t>236</w:t>
      </w:r>
    </w:p>
    <w:p>
      <w:r>
        <w:t>Moxifloxacin</w:t>
      </w:r>
    </w:p>
    <w:p>
      <w:r>
        <w:t>Tiêm</w:t>
      </w:r>
    </w:p>
    <w:p>
      <w:r>
        <w:t>+</w:t>
      </w:r>
    </w:p>
    <w:p>
      <w:r>
        <w:t>+</w:t>
      </w:r>
    </w:p>
    <w:p>
      <w:r>
        <w:t>Uống, nhỏ mắt</w:t>
      </w:r>
    </w:p>
    <w:p>
      <w:r>
        <w:t>+</w:t>
      </w:r>
    </w:p>
    <w:p>
      <w:r>
        <w:t>+</w:t>
      </w:r>
    </w:p>
    <w:p>
      <w:r>
        <w:t>+</w:t>
      </w:r>
    </w:p>
    <w:p>
      <w:r>
        <w:t>200</w:t>
      </w:r>
    </w:p>
    <w:p>
      <w:r>
        <w:t>237</w:t>
      </w:r>
    </w:p>
    <w:p>
      <w:r>
        <w:t>Nalidixic acid</w:t>
      </w:r>
    </w:p>
    <w:p>
      <w:r>
        <w:t>Uống</w:t>
      </w:r>
    </w:p>
    <w:p>
      <w:r>
        <w:t>+</w:t>
      </w:r>
    </w:p>
    <w:p>
      <w:r>
        <w:t>+</w:t>
      </w:r>
    </w:p>
    <w:p>
      <w:r>
        <w:t>+</w:t>
      </w:r>
    </w:p>
    <w:p>
      <w:r>
        <w:t>+</w:t>
      </w:r>
    </w:p>
    <w:p>
      <w:r>
        <w:t>201</w:t>
      </w:r>
    </w:p>
    <w:p>
      <w:r>
        <w:t>239</w:t>
      </w:r>
    </w:p>
    <w:p>
      <w:r>
        <w:t>Ofloxacin</w:t>
      </w:r>
    </w:p>
    <w:p>
      <w:r>
        <w:t>Tiêm</w:t>
      </w:r>
    </w:p>
    <w:p>
      <w:r>
        <w:t>+</w:t>
      </w:r>
    </w:p>
    <w:p>
      <w:r>
        <w:t>+</w:t>
      </w:r>
    </w:p>
    <w:p>
      <w:r>
        <w:t>+</w:t>
      </w:r>
    </w:p>
    <w:p>
      <w:r>
        <w:t>Uống, nhỏ mắt, nhỏ tai</w:t>
      </w:r>
    </w:p>
    <w:p>
      <w:r>
        <w:t>+</w:t>
      </w:r>
    </w:p>
    <w:p>
      <w:r>
        <w:t>+</w:t>
      </w:r>
    </w:p>
    <w:p>
      <w:r>
        <w:t>+</w:t>
      </w:r>
    </w:p>
    <w:p>
      <w:r>
        <w:t>+</w:t>
      </w:r>
    </w:p>
    <w:p>
      <w:r>
        <w:t>202</w:t>
      </w:r>
    </w:p>
    <w:p>
      <w:r>
        <w:t>240</w:t>
      </w:r>
    </w:p>
    <w:p>
      <w:r>
        <w:t>Pefloxacin</w:t>
      </w:r>
    </w:p>
    <w:p>
      <w:r>
        <w:t>Tiêm, uống</w:t>
      </w:r>
    </w:p>
    <w:p>
      <w:r>
        <w:t>+</w:t>
      </w:r>
    </w:p>
    <w:p>
      <w:r>
        <w:t>+</w:t>
      </w:r>
    </w:p>
    <w:p>
      <w:r>
        <w:t>+</w:t>
      </w:r>
    </w:p>
    <w:p>
      <w:r>
        <w:t>203</w:t>
      </w:r>
    </w:p>
    <w:p>
      <w:r>
        <w:t>241</w:t>
      </w:r>
    </w:p>
    <w:p>
      <w:r>
        <w:t>Sulfadiazin bạc</w:t>
      </w:r>
    </w:p>
    <w:p>
      <w:r>
        <w:t>Dùng ngoài</w:t>
      </w:r>
    </w:p>
    <w:p>
      <w:r>
        <w:t>+</w:t>
      </w:r>
    </w:p>
    <w:p>
      <w:r>
        <w:t>+</w:t>
      </w:r>
    </w:p>
    <w:p>
      <w:r>
        <w:t>+</w:t>
      </w:r>
    </w:p>
    <w:p>
      <w:r>
        <w:t>+</w:t>
      </w:r>
    </w:p>
    <w:p>
      <w:r>
        <w:t>204</w:t>
      </w:r>
    </w:p>
    <w:p>
      <w:r>
        <w:t>245</w:t>
      </w:r>
    </w:p>
    <w:p>
      <w:r>
        <w:t>Sulfamethoxazol + trimethoprim</w:t>
      </w:r>
    </w:p>
    <w:p>
      <w:r>
        <w:t>Uống</w:t>
      </w:r>
    </w:p>
    <w:p>
      <w:r>
        <w:t>+</w:t>
      </w:r>
    </w:p>
    <w:p>
      <w:r>
        <w:t>+</w:t>
      </w:r>
    </w:p>
    <w:p>
      <w:r>
        <w:t>+</w:t>
      </w:r>
    </w:p>
    <w:p>
      <w:r>
        <w:t>+</w:t>
      </w:r>
    </w:p>
    <w:p>
      <w:r>
        <w:t>205</w:t>
      </w:r>
    </w:p>
    <w:p>
      <w:r>
        <w:t>246</w:t>
      </w:r>
    </w:p>
    <w:p>
      <w:r>
        <w:t>Sulfasalazin</w:t>
      </w:r>
    </w:p>
    <w:p>
      <w:r>
        <w:t>Uống</w:t>
      </w:r>
    </w:p>
    <w:p>
      <w:r>
        <w:t>+</w:t>
      </w:r>
    </w:p>
    <w:p>
      <w:r>
        <w:t>+</w:t>
      </w:r>
    </w:p>
    <w:p>
      <w:r>
        <w:t>+</w:t>
      </w:r>
    </w:p>
    <w:p>
      <w:r>
        <w:t>206</w:t>
      </w:r>
    </w:p>
    <w:p>
      <w:r>
        <w:t>247</w:t>
      </w:r>
    </w:p>
    <w:p>
      <w:r>
        <w:t>Doxycyclin</w:t>
      </w:r>
    </w:p>
    <w:p>
      <w:r>
        <w:t>Uống</w:t>
      </w:r>
    </w:p>
    <w:p>
      <w:r>
        <w:t>+</w:t>
      </w:r>
    </w:p>
    <w:p>
      <w:r>
        <w:t>+</w:t>
      </w:r>
    </w:p>
    <w:p>
      <w:r>
        <w:t>+</w:t>
      </w:r>
    </w:p>
    <w:p>
      <w:r>
        <w:t>+</w:t>
      </w:r>
    </w:p>
    <w:p>
      <w:r>
        <w:t>207</w:t>
      </w:r>
    </w:p>
    <w:p>
      <w:r>
        <w:t>248</w:t>
      </w:r>
    </w:p>
    <w:p>
      <w:r>
        <w:t>Minocyclin</w:t>
      </w:r>
    </w:p>
    <w:p>
      <w:r>
        <w:t>Tiêm, uống</w:t>
      </w:r>
    </w:p>
    <w:p>
      <w:r>
        <w:t>+</w:t>
      </w:r>
    </w:p>
    <w:p>
      <w:r>
        <w:t>+</w:t>
      </w:r>
    </w:p>
    <w:p>
      <w:r>
        <w:t>+</w:t>
      </w:r>
    </w:p>
    <w:p>
      <w:r>
        <w:t>208</w:t>
      </w:r>
    </w:p>
    <w:p>
      <w:r>
        <w:t>249</w:t>
      </w:r>
    </w:p>
    <w:p>
      <w:r>
        <w:t>Tigecyclin*</w:t>
      </w:r>
    </w:p>
    <w:p>
      <w:r>
        <w:t>Tiêm</w:t>
      </w:r>
    </w:p>
    <w:p>
      <w:r>
        <w:t>+</w:t>
      </w:r>
    </w:p>
    <w:p>
      <w:r>
        <w:t>209</w:t>
      </w:r>
    </w:p>
    <w:p>
      <w:r>
        <w:t>250</w:t>
      </w:r>
    </w:p>
    <w:p>
      <w:r>
        <w:t>Tetracyclin hydroclorid</w:t>
      </w:r>
    </w:p>
    <w:p>
      <w:r>
        <w:t>Uống, tra mắt</w:t>
      </w:r>
    </w:p>
    <w:p>
      <w:r>
        <w:t>+</w:t>
      </w:r>
    </w:p>
    <w:p>
      <w:r>
        <w:t>+</w:t>
      </w:r>
    </w:p>
    <w:p>
      <w:r>
        <w:t>+</w:t>
      </w:r>
    </w:p>
    <w:p>
      <w:r>
        <w:t>+</w:t>
      </w:r>
    </w:p>
    <w:p>
      <w:r>
        <w:t>210</w:t>
      </w:r>
    </w:p>
    <w:p>
      <w:r>
        <w:t>252</w:t>
      </w:r>
    </w:p>
    <w:p>
      <w:r>
        <w:t>Colistin*</w:t>
      </w:r>
    </w:p>
    <w:p>
      <w:r>
        <w:t>Tiêm</w:t>
      </w:r>
    </w:p>
    <w:p>
      <w:r>
        <w:t>+</w:t>
      </w:r>
    </w:p>
    <w:p>
      <w:r>
        <w:t>+</w:t>
      </w:r>
    </w:p>
    <w:p>
      <w:r>
        <w:t>211</w:t>
      </w:r>
    </w:p>
    <w:p>
      <w:r>
        <w:t>253</w:t>
      </w:r>
    </w:p>
    <w:p>
      <w:r>
        <w:t>Daptomycin</w:t>
      </w:r>
    </w:p>
    <w:p>
      <w:r>
        <w:t>Tiêm</w:t>
      </w:r>
    </w:p>
    <w:p>
      <w:r>
        <w:t>+</w:t>
      </w:r>
    </w:p>
    <w:p>
      <w:r>
        <w:t>+</w:t>
      </w:r>
    </w:p>
    <w:p>
      <w:r>
        <w:t>212</w:t>
      </w:r>
    </w:p>
    <w:p>
      <w:r>
        <w:t>254</w:t>
      </w:r>
    </w:p>
    <w:p>
      <w:r>
        <w:t>Fosfomycin*</w:t>
      </w:r>
    </w:p>
    <w:p>
      <w:r>
        <w:t>Tiêm, uống, nhỏ tai</w:t>
      </w:r>
    </w:p>
    <w:p>
      <w:r>
        <w:t>+</w:t>
      </w:r>
    </w:p>
    <w:p>
      <w:r>
        <w:t>+</w:t>
      </w:r>
    </w:p>
    <w:p>
      <w:r>
        <w:t>213</w:t>
      </w:r>
    </w:p>
    <w:p>
      <w:r>
        <w:t>255</w:t>
      </w:r>
    </w:p>
    <w:p>
      <w:r>
        <w:t>Linezolid*</w:t>
      </w:r>
    </w:p>
    <w:p>
      <w:r>
        <w:t>Uống, tiêm</w:t>
      </w:r>
    </w:p>
    <w:p>
      <w:r>
        <w:t>+</w:t>
      </w:r>
    </w:p>
    <w:p>
      <w:r>
        <w:t>+</w:t>
      </w:r>
    </w:p>
    <w:p>
      <w:r>
        <w:t>214</w:t>
      </w:r>
    </w:p>
    <w:p>
      <w:r>
        <w:t>256</w:t>
      </w:r>
    </w:p>
    <w:p>
      <w:r>
        <w:t>Nitrofurantoin</w:t>
      </w:r>
    </w:p>
    <w:p>
      <w:r>
        <w:t>Uống</w:t>
      </w:r>
    </w:p>
    <w:p>
      <w:r>
        <w:t>+</w:t>
      </w:r>
    </w:p>
    <w:p>
      <w:r>
        <w:t>+</w:t>
      </w:r>
    </w:p>
    <w:p>
      <w:r>
        <w:t>+</w:t>
      </w:r>
    </w:p>
    <w:p>
      <w:r>
        <w:t>+</w:t>
      </w:r>
    </w:p>
    <w:p>
      <w:r>
        <w:t>215</w:t>
      </w:r>
    </w:p>
    <w:p>
      <w:r>
        <w:t>258</w:t>
      </w:r>
    </w:p>
    <w:p>
      <w:r>
        <w:t>Teicoplanin*</w:t>
      </w:r>
    </w:p>
    <w:p>
      <w:r>
        <w:t>Tiêm</w:t>
      </w:r>
    </w:p>
    <w:p>
      <w:r>
        <w:t>+</w:t>
      </w:r>
    </w:p>
    <w:p>
      <w:r>
        <w:t>+</w:t>
      </w:r>
    </w:p>
    <w:p>
      <w:r>
        <w:t>216</w:t>
      </w:r>
    </w:p>
    <w:p>
      <w:r>
        <w:t>259</w:t>
      </w:r>
    </w:p>
    <w:p>
      <w:r>
        <w:t>Vancomycin</w:t>
      </w:r>
    </w:p>
    <w:p>
      <w:r>
        <w:t>Tiêm</w:t>
      </w:r>
    </w:p>
    <w:p>
      <w:r>
        <w:t>+</w:t>
      </w:r>
    </w:p>
    <w:p>
      <w:r>
        <w:t>+</w:t>
      </w:r>
    </w:p>
    <w:p>
      <w:r>
        <w:t>217</w:t>
      </w:r>
    </w:p>
    <w:p>
      <w:r>
        <w:t>263</w:t>
      </w:r>
    </w:p>
    <w:p>
      <w:r>
        <w:t>Lamivudin</w:t>
      </w:r>
    </w:p>
    <w:p>
      <w:r>
        <w:t>Uống</w:t>
      </w:r>
    </w:p>
    <w:p>
      <w:r>
        <w:t>+</w:t>
      </w:r>
    </w:p>
    <w:p>
      <w:r>
        <w:t>+</w:t>
      </w:r>
    </w:p>
    <w:p>
      <w:r>
        <w:t>+</w:t>
      </w:r>
    </w:p>
    <w:p>
      <w:r>
        <w:t>218</w:t>
      </w:r>
    </w:p>
    <w:p>
      <w:r>
        <w:t>267</w:t>
      </w:r>
    </w:p>
    <w:p>
      <w:r>
        <w:t>Tenofovir (TDF)</w:t>
      </w:r>
    </w:p>
    <w:p>
      <w:r>
        <w:t>Uống</w:t>
      </w:r>
    </w:p>
    <w:p>
      <w:r>
        <w:t>+</w:t>
      </w:r>
    </w:p>
    <w:p>
      <w:r>
        <w:t>+</w:t>
      </w:r>
    </w:p>
    <w:p>
      <w:r>
        <w:t>+</w:t>
      </w:r>
    </w:p>
    <w:p>
      <w:r>
        <w:t>219</w:t>
      </w:r>
    </w:p>
    <w:p>
      <w:r>
        <w:t>269</w:t>
      </w:r>
    </w:p>
    <w:p>
      <w:r>
        <w:t>Lamivudin + tenofovir</w:t>
      </w:r>
    </w:p>
    <w:p>
      <w:r>
        <w:t>Uống</w:t>
      </w:r>
    </w:p>
    <w:p>
      <w:r>
        <w:t>+</w:t>
      </w:r>
    </w:p>
    <w:p>
      <w:r>
        <w:t>+</w:t>
      </w:r>
    </w:p>
    <w:p>
      <w:r>
        <w:t>+</w:t>
      </w:r>
    </w:p>
    <w:p>
      <w:r>
        <w:t>220</w:t>
      </w:r>
    </w:p>
    <w:p>
      <w:r>
        <w:t>271</w:t>
      </w:r>
    </w:p>
    <w:p>
      <w:r>
        <w:t>Lopinavir + ritonavir (LPV/r)</w:t>
      </w:r>
    </w:p>
    <w:p>
      <w:r>
        <w:t>Uống</w:t>
      </w:r>
    </w:p>
    <w:p>
      <w:r>
        <w:t>+</w:t>
      </w:r>
    </w:p>
    <w:p>
      <w:r>
        <w:t>+</w:t>
      </w:r>
    </w:p>
    <w:p>
      <w:r>
        <w:t>+</w:t>
      </w:r>
    </w:p>
    <w:p>
      <w:r>
        <w:t>221</w:t>
      </w:r>
    </w:p>
    <w:p>
      <w:r>
        <w:t>272</w:t>
      </w:r>
    </w:p>
    <w:p>
      <w:r>
        <w:t>Tenofovir + lamivudin + efavirenz</w:t>
      </w:r>
    </w:p>
    <w:p>
      <w:r>
        <w:t>Uống</w:t>
      </w:r>
    </w:p>
    <w:p>
      <w:r>
        <w:t>+</w:t>
      </w:r>
    </w:p>
    <w:p>
      <w:r>
        <w:t>+</w:t>
      </w:r>
    </w:p>
    <w:p>
      <w:r>
        <w:t>+</w:t>
      </w:r>
    </w:p>
    <w:p>
      <w:r>
        <w:t>222</w:t>
      </w:r>
    </w:p>
    <w:p>
      <w:r>
        <w:t>275</w:t>
      </w:r>
    </w:p>
    <w:p>
      <w:r>
        <w:t>Daclatasvir</w:t>
      </w:r>
    </w:p>
    <w:p>
      <w:r>
        <w:t>Uống</w:t>
      </w:r>
    </w:p>
    <w:p>
      <w:r>
        <w:t>+</w:t>
      </w:r>
    </w:p>
    <w:p>
      <w:r>
        <w:t>+</w:t>
      </w:r>
    </w:p>
    <w:p>
      <w:r>
        <w:t>223</w:t>
      </w:r>
    </w:p>
    <w:p>
      <w:r>
        <w:t>276</w:t>
      </w:r>
    </w:p>
    <w:p>
      <w:r>
        <w:t>Sofosbuvir</w:t>
      </w:r>
    </w:p>
    <w:p>
      <w:r>
        <w:t>Uống</w:t>
      </w:r>
    </w:p>
    <w:p>
      <w:r>
        <w:t>+</w:t>
      </w:r>
    </w:p>
    <w:p>
      <w:r>
        <w:t>+</w:t>
      </w:r>
    </w:p>
    <w:p>
      <w:r>
        <w:t>224</w:t>
      </w:r>
    </w:p>
    <w:p>
      <w:r>
        <w:t>277</w:t>
      </w:r>
    </w:p>
    <w:p>
      <w:r>
        <w:t>Sofosbuvir + ledipasvir</w:t>
      </w:r>
    </w:p>
    <w:p>
      <w:r>
        <w:t>Uống</w:t>
      </w:r>
    </w:p>
    <w:p>
      <w:r>
        <w:t>+</w:t>
      </w:r>
    </w:p>
    <w:p>
      <w:r>
        <w:t>+</w:t>
      </w:r>
    </w:p>
    <w:p>
      <w:r>
        <w:t>225</w:t>
      </w:r>
    </w:p>
    <w:p>
      <w:r>
        <w:t>278</w:t>
      </w:r>
    </w:p>
    <w:p>
      <w:r>
        <w:t>Sofosbuvir + velpatasvir</w:t>
      </w:r>
    </w:p>
    <w:p>
      <w:r>
        <w:t>Uống</w:t>
      </w:r>
    </w:p>
    <w:p>
      <w:r>
        <w:t>+</w:t>
      </w:r>
    </w:p>
    <w:p>
      <w:r>
        <w:t>+</w:t>
      </w:r>
    </w:p>
    <w:p>
      <w:r>
        <w:t>226</w:t>
      </w:r>
    </w:p>
    <w:p>
      <w:r>
        <w:t>280</w:t>
      </w:r>
    </w:p>
    <w:p>
      <w:r>
        <w:t>Aciclovir</w:t>
      </w:r>
    </w:p>
    <w:p>
      <w:r>
        <w:t>Tiêm</w:t>
      </w:r>
    </w:p>
    <w:p>
      <w:r>
        <w:t>+</w:t>
      </w:r>
    </w:p>
    <w:p>
      <w:r>
        <w:t>+</w:t>
      </w:r>
    </w:p>
    <w:p>
      <w:r>
        <w:t>+</w:t>
      </w:r>
    </w:p>
    <w:p>
      <w:r>
        <w:t>Uống, tra mắt, dùng ngoài</w:t>
      </w:r>
    </w:p>
    <w:p>
      <w:r>
        <w:t>+</w:t>
      </w:r>
    </w:p>
    <w:p>
      <w:r>
        <w:t>+</w:t>
      </w:r>
    </w:p>
    <w:p>
      <w:r>
        <w:t>+</w:t>
      </w:r>
    </w:p>
    <w:p>
      <w:r>
        <w:t>+</w:t>
      </w:r>
    </w:p>
    <w:p>
      <w:r>
        <w:t>227</w:t>
      </w:r>
    </w:p>
    <w:p>
      <w:r>
        <w:t>281</w:t>
      </w:r>
    </w:p>
    <w:p>
      <w:r>
        <w:t>Entecavir</w:t>
      </w:r>
    </w:p>
    <w:p>
      <w:r>
        <w:t>Uống</w:t>
      </w:r>
    </w:p>
    <w:p>
      <w:r>
        <w:t>+</w:t>
      </w:r>
    </w:p>
    <w:p>
      <w:r>
        <w:t>+</w:t>
      </w:r>
    </w:p>
    <w:p>
      <w:r>
        <w:t>+</w:t>
      </w:r>
    </w:p>
    <w:p>
      <w:r>
        <w:t>228</w:t>
      </w:r>
    </w:p>
    <w:p>
      <w:r>
        <w:t>282</w:t>
      </w:r>
    </w:p>
    <w:p>
      <w:r>
        <w:t>Gancyclovir*</w:t>
      </w:r>
    </w:p>
    <w:p>
      <w:r>
        <w:t>Tiêm, uống</w:t>
      </w:r>
    </w:p>
    <w:p>
      <w:r>
        <w:t>+</w:t>
      </w:r>
    </w:p>
    <w:p>
      <w:r>
        <w:t>+</w:t>
      </w:r>
    </w:p>
    <w:p>
      <w:r>
        <w:t>229</w:t>
      </w:r>
    </w:p>
    <w:p>
      <w:r>
        <w:t>283</w:t>
      </w:r>
    </w:p>
    <w:p>
      <w:r>
        <w:t>Oseltamivir</w:t>
      </w:r>
    </w:p>
    <w:p>
      <w:r>
        <w:t>Uống</w:t>
      </w:r>
    </w:p>
    <w:p>
      <w:r>
        <w:t>+</w:t>
      </w:r>
    </w:p>
    <w:p>
      <w:r>
        <w:t>+</w:t>
      </w:r>
    </w:p>
    <w:p>
      <w:r>
        <w:t>+</w:t>
      </w:r>
    </w:p>
    <w:p>
      <w:r>
        <w:t>230</w:t>
      </w:r>
    </w:p>
    <w:p>
      <w:r>
        <w:t>284</w:t>
      </w:r>
    </w:p>
    <w:p>
      <w:r>
        <w:t>Ribavirin</w:t>
      </w:r>
    </w:p>
    <w:p>
      <w:r>
        <w:t>Uống</w:t>
      </w:r>
    </w:p>
    <w:p>
      <w:r>
        <w:t>+</w:t>
      </w:r>
    </w:p>
    <w:p>
      <w:r>
        <w:t>+</w:t>
      </w:r>
    </w:p>
    <w:p>
      <w:r>
        <w:t>+</w:t>
      </w:r>
    </w:p>
    <w:p>
      <w:r>
        <w:t>231</w:t>
      </w:r>
    </w:p>
    <w:p>
      <w:r>
        <w:t>285</w:t>
      </w:r>
    </w:p>
    <w:p>
      <w:r>
        <w:t>Valganciclovir*</w:t>
      </w:r>
    </w:p>
    <w:p>
      <w:r>
        <w:t>Uống</w:t>
      </w:r>
    </w:p>
    <w:p>
      <w:r>
        <w:t>+</w:t>
      </w:r>
    </w:p>
    <w:p>
      <w:r>
        <w:t>232</w:t>
      </w:r>
    </w:p>
    <w:p>
      <w:r>
        <w:t>288</w:t>
      </w:r>
    </w:p>
    <w:p>
      <w:r>
        <w:t>Amphotericin B*</w:t>
      </w:r>
    </w:p>
    <w:p>
      <w:r>
        <w:t>Tiêm</w:t>
      </w:r>
    </w:p>
    <w:p>
      <w:r>
        <w:t>+</w:t>
      </w:r>
    </w:p>
    <w:p>
      <w:r>
        <w:t>+</w:t>
      </w:r>
    </w:p>
    <w:p>
      <w:r>
        <w:t>Phức hợp lipid</w:t>
      </w:r>
    </w:p>
    <w:p>
      <w:r>
        <w:t>+</w:t>
      </w:r>
    </w:p>
    <w:p>
      <w:r>
        <w:t>233</w:t>
      </w:r>
    </w:p>
    <w:p>
      <w:r>
        <w:t>291</w:t>
      </w:r>
    </w:p>
    <w:p>
      <w:r>
        <w:t>Caspofungin*</w:t>
      </w:r>
    </w:p>
    <w:p>
      <w:r>
        <w:t>Tiêm</w:t>
      </w:r>
    </w:p>
    <w:p>
      <w:r>
        <w:t>+</w:t>
      </w:r>
    </w:p>
    <w:p>
      <w:r>
        <w:t>234</w:t>
      </w:r>
    </w:p>
    <w:p>
      <w:r>
        <w:t>292</w:t>
      </w:r>
    </w:p>
    <w:p>
      <w:r>
        <w:t>Ciclopiroxolamin</w:t>
      </w:r>
    </w:p>
    <w:p>
      <w:r>
        <w:t>Dùng ngoài</w:t>
      </w:r>
    </w:p>
    <w:p>
      <w:r>
        <w:t>+</w:t>
      </w:r>
    </w:p>
    <w:p>
      <w:r>
        <w:t>+</w:t>
      </w:r>
    </w:p>
    <w:p>
      <w:r>
        <w:t>+</w:t>
      </w:r>
    </w:p>
    <w:p>
      <w:r>
        <w:t>235</w:t>
      </w:r>
    </w:p>
    <w:p>
      <w:r>
        <w:t>293</w:t>
      </w:r>
    </w:p>
    <w:p>
      <w:r>
        <w:t>Clotrimazol</w:t>
      </w:r>
    </w:p>
    <w:p>
      <w:r>
        <w:t>Đặt âm đạo</w:t>
      </w:r>
    </w:p>
    <w:p>
      <w:r>
        <w:t>+</w:t>
      </w:r>
    </w:p>
    <w:p>
      <w:r>
        <w:t>+</w:t>
      </w:r>
    </w:p>
    <w:p>
      <w:r>
        <w:t>+</w:t>
      </w:r>
    </w:p>
    <w:p>
      <w:r>
        <w:t>+</w:t>
      </w:r>
    </w:p>
    <w:p>
      <w:r>
        <w:t>236</w:t>
      </w:r>
    </w:p>
    <w:p>
      <w:r>
        <w:t>294</w:t>
      </w:r>
    </w:p>
    <w:p>
      <w:r>
        <w:t>Dequalinium clorid</w:t>
      </w:r>
    </w:p>
    <w:p>
      <w:r>
        <w:t>Đặt âm đạo</w:t>
      </w:r>
    </w:p>
    <w:p>
      <w:r>
        <w:t>+</w:t>
      </w:r>
    </w:p>
    <w:p>
      <w:r>
        <w:t>+</w:t>
      </w:r>
    </w:p>
    <w:p>
      <w:r>
        <w:t>237</w:t>
      </w:r>
    </w:p>
    <w:p>
      <w:r>
        <w:t>295</w:t>
      </w:r>
    </w:p>
    <w:p>
      <w:r>
        <w:t>Econazol</w:t>
      </w:r>
    </w:p>
    <w:p>
      <w:r>
        <w:t>Dùng ngoài, đặt âm đạo</w:t>
      </w:r>
    </w:p>
    <w:p>
      <w:r>
        <w:t>+</w:t>
      </w:r>
    </w:p>
    <w:p>
      <w:r>
        <w:t>+</w:t>
      </w:r>
    </w:p>
    <w:p>
      <w:r>
        <w:t>+</w:t>
      </w:r>
    </w:p>
    <w:p>
      <w:r>
        <w:t>+</w:t>
      </w:r>
    </w:p>
    <w:p>
      <w:r>
        <w:t>238</w:t>
      </w:r>
    </w:p>
    <w:p>
      <w:r>
        <w:t>296</w:t>
      </w:r>
    </w:p>
    <w:p>
      <w:r>
        <w:t>Fluconazol</w:t>
      </w:r>
    </w:p>
    <w:p>
      <w:r>
        <w:t>Tiêm truyền, nhỏ mắt</w:t>
      </w:r>
    </w:p>
    <w:p>
      <w:r>
        <w:t>+</w:t>
      </w:r>
    </w:p>
    <w:p>
      <w:r>
        <w:t>+</w:t>
      </w:r>
    </w:p>
    <w:p>
      <w:r>
        <w:t>+</w:t>
      </w:r>
    </w:p>
    <w:p>
      <w:r>
        <w:t>Uống, đặt âm đạo</w:t>
      </w:r>
    </w:p>
    <w:p>
      <w:r>
        <w:t>+</w:t>
      </w:r>
    </w:p>
    <w:p>
      <w:r>
        <w:t>+</w:t>
      </w:r>
    </w:p>
    <w:p>
      <w:r>
        <w:t>+</w:t>
      </w:r>
    </w:p>
    <w:p>
      <w:r>
        <w:t>+</w:t>
      </w:r>
    </w:p>
    <w:p>
      <w:r>
        <w:t>239</w:t>
      </w:r>
    </w:p>
    <w:p>
      <w:r>
        <w:t>297</w:t>
      </w:r>
    </w:p>
    <w:p>
      <w:r>
        <w:t>Fenticonazol nitrat</w:t>
      </w:r>
    </w:p>
    <w:p>
      <w:r>
        <w:t>Đặt âm đạo, dùng ngoài</w:t>
      </w:r>
    </w:p>
    <w:p>
      <w:r>
        <w:t>+</w:t>
      </w:r>
    </w:p>
    <w:p>
      <w:r>
        <w:t>+</w:t>
      </w:r>
    </w:p>
    <w:p>
      <w:r>
        <w:t>+</w:t>
      </w:r>
    </w:p>
    <w:p>
      <w:r>
        <w:t>240</w:t>
      </w:r>
    </w:p>
    <w:p>
      <w:r>
        <w:t>299</w:t>
      </w:r>
    </w:p>
    <w:p>
      <w:r>
        <w:t>Griseofulvin</w:t>
      </w:r>
    </w:p>
    <w:p>
      <w:r>
        <w:t>Uống, dùng ngoài</w:t>
      </w:r>
    </w:p>
    <w:p>
      <w:r>
        <w:t>+</w:t>
      </w:r>
    </w:p>
    <w:p>
      <w:r>
        <w:t>+</w:t>
      </w:r>
    </w:p>
    <w:p>
      <w:r>
        <w:t>+</w:t>
      </w:r>
    </w:p>
    <w:p>
      <w:r>
        <w:t>+</w:t>
      </w:r>
    </w:p>
    <w:p>
      <w:r>
        <w:t>241</w:t>
      </w:r>
    </w:p>
    <w:p>
      <w:r>
        <w:t>300</w:t>
      </w:r>
    </w:p>
    <w:p>
      <w:r>
        <w:t>Itraconazol</w:t>
      </w:r>
    </w:p>
    <w:p>
      <w:r>
        <w:t>Tiêm truyền</w:t>
      </w:r>
    </w:p>
    <w:p>
      <w:r>
        <w:t>+</w:t>
      </w:r>
    </w:p>
    <w:p>
      <w:r>
        <w:t>+</w:t>
      </w:r>
    </w:p>
    <w:p>
      <w:r>
        <w:t>Uống</w:t>
      </w:r>
    </w:p>
    <w:p>
      <w:r>
        <w:t>+</w:t>
      </w:r>
    </w:p>
    <w:p>
      <w:r>
        <w:t>+</w:t>
      </w:r>
    </w:p>
    <w:p>
      <w:r>
        <w:t>+</w:t>
      </w:r>
    </w:p>
    <w:p>
      <w:r>
        <w:t>242</w:t>
      </w:r>
    </w:p>
    <w:p>
      <w:r>
        <w:t>301</w:t>
      </w:r>
    </w:p>
    <w:p>
      <w:r>
        <w:t>Ketoconazol</w:t>
      </w:r>
    </w:p>
    <w:p>
      <w:r>
        <w:t>Nhỏ mắt</w:t>
      </w:r>
    </w:p>
    <w:p>
      <w:r>
        <w:t>+</w:t>
      </w:r>
    </w:p>
    <w:p>
      <w:r>
        <w:t>+</w:t>
      </w:r>
    </w:p>
    <w:p>
      <w:r>
        <w:t>+</w:t>
      </w:r>
    </w:p>
    <w:p>
      <w:r>
        <w:t>Dùng ngoài, đặt âm đạo</w:t>
      </w:r>
    </w:p>
    <w:p>
      <w:r>
        <w:t>+</w:t>
      </w:r>
    </w:p>
    <w:p>
      <w:r>
        <w:t>+</w:t>
      </w:r>
    </w:p>
    <w:p>
      <w:r>
        <w:t>+</w:t>
      </w:r>
    </w:p>
    <w:p>
      <w:r>
        <w:t>+</w:t>
      </w:r>
    </w:p>
    <w:p>
      <w:r>
        <w:t>243</w:t>
      </w:r>
    </w:p>
    <w:p>
      <w:r>
        <w:t>303</w:t>
      </w:r>
    </w:p>
    <w:p>
      <w:r>
        <w:t>Miconazol</w:t>
      </w:r>
    </w:p>
    <w:p>
      <w:r>
        <w:t>Dùng ngoài, đặt âm đạo</w:t>
      </w:r>
    </w:p>
    <w:p>
      <w:r>
        <w:t>+</w:t>
      </w:r>
    </w:p>
    <w:p>
      <w:r>
        <w:t>+</w:t>
      </w:r>
    </w:p>
    <w:p>
      <w:r>
        <w:t>+</w:t>
      </w:r>
    </w:p>
    <w:p>
      <w:r>
        <w:t>+</w:t>
      </w:r>
    </w:p>
    <w:p>
      <w:r>
        <w:t>244</w:t>
      </w:r>
    </w:p>
    <w:p>
      <w:r>
        <w:t>304</w:t>
      </w:r>
    </w:p>
    <w:p>
      <w:r>
        <w:t>Natamycin</w:t>
      </w:r>
    </w:p>
    <w:p>
      <w:r>
        <w:t>Nhỏ mắt, dùng ngoài, đặt âm đạo</w:t>
      </w:r>
    </w:p>
    <w:p>
      <w:r>
        <w:t>+</w:t>
      </w:r>
    </w:p>
    <w:p>
      <w:r>
        <w:t>+</w:t>
      </w:r>
    </w:p>
    <w:p>
      <w:r>
        <w:t>+</w:t>
      </w:r>
    </w:p>
    <w:p>
      <w:r>
        <w:t>245</w:t>
      </w:r>
    </w:p>
    <w:p>
      <w:r>
        <w:t>305</w:t>
      </w:r>
    </w:p>
    <w:p>
      <w:r>
        <w:t>Nystatin</w:t>
      </w:r>
    </w:p>
    <w:p>
      <w:r>
        <w:t>Uống, đặt âm đạo, bột đánh tưa lưỡi</w:t>
      </w:r>
    </w:p>
    <w:p>
      <w:r>
        <w:t>+</w:t>
      </w:r>
    </w:p>
    <w:p>
      <w:r>
        <w:t>+</w:t>
      </w:r>
    </w:p>
    <w:p>
      <w:r>
        <w:t>+</w:t>
      </w:r>
    </w:p>
    <w:p>
      <w:r>
        <w:t>+</w:t>
      </w:r>
    </w:p>
    <w:p>
      <w:r>
        <w:t>246</w:t>
      </w:r>
    </w:p>
    <w:p>
      <w:r>
        <w:t>307</w:t>
      </w:r>
    </w:p>
    <w:p>
      <w:r>
        <w:t>Posaconazol*</w:t>
      </w:r>
    </w:p>
    <w:p>
      <w:r>
        <w:t>Uống</w:t>
      </w:r>
    </w:p>
    <w:p>
      <w:r>
        <w:t>+</w:t>
      </w:r>
    </w:p>
    <w:p>
      <w:r>
        <w:t>247</w:t>
      </w:r>
    </w:p>
    <w:p>
      <w:r>
        <w:t>308</w:t>
      </w:r>
    </w:p>
    <w:p>
      <w:r>
        <w:t>Terbinafin (hydroclorid)</w:t>
      </w:r>
    </w:p>
    <w:p>
      <w:r>
        <w:t>Uống, dùng ngoài</w:t>
      </w:r>
    </w:p>
    <w:p>
      <w:r>
        <w:t>+</w:t>
      </w:r>
    </w:p>
    <w:p>
      <w:r>
        <w:t>+</w:t>
      </w:r>
    </w:p>
    <w:p>
      <w:r>
        <w:t>+</w:t>
      </w:r>
    </w:p>
    <w:p>
      <w:r>
        <w:t>248</w:t>
      </w:r>
    </w:p>
    <w:p>
      <w:r>
        <w:t>309</w:t>
      </w:r>
    </w:p>
    <w:p>
      <w:r>
        <w:t>Voriconazol*</w:t>
      </w:r>
    </w:p>
    <w:p>
      <w:r>
        <w:t>Uống</w:t>
      </w:r>
    </w:p>
    <w:p>
      <w:r>
        <w:t>+</w:t>
      </w:r>
    </w:p>
    <w:p>
      <w:r>
        <w:t>249</w:t>
      </w:r>
    </w:p>
    <w:p>
      <w:r>
        <w:t>310</w:t>
      </w:r>
    </w:p>
    <w:p>
      <w:r>
        <w:t>Clotrimazol + betamethason</w:t>
      </w:r>
    </w:p>
    <w:p>
      <w:r>
        <w:t>Dùng ngoài</w:t>
      </w:r>
    </w:p>
    <w:p>
      <w:r>
        <w:t>+</w:t>
      </w:r>
    </w:p>
    <w:p>
      <w:r>
        <w:t>+</w:t>
      </w:r>
    </w:p>
    <w:p>
      <w:r>
        <w:t>+</w:t>
      </w:r>
    </w:p>
    <w:p>
      <w:r>
        <w:t>+</w:t>
      </w:r>
    </w:p>
    <w:p>
      <w:r>
        <w:t>250</w:t>
      </w:r>
    </w:p>
    <w:p>
      <w:r>
        <w:t>312</w:t>
      </w:r>
    </w:p>
    <w:p>
      <w:r>
        <w:t>Miconazol + hydrocortison</w:t>
      </w:r>
    </w:p>
    <w:p>
      <w:r>
        <w:t>Dùng ngoài</w:t>
      </w:r>
    </w:p>
    <w:p>
      <w:r>
        <w:t>+</w:t>
      </w:r>
    </w:p>
    <w:p>
      <w:r>
        <w:t>+</w:t>
      </w:r>
    </w:p>
    <w:p>
      <w:r>
        <w:t>+</w:t>
      </w:r>
    </w:p>
    <w:p>
      <w:r>
        <w:t>+</w:t>
      </w:r>
    </w:p>
    <w:p>
      <w:r>
        <w:t>251</w:t>
      </w:r>
    </w:p>
    <w:p>
      <w:r>
        <w:t>313</w:t>
      </w:r>
    </w:p>
    <w:p>
      <w:r>
        <w:t>Nystatin + metronidazol + neomycin</w:t>
      </w:r>
    </w:p>
    <w:p>
      <w:r>
        <w:t>Đặt âm đạo</w:t>
      </w:r>
    </w:p>
    <w:p>
      <w:r>
        <w:t>+</w:t>
      </w:r>
    </w:p>
    <w:p>
      <w:r>
        <w:t>+</w:t>
      </w:r>
    </w:p>
    <w:p>
      <w:r>
        <w:t>+</w:t>
      </w:r>
    </w:p>
    <w:p>
      <w:r>
        <w:t>+</w:t>
      </w:r>
    </w:p>
    <w:p>
      <w:r>
        <w:t>252</w:t>
      </w:r>
    </w:p>
    <w:p>
      <w:r>
        <w:t>314</w:t>
      </w:r>
    </w:p>
    <w:p>
      <w:r>
        <w:t>Nystatin + neomycin + polymyxin B</w:t>
      </w:r>
    </w:p>
    <w:p>
      <w:r>
        <w:t>Đặt âm đạo</w:t>
      </w:r>
    </w:p>
    <w:p>
      <w:r>
        <w:t>+</w:t>
      </w:r>
    </w:p>
    <w:p>
      <w:r>
        <w:t>+</w:t>
      </w:r>
    </w:p>
    <w:p>
      <w:r>
        <w:t>+</w:t>
      </w:r>
    </w:p>
    <w:p>
      <w:r>
        <w:t>+</w:t>
      </w:r>
    </w:p>
    <w:p>
      <w:r>
        <w:t>253</w:t>
      </w:r>
    </w:p>
    <w:p>
      <w:r>
        <w:t>316</w:t>
      </w:r>
    </w:p>
    <w:p>
      <w:r>
        <w:t>Hydroxy cloroquin</w:t>
      </w:r>
    </w:p>
    <w:p>
      <w:r>
        <w:t>Uống</w:t>
      </w:r>
    </w:p>
    <w:p>
      <w:r>
        <w:t>+</w:t>
      </w:r>
    </w:p>
    <w:p>
      <w:r>
        <w:t>+</w:t>
      </w:r>
    </w:p>
    <w:p>
      <w:r>
        <w:t>254</w:t>
      </w:r>
    </w:p>
    <w:p>
      <w:r>
        <w:t>317</w:t>
      </w:r>
    </w:p>
    <w:p>
      <w:r>
        <w:t>Metronidazol</w:t>
      </w:r>
    </w:p>
    <w:p>
      <w:r>
        <w:t>Tiêm</w:t>
      </w:r>
    </w:p>
    <w:p>
      <w:r>
        <w:t>+</w:t>
      </w:r>
    </w:p>
    <w:p>
      <w:r>
        <w:t>+</w:t>
      </w:r>
    </w:p>
    <w:p>
      <w:r>
        <w:t>+</w:t>
      </w:r>
    </w:p>
    <w:p>
      <w:r>
        <w:t>Uống</w:t>
      </w:r>
    </w:p>
    <w:p>
      <w:r>
        <w:t>+</w:t>
      </w:r>
    </w:p>
    <w:p>
      <w:r>
        <w:t>+</w:t>
      </w:r>
    </w:p>
    <w:p>
      <w:r>
        <w:t>+</w:t>
      </w:r>
    </w:p>
    <w:p>
      <w:r>
        <w:t>+</w:t>
      </w:r>
    </w:p>
    <w:p>
      <w:r>
        <w:t>255</w:t>
      </w:r>
    </w:p>
    <w:p>
      <w:r>
        <w:t>342</w:t>
      </w:r>
    </w:p>
    <w:p>
      <w:r>
        <w:t>Dihydro ergotamin mesylat</w:t>
      </w:r>
    </w:p>
    <w:p>
      <w:r>
        <w:t>Tiêm, uống</w:t>
      </w:r>
    </w:p>
    <w:p>
      <w:r>
        <w:t>+</w:t>
      </w:r>
    </w:p>
    <w:p>
      <w:r>
        <w:t>+</w:t>
      </w:r>
    </w:p>
    <w:p>
      <w:r>
        <w:t>+</w:t>
      </w:r>
    </w:p>
    <w:p>
      <w:r>
        <w:t>256</w:t>
      </w:r>
    </w:p>
    <w:p>
      <w:r>
        <w:t>344</w:t>
      </w:r>
    </w:p>
    <w:p>
      <w:r>
        <w:t>Flunarizin</w:t>
      </w:r>
    </w:p>
    <w:p>
      <w:r>
        <w:t>Uống</w:t>
      </w:r>
    </w:p>
    <w:p>
      <w:r>
        <w:t>+</w:t>
      </w:r>
    </w:p>
    <w:p>
      <w:r>
        <w:t>+</w:t>
      </w:r>
    </w:p>
    <w:p>
      <w:r>
        <w:t>+</w:t>
      </w:r>
    </w:p>
    <w:p>
      <w:r>
        <w:t>+</w:t>
      </w:r>
    </w:p>
    <w:p>
      <w:r>
        <w:t>257</w:t>
      </w:r>
    </w:p>
    <w:p>
      <w:r>
        <w:t>345</w:t>
      </w:r>
    </w:p>
    <w:p>
      <w:r>
        <w:t>Sumatriptan</w:t>
      </w:r>
    </w:p>
    <w:p>
      <w:r>
        <w:t>Uống</w:t>
      </w:r>
    </w:p>
    <w:p>
      <w:r>
        <w:t>+</w:t>
      </w:r>
    </w:p>
    <w:p>
      <w:r>
        <w:t>+</w:t>
      </w:r>
    </w:p>
    <w:p>
      <w:r>
        <w:t>+</w:t>
      </w:r>
    </w:p>
    <w:p>
      <w:r>
        <w:t>258</w:t>
      </w:r>
    </w:p>
    <w:p>
      <w:r>
        <w:t>347</w:t>
      </w:r>
    </w:p>
    <w:p>
      <w:r>
        <w:t>Bendamustine</w:t>
      </w:r>
    </w:p>
    <w:p>
      <w:r>
        <w:t>Tiêm truyền</w:t>
      </w:r>
    </w:p>
    <w:p>
      <w:r>
        <w:t>+</w:t>
      </w:r>
    </w:p>
    <w:p>
      <w:r>
        <w:t>+</w:t>
      </w:r>
    </w:p>
    <w:p>
      <w:r>
        <w:t>259</w:t>
      </w:r>
    </w:p>
    <w:p>
      <w:r>
        <w:t>348</w:t>
      </w:r>
    </w:p>
    <w:p>
      <w:r>
        <w:t>Bleomycin</w:t>
      </w:r>
    </w:p>
    <w:p>
      <w:r>
        <w:t>Tiêm</w:t>
      </w:r>
    </w:p>
    <w:p>
      <w:r>
        <w:t>+</w:t>
      </w:r>
    </w:p>
    <w:p>
      <w:r>
        <w:t>+</w:t>
      </w:r>
    </w:p>
    <w:p>
      <w:r>
        <w:t>260</w:t>
      </w:r>
    </w:p>
    <w:p>
      <w:r>
        <w:t>349</w:t>
      </w:r>
    </w:p>
    <w:p>
      <w:r>
        <w:t>Bortezomib</w:t>
      </w:r>
    </w:p>
    <w:p>
      <w:r>
        <w:t>Tiêm</w:t>
      </w:r>
    </w:p>
    <w:p>
      <w:r>
        <w:t>+</w:t>
      </w:r>
    </w:p>
    <w:p>
      <w:r>
        <w:t>+</w:t>
      </w:r>
    </w:p>
    <w:p>
      <w:r>
        <w:t>261</w:t>
      </w:r>
    </w:p>
    <w:p>
      <w:r>
        <w:t>350</w:t>
      </w:r>
    </w:p>
    <w:p>
      <w:r>
        <w:t>Busulfan</w:t>
      </w:r>
    </w:p>
    <w:p>
      <w:r>
        <w:t>Tiêm, uống</w:t>
      </w:r>
    </w:p>
    <w:p>
      <w:r>
        <w:t>+</w:t>
      </w:r>
    </w:p>
    <w:p>
      <w:r>
        <w:t>+</w:t>
      </w:r>
    </w:p>
    <w:p>
      <w:r>
        <w:t>262</w:t>
      </w:r>
    </w:p>
    <w:p>
      <w:r>
        <w:t>351</w:t>
      </w:r>
    </w:p>
    <w:p>
      <w:r>
        <w:t>Capecitabin</w:t>
      </w:r>
    </w:p>
    <w:p>
      <w:r>
        <w:t>Uống</w:t>
      </w:r>
    </w:p>
    <w:p>
      <w:r>
        <w:t>+</w:t>
      </w:r>
    </w:p>
    <w:p>
      <w:r>
        <w:t>+</w:t>
      </w:r>
    </w:p>
    <w:p>
      <w:r>
        <w:t>263</w:t>
      </w:r>
    </w:p>
    <w:p>
      <w:r>
        <w:t>352</w:t>
      </w:r>
    </w:p>
    <w:p>
      <w:r>
        <w:t>Carboplatin</w:t>
      </w:r>
    </w:p>
    <w:p>
      <w:r>
        <w:t>Tiêm</w:t>
      </w:r>
    </w:p>
    <w:p>
      <w:r>
        <w:t>+</w:t>
      </w:r>
    </w:p>
    <w:p>
      <w:r>
        <w:t>+</w:t>
      </w:r>
    </w:p>
    <w:p>
      <w:r>
        <w:t>264</w:t>
      </w:r>
    </w:p>
    <w:p>
      <w:r>
        <w:t>353</w:t>
      </w:r>
    </w:p>
    <w:p>
      <w:r>
        <w:t>Carmustin</w:t>
      </w:r>
    </w:p>
    <w:p>
      <w:r>
        <w:t>Tiêm</w:t>
      </w:r>
    </w:p>
    <w:p>
      <w:r>
        <w:t>+</w:t>
      </w:r>
    </w:p>
    <w:p>
      <w:r>
        <w:t>265</w:t>
      </w:r>
    </w:p>
    <w:p>
      <w:r>
        <w:t>354</w:t>
      </w:r>
    </w:p>
    <w:p>
      <w:r>
        <w:t>Cisplatin</w:t>
      </w:r>
    </w:p>
    <w:p>
      <w:r>
        <w:t>Tiêm</w:t>
      </w:r>
    </w:p>
    <w:p>
      <w:r>
        <w:t>+</w:t>
      </w:r>
    </w:p>
    <w:p>
      <w:r>
        <w:t>+</w:t>
      </w:r>
    </w:p>
    <w:p>
      <w:r>
        <w:t>266</w:t>
      </w:r>
    </w:p>
    <w:p>
      <w:r>
        <w:t>355</w:t>
      </w:r>
    </w:p>
    <w:p>
      <w:r>
        <w:t>Cyclophosphamid</w:t>
      </w:r>
    </w:p>
    <w:p>
      <w:r>
        <w:t>Tiêm, uống</w:t>
      </w:r>
    </w:p>
    <w:p>
      <w:r>
        <w:t>+</w:t>
      </w:r>
    </w:p>
    <w:p>
      <w:r>
        <w:t>+</w:t>
      </w:r>
    </w:p>
    <w:p>
      <w:r>
        <w:t>267</w:t>
      </w:r>
    </w:p>
    <w:p>
      <w:r>
        <w:t>356</w:t>
      </w:r>
    </w:p>
    <w:p>
      <w:r>
        <w:t>Cytarabin</w:t>
      </w:r>
    </w:p>
    <w:p>
      <w:r>
        <w:t>Tiêm</w:t>
      </w:r>
    </w:p>
    <w:p>
      <w:r>
        <w:t>+</w:t>
      </w:r>
    </w:p>
    <w:p>
      <w:r>
        <w:t>+</w:t>
      </w:r>
    </w:p>
    <w:p>
      <w:r>
        <w:t>268</w:t>
      </w:r>
    </w:p>
    <w:p>
      <w:r>
        <w:t>360</w:t>
      </w:r>
    </w:p>
    <w:p>
      <w:r>
        <w:t>Decitabin</w:t>
      </w:r>
    </w:p>
    <w:p>
      <w:r>
        <w:t>Tiêm</w:t>
      </w:r>
    </w:p>
    <w:p>
      <w:r>
        <w:t>+</w:t>
      </w:r>
    </w:p>
    <w:p>
      <w:r>
        <w:t>269</w:t>
      </w:r>
    </w:p>
    <w:p>
      <w:r>
        <w:t>361</w:t>
      </w:r>
    </w:p>
    <w:p>
      <w:r>
        <w:t>Docetaxel</w:t>
      </w:r>
    </w:p>
    <w:p>
      <w:r>
        <w:t>Tiêm</w:t>
      </w:r>
    </w:p>
    <w:p>
      <w:r>
        <w:t>+</w:t>
      </w:r>
    </w:p>
    <w:p>
      <w:r>
        <w:t>+</w:t>
      </w:r>
    </w:p>
    <w:p>
      <w:r>
        <w:t>270</w:t>
      </w:r>
    </w:p>
    <w:p>
      <w:r>
        <w:t>362</w:t>
      </w:r>
    </w:p>
    <w:p>
      <w:r>
        <w:t>Doxorubicin</w:t>
      </w:r>
    </w:p>
    <w:p>
      <w:r>
        <w:t>Tiêm</w:t>
      </w:r>
    </w:p>
    <w:p>
      <w:r>
        <w:t>+</w:t>
      </w:r>
    </w:p>
    <w:p>
      <w:r>
        <w:t>+</w:t>
      </w:r>
    </w:p>
    <w:p>
      <w:r>
        <w:t>271</w:t>
      </w:r>
    </w:p>
    <w:p>
      <w:r>
        <w:t>363</w:t>
      </w:r>
    </w:p>
    <w:p>
      <w:r>
        <w:t>Epirubicin hydroclorid</w:t>
      </w:r>
    </w:p>
    <w:p>
      <w:r>
        <w:t>Tiêm</w:t>
      </w:r>
    </w:p>
    <w:p>
      <w:r>
        <w:t>+</w:t>
      </w:r>
    </w:p>
    <w:p>
      <w:r>
        <w:t>+</w:t>
      </w:r>
    </w:p>
    <w:p>
      <w:r>
        <w:t>272</w:t>
      </w:r>
    </w:p>
    <w:p>
      <w:r>
        <w:t>364</w:t>
      </w:r>
    </w:p>
    <w:p>
      <w:r>
        <w:t>Etoposid</w:t>
      </w:r>
    </w:p>
    <w:p>
      <w:r>
        <w:t>Tiêm, uống</w:t>
      </w:r>
    </w:p>
    <w:p>
      <w:r>
        <w:t>+</w:t>
      </w:r>
    </w:p>
    <w:p>
      <w:r>
        <w:t>+</w:t>
      </w:r>
    </w:p>
    <w:p>
      <w:r>
        <w:t>273</w:t>
      </w:r>
    </w:p>
    <w:p>
      <w:r>
        <w:t>365</w:t>
      </w:r>
    </w:p>
    <w:p>
      <w:r>
        <w:t>Everolimus</w:t>
      </w:r>
    </w:p>
    <w:p>
      <w:r>
        <w:t>Tiêm, uống</w:t>
      </w:r>
    </w:p>
    <w:p>
      <w:r>
        <w:t>+</w:t>
      </w:r>
    </w:p>
    <w:p>
      <w:r>
        <w:t>+</w:t>
      </w:r>
    </w:p>
    <w:p>
      <w:r>
        <w:t>274</w:t>
      </w:r>
    </w:p>
    <w:p>
      <w:r>
        <w:t>367</w:t>
      </w:r>
    </w:p>
    <w:p>
      <w:r>
        <w:t>Fluorouracil (5-FU)</w:t>
      </w:r>
    </w:p>
    <w:p>
      <w:r>
        <w:t>Tiêm, dùng ngoài</w:t>
      </w:r>
    </w:p>
    <w:p>
      <w:r>
        <w:t>+</w:t>
      </w:r>
    </w:p>
    <w:p>
      <w:r>
        <w:t>+</w:t>
      </w:r>
    </w:p>
    <w:p>
      <w:r>
        <w:t>275</w:t>
      </w:r>
    </w:p>
    <w:p>
      <w:r>
        <w:t>368</w:t>
      </w:r>
    </w:p>
    <w:p>
      <w:r>
        <w:t>Gemcitabin</w:t>
      </w:r>
    </w:p>
    <w:p>
      <w:r>
        <w:t>Tiêm</w:t>
      </w:r>
    </w:p>
    <w:p>
      <w:r>
        <w:t>+</w:t>
      </w:r>
    </w:p>
    <w:p>
      <w:r>
        <w:t>+</w:t>
      </w:r>
    </w:p>
    <w:p>
      <w:r>
        <w:t>276</w:t>
      </w:r>
    </w:p>
    <w:p>
      <w:r>
        <w:t>369</w:t>
      </w:r>
    </w:p>
    <w:p>
      <w:r>
        <w:t>Hydroxyurea (Hydroxycarbamid)</w:t>
      </w:r>
    </w:p>
    <w:p>
      <w:r>
        <w:t>Uống</w:t>
      </w:r>
    </w:p>
    <w:p>
      <w:r>
        <w:t>+</w:t>
      </w:r>
    </w:p>
    <w:p>
      <w:r>
        <w:t>+</w:t>
      </w:r>
    </w:p>
    <w:p>
      <w:r>
        <w:t>277</w:t>
      </w:r>
    </w:p>
    <w:p>
      <w:r>
        <w:t>371</w:t>
      </w:r>
    </w:p>
    <w:p>
      <w:r>
        <w:t>Ifosfamid</w:t>
      </w:r>
    </w:p>
    <w:p>
      <w:r>
        <w:t>Tiêm</w:t>
      </w:r>
    </w:p>
    <w:p>
      <w:r>
        <w:t>+</w:t>
      </w:r>
    </w:p>
    <w:p>
      <w:r>
        <w:t>+</w:t>
      </w:r>
    </w:p>
    <w:p>
      <w:r>
        <w:t>278</w:t>
      </w:r>
    </w:p>
    <w:p>
      <w:r>
        <w:t>372</w:t>
      </w:r>
    </w:p>
    <w:p>
      <w:r>
        <w:t>Irinotecan</w:t>
      </w:r>
    </w:p>
    <w:p>
      <w:r>
        <w:t>Tiêm</w:t>
      </w:r>
    </w:p>
    <w:p>
      <w:r>
        <w:t>+</w:t>
      </w:r>
    </w:p>
    <w:p>
      <w:r>
        <w:t>+</w:t>
      </w:r>
    </w:p>
    <w:p>
      <w:r>
        <w:t>279</w:t>
      </w:r>
    </w:p>
    <w:p>
      <w:r>
        <w:t>374</w:t>
      </w:r>
    </w:p>
    <w:p>
      <w:r>
        <w:t>Melphalan</w:t>
      </w:r>
    </w:p>
    <w:p>
      <w:r>
        <w:t>Tiêm, uống</w:t>
      </w:r>
    </w:p>
    <w:p>
      <w:r>
        <w:t>+</w:t>
      </w:r>
    </w:p>
    <w:p>
      <w:r>
        <w:t>+</w:t>
      </w:r>
    </w:p>
    <w:p>
      <w:r>
        <w:t>280</w:t>
      </w:r>
    </w:p>
    <w:p>
      <w:r>
        <w:t>376</w:t>
      </w:r>
    </w:p>
    <w:p>
      <w:r>
        <w:t>Mesna</w:t>
      </w:r>
    </w:p>
    <w:p>
      <w:r>
        <w:t>Tiêm</w:t>
      </w:r>
    </w:p>
    <w:p>
      <w:r>
        <w:t>+</w:t>
      </w:r>
    </w:p>
    <w:p>
      <w:r>
        <w:t>+</w:t>
      </w:r>
    </w:p>
    <w:p>
      <w:r>
        <w:t>281</w:t>
      </w:r>
    </w:p>
    <w:p>
      <w:r>
        <w:t>377</w:t>
      </w:r>
    </w:p>
    <w:p>
      <w:r>
        <w:t>Methotrexat</w:t>
      </w:r>
    </w:p>
    <w:p>
      <w:r>
        <w:t>Tiêm, uống</w:t>
      </w:r>
    </w:p>
    <w:p>
      <w:r>
        <w:t>+</w:t>
      </w:r>
    </w:p>
    <w:p>
      <w:r>
        <w:t>+</w:t>
      </w:r>
    </w:p>
    <w:p>
      <w:r>
        <w:t>282</w:t>
      </w:r>
    </w:p>
    <w:p>
      <w:r>
        <w:t>380</w:t>
      </w:r>
    </w:p>
    <w:p>
      <w:r>
        <w:t>Oxaliplatin</w:t>
      </w:r>
    </w:p>
    <w:p>
      <w:r>
        <w:t>Tiêm</w:t>
      </w:r>
    </w:p>
    <w:p>
      <w:r>
        <w:t>+</w:t>
      </w:r>
    </w:p>
    <w:p>
      <w:r>
        <w:t>+</w:t>
      </w:r>
    </w:p>
    <w:p>
      <w:r>
        <w:t>283</w:t>
      </w:r>
    </w:p>
    <w:p>
      <w:r>
        <w:t>381</w:t>
      </w:r>
    </w:p>
    <w:p>
      <w:r>
        <w:t>Paclitaxel</w:t>
      </w:r>
    </w:p>
    <w:p>
      <w:r>
        <w:t>Tiêm</w:t>
      </w:r>
    </w:p>
    <w:p>
      <w:r>
        <w:t>+</w:t>
      </w:r>
    </w:p>
    <w:p>
      <w:r>
        <w:t>+</w:t>
      </w:r>
    </w:p>
    <w:p>
      <w:r>
        <w:t>284</w:t>
      </w:r>
    </w:p>
    <w:p>
      <w:r>
        <w:t>382</w:t>
      </w:r>
    </w:p>
    <w:p>
      <w:r>
        <w:t>Pemetrexed</w:t>
      </w:r>
    </w:p>
    <w:p>
      <w:r>
        <w:t>Tiêm</w:t>
      </w:r>
    </w:p>
    <w:p>
      <w:r>
        <w:t>+</w:t>
      </w:r>
    </w:p>
    <w:p>
      <w:r>
        <w:t>285</w:t>
      </w:r>
    </w:p>
    <w:p>
      <w:r>
        <w:t>384</w:t>
      </w:r>
    </w:p>
    <w:p>
      <w:r>
        <w:t>Tegafur-uracil (UFT hoặc UFUR)</w:t>
      </w:r>
    </w:p>
    <w:p>
      <w:r>
        <w:t>Uống</w:t>
      </w:r>
    </w:p>
    <w:p>
      <w:r>
        <w:t>+</w:t>
      </w:r>
    </w:p>
    <w:p>
      <w:r>
        <w:t>286</w:t>
      </w:r>
    </w:p>
    <w:p>
      <w:r>
        <w:t>386</w:t>
      </w:r>
    </w:p>
    <w:p>
      <w:r>
        <w:t>Temozolomid</w:t>
      </w:r>
    </w:p>
    <w:p>
      <w:r>
        <w:t>Uống</w:t>
      </w:r>
    </w:p>
    <w:p>
      <w:r>
        <w:t>+</w:t>
      </w:r>
    </w:p>
    <w:p>
      <w:r>
        <w:t>+</w:t>
      </w:r>
    </w:p>
    <w:p>
      <w:r>
        <w:t>287</w:t>
      </w:r>
    </w:p>
    <w:p>
      <w:r>
        <w:t>389</w:t>
      </w:r>
    </w:p>
    <w:p>
      <w:r>
        <w:t>Vincristin sulfat</w:t>
      </w:r>
    </w:p>
    <w:p>
      <w:r>
        <w:t>Tiêm</w:t>
      </w:r>
    </w:p>
    <w:p>
      <w:r>
        <w:t>+</w:t>
      </w:r>
    </w:p>
    <w:p>
      <w:r>
        <w:t>+</w:t>
      </w:r>
    </w:p>
    <w:p>
      <w:r>
        <w:t>288</w:t>
      </w:r>
    </w:p>
    <w:p>
      <w:r>
        <w:t>390</w:t>
      </w:r>
    </w:p>
    <w:p>
      <w:r>
        <w:t>Vinorelbin</w:t>
      </w:r>
    </w:p>
    <w:p>
      <w:r>
        <w:t>Tiêm, uống</w:t>
      </w:r>
    </w:p>
    <w:p>
      <w:r>
        <w:t>+</w:t>
      </w:r>
    </w:p>
    <w:p>
      <w:r>
        <w:t>+</w:t>
      </w:r>
    </w:p>
    <w:p>
      <w:r>
        <w:t>289</w:t>
      </w:r>
    </w:p>
    <w:p>
      <w:r>
        <w:t>391</w:t>
      </w:r>
    </w:p>
    <w:p>
      <w:r>
        <w:t>Afatinib dimaleate</w:t>
      </w:r>
    </w:p>
    <w:p>
      <w:r>
        <w:t>Uống</w:t>
      </w:r>
    </w:p>
    <w:p>
      <w:r>
        <w:t>+</w:t>
      </w:r>
    </w:p>
    <w:p>
      <w:r>
        <w:t>+</w:t>
      </w:r>
    </w:p>
    <w:p>
      <w:r>
        <w:t>290</w:t>
      </w:r>
    </w:p>
    <w:p>
      <w:r>
        <w:t>392</w:t>
      </w:r>
    </w:p>
    <w:p>
      <w:r>
        <w:t>Bevacizumab</w:t>
      </w:r>
    </w:p>
    <w:p>
      <w:r>
        <w:t>Tiêm</w:t>
      </w:r>
    </w:p>
    <w:p>
      <w:r>
        <w:t>+</w:t>
      </w:r>
    </w:p>
    <w:p>
      <w:r>
        <w:t>291</w:t>
      </w:r>
    </w:p>
    <w:p>
      <w:r>
        <w:t>393</w:t>
      </w:r>
    </w:p>
    <w:p>
      <w:r>
        <w:t>Cetuximab</w:t>
      </w:r>
    </w:p>
    <w:p>
      <w:r>
        <w:t>Tiêm truyền</w:t>
      </w:r>
    </w:p>
    <w:p>
      <w:r>
        <w:t>+</w:t>
      </w:r>
    </w:p>
    <w:p>
      <w:r>
        <w:t>292</w:t>
      </w:r>
    </w:p>
    <w:p>
      <w:r>
        <w:t>394</w:t>
      </w:r>
    </w:p>
    <w:p>
      <w:r>
        <w:t>Erlotinib</w:t>
      </w:r>
    </w:p>
    <w:p>
      <w:r>
        <w:t>Uống</w:t>
      </w:r>
    </w:p>
    <w:p>
      <w:r>
        <w:t>+</w:t>
      </w:r>
    </w:p>
    <w:p>
      <w:r>
        <w:t>+</w:t>
      </w:r>
    </w:p>
    <w:p>
      <w:r>
        <w:t>293</w:t>
      </w:r>
    </w:p>
    <w:p>
      <w:r>
        <w:t>395</w:t>
      </w:r>
    </w:p>
    <w:p>
      <w:r>
        <w:t>Gefitinib</w:t>
      </w:r>
    </w:p>
    <w:p>
      <w:r>
        <w:t>Uống</w:t>
      </w:r>
    </w:p>
    <w:p>
      <w:r>
        <w:t>+</w:t>
      </w:r>
    </w:p>
    <w:p>
      <w:r>
        <w:t>+</w:t>
      </w:r>
    </w:p>
    <w:p>
      <w:r>
        <w:t>294</w:t>
      </w:r>
    </w:p>
    <w:p>
      <w:r>
        <w:t>396</w:t>
      </w:r>
    </w:p>
    <w:p>
      <w:r>
        <w:t>Imatinib</w:t>
      </w:r>
    </w:p>
    <w:p>
      <w:r>
        <w:t>Uống</w:t>
      </w:r>
    </w:p>
    <w:p>
      <w:r>
        <w:t>+</w:t>
      </w:r>
    </w:p>
    <w:p>
      <w:r>
        <w:t>295</w:t>
      </w:r>
    </w:p>
    <w:p>
      <w:r>
        <w:t>397</w:t>
      </w:r>
    </w:p>
    <w:p>
      <w:r>
        <w:t>Nilotinib</w:t>
      </w:r>
    </w:p>
    <w:p>
      <w:r>
        <w:t>Uống</w:t>
      </w:r>
    </w:p>
    <w:p>
      <w:r>
        <w:t>+</w:t>
      </w:r>
    </w:p>
    <w:p>
      <w:r>
        <w:t>296</w:t>
      </w:r>
    </w:p>
    <w:p>
      <w:r>
        <w:t>399</w:t>
      </w:r>
    </w:p>
    <w:p>
      <w:r>
        <w:t>Pazopanib</w:t>
      </w:r>
    </w:p>
    <w:p>
      <w:r>
        <w:t>Uống</w:t>
      </w:r>
    </w:p>
    <w:p>
      <w:r>
        <w:t>+</w:t>
      </w:r>
    </w:p>
    <w:p>
      <w:r>
        <w:t>+</w:t>
      </w:r>
    </w:p>
    <w:p>
      <w:r>
        <w:t>297</w:t>
      </w:r>
    </w:p>
    <w:p>
      <w:r>
        <w:t>400</w:t>
      </w:r>
    </w:p>
    <w:p>
      <w:r>
        <w:t>Rituximab</w:t>
      </w:r>
    </w:p>
    <w:p>
      <w:r>
        <w:t>Tiêm</w:t>
      </w:r>
    </w:p>
    <w:p>
      <w:r>
        <w:t>+</w:t>
      </w:r>
    </w:p>
    <w:p>
      <w:r>
        <w:t>+</w:t>
      </w:r>
    </w:p>
    <w:p>
      <w:r>
        <w:t>298</w:t>
      </w:r>
    </w:p>
    <w:p>
      <w:r>
        <w:t>401</w:t>
      </w:r>
    </w:p>
    <w:p>
      <w:r>
        <w:t>Sorafenib</w:t>
      </w:r>
    </w:p>
    <w:p>
      <w:r>
        <w:t>Uống</w:t>
      </w:r>
    </w:p>
    <w:p>
      <w:r>
        <w:t>+</w:t>
      </w:r>
    </w:p>
    <w:p>
      <w:r>
        <w:t>+</w:t>
      </w:r>
    </w:p>
    <w:p>
      <w:r>
        <w:t>299</w:t>
      </w:r>
    </w:p>
    <w:p>
      <w:r>
        <w:t>402</w:t>
      </w:r>
    </w:p>
    <w:p>
      <w:r>
        <w:t>Trastuzumab</w:t>
      </w:r>
    </w:p>
    <w:p>
      <w:r>
        <w:t>Tiêm</w:t>
      </w:r>
    </w:p>
    <w:p>
      <w:r>
        <w:t>+</w:t>
      </w:r>
    </w:p>
    <w:p>
      <w:r>
        <w:t>300</w:t>
      </w:r>
    </w:p>
    <w:p>
      <w:r>
        <w:t>403</w:t>
      </w:r>
    </w:p>
    <w:p>
      <w:r>
        <w:t>Abiraterone acetate</w:t>
      </w:r>
    </w:p>
    <w:p>
      <w:r>
        <w:t>Uống</w:t>
      </w:r>
    </w:p>
    <w:p>
      <w:r>
        <w:t>+</w:t>
      </w:r>
    </w:p>
    <w:p>
      <w:r>
        <w:t>+</w:t>
      </w:r>
    </w:p>
    <w:p>
      <w:r>
        <w:t>301</w:t>
      </w:r>
    </w:p>
    <w:p>
      <w:r>
        <w:t>404</w:t>
      </w:r>
    </w:p>
    <w:p>
      <w:r>
        <w:t>Anastrozol</w:t>
      </w:r>
    </w:p>
    <w:p>
      <w:r>
        <w:t>Uống</w:t>
      </w:r>
    </w:p>
    <w:p>
      <w:r>
        <w:t>+</w:t>
      </w:r>
    </w:p>
    <w:p>
      <w:r>
        <w:t>+</w:t>
      </w:r>
    </w:p>
    <w:p>
      <w:r>
        <w:t>302</w:t>
      </w:r>
    </w:p>
    <w:p>
      <w:r>
        <w:t>405</w:t>
      </w:r>
    </w:p>
    <w:p>
      <w:r>
        <w:t>Bicalutamid</w:t>
      </w:r>
    </w:p>
    <w:p>
      <w:r>
        <w:t>Uống</w:t>
      </w:r>
    </w:p>
    <w:p>
      <w:r>
        <w:t>+</w:t>
      </w:r>
    </w:p>
    <w:p>
      <w:r>
        <w:t>+</w:t>
      </w:r>
    </w:p>
    <w:p>
      <w:r>
        <w:t>303</w:t>
      </w:r>
    </w:p>
    <w:p>
      <w:r>
        <w:t>407</w:t>
      </w:r>
    </w:p>
    <w:p>
      <w:r>
        <w:t>Exemestan</w:t>
      </w:r>
    </w:p>
    <w:p>
      <w:r>
        <w:t>Uống</w:t>
      </w:r>
    </w:p>
    <w:p>
      <w:r>
        <w:t>+</w:t>
      </w:r>
    </w:p>
    <w:p>
      <w:r>
        <w:t>+</w:t>
      </w:r>
    </w:p>
    <w:p>
      <w:r>
        <w:t>304</w:t>
      </w:r>
    </w:p>
    <w:p>
      <w:r>
        <w:t>409</w:t>
      </w:r>
    </w:p>
    <w:p>
      <w:r>
        <w:t>Fulvestrant</w:t>
      </w:r>
    </w:p>
    <w:p>
      <w:r>
        <w:t>Tiêm</w:t>
      </w:r>
    </w:p>
    <w:p>
      <w:r>
        <w:t>+</w:t>
      </w:r>
    </w:p>
    <w:p>
      <w:r>
        <w:t>305</w:t>
      </w:r>
    </w:p>
    <w:p>
      <w:r>
        <w:t>410</w:t>
      </w:r>
    </w:p>
    <w:p>
      <w:r>
        <w:t>Goserelin acetat</w:t>
      </w:r>
    </w:p>
    <w:p>
      <w:r>
        <w:t>Tiêm</w:t>
      </w:r>
    </w:p>
    <w:p>
      <w:r>
        <w:t>+</w:t>
      </w:r>
    </w:p>
    <w:p>
      <w:r>
        <w:t>+</w:t>
      </w:r>
    </w:p>
    <w:p>
      <w:r>
        <w:t>306</w:t>
      </w:r>
    </w:p>
    <w:p>
      <w:r>
        <w:t>411</w:t>
      </w:r>
    </w:p>
    <w:p>
      <w:r>
        <w:t>Letrozol</w:t>
      </w:r>
    </w:p>
    <w:p>
      <w:r>
        <w:t>Uống</w:t>
      </w:r>
    </w:p>
    <w:p>
      <w:r>
        <w:t>+</w:t>
      </w:r>
    </w:p>
    <w:p>
      <w:r>
        <w:t>+</w:t>
      </w:r>
    </w:p>
    <w:p>
      <w:r>
        <w:t>307</w:t>
      </w:r>
    </w:p>
    <w:p>
      <w:r>
        <w:t>413</w:t>
      </w:r>
    </w:p>
    <w:p>
      <w:r>
        <w:t>Tamoxifen</w:t>
      </w:r>
    </w:p>
    <w:p>
      <w:r>
        <w:t>Uống</w:t>
      </w:r>
    </w:p>
    <w:p>
      <w:r>
        <w:t>+</w:t>
      </w:r>
    </w:p>
    <w:p>
      <w:r>
        <w:t>+</w:t>
      </w:r>
    </w:p>
    <w:p>
      <w:r>
        <w:t>308</w:t>
      </w:r>
    </w:p>
    <w:p>
      <w:r>
        <w:t>414</w:t>
      </w:r>
    </w:p>
    <w:p>
      <w:r>
        <w:t>Triptorelin</w:t>
      </w:r>
    </w:p>
    <w:p>
      <w:r>
        <w:t>Tiêm</w:t>
      </w:r>
    </w:p>
    <w:p>
      <w:r>
        <w:t>+</w:t>
      </w:r>
    </w:p>
    <w:p>
      <w:r>
        <w:t>+</w:t>
      </w:r>
    </w:p>
    <w:p>
      <w:r>
        <w:t>309</w:t>
      </w:r>
    </w:p>
    <w:p>
      <w:r>
        <w:t>416</w:t>
      </w:r>
    </w:p>
    <w:p>
      <w:r>
        <w:t>Azathioprin</w:t>
      </w:r>
    </w:p>
    <w:p>
      <w:r>
        <w:t>Uống</w:t>
      </w:r>
    </w:p>
    <w:p>
      <w:r>
        <w:t>+</w:t>
      </w:r>
    </w:p>
    <w:p>
      <w:r>
        <w:t>+</w:t>
      </w:r>
    </w:p>
    <w:p>
      <w:r>
        <w:t>310</w:t>
      </w:r>
    </w:p>
    <w:p>
      <w:r>
        <w:t>418</w:t>
      </w:r>
    </w:p>
    <w:p>
      <w:r>
        <w:t>Ciclosporin</w:t>
      </w:r>
    </w:p>
    <w:p>
      <w:r>
        <w:t>Tiêm, uống</w:t>
      </w:r>
    </w:p>
    <w:p>
      <w:r>
        <w:t>+</w:t>
      </w:r>
    </w:p>
    <w:p>
      <w:r>
        <w:t>+</w:t>
      </w:r>
    </w:p>
    <w:p>
      <w:r>
        <w:t>311</w:t>
      </w:r>
    </w:p>
    <w:p>
      <w:r>
        <w:t>419</w:t>
      </w:r>
    </w:p>
    <w:p>
      <w:r>
        <w:t>Basiliximab</w:t>
      </w:r>
    </w:p>
    <w:p>
      <w:r>
        <w:t>Tiêm</w:t>
      </w:r>
    </w:p>
    <w:p>
      <w:r>
        <w:t>+</w:t>
      </w:r>
    </w:p>
    <w:p>
      <w:r>
        <w:t>312</w:t>
      </w:r>
    </w:p>
    <w:p>
      <w:r>
        <w:t>420</w:t>
      </w:r>
    </w:p>
    <w:p>
      <w:r>
        <w:t>Glycyl funtumin (hydroclorid)</w:t>
      </w:r>
    </w:p>
    <w:p>
      <w:r>
        <w:t>Tiêm</w:t>
      </w:r>
    </w:p>
    <w:p>
      <w:r>
        <w:t>+</w:t>
      </w:r>
    </w:p>
    <w:p>
      <w:r>
        <w:t>+</w:t>
      </w:r>
    </w:p>
    <w:p>
      <w:r>
        <w:t>+</w:t>
      </w:r>
    </w:p>
    <w:p>
      <w:r>
        <w:t>313</w:t>
      </w:r>
    </w:p>
    <w:p>
      <w:r>
        <w:t>422</w:t>
      </w:r>
    </w:p>
    <w:p>
      <w:r>
        <w:t>Mycophenolat</w:t>
      </w:r>
    </w:p>
    <w:p>
      <w:r>
        <w:t>Uống</w:t>
      </w:r>
    </w:p>
    <w:p>
      <w:r>
        <w:t>+</w:t>
      </w:r>
    </w:p>
    <w:p>
      <w:r>
        <w:t>+</w:t>
      </w:r>
    </w:p>
    <w:p>
      <w:r>
        <w:t>314</w:t>
      </w:r>
    </w:p>
    <w:p>
      <w:r>
        <w:t>423</w:t>
      </w:r>
    </w:p>
    <w:p>
      <w:r>
        <w:t>Tacrolimus</w:t>
      </w:r>
    </w:p>
    <w:p>
      <w:r>
        <w:t>Tiêm, uống</w:t>
      </w:r>
    </w:p>
    <w:p>
      <w:r>
        <w:t>+</w:t>
      </w:r>
    </w:p>
    <w:p>
      <w:r>
        <w:t>+</w:t>
      </w:r>
    </w:p>
    <w:p>
      <w:r>
        <w:t>315</w:t>
      </w:r>
    </w:p>
    <w:p>
      <w:r>
        <w:t>424</w:t>
      </w:r>
    </w:p>
    <w:p>
      <w:r>
        <w:t>Thalidomid</w:t>
      </w:r>
    </w:p>
    <w:p>
      <w:r>
        <w:t>Uống</w:t>
      </w:r>
    </w:p>
    <w:p>
      <w:r>
        <w:t>+</w:t>
      </w:r>
    </w:p>
    <w:p>
      <w:r>
        <w:t>+</w:t>
      </w:r>
    </w:p>
    <w:p>
      <w:r>
        <w:t>316</w:t>
      </w:r>
    </w:p>
    <w:p>
      <w:r>
        <w:t>426</w:t>
      </w:r>
    </w:p>
    <w:p>
      <w:r>
        <w:t>Pamidronat</w:t>
      </w:r>
    </w:p>
    <w:p>
      <w:r>
        <w:t>Tiêm, uống</w:t>
      </w:r>
    </w:p>
    <w:p>
      <w:r>
        <w:t>+</w:t>
      </w:r>
    </w:p>
    <w:p>
      <w:r>
        <w:t>+</w:t>
      </w:r>
    </w:p>
    <w:p>
      <w:r>
        <w:t>317</w:t>
      </w:r>
    </w:p>
    <w:p>
      <w:r>
        <w:t>427</w:t>
      </w:r>
    </w:p>
    <w:p>
      <w:r>
        <w:t>Alfuzosin</w:t>
      </w:r>
    </w:p>
    <w:p>
      <w:r>
        <w:t>Uống</w:t>
      </w:r>
    </w:p>
    <w:p>
      <w:r>
        <w:t>+</w:t>
      </w:r>
    </w:p>
    <w:p>
      <w:r>
        <w:t>+</w:t>
      </w:r>
    </w:p>
    <w:p>
      <w:r>
        <w:t>+</w:t>
      </w:r>
    </w:p>
    <w:p>
      <w:r>
        <w:t>318</w:t>
      </w:r>
    </w:p>
    <w:p>
      <w:r>
        <w:t>428</w:t>
      </w:r>
    </w:p>
    <w:p>
      <w:r>
        <w:t>Dutasterid</w:t>
      </w:r>
    </w:p>
    <w:p>
      <w:r>
        <w:t>Uống</w:t>
      </w:r>
    </w:p>
    <w:p>
      <w:r>
        <w:t>+</w:t>
      </w:r>
    </w:p>
    <w:p>
      <w:r>
        <w:t>+</w:t>
      </w:r>
    </w:p>
    <w:p>
      <w:r>
        <w:t>+</w:t>
      </w:r>
    </w:p>
    <w:p>
      <w:r>
        <w:t>319</w:t>
      </w:r>
    </w:p>
    <w:p>
      <w:r>
        <w:t>429</w:t>
      </w:r>
    </w:p>
    <w:p>
      <w:r>
        <w:t>Flavoxat</w:t>
      </w:r>
    </w:p>
    <w:p>
      <w:r>
        <w:t>Uống</w:t>
      </w:r>
    </w:p>
    <w:p>
      <w:r>
        <w:t>+</w:t>
      </w:r>
    </w:p>
    <w:p>
      <w:r>
        <w:t>+</w:t>
      </w:r>
    </w:p>
    <w:p>
      <w:r>
        <w:t>+</w:t>
      </w:r>
    </w:p>
    <w:p>
      <w:r>
        <w:t>320</w:t>
      </w:r>
    </w:p>
    <w:p>
      <w:r>
        <w:t>430</w:t>
      </w:r>
    </w:p>
    <w:p>
      <w:r>
        <w:t>Lipidosterol serenoarepense (Lipid-sterol của Sercnoa repens)</w:t>
      </w:r>
    </w:p>
    <w:p>
      <w:r>
        <w:t>Uống</w:t>
      </w:r>
    </w:p>
    <w:p>
      <w:r>
        <w:t>+</w:t>
      </w:r>
    </w:p>
    <w:p>
      <w:r>
        <w:t>+</w:t>
      </w:r>
    </w:p>
    <w:p>
      <w:r>
        <w:t>321</w:t>
      </w:r>
    </w:p>
    <w:p>
      <w:r>
        <w:t>432</w:t>
      </w:r>
    </w:p>
    <w:p>
      <w:r>
        <w:t>Solifenacin succinate</w:t>
      </w:r>
    </w:p>
    <w:p>
      <w:r>
        <w:t>Uống</w:t>
      </w:r>
    </w:p>
    <w:p>
      <w:r>
        <w:t>+</w:t>
      </w:r>
    </w:p>
    <w:p>
      <w:r>
        <w:t>+</w:t>
      </w:r>
    </w:p>
    <w:p>
      <w:r>
        <w:t>322</w:t>
      </w:r>
    </w:p>
    <w:p>
      <w:r>
        <w:t>433</w:t>
      </w:r>
    </w:p>
    <w:p>
      <w:r>
        <w:t>Tamsulosin hydroclorid</w:t>
      </w:r>
    </w:p>
    <w:p>
      <w:r>
        <w:t>Uống</w:t>
      </w:r>
    </w:p>
    <w:p>
      <w:r>
        <w:t>+</w:t>
      </w:r>
    </w:p>
    <w:p>
      <w:r>
        <w:t>+</w:t>
      </w:r>
    </w:p>
    <w:p>
      <w:r>
        <w:t>+</w:t>
      </w:r>
    </w:p>
    <w:p>
      <w:r>
        <w:t>323</w:t>
      </w:r>
    </w:p>
    <w:p>
      <w:r>
        <w:t>434</w:t>
      </w:r>
    </w:p>
    <w:p>
      <w:r>
        <w:t>Levodopa + carbidopa</w:t>
      </w:r>
    </w:p>
    <w:p>
      <w:r>
        <w:t>Uống</w:t>
      </w:r>
    </w:p>
    <w:p>
      <w:r>
        <w:t>+</w:t>
      </w:r>
    </w:p>
    <w:p>
      <w:r>
        <w:t>+</w:t>
      </w:r>
    </w:p>
    <w:p>
      <w:r>
        <w:t>+</w:t>
      </w:r>
    </w:p>
    <w:p>
      <w:r>
        <w:t>+</w:t>
      </w:r>
    </w:p>
    <w:p>
      <w:r>
        <w:t>324</w:t>
      </w:r>
    </w:p>
    <w:p>
      <w:r>
        <w:t>436</w:t>
      </w:r>
    </w:p>
    <w:p>
      <w:r>
        <w:t>Levodopa + benserazid</w:t>
      </w:r>
    </w:p>
    <w:p>
      <w:r>
        <w:t>Uống</w:t>
      </w:r>
    </w:p>
    <w:p>
      <w:r>
        <w:t>+</w:t>
      </w:r>
    </w:p>
    <w:p>
      <w:r>
        <w:t>+</w:t>
      </w:r>
    </w:p>
    <w:p>
      <w:r>
        <w:t>+</w:t>
      </w:r>
    </w:p>
    <w:p>
      <w:r>
        <w:t>+</w:t>
      </w:r>
    </w:p>
    <w:p>
      <w:r>
        <w:t>325</w:t>
      </w:r>
    </w:p>
    <w:p>
      <w:r>
        <w:t>437</w:t>
      </w:r>
    </w:p>
    <w:p>
      <w:r>
        <w:t>Piribedil</w:t>
      </w:r>
    </w:p>
    <w:p>
      <w:r>
        <w:t>Uống</w:t>
      </w:r>
    </w:p>
    <w:p>
      <w:r>
        <w:t>+</w:t>
      </w:r>
    </w:p>
    <w:p>
      <w:r>
        <w:t>+</w:t>
      </w:r>
    </w:p>
    <w:p>
      <w:r>
        <w:t>+</w:t>
      </w:r>
    </w:p>
    <w:p>
      <w:r>
        <w:t>326</w:t>
      </w:r>
    </w:p>
    <w:p>
      <w:r>
        <w:t>438</w:t>
      </w:r>
    </w:p>
    <w:p>
      <w:r>
        <w:t>Pramipexol</w:t>
      </w:r>
    </w:p>
    <w:p>
      <w:r>
        <w:t>Uống</w:t>
      </w:r>
    </w:p>
    <w:p>
      <w:r>
        <w:t>+</w:t>
      </w:r>
    </w:p>
    <w:p>
      <w:r>
        <w:t>+</w:t>
      </w:r>
    </w:p>
    <w:p>
      <w:r>
        <w:t>327</w:t>
      </w:r>
    </w:p>
    <w:p>
      <w:r>
        <w:t>441</w:t>
      </w:r>
    </w:p>
    <w:p>
      <w:r>
        <w:t>Trihexyphenidyl hydroclorid</w:t>
      </w:r>
    </w:p>
    <w:p>
      <w:r>
        <w:t>Uống</w:t>
      </w:r>
    </w:p>
    <w:p>
      <w:r>
        <w:t>+</w:t>
      </w:r>
    </w:p>
    <w:p>
      <w:r>
        <w:t>+</w:t>
      </w:r>
    </w:p>
    <w:p>
      <w:r>
        <w:t>+</w:t>
      </w:r>
    </w:p>
    <w:p>
      <w:r>
        <w:t>+</w:t>
      </w:r>
    </w:p>
    <w:p>
      <w:r>
        <w:t>328</w:t>
      </w:r>
    </w:p>
    <w:p>
      <w:r>
        <w:t>442</w:t>
      </w:r>
    </w:p>
    <w:p>
      <w:r>
        <w:t>Acid folic (vitamin B9)</w:t>
      </w:r>
    </w:p>
    <w:p>
      <w:r>
        <w:t>Uống</w:t>
      </w:r>
    </w:p>
    <w:p>
      <w:r>
        <w:t>+</w:t>
      </w:r>
    </w:p>
    <w:p>
      <w:r>
        <w:t>+</w:t>
      </w:r>
    </w:p>
    <w:p>
      <w:r>
        <w:t>+</w:t>
      </w:r>
    </w:p>
    <w:p>
      <w:r>
        <w:t>+</w:t>
      </w:r>
    </w:p>
    <w:p>
      <w:r>
        <w:t>Tiêm</w:t>
      </w:r>
    </w:p>
    <w:p>
      <w:r>
        <w:t>+</w:t>
      </w:r>
    </w:p>
    <w:p>
      <w:r>
        <w:t>+</w:t>
      </w:r>
    </w:p>
    <w:p>
      <w:r>
        <w:t>+</w:t>
      </w:r>
    </w:p>
    <w:p>
      <w:r>
        <w:t>329</w:t>
      </w:r>
    </w:p>
    <w:p>
      <w:r>
        <w:t>443</w:t>
      </w:r>
    </w:p>
    <w:p>
      <w:r>
        <w:t>Sắt fumarat</w:t>
      </w:r>
    </w:p>
    <w:p>
      <w:r>
        <w:t>Uống</w:t>
      </w:r>
    </w:p>
    <w:p>
      <w:r>
        <w:t>+</w:t>
      </w:r>
    </w:p>
    <w:p>
      <w:r>
        <w:t>+</w:t>
      </w:r>
    </w:p>
    <w:p>
      <w:r>
        <w:t>330</w:t>
      </w:r>
    </w:p>
    <w:p>
      <w:r>
        <w:t>444</w:t>
      </w:r>
    </w:p>
    <w:p>
      <w:r>
        <w:t>Sắt (III) hydroxyd polymaltose</w:t>
      </w:r>
    </w:p>
    <w:p>
      <w:r>
        <w:t>Uống</w:t>
      </w:r>
    </w:p>
    <w:p>
      <w:r>
        <w:t>+</w:t>
      </w:r>
    </w:p>
    <w:p>
      <w:r>
        <w:t>+</w:t>
      </w:r>
    </w:p>
    <w:p>
      <w:r>
        <w:t>331</w:t>
      </w:r>
    </w:p>
    <w:p>
      <w:r>
        <w:t>445</w:t>
      </w:r>
    </w:p>
    <w:p>
      <w:r>
        <w:t>Sắt protein succinylat</w:t>
      </w:r>
    </w:p>
    <w:p>
      <w:r>
        <w:t>Uống</w:t>
      </w:r>
    </w:p>
    <w:p>
      <w:r>
        <w:t>+</w:t>
      </w:r>
    </w:p>
    <w:p>
      <w:r>
        <w:t>+</w:t>
      </w:r>
    </w:p>
    <w:p>
      <w:r>
        <w:t>+</w:t>
      </w:r>
    </w:p>
    <w:p>
      <w:r>
        <w:t>332</w:t>
      </w:r>
    </w:p>
    <w:p>
      <w:r>
        <w:t>446</w:t>
      </w:r>
    </w:p>
    <w:p>
      <w:r>
        <w:t>Sắt sucrose (hay dextran)</w:t>
      </w:r>
    </w:p>
    <w:p>
      <w:r>
        <w:t>Tiêm</w:t>
      </w:r>
    </w:p>
    <w:p>
      <w:r>
        <w:t>+</w:t>
      </w:r>
    </w:p>
    <w:p>
      <w:r>
        <w:t>+</w:t>
      </w:r>
    </w:p>
    <w:p>
      <w:r>
        <w:t>333</w:t>
      </w:r>
    </w:p>
    <w:p>
      <w:r>
        <w:t>448</w:t>
      </w:r>
    </w:p>
    <w:p>
      <w:r>
        <w:t>Sắt ascorbat + acid folic</w:t>
      </w:r>
    </w:p>
    <w:p>
      <w:r>
        <w:t>Uống</w:t>
      </w:r>
    </w:p>
    <w:p>
      <w:r>
        <w:t>+</w:t>
      </w:r>
    </w:p>
    <w:p>
      <w:r>
        <w:t>+</w:t>
      </w:r>
    </w:p>
    <w:p>
      <w:r>
        <w:t>+</w:t>
      </w:r>
    </w:p>
    <w:p>
      <w:r>
        <w:t>334</w:t>
      </w:r>
    </w:p>
    <w:p>
      <w:r>
        <w:t>449</w:t>
      </w:r>
    </w:p>
    <w:p>
      <w:r>
        <w:t>Sắt fumarat + acid folic</w:t>
      </w:r>
    </w:p>
    <w:p>
      <w:r>
        <w:t>Uống</w:t>
      </w:r>
    </w:p>
    <w:p>
      <w:r>
        <w:t>+</w:t>
      </w:r>
    </w:p>
    <w:p>
      <w:r>
        <w:t>+</w:t>
      </w:r>
    </w:p>
    <w:p>
      <w:r>
        <w:t>+</w:t>
      </w:r>
    </w:p>
    <w:p>
      <w:r>
        <w:t>+</w:t>
      </w:r>
    </w:p>
    <w:p>
      <w:r>
        <w:t>335</w:t>
      </w:r>
    </w:p>
    <w:p>
      <w:r>
        <w:t>450</w:t>
      </w:r>
    </w:p>
    <w:p>
      <w:r>
        <w:t>Sắt (III) hydroxyd polymaltose + acid folic</w:t>
      </w:r>
    </w:p>
    <w:p>
      <w:r>
        <w:t>Uống</w:t>
      </w:r>
    </w:p>
    <w:p>
      <w:r>
        <w:t>+</w:t>
      </w:r>
    </w:p>
    <w:p>
      <w:r>
        <w:t>+</w:t>
      </w:r>
    </w:p>
    <w:p>
      <w:r>
        <w:t>336</w:t>
      </w:r>
    </w:p>
    <w:p>
      <w:r>
        <w:t>451</w:t>
      </w:r>
    </w:p>
    <w:p>
      <w:r>
        <w:t>Sắt sulfat + acid folic</w:t>
      </w:r>
    </w:p>
    <w:p>
      <w:r>
        <w:t>Uống</w:t>
      </w:r>
    </w:p>
    <w:p>
      <w:r>
        <w:t>+</w:t>
      </w:r>
    </w:p>
    <w:p>
      <w:r>
        <w:t>+</w:t>
      </w:r>
    </w:p>
    <w:p>
      <w:r>
        <w:t>+</w:t>
      </w:r>
    </w:p>
    <w:p>
      <w:r>
        <w:t>+</w:t>
      </w:r>
    </w:p>
    <w:p>
      <w:r>
        <w:t>337</w:t>
      </w:r>
    </w:p>
    <w:p>
      <w:r>
        <w:t>452</w:t>
      </w:r>
    </w:p>
    <w:p>
      <w:r>
        <w:t>Carbazochrom</w:t>
      </w:r>
    </w:p>
    <w:p>
      <w:r>
        <w:t>Tiêm</w:t>
      </w:r>
    </w:p>
    <w:p>
      <w:r>
        <w:t>+</w:t>
      </w:r>
    </w:p>
    <w:p>
      <w:r>
        <w:t>+</w:t>
      </w:r>
    </w:p>
    <w:p>
      <w:r>
        <w:t>+</w:t>
      </w:r>
    </w:p>
    <w:p>
      <w:r>
        <w:t>Uống</w:t>
      </w:r>
    </w:p>
    <w:p>
      <w:r>
        <w:t>+</w:t>
      </w:r>
    </w:p>
    <w:p>
      <w:r>
        <w:t>+</w:t>
      </w:r>
    </w:p>
    <w:p>
      <w:r>
        <w:t>+</w:t>
      </w:r>
    </w:p>
    <w:p>
      <w:r>
        <w:t>+</w:t>
      </w:r>
    </w:p>
    <w:p>
      <w:r>
        <w:t>338</w:t>
      </w:r>
    </w:p>
    <w:p>
      <w:r>
        <w:t>453</w:t>
      </w:r>
    </w:p>
    <w:p>
      <w:r>
        <w:t>Cilostazol</w:t>
      </w:r>
    </w:p>
    <w:p>
      <w:r>
        <w:t>Uống</w:t>
      </w:r>
    </w:p>
    <w:p>
      <w:r>
        <w:t>+</w:t>
      </w:r>
    </w:p>
    <w:p>
      <w:r>
        <w:t>+</w:t>
      </w:r>
    </w:p>
    <w:p>
      <w:r>
        <w:t>+</w:t>
      </w:r>
    </w:p>
    <w:p>
      <w:r>
        <w:t>339</w:t>
      </w:r>
    </w:p>
    <w:p>
      <w:r>
        <w:t>454</w:t>
      </w:r>
    </w:p>
    <w:p>
      <w:r>
        <w:t>Enoxaparin (natri)</w:t>
      </w:r>
    </w:p>
    <w:p>
      <w:r>
        <w:t>Tiêm</w:t>
      </w:r>
    </w:p>
    <w:p>
      <w:r>
        <w:t>+</w:t>
      </w:r>
    </w:p>
    <w:p>
      <w:r>
        <w:t>+</w:t>
      </w:r>
    </w:p>
    <w:p>
      <w:r>
        <w:t>+</w:t>
      </w:r>
    </w:p>
    <w:p>
      <w:r>
        <w:t>340</w:t>
      </w:r>
    </w:p>
    <w:p>
      <w:r>
        <w:t>455</w:t>
      </w:r>
    </w:p>
    <w:p>
      <w:r>
        <w:t>Etamsylat</w:t>
      </w:r>
    </w:p>
    <w:p>
      <w:r>
        <w:t>Tiêm, uống</w:t>
      </w:r>
    </w:p>
    <w:p>
      <w:r>
        <w:t>+</w:t>
      </w:r>
    </w:p>
    <w:p>
      <w:r>
        <w:t>+</w:t>
      </w:r>
    </w:p>
    <w:p>
      <w:r>
        <w:t>+</w:t>
      </w:r>
    </w:p>
    <w:p>
      <w:r>
        <w:t>341</w:t>
      </w:r>
    </w:p>
    <w:p>
      <w:r>
        <w:t>456</w:t>
      </w:r>
    </w:p>
    <w:p>
      <w:r>
        <w:t>Heparin (natri)</w:t>
      </w:r>
    </w:p>
    <w:p>
      <w:r>
        <w:t>Tiêm</w:t>
      </w:r>
    </w:p>
    <w:p>
      <w:r>
        <w:t>+</w:t>
      </w:r>
    </w:p>
    <w:p>
      <w:r>
        <w:t>+</w:t>
      </w:r>
    </w:p>
    <w:p>
      <w:r>
        <w:t>+</w:t>
      </w:r>
    </w:p>
    <w:p>
      <w:r>
        <w:t>342</w:t>
      </w:r>
    </w:p>
    <w:p>
      <w:r>
        <w:t>458</w:t>
      </w:r>
    </w:p>
    <w:p>
      <w:r>
        <w:t>Phytomenadion (vitamin K1)</w:t>
      </w:r>
    </w:p>
    <w:p>
      <w:r>
        <w:t>Tiêm, uống</w:t>
      </w:r>
    </w:p>
    <w:p>
      <w:r>
        <w:t>+</w:t>
      </w:r>
    </w:p>
    <w:p>
      <w:r>
        <w:t>+</w:t>
      </w:r>
    </w:p>
    <w:p>
      <w:r>
        <w:t>+</w:t>
      </w:r>
    </w:p>
    <w:p>
      <w:r>
        <w:t>+</w:t>
      </w:r>
    </w:p>
    <w:p>
      <w:r>
        <w:t>343</w:t>
      </w:r>
    </w:p>
    <w:p>
      <w:r>
        <w:t>459</w:t>
      </w:r>
    </w:p>
    <w:p>
      <w:r>
        <w:t>Protamin sulfat</w:t>
      </w:r>
    </w:p>
    <w:p>
      <w:r>
        <w:t>Tiêm</w:t>
      </w:r>
    </w:p>
    <w:p>
      <w:r>
        <w:t>+</w:t>
      </w:r>
    </w:p>
    <w:p>
      <w:r>
        <w:t>+</w:t>
      </w:r>
    </w:p>
    <w:p>
      <w:r>
        <w:t>+</w:t>
      </w:r>
    </w:p>
    <w:p>
      <w:r>
        <w:t>344</w:t>
      </w:r>
    </w:p>
    <w:p>
      <w:r>
        <w:t>460</w:t>
      </w:r>
    </w:p>
    <w:p>
      <w:r>
        <w:t>Tranexamic acid</w:t>
      </w:r>
    </w:p>
    <w:p>
      <w:r>
        <w:t>Tiêm</w:t>
      </w:r>
    </w:p>
    <w:p>
      <w:r>
        <w:t>+</w:t>
      </w:r>
    </w:p>
    <w:p>
      <w:r>
        <w:t>+</w:t>
      </w:r>
    </w:p>
    <w:p>
      <w:r>
        <w:t>+</w:t>
      </w:r>
    </w:p>
    <w:p>
      <w:r>
        <w:t>Uống</w:t>
      </w:r>
    </w:p>
    <w:p>
      <w:r>
        <w:t>+</w:t>
      </w:r>
    </w:p>
    <w:p>
      <w:r>
        <w:t>+</w:t>
      </w:r>
    </w:p>
    <w:p>
      <w:r>
        <w:t>+</w:t>
      </w:r>
    </w:p>
    <w:p>
      <w:r>
        <w:t>+</w:t>
      </w:r>
    </w:p>
    <w:p>
      <w:r>
        <w:t>345</w:t>
      </w:r>
    </w:p>
    <w:p>
      <w:r>
        <w:t>462</w:t>
      </w:r>
    </w:p>
    <w:p>
      <w:r>
        <w:t>Warfarin (muối natri)</w:t>
      </w:r>
    </w:p>
    <w:p>
      <w:r>
        <w:t>Uống</w:t>
      </w:r>
    </w:p>
    <w:p>
      <w:r>
        <w:t>+</w:t>
      </w:r>
    </w:p>
    <w:p>
      <w:r>
        <w:t>+</w:t>
      </w:r>
    </w:p>
    <w:p>
      <w:r>
        <w:t>+</w:t>
      </w:r>
    </w:p>
    <w:p>
      <w:r>
        <w:t>346</w:t>
      </w:r>
    </w:p>
    <w:p>
      <w:r>
        <w:t>463</w:t>
      </w:r>
    </w:p>
    <w:p>
      <w:r>
        <w:t>Albumin</w:t>
      </w:r>
    </w:p>
    <w:p>
      <w:r>
        <w:t>Tiêm truyền</w:t>
      </w:r>
    </w:p>
    <w:p>
      <w:r>
        <w:t>+</w:t>
      </w:r>
    </w:p>
    <w:p>
      <w:r>
        <w:t>+</w:t>
      </w:r>
    </w:p>
    <w:p>
      <w:r>
        <w:t>+</w:t>
      </w:r>
    </w:p>
    <w:p>
      <w:r>
        <w:t>347</w:t>
      </w:r>
    </w:p>
    <w:p>
      <w:r>
        <w:t>464</w:t>
      </w:r>
    </w:p>
    <w:p>
      <w:r>
        <w:t>Albumin + immuno globulin</w:t>
      </w:r>
    </w:p>
    <w:p>
      <w:r>
        <w:t>Tiêm truyền</w:t>
      </w:r>
    </w:p>
    <w:p>
      <w:r>
        <w:t>+</w:t>
      </w:r>
    </w:p>
    <w:p>
      <w:r>
        <w:t>+</w:t>
      </w:r>
    </w:p>
    <w:p>
      <w:r>
        <w:t>348</w:t>
      </w:r>
    </w:p>
    <w:p>
      <w:r>
        <w:t>465</w:t>
      </w:r>
    </w:p>
    <w:p>
      <w:r>
        <w:t>Huyết tương</w:t>
      </w:r>
    </w:p>
    <w:p>
      <w:r>
        <w:t>Tiêm truyền</w:t>
      </w:r>
    </w:p>
    <w:p>
      <w:r>
        <w:t>+</w:t>
      </w:r>
    </w:p>
    <w:p>
      <w:r>
        <w:t>+</w:t>
      </w:r>
    </w:p>
    <w:p>
      <w:r>
        <w:t>+</w:t>
      </w:r>
    </w:p>
    <w:p>
      <w:r>
        <w:t>349</w:t>
      </w:r>
    </w:p>
    <w:p>
      <w:r>
        <w:t>467</w:t>
      </w:r>
    </w:p>
    <w:p>
      <w:r>
        <w:t>Khối hồng cầu</w:t>
      </w:r>
    </w:p>
    <w:p>
      <w:r>
        <w:t>Tiêm truyền</w:t>
      </w:r>
    </w:p>
    <w:p>
      <w:r>
        <w:t>+</w:t>
      </w:r>
    </w:p>
    <w:p>
      <w:r>
        <w:t>+</w:t>
      </w:r>
    </w:p>
    <w:p>
      <w:r>
        <w:t>+</w:t>
      </w:r>
    </w:p>
    <w:p>
      <w:r>
        <w:t>350</w:t>
      </w:r>
    </w:p>
    <w:p>
      <w:r>
        <w:t>468</w:t>
      </w:r>
    </w:p>
    <w:p>
      <w:r>
        <w:t>Khối tiểu cầu</w:t>
      </w:r>
    </w:p>
    <w:p>
      <w:r>
        <w:t>Tiêm truyền</w:t>
      </w:r>
    </w:p>
    <w:p>
      <w:r>
        <w:t>+</w:t>
      </w:r>
    </w:p>
    <w:p>
      <w:r>
        <w:t>+</w:t>
      </w:r>
    </w:p>
    <w:p>
      <w:r>
        <w:t>+</w:t>
      </w:r>
    </w:p>
    <w:p>
      <w:r>
        <w:t>351</w:t>
      </w:r>
    </w:p>
    <w:p>
      <w:r>
        <w:t>470</w:t>
      </w:r>
    </w:p>
    <w:p>
      <w:r>
        <w:t>Phức hợp kháng yếu tố ức chế yếu tố VIII bắc cầu (Factor Eight Inhibitor Bypassing Activity - FEIBA)</w:t>
      </w:r>
    </w:p>
    <w:p>
      <w:r>
        <w:t>Tiêm</w:t>
      </w:r>
    </w:p>
    <w:p>
      <w:r>
        <w:t>+</w:t>
      </w:r>
    </w:p>
    <w:p>
      <w:r>
        <w:t>352</w:t>
      </w:r>
    </w:p>
    <w:p>
      <w:r>
        <w:t>472</w:t>
      </w:r>
    </w:p>
    <w:p>
      <w:r>
        <w:t>Yếu tố VIII</w:t>
      </w:r>
    </w:p>
    <w:p>
      <w:r>
        <w:t>Tiêm</w:t>
      </w:r>
    </w:p>
    <w:p>
      <w:r>
        <w:t>+</w:t>
      </w:r>
    </w:p>
    <w:p>
      <w:r>
        <w:t>+</w:t>
      </w:r>
    </w:p>
    <w:p>
      <w:r>
        <w:t>+</w:t>
      </w:r>
    </w:p>
    <w:p>
      <w:r>
        <w:t>353</w:t>
      </w:r>
    </w:p>
    <w:p>
      <w:r>
        <w:t>473</w:t>
      </w:r>
    </w:p>
    <w:p>
      <w:r>
        <w:t>Yếu tố IX</w:t>
      </w:r>
    </w:p>
    <w:p>
      <w:r>
        <w:t>Tiêm truyền</w:t>
      </w:r>
    </w:p>
    <w:p>
      <w:r>
        <w:t>+</w:t>
      </w:r>
    </w:p>
    <w:p>
      <w:r>
        <w:t>+</w:t>
      </w:r>
    </w:p>
    <w:p>
      <w:r>
        <w:t>354</w:t>
      </w:r>
    </w:p>
    <w:p>
      <w:r>
        <w:t>475</w:t>
      </w:r>
    </w:p>
    <w:p>
      <w:r>
        <w:t>Dextran 40</w:t>
      </w:r>
    </w:p>
    <w:p>
      <w:r>
        <w:t>Tiêm truyền</w:t>
      </w:r>
    </w:p>
    <w:p>
      <w:r>
        <w:t>+</w:t>
      </w:r>
    </w:p>
    <w:p>
      <w:r>
        <w:t>+</w:t>
      </w:r>
    </w:p>
    <w:p>
      <w:r>
        <w:t>+</w:t>
      </w:r>
    </w:p>
    <w:p>
      <w:r>
        <w:t>+</w:t>
      </w:r>
    </w:p>
    <w:p>
      <w:r>
        <w:t>355</w:t>
      </w:r>
    </w:p>
    <w:p>
      <w:r>
        <w:t>478</w:t>
      </w:r>
    </w:p>
    <w:p>
      <w:r>
        <w:t>Gelatin</w:t>
      </w:r>
    </w:p>
    <w:p>
      <w:r>
        <w:t>Tiêm truyền</w:t>
      </w:r>
    </w:p>
    <w:p>
      <w:r>
        <w:t>+</w:t>
      </w:r>
    </w:p>
    <w:p>
      <w:r>
        <w:t>+</w:t>
      </w:r>
    </w:p>
    <w:p>
      <w:r>
        <w:t>+</w:t>
      </w:r>
    </w:p>
    <w:p>
      <w:r>
        <w:t>356</w:t>
      </w:r>
    </w:p>
    <w:p>
      <w:r>
        <w:t>479</w:t>
      </w:r>
    </w:p>
    <w:p>
      <w:r>
        <w:t>Gelatin succinyl + natri clorid + natri hydroxyd</w:t>
      </w:r>
    </w:p>
    <w:p>
      <w:r>
        <w:t>Tiêm truyền</w:t>
      </w:r>
    </w:p>
    <w:p>
      <w:r>
        <w:t>+</w:t>
      </w:r>
    </w:p>
    <w:p>
      <w:r>
        <w:t>+</w:t>
      </w:r>
    </w:p>
    <w:p>
      <w:r>
        <w:t>+</w:t>
      </w:r>
    </w:p>
    <w:p>
      <w:r>
        <w:t>357</w:t>
      </w:r>
    </w:p>
    <w:p>
      <w:r>
        <w:t>480</w:t>
      </w:r>
    </w:p>
    <w:p>
      <w:r>
        <w:t>Tinh bột este hóa (hydroxyethyl starch)</w:t>
      </w:r>
    </w:p>
    <w:p>
      <w:r>
        <w:t>Tiêm truyền</w:t>
      </w:r>
    </w:p>
    <w:p>
      <w:r>
        <w:t>+</w:t>
      </w:r>
    </w:p>
    <w:p>
      <w:r>
        <w:t>+</w:t>
      </w:r>
    </w:p>
    <w:p>
      <w:r>
        <w:t>+</w:t>
      </w:r>
    </w:p>
    <w:p>
      <w:r>
        <w:t>358</w:t>
      </w:r>
    </w:p>
    <w:p>
      <w:r>
        <w:t>481</w:t>
      </w:r>
    </w:p>
    <w:p>
      <w:r>
        <w:t>Deferasirox</w:t>
      </w:r>
    </w:p>
    <w:p>
      <w:r>
        <w:t>Uống</w:t>
      </w:r>
    </w:p>
    <w:p>
      <w:r>
        <w:t>+</w:t>
      </w:r>
    </w:p>
    <w:p>
      <w:r>
        <w:t>+</w:t>
      </w:r>
    </w:p>
    <w:p>
      <w:r>
        <w:t>359</w:t>
      </w:r>
    </w:p>
    <w:p>
      <w:r>
        <w:t>482</w:t>
      </w:r>
    </w:p>
    <w:p>
      <w:r>
        <w:t>Deferipron</w:t>
      </w:r>
    </w:p>
    <w:p>
      <w:r>
        <w:t>Uống</w:t>
      </w:r>
    </w:p>
    <w:p>
      <w:r>
        <w:t>+</w:t>
      </w:r>
    </w:p>
    <w:p>
      <w:r>
        <w:t>+</w:t>
      </w:r>
    </w:p>
    <w:p>
      <w:r>
        <w:t>360</w:t>
      </w:r>
    </w:p>
    <w:p>
      <w:r>
        <w:t>483</w:t>
      </w:r>
    </w:p>
    <w:p>
      <w:r>
        <w:t>Eltrombopag</w:t>
      </w:r>
    </w:p>
    <w:p>
      <w:r>
        <w:t>Uống</w:t>
      </w:r>
    </w:p>
    <w:p>
      <w:r>
        <w:t>+</w:t>
      </w:r>
    </w:p>
    <w:p>
      <w:r>
        <w:t>+</w:t>
      </w:r>
    </w:p>
    <w:p>
      <w:r>
        <w:t>+</w:t>
      </w:r>
    </w:p>
    <w:p>
      <w:r>
        <w:t>361</w:t>
      </w:r>
    </w:p>
    <w:p>
      <w:r>
        <w:t>484</w:t>
      </w:r>
    </w:p>
    <w:p>
      <w:r>
        <w:t>Erythropoietin</w:t>
      </w:r>
    </w:p>
    <w:p>
      <w:r>
        <w:t>Tiêm</w:t>
      </w:r>
    </w:p>
    <w:p>
      <w:r>
        <w:t>+</w:t>
      </w:r>
    </w:p>
    <w:p>
      <w:r>
        <w:t>+</w:t>
      </w:r>
    </w:p>
    <w:p>
      <w:r>
        <w:t>+</w:t>
      </w:r>
    </w:p>
    <w:p>
      <w:r>
        <w:t>362</w:t>
      </w:r>
    </w:p>
    <w:p>
      <w:r>
        <w:t>485</w:t>
      </w:r>
    </w:p>
    <w:p>
      <w:r>
        <w:t>Filgrastim</w:t>
      </w:r>
    </w:p>
    <w:p>
      <w:r>
        <w:t>Tiêm</w:t>
      </w:r>
    </w:p>
    <w:p>
      <w:r>
        <w:t>+</w:t>
      </w:r>
    </w:p>
    <w:p>
      <w:r>
        <w:t>+</w:t>
      </w:r>
    </w:p>
    <w:p>
      <w:r>
        <w:t>363</w:t>
      </w:r>
    </w:p>
    <w:p>
      <w:r>
        <w:t>486</w:t>
      </w:r>
    </w:p>
    <w:p>
      <w:r>
        <w:t>Methoxy polyethylene glycol epoetin beta</w:t>
      </w:r>
    </w:p>
    <w:p>
      <w:r>
        <w:t>Tiêm</w:t>
      </w:r>
    </w:p>
    <w:p>
      <w:r>
        <w:t>+</w:t>
      </w:r>
    </w:p>
    <w:p>
      <w:r>
        <w:t>+</w:t>
      </w:r>
    </w:p>
    <w:p>
      <w:r>
        <w:t>+</w:t>
      </w:r>
    </w:p>
    <w:p>
      <w:r>
        <w:t>364</w:t>
      </w:r>
    </w:p>
    <w:p>
      <w:r>
        <w:t>487</w:t>
      </w:r>
    </w:p>
    <w:p>
      <w:r>
        <w:t>Pegfilgrastim</w:t>
      </w:r>
    </w:p>
    <w:p>
      <w:r>
        <w:t>Tiêm</w:t>
      </w:r>
    </w:p>
    <w:p>
      <w:r>
        <w:t>+</w:t>
      </w:r>
    </w:p>
    <w:p>
      <w:r>
        <w:t>+</w:t>
      </w:r>
    </w:p>
    <w:p>
      <w:r>
        <w:t>365</w:t>
      </w:r>
    </w:p>
    <w:p>
      <w:r>
        <w:t>488</w:t>
      </w:r>
    </w:p>
    <w:p>
      <w:r>
        <w:t>Diltiazem</w:t>
      </w:r>
    </w:p>
    <w:p>
      <w:r>
        <w:t>Uống</w:t>
      </w:r>
    </w:p>
    <w:p>
      <w:r>
        <w:t>+</w:t>
      </w:r>
    </w:p>
    <w:p>
      <w:r>
        <w:t>+</w:t>
      </w:r>
    </w:p>
    <w:p>
      <w:r>
        <w:t>+</w:t>
      </w:r>
    </w:p>
    <w:p>
      <w:r>
        <w:t>+</w:t>
      </w:r>
    </w:p>
    <w:p>
      <w:r>
        <w:t>366</w:t>
      </w:r>
    </w:p>
    <w:p>
      <w:r>
        <w:t>489</w:t>
      </w:r>
    </w:p>
    <w:p>
      <w:r>
        <w:t>Glyceryl trinitrat (Nitroglycerin)</w:t>
      </w:r>
    </w:p>
    <w:p>
      <w:r>
        <w:t>Tiêm, phun mù, dán ngoài da</w:t>
      </w:r>
    </w:p>
    <w:p>
      <w:r>
        <w:t>+</w:t>
      </w:r>
    </w:p>
    <w:p>
      <w:r>
        <w:t>+</w:t>
      </w:r>
    </w:p>
    <w:p>
      <w:r>
        <w:t>+</w:t>
      </w:r>
    </w:p>
    <w:p>
      <w:r>
        <w:t>Đặt dưới lưỡi</w:t>
      </w:r>
    </w:p>
    <w:p>
      <w:r>
        <w:t>+</w:t>
      </w:r>
    </w:p>
    <w:p>
      <w:r>
        <w:t>+</w:t>
      </w:r>
    </w:p>
    <w:p>
      <w:r>
        <w:t>+</w:t>
      </w:r>
    </w:p>
    <w:p>
      <w:r>
        <w:t>+</w:t>
      </w:r>
    </w:p>
    <w:p>
      <w:r>
        <w:t>367</w:t>
      </w:r>
    </w:p>
    <w:p>
      <w:r>
        <w:t>490</w:t>
      </w:r>
    </w:p>
    <w:p>
      <w:r>
        <w:t>Isosorbid (dinitrat hoặc mononitrat)</w:t>
      </w:r>
    </w:p>
    <w:p>
      <w:r>
        <w:t>Tiêm, khí dung, dạng xịt</w:t>
      </w:r>
    </w:p>
    <w:p>
      <w:r>
        <w:t>+</w:t>
      </w:r>
    </w:p>
    <w:p>
      <w:r>
        <w:t>+</w:t>
      </w:r>
    </w:p>
    <w:p>
      <w:r>
        <w:t>+</w:t>
      </w:r>
    </w:p>
    <w:p>
      <w:r>
        <w:t>Uống, đặt dưới lưỡi</w:t>
      </w:r>
    </w:p>
    <w:p>
      <w:r>
        <w:t>+</w:t>
      </w:r>
    </w:p>
    <w:p>
      <w:r>
        <w:t>+</w:t>
      </w:r>
    </w:p>
    <w:p>
      <w:r>
        <w:t>+</w:t>
      </w:r>
    </w:p>
    <w:p>
      <w:r>
        <w:t>+</w:t>
      </w:r>
    </w:p>
    <w:p>
      <w:r>
        <w:t>368</w:t>
      </w:r>
    </w:p>
    <w:p>
      <w:r>
        <w:t>491</w:t>
      </w:r>
    </w:p>
    <w:p>
      <w:r>
        <w:t>Nicorandil</w:t>
      </w:r>
    </w:p>
    <w:p>
      <w:r>
        <w:t>Uống</w:t>
      </w:r>
    </w:p>
    <w:p>
      <w:r>
        <w:t>+</w:t>
      </w:r>
    </w:p>
    <w:p>
      <w:r>
        <w:t>+</w:t>
      </w:r>
    </w:p>
    <w:p>
      <w:r>
        <w:t>+</w:t>
      </w:r>
    </w:p>
    <w:p>
      <w:r>
        <w:t>369</w:t>
      </w:r>
    </w:p>
    <w:p>
      <w:r>
        <w:t>492</w:t>
      </w:r>
    </w:p>
    <w:p>
      <w:r>
        <w:t>Trimetazidin</w:t>
      </w:r>
    </w:p>
    <w:p>
      <w:r>
        <w:t>Uống</w:t>
      </w:r>
    </w:p>
    <w:p>
      <w:r>
        <w:t>+</w:t>
      </w:r>
    </w:p>
    <w:p>
      <w:r>
        <w:t>+</w:t>
      </w:r>
    </w:p>
    <w:p>
      <w:r>
        <w:t>+</w:t>
      </w:r>
    </w:p>
    <w:p>
      <w:r>
        <w:t>+</w:t>
      </w:r>
    </w:p>
    <w:p>
      <w:r>
        <w:t>370</w:t>
      </w:r>
    </w:p>
    <w:p>
      <w:r>
        <w:t>493</w:t>
      </w:r>
    </w:p>
    <w:p>
      <w:r>
        <w:t>Adenosin triphosphat</w:t>
      </w:r>
    </w:p>
    <w:p>
      <w:r>
        <w:t>Tiêm</w:t>
      </w:r>
    </w:p>
    <w:p>
      <w:r>
        <w:t>+</w:t>
      </w:r>
    </w:p>
    <w:p>
      <w:r>
        <w:t>+</w:t>
      </w:r>
    </w:p>
    <w:p>
      <w:r>
        <w:t>+</w:t>
      </w:r>
    </w:p>
    <w:p>
      <w:r>
        <w:t>Uống</w:t>
      </w:r>
    </w:p>
    <w:p>
      <w:r>
        <w:t>+</w:t>
      </w:r>
    </w:p>
    <w:p>
      <w:r>
        <w:t>+</w:t>
      </w:r>
    </w:p>
    <w:p>
      <w:r>
        <w:t>+</w:t>
      </w:r>
    </w:p>
    <w:p>
      <w:r>
        <w:t>+</w:t>
      </w:r>
    </w:p>
    <w:p>
      <w:r>
        <w:t>371</w:t>
      </w:r>
    </w:p>
    <w:p>
      <w:r>
        <w:t>494</w:t>
      </w:r>
    </w:p>
    <w:p>
      <w:r>
        <w:t>Amiodaron hydroclorid</w:t>
      </w:r>
    </w:p>
    <w:p>
      <w:r>
        <w:t>Tiêm</w:t>
      </w:r>
    </w:p>
    <w:p>
      <w:r>
        <w:t>+</w:t>
      </w:r>
    </w:p>
    <w:p>
      <w:r>
        <w:t>+</w:t>
      </w:r>
    </w:p>
    <w:p>
      <w:r>
        <w:t>+</w:t>
      </w:r>
    </w:p>
    <w:p>
      <w:r>
        <w:t>Uống</w:t>
      </w:r>
    </w:p>
    <w:p>
      <w:r>
        <w:t>+</w:t>
      </w:r>
    </w:p>
    <w:p>
      <w:r>
        <w:t>+</w:t>
      </w:r>
    </w:p>
    <w:p>
      <w:r>
        <w:t>+</w:t>
      </w:r>
    </w:p>
    <w:p>
      <w:r>
        <w:t>+</w:t>
      </w:r>
    </w:p>
    <w:p>
      <w:r>
        <w:t>372</w:t>
      </w:r>
    </w:p>
    <w:p>
      <w:r>
        <w:t>496</w:t>
      </w:r>
    </w:p>
    <w:p>
      <w:r>
        <w:t>Propranolol hydroclorid</w:t>
      </w:r>
    </w:p>
    <w:p>
      <w:r>
        <w:t>Tiêm</w:t>
      </w:r>
    </w:p>
    <w:p>
      <w:r>
        <w:t>+</w:t>
      </w:r>
    </w:p>
    <w:p>
      <w:r>
        <w:t>+</w:t>
      </w:r>
    </w:p>
    <w:p>
      <w:r>
        <w:t>+</w:t>
      </w:r>
    </w:p>
    <w:p>
      <w:r>
        <w:t>Uống</w:t>
      </w:r>
    </w:p>
    <w:p>
      <w:r>
        <w:t>+</w:t>
      </w:r>
    </w:p>
    <w:p>
      <w:r>
        <w:t>+</w:t>
      </w:r>
    </w:p>
    <w:p>
      <w:r>
        <w:t>+</w:t>
      </w:r>
    </w:p>
    <w:p>
      <w:r>
        <w:t>+</w:t>
      </w:r>
    </w:p>
    <w:p>
      <w:r>
        <w:t>373</w:t>
      </w:r>
    </w:p>
    <w:p>
      <w:r>
        <w:t>497</w:t>
      </w:r>
    </w:p>
    <w:p>
      <w:r>
        <w:t>Sotalol</w:t>
      </w:r>
    </w:p>
    <w:p>
      <w:r>
        <w:t>Uống</w:t>
      </w:r>
    </w:p>
    <w:p>
      <w:r>
        <w:t>+</w:t>
      </w:r>
    </w:p>
    <w:p>
      <w:r>
        <w:t>+</w:t>
      </w:r>
    </w:p>
    <w:p>
      <w:r>
        <w:t>+</w:t>
      </w:r>
    </w:p>
    <w:p>
      <w:r>
        <w:t>374</w:t>
      </w:r>
    </w:p>
    <w:p>
      <w:r>
        <w:t>498</w:t>
      </w:r>
    </w:p>
    <w:p>
      <w:r>
        <w:t>Verapamil hydroclorid</w:t>
      </w:r>
    </w:p>
    <w:p>
      <w:r>
        <w:t>Tiêm</w:t>
      </w:r>
    </w:p>
    <w:p>
      <w:r>
        <w:t>+</w:t>
      </w:r>
    </w:p>
    <w:p>
      <w:r>
        <w:t>+</w:t>
      </w:r>
    </w:p>
    <w:p>
      <w:r>
        <w:t>+</w:t>
      </w:r>
    </w:p>
    <w:p>
      <w:r>
        <w:t>Uống</w:t>
      </w:r>
    </w:p>
    <w:p>
      <w:r>
        <w:t>+</w:t>
      </w:r>
    </w:p>
    <w:p>
      <w:r>
        <w:t>+</w:t>
      </w:r>
    </w:p>
    <w:p>
      <w:r>
        <w:t>+</w:t>
      </w:r>
    </w:p>
    <w:p>
      <w:r>
        <w:t>+</w:t>
      </w:r>
    </w:p>
    <w:p>
      <w:r>
        <w:t>375</w:t>
      </w:r>
    </w:p>
    <w:p>
      <w:r>
        <w:t>500</w:t>
      </w:r>
    </w:p>
    <w:p>
      <w:r>
        <w:t>Amlodipin</w:t>
      </w:r>
    </w:p>
    <w:p>
      <w:r>
        <w:t>Uống</w:t>
      </w:r>
    </w:p>
    <w:p>
      <w:r>
        <w:t>+</w:t>
      </w:r>
    </w:p>
    <w:p>
      <w:r>
        <w:t>+</w:t>
      </w:r>
    </w:p>
    <w:p>
      <w:r>
        <w:t>+</w:t>
      </w:r>
    </w:p>
    <w:p>
      <w:r>
        <w:t>+</w:t>
      </w:r>
    </w:p>
    <w:p>
      <w:r>
        <w:t>376</w:t>
      </w:r>
    </w:p>
    <w:p>
      <w:r>
        <w:t>501</w:t>
      </w:r>
    </w:p>
    <w:p>
      <w:r>
        <w:t>Amlodipin + atorvastatin</w:t>
      </w:r>
    </w:p>
    <w:p>
      <w:r>
        <w:t>Uống</w:t>
      </w:r>
    </w:p>
    <w:p>
      <w:r>
        <w:t>+</w:t>
      </w:r>
    </w:p>
    <w:p>
      <w:r>
        <w:t>+</w:t>
      </w:r>
    </w:p>
    <w:p>
      <w:r>
        <w:t>+</w:t>
      </w:r>
    </w:p>
    <w:p>
      <w:r>
        <w:t>+</w:t>
      </w:r>
    </w:p>
    <w:p>
      <w:r>
        <w:t>377</w:t>
      </w:r>
    </w:p>
    <w:p>
      <w:r>
        <w:t>502</w:t>
      </w:r>
    </w:p>
    <w:p>
      <w:r>
        <w:t>Amlodipin + losartan</w:t>
      </w:r>
    </w:p>
    <w:p>
      <w:r>
        <w:t>Uống</w:t>
      </w:r>
    </w:p>
    <w:p>
      <w:r>
        <w:t>+</w:t>
      </w:r>
    </w:p>
    <w:p>
      <w:r>
        <w:t>+</w:t>
      </w:r>
    </w:p>
    <w:p>
      <w:r>
        <w:t>+</w:t>
      </w:r>
    </w:p>
    <w:p>
      <w:r>
        <w:t>+</w:t>
      </w:r>
    </w:p>
    <w:p>
      <w:r>
        <w:t>378</w:t>
      </w:r>
    </w:p>
    <w:p>
      <w:r>
        <w:t>503</w:t>
      </w:r>
    </w:p>
    <w:p>
      <w:r>
        <w:t>Amlodipin + lisinopril</w:t>
      </w:r>
    </w:p>
    <w:p>
      <w:r>
        <w:t>Uống</w:t>
      </w:r>
    </w:p>
    <w:p>
      <w:r>
        <w:t>+</w:t>
      </w:r>
    </w:p>
    <w:p>
      <w:r>
        <w:t>+</w:t>
      </w:r>
    </w:p>
    <w:p>
      <w:r>
        <w:t>+</w:t>
      </w:r>
    </w:p>
    <w:p>
      <w:r>
        <w:t>+</w:t>
      </w:r>
    </w:p>
    <w:p>
      <w:r>
        <w:t>379</w:t>
      </w:r>
    </w:p>
    <w:p>
      <w:r>
        <w:t>504</w:t>
      </w:r>
    </w:p>
    <w:p>
      <w:r>
        <w:t>Amlodipin + indapamid</w:t>
      </w:r>
    </w:p>
    <w:p>
      <w:r>
        <w:t>Uống</w:t>
      </w:r>
    </w:p>
    <w:p>
      <w:r>
        <w:t>+</w:t>
      </w:r>
    </w:p>
    <w:p>
      <w:r>
        <w:t>+</w:t>
      </w:r>
    </w:p>
    <w:p>
      <w:r>
        <w:t>+</w:t>
      </w:r>
    </w:p>
    <w:p>
      <w:r>
        <w:t>380</w:t>
      </w:r>
    </w:p>
    <w:p>
      <w:r>
        <w:t>505</w:t>
      </w:r>
    </w:p>
    <w:p>
      <w:r>
        <w:t>Amlodipin + indapamid + perindopril</w:t>
      </w:r>
    </w:p>
    <w:p>
      <w:r>
        <w:t>Uống</w:t>
      </w:r>
    </w:p>
    <w:p>
      <w:r>
        <w:t>+</w:t>
      </w:r>
    </w:p>
    <w:p>
      <w:r>
        <w:t>+</w:t>
      </w:r>
    </w:p>
    <w:p>
      <w:r>
        <w:t>+</w:t>
      </w:r>
    </w:p>
    <w:p>
      <w:r>
        <w:t>381</w:t>
      </w:r>
    </w:p>
    <w:p>
      <w:r>
        <w:t>506</w:t>
      </w:r>
    </w:p>
    <w:p>
      <w:r>
        <w:t>Amlodipin + telmisartan</w:t>
      </w:r>
    </w:p>
    <w:p>
      <w:r>
        <w:t>Uống</w:t>
      </w:r>
    </w:p>
    <w:p>
      <w:r>
        <w:t>+</w:t>
      </w:r>
    </w:p>
    <w:p>
      <w:r>
        <w:t>+</w:t>
      </w:r>
    </w:p>
    <w:p>
      <w:r>
        <w:t>+</w:t>
      </w:r>
    </w:p>
    <w:p>
      <w:r>
        <w:t>382</w:t>
      </w:r>
    </w:p>
    <w:p>
      <w:r>
        <w:t>507</w:t>
      </w:r>
    </w:p>
    <w:p>
      <w:r>
        <w:t>Amlodipin + valsartan</w:t>
      </w:r>
    </w:p>
    <w:p>
      <w:r>
        <w:t>Uống</w:t>
      </w:r>
    </w:p>
    <w:p>
      <w:r>
        <w:t>+</w:t>
      </w:r>
    </w:p>
    <w:p>
      <w:r>
        <w:t>+</w:t>
      </w:r>
    </w:p>
    <w:p>
      <w:r>
        <w:t>+</w:t>
      </w:r>
    </w:p>
    <w:p>
      <w:r>
        <w:t>+</w:t>
      </w:r>
    </w:p>
    <w:p>
      <w:r>
        <w:t>383</w:t>
      </w:r>
    </w:p>
    <w:p>
      <w:r>
        <w:t>508</w:t>
      </w:r>
    </w:p>
    <w:p>
      <w:r>
        <w:t>Amlodipin + valsartan + hydrochlorothiazid</w:t>
      </w:r>
    </w:p>
    <w:p>
      <w:r>
        <w:t>Uống</w:t>
      </w:r>
    </w:p>
    <w:p>
      <w:r>
        <w:t>+</w:t>
      </w:r>
    </w:p>
    <w:p>
      <w:r>
        <w:t>+</w:t>
      </w:r>
    </w:p>
    <w:p>
      <w:r>
        <w:t>+</w:t>
      </w:r>
    </w:p>
    <w:p>
      <w:r>
        <w:t>384</w:t>
      </w:r>
    </w:p>
    <w:p>
      <w:r>
        <w:t>509</w:t>
      </w:r>
    </w:p>
    <w:p>
      <w:r>
        <w:t>Atenolol</w:t>
      </w:r>
    </w:p>
    <w:p>
      <w:r>
        <w:t>Uống</w:t>
      </w:r>
    </w:p>
    <w:p>
      <w:r>
        <w:t>+</w:t>
      </w:r>
    </w:p>
    <w:p>
      <w:r>
        <w:t>+</w:t>
      </w:r>
    </w:p>
    <w:p>
      <w:r>
        <w:t>+</w:t>
      </w:r>
    </w:p>
    <w:p>
      <w:r>
        <w:t>+</w:t>
      </w:r>
    </w:p>
    <w:p>
      <w:r>
        <w:t>385</w:t>
      </w:r>
    </w:p>
    <w:p>
      <w:r>
        <w:t>511</w:t>
      </w:r>
    </w:p>
    <w:p>
      <w:r>
        <w:t>Bisoprolol</w:t>
      </w:r>
    </w:p>
    <w:p>
      <w:r>
        <w:t>Uống</w:t>
      </w:r>
    </w:p>
    <w:p>
      <w:r>
        <w:t>+</w:t>
      </w:r>
    </w:p>
    <w:p>
      <w:r>
        <w:t>+</w:t>
      </w:r>
    </w:p>
    <w:p>
      <w:r>
        <w:t>+</w:t>
      </w:r>
    </w:p>
    <w:p>
      <w:r>
        <w:t>+</w:t>
      </w:r>
    </w:p>
    <w:p>
      <w:r>
        <w:t>386</w:t>
      </w:r>
    </w:p>
    <w:p>
      <w:r>
        <w:t>512</w:t>
      </w:r>
    </w:p>
    <w:p>
      <w:r>
        <w:t>Bisoprolol + hydroclorothiazid</w:t>
      </w:r>
    </w:p>
    <w:p>
      <w:r>
        <w:t>Uống</w:t>
      </w:r>
    </w:p>
    <w:p>
      <w:r>
        <w:t>+</w:t>
      </w:r>
    </w:p>
    <w:p>
      <w:r>
        <w:t>+</w:t>
      </w:r>
    </w:p>
    <w:p>
      <w:r>
        <w:t>+</w:t>
      </w:r>
    </w:p>
    <w:p>
      <w:r>
        <w:t>+</w:t>
      </w:r>
    </w:p>
    <w:p>
      <w:r>
        <w:t>387</w:t>
      </w:r>
    </w:p>
    <w:p>
      <w:r>
        <w:t>513</w:t>
      </w:r>
    </w:p>
    <w:p>
      <w:r>
        <w:t>Candesartan</w:t>
      </w:r>
    </w:p>
    <w:p>
      <w:r>
        <w:t>Uống</w:t>
      </w:r>
    </w:p>
    <w:p>
      <w:r>
        <w:t>+</w:t>
      </w:r>
    </w:p>
    <w:p>
      <w:r>
        <w:t>+</w:t>
      </w:r>
    </w:p>
    <w:p>
      <w:r>
        <w:t>+</w:t>
      </w:r>
    </w:p>
    <w:p>
      <w:r>
        <w:t>+</w:t>
      </w:r>
    </w:p>
    <w:p>
      <w:r>
        <w:t>388</w:t>
      </w:r>
    </w:p>
    <w:p>
      <w:r>
        <w:t>514</w:t>
      </w:r>
    </w:p>
    <w:p>
      <w:r>
        <w:t>Candesartan + hydrochlorothiazid</w:t>
      </w:r>
    </w:p>
    <w:p>
      <w:r>
        <w:t>Uống</w:t>
      </w:r>
    </w:p>
    <w:p>
      <w:r>
        <w:t>+</w:t>
      </w:r>
    </w:p>
    <w:p>
      <w:r>
        <w:t>+</w:t>
      </w:r>
    </w:p>
    <w:p>
      <w:r>
        <w:t>+</w:t>
      </w:r>
    </w:p>
    <w:p>
      <w:r>
        <w:t>+</w:t>
      </w:r>
    </w:p>
    <w:p>
      <w:r>
        <w:t>389</w:t>
      </w:r>
    </w:p>
    <w:p>
      <w:r>
        <w:t>515</w:t>
      </w:r>
    </w:p>
    <w:p>
      <w:r>
        <w:t>Captopril</w:t>
      </w:r>
    </w:p>
    <w:p>
      <w:r>
        <w:t>Uống</w:t>
      </w:r>
    </w:p>
    <w:p>
      <w:r>
        <w:t>+</w:t>
      </w:r>
    </w:p>
    <w:p>
      <w:r>
        <w:t>+</w:t>
      </w:r>
    </w:p>
    <w:p>
      <w:r>
        <w:t>+</w:t>
      </w:r>
    </w:p>
    <w:p>
      <w:r>
        <w:t>+</w:t>
      </w:r>
    </w:p>
    <w:p>
      <w:r>
        <w:t>390</w:t>
      </w:r>
    </w:p>
    <w:p>
      <w:r>
        <w:t>516</w:t>
      </w:r>
    </w:p>
    <w:p>
      <w:r>
        <w:t>Captopril + hydroclorothiazid</w:t>
      </w:r>
    </w:p>
    <w:p>
      <w:r>
        <w:t>Uống</w:t>
      </w:r>
    </w:p>
    <w:p>
      <w:r>
        <w:t>+</w:t>
      </w:r>
    </w:p>
    <w:p>
      <w:r>
        <w:t>+</w:t>
      </w:r>
    </w:p>
    <w:p>
      <w:r>
        <w:t>+</w:t>
      </w:r>
    </w:p>
    <w:p>
      <w:r>
        <w:t>+</w:t>
      </w:r>
    </w:p>
    <w:p>
      <w:r>
        <w:t>391</w:t>
      </w:r>
    </w:p>
    <w:p>
      <w:r>
        <w:t>517</w:t>
      </w:r>
    </w:p>
    <w:p>
      <w:r>
        <w:t>Carvedilol</w:t>
      </w:r>
    </w:p>
    <w:p>
      <w:r>
        <w:t>Uống</w:t>
      </w:r>
    </w:p>
    <w:p>
      <w:r>
        <w:t>+</w:t>
      </w:r>
    </w:p>
    <w:p>
      <w:r>
        <w:t>+</w:t>
      </w:r>
    </w:p>
    <w:p>
      <w:r>
        <w:t>+</w:t>
      </w:r>
    </w:p>
    <w:p>
      <w:r>
        <w:t>+</w:t>
      </w:r>
    </w:p>
    <w:p>
      <w:r>
        <w:t>392</w:t>
      </w:r>
    </w:p>
    <w:p>
      <w:r>
        <w:t>518</w:t>
      </w:r>
    </w:p>
    <w:p>
      <w:r>
        <w:t>Cilnidipin</w:t>
      </w:r>
    </w:p>
    <w:p>
      <w:r>
        <w:t>Uống</w:t>
      </w:r>
    </w:p>
    <w:p>
      <w:r>
        <w:t>+</w:t>
      </w:r>
    </w:p>
    <w:p>
      <w:r>
        <w:t>+</w:t>
      </w:r>
    </w:p>
    <w:p>
      <w:r>
        <w:t>+</w:t>
      </w:r>
    </w:p>
    <w:p>
      <w:r>
        <w:t>393</w:t>
      </w:r>
    </w:p>
    <w:p>
      <w:r>
        <w:t>520</w:t>
      </w:r>
    </w:p>
    <w:p>
      <w:r>
        <w:t>Doxazosin</w:t>
      </w:r>
    </w:p>
    <w:p>
      <w:r>
        <w:t>Uống</w:t>
      </w:r>
    </w:p>
    <w:p>
      <w:r>
        <w:t>+</w:t>
      </w:r>
    </w:p>
    <w:p>
      <w:r>
        <w:t>+</w:t>
      </w:r>
    </w:p>
    <w:p>
      <w:r>
        <w:t>+</w:t>
      </w:r>
    </w:p>
    <w:p>
      <w:r>
        <w:t>394</w:t>
      </w:r>
    </w:p>
    <w:p>
      <w:r>
        <w:t>521</w:t>
      </w:r>
    </w:p>
    <w:p>
      <w:r>
        <w:t>Enalapril</w:t>
      </w:r>
    </w:p>
    <w:p>
      <w:r>
        <w:t>Uống</w:t>
      </w:r>
    </w:p>
    <w:p>
      <w:r>
        <w:t>+</w:t>
      </w:r>
    </w:p>
    <w:p>
      <w:r>
        <w:t>+</w:t>
      </w:r>
    </w:p>
    <w:p>
      <w:r>
        <w:t>+</w:t>
      </w:r>
    </w:p>
    <w:p>
      <w:r>
        <w:t>+</w:t>
      </w:r>
    </w:p>
    <w:p>
      <w:r>
        <w:t>395</w:t>
      </w:r>
    </w:p>
    <w:p>
      <w:r>
        <w:t>522</w:t>
      </w:r>
    </w:p>
    <w:p>
      <w:r>
        <w:t>Enalapril + hydrochlorothiazid</w:t>
      </w:r>
    </w:p>
    <w:p>
      <w:r>
        <w:t>Uống</w:t>
      </w:r>
    </w:p>
    <w:p>
      <w:r>
        <w:t>+</w:t>
      </w:r>
    </w:p>
    <w:p>
      <w:r>
        <w:t>+</w:t>
      </w:r>
    </w:p>
    <w:p>
      <w:r>
        <w:t>+</w:t>
      </w:r>
    </w:p>
    <w:p>
      <w:r>
        <w:t>+</w:t>
      </w:r>
    </w:p>
    <w:p>
      <w:r>
        <w:t>396</w:t>
      </w:r>
    </w:p>
    <w:p>
      <w:r>
        <w:t>523</w:t>
      </w:r>
    </w:p>
    <w:p>
      <w:r>
        <w:t>Felodipin</w:t>
      </w:r>
    </w:p>
    <w:p>
      <w:r>
        <w:t>Uống</w:t>
      </w:r>
    </w:p>
    <w:p>
      <w:r>
        <w:t>+</w:t>
      </w:r>
    </w:p>
    <w:p>
      <w:r>
        <w:t>+</w:t>
      </w:r>
    </w:p>
    <w:p>
      <w:r>
        <w:t>+</w:t>
      </w:r>
    </w:p>
    <w:p>
      <w:r>
        <w:t>+</w:t>
      </w:r>
    </w:p>
    <w:p>
      <w:r>
        <w:t>397</w:t>
      </w:r>
    </w:p>
    <w:p>
      <w:r>
        <w:t>524</w:t>
      </w:r>
    </w:p>
    <w:p>
      <w:r>
        <w:t>Felodipin + metoprolol tartrat</w:t>
      </w:r>
    </w:p>
    <w:p>
      <w:r>
        <w:t>Uống</w:t>
      </w:r>
    </w:p>
    <w:p>
      <w:r>
        <w:t>+</w:t>
      </w:r>
    </w:p>
    <w:p>
      <w:r>
        <w:t>+</w:t>
      </w:r>
    </w:p>
    <w:p>
      <w:r>
        <w:t>+</w:t>
      </w:r>
    </w:p>
    <w:p>
      <w:r>
        <w:t>398</w:t>
      </w:r>
    </w:p>
    <w:p>
      <w:r>
        <w:t>526</w:t>
      </w:r>
    </w:p>
    <w:p>
      <w:r>
        <w:t>Imidapril</w:t>
      </w:r>
    </w:p>
    <w:p>
      <w:r>
        <w:t>Uống</w:t>
      </w:r>
    </w:p>
    <w:p>
      <w:r>
        <w:t>+</w:t>
      </w:r>
    </w:p>
    <w:p>
      <w:r>
        <w:t>+</w:t>
      </w:r>
    </w:p>
    <w:p>
      <w:r>
        <w:t>+</w:t>
      </w:r>
    </w:p>
    <w:p>
      <w:r>
        <w:t>+</w:t>
      </w:r>
    </w:p>
    <w:p>
      <w:r>
        <w:t>399</w:t>
      </w:r>
    </w:p>
    <w:p>
      <w:r>
        <w:t>527</w:t>
      </w:r>
    </w:p>
    <w:p>
      <w:r>
        <w:t>Indapamid</w:t>
      </w:r>
    </w:p>
    <w:p>
      <w:r>
        <w:t>Uống</w:t>
      </w:r>
    </w:p>
    <w:p>
      <w:r>
        <w:t>+</w:t>
      </w:r>
    </w:p>
    <w:p>
      <w:r>
        <w:t>+</w:t>
      </w:r>
    </w:p>
    <w:p>
      <w:r>
        <w:t>+</w:t>
      </w:r>
    </w:p>
    <w:p>
      <w:r>
        <w:t>+</w:t>
      </w:r>
    </w:p>
    <w:p>
      <w:r>
        <w:t>400</w:t>
      </w:r>
    </w:p>
    <w:p>
      <w:r>
        <w:t>528</w:t>
      </w:r>
    </w:p>
    <w:p>
      <w:r>
        <w:t>Irbesartan</w:t>
      </w:r>
    </w:p>
    <w:p>
      <w:r>
        <w:t>Uống</w:t>
      </w:r>
    </w:p>
    <w:p>
      <w:r>
        <w:t>+</w:t>
      </w:r>
    </w:p>
    <w:p>
      <w:r>
        <w:t>+</w:t>
      </w:r>
    </w:p>
    <w:p>
      <w:r>
        <w:t>+</w:t>
      </w:r>
    </w:p>
    <w:p>
      <w:r>
        <w:t>+</w:t>
      </w:r>
    </w:p>
    <w:p>
      <w:r>
        <w:t>401</w:t>
      </w:r>
    </w:p>
    <w:p>
      <w:r>
        <w:t>529</w:t>
      </w:r>
    </w:p>
    <w:p>
      <w:r>
        <w:t>Irbesartan + hydroclorothiazid</w:t>
      </w:r>
    </w:p>
    <w:p>
      <w:r>
        <w:t>Uống</w:t>
      </w:r>
    </w:p>
    <w:p>
      <w:r>
        <w:t>+</w:t>
      </w:r>
    </w:p>
    <w:p>
      <w:r>
        <w:t>+</w:t>
      </w:r>
    </w:p>
    <w:p>
      <w:r>
        <w:t>+</w:t>
      </w:r>
    </w:p>
    <w:p>
      <w:r>
        <w:t>+</w:t>
      </w:r>
    </w:p>
    <w:p>
      <w:r>
        <w:t>402</w:t>
      </w:r>
    </w:p>
    <w:p>
      <w:r>
        <w:t>530</w:t>
      </w:r>
    </w:p>
    <w:p>
      <w:r>
        <w:t>Lacidipin</w:t>
      </w:r>
    </w:p>
    <w:p>
      <w:r>
        <w:t>Uống</w:t>
      </w:r>
    </w:p>
    <w:p>
      <w:r>
        <w:t>+</w:t>
      </w:r>
    </w:p>
    <w:p>
      <w:r>
        <w:t>+</w:t>
      </w:r>
    </w:p>
    <w:p>
      <w:r>
        <w:t>+</w:t>
      </w:r>
    </w:p>
    <w:p>
      <w:r>
        <w:t>+</w:t>
      </w:r>
    </w:p>
    <w:p>
      <w:r>
        <w:t>403</w:t>
      </w:r>
    </w:p>
    <w:p>
      <w:r>
        <w:t>531</w:t>
      </w:r>
    </w:p>
    <w:p>
      <w:r>
        <w:t>Lercanidipin hydroclorid</w:t>
      </w:r>
    </w:p>
    <w:p>
      <w:r>
        <w:t>Uống</w:t>
      </w:r>
    </w:p>
    <w:p>
      <w:r>
        <w:t>+</w:t>
      </w:r>
    </w:p>
    <w:p>
      <w:r>
        <w:t>+</w:t>
      </w:r>
    </w:p>
    <w:p>
      <w:r>
        <w:t>+</w:t>
      </w:r>
    </w:p>
    <w:p>
      <w:r>
        <w:t>+</w:t>
      </w:r>
    </w:p>
    <w:p>
      <w:r>
        <w:t>404</w:t>
      </w:r>
    </w:p>
    <w:p>
      <w:r>
        <w:t>532</w:t>
      </w:r>
    </w:p>
    <w:p>
      <w:r>
        <w:t>Lisinopril</w:t>
      </w:r>
    </w:p>
    <w:p>
      <w:r>
        <w:t>Uống</w:t>
      </w:r>
    </w:p>
    <w:p>
      <w:r>
        <w:t>+</w:t>
      </w:r>
    </w:p>
    <w:p>
      <w:r>
        <w:t>+</w:t>
      </w:r>
    </w:p>
    <w:p>
      <w:r>
        <w:t>+</w:t>
      </w:r>
    </w:p>
    <w:p>
      <w:r>
        <w:t>+</w:t>
      </w:r>
    </w:p>
    <w:p>
      <w:r>
        <w:t>405</w:t>
      </w:r>
    </w:p>
    <w:p>
      <w:r>
        <w:t>533</w:t>
      </w:r>
    </w:p>
    <w:p>
      <w:r>
        <w:t>Lisinopril + hydroclorothiazid</w:t>
      </w:r>
    </w:p>
    <w:p>
      <w:r>
        <w:t>Uống</w:t>
      </w:r>
    </w:p>
    <w:p>
      <w:r>
        <w:t>+</w:t>
      </w:r>
    </w:p>
    <w:p>
      <w:r>
        <w:t>+</w:t>
      </w:r>
    </w:p>
    <w:p>
      <w:r>
        <w:t>+</w:t>
      </w:r>
    </w:p>
    <w:p>
      <w:r>
        <w:t>+</w:t>
      </w:r>
    </w:p>
    <w:p>
      <w:r>
        <w:t>406</w:t>
      </w:r>
    </w:p>
    <w:p>
      <w:r>
        <w:t>534</w:t>
      </w:r>
    </w:p>
    <w:p>
      <w:r>
        <w:t>Losartan</w:t>
      </w:r>
    </w:p>
    <w:p>
      <w:r>
        <w:t>Uống</w:t>
      </w:r>
    </w:p>
    <w:p>
      <w:r>
        <w:t>+</w:t>
      </w:r>
    </w:p>
    <w:p>
      <w:r>
        <w:t>+</w:t>
      </w:r>
    </w:p>
    <w:p>
      <w:r>
        <w:t>+</w:t>
      </w:r>
    </w:p>
    <w:p>
      <w:r>
        <w:t>+</w:t>
      </w:r>
    </w:p>
    <w:p>
      <w:r>
        <w:t>407</w:t>
      </w:r>
    </w:p>
    <w:p>
      <w:r>
        <w:t>535</w:t>
      </w:r>
    </w:p>
    <w:p>
      <w:r>
        <w:t>Losartan + hydroclorothiazid</w:t>
      </w:r>
    </w:p>
    <w:p>
      <w:r>
        <w:t>Uống</w:t>
      </w:r>
    </w:p>
    <w:p>
      <w:r>
        <w:t>+</w:t>
      </w:r>
    </w:p>
    <w:p>
      <w:r>
        <w:t>+</w:t>
      </w:r>
    </w:p>
    <w:p>
      <w:r>
        <w:t>+</w:t>
      </w:r>
    </w:p>
    <w:p>
      <w:r>
        <w:t>+</w:t>
      </w:r>
    </w:p>
    <w:p>
      <w:r>
        <w:t>408</w:t>
      </w:r>
    </w:p>
    <w:p>
      <w:r>
        <w:t>536</w:t>
      </w:r>
    </w:p>
    <w:p>
      <w:r>
        <w:t>Methyldopa</w:t>
      </w:r>
    </w:p>
    <w:p>
      <w:r>
        <w:t>Uống</w:t>
      </w:r>
    </w:p>
    <w:p>
      <w:r>
        <w:t>+</w:t>
      </w:r>
    </w:p>
    <w:p>
      <w:r>
        <w:t>+</w:t>
      </w:r>
    </w:p>
    <w:p>
      <w:r>
        <w:t>+</w:t>
      </w:r>
    </w:p>
    <w:p>
      <w:r>
        <w:t>+</w:t>
      </w:r>
    </w:p>
    <w:p>
      <w:r>
        <w:t>409</w:t>
      </w:r>
    </w:p>
    <w:p>
      <w:r>
        <w:t>537</w:t>
      </w:r>
    </w:p>
    <w:p>
      <w:r>
        <w:t>Metoprolol</w:t>
      </w:r>
    </w:p>
    <w:p>
      <w:r>
        <w:t>Uống</w:t>
      </w:r>
    </w:p>
    <w:p>
      <w:r>
        <w:t>+</w:t>
      </w:r>
    </w:p>
    <w:p>
      <w:r>
        <w:t>+</w:t>
      </w:r>
    </w:p>
    <w:p>
      <w:r>
        <w:t>+</w:t>
      </w:r>
    </w:p>
    <w:p>
      <w:r>
        <w:t>+</w:t>
      </w:r>
    </w:p>
    <w:p>
      <w:r>
        <w:t>410</w:t>
      </w:r>
    </w:p>
    <w:p>
      <w:r>
        <w:t>538</w:t>
      </w:r>
    </w:p>
    <w:p>
      <w:r>
        <w:t>Nebivolol</w:t>
      </w:r>
    </w:p>
    <w:p>
      <w:r>
        <w:t>Uống</w:t>
      </w:r>
    </w:p>
    <w:p>
      <w:r>
        <w:t>+</w:t>
      </w:r>
    </w:p>
    <w:p>
      <w:r>
        <w:t>+</w:t>
      </w:r>
    </w:p>
    <w:p>
      <w:r>
        <w:t>+</w:t>
      </w:r>
    </w:p>
    <w:p>
      <w:r>
        <w:t>+</w:t>
      </w:r>
    </w:p>
    <w:p>
      <w:r>
        <w:t>411</w:t>
      </w:r>
    </w:p>
    <w:p>
      <w:r>
        <w:t>539</w:t>
      </w:r>
    </w:p>
    <w:p>
      <w:r>
        <w:t>Nicardipin</w:t>
      </w:r>
    </w:p>
    <w:p>
      <w:r>
        <w:t>Tiêm, uống</w:t>
      </w:r>
    </w:p>
    <w:p>
      <w:r>
        <w:t>+</w:t>
      </w:r>
    </w:p>
    <w:p>
      <w:r>
        <w:t>+</w:t>
      </w:r>
    </w:p>
    <w:p>
      <w:r>
        <w:t>+</w:t>
      </w:r>
    </w:p>
    <w:p>
      <w:r>
        <w:t>412</w:t>
      </w:r>
    </w:p>
    <w:p>
      <w:r>
        <w:t>540</w:t>
      </w:r>
    </w:p>
    <w:p>
      <w:r>
        <w:t>Nifedipin</w:t>
      </w:r>
    </w:p>
    <w:p>
      <w:r>
        <w:t>Uống</w:t>
      </w:r>
    </w:p>
    <w:p>
      <w:r>
        <w:t>+</w:t>
      </w:r>
    </w:p>
    <w:p>
      <w:r>
        <w:t>+</w:t>
      </w:r>
    </w:p>
    <w:p>
      <w:r>
        <w:t>+</w:t>
      </w:r>
    </w:p>
    <w:p>
      <w:r>
        <w:t>+</w:t>
      </w:r>
    </w:p>
    <w:p>
      <w:r>
        <w:t>413</w:t>
      </w:r>
    </w:p>
    <w:p>
      <w:r>
        <w:t>541</w:t>
      </w:r>
    </w:p>
    <w:p>
      <w:r>
        <w:t>Perindopril</w:t>
      </w:r>
    </w:p>
    <w:p>
      <w:r>
        <w:t>Uống</w:t>
      </w:r>
    </w:p>
    <w:p>
      <w:r>
        <w:t>+</w:t>
      </w:r>
    </w:p>
    <w:p>
      <w:r>
        <w:t>+</w:t>
      </w:r>
    </w:p>
    <w:p>
      <w:r>
        <w:t>+</w:t>
      </w:r>
    </w:p>
    <w:p>
      <w:r>
        <w:t>+</w:t>
      </w:r>
    </w:p>
    <w:p>
      <w:r>
        <w:t>414</w:t>
      </w:r>
    </w:p>
    <w:p>
      <w:r>
        <w:t>542</w:t>
      </w:r>
    </w:p>
    <w:p>
      <w:r>
        <w:t>Perindopril + amlodipin</w:t>
      </w:r>
    </w:p>
    <w:p>
      <w:r>
        <w:t>Uống</w:t>
      </w:r>
    </w:p>
    <w:p>
      <w:r>
        <w:t>+</w:t>
      </w:r>
    </w:p>
    <w:p>
      <w:r>
        <w:t>+</w:t>
      </w:r>
    </w:p>
    <w:p>
      <w:r>
        <w:t>+</w:t>
      </w:r>
    </w:p>
    <w:p>
      <w:r>
        <w:t>+</w:t>
      </w:r>
    </w:p>
    <w:p>
      <w:r>
        <w:t>415</w:t>
      </w:r>
    </w:p>
    <w:p>
      <w:r>
        <w:t>543</w:t>
      </w:r>
    </w:p>
    <w:p>
      <w:r>
        <w:t>Perindopril + indapamid</w:t>
      </w:r>
    </w:p>
    <w:p>
      <w:r>
        <w:t>Uống</w:t>
      </w:r>
    </w:p>
    <w:p>
      <w:r>
        <w:t>+</w:t>
      </w:r>
    </w:p>
    <w:p>
      <w:r>
        <w:t>+</w:t>
      </w:r>
    </w:p>
    <w:p>
      <w:r>
        <w:t>+</w:t>
      </w:r>
    </w:p>
    <w:p>
      <w:r>
        <w:t>+</w:t>
      </w:r>
    </w:p>
    <w:p>
      <w:r>
        <w:t>416</w:t>
      </w:r>
    </w:p>
    <w:p>
      <w:r>
        <w:t>544</w:t>
      </w:r>
    </w:p>
    <w:p>
      <w:r>
        <w:t>Quinapril</w:t>
      </w:r>
    </w:p>
    <w:p>
      <w:r>
        <w:t>Uống</w:t>
      </w:r>
    </w:p>
    <w:p>
      <w:r>
        <w:t>+</w:t>
      </w:r>
    </w:p>
    <w:p>
      <w:r>
        <w:t>+</w:t>
      </w:r>
    </w:p>
    <w:p>
      <w:r>
        <w:t>+</w:t>
      </w:r>
    </w:p>
    <w:p>
      <w:r>
        <w:t>+</w:t>
      </w:r>
    </w:p>
    <w:p>
      <w:r>
        <w:t>417</w:t>
      </w:r>
    </w:p>
    <w:p>
      <w:r>
        <w:t>545</w:t>
      </w:r>
    </w:p>
    <w:p>
      <w:r>
        <w:t>Ramipril</w:t>
      </w:r>
    </w:p>
    <w:p>
      <w:r>
        <w:t>Uống</w:t>
      </w:r>
    </w:p>
    <w:p>
      <w:r>
        <w:t>+</w:t>
      </w:r>
    </w:p>
    <w:p>
      <w:r>
        <w:t>+</w:t>
      </w:r>
    </w:p>
    <w:p>
      <w:r>
        <w:t>+</w:t>
      </w:r>
    </w:p>
    <w:p>
      <w:r>
        <w:t>+</w:t>
      </w:r>
    </w:p>
    <w:p>
      <w:r>
        <w:t>418</w:t>
      </w:r>
    </w:p>
    <w:p>
      <w:r>
        <w:t>546</w:t>
      </w:r>
    </w:p>
    <w:p>
      <w:r>
        <w:t>Rilmenidin</w:t>
      </w:r>
    </w:p>
    <w:p>
      <w:r>
        <w:t>Uống</w:t>
      </w:r>
    </w:p>
    <w:p>
      <w:r>
        <w:t>+</w:t>
      </w:r>
    </w:p>
    <w:p>
      <w:r>
        <w:t>+</w:t>
      </w:r>
    </w:p>
    <w:p>
      <w:r>
        <w:t>+</w:t>
      </w:r>
    </w:p>
    <w:p>
      <w:r>
        <w:t>419</w:t>
      </w:r>
    </w:p>
    <w:p>
      <w:r>
        <w:t>547</w:t>
      </w:r>
    </w:p>
    <w:p>
      <w:r>
        <w:t>Telmisartan</w:t>
      </w:r>
    </w:p>
    <w:p>
      <w:r>
        <w:t>Uống</w:t>
      </w:r>
    </w:p>
    <w:p>
      <w:r>
        <w:t>+</w:t>
      </w:r>
    </w:p>
    <w:p>
      <w:r>
        <w:t>+</w:t>
      </w:r>
    </w:p>
    <w:p>
      <w:r>
        <w:t>+</w:t>
      </w:r>
    </w:p>
    <w:p>
      <w:r>
        <w:t>+</w:t>
      </w:r>
    </w:p>
    <w:p>
      <w:r>
        <w:t>420</w:t>
      </w:r>
    </w:p>
    <w:p>
      <w:r>
        <w:t>548</w:t>
      </w:r>
    </w:p>
    <w:p>
      <w:r>
        <w:t>Telmisartan + hydroclorothiazid</w:t>
      </w:r>
    </w:p>
    <w:p>
      <w:r>
        <w:t>Uống</w:t>
      </w:r>
    </w:p>
    <w:p>
      <w:r>
        <w:t>+</w:t>
      </w:r>
    </w:p>
    <w:p>
      <w:r>
        <w:t>+</w:t>
      </w:r>
    </w:p>
    <w:p>
      <w:r>
        <w:t>+</w:t>
      </w:r>
    </w:p>
    <w:p>
      <w:r>
        <w:t>+</w:t>
      </w:r>
    </w:p>
    <w:p>
      <w:r>
        <w:t>421</w:t>
      </w:r>
    </w:p>
    <w:p>
      <w:r>
        <w:t>549</w:t>
      </w:r>
    </w:p>
    <w:p>
      <w:r>
        <w:t>Valsartan</w:t>
      </w:r>
    </w:p>
    <w:p>
      <w:r>
        <w:t>Uống</w:t>
      </w:r>
    </w:p>
    <w:p>
      <w:r>
        <w:t>+</w:t>
      </w:r>
    </w:p>
    <w:p>
      <w:r>
        <w:t>+</w:t>
      </w:r>
    </w:p>
    <w:p>
      <w:r>
        <w:t>+</w:t>
      </w:r>
    </w:p>
    <w:p>
      <w:r>
        <w:t>+</w:t>
      </w:r>
    </w:p>
    <w:p>
      <w:r>
        <w:t>422</w:t>
      </w:r>
    </w:p>
    <w:p>
      <w:r>
        <w:t>550</w:t>
      </w:r>
    </w:p>
    <w:p>
      <w:r>
        <w:t>Valsartan + hydroclorothiazid</w:t>
      </w:r>
    </w:p>
    <w:p>
      <w:r>
        <w:t>Uống</w:t>
      </w:r>
    </w:p>
    <w:p>
      <w:r>
        <w:t>+</w:t>
      </w:r>
    </w:p>
    <w:p>
      <w:r>
        <w:t>+</w:t>
      </w:r>
    </w:p>
    <w:p>
      <w:r>
        <w:t>+</w:t>
      </w:r>
    </w:p>
    <w:p>
      <w:r>
        <w:t>+</w:t>
      </w:r>
    </w:p>
    <w:p>
      <w:r>
        <w:t>423</w:t>
      </w:r>
    </w:p>
    <w:p>
      <w:r>
        <w:t>551</w:t>
      </w:r>
    </w:p>
    <w:p>
      <w:r>
        <w:t>Heptaminol hydroclorid</w:t>
      </w:r>
    </w:p>
    <w:p>
      <w:r>
        <w:t>Tiêm</w:t>
      </w:r>
    </w:p>
    <w:p>
      <w:r>
        <w:t>+</w:t>
      </w:r>
    </w:p>
    <w:p>
      <w:r>
        <w:t>+</w:t>
      </w:r>
    </w:p>
    <w:p>
      <w:r>
        <w:t>+</w:t>
      </w:r>
    </w:p>
    <w:p>
      <w:r>
        <w:t>Uống</w:t>
      </w:r>
    </w:p>
    <w:p>
      <w:r>
        <w:t>+</w:t>
      </w:r>
    </w:p>
    <w:p>
      <w:r>
        <w:t>+</w:t>
      </w:r>
    </w:p>
    <w:p>
      <w:r>
        <w:t>+</w:t>
      </w:r>
    </w:p>
    <w:p>
      <w:r>
        <w:t>+</w:t>
      </w:r>
    </w:p>
    <w:p>
      <w:r>
        <w:t>424</w:t>
      </w:r>
    </w:p>
    <w:p>
      <w:r>
        <w:t>552</w:t>
      </w:r>
    </w:p>
    <w:p>
      <w:r>
        <w:t>Carvedilol</w:t>
      </w:r>
    </w:p>
    <w:p>
      <w:r>
        <w:t>Uống</w:t>
      </w:r>
    </w:p>
    <w:p>
      <w:r>
        <w:t>+</w:t>
      </w:r>
    </w:p>
    <w:p>
      <w:r>
        <w:t>+</w:t>
      </w:r>
    </w:p>
    <w:p>
      <w:r>
        <w:t>+</w:t>
      </w:r>
    </w:p>
    <w:p>
      <w:r>
        <w:t>+</w:t>
      </w:r>
    </w:p>
    <w:p>
      <w:r>
        <w:t>425</w:t>
      </w:r>
    </w:p>
    <w:p>
      <w:r>
        <w:t>553</w:t>
      </w:r>
    </w:p>
    <w:p>
      <w:r>
        <w:t>Digoxin</w:t>
      </w:r>
    </w:p>
    <w:p>
      <w:r>
        <w:t>Uống</w:t>
      </w:r>
    </w:p>
    <w:p>
      <w:r>
        <w:t>+</w:t>
      </w:r>
    </w:p>
    <w:p>
      <w:r>
        <w:t>+</w:t>
      </w:r>
    </w:p>
    <w:p>
      <w:r>
        <w:t>+</w:t>
      </w:r>
    </w:p>
    <w:p>
      <w:r>
        <w:t>Tiêm</w:t>
      </w:r>
    </w:p>
    <w:p>
      <w:r>
        <w:t>+</w:t>
      </w:r>
    </w:p>
    <w:p>
      <w:r>
        <w:t>+</w:t>
      </w:r>
    </w:p>
    <w:p>
      <w:r>
        <w:t>+</w:t>
      </w:r>
    </w:p>
    <w:p>
      <w:r>
        <w:t>+</w:t>
      </w:r>
    </w:p>
    <w:p>
      <w:r>
        <w:t>426</w:t>
      </w:r>
    </w:p>
    <w:p>
      <w:r>
        <w:t>554</w:t>
      </w:r>
    </w:p>
    <w:p>
      <w:r>
        <w:t>Dobutamin</w:t>
      </w:r>
    </w:p>
    <w:p>
      <w:r>
        <w:t>Tiêm</w:t>
      </w:r>
    </w:p>
    <w:p>
      <w:r>
        <w:t>+</w:t>
      </w:r>
    </w:p>
    <w:p>
      <w:r>
        <w:t>+</w:t>
      </w:r>
    </w:p>
    <w:p>
      <w:r>
        <w:t>+</w:t>
      </w:r>
    </w:p>
    <w:p>
      <w:r>
        <w:t>427</w:t>
      </w:r>
    </w:p>
    <w:p>
      <w:r>
        <w:t>555</w:t>
      </w:r>
    </w:p>
    <w:p>
      <w:r>
        <w:t>Dopamin hydroclorid</w:t>
      </w:r>
    </w:p>
    <w:p>
      <w:r>
        <w:t>Tiêm</w:t>
      </w:r>
    </w:p>
    <w:p>
      <w:r>
        <w:t>+</w:t>
      </w:r>
    </w:p>
    <w:p>
      <w:r>
        <w:t>+</w:t>
      </w:r>
    </w:p>
    <w:p>
      <w:r>
        <w:t>+</w:t>
      </w:r>
    </w:p>
    <w:p>
      <w:r>
        <w:t>428</w:t>
      </w:r>
    </w:p>
    <w:p>
      <w:r>
        <w:t>556</w:t>
      </w:r>
    </w:p>
    <w:p>
      <w:r>
        <w:t>Ivabradin</w:t>
      </w:r>
    </w:p>
    <w:p>
      <w:r>
        <w:t>Uống</w:t>
      </w:r>
    </w:p>
    <w:p>
      <w:r>
        <w:t>+</w:t>
      </w:r>
    </w:p>
    <w:p>
      <w:r>
        <w:t>+</w:t>
      </w:r>
    </w:p>
    <w:p>
      <w:r>
        <w:t>+</w:t>
      </w:r>
    </w:p>
    <w:p>
      <w:r>
        <w:t>429</w:t>
      </w:r>
    </w:p>
    <w:p>
      <w:r>
        <w:t>557</w:t>
      </w:r>
    </w:p>
    <w:p>
      <w:r>
        <w:t>Milrinon</w:t>
      </w:r>
    </w:p>
    <w:p>
      <w:r>
        <w:t>Tiêm</w:t>
      </w:r>
    </w:p>
    <w:p>
      <w:r>
        <w:t>+</w:t>
      </w:r>
    </w:p>
    <w:p>
      <w:r>
        <w:t>+</w:t>
      </w:r>
    </w:p>
    <w:p>
      <w:r>
        <w:t>430</w:t>
      </w:r>
    </w:p>
    <w:p>
      <w:r>
        <w:t>558</w:t>
      </w:r>
    </w:p>
    <w:p>
      <w:r>
        <w:t>Acenocoumarol</w:t>
      </w:r>
    </w:p>
    <w:p>
      <w:r>
        <w:t>Uống</w:t>
      </w:r>
    </w:p>
    <w:p>
      <w:r>
        <w:t>+</w:t>
      </w:r>
    </w:p>
    <w:p>
      <w:r>
        <w:t>+</w:t>
      </w:r>
    </w:p>
    <w:p>
      <w:r>
        <w:t>+</w:t>
      </w:r>
    </w:p>
    <w:p>
      <w:r>
        <w:t>431</w:t>
      </w:r>
    </w:p>
    <w:p>
      <w:r>
        <w:t>559</w:t>
      </w:r>
    </w:p>
    <w:p>
      <w:r>
        <w:t>Acetylsalicylic acid (DL- lysin-acetylsalicylat)</w:t>
      </w:r>
    </w:p>
    <w:p>
      <w:r>
        <w:t>Uống</w:t>
      </w:r>
    </w:p>
    <w:p>
      <w:r>
        <w:t>+</w:t>
      </w:r>
    </w:p>
    <w:p>
      <w:r>
        <w:t>+</w:t>
      </w:r>
    </w:p>
    <w:p>
      <w:r>
        <w:t>+</w:t>
      </w:r>
    </w:p>
    <w:p>
      <w:r>
        <w:t>+</w:t>
      </w:r>
    </w:p>
    <w:p>
      <w:r>
        <w:t>432</w:t>
      </w:r>
    </w:p>
    <w:p>
      <w:r>
        <w:t>560</w:t>
      </w:r>
    </w:p>
    <w:p>
      <w:r>
        <w:t>Acetylsalicylic acid + clopidogrel</w:t>
      </w:r>
    </w:p>
    <w:p>
      <w:r>
        <w:t>Uống</w:t>
      </w:r>
    </w:p>
    <w:p>
      <w:r>
        <w:t>+</w:t>
      </w:r>
    </w:p>
    <w:p>
      <w:r>
        <w:t>+</w:t>
      </w:r>
    </w:p>
    <w:p>
      <w:r>
        <w:t>+</w:t>
      </w:r>
    </w:p>
    <w:p>
      <w:r>
        <w:t>433</w:t>
      </w:r>
    </w:p>
    <w:p>
      <w:r>
        <w:t>561</w:t>
      </w:r>
    </w:p>
    <w:p>
      <w:r>
        <w:t>Alteplase</w:t>
      </w:r>
    </w:p>
    <w:p>
      <w:r>
        <w:t>Tiêm</w:t>
      </w:r>
    </w:p>
    <w:p>
      <w:r>
        <w:t>+</w:t>
      </w:r>
    </w:p>
    <w:p>
      <w:r>
        <w:t>+</w:t>
      </w:r>
    </w:p>
    <w:p>
      <w:r>
        <w:t>434</w:t>
      </w:r>
    </w:p>
    <w:p>
      <w:r>
        <w:t>562</w:t>
      </w:r>
    </w:p>
    <w:p>
      <w:r>
        <w:t>Apixaban</w:t>
      </w:r>
    </w:p>
    <w:p>
      <w:r>
        <w:t>Uống</w:t>
      </w:r>
    </w:p>
    <w:p>
      <w:r>
        <w:t>+</w:t>
      </w:r>
    </w:p>
    <w:p>
      <w:r>
        <w:t>+</w:t>
      </w:r>
    </w:p>
    <w:p>
      <w:r>
        <w:t>435</w:t>
      </w:r>
    </w:p>
    <w:p>
      <w:r>
        <w:t>563</w:t>
      </w:r>
    </w:p>
    <w:p>
      <w:r>
        <w:t>Clopidogrel</w:t>
      </w:r>
    </w:p>
    <w:p>
      <w:r>
        <w:t>Uống</w:t>
      </w:r>
    </w:p>
    <w:p>
      <w:r>
        <w:t>+</w:t>
      </w:r>
    </w:p>
    <w:p>
      <w:r>
        <w:t>+</w:t>
      </w:r>
    </w:p>
    <w:p>
      <w:r>
        <w:t>+</w:t>
      </w:r>
    </w:p>
    <w:p>
      <w:r>
        <w:t>+</w:t>
      </w:r>
    </w:p>
    <w:p>
      <w:r>
        <w:t>436</w:t>
      </w:r>
    </w:p>
    <w:p>
      <w:r>
        <w:t>564</w:t>
      </w:r>
    </w:p>
    <w:p>
      <w:r>
        <w:t>Dabigatran</w:t>
      </w:r>
    </w:p>
    <w:p>
      <w:r>
        <w:t>Uống</w:t>
      </w:r>
    </w:p>
    <w:p>
      <w:r>
        <w:t>+</w:t>
      </w:r>
    </w:p>
    <w:p>
      <w:r>
        <w:t>+</w:t>
      </w:r>
    </w:p>
    <w:p>
      <w:r>
        <w:t>437</w:t>
      </w:r>
    </w:p>
    <w:p>
      <w:r>
        <w:t>567</w:t>
      </w:r>
    </w:p>
    <w:p>
      <w:r>
        <w:t>Fondaparinux sodium</w:t>
      </w:r>
    </w:p>
    <w:p>
      <w:r>
        <w:t>Tiêm</w:t>
      </w:r>
    </w:p>
    <w:p>
      <w:r>
        <w:t>+</w:t>
      </w:r>
    </w:p>
    <w:p>
      <w:r>
        <w:t>438</w:t>
      </w:r>
    </w:p>
    <w:p>
      <w:r>
        <w:t>568</w:t>
      </w:r>
    </w:p>
    <w:p>
      <w:r>
        <w:t>Rivaroxaban</w:t>
      </w:r>
    </w:p>
    <w:p>
      <w:r>
        <w:t>Uống</w:t>
      </w:r>
    </w:p>
    <w:p>
      <w:r>
        <w:t>+</w:t>
      </w:r>
    </w:p>
    <w:p>
      <w:r>
        <w:t>+</w:t>
      </w:r>
    </w:p>
    <w:p>
      <w:r>
        <w:t>439</w:t>
      </w:r>
    </w:p>
    <w:p>
      <w:r>
        <w:t>571</w:t>
      </w:r>
    </w:p>
    <w:p>
      <w:r>
        <w:t>Ticagrelor</w:t>
      </w:r>
    </w:p>
    <w:p>
      <w:r>
        <w:t>Uống</w:t>
      </w:r>
    </w:p>
    <w:p>
      <w:r>
        <w:t>+</w:t>
      </w:r>
    </w:p>
    <w:p>
      <w:r>
        <w:t>+</w:t>
      </w:r>
    </w:p>
    <w:p>
      <w:r>
        <w:t>440</w:t>
      </w:r>
    </w:p>
    <w:p>
      <w:r>
        <w:t>573</w:t>
      </w:r>
    </w:p>
    <w:p>
      <w:r>
        <w:t>Atorvastatin</w:t>
      </w:r>
    </w:p>
    <w:p>
      <w:r>
        <w:t>Uống</w:t>
      </w:r>
    </w:p>
    <w:p>
      <w:r>
        <w:t>+</w:t>
      </w:r>
    </w:p>
    <w:p>
      <w:r>
        <w:t>+</w:t>
      </w:r>
    </w:p>
    <w:p>
      <w:r>
        <w:t>+</w:t>
      </w:r>
    </w:p>
    <w:p>
      <w:r>
        <w:t>+</w:t>
      </w:r>
    </w:p>
    <w:p>
      <w:r>
        <w:t>441</w:t>
      </w:r>
    </w:p>
    <w:p>
      <w:r>
        <w:t>574</w:t>
      </w:r>
    </w:p>
    <w:p>
      <w:r>
        <w:t>Atorvastatin + ezetimibe</w:t>
      </w:r>
    </w:p>
    <w:p>
      <w:r>
        <w:t>Uống</w:t>
      </w:r>
    </w:p>
    <w:p>
      <w:r>
        <w:t>+</w:t>
      </w:r>
    </w:p>
    <w:p>
      <w:r>
        <w:t>+</w:t>
      </w:r>
    </w:p>
    <w:p>
      <w:r>
        <w:t>+</w:t>
      </w:r>
    </w:p>
    <w:p>
      <w:r>
        <w:t>442</w:t>
      </w:r>
    </w:p>
    <w:p>
      <w:r>
        <w:t>575</w:t>
      </w:r>
    </w:p>
    <w:p>
      <w:r>
        <w:t>Bezafibrat</w:t>
      </w:r>
    </w:p>
    <w:p>
      <w:r>
        <w:t>Uống</w:t>
      </w:r>
    </w:p>
    <w:p>
      <w:r>
        <w:t>+</w:t>
      </w:r>
    </w:p>
    <w:p>
      <w:r>
        <w:t>+</w:t>
      </w:r>
    </w:p>
    <w:p>
      <w:r>
        <w:t>+</w:t>
      </w:r>
    </w:p>
    <w:p>
      <w:r>
        <w:t>443</w:t>
      </w:r>
    </w:p>
    <w:p>
      <w:r>
        <w:t>576</w:t>
      </w:r>
    </w:p>
    <w:p>
      <w:r>
        <w:t>Ciprofibrat</w:t>
      </w:r>
    </w:p>
    <w:p>
      <w:r>
        <w:t>Uống</w:t>
      </w:r>
    </w:p>
    <w:p>
      <w:r>
        <w:t>+</w:t>
      </w:r>
    </w:p>
    <w:p>
      <w:r>
        <w:t>+</w:t>
      </w:r>
    </w:p>
    <w:p>
      <w:r>
        <w:t>+</w:t>
      </w:r>
    </w:p>
    <w:p>
      <w:r>
        <w:t>444</w:t>
      </w:r>
    </w:p>
    <w:p>
      <w:r>
        <w:t>577</w:t>
      </w:r>
    </w:p>
    <w:p>
      <w:r>
        <w:t>Ezetimibe</w:t>
      </w:r>
    </w:p>
    <w:p>
      <w:r>
        <w:t>Uống</w:t>
      </w:r>
    </w:p>
    <w:p>
      <w:r>
        <w:t>+</w:t>
      </w:r>
    </w:p>
    <w:p>
      <w:r>
        <w:t>+</w:t>
      </w:r>
    </w:p>
    <w:p>
      <w:r>
        <w:t>+</w:t>
      </w:r>
    </w:p>
    <w:p>
      <w:r>
        <w:t>445</w:t>
      </w:r>
    </w:p>
    <w:p>
      <w:r>
        <w:t>578</w:t>
      </w:r>
    </w:p>
    <w:p>
      <w:r>
        <w:t>Fenofibrat</w:t>
      </w:r>
    </w:p>
    <w:p>
      <w:r>
        <w:t>Uống</w:t>
      </w:r>
    </w:p>
    <w:p>
      <w:r>
        <w:t>+</w:t>
      </w:r>
    </w:p>
    <w:p>
      <w:r>
        <w:t>+</w:t>
      </w:r>
    </w:p>
    <w:p>
      <w:r>
        <w:t>+</w:t>
      </w:r>
    </w:p>
    <w:p>
      <w:r>
        <w:t>446</w:t>
      </w:r>
    </w:p>
    <w:p>
      <w:r>
        <w:t>579</w:t>
      </w:r>
    </w:p>
    <w:p>
      <w:r>
        <w:t>Fluvastatin</w:t>
      </w:r>
    </w:p>
    <w:p>
      <w:r>
        <w:t>Uống</w:t>
      </w:r>
    </w:p>
    <w:p>
      <w:r>
        <w:t>+</w:t>
      </w:r>
    </w:p>
    <w:p>
      <w:r>
        <w:t>+</w:t>
      </w:r>
    </w:p>
    <w:p>
      <w:r>
        <w:t>+</w:t>
      </w:r>
    </w:p>
    <w:p>
      <w:r>
        <w:t>+</w:t>
      </w:r>
    </w:p>
    <w:p>
      <w:r>
        <w:t>447</w:t>
      </w:r>
    </w:p>
    <w:p>
      <w:r>
        <w:t>580</w:t>
      </w:r>
    </w:p>
    <w:p>
      <w:r>
        <w:t>Gemfibrozil</w:t>
      </w:r>
    </w:p>
    <w:p>
      <w:r>
        <w:t>Uống</w:t>
      </w:r>
    </w:p>
    <w:p>
      <w:r>
        <w:t>+</w:t>
      </w:r>
    </w:p>
    <w:p>
      <w:r>
        <w:t>+</w:t>
      </w:r>
    </w:p>
    <w:p>
      <w:r>
        <w:t>+</w:t>
      </w:r>
    </w:p>
    <w:p>
      <w:r>
        <w:t>448</w:t>
      </w:r>
    </w:p>
    <w:p>
      <w:r>
        <w:t>581</w:t>
      </w:r>
    </w:p>
    <w:p>
      <w:r>
        <w:t>Lovastatin</w:t>
      </w:r>
    </w:p>
    <w:p>
      <w:r>
        <w:t>Uống</w:t>
      </w:r>
    </w:p>
    <w:p>
      <w:r>
        <w:t>+</w:t>
      </w:r>
    </w:p>
    <w:p>
      <w:r>
        <w:t>+</w:t>
      </w:r>
    </w:p>
    <w:p>
      <w:r>
        <w:t>+</w:t>
      </w:r>
    </w:p>
    <w:p>
      <w:r>
        <w:t>+</w:t>
      </w:r>
    </w:p>
    <w:p>
      <w:r>
        <w:t>449</w:t>
      </w:r>
    </w:p>
    <w:p>
      <w:r>
        <w:t>582</w:t>
      </w:r>
    </w:p>
    <w:p>
      <w:r>
        <w:t>Pravastatin</w:t>
      </w:r>
    </w:p>
    <w:p>
      <w:r>
        <w:t>Uống</w:t>
      </w:r>
    </w:p>
    <w:p>
      <w:r>
        <w:t>+</w:t>
      </w:r>
    </w:p>
    <w:p>
      <w:r>
        <w:t>+</w:t>
      </w:r>
    </w:p>
    <w:p>
      <w:r>
        <w:t>+</w:t>
      </w:r>
    </w:p>
    <w:p>
      <w:r>
        <w:t>+</w:t>
      </w:r>
    </w:p>
    <w:p>
      <w:r>
        <w:t>450</w:t>
      </w:r>
    </w:p>
    <w:p>
      <w:r>
        <w:t>583</w:t>
      </w:r>
    </w:p>
    <w:p>
      <w:r>
        <w:t>Rosuvastatin</w:t>
      </w:r>
    </w:p>
    <w:p>
      <w:r>
        <w:t>Uống</w:t>
      </w:r>
    </w:p>
    <w:p>
      <w:r>
        <w:t>+</w:t>
      </w:r>
    </w:p>
    <w:p>
      <w:r>
        <w:t>+</w:t>
      </w:r>
    </w:p>
    <w:p>
      <w:r>
        <w:t>+</w:t>
      </w:r>
    </w:p>
    <w:p>
      <w:r>
        <w:t>+</w:t>
      </w:r>
    </w:p>
    <w:p>
      <w:r>
        <w:t>451</w:t>
      </w:r>
    </w:p>
    <w:p>
      <w:r>
        <w:t>584</w:t>
      </w:r>
    </w:p>
    <w:p>
      <w:r>
        <w:t>Simvastatin</w:t>
      </w:r>
    </w:p>
    <w:p>
      <w:r>
        <w:t>Uống</w:t>
      </w:r>
    </w:p>
    <w:p>
      <w:r>
        <w:t>+</w:t>
      </w:r>
    </w:p>
    <w:p>
      <w:r>
        <w:t>+</w:t>
      </w:r>
    </w:p>
    <w:p>
      <w:r>
        <w:t>+</w:t>
      </w:r>
    </w:p>
    <w:p>
      <w:r>
        <w:t>+</w:t>
      </w:r>
    </w:p>
    <w:p>
      <w:r>
        <w:t>452</w:t>
      </w:r>
    </w:p>
    <w:p>
      <w:r>
        <w:t>585</w:t>
      </w:r>
    </w:p>
    <w:p>
      <w:r>
        <w:t>Simvastatin + ezetimibe</w:t>
      </w:r>
    </w:p>
    <w:p>
      <w:r>
        <w:t>Uống</w:t>
      </w:r>
    </w:p>
    <w:p>
      <w:r>
        <w:t>+</w:t>
      </w:r>
    </w:p>
    <w:p>
      <w:r>
        <w:t>+</w:t>
      </w:r>
    </w:p>
    <w:p>
      <w:r>
        <w:t>+</w:t>
      </w:r>
    </w:p>
    <w:p>
      <w:r>
        <w:t>453</w:t>
      </w:r>
    </w:p>
    <w:p>
      <w:r>
        <w:t>586</w:t>
      </w:r>
    </w:p>
    <w:p>
      <w:r>
        <w:t>Bosentan</w:t>
      </w:r>
    </w:p>
    <w:p>
      <w:r>
        <w:t>Uống</w:t>
      </w:r>
    </w:p>
    <w:p>
      <w:r>
        <w:t>+</w:t>
      </w:r>
    </w:p>
    <w:p>
      <w:r>
        <w:t>454</w:t>
      </w:r>
    </w:p>
    <w:p>
      <w:r>
        <w:t>587</w:t>
      </w:r>
    </w:p>
    <w:p>
      <w:r>
        <w:t>Iloprost</w:t>
      </w:r>
    </w:p>
    <w:p>
      <w:r>
        <w:t>Tiêm, dạng hít, nhỏ mắt</w:t>
      </w:r>
    </w:p>
    <w:p>
      <w:r>
        <w:t>+</w:t>
      </w:r>
    </w:p>
    <w:p>
      <w:r>
        <w:t>+</w:t>
      </w:r>
    </w:p>
    <w:p>
      <w:r>
        <w:t>455</w:t>
      </w:r>
    </w:p>
    <w:p>
      <w:r>
        <w:t>589</w:t>
      </w:r>
    </w:p>
    <w:p>
      <w:r>
        <w:t>Fructose 1,6 diphosphat</w:t>
      </w:r>
    </w:p>
    <w:p>
      <w:r>
        <w:t>Tiêm</w:t>
      </w:r>
    </w:p>
    <w:p>
      <w:r>
        <w:t>+</w:t>
      </w:r>
    </w:p>
    <w:p>
      <w:r>
        <w:t>+</w:t>
      </w:r>
    </w:p>
    <w:p>
      <w:r>
        <w:t>456</w:t>
      </w:r>
    </w:p>
    <w:p>
      <w:r>
        <w:t>592</w:t>
      </w:r>
    </w:p>
    <w:p>
      <w:r>
        <w:t>Naftidrofuryl</w:t>
      </w:r>
    </w:p>
    <w:p>
      <w:r>
        <w:t>Uống</w:t>
      </w:r>
    </w:p>
    <w:p>
      <w:r>
        <w:t>+</w:t>
      </w:r>
    </w:p>
    <w:p>
      <w:r>
        <w:t>+</w:t>
      </w:r>
    </w:p>
    <w:p>
      <w:r>
        <w:t>+</w:t>
      </w:r>
    </w:p>
    <w:p>
      <w:r>
        <w:t>457</w:t>
      </w:r>
    </w:p>
    <w:p>
      <w:r>
        <w:t>593</w:t>
      </w:r>
    </w:p>
    <w:p>
      <w:r>
        <w:t>Nimodipin</w:t>
      </w:r>
    </w:p>
    <w:p>
      <w:r>
        <w:t>Tiêm, uống</w:t>
      </w:r>
    </w:p>
    <w:p>
      <w:r>
        <w:t>+</w:t>
      </w:r>
    </w:p>
    <w:p>
      <w:r>
        <w:t>+</w:t>
      </w:r>
    </w:p>
    <w:p>
      <w:r>
        <w:t>+</w:t>
      </w:r>
    </w:p>
    <w:p>
      <w:r>
        <w:t>458</w:t>
      </w:r>
    </w:p>
    <w:p>
      <w:r>
        <w:t>595</w:t>
      </w:r>
    </w:p>
    <w:p>
      <w:r>
        <w:t>Succinic acid + nicotinamid + inosine + riboflavin natri phosphat</w:t>
      </w:r>
    </w:p>
    <w:p>
      <w:r>
        <w:t>Tiêm</w:t>
      </w:r>
    </w:p>
    <w:p>
      <w:r>
        <w:t>+</w:t>
      </w:r>
    </w:p>
    <w:p>
      <w:r>
        <w:t>+</w:t>
      </w:r>
    </w:p>
    <w:p>
      <w:r>
        <w:t>459</w:t>
      </w:r>
    </w:p>
    <w:p>
      <w:r>
        <w:t>596</w:t>
      </w:r>
    </w:p>
    <w:p>
      <w:r>
        <w:t>Sulbutiamin</w:t>
      </w:r>
    </w:p>
    <w:p>
      <w:r>
        <w:t>Uống</w:t>
      </w:r>
    </w:p>
    <w:p>
      <w:r>
        <w:t>+</w:t>
      </w:r>
    </w:p>
    <w:p>
      <w:r>
        <w:t>+</w:t>
      </w:r>
    </w:p>
    <w:p>
      <w:r>
        <w:t>+</w:t>
      </w:r>
    </w:p>
    <w:p>
      <w:r>
        <w:t>460</w:t>
      </w:r>
    </w:p>
    <w:p>
      <w:r>
        <w:t>598</w:t>
      </w:r>
    </w:p>
    <w:p>
      <w:r>
        <w:t>Acitretin</w:t>
      </w:r>
    </w:p>
    <w:p>
      <w:r>
        <w:t>Uống</w:t>
      </w:r>
    </w:p>
    <w:p>
      <w:r>
        <w:t>+</w:t>
      </w:r>
    </w:p>
    <w:p>
      <w:r>
        <w:t>+</w:t>
      </w:r>
    </w:p>
    <w:p>
      <w:r>
        <w:t>+</w:t>
      </w:r>
    </w:p>
    <w:p>
      <w:r>
        <w:t>+</w:t>
      </w:r>
    </w:p>
    <w:p>
      <w:r>
        <w:t>461</w:t>
      </w:r>
    </w:p>
    <w:p>
      <w:r>
        <w:t>599</w:t>
      </w:r>
    </w:p>
    <w:p>
      <w:r>
        <w:t>Adapalen</w:t>
      </w:r>
    </w:p>
    <w:p>
      <w:r>
        <w:t>Dùng ngoài</w:t>
      </w:r>
    </w:p>
    <w:p>
      <w:r>
        <w:t>+</w:t>
      </w:r>
    </w:p>
    <w:p>
      <w:r>
        <w:t>+</w:t>
      </w:r>
    </w:p>
    <w:p>
      <w:r>
        <w:t>462</w:t>
      </w:r>
    </w:p>
    <w:p>
      <w:r>
        <w:t>600</w:t>
      </w:r>
    </w:p>
    <w:p>
      <w:r>
        <w:t>Alpha - terpineol</w:t>
      </w:r>
    </w:p>
    <w:p>
      <w:r>
        <w:t>Dùng ngoài</w:t>
      </w:r>
    </w:p>
    <w:p>
      <w:r>
        <w:t>+</w:t>
      </w:r>
    </w:p>
    <w:p>
      <w:r>
        <w:t>+</w:t>
      </w:r>
    </w:p>
    <w:p>
      <w:r>
        <w:t>463</w:t>
      </w:r>
    </w:p>
    <w:p>
      <w:r>
        <w:t>604</w:t>
      </w:r>
    </w:p>
    <w:p>
      <w:r>
        <w:t>Benzoyl peroxid</w:t>
      </w:r>
    </w:p>
    <w:p>
      <w:r>
        <w:t>Dùng ngoài</w:t>
      </w:r>
    </w:p>
    <w:p>
      <w:r>
        <w:t>+</w:t>
      </w:r>
    </w:p>
    <w:p>
      <w:r>
        <w:t>+</w:t>
      </w:r>
    </w:p>
    <w:p>
      <w:r>
        <w:t>464</w:t>
      </w:r>
    </w:p>
    <w:p>
      <w:r>
        <w:t>606</w:t>
      </w:r>
    </w:p>
    <w:p>
      <w:r>
        <w:t>Calcipotriol</w:t>
      </w:r>
    </w:p>
    <w:p>
      <w:r>
        <w:t>Dùng ngoài</w:t>
      </w:r>
    </w:p>
    <w:p>
      <w:r>
        <w:t>+</w:t>
      </w:r>
    </w:p>
    <w:p>
      <w:r>
        <w:t>+</w:t>
      </w:r>
    </w:p>
    <w:p>
      <w:r>
        <w:t>+</w:t>
      </w:r>
    </w:p>
    <w:p>
      <w:r>
        <w:t>465</w:t>
      </w:r>
    </w:p>
    <w:p>
      <w:r>
        <w:t>607</w:t>
      </w:r>
    </w:p>
    <w:p>
      <w:r>
        <w:t>Calcipotriol + betamethason dipropionat</w:t>
      </w:r>
    </w:p>
    <w:p>
      <w:r>
        <w:t>Dùng ngoài</w:t>
      </w:r>
    </w:p>
    <w:p>
      <w:r>
        <w:t>+</w:t>
      </w:r>
    </w:p>
    <w:p>
      <w:r>
        <w:t>+</w:t>
      </w:r>
    </w:p>
    <w:p>
      <w:r>
        <w:t>466</w:t>
      </w:r>
    </w:p>
    <w:p>
      <w:r>
        <w:t>608</w:t>
      </w:r>
    </w:p>
    <w:p>
      <w:r>
        <w:t>Capsaicin</w:t>
      </w:r>
    </w:p>
    <w:p>
      <w:r>
        <w:t>Dùng ngoài</w:t>
      </w:r>
    </w:p>
    <w:p>
      <w:r>
        <w:t>+</w:t>
      </w:r>
    </w:p>
    <w:p>
      <w:r>
        <w:t>+</w:t>
      </w:r>
    </w:p>
    <w:p>
      <w:r>
        <w:t>+</w:t>
      </w:r>
    </w:p>
    <w:p>
      <w:r>
        <w:t>+</w:t>
      </w:r>
    </w:p>
    <w:p>
      <w:r>
        <w:t>467</w:t>
      </w:r>
    </w:p>
    <w:p>
      <w:r>
        <w:t>609</w:t>
      </w:r>
    </w:p>
    <w:p>
      <w:r>
        <w:t>Clotrimazol</w:t>
      </w:r>
    </w:p>
    <w:p>
      <w:r>
        <w:t>Dùng ngoài</w:t>
      </w:r>
    </w:p>
    <w:p>
      <w:r>
        <w:t>+</w:t>
      </w:r>
    </w:p>
    <w:p>
      <w:r>
        <w:t>+</w:t>
      </w:r>
    </w:p>
    <w:p>
      <w:r>
        <w:t>+</w:t>
      </w:r>
    </w:p>
    <w:p>
      <w:r>
        <w:t>+</w:t>
      </w:r>
    </w:p>
    <w:p>
      <w:r>
        <w:t>468</w:t>
      </w:r>
    </w:p>
    <w:p>
      <w:r>
        <w:t>610</w:t>
      </w:r>
    </w:p>
    <w:p>
      <w:r>
        <w:t>Clobetasol propionat</w:t>
      </w:r>
    </w:p>
    <w:p>
      <w:r>
        <w:t>Dùng ngoài</w:t>
      </w:r>
    </w:p>
    <w:p>
      <w:r>
        <w:t>+</w:t>
      </w:r>
    </w:p>
    <w:p>
      <w:r>
        <w:t>+</w:t>
      </w:r>
    </w:p>
    <w:p>
      <w:r>
        <w:t>+</w:t>
      </w:r>
    </w:p>
    <w:p>
      <w:r>
        <w:t>469</w:t>
      </w:r>
    </w:p>
    <w:p>
      <w:r>
        <w:t>611</w:t>
      </w:r>
    </w:p>
    <w:p>
      <w:r>
        <w:t>Clobetasol butyrat</w:t>
      </w:r>
    </w:p>
    <w:p>
      <w:r>
        <w:t>Dùng ngoài</w:t>
      </w:r>
    </w:p>
    <w:p>
      <w:r>
        <w:t>+</w:t>
      </w:r>
    </w:p>
    <w:p>
      <w:r>
        <w:t>+</w:t>
      </w:r>
    </w:p>
    <w:p>
      <w:r>
        <w:t>+</w:t>
      </w:r>
    </w:p>
    <w:p>
      <w:r>
        <w:t>470</w:t>
      </w:r>
    </w:p>
    <w:p>
      <w:r>
        <w:t>613</w:t>
      </w:r>
    </w:p>
    <w:p>
      <w:r>
        <w:t>Cồn A.S.A</w:t>
      </w:r>
    </w:p>
    <w:p>
      <w:r>
        <w:t>Dùng ngoài</w:t>
      </w:r>
    </w:p>
    <w:p>
      <w:r>
        <w:t>+</w:t>
      </w:r>
    </w:p>
    <w:p>
      <w:r>
        <w:t>+</w:t>
      </w:r>
    </w:p>
    <w:p>
      <w:r>
        <w:t>+</w:t>
      </w:r>
    </w:p>
    <w:p>
      <w:r>
        <w:t>+</w:t>
      </w:r>
    </w:p>
    <w:p>
      <w:r>
        <w:t>471</w:t>
      </w:r>
    </w:p>
    <w:p>
      <w:r>
        <w:t>614</w:t>
      </w:r>
    </w:p>
    <w:p>
      <w:r>
        <w:t>Cồn boric</w:t>
      </w:r>
    </w:p>
    <w:p>
      <w:r>
        <w:t>Dùng ngoài</w:t>
      </w:r>
    </w:p>
    <w:p>
      <w:r>
        <w:t>+</w:t>
      </w:r>
    </w:p>
    <w:p>
      <w:r>
        <w:t>+</w:t>
      </w:r>
    </w:p>
    <w:p>
      <w:r>
        <w:t>+</w:t>
      </w:r>
    </w:p>
    <w:p>
      <w:r>
        <w:t>+</w:t>
      </w:r>
    </w:p>
    <w:p>
      <w:r>
        <w:t>472</w:t>
      </w:r>
    </w:p>
    <w:p>
      <w:r>
        <w:t>615</w:t>
      </w:r>
    </w:p>
    <w:p>
      <w:r>
        <w:t>Cồn BSI</w:t>
      </w:r>
    </w:p>
    <w:p>
      <w:r>
        <w:t>Dùng ngoài</w:t>
      </w:r>
    </w:p>
    <w:p>
      <w:r>
        <w:t>+</w:t>
      </w:r>
    </w:p>
    <w:p>
      <w:r>
        <w:t>+</w:t>
      </w:r>
    </w:p>
    <w:p>
      <w:r>
        <w:t>+</w:t>
      </w:r>
    </w:p>
    <w:p>
      <w:r>
        <w:t>+</w:t>
      </w:r>
    </w:p>
    <w:p>
      <w:r>
        <w:t>473</w:t>
      </w:r>
    </w:p>
    <w:p>
      <w:r>
        <w:t>618</w:t>
      </w:r>
    </w:p>
    <w:p>
      <w:r>
        <w:t>Desonid</w:t>
      </w:r>
    </w:p>
    <w:p>
      <w:r>
        <w:t>Dùng ngoài</w:t>
      </w:r>
    </w:p>
    <w:p>
      <w:r>
        <w:t>+</w:t>
      </w:r>
    </w:p>
    <w:p>
      <w:r>
        <w:t>+</w:t>
      </w:r>
    </w:p>
    <w:p>
      <w:r>
        <w:t>474</w:t>
      </w:r>
    </w:p>
    <w:p>
      <w:r>
        <w:t>619</w:t>
      </w:r>
    </w:p>
    <w:p>
      <w:r>
        <w:t>Dexpanthenol (panthenol, vitamin B5)</w:t>
      </w:r>
    </w:p>
    <w:p>
      <w:r>
        <w:t>Dùng ngoài</w:t>
      </w:r>
    </w:p>
    <w:p>
      <w:r>
        <w:t>+</w:t>
      </w:r>
    </w:p>
    <w:p>
      <w:r>
        <w:t>+</w:t>
      </w:r>
    </w:p>
    <w:p>
      <w:r>
        <w:t>+</w:t>
      </w:r>
    </w:p>
    <w:p>
      <w:r>
        <w:t>+</w:t>
      </w:r>
    </w:p>
    <w:p>
      <w:r>
        <w:t>475</w:t>
      </w:r>
    </w:p>
    <w:p>
      <w:r>
        <w:t>620</w:t>
      </w:r>
    </w:p>
    <w:p>
      <w:r>
        <w:t>Diethylphtalat</w:t>
      </w:r>
    </w:p>
    <w:p>
      <w:r>
        <w:t>Dùng ngoài</w:t>
      </w:r>
    </w:p>
    <w:p>
      <w:r>
        <w:t>+</w:t>
      </w:r>
    </w:p>
    <w:p>
      <w:r>
        <w:t>+</w:t>
      </w:r>
    </w:p>
    <w:p>
      <w:r>
        <w:t>+</w:t>
      </w:r>
    </w:p>
    <w:p>
      <w:r>
        <w:t>+</w:t>
      </w:r>
    </w:p>
    <w:p>
      <w:r>
        <w:t>476</w:t>
      </w:r>
    </w:p>
    <w:p>
      <w:r>
        <w:t>623</w:t>
      </w:r>
    </w:p>
    <w:p>
      <w:r>
        <w:t>Fusidic acid</w:t>
      </w:r>
    </w:p>
    <w:p>
      <w:r>
        <w:t>Dùng ngoài</w:t>
      </w:r>
    </w:p>
    <w:p>
      <w:r>
        <w:t>+</w:t>
      </w:r>
    </w:p>
    <w:p>
      <w:r>
        <w:t>+</w:t>
      </w:r>
    </w:p>
    <w:p>
      <w:r>
        <w:t>+</w:t>
      </w:r>
    </w:p>
    <w:p>
      <w:r>
        <w:t>+</w:t>
      </w:r>
    </w:p>
    <w:p>
      <w:r>
        <w:t>477</w:t>
      </w:r>
    </w:p>
    <w:p>
      <w:r>
        <w:t>624</w:t>
      </w:r>
    </w:p>
    <w:p>
      <w:r>
        <w:t>Fusidic acid + betamethason</w:t>
      </w:r>
    </w:p>
    <w:p>
      <w:r>
        <w:t>Dùng ngoài</w:t>
      </w:r>
    </w:p>
    <w:p>
      <w:r>
        <w:t>+</w:t>
      </w:r>
    </w:p>
    <w:p>
      <w:r>
        <w:t>+</w:t>
      </w:r>
    </w:p>
    <w:p>
      <w:r>
        <w:t>+</w:t>
      </w:r>
    </w:p>
    <w:p>
      <w:r>
        <w:t>478</w:t>
      </w:r>
    </w:p>
    <w:p>
      <w:r>
        <w:t>625</w:t>
      </w:r>
    </w:p>
    <w:p>
      <w:r>
        <w:t>Fusidic acid + hydrocortison</w:t>
      </w:r>
    </w:p>
    <w:p>
      <w:r>
        <w:t>Dùng ngoài</w:t>
      </w:r>
    </w:p>
    <w:p>
      <w:r>
        <w:t>+</w:t>
      </w:r>
    </w:p>
    <w:p>
      <w:r>
        <w:t>+</w:t>
      </w:r>
    </w:p>
    <w:p>
      <w:r>
        <w:t>479</w:t>
      </w:r>
    </w:p>
    <w:p>
      <w:r>
        <w:t>626</w:t>
      </w:r>
    </w:p>
    <w:p>
      <w:r>
        <w:t>Isotretinoin</w:t>
      </w:r>
    </w:p>
    <w:p>
      <w:r>
        <w:t>Uống, dùng ngoài</w:t>
      </w:r>
    </w:p>
    <w:p>
      <w:r>
        <w:t>+</w:t>
      </w:r>
    </w:p>
    <w:p>
      <w:r>
        <w:t>+</w:t>
      </w:r>
    </w:p>
    <w:p>
      <w:r>
        <w:t>+</w:t>
      </w:r>
    </w:p>
    <w:p>
      <w:r>
        <w:t>480</w:t>
      </w:r>
    </w:p>
    <w:p>
      <w:r>
        <w:t>627</w:t>
      </w:r>
    </w:p>
    <w:p>
      <w:r>
        <w:t>Kẽm oxid</w:t>
      </w:r>
    </w:p>
    <w:p>
      <w:r>
        <w:t>Dùng ngoài</w:t>
      </w:r>
    </w:p>
    <w:p>
      <w:r>
        <w:t>+</w:t>
      </w:r>
    </w:p>
    <w:p>
      <w:r>
        <w:t>+</w:t>
      </w:r>
    </w:p>
    <w:p>
      <w:r>
        <w:t>+</w:t>
      </w:r>
    </w:p>
    <w:p>
      <w:r>
        <w:t>+</w:t>
      </w:r>
    </w:p>
    <w:p>
      <w:r>
        <w:t>481</w:t>
      </w:r>
    </w:p>
    <w:p>
      <w:r>
        <w:t>628</w:t>
      </w:r>
    </w:p>
    <w:p>
      <w:r>
        <w:t>Mometason furoat</w:t>
      </w:r>
    </w:p>
    <w:p>
      <w:r>
        <w:t>Dùng ngoài</w:t>
      </w:r>
    </w:p>
    <w:p>
      <w:r>
        <w:t>+</w:t>
      </w:r>
    </w:p>
    <w:p>
      <w:r>
        <w:t>+</w:t>
      </w:r>
    </w:p>
    <w:p>
      <w:r>
        <w:t>482</w:t>
      </w:r>
    </w:p>
    <w:p>
      <w:r>
        <w:t>629</w:t>
      </w:r>
    </w:p>
    <w:p>
      <w:r>
        <w:t>Mometason furoat + salicylic acid</w:t>
      </w:r>
    </w:p>
    <w:p>
      <w:r>
        <w:t>Dùng ngoài</w:t>
      </w:r>
    </w:p>
    <w:p>
      <w:r>
        <w:t>+</w:t>
      </w:r>
    </w:p>
    <w:p>
      <w:r>
        <w:t>+</w:t>
      </w:r>
    </w:p>
    <w:p>
      <w:r>
        <w:t>483</w:t>
      </w:r>
    </w:p>
    <w:p>
      <w:r>
        <w:t>630</w:t>
      </w:r>
    </w:p>
    <w:p>
      <w:r>
        <w:t>Mupirocin</w:t>
      </w:r>
    </w:p>
    <w:p>
      <w:r>
        <w:t>Dùng ngoài</w:t>
      </w:r>
    </w:p>
    <w:p>
      <w:r>
        <w:t>+</w:t>
      </w:r>
    </w:p>
    <w:p>
      <w:r>
        <w:t>+</w:t>
      </w:r>
    </w:p>
    <w:p>
      <w:r>
        <w:t>+</w:t>
      </w:r>
    </w:p>
    <w:p>
      <w:r>
        <w:t>484</w:t>
      </w:r>
    </w:p>
    <w:p>
      <w:r>
        <w:t>632</w:t>
      </w:r>
    </w:p>
    <w:p>
      <w:r>
        <w:t>Nepidermin</w:t>
      </w:r>
    </w:p>
    <w:p>
      <w:r>
        <w:t>Xịt ngoài da</w:t>
      </w:r>
    </w:p>
    <w:p>
      <w:r>
        <w:t>+</w:t>
      </w:r>
    </w:p>
    <w:p>
      <w:r>
        <w:t>+</w:t>
      </w:r>
    </w:p>
    <w:p>
      <w:r>
        <w:t>485</w:t>
      </w:r>
    </w:p>
    <w:p>
      <w:r>
        <w:t>633</w:t>
      </w:r>
    </w:p>
    <w:p>
      <w:r>
        <w:t>Nước oxy già</w:t>
      </w:r>
    </w:p>
    <w:p>
      <w:r>
        <w:t>Dùng ngoài</w:t>
      </w:r>
    </w:p>
    <w:p>
      <w:r>
        <w:t>+</w:t>
      </w:r>
    </w:p>
    <w:p>
      <w:r>
        <w:t>+</w:t>
      </w:r>
    </w:p>
    <w:p>
      <w:r>
        <w:t>+</w:t>
      </w:r>
    </w:p>
    <w:p>
      <w:r>
        <w:t>+</w:t>
      </w:r>
    </w:p>
    <w:p>
      <w:r>
        <w:t>486</w:t>
      </w:r>
    </w:p>
    <w:p>
      <w:r>
        <w:t>637</w:t>
      </w:r>
    </w:p>
    <w:p>
      <w:r>
        <w:t>Salicylic acid + betamethason dipropionat</w:t>
      </w:r>
    </w:p>
    <w:p>
      <w:r>
        <w:t>Dùng ngoài</w:t>
      </w:r>
    </w:p>
    <w:p>
      <w:r>
        <w:t>+</w:t>
      </w:r>
    </w:p>
    <w:p>
      <w:r>
        <w:t>+</w:t>
      </w:r>
    </w:p>
    <w:p>
      <w:r>
        <w:t>+</w:t>
      </w:r>
    </w:p>
    <w:p>
      <w:r>
        <w:t>+</w:t>
      </w:r>
    </w:p>
    <w:p>
      <w:r>
        <w:t>487</w:t>
      </w:r>
    </w:p>
    <w:p>
      <w:r>
        <w:t>638</w:t>
      </w:r>
    </w:p>
    <w:p>
      <w:r>
        <w:t>Secukinumab</w:t>
      </w:r>
    </w:p>
    <w:p>
      <w:r>
        <w:t>Tiêm</w:t>
      </w:r>
    </w:p>
    <w:p>
      <w:r>
        <w:t>+</w:t>
      </w:r>
    </w:p>
    <w:p>
      <w:r>
        <w:t>+</w:t>
      </w:r>
    </w:p>
    <w:p>
      <w:r>
        <w:t>488</w:t>
      </w:r>
    </w:p>
    <w:p>
      <w:r>
        <w:t>639</w:t>
      </w:r>
    </w:p>
    <w:p>
      <w:r>
        <w:t>Tacrolimus</w:t>
      </w:r>
    </w:p>
    <w:p>
      <w:r>
        <w:t>Dùng ngoài</w:t>
      </w:r>
    </w:p>
    <w:p>
      <w:r>
        <w:t>+</w:t>
      </w:r>
    </w:p>
    <w:p>
      <w:r>
        <w:t>+</w:t>
      </w:r>
    </w:p>
    <w:p>
      <w:r>
        <w:t>+</w:t>
      </w:r>
    </w:p>
    <w:p>
      <w:r>
        <w:t>489</w:t>
      </w:r>
    </w:p>
    <w:p>
      <w:r>
        <w:t>640</w:t>
      </w:r>
    </w:p>
    <w:p>
      <w:r>
        <w:t>Tretinoin</w:t>
      </w:r>
    </w:p>
    <w:p>
      <w:r>
        <w:t>Dùng ngoài</w:t>
      </w:r>
    </w:p>
    <w:p>
      <w:r>
        <w:t>+</w:t>
      </w:r>
    </w:p>
    <w:p>
      <w:r>
        <w:t>+</w:t>
      </w:r>
    </w:p>
    <w:p>
      <w:r>
        <w:t>+</w:t>
      </w:r>
    </w:p>
    <w:p>
      <w:r>
        <w:t>490</w:t>
      </w:r>
    </w:p>
    <w:p>
      <w:r>
        <w:t>641</w:t>
      </w:r>
    </w:p>
    <w:p>
      <w:r>
        <w:t>Trolamin</w:t>
      </w:r>
    </w:p>
    <w:p>
      <w:r>
        <w:t>Dùng ngoài</w:t>
      </w:r>
    </w:p>
    <w:p>
      <w:r>
        <w:t>+</w:t>
      </w:r>
    </w:p>
    <w:p>
      <w:r>
        <w:t>+</w:t>
      </w:r>
    </w:p>
    <w:p>
      <w:r>
        <w:t>+</w:t>
      </w:r>
    </w:p>
    <w:p>
      <w:r>
        <w:t>491</w:t>
      </w:r>
    </w:p>
    <w:p>
      <w:r>
        <w:t>642</w:t>
      </w:r>
    </w:p>
    <w:p>
      <w:r>
        <w:t>Tyrothricin</w:t>
      </w:r>
    </w:p>
    <w:p>
      <w:r>
        <w:t>Dùng ngoài</w:t>
      </w:r>
    </w:p>
    <w:p>
      <w:r>
        <w:t>+</w:t>
      </w:r>
    </w:p>
    <w:p>
      <w:r>
        <w:t>+</w:t>
      </w:r>
    </w:p>
    <w:p>
      <w:r>
        <w:t>492</w:t>
      </w:r>
    </w:p>
    <w:p>
      <w:r>
        <w:t>643</w:t>
      </w:r>
    </w:p>
    <w:p>
      <w:r>
        <w:t>Urea</w:t>
      </w:r>
    </w:p>
    <w:p>
      <w:r>
        <w:t>Dùng ngoài</w:t>
      </w:r>
    </w:p>
    <w:p>
      <w:r>
        <w:t>+</w:t>
      </w:r>
    </w:p>
    <w:p>
      <w:r>
        <w:t>+</w:t>
      </w:r>
    </w:p>
    <w:p>
      <w:r>
        <w:t>+</w:t>
      </w:r>
    </w:p>
    <w:p>
      <w:r>
        <w:t>493</w:t>
      </w:r>
    </w:p>
    <w:p>
      <w:r>
        <w:t>649</w:t>
      </w:r>
    </w:p>
    <w:p>
      <w:r>
        <w:t>Ethyl ester của acid béo iod hóa trong dầu hạt thuốc phiện</w:t>
      </w:r>
    </w:p>
    <w:p>
      <w:r>
        <w:t>Tiêm</w:t>
      </w:r>
    </w:p>
    <w:p>
      <w:r>
        <w:t>+</w:t>
      </w:r>
    </w:p>
    <w:p>
      <w:r>
        <w:t>+</w:t>
      </w:r>
    </w:p>
    <w:p>
      <w:r>
        <w:t>+</w:t>
      </w:r>
    </w:p>
    <w:p>
      <w:r>
        <w:t>494</w:t>
      </w:r>
    </w:p>
    <w:p>
      <w:r>
        <w:t>650</w:t>
      </w:r>
    </w:p>
    <w:p>
      <w:r>
        <w:t>Gadobenic acid (dimeglumin)</w:t>
      </w:r>
    </w:p>
    <w:p>
      <w:r>
        <w:t>Tiêm</w:t>
      </w:r>
    </w:p>
    <w:p>
      <w:r>
        <w:t>+</w:t>
      </w:r>
    </w:p>
    <w:p>
      <w:r>
        <w:t>+</w:t>
      </w:r>
    </w:p>
    <w:p>
      <w:r>
        <w:t>+</w:t>
      </w:r>
    </w:p>
    <w:p>
      <w:r>
        <w:t>495</w:t>
      </w:r>
    </w:p>
    <w:p>
      <w:r>
        <w:t>651</w:t>
      </w:r>
    </w:p>
    <w:p>
      <w:r>
        <w:t>Gadobutrol</w:t>
      </w:r>
    </w:p>
    <w:p>
      <w:r>
        <w:t>Tiêm</w:t>
      </w:r>
    </w:p>
    <w:p>
      <w:r>
        <w:t>+</w:t>
      </w:r>
    </w:p>
    <w:p>
      <w:r>
        <w:t>496</w:t>
      </w:r>
    </w:p>
    <w:p>
      <w:r>
        <w:t>652</w:t>
      </w:r>
    </w:p>
    <w:p>
      <w:r>
        <w:t>Gadoteric acid</w:t>
      </w:r>
    </w:p>
    <w:p>
      <w:r>
        <w:t>Tiêm</w:t>
      </w:r>
    </w:p>
    <w:p>
      <w:r>
        <w:t>+</w:t>
      </w:r>
    </w:p>
    <w:p>
      <w:r>
        <w:t>+</w:t>
      </w:r>
    </w:p>
    <w:p>
      <w:r>
        <w:t>+</w:t>
      </w:r>
    </w:p>
    <w:p>
      <w:r>
        <w:t>497</w:t>
      </w:r>
    </w:p>
    <w:p>
      <w:r>
        <w:t>653</w:t>
      </w:r>
    </w:p>
    <w:p>
      <w:r>
        <w:t>Iobitridol</w:t>
      </w:r>
    </w:p>
    <w:p>
      <w:r>
        <w:t>Tiêm</w:t>
      </w:r>
    </w:p>
    <w:p>
      <w:r>
        <w:t>+</w:t>
      </w:r>
    </w:p>
    <w:p>
      <w:r>
        <w:t>+</w:t>
      </w:r>
    </w:p>
    <w:p>
      <w:r>
        <w:t>+</w:t>
      </w:r>
    </w:p>
    <w:p>
      <w:r>
        <w:t>498</w:t>
      </w:r>
    </w:p>
    <w:p>
      <w:r>
        <w:t>654</w:t>
      </w:r>
    </w:p>
    <w:p>
      <w:r>
        <w:t>Iodixanol</w:t>
      </w:r>
    </w:p>
    <w:p>
      <w:r>
        <w:t>Tiêm</w:t>
      </w:r>
    </w:p>
    <w:p>
      <w:r>
        <w:t>+</w:t>
      </w:r>
    </w:p>
    <w:p>
      <w:r>
        <w:t>499</w:t>
      </w:r>
    </w:p>
    <w:p>
      <w:r>
        <w:t>655</w:t>
      </w:r>
    </w:p>
    <w:p>
      <w:r>
        <w:t>Iohexol</w:t>
      </w:r>
    </w:p>
    <w:p>
      <w:r>
        <w:t>Tiêm</w:t>
      </w:r>
    </w:p>
    <w:p>
      <w:r>
        <w:t>+</w:t>
      </w:r>
    </w:p>
    <w:p>
      <w:r>
        <w:t>+</w:t>
      </w:r>
    </w:p>
    <w:p>
      <w:r>
        <w:t>+</w:t>
      </w:r>
    </w:p>
    <w:p>
      <w:r>
        <w:t>500</w:t>
      </w:r>
    </w:p>
    <w:p>
      <w:r>
        <w:t>657</w:t>
      </w:r>
    </w:p>
    <w:p>
      <w:r>
        <w:t>Iopromid acid</w:t>
      </w:r>
    </w:p>
    <w:p>
      <w:r>
        <w:t>Tiêm</w:t>
      </w:r>
    </w:p>
    <w:p>
      <w:r>
        <w:t>+</w:t>
      </w:r>
    </w:p>
    <w:p>
      <w:r>
        <w:t>+</w:t>
      </w:r>
    </w:p>
    <w:p>
      <w:r>
        <w:t>+</w:t>
      </w:r>
    </w:p>
    <w:p>
      <w:r>
        <w:t>501</w:t>
      </w:r>
    </w:p>
    <w:p>
      <w:r>
        <w:t>661</w:t>
      </w:r>
    </w:p>
    <w:p>
      <w:r>
        <w:t>Cồn 70°</w:t>
      </w:r>
    </w:p>
    <w:p>
      <w:r>
        <w:t>Dùng ngoài</w:t>
      </w:r>
    </w:p>
    <w:p>
      <w:r>
        <w:t>+</w:t>
      </w:r>
    </w:p>
    <w:p>
      <w:r>
        <w:t>+</w:t>
      </w:r>
    </w:p>
    <w:p>
      <w:r>
        <w:t>+</w:t>
      </w:r>
    </w:p>
    <w:p>
      <w:r>
        <w:t>+</w:t>
      </w:r>
    </w:p>
    <w:p>
      <w:r>
        <w:t>502</w:t>
      </w:r>
    </w:p>
    <w:p>
      <w:r>
        <w:t>662</w:t>
      </w:r>
    </w:p>
    <w:p>
      <w:r>
        <w:t>Cồn iod</w:t>
      </w:r>
    </w:p>
    <w:p>
      <w:r>
        <w:t>Dùng ngoài</w:t>
      </w:r>
    </w:p>
    <w:p>
      <w:r>
        <w:t>+</w:t>
      </w:r>
    </w:p>
    <w:p>
      <w:r>
        <w:t>+</w:t>
      </w:r>
    </w:p>
    <w:p>
      <w:r>
        <w:t>+</w:t>
      </w:r>
    </w:p>
    <w:p>
      <w:r>
        <w:t>+</w:t>
      </w:r>
    </w:p>
    <w:p>
      <w:r>
        <w:t>503</w:t>
      </w:r>
    </w:p>
    <w:p>
      <w:r>
        <w:t>663</w:t>
      </w:r>
    </w:p>
    <w:p>
      <w:r>
        <w:t>Đồng sulfat</w:t>
      </w:r>
    </w:p>
    <w:p>
      <w:r>
        <w:t>Dùng ngoài</w:t>
      </w:r>
    </w:p>
    <w:p>
      <w:r>
        <w:t>+</w:t>
      </w:r>
    </w:p>
    <w:p>
      <w:r>
        <w:t>+</w:t>
      </w:r>
    </w:p>
    <w:p>
      <w:r>
        <w:t>+</w:t>
      </w:r>
    </w:p>
    <w:p>
      <w:r>
        <w:t>+</w:t>
      </w:r>
    </w:p>
    <w:p>
      <w:r>
        <w:t>504</w:t>
      </w:r>
    </w:p>
    <w:p>
      <w:r>
        <w:t>664</w:t>
      </w:r>
    </w:p>
    <w:p>
      <w:r>
        <w:t>Povidon iodin</w:t>
      </w:r>
    </w:p>
    <w:p>
      <w:r>
        <w:t>Dùng ngoài, đặt âm đạo</w:t>
      </w:r>
    </w:p>
    <w:p>
      <w:r>
        <w:t>+</w:t>
      </w:r>
    </w:p>
    <w:p>
      <w:r>
        <w:t>+</w:t>
      </w:r>
    </w:p>
    <w:p>
      <w:r>
        <w:t>+</w:t>
      </w:r>
    </w:p>
    <w:p>
      <w:r>
        <w:t>+</w:t>
      </w:r>
    </w:p>
    <w:p>
      <w:r>
        <w:t>505</w:t>
      </w:r>
    </w:p>
    <w:p>
      <w:r>
        <w:t>666</w:t>
      </w:r>
    </w:p>
    <w:p>
      <w:r>
        <w:t>Natri clorid</w:t>
      </w:r>
    </w:p>
    <w:p>
      <w:r>
        <w:t>Dùng ngoài</w:t>
      </w:r>
    </w:p>
    <w:p>
      <w:r>
        <w:t>+</w:t>
      </w:r>
    </w:p>
    <w:p>
      <w:r>
        <w:t>+</w:t>
      </w:r>
    </w:p>
    <w:p>
      <w:r>
        <w:t>+</w:t>
      </w:r>
    </w:p>
    <w:p>
      <w:r>
        <w:t>+</w:t>
      </w:r>
    </w:p>
    <w:p>
      <w:r>
        <w:t>506</w:t>
      </w:r>
    </w:p>
    <w:p>
      <w:r>
        <w:t>667</w:t>
      </w:r>
    </w:p>
    <w:p>
      <w:r>
        <w:t>Furosemid</w:t>
      </w:r>
    </w:p>
    <w:p>
      <w:r>
        <w:t>Tiêm</w:t>
      </w:r>
    </w:p>
    <w:p>
      <w:r>
        <w:t>+</w:t>
      </w:r>
    </w:p>
    <w:p>
      <w:r>
        <w:t>+</w:t>
      </w:r>
    </w:p>
    <w:p>
      <w:r>
        <w:t>+</w:t>
      </w:r>
    </w:p>
    <w:p>
      <w:r>
        <w:t>+</w:t>
      </w:r>
    </w:p>
    <w:p>
      <w:r>
        <w:t>Uống</w:t>
      </w:r>
    </w:p>
    <w:p>
      <w:r>
        <w:t>+</w:t>
      </w:r>
    </w:p>
    <w:p>
      <w:r>
        <w:t>+</w:t>
      </w:r>
    </w:p>
    <w:p>
      <w:r>
        <w:t>+</w:t>
      </w:r>
    </w:p>
    <w:p>
      <w:r>
        <w:t>+</w:t>
      </w:r>
    </w:p>
    <w:p>
      <w:r>
        <w:t>507</w:t>
      </w:r>
    </w:p>
    <w:p>
      <w:r>
        <w:t>668</w:t>
      </w:r>
    </w:p>
    <w:p>
      <w:r>
        <w:t>Furosemid + spironolacton</w:t>
      </w:r>
    </w:p>
    <w:p>
      <w:r>
        <w:t>Uống</w:t>
      </w:r>
    </w:p>
    <w:p>
      <w:r>
        <w:t>+</w:t>
      </w:r>
    </w:p>
    <w:p>
      <w:r>
        <w:t>+</w:t>
      </w:r>
    </w:p>
    <w:p>
      <w:r>
        <w:t>+</w:t>
      </w:r>
    </w:p>
    <w:p>
      <w:r>
        <w:t>+</w:t>
      </w:r>
    </w:p>
    <w:p>
      <w:r>
        <w:t>508</w:t>
      </w:r>
    </w:p>
    <w:p>
      <w:r>
        <w:t>669</w:t>
      </w:r>
    </w:p>
    <w:p>
      <w:r>
        <w:t>Hydroclorothiazid</w:t>
      </w:r>
    </w:p>
    <w:p>
      <w:r>
        <w:t>Uống</w:t>
      </w:r>
    </w:p>
    <w:p>
      <w:r>
        <w:t>+</w:t>
      </w:r>
    </w:p>
    <w:p>
      <w:r>
        <w:t>+</w:t>
      </w:r>
    </w:p>
    <w:p>
      <w:r>
        <w:t>+</w:t>
      </w:r>
    </w:p>
    <w:p>
      <w:r>
        <w:t>+</w:t>
      </w:r>
    </w:p>
    <w:p>
      <w:r>
        <w:t>509</w:t>
      </w:r>
    </w:p>
    <w:p>
      <w:r>
        <w:t>670</w:t>
      </w:r>
    </w:p>
    <w:p>
      <w:r>
        <w:t>Spironolacton</w:t>
      </w:r>
    </w:p>
    <w:p>
      <w:r>
        <w:t>Uống</w:t>
      </w:r>
    </w:p>
    <w:p>
      <w:r>
        <w:t>+</w:t>
      </w:r>
    </w:p>
    <w:p>
      <w:r>
        <w:t>+</w:t>
      </w:r>
    </w:p>
    <w:p>
      <w:r>
        <w:t>+</w:t>
      </w:r>
    </w:p>
    <w:p>
      <w:r>
        <w:t>+</w:t>
      </w:r>
    </w:p>
    <w:p>
      <w:r>
        <w:t>510</w:t>
      </w:r>
    </w:p>
    <w:p>
      <w:r>
        <w:t>671</w:t>
      </w:r>
    </w:p>
    <w:p>
      <w:r>
        <w:t>Aluminum phosphat</w:t>
      </w:r>
    </w:p>
    <w:p>
      <w:r>
        <w:t>Uống</w:t>
      </w:r>
    </w:p>
    <w:p>
      <w:r>
        <w:t>+</w:t>
      </w:r>
    </w:p>
    <w:p>
      <w:r>
        <w:t>+</w:t>
      </w:r>
    </w:p>
    <w:p>
      <w:r>
        <w:t>+</w:t>
      </w:r>
    </w:p>
    <w:p>
      <w:r>
        <w:t>+</w:t>
      </w:r>
    </w:p>
    <w:p>
      <w:r>
        <w:t>511</w:t>
      </w:r>
    </w:p>
    <w:p>
      <w:r>
        <w:t>672</w:t>
      </w:r>
    </w:p>
    <w:p>
      <w:r>
        <w:t>Attapulgit mormoiron hoạt hóa + hỗn hợp magnesi carbonat-nhôm hydroxyd</w:t>
      </w:r>
    </w:p>
    <w:p>
      <w:r>
        <w:t>Uống</w:t>
      </w:r>
    </w:p>
    <w:p>
      <w:r>
        <w:t>+</w:t>
      </w:r>
    </w:p>
    <w:p>
      <w:r>
        <w:t>+</w:t>
      </w:r>
    </w:p>
    <w:p>
      <w:r>
        <w:t>+</w:t>
      </w:r>
    </w:p>
    <w:p>
      <w:r>
        <w:t>+</w:t>
      </w:r>
    </w:p>
    <w:p>
      <w:r>
        <w:t>512</w:t>
      </w:r>
    </w:p>
    <w:p>
      <w:r>
        <w:t>673</w:t>
      </w:r>
    </w:p>
    <w:p>
      <w:r>
        <w:t>Bismuth</w:t>
      </w:r>
    </w:p>
    <w:p>
      <w:r>
        <w:t>Uống</w:t>
      </w:r>
    </w:p>
    <w:p>
      <w:r>
        <w:t>+</w:t>
      </w:r>
    </w:p>
    <w:p>
      <w:r>
        <w:t>+</w:t>
      </w:r>
    </w:p>
    <w:p>
      <w:r>
        <w:t>+</w:t>
      </w:r>
    </w:p>
    <w:p>
      <w:r>
        <w:t>513</w:t>
      </w:r>
    </w:p>
    <w:p>
      <w:r>
        <w:t>674</w:t>
      </w:r>
    </w:p>
    <w:p>
      <w:r>
        <w:t>Cimetidin</w:t>
      </w:r>
    </w:p>
    <w:p>
      <w:r>
        <w:t>Tiêm</w:t>
      </w:r>
    </w:p>
    <w:p>
      <w:r>
        <w:t>+</w:t>
      </w:r>
    </w:p>
    <w:p>
      <w:r>
        <w:t>+</w:t>
      </w:r>
    </w:p>
    <w:p>
      <w:r>
        <w:t>+</w:t>
      </w:r>
    </w:p>
    <w:p>
      <w:r>
        <w:t>Uống</w:t>
      </w:r>
    </w:p>
    <w:p>
      <w:r>
        <w:t>+</w:t>
      </w:r>
    </w:p>
    <w:p>
      <w:r>
        <w:t>+</w:t>
      </w:r>
    </w:p>
    <w:p>
      <w:r>
        <w:t>+</w:t>
      </w:r>
    </w:p>
    <w:p>
      <w:r>
        <w:t>+</w:t>
      </w:r>
    </w:p>
    <w:p>
      <w:r>
        <w:t>514</w:t>
      </w:r>
    </w:p>
    <w:p>
      <w:r>
        <w:t>675</w:t>
      </w:r>
    </w:p>
    <w:p>
      <w:r>
        <w:t>Famotidin</w:t>
      </w:r>
    </w:p>
    <w:p>
      <w:r>
        <w:t>Tiêm, uống</w:t>
      </w:r>
    </w:p>
    <w:p>
      <w:r>
        <w:t>+</w:t>
      </w:r>
    </w:p>
    <w:p>
      <w:r>
        <w:t>+</w:t>
      </w:r>
    </w:p>
    <w:p>
      <w:r>
        <w:t>+</w:t>
      </w:r>
    </w:p>
    <w:p>
      <w:r>
        <w:t>+</w:t>
      </w:r>
    </w:p>
    <w:p>
      <w:r>
        <w:t>515</w:t>
      </w:r>
    </w:p>
    <w:p>
      <w:r>
        <w:t>676</w:t>
      </w:r>
    </w:p>
    <w:p>
      <w:r>
        <w:t>Guaiazulen + dimethicon</w:t>
      </w:r>
    </w:p>
    <w:p>
      <w:r>
        <w:t>Uống</w:t>
      </w:r>
    </w:p>
    <w:p>
      <w:r>
        <w:t>+</w:t>
      </w:r>
    </w:p>
    <w:p>
      <w:r>
        <w:t>+</w:t>
      </w:r>
    </w:p>
    <w:p>
      <w:r>
        <w:t>+</w:t>
      </w:r>
    </w:p>
    <w:p>
      <w:r>
        <w:t>+</w:t>
      </w:r>
    </w:p>
    <w:p>
      <w:r>
        <w:t>516</w:t>
      </w:r>
    </w:p>
    <w:p>
      <w:r>
        <w:t>677</w:t>
      </w:r>
    </w:p>
    <w:p>
      <w:r>
        <w:t>Lansoprazol</w:t>
      </w:r>
    </w:p>
    <w:p>
      <w:r>
        <w:t>Uống</w:t>
      </w:r>
    </w:p>
    <w:p>
      <w:r>
        <w:t>+</w:t>
      </w:r>
    </w:p>
    <w:p>
      <w:r>
        <w:t>+</w:t>
      </w:r>
    </w:p>
    <w:p>
      <w:r>
        <w:t>+</w:t>
      </w:r>
    </w:p>
    <w:p>
      <w:r>
        <w:t>517</w:t>
      </w:r>
    </w:p>
    <w:p>
      <w:r>
        <w:t>678</w:t>
      </w:r>
    </w:p>
    <w:p>
      <w:r>
        <w:t>Magnesi hydroxyd + nhôm hydroxyd</w:t>
      </w:r>
    </w:p>
    <w:p>
      <w:r>
        <w:t>Uống</w:t>
      </w:r>
    </w:p>
    <w:p>
      <w:r>
        <w:t>+</w:t>
      </w:r>
    </w:p>
    <w:p>
      <w:r>
        <w:t>+</w:t>
      </w:r>
    </w:p>
    <w:p>
      <w:r>
        <w:t>+</w:t>
      </w:r>
    </w:p>
    <w:p>
      <w:r>
        <w:t>+</w:t>
      </w:r>
    </w:p>
    <w:p>
      <w:r>
        <w:t>518</w:t>
      </w:r>
    </w:p>
    <w:p>
      <w:r>
        <w:t>679</w:t>
      </w:r>
    </w:p>
    <w:p>
      <w:r>
        <w:t>Magnesi hydroxyd + nhôm hydroxyd + simethicon</w:t>
      </w:r>
    </w:p>
    <w:p>
      <w:r>
        <w:t>Uống</w:t>
      </w:r>
    </w:p>
    <w:p>
      <w:r>
        <w:t>+</w:t>
      </w:r>
    </w:p>
    <w:p>
      <w:r>
        <w:t>+</w:t>
      </w:r>
    </w:p>
    <w:p>
      <w:r>
        <w:t>+</w:t>
      </w:r>
    </w:p>
    <w:p>
      <w:r>
        <w:t>+</w:t>
      </w:r>
    </w:p>
    <w:p>
      <w:r>
        <w:t>519</w:t>
      </w:r>
    </w:p>
    <w:p>
      <w:r>
        <w:t>680</w:t>
      </w:r>
    </w:p>
    <w:p>
      <w:r>
        <w:t>Magnesi trisilicat + nhôm hydroxyd</w:t>
      </w:r>
    </w:p>
    <w:p>
      <w:r>
        <w:t>Uống</w:t>
      </w:r>
    </w:p>
    <w:p>
      <w:r>
        <w:t>+</w:t>
      </w:r>
    </w:p>
    <w:p>
      <w:r>
        <w:t>+</w:t>
      </w:r>
    </w:p>
    <w:p>
      <w:r>
        <w:t>+</w:t>
      </w:r>
    </w:p>
    <w:p>
      <w:r>
        <w:t>520</w:t>
      </w:r>
    </w:p>
    <w:p>
      <w:r>
        <w:t>681</w:t>
      </w:r>
    </w:p>
    <w:p>
      <w:r>
        <w:t>Nizatidin</w:t>
      </w:r>
    </w:p>
    <w:p>
      <w:r>
        <w:t>Uống</w:t>
      </w:r>
    </w:p>
    <w:p>
      <w:r>
        <w:t>+</w:t>
      </w:r>
    </w:p>
    <w:p>
      <w:r>
        <w:t>+</w:t>
      </w:r>
    </w:p>
    <w:p>
      <w:r>
        <w:t>+</w:t>
      </w:r>
    </w:p>
    <w:p>
      <w:r>
        <w:t>521</w:t>
      </w:r>
    </w:p>
    <w:p>
      <w:r>
        <w:t>682</w:t>
      </w:r>
    </w:p>
    <w:p>
      <w:r>
        <w:t>Omeprazol</w:t>
      </w:r>
    </w:p>
    <w:p>
      <w:r>
        <w:t>Tiêm</w:t>
      </w:r>
    </w:p>
    <w:p>
      <w:r>
        <w:t>+</w:t>
      </w:r>
    </w:p>
    <w:p>
      <w:r>
        <w:t>+</w:t>
      </w:r>
    </w:p>
    <w:p>
      <w:r>
        <w:t>+</w:t>
      </w:r>
    </w:p>
    <w:p>
      <w:r>
        <w:t>Uống</w:t>
      </w:r>
    </w:p>
    <w:p>
      <w:r>
        <w:t>+</w:t>
      </w:r>
    </w:p>
    <w:p>
      <w:r>
        <w:t>+</w:t>
      </w:r>
    </w:p>
    <w:p>
      <w:r>
        <w:t>+</w:t>
      </w:r>
    </w:p>
    <w:p>
      <w:r>
        <w:t>+</w:t>
      </w:r>
    </w:p>
    <w:p>
      <w:r>
        <w:t>522</w:t>
      </w:r>
    </w:p>
    <w:p>
      <w:r>
        <w:t>683</w:t>
      </w:r>
    </w:p>
    <w:p>
      <w:r>
        <w:t>Esomeprazol</w:t>
      </w:r>
    </w:p>
    <w:p>
      <w:r>
        <w:t>Tiêm</w:t>
      </w:r>
    </w:p>
    <w:p>
      <w:r>
        <w:t>+</w:t>
      </w:r>
    </w:p>
    <w:p>
      <w:r>
        <w:t>+</w:t>
      </w:r>
    </w:p>
    <w:p>
      <w:r>
        <w:t>+</w:t>
      </w:r>
    </w:p>
    <w:p>
      <w:r>
        <w:t>Uống</w:t>
      </w:r>
    </w:p>
    <w:p>
      <w:r>
        <w:t>+</w:t>
      </w:r>
    </w:p>
    <w:p>
      <w:r>
        <w:t>+</w:t>
      </w:r>
    </w:p>
    <w:p>
      <w:r>
        <w:t>+</w:t>
      </w:r>
    </w:p>
    <w:p>
      <w:r>
        <w:t>+</w:t>
      </w:r>
    </w:p>
    <w:p>
      <w:r>
        <w:t>523</w:t>
      </w:r>
    </w:p>
    <w:p>
      <w:r>
        <w:t>684</w:t>
      </w:r>
    </w:p>
    <w:p>
      <w:r>
        <w:t>Pantoprazol</w:t>
      </w:r>
    </w:p>
    <w:p>
      <w:r>
        <w:t>Tiêm, uống</w:t>
      </w:r>
    </w:p>
    <w:p>
      <w:r>
        <w:t>+</w:t>
      </w:r>
    </w:p>
    <w:p>
      <w:r>
        <w:t>+</w:t>
      </w:r>
    </w:p>
    <w:p>
      <w:r>
        <w:t>+</w:t>
      </w:r>
    </w:p>
    <w:p>
      <w:r>
        <w:t>524</w:t>
      </w:r>
    </w:p>
    <w:p>
      <w:r>
        <w:t>685</w:t>
      </w:r>
    </w:p>
    <w:p>
      <w:r>
        <w:t>Rabeprazol</w:t>
      </w:r>
    </w:p>
    <w:p>
      <w:r>
        <w:t>Uống</w:t>
      </w:r>
    </w:p>
    <w:p>
      <w:r>
        <w:t>+</w:t>
      </w:r>
    </w:p>
    <w:p>
      <w:r>
        <w:t>+</w:t>
      </w:r>
    </w:p>
    <w:p>
      <w:r>
        <w:t>+</w:t>
      </w:r>
    </w:p>
    <w:p>
      <w:r>
        <w:t>Tiêm</w:t>
      </w:r>
    </w:p>
    <w:p>
      <w:r>
        <w:t>+</w:t>
      </w:r>
    </w:p>
    <w:p>
      <w:r>
        <w:t>+</w:t>
      </w:r>
    </w:p>
    <w:p>
      <w:r>
        <w:t>525</w:t>
      </w:r>
    </w:p>
    <w:p>
      <w:r>
        <w:t>686</w:t>
      </w:r>
    </w:p>
    <w:p>
      <w:r>
        <w:t>Ranitidin</w:t>
      </w:r>
    </w:p>
    <w:p>
      <w:r>
        <w:t>Tiêm</w:t>
      </w:r>
    </w:p>
    <w:p>
      <w:r>
        <w:t>+</w:t>
      </w:r>
    </w:p>
    <w:p>
      <w:r>
        <w:t>+</w:t>
      </w:r>
    </w:p>
    <w:p>
      <w:r>
        <w:t>+</w:t>
      </w:r>
    </w:p>
    <w:p>
      <w:r>
        <w:t>Uống</w:t>
      </w:r>
    </w:p>
    <w:p>
      <w:r>
        <w:t>+</w:t>
      </w:r>
    </w:p>
    <w:p>
      <w:r>
        <w:t>+</w:t>
      </w:r>
    </w:p>
    <w:p>
      <w:r>
        <w:t>+</w:t>
      </w:r>
    </w:p>
    <w:p>
      <w:r>
        <w:t>+</w:t>
      </w:r>
    </w:p>
    <w:p>
      <w:r>
        <w:t>526</w:t>
      </w:r>
    </w:p>
    <w:p>
      <w:r>
        <w:t>688</w:t>
      </w:r>
    </w:p>
    <w:p>
      <w:r>
        <w:t>Rebamipid</w:t>
      </w:r>
    </w:p>
    <w:p>
      <w:r>
        <w:t>Uống</w:t>
      </w:r>
    </w:p>
    <w:p>
      <w:r>
        <w:t>+</w:t>
      </w:r>
    </w:p>
    <w:p>
      <w:r>
        <w:t>+</w:t>
      </w:r>
    </w:p>
    <w:p>
      <w:r>
        <w:t>+</w:t>
      </w:r>
    </w:p>
    <w:p>
      <w:r>
        <w:t>527</w:t>
      </w:r>
    </w:p>
    <w:p>
      <w:r>
        <w:t>689</w:t>
      </w:r>
    </w:p>
    <w:p>
      <w:r>
        <w:t>Sucralfat</w:t>
      </w:r>
    </w:p>
    <w:p>
      <w:r>
        <w:t>Uống</w:t>
      </w:r>
    </w:p>
    <w:p>
      <w:r>
        <w:t>+</w:t>
      </w:r>
    </w:p>
    <w:p>
      <w:r>
        <w:t>+</w:t>
      </w:r>
    </w:p>
    <w:p>
      <w:r>
        <w:t>+</w:t>
      </w:r>
    </w:p>
    <w:p>
      <w:r>
        <w:t>+</w:t>
      </w:r>
    </w:p>
    <w:p>
      <w:r>
        <w:t>528</w:t>
      </w:r>
    </w:p>
    <w:p>
      <w:r>
        <w:t>690</w:t>
      </w:r>
    </w:p>
    <w:p>
      <w:r>
        <w:t>Dimenhydrinat</w:t>
      </w:r>
    </w:p>
    <w:p>
      <w:r>
        <w:t>Uống</w:t>
      </w:r>
    </w:p>
    <w:p>
      <w:r>
        <w:t>+</w:t>
      </w:r>
    </w:p>
    <w:p>
      <w:r>
        <w:t>+</w:t>
      </w:r>
    </w:p>
    <w:p>
      <w:r>
        <w:t>+</w:t>
      </w:r>
    </w:p>
    <w:p>
      <w:r>
        <w:t>+</w:t>
      </w:r>
    </w:p>
    <w:p>
      <w:r>
        <w:t>529</w:t>
      </w:r>
    </w:p>
    <w:p>
      <w:r>
        <w:t>691</w:t>
      </w:r>
    </w:p>
    <w:p>
      <w:r>
        <w:t>Domperidon</w:t>
      </w:r>
    </w:p>
    <w:p>
      <w:r>
        <w:t>Uống</w:t>
      </w:r>
    </w:p>
    <w:p>
      <w:r>
        <w:t>+</w:t>
      </w:r>
    </w:p>
    <w:p>
      <w:r>
        <w:t>+</w:t>
      </w:r>
    </w:p>
    <w:p>
      <w:r>
        <w:t>+</w:t>
      </w:r>
    </w:p>
    <w:p>
      <w:r>
        <w:t>+</w:t>
      </w:r>
    </w:p>
    <w:p>
      <w:r>
        <w:t>530</w:t>
      </w:r>
    </w:p>
    <w:p>
      <w:r>
        <w:t>692</w:t>
      </w:r>
    </w:p>
    <w:p>
      <w:r>
        <w:t>Granisetron hydroclorid</w:t>
      </w:r>
    </w:p>
    <w:p>
      <w:r>
        <w:t>Tiêm</w:t>
      </w:r>
    </w:p>
    <w:p>
      <w:r>
        <w:t>+</w:t>
      </w:r>
    </w:p>
    <w:p>
      <w:r>
        <w:t>+</w:t>
      </w:r>
    </w:p>
    <w:p>
      <w:r>
        <w:t>+</w:t>
      </w:r>
    </w:p>
    <w:p>
      <w:r>
        <w:t>531</w:t>
      </w:r>
    </w:p>
    <w:p>
      <w:r>
        <w:t>693</w:t>
      </w:r>
    </w:p>
    <w:p>
      <w:r>
        <w:t>Metoclopramid</w:t>
      </w:r>
    </w:p>
    <w:p>
      <w:r>
        <w:t>Tiêm</w:t>
      </w:r>
    </w:p>
    <w:p>
      <w:r>
        <w:t>+</w:t>
      </w:r>
    </w:p>
    <w:p>
      <w:r>
        <w:t>+</w:t>
      </w:r>
    </w:p>
    <w:p>
      <w:r>
        <w:t>+</w:t>
      </w:r>
    </w:p>
    <w:p>
      <w:r>
        <w:t>Uống, đặt hậu môn</w:t>
      </w:r>
    </w:p>
    <w:p>
      <w:r>
        <w:t>+</w:t>
      </w:r>
    </w:p>
    <w:p>
      <w:r>
        <w:t>+</w:t>
      </w:r>
    </w:p>
    <w:p>
      <w:r>
        <w:t>+</w:t>
      </w:r>
    </w:p>
    <w:p>
      <w:r>
        <w:t>+</w:t>
      </w:r>
    </w:p>
    <w:p>
      <w:r>
        <w:t>532</w:t>
      </w:r>
    </w:p>
    <w:p>
      <w:r>
        <w:t>694</w:t>
      </w:r>
    </w:p>
    <w:p>
      <w:r>
        <w:t>Ondansetron</w:t>
      </w:r>
    </w:p>
    <w:p>
      <w:r>
        <w:t>Tiêm</w:t>
      </w:r>
    </w:p>
    <w:p>
      <w:r>
        <w:t>+</w:t>
      </w:r>
    </w:p>
    <w:p>
      <w:r>
        <w:t>+</w:t>
      </w:r>
    </w:p>
    <w:p>
      <w:r>
        <w:t>Uống</w:t>
      </w:r>
    </w:p>
    <w:p>
      <w:r>
        <w:t>+</w:t>
      </w:r>
    </w:p>
    <w:p>
      <w:r>
        <w:t>+</w:t>
      </w:r>
    </w:p>
    <w:p>
      <w:r>
        <w:t>+</w:t>
      </w:r>
    </w:p>
    <w:p>
      <w:r>
        <w:t>533</w:t>
      </w:r>
    </w:p>
    <w:p>
      <w:r>
        <w:t>695</w:t>
      </w:r>
    </w:p>
    <w:p>
      <w:r>
        <w:t>Palonosetron hydroclorid</w:t>
      </w:r>
    </w:p>
    <w:p>
      <w:r>
        <w:t>Tiêm</w:t>
      </w:r>
    </w:p>
    <w:p>
      <w:r>
        <w:t>+</w:t>
      </w:r>
    </w:p>
    <w:p>
      <w:r>
        <w:t>+</w:t>
      </w:r>
    </w:p>
    <w:p>
      <w:r>
        <w:t>534</w:t>
      </w:r>
    </w:p>
    <w:p>
      <w:r>
        <w:t>696</w:t>
      </w:r>
    </w:p>
    <w:p>
      <w:r>
        <w:t>Alverin citrat</w:t>
      </w:r>
    </w:p>
    <w:p>
      <w:r>
        <w:t>Tiêm, uống</w:t>
      </w:r>
    </w:p>
    <w:p>
      <w:r>
        <w:t>+</w:t>
      </w:r>
    </w:p>
    <w:p>
      <w:r>
        <w:t>+</w:t>
      </w:r>
    </w:p>
    <w:p>
      <w:r>
        <w:t>+</w:t>
      </w:r>
    </w:p>
    <w:p>
      <w:r>
        <w:t>+</w:t>
      </w:r>
    </w:p>
    <w:p>
      <w:r>
        <w:t>535</w:t>
      </w:r>
    </w:p>
    <w:p>
      <w:r>
        <w:t>697</w:t>
      </w:r>
    </w:p>
    <w:p>
      <w:r>
        <w:t>Alverin citrat + Simethicon</w:t>
      </w:r>
    </w:p>
    <w:p>
      <w:r>
        <w:t>Uống</w:t>
      </w:r>
    </w:p>
    <w:p>
      <w:r>
        <w:t>+</w:t>
      </w:r>
    </w:p>
    <w:p>
      <w:r>
        <w:t>+</w:t>
      </w:r>
    </w:p>
    <w:p>
      <w:r>
        <w:t>+</w:t>
      </w:r>
    </w:p>
    <w:p>
      <w:r>
        <w:t>+</w:t>
      </w:r>
    </w:p>
    <w:p>
      <w:r>
        <w:t>536</w:t>
      </w:r>
    </w:p>
    <w:p>
      <w:r>
        <w:t>698</w:t>
      </w:r>
    </w:p>
    <w:p>
      <w:r>
        <w:t>Atropin sulfat</w:t>
      </w:r>
    </w:p>
    <w:p>
      <w:r>
        <w:t>Tiêm, uống</w:t>
      </w:r>
    </w:p>
    <w:p>
      <w:r>
        <w:t>+</w:t>
      </w:r>
    </w:p>
    <w:p>
      <w:r>
        <w:t>+</w:t>
      </w:r>
    </w:p>
    <w:p>
      <w:r>
        <w:t>+</w:t>
      </w:r>
    </w:p>
    <w:p>
      <w:r>
        <w:t>+</w:t>
      </w:r>
    </w:p>
    <w:p>
      <w:r>
        <w:t>537</w:t>
      </w:r>
    </w:p>
    <w:p>
      <w:r>
        <w:t>699</w:t>
      </w:r>
    </w:p>
    <w:p>
      <w:r>
        <w:t>Drotaverin clohydrat</w:t>
      </w:r>
    </w:p>
    <w:p>
      <w:r>
        <w:t>Tiêm</w:t>
      </w:r>
    </w:p>
    <w:p>
      <w:r>
        <w:t>+</w:t>
      </w:r>
    </w:p>
    <w:p>
      <w:r>
        <w:t>+</w:t>
      </w:r>
    </w:p>
    <w:p>
      <w:r>
        <w:t>+</w:t>
      </w:r>
    </w:p>
    <w:p>
      <w:r>
        <w:t>Uống</w:t>
      </w:r>
    </w:p>
    <w:p>
      <w:r>
        <w:t>+</w:t>
      </w:r>
    </w:p>
    <w:p>
      <w:r>
        <w:t>+</w:t>
      </w:r>
    </w:p>
    <w:p>
      <w:r>
        <w:t>+</w:t>
      </w:r>
    </w:p>
    <w:p>
      <w:r>
        <w:t>+</w:t>
      </w:r>
    </w:p>
    <w:p>
      <w:r>
        <w:t>538</w:t>
      </w:r>
    </w:p>
    <w:p>
      <w:r>
        <w:t>700</w:t>
      </w:r>
    </w:p>
    <w:p>
      <w:r>
        <w:t>Hyoscin butylbromid</w:t>
      </w:r>
    </w:p>
    <w:p>
      <w:r>
        <w:t>Tiêm</w:t>
      </w:r>
    </w:p>
    <w:p>
      <w:r>
        <w:t>+</w:t>
      </w:r>
    </w:p>
    <w:p>
      <w:r>
        <w:t>+</w:t>
      </w:r>
    </w:p>
    <w:p>
      <w:r>
        <w:t>+</w:t>
      </w:r>
    </w:p>
    <w:p>
      <w:r>
        <w:t>Uống</w:t>
      </w:r>
    </w:p>
    <w:p>
      <w:r>
        <w:t>+</w:t>
      </w:r>
    </w:p>
    <w:p>
      <w:r>
        <w:t>+</w:t>
      </w:r>
    </w:p>
    <w:p>
      <w:r>
        <w:t>+</w:t>
      </w:r>
    </w:p>
    <w:p>
      <w:r>
        <w:t>+</w:t>
      </w:r>
    </w:p>
    <w:p>
      <w:r>
        <w:t>539</w:t>
      </w:r>
    </w:p>
    <w:p>
      <w:r>
        <w:t>701</w:t>
      </w:r>
    </w:p>
    <w:p>
      <w:r>
        <w:t>Mebeverin hydroclorid</w:t>
      </w:r>
    </w:p>
    <w:p>
      <w:r>
        <w:t>Uống</w:t>
      </w:r>
    </w:p>
    <w:p>
      <w:r>
        <w:t>+</w:t>
      </w:r>
    </w:p>
    <w:p>
      <w:r>
        <w:t>+</w:t>
      </w:r>
    </w:p>
    <w:p>
      <w:r>
        <w:t>+</w:t>
      </w:r>
    </w:p>
    <w:p>
      <w:r>
        <w:t>+</w:t>
      </w:r>
    </w:p>
    <w:p>
      <w:r>
        <w:t>540</w:t>
      </w:r>
    </w:p>
    <w:p>
      <w:r>
        <w:t>702</w:t>
      </w:r>
    </w:p>
    <w:p>
      <w:r>
        <w:t>Papaverin hydroclorid</w:t>
      </w:r>
    </w:p>
    <w:p>
      <w:r>
        <w:t>Tiêm, uống</w:t>
      </w:r>
    </w:p>
    <w:p>
      <w:r>
        <w:t>+</w:t>
      </w:r>
    </w:p>
    <w:p>
      <w:r>
        <w:t>+</w:t>
      </w:r>
    </w:p>
    <w:p>
      <w:r>
        <w:t>+</w:t>
      </w:r>
    </w:p>
    <w:p>
      <w:r>
        <w:t>+</w:t>
      </w:r>
    </w:p>
    <w:p>
      <w:r>
        <w:t>541</w:t>
      </w:r>
    </w:p>
    <w:p>
      <w:r>
        <w:t>703</w:t>
      </w:r>
    </w:p>
    <w:p>
      <w:r>
        <w:t>Phloroglucinol hydrat + trimethyl phloroglucinol</w:t>
      </w:r>
    </w:p>
    <w:p>
      <w:r>
        <w:t>Tiêm</w:t>
      </w:r>
    </w:p>
    <w:p>
      <w:r>
        <w:t>+</w:t>
      </w:r>
    </w:p>
    <w:p>
      <w:r>
        <w:t>+</w:t>
      </w:r>
    </w:p>
    <w:p>
      <w:r>
        <w:t>+</w:t>
      </w:r>
    </w:p>
    <w:p>
      <w:r>
        <w:t>Uống</w:t>
      </w:r>
    </w:p>
    <w:p>
      <w:r>
        <w:t>+</w:t>
      </w:r>
    </w:p>
    <w:p>
      <w:r>
        <w:t>+</w:t>
      </w:r>
    </w:p>
    <w:p>
      <w:r>
        <w:t>+</w:t>
      </w:r>
    </w:p>
    <w:p>
      <w:r>
        <w:t>+</w:t>
      </w:r>
    </w:p>
    <w:p>
      <w:r>
        <w:t>542</w:t>
      </w:r>
    </w:p>
    <w:p>
      <w:r>
        <w:t>705</w:t>
      </w:r>
    </w:p>
    <w:p>
      <w:r>
        <w:t>Tiropramid hydroclorid</w:t>
      </w:r>
    </w:p>
    <w:p>
      <w:r>
        <w:t>Uống</w:t>
      </w:r>
    </w:p>
    <w:p>
      <w:r>
        <w:t>+</w:t>
      </w:r>
    </w:p>
    <w:p>
      <w:r>
        <w:t>+</w:t>
      </w:r>
    </w:p>
    <w:p>
      <w:r>
        <w:t>+</w:t>
      </w:r>
    </w:p>
    <w:p>
      <w:r>
        <w:t>543</w:t>
      </w:r>
    </w:p>
    <w:p>
      <w:r>
        <w:t>706</w:t>
      </w:r>
    </w:p>
    <w:p>
      <w:r>
        <w:t>Bisacodyl</w:t>
      </w:r>
    </w:p>
    <w:p>
      <w:r>
        <w:t>Uống</w:t>
      </w:r>
    </w:p>
    <w:p>
      <w:r>
        <w:t>+</w:t>
      </w:r>
    </w:p>
    <w:p>
      <w:r>
        <w:t>+</w:t>
      </w:r>
    </w:p>
    <w:p>
      <w:r>
        <w:t>+</w:t>
      </w:r>
    </w:p>
    <w:p>
      <w:r>
        <w:t>+</w:t>
      </w:r>
    </w:p>
    <w:p>
      <w:r>
        <w:t>544</w:t>
      </w:r>
    </w:p>
    <w:p>
      <w:r>
        <w:t>707</w:t>
      </w:r>
    </w:p>
    <w:p>
      <w:r>
        <w:t>Docusate natri</w:t>
      </w:r>
    </w:p>
    <w:p>
      <w:r>
        <w:t>Uống, thụt hậu môn/ trực tràng</w:t>
      </w:r>
    </w:p>
    <w:p>
      <w:r>
        <w:t>+</w:t>
      </w:r>
    </w:p>
    <w:p>
      <w:r>
        <w:t>+</w:t>
      </w:r>
    </w:p>
    <w:p>
      <w:r>
        <w:t>+</w:t>
      </w:r>
    </w:p>
    <w:p>
      <w:r>
        <w:t>+</w:t>
      </w:r>
    </w:p>
    <w:p>
      <w:r>
        <w:t>545</w:t>
      </w:r>
    </w:p>
    <w:p>
      <w:r>
        <w:t>708</w:t>
      </w:r>
    </w:p>
    <w:p>
      <w:r>
        <w:t>Glycerol</w:t>
      </w:r>
    </w:p>
    <w:p>
      <w:r>
        <w:t>Thụt hậu môn/ trực tràng</w:t>
      </w:r>
    </w:p>
    <w:p>
      <w:r>
        <w:t>+</w:t>
      </w:r>
    </w:p>
    <w:p>
      <w:r>
        <w:t>+</w:t>
      </w:r>
    </w:p>
    <w:p>
      <w:r>
        <w:t>+</w:t>
      </w:r>
    </w:p>
    <w:p>
      <w:r>
        <w:t>+</w:t>
      </w:r>
    </w:p>
    <w:p>
      <w:r>
        <w:t>546</w:t>
      </w:r>
    </w:p>
    <w:p>
      <w:r>
        <w:t>709</w:t>
      </w:r>
    </w:p>
    <w:p>
      <w:r>
        <w:t>Lactulose</w:t>
      </w:r>
    </w:p>
    <w:p>
      <w:r>
        <w:t>Uống</w:t>
      </w:r>
    </w:p>
    <w:p>
      <w:r>
        <w:t>+</w:t>
      </w:r>
    </w:p>
    <w:p>
      <w:r>
        <w:t>+</w:t>
      </w:r>
    </w:p>
    <w:p>
      <w:r>
        <w:t>+</w:t>
      </w:r>
    </w:p>
    <w:p>
      <w:r>
        <w:t>+</w:t>
      </w:r>
    </w:p>
    <w:p>
      <w:r>
        <w:t>547</w:t>
      </w:r>
    </w:p>
    <w:p>
      <w:r>
        <w:t>710</w:t>
      </w:r>
    </w:p>
    <w:p>
      <w:r>
        <w:t>Macrogol</w:t>
      </w:r>
    </w:p>
    <w:p>
      <w:r>
        <w:t>Uống</w:t>
      </w:r>
    </w:p>
    <w:p>
      <w:r>
        <w:t>+</w:t>
      </w:r>
    </w:p>
    <w:p>
      <w:r>
        <w:t>+</w:t>
      </w:r>
    </w:p>
    <w:p>
      <w:r>
        <w:t>+</w:t>
      </w:r>
    </w:p>
    <w:p>
      <w:r>
        <w:t>+</w:t>
      </w:r>
    </w:p>
    <w:p>
      <w:r>
        <w:t>548</w:t>
      </w:r>
    </w:p>
    <w:p>
      <w:r>
        <w:t>711</w:t>
      </w:r>
    </w:p>
    <w:p>
      <w:r>
        <w:t>Macrogol + natri sulfat + natri bicarbonat + natri clorid + kali clorid</w:t>
      </w:r>
    </w:p>
    <w:p>
      <w:r>
        <w:t>Uống</w:t>
      </w:r>
    </w:p>
    <w:p>
      <w:r>
        <w:t>+</w:t>
      </w:r>
    </w:p>
    <w:p>
      <w:r>
        <w:t>+</w:t>
      </w:r>
    </w:p>
    <w:p>
      <w:r>
        <w:t>+</w:t>
      </w:r>
    </w:p>
    <w:p>
      <w:r>
        <w:t>549</w:t>
      </w:r>
    </w:p>
    <w:p>
      <w:r>
        <w:t>712</w:t>
      </w:r>
    </w:p>
    <w:p>
      <w:r>
        <w:t>Magnesi sulfat</w:t>
      </w:r>
    </w:p>
    <w:p>
      <w:r>
        <w:t>Uống</w:t>
      </w:r>
    </w:p>
    <w:p>
      <w:r>
        <w:t>+</w:t>
      </w:r>
    </w:p>
    <w:p>
      <w:r>
        <w:t>+</w:t>
      </w:r>
    </w:p>
    <w:p>
      <w:r>
        <w:t>+</w:t>
      </w:r>
    </w:p>
    <w:p>
      <w:r>
        <w:t>+</w:t>
      </w:r>
    </w:p>
    <w:p>
      <w:r>
        <w:t>550</w:t>
      </w:r>
    </w:p>
    <w:p>
      <w:r>
        <w:t>713</w:t>
      </w:r>
    </w:p>
    <w:p>
      <w:r>
        <w:t>Monobasic natri phosphat + dibasic natri phosphat</w:t>
      </w:r>
    </w:p>
    <w:p>
      <w:r>
        <w:t>Uống, thụt hậu môn/ trực tràng, dùng ngoài</w:t>
      </w:r>
    </w:p>
    <w:p>
      <w:r>
        <w:t>+</w:t>
      </w:r>
    </w:p>
    <w:p>
      <w:r>
        <w:t>+</w:t>
      </w:r>
    </w:p>
    <w:p>
      <w:r>
        <w:t>+</w:t>
      </w:r>
    </w:p>
    <w:p>
      <w:r>
        <w:t>551</w:t>
      </w:r>
    </w:p>
    <w:p>
      <w:r>
        <w:t>714</w:t>
      </w:r>
    </w:p>
    <w:p>
      <w:r>
        <w:t>Sorbitol</w:t>
      </w:r>
    </w:p>
    <w:p>
      <w:r>
        <w:t>Uống</w:t>
      </w:r>
    </w:p>
    <w:p>
      <w:r>
        <w:t>+</w:t>
      </w:r>
    </w:p>
    <w:p>
      <w:r>
        <w:t>+</w:t>
      </w:r>
    </w:p>
    <w:p>
      <w:r>
        <w:t>+</w:t>
      </w:r>
    </w:p>
    <w:p>
      <w:r>
        <w:t>+</w:t>
      </w:r>
    </w:p>
    <w:p>
      <w:r>
        <w:t>552</w:t>
      </w:r>
    </w:p>
    <w:p>
      <w:r>
        <w:t>715</w:t>
      </w:r>
    </w:p>
    <w:p>
      <w:r>
        <w:t>Sorbitol + natri citrat</w:t>
      </w:r>
    </w:p>
    <w:p>
      <w:r>
        <w:t>Thụt hậu môn/ trực tràng</w:t>
      </w:r>
    </w:p>
    <w:p>
      <w:r>
        <w:t>+</w:t>
      </w:r>
    </w:p>
    <w:p>
      <w:r>
        <w:t>+</w:t>
      </w:r>
    </w:p>
    <w:p>
      <w:r>
        <w:t>+</w:t>
      </w:r>
    </w:p>
    <w:p>
      <w:r>
        <w:t>553</w:t>
      </w:r>
    </w:p>
    <w:p>
      <w:r>
        <w:t>716</w:t>
      </w:r>
    </w:p>
    <w:p>
      <w:r>
        <w:t>Attapulgit mormoiron hoạt hóa</w:t>
      </w:r>
    </w:p>
    <w:p>
      <w:r>
        <w:t>Uống</w:t>
      </w:r>
    </w:p>
    <w:p>
      <w:r>
        <w:t>+</w:t>
      </w:r>
    </w:p>
    <w:p>
      <w:r>
        <w:t>+</w:t>
      </w:r>
    </w:p>
    <w:p>
      <w:r>
        <w:t>+</w:t>
      </w:r>
    </w:p>
    <w:p>
      <w:r>
        <w:t>+</w:t>
      </w:r>
    </w:p>
    <w:p>
      <w:r>
        <w:t>554</w:t>
      </w:r>
    </w:p>
    <w:p>
      <w:r>
        <w:t>717</w:t>
      </w:r>
    </w:p>
    <w:p>
      <w:r>
        <w:t>Bacillus subtilis</w:t>
      </w:r>
    </w:p>
    <w:p>
      <w:r>
        <w:t>Uống</w:t>
      </w:r>
    </w:p>
    <w:p>
      <w:r>
        <w:t>+</w:t>
      </w:r>
    </w:p>
    <w:p>
      <w:r>
        <w:t>+</w:t>
      </w:r>
    </w:p>
    <w:p>
      <w:r>
        <w:t>+</w:t>
      </w:r>
    </w:p>
    <w:p>
      <w:r>
        <w:t>+</w:t>
      </w:r>
    </w:p>
    <w:p>
      <w:r>
        <w:t>555</w:t>
      </w:r>
    </w:p>
    <w:p>
      <w:r>
        <w:t>718</w:t>
      </w:r>
    </w:p>
    <w:p>
      <w:r>
        <w:t>Bacillus clausii</w:t>
      </w:r>
    </w:p>
    <w:p>
      <w:r>
        <w:t>Uống</w:t>
      </w:r>
    </w:p>
    <w:p>
      <w:r>
        <w:t>+</w:t>
      </w:r>
    </w:p>
    <w:p>
      <w:r>
        <w:t>+</w:t>
      </w:r>
    </w:p>
    <w:p>
      <w:r>
        <w:t>+</w:t>
      </w:r>
    </w:p>
    <w:p>
      <w:r>
        <w:t>+</w:t>
      </w:r>
    </w:p>
    <w:p>
      <w:r>
        <w:t>556</w:t>
      </w:r>
    </w:p>
    <w:p>
      <w:r>
        <w:t>719</w:t>
      </w:r>
    </w:p>
    <w:p>
      <w:r>
        <w:t>Berberin (hydroclorid)</w:t>
      </w:r>
    </w:p>
    <w:p>
      <w:r>
        <w:t>Uống</w:t>
      </w:r>
    </w:p>
    <w:p>
      <w:r>
        <w:t>+</w:t>
      </w:r>
    </w:p>
    <w:p>
      <w:r>
        <w:t>+</w:t>
      </w:r>
    </w:p>
    <w:p>
      <w:r>
        <w:t>+</w:t>
      </w:r>
    </w:p>
    <w:p>
      <w:r>
        <w:t>+</w:t>
      </w:r>
    </w:p>
    <w:p>
      <w:r>
        <w:t>557</w:t>
      </w:r>
    </w:p>
    <w:p>
      <w:r>
        <w:t>720</w:t>
      </w:r>
    </w:p>
    <w:p>
      <w:r>
        <w:t>Dioctahedral smectit</w:t>
      </w:r>
    </w:p>
    <w:p>
      <w:r>
        <w:t>Uống</w:t>
      </w:r>
    </w:p>
    <w:p>
      <w:r>
        <w:t>+</w:t>
      </w:r>
    </w:p>
    <w:p>
      <w:r>
        <w:t>+</w:t>
      </w:r>
    </w:p>
    <w:p>
      <w:r>
        <w:t>+</w:t>
      </w:r>
    </w:p>
    <w:p>
      <w:r>
        <w:t>+</w:t>
      </w:r>
    </w:p>
    <w:p>
      <w:r>
        <w:t>558</w:t>
      </w:r>
    </w:p>
    <w:p>
      <w:r>
        <w:t>721</w:t>
      </w:r>
    </w:p>
    <w:p>
      <w:r>
        <w:t>Diosmectit</w:t>
      </w:r>
    </w:p>
    <w:p>
      <w:r>
        <w:t>Uống</w:t>
      </w:r>
    </w:p>
    <w:p>
      <w:r>
        <w:t>+</w:t>
      </w:r>
    </w:p>
    <w:p>
      <w:r>
        <w:t>+</w:t>
      </w:r>
    </w:p>
    <w:p>
      <w:r>
        <w:t>+</w:t>
      </w:r>
    </w:p>
    <w:p>
      <w:r>
        <w:t>+</w:t>
      </w:r>
    </w:p>
    <w:p>
      <w:r>
        <w:t>559</w:t>
      </w:r>
    </w:p>
    <w:p>
      <w:r>
        <w:t>723</w:t>
      </w:r>
    </w:p>
    <w:p>
      <w:r>
        <w:t>Kẽm sulfat</w:t>
      </w:r>
    </w:p>
    <w:p>
      <w:r>
        <w:t>Uống, dùng ngoài</w:t>
      </w:r>
    </w:p>
    <w:p>
      <w:r>
        <w:t>+</w:t>
      </w:r>
    </w:p>
    <w:p>
      <w:r>
        <w:t>+</w:t>
      </w:r>
    </w:p>
    <w:p>
      <w:r>
        <w:t>+</w:t>
      </w:r>
    </w:p>
    <w:p>
      <w:r>
        <w:t>+</w:t>
      </w:r>
    </w:p>
    <w:p>
      <w:r>
        <w:t>560</w:t>
      </w:r>
    </w:p>
    <w:p>
      <w:r>
        <w:t>724</w:t>
      </w:r>
    </w:p>
    <w:p>
      <w:r>
        <w:t>Kẽm gluconat</w:t>
      </w:r>
    </w:p>
    <w:p>
      <w:r>
        <w:t>Uống</w:t>
      </w:r>
    </w:p>
    <w:p>
      <w:r>
        <w:t>+</w:t>
      </w:r>
    </w:p>
    <w:p>
      <w:r>
        <w:t>+</w:t>
      </w:r>
    </w:p>
    <w:p>
      <w:r>
        <w:t>+</w:t>
      </w:r>
    </w:p>
    <w:p>
      <w:r>
        <w:t>+</w:t>
      </w:r>
    </w:p>
    <w:p>
      <w:r>
        <w:t>561</w:t>
      </w:r>
    </w:p>
    <w:p>
      <w:r>
        <w:t>725</w:t>
      </w:r>
    </w:p>
    <w:p>
      <w:r>
        <w:t>Lactobacillus acidophilus</w:t>
      </w:r>
    </w:p>
    <w:p>
      <w:r>
        <w:t>Uống</w:t>
      </w:r>
    </w:p>
    <w:p>
      <w:r>
        <w:t>+</w:t>
      </w:r>
    </w:p>
    <w:p>
      <w:r>
        <w:t>+</w:t>
      </w:r>
    </w:p>
    <w:p>
      <w:r>
        <w:t>+</w:t>
      </w:r>
    </w:p>
    <w:p>
      <w:r>
        <w:t>+</w:t>
      </w:r>
    </w:p>
    <w:p>
      <w:r>
        <w:t>562</w:t>
      </w:r>
    </w:p>
    <w:p>
      <w:r>
        <w:t>726</w:t>
      </w:r>
    </w:p>
    <w:p>
      <w:r>
        <w:t>Loperamid</w:t>
      </w:r>
    </w:p>
    <w:p>
      <w:r>
        <w:t>Uống</w:t>
      </w:r>
    </w:p>
    <w:p>
      <w:r>
        <w:t>+</w:t>
      </w:r>
    </w:p>
    <w:p>
      <w:r>
        <w:t>+</w:t>
      </w:r>
    </w:p>
    <w:p>
      <w:r>
        <w:t>+</w:t>
      </w:r>
    </w:p>
    <w:p>
      <w:r>
        <w:t>+</w:t>
      </w:r>
    </w:p>
    <w:p>
      <w:r>
        <w:t>563</w:t>
      </w:r>
    </w:p>
    <w:p>
      <w:r>
        <w:t>728</w:t>
      </w:r>
    </w:p>
    <w:p>
      <w:r>
        <w:t>Racecadotril</w:t>
      </w:r>
    </w:p>
    <w:p>
      <w:r>
        <w:t>Uống</w:t>
      </w:r>
    </w:p>
    <w:p>
      <w:r>
        <w:t>+</w:t>
      </w:r>
    </w:p>
    <w:p>
      <w:r>
        <w:t>+</w:t>
      </w:r>
    </w:p>
    <w:p>
      <w:r>
        <w:t>+</w:t>
      </w:r>
    </w:p>
    <w:p>
      <w:r>
        <w:t>564</w:t>
      </w:r>
    </w:p>
    <w:p>
      <w:r>
        <w:t>729</w:t>
      </w:r>
    </w:p>
    <w:p>
      <w:r>
        <w:t>Saccharomyces boulardii</w:t>
      </w:r>
    </w:p>
    <w:p>
      <w:r>
        <w:t>Uống</w:t>
      </w:r>
    </w:p>
    <w:p>
      <w:r>
        <w:t>+</w:t>
      </w:r>
    </w:p>
    <w:p>
      <w:r>
        <w:t>+</w:t>
      </w:r>
    </w:p>
    <w:p>
      <w:r>
        <w:t>+</w:t>
      </w:r>
    </w:p>
    <w:p>
      <w:r>
        <w:t>+</w:t>
      </w:r>
    </w:p>
    <w:p>
      <w:r>
        <w:t>565</w:t>
      </w:r>
    </w:p>
    <w:p>
      <w:r>
        <w:t>730</w:t>
      </w:r>
    </w:p>
    <w:p>
      <w:r>
        <w:t>Cao ginkgo biloba + heptaminol clohydrat + troxerutin</w:t>
      </w:r>
    </w:p>
    <w:p>
      <w:r>
        <w:t>Uống</w:t>
      </w:r>
    </w:p>
    <w:p>
      <w:r>
        <w:t>+</w:t>
      </w:r>
    </w:p>
    <w:p>
      <w:r>
        <w:t>+</w:t>
      </w:r>
    </w:p>
    <w:p>
      <w:r>
        <w:t>+</w:t>
      </w:r>
    </w:p>
    <w:p>
      <w:r>
        <w:t>+</w:t>
      </w:r>
    </w:p>
    <w:p>
      <w:r>
        <w:t>566</w:t>
      </w:r>
    </w:p>
    <w:p>
      <w:r>
        <w:t>731</w:t>
      </w:r>
    </w:p>
    <w:p>
      <w:r>
        <w:t>Diosmin</w:t>
      </w:r>
    </w:p>
    <w:p>
      <w:r>
        <w:t>Uống</w:t>
      </w:r>
    </w:p>
    <w:p>
      <w:r>
        <w:t>+</w:t>
      </w:r>
    </w:p>
    <w:p>
      <w:r>
        <w:t>+</w:t>
      </w:r>
    </w:p>
    <w:p>
      <w:r>
        <w:t>+</w:t>
      </w:r>
    </w:p>
    <w:p>
      <w:r>
        <w:t>+</w:t>
      </w:r>
    </w:p>
    <w:p>
      <w:r>
        <w:t>567</w:t>
      </w:r>
    </w:p>
    <w:p>
      <w:r>
        <w:t>732</w:t>
      </w:r>
    </w:p>
    <w:p>
      <w:r>
        <w:t>Diosmin + hesperidin</w:t>
      </w:r>
    </w:p>
    <w:p>
      <w:r>
        <w:t>uống</w:t>
      </w:r>
    </w:p>
    <w:p>
      <w:r>
        <w:t>+</w:t>
      </w:r>
    </w:p>
    <w:p>
      <w:r>
        <w:t>+</w:t>
      </w:r>
    </w:p>
    <w:p>
      <w:r>
        <w:t>+</w:t>
      </w:r>
    </w:p>
    <w:p>
      <w:r>
        <w:t>+</w:t>
      </w:r>
    </w:p>
    <w:p>
      <w:r>
        <w:t>568</w:t>
      </w:r>
    </w:p>
    <w:p>
      <w:r>
        <w:t>733</w:t>
      </w:r>
    </w:p>
    <w:p>
      <w:r>
        <w:t>Amylase + lipase + protease</w:t>
      </w:r>
    </w:p>
    <w:p>
      <w:r>
        <w:t>Uống</w:t>
      </w:r>
    </w:p>
    <w:p>
      <w:r>
        <w:t>+</w:t>
      </w:r>
    </w:p>
    <w:p>
      <w:r>
        <w:t>+</w:t>
      </w:r>
    </w:p>
    <w:p>
      <w:r>
        <w:t>+</w:t>
      </w:r>
    </w:p>
    <w:p>
      <w:r>
        <w:t>+</w:t>
      </w:r>
    </w:p>
    <w:p>
      <w:r>
        <w:t>569</w:t>
      </w:r>
    </w:p>
    <w:p>
      <w:r>
        <w:t>734</w:t>
      </w:r>
    </w:p>
    <w:p>
      <w:r>
        <w:t>Citrullin malat</w:t>
      </w:r>
    </w:p>
    <w:p>
      <w:r>
        <w:t>Uống</w:t>
      </w:r>
    </w:p>
    <w:p>
      <w:r>
        <w:t>+</w:t>
      </w:r>
    </w:p>
    <w:p>
      <w:r>
        <w:t>+</w:t>
      </w:r>
    </w:p>
    <w:p>
      <w:r>
        <w:t>570</w:t>
      </w:r>
    </w:p>
    <w:p>
      <w:r>
        <w:t>735</w:t>
      </w:r>
    </w:p>
    <w:p>
      <w:r>
        <w:t>Itoprid</w:t>
      </w:r>
    </w:p>
    <w:p>
      <w:r>
        <w:t>Uống</w:t>
      </w:r>
    </w:p>
    <w:p>
      <w:r>
        <w:t>+</w:t>
      </w:r>
    </w:p>
    <w:p>
      <w:r>
        <w:t>+</w:t>
      </w:r>
    </w:p>
    <w:p>
      <w:r>
        <w:t>571</w:t>
      </w:r>
    </w:p>
    <w:p>
      <w:r>
        <w:t>736</w:t>
      </w:r>
    </w:p>
    <w:p>
      <w:r>
        <w:t>L-Ornithin - L- aspartat</w:t>
      </w:r>
    </w:p>
    <w:p>
      <w:r>
        <w:t>Tiêm</w:t>
      </w:r>
    </w:p>
    <w:p>
      <w:r>
        <w:t>+</w:t>
      </w:r>
    </w:p>
    <w:p>
      <w:r>
        <w:t>+</w:t>
      </w:r>
    </w:p>
    <w:p>
      <w:r>
        <w:t>+</w:t>
      </w:r>
    </w:p>
    <w:p>
      <w:r>
        <w:t>572</w:t>
      </w:r>
    </w:p>
    <w:p>
      <w:r>
        <w:t>737</w:t>
      </w:r>
    </w:p>
    <w:p>
      <w:r>
        <w:t>Mesalazin (mesalamin)</w:t>
      </w:r>
    </w:p>
    <w:p>
      <w:r>
        <w:t>Uống</w:t>
      </w:r>
    </w:p>
    <w:p>
      <w:r>
        <w:t>+</w:t>
      </w:r>
    </w:p>
    <w:p>
      <w:r>
        <w:t>+</w:t>
      </w:r>
    </w:p>
    <w:p>
      <w:r>
        <w:t>+</w:t>
      </w:r>
    </w:p>
    <w:p>
      <w:r>
        <w:t>Thụt hậu môn, đặt hậu môn</w:t>
      </w:r>
    </w:p>
    <w:p>
      <w:r>
        <w:t>+</w:t>
      </w:r>
    </w:p>
    <w:p>
      <w:r>
        <w:t>573</w:t>
      </w:r>
    </w:p>
    <w:p>
      <w:r>
        <w:t>738</w:t>
      </w:r>
    </w:p>
    <w:p>
      <w:r>
        <w:t>Octreotid</w:t>
      </w:r>
    </w:p>
    <w:p>
      <w:r>
        <w:t>Tiêm</w:t>
      </w:r>
    </w:p>
    <w:p>
      <w:r>
        <w:t>+</w:t>
      </w:r>
    </w:p>
    <w:p>
      <w:r>
        <w:t>+</w:t>
      </w:r>
    </w:p>
    <w:p>
      <w:r>
        <w:t>+</w:t>
      </w:r>
    </w:p>
    <w:p>
      <w:r>
        <w:t>574</w:t>
      </w:r>
    </w:p>
    <w:p>
      <w:r>
        <w:t>739</w:t>
      </w:r>
    </w:p>
    <w:p>
      <w:r>
        <w:t>Simethicon</w:t>
      </w:r>
    </w:p>
    <w:p>
      <w:r>
        <w:t>Uống</w:t>
      </w:r>
    </w:p>
    <w:p>
      <w:r>
        <w:t>+</w:t>
      </w:r>
    </w:p>
    <w:p>
      <w:r>
        <w:t>+</w:t>
      </w:r>
    </w:p>
    <w:p>
      <w:r>
        <w:t>+</w:t>
      </w:r>
    </w:p>
    <w:p>
      <w:r>
        <w:t>+</w:t>
      </w:r>
    </w:p>
    <w:p>
      <w:r>
        <w:t>575</w:t>
      </w:r>
    </w:p>
    <w:p>
      <w:r>
        <w:t>740</w:t>
      </w:r>
    </w:p>
    <w:p>
      <w:r>
        <w:t>Silymarin</w:t>
      </w:r>
    </w:p>
    <w:p>
      <w:r>
        <w:t>Uống</w:t>
      </w:r>
    </w:p>
    <w:p>
      <w:r>
        <w:t>+</w:t>
      </w:r>
    </w:p>
    <w:p>
      <w:r>
        <w:t>+</w:t>
      </w:r>
    </w:p>
    <w:p>
      <w:r>
        <w:t>576</w:t>
      </w:r>
    </w:p>
    <w:p>
      <w:r>
        <w:t>742</w:t>
      </w:r>
    </w:p>
    <w:p>
      <w:r>
        <w:t>Terlipressin</w:t>
      </w:r>
    </w:p>
    <w:p>
      <w:r>
        <w:t>Tiêm</w:t>
      </w:r>
    </w:p>
    <w:p>
      <w:r>
        <w:t>+</w:t>
      </w:r>
    </w:p>
    <w:p>
      <w:r>
        <w:t>+</w:t>
      </w:r>
    </w:p>
    <w:p>
      <w:r>
        <w:t>+</w:t>
      </w:r>
    </w:p>
    <w:p>
      <w:r>
        <w:t>577</w:t>
      </w:r>
    </w:p>
    <w:p>
      <w:r>
        <w:t>743</w:t>
      </w:r>
    </w:p>
    <w:p>
      <w:r>
        <w:t>Trimebutin maleat</w:t>
      </w:r>
    </w:p>
    <w:p>
      <w:r>
        <w:t>Uống</w:t>
      </w:r>
    </w:p>
    <w:p>
      <w:r>
        <w:t>+</w:t>
      </w:r>
    </w:p>
    <w:p>
      <w:r>
        <w:t>+</w:t>
      </w:r>
    </w:p>
    <w:p>
      <w:r>
        <w:t>+</w:t>
      </w:r>
    </w:p>
    <w:p>
      <w:r>
        <w:t>+</w:t>
      </w:r>
    </w:p>
    <w:p>
      <w:r>
        <w:t>578</w:t>
      </w:r>
    </w:p>
    <w:p>
      <w:r>
        <w:t>744</w:t>
      </w:r>
    </w:p>
    <w:p>
      <w:r>
        <w:t>Ursodeoxycholic acid</w:t>
      </w:r>
    </w:p>
    <w:p>
      <w:r>
        <w:t>Uống</w:t>
      </w:r>
    </w:p>
    <w:p>
      <w:r>
        <w:t>+</w:t>
      </w:r>
    </w:p>
    <w:p>
      <w:r>
        <w:t>+</w:t>
      </w:r>
    </w:p>
    <w:p>
      <w:r>
        <w:t>+</w:t>
      </w:r>
    </w:p>
    <w:p>
      <w:r>
        <w:t>579</w:t>
      </w:r>
    </w:p>
    <w:p>
      <w:r>
        <w:t>745</w:t>
      </w:r>
    </w:p>
    <w:p>
      <w:r>
        <w:t>Otilonium bromide</w:t>
      </w:r>
    </w:p>
    <w:p>
      <w:r>
        <w:t>Uống</w:t>
      </w:r>
    </w:p>
    <w:p>
      <w:r>
        <w:t>+</w:t>
      </w:r>
    </w:p>
    <w:p>
      <w:r>
        <w:t>+</w:t>
      </w:r>
    </w:p>
    <w:p>
      <w:r>
        <w:t>+</w:t>
      </w:r>
    </w:p>
    <w:p>
      <w:r>
        <w:t>580</w:t>
      </w:r>
    </w:p>
    <w:p>
      <w:r>
        <w:t>746</w:t>
      </w:r>
    </w:p>
    <w:p>
      <w:r>
        <w:t>Beclometason (dipropionat)</w:t>
      </w:r>
    </w:p>
    <w:p>
      <w:r>
        <w:t>Xịt mũi, xịt họng</w:t>
      </w:r>
    </w:p>
    <w:p>
      <w:r>
        <w:t>+</w:t>
      </w:r>
    </w:p>
    <w:p>
      <w:r>
        <w:t>+</w:t>
      </w:r>
    </w:p>
    <w:p>
      <w:r>
        <w:t>+</w:t>
      </w:r>
    </w:p>
    <w:p>
      <w:r>
        <w:t>581</w:t>
      </w:r>
    </w:p>
    <w:p>
      <w:r>
        <w:t>747</w:t>
      </w:r>
    </w:p>
    <w:p>
      <w:r>
        <w:t>Betamethason</w:t>
      </w:r>
    </w:p>
    <w:p>
      <w:r>
        <w:t>Tiêm, uống</w:t>
      </w:r>
    </w:p>
    <w:p>
      <w:r>
        <w:t>+</w:t>
      </w:r>
    </w:p>
    <w:p>
      <w:r>
        <w:t>+</w:t>
      </w:r>
    </w:p>
    <w:p>
      <w:r>
        <w:t>+</w:t>
      </w:r>
    </w:p>
    <w:p>
      <w:r>
        <w:t>Nhỏ mắt, nhỏ tai, nhỏ mũi, dùng ngoài</w:t>
      </w:r>
    </w:p>
    <w:p>
      <w:r>
        <w:t>+</w:t>
      </w:r>
    </w:p>
    <w:p>
      <w:r>
        <w:t>+</w:t>
      </w:r>
    </w:p>
    <w:p>
      <w:r>
        <w:t>+</w:t>
      </w:r>
    </w:p>
    <w:p>
      <w:r>
        <w:t>+</w:t>
      </w:r>
    </w:p>
    <w:p>
      <w:r>
        <w:t>582</w:t>
      </w:r>
    </w:p>
    <w:p>
      <w:r>
        <w:t>748</w:t>
      </w:r>
    </w:p>
    <w:p>
      <w:r>
        <w:t>Danazol</w:t>
      </w:r>
    </w:p>
    <w:p>
      <w:r>
        <w:t>Uống</w:t>
      </w:r>
    </w:p>
    <w:p>
      <w:r>
        <w:t>+</w:t>
      </w:r>
    </w:p>
    <w:p>
      <w:r>
        <w:t>+</w:t>
      </w:r>
    </w:p>
    <w:p>
      <w:r>
        <w:t>583</w:t>
      </w:r>
    </w:p>
    <w:p>
      <w:r>
        <w:t>749</w:t>
      </w:r>
    </w:p>
    <w:p>
      <w:r>
        <w:t>Dexamethason</w:t>
      </w:r>
    </w:p>
    <w:p>
      <w:r>
        <w:t>Tiêm</w:t>
      </w:r>
    </w:p>
    <w:p>
      <w:r>
        <w:t>+</w:t>
      </w:r>
    </w:p>
    <w:p>
      <w:r>
        <w:t>+</w:t>
      </w:r>
    </w:p>
    <w:p>
      <w:r>
        <w:t>+</w:t>
      </w:r>
    </w:p>
    <w:p>
      <w:r>
        <w:t>Uống</w:t>
      </w:r>
    </w:p>
    <w:p>
      <w:r>
        <w:t>+</w:t>
      </w:r>
    </w:p>
    <w:p>
      <w:r>
        <w:t>+</w:t>
      </w:r>
    </w:p>
    <w:p>
      <w:r>
        <w:t>+</w:t>
      </w:r>
    </w:p>
    <w:p>
      <w:r>
        <w:t>+</w:t>
      </w:r>
    </w:p>
    <w:p>
      <w:r>
        <w:t>Nhỏ mắt</w:t>
      </w:r>
    </w:p>
    <w:p>
      <w:r>
        <w:t>+</w:t>
      </w:r>
    </w:p>
    <w:p>
      <w:r>
        <w:t>+</w:t>
      </w:r>
    </w:p>
    <w:p>
      <w:r>
        <w:t>+</w:t>
      </w:r>
    </w:p>
    <w:p>
      <w:r>
        <w:t>584</w:t>
      </w:r>
    </w:p>
    <w:p>
      <w:r>
        <w:t>750</w:t>
      </w:r>
    </w:p>
    <w:p>
      <w:r>
        <w:t>Dexamethason phosphat + neomycin</w:t>
      </w:r>
    </w:p>
    <w:p>
      <w:r>
        <w:t>Nhỏ mắt, nhỏ mũi</w:t>
      </w:r>
    </w:p>
    <w:p>
      <w:r>
        <w:t>+</w:t>
      </w:r>
    </w:p>
    <w:p>
      <w:r>
        <w:t>+</w:t>
      </w:r>
    </w:p>
    <w:p>
      <w:r>
        <w:t>+</w:t>
      </w:r>
    </w:p>
    <w:p>
      <w:r>
        <w:t>+</w:t>
      </w:r>
    </w:p>
    <w:p>
      <w:r>
        <w:t>585</w:t>
      </w:r>
    </w:p>
    <w:p>
      <w:r>
        <w:t>751</w:t>
      </w:r>
    </w:p>
    <w:p>
      <w:r>
        <w:t>Betamethasone + dexchlorpheniramin</w:t>
      </w:r>
    </w:p>
    <w:p>
      <w:r>
        <w:t>Uống</w:t>
      </w:r>
    </w:p>
    <w:p>
      <w:r>
        <w:t>+</w:t>
      </w:r>
    </w:p>
    <w:p>
      <w:r>
        <w:t>+</w:t>
      </w:r>
    </w:p>
    <w:p>
      <w:r>
        <w:t>+</w:t>
      </w:r>
    </w:p>
    <w:p>
      <w:r>
        <w:t>586</w:t>
      </w:r>
    </w:p>
    <w:p>
      <w:r>
        <w:t>753</w:t>
      </w:r>
    </w:p>
    <w:p>
      <w:r>
        <w:t>Fluocinolon acetonid</w:t>
      </w:r>
    </w:p>
    <w:p>
      <w:r>
        <w:t>Dùng ngoài</w:t>
      </w:r>
    </w:p>
    <w:p>
      <w:r>
        <w:t>+</w:t>
      </w:r>
    </w:p>
    <w:p>
      <w:r>
        <w:t>+</w:t>
      </w:r>
    </w:p>
    <w:p>
      <w:r>
        <w:t>+</w:t>
      </w:r>
    </w:p>
    <w:p>
      <w:r>
        <w:t>+</w:t>
      </w:r>
    </w:p>
    <w:p>
      <w:r>
        <w:t>587</w:t>
      </w:r>
    </w:p>
    <w:p>
      <w:r>
        <w:t>754</w:t>
      </w:r>
    </w:p>
    <w:p>
      <w:r>
        <w:t>Hydrocortison</w:t>
      </w:r>
    </w:p>
    <w:p>
      <w:r>
        <w:t>Tiêm, uống, tra mắt</w:t>
      </w:r>
    </w:p>
    <w:p>
      <w:r>
        <w:t>+</w:t>
      </w:r>
    </w:p>
    <w:p>
      <w:r>
        <w:t>+</w:t>
      </w:r>
    </w:p>
    <w:p>
      <w:r>
        <w:t>+</w:t>
      </w:r>
    </w:p>
    <w:p>
      <w:r>
        <w:t>Dùng ngoài</w:t>
      </w:r>
    </w:p>
    <w:p>
      <w:r>
        <w:t>+</w:t>
      </w:r>
    </w:p>
    <w:p>
      <w:r>
        <w:t>+</w:t>
      </w:r>
    </w:p>
    <w:p>
      <w:r>
        <w:t>+</w:t>
      </w:r>
    </w:p>
    <w:p>
      <w:r>
        <w:t>+</w:t>
      </w:r>
    </w:p>
    <w:p>
      <w:r>
        <w:t>588</w:t>
      </w:r>
    </w:p>
    <w:p>
      <w:r>
        <w:t>755</w:t>
      </w:r>
    </w:p>
    <w:p>
      <w:r>
        <w:t>Methyl prednisolon</w:t>
      </w:r>
    </w:p>
    <w:p>
      <w:r>
        <w:t>Uống</w:t>
      </w:r>
    </w:p>
    <w:p>
      <w:r>
        <w:t>+</w:t>
      </w:r>
    </w:p>
    <w:p>
      <w:r>
        <w:t>+</w:t>
      </w:r>
    </w:p>
    <w:p>
      <w:r>
        <w:t>+</w:t>
      </w:r>
    </w:p>
    <w:p>
      <w:r>
        <w:t>+</w:t>
      </w:r>
    </w:p>
    <w:p>
      <w:r>
        <w:t>Tiêm</w:t>
      </w:r>
    </w:p>
    <w:p>
      <w:r>
        <w:t>+</w:t>
      </w:r>
    </w:p>
    <w:p>
      <w:r>
        <w:t>+</w:t>
      </w:r>
    </w:p>
    <w:p>
      <w:r>
        <w:t>+</w:t>
      </w:r>
    </w:p>
    <w:p>
      <w:r>
        <w:t>+</w:t>
      </w:r>
    </w:p>
    <w:p>
      <w:r>
        <w:t>589</w:t>
      </w:r>
    </w:p>
    <w:p>
      <w:r>
        <w:t>756</w:t>
      </w:r>
    </w:p>
    <w:p>
      <w:r>
        <w:t>Prednisolon acetat (natri phosphate)</w:t>
      </w:r>
    </w:p>
    <w:p>
      <w:r>
        <w:t>Tiêm, Nhỏ mắt</w:t>
      </w:r>
    </w:p>
    <w:p>
      <w:r>
        <w:t>+</w:t>
      </w:r>
    </w:p>
    <w:p>
      <w:r>
        <w:t>+</w:t>
      </w:r>
    </w:p>
    <w:p>
      <w:r>
        <w:t>+</w:t>
      </w:r>
    </w:p>
    <w:p>
      <w:r>
        <w:t>Uống</w:t>
      </w:r>
    </w:p>
    <w:p>
      <w:r>
        <w:t>+</w:t>
      </w:r>
    </w:p>
    <w:p>
      <w:r>
        <w:t>+</w:t>
      </w:r>
    </w:p>
    <w:p>
      <w:r>
        <w:t>+</w:t>
      </w:r>
    </w:p>
    <w:p>
      <w:r>
        <w:t>+</w:t>
      </w:r>
    </w:p>
    <w:p>
      <w:r>
        <w:t>590</w:t>
      </w:r>
    </w:p>
    <w:p>
      <w:r>
        <w:t>757</w:t>
      </w:r>
    </w:p>
    <w:p>
      <w:r>
        <w:t>Prednison</w:t>
      </w:r>
    </w:p>
    <w:p>
      <w:r>
        <w:t>Uống</w:t>
      </w:r>
    </w:p>
    <w:p>
      <w:r>
        <w:t>+</w:t>
      </w:r>
    </w:p>
    <w:p>
      <w:r>
        <w:t>+</w:t>
      </w:r>
    </w:p>
    <w:p>
      <w:r>
        <w:t>+</w:t>
      </w:r>
    </w:p>
    <w:p>
      <w:r>
        <w:t>591</w:t>
      </w:r>
    </w:p>
    <w:p>
      <w:r>
        <w:t>758</w:t>
      </w:r>
    </w:p>
    <w:p>
      <w:r>
        <w:t>Triamcinolon acetonid</w:t>
      </w:r>
    </w:p>
    <w:p>
      <w:r>
        <w:t>Tiêm, dùng ngoài</w:t>
      </w:r>
    </w:p>
    <w:p>
      <w:r>
        <w:t>+</w:t>
      </w:r>
    </w:p>
    <w:p>
      <w:r>
        <w:t>+</w:t>
      </w:r>
    </w:p>
    <w:p>
      <w:r>
        <w:t>+</w:t>
      </w:r>
    </w:p>
    <w:p>
      <w:r>
        <w:t>592</w:t>
      </w:r>
    </w:p>
    <w:p>
      <w:r>
        <w:t>762</w:t>
      </w:r>
    </w:p>
    <w:p>
      <w:r>
        <w:t>Somatropin</w:t>
      </w:r>
    </w:p>
    <w:p>
      <w:r>
        <w:t>Tiêm</w:t>
      </w:r>
    </w:p>
    <w:p>
      <w:r>
        <w:t>+</w:t>
      </w:r>
    </w:p>
    <w:p>
      <w:r>
        <w:t>+</w:t>
      </w:r>
    </w:p>
    <w:p>
      <w:r>
        <w:t>593</w:t>
      </w:r>
    </w:p>
    <w:p>
      <w:r>
        <w:t>763</w:t>
      </w:r>
    </w:p>
    <w:p>
      <w:r>
        <w:t>Dydrogesteron</w:t>
      </w:r>
    </w:p>
    <w:p>
      <w:r>
        <w:t>Uống</w:t>
      </w:r>
    </w:p>
    <w:p>
      <w:r>
        <w:t>+</w:t>
      </w:r>
    </w:p>
    <w:p>
      <w:r>
        <w:t>+</w:t>
      </w:r>
    </w:p>
    <w:p>
      <w:r>
        <w:t>+</w:t>
      </w:r>
    </w:p>
    <w:p>
      <w:r>
        <w:t>594</w:t>
      </w:r>
    </w:p>
    <w:p>
      <w:r>
        <w:t>764</w:t>
      </w:r>
    </w:p>
    <w:p>
      <w:r>
        <w:t>Estradiol valerate</w:t>
      </w:r>
    </w:p>
    <w:p>
      <w:r>
        <w:t>Uống</w:t>
      </w:r>
    </w:p>
    <w:p>
      <w:r>
        <w:t>+</w:t>
      </w:r>
    </w:p>
    <w:p>
      <w:r>
        <w:t>+</w:t>
      </w:r>
    </w:p>
    <w:p>
      <w:r>
        <w:t>+</w:t>
      </w:r>
    </w:p>
    <w:p>
      <w:r>
        <w:t>Tiêm</w:t>
      </w:r>
    </w:p>
    <w:p>
      <w:r>
        <w:t>+</w:t>
      </w:r>
    </w:p>
    <w:p>
      <w:r>
        <w:t>+</w:t>
      </w:r>
    </w:p>
    <w:p>
      <w:r>
        <w:t>595</w:t>
      </w:r>
    </w:p>
    <w:p>
      <w:r>
        <w:t>765</w:t>
      </w:r>
    </w:p>
    <w:p>
      <w:r>
        <w:t>Estriol</w:t>
      </w:r>
    </w:p>
    <w:p>
      <w:r>
        <w:t>Uống, đặt âm đạo</w:t>
      </w:r>
    </w:p>
    <w:p>
      <w:r>
        <w:t>+</w:t>
      </w:r>
    </w:p>
    <w:p>
      <w:r>
        <w:t>+</w:t>
      </w:r>
    </w:p>
    <w:p>
      <w:r>
        <w:t>+</w:t>
      </w:r>
    </w:p>
    <w:p>
      <w:r>
        <w:t>596</w:t>
      </w:r>
    </w:p>
    <w:p>
      <w:r>
        <w:t>767</w:t>
      </w:r>
    </w:p>
    <w:p>
      <w:r>
        <w:t>Ethinyl estradiol</w:t>
      </w:r>
    </w:p>
    <w:p>
      <w:r>
        <w:t>Uống</w:t>
      </w:r>
    </w:p>
    <w:p>
      <w:r>
        <w:t>+</w:t>
      </w:r>
    </w:p>
    <w:p>
      <w:r>
        <w:t>+</w:t>
      </w:r>
    </w:p>
    <w:p>
      <w:r>
        <w:t>+</w:t>
      </w:r>
    </w:p>
    <w:p>
      <w:r>
        <w:t>597</w:t>
      </w:r>
    </w:p>
    <w:p>
      <w:r>
        <w:t>768</w:t>
      </w:r>
    </w:p>
    <w:p>
      <w:r>
        <w:t>Ethinyl estradiol + cyproterone acetate</w:t>
      </w:r>
    </w:p>
    <w:p>
      <w:r>
        <w:t>Uống</w:t>
      </w:r>
    </w:p>
    <w:p>
      <w:r>
        <w:t>+</w:t>
      </w:r>
    </w:p>
    <w:p>
      <w:r>
        <w:t>+</w:t>
      </w:r>
    </w:p>
    <w:p>
      <w:r>
        <w:t>598</w:t>
      </w:r>
    </w:p>
    <w:p>
      <w:r>
        <w:t>769</w:t>
      </w:r>
    </w:p>
    <w:p>
      <w:r>
        <w:t>Lynestrenol</w:t>
      </w:r>
    </w:p>
    <w:p>
      <w:r>
        <w:t>Uống</w:t>
      </w:r>
    </w:p>
    <w:p>
      <w:r>
        <w:t>+</w:t>
      </w:r>
    </w:p>
    <w:p>
      <w:r>
        <w:t>+</w:t>
      </w:r>
    </w:p>
    <w:p>
      <w:r>
        <w:t>+</w:t>
      </w:r>
    </w:p>
    <w:p>
      <w:r>
        <w:t>599</w:t>
      </w:r>
    </w:p>
    <w:p>
      <w:r>
        <w:t>770</w:t>
      </w:r>
    </w:p>
    <w:p>
      <w:r>
        <w:t>Nandrolon decanoat</w:t>
      </w:r>
    </w:p>
    <w:p>
      <w:r>
        <w:t>Tiêm</w:t>
      </w:r>
    </w:p>
    <w:p>
      <w:r>
        <w:t>+</w:t>
      </w:r>
    </w:p>
    <w:p>
      <w:r>
        <w:t>+</w:t>
      </w:r>
    </w:p>
    <w:p>
      <w:r>
        <w:t>+</w:t>
      </w:r>
    </w:p>
    <w:p>
      <w:r>
        <w:t>600</w:t>
      </w:r>
    </w:p>
    <w:p>
      <w:r>
        <w:t>771</w:t>
      </w:r>
    </w:p>
    <w:p>
      <w:r>
        <w:t>Norethisteron</w:t>
      </w:r>
    </w:p>
    <w:p>
      <w:r>
        <w:t>Uống</w:t>
      </w:r>
    </w:p>
    <w:p>
      <w:r>
        <w:t>+</w:t>
      </w:r>
    </w:p>
    <w:p>
      <w:r>
        <w:t>+</w:t>
      </w:r>
    </w:p>
    <w:p>
      <w:r>
        <w:t>+</w:t>
      </w:r>
    </w:p>
    <w:p>
      <w:r>
        <w:t>601</w:t>
      </w:r>
    </w:p>
    <w:p>
      <w:r>
        <w:t>774</w:t>
      </w:r>
    </w:p>
    <w:p>
      <w:r>
        <w:t>Progesteron</w:t>
      </w:r>
    </w:p>
    <w:p>
      <w:r>
        <w:t>Tiêm, uống, dùng ngoài, đặt âm đạo</w:t>
      </w:r>
    </w:p>
    <w:p>
      <w:r>
        <w:t>+</w:t>
      </w:r>
    </w:p>
    <w:p>
      <w:r>
        <w:t>+</w:t>
      </w:r>
    </w:p>
    <w:p>
      <w:r>
        <w:t>+</w:t>
      </w:r>
    </w:p>
    <w:p>
      <w:r>
        <w:t>602</w:t>
      </w:r>
    </w:p>
    <w:p>
      <w:r>
        <w:t>775</w:t>
      </w:r>
    </w:p>
    <w:p>
      <w:r>
        <w:t>Raloxifen</w:t>
      </w:r>
    </w:p>
    <w:p>
      <w:r>
        <w:t>Uống</w:t>
      </w:r>
    </w:p>
    <w:p>
      <w:r>
        <w:t>+</w:t>
      </w:r>
    </w:p>
    <w:p>
      <w:r>
        <w:t>+</w:t>
      </w:r>
    </w:p>
    <w:p>
      <w:r>
        <w:t>+</w:t>
      </w:r>
    </w:p>
    <w:p>
      <w:r>
        <w:t>603</w:t>
      </w:r>
    </w:p>
    <w:p>
      <w:r>
        <w:t>776</w:t>
      </w:r>
    </w:p>
    <w:p>
      <w:r>
        <w:t>Testosteron (acetat, propionat, undecanoat)</w:t>
      </w:r>
    </w:p>
    <w:p>
      <w:r>
        <w:t>Tiêm, uống</w:t>
      </w:r>
    </w:p>
    <w:p>
      <w:r>
        <w:t>+</w:t>
      </w:r>
    </w:p>
    <w:p>
      <w:r>
        <w:t>+</w:t>
      </w:r>
    </w:p>
    <w:p>
      <w:r>
        <w:t>+</w:t>
      </w:r>
    </w:p>
    <w:p>
      <w:r>
        <w:t>604</w:t>
      </w:r>
    </w:p>
    <w:p>
      <w:r>
        <w:t>777</w:t>
      </w:r>
    </w:p>
    <w:p>
      <w:r>
        <w:t>Acarbose</w:t>
      </w:r>
    </w:p>
    <w:p>
      <w:r>
        <w:t>Uống</w:t>
      </w:r>
    </w:p>
    <w:p>
      <w:r>
        <w:t>+</w:t>
      </w:r>
    </w:p>
    <w:p>
      <w:r>
        <w:t>+</w:t>
      </w:r>
    </w:p>
    <w:p>
      <w:r>
        <w:t>+</w:t>
      </w:r>
    </w:p>
    <w:p>
      <w:r>
        <w:t>+</w:t>
      </w:r>
    </w:p>
    <w:p>
      <w:r>
        <w:t>605</w:t>
      </w:r>
    </w:p>
    <w:p>
      <w:r>
        <w:t>778</w:t>
      </w:r>
    </w:p>
    <w:p>
      <w:r>
        <w:t>Dapagliflozin</w:t>
      </w:r>
    </w:p>
    <w:p>
      <w:r>
        <w:t>Uống</w:t>
      </w:r>
    </w:p>
    <w:p>
      <w:r>
        <w:t>+</w:t>
      </w:r>
    </w:p>
    <w:p>
      <w:r>
        <w:t>+</w:t>
      </w:r>
    </w:p>
    <w:p>
      <w:r>
        <w:t>606</w:t>
      </w:r>
    </w:p>
    <w:p>
      <w:r>
        <w:t>779</w:t>
      </w:r>
    </w:p>
    <w:p>
      <w:r>
        <w:t>Empagliflozin</w:t>
      </w:r>
    </w:p>
    <w:p>
      <w:r>
        <w:t>Uống</w:t>
      </w:r>
    </w:p>
    <w:p>
      <w:r>
        <w:t>+</w:t>
      </w:r>
    </w:p>
    <w:p>
      <w:r>
        <w:t>+</w:t>
      </w:r>
    </w:p>
    <w:p>
      <w:r>
        <w:t>607</w:t>
      </w:r>
    </w:p>
    <w:p>
      <w:r>
        <w:t>780</w:t>
      </w:r>
    </w:p>
    <w:p>
      <w:r>
        <w:t>Glibenclamid + metformin</w:t>
      </w:r>
    </w:p>
    <w:p>
      <w:r>
        <w:t>Uống</w:t>
      </w:r>
    </w:p>
    <w:p>
      <w:r>
        <w:t>+</w:t>
      </w:r>
    </w:p>
    <w:p>
      <w:r>
        <w:t>+</w:t>
      </w:r>
    </w:p>
    <w:p>
      <w:r>
        <w:t>+</w:t>
      </w:r>
    </w:p>
    <w:p>
      <w:r>
        <w:t>+</w:t>
      </w:r>
    </w:p>
    <w:p>
      <w:r>
        <w:t>608</w:t>
      </w:r>
    </w:p>
    <w:p>
      <w:r>
        <w:t>781</w:t>
      </w:r>
    </w:p>
    <w:p>
      <w:r>
        <w:t>Gliclazid</w:t>
      </w:r>
    </w:p>
    <w:p>
      <w:r>
        <w:t>Uống</w:t>
      </w:r>
    </w:p>
    <w:p>
      <w:r>
        <w:t>+</w:t>
      </w:r>
    </w:p>
    <w:p>
      <w:r>
        <w:t>+</w:t>
      </w:r>
    </w:p>
    <w:p>
      <w:r>
        <w:t>+</w:t>
      </w:r>
    </w:p>
    <w:p>
      <w:r>
        <w:t>+</w:t>
      </w:r>
    </w:p>
    <w:p>
      <w:r>
        <w:t>609</w:t>
      </w:r>
    </w:p>
    <w:p>
      <w:r>
        <w:t>782</w:t>
      </w:r>
    </w:p>
    <w:p>
      <w:r>
        <w:t>Gliclazid + metformin</w:t>
      </w:r>
    </w:p>
    <w:p>
      <w:r>
        <w:t>Uống</w:t>
      </w:r>
    </w:p>
    <w:p>
      <w:r>
        <w:t>+</w:t>
      </w:r>
    </w:p>
    <w:p>
      <w:r>
        <w:t>+</w:t>
      </w:r>
    </w:p>
    <w:p>
      <w:r>
        <w:t>+</w:t>
      </w:r>
    </w:p>
    <w:p>
      <w:r>
        <w:t>+</w:t>
      </w:r>
    </w:p>
    <w:p>
      <w:r>
        <w:t>610</w:t>
      </w:r>
    </w:p>
    <w:p>
      <w:r>
        <w:t>783</w:t>
      </w:r>
    </w:p>
    <w:p>
      <w:r>
        <w:t>Glimepirid</w:t>
      </w:r>
    </w:p>
    <w:p>
      <w:r>
        <w:t>Uống</w:t>
      </w:r>
    </w:p>
    <w:p>
      <w:r>
        <w:t>+</w:t>
      </w:r>
    </w:p>
    <w:p>
      <w:r>
        <w:t>+</w:t>
      </w:r>
    </w:p>
    <w:p>
      <w:r>
        <w:t>+</w:t>
      </w:r>
    </w:p>
    <w:p>
      <w:r>
        <w:t>+</w:t>
      </w:r>
    </w:p>
    <w:p>
      <w:r>
        <w:t>611</w:t>
      </w:r>
    </w:p>
    <w:p>
      <w:r>
        <w:t>784</w:t>
      </w:r>
    </w:p>
    <w:p>
      <w:r>
        <w:t>Glimepirid + metformin</w:t>
      </w:r>
    </w:p>
    <w:p>
      <w:r>
        <w:t>Uống</w:t>
      </w:r>
    </w:p>
    <w:p>
      <w:r>
        <w:t>+</w:t>
      </w:r>
    </w:p>
    <w:p>
      <w:r>
        <w:t>+</w:t>
      </w:r>
    </w:p>
    <w:p>
      <w:r>
        <w:t>+</w:t>
      </w:r>
    </w:p>
    <w:p>
      <w:r>
        <w:t>+</w:t>
      </w:r>
    </w:p>
    <w:p>
      <w:r>
        <w:t>612</w:t>
      </w:r>
    </w:p>
    <w:p>
      <w:r>
        <w:t>785</w:t>
      </w:r>
    </w:p>
    <w:p>
      <w:r>
        <w:t>Glipizid</w:t>
      </w:r>
    </w:p>
    <w:p>
      <w:r>
        <w:t>Uống</w:t>
      </w:r>
    </w:p>
    <w:p>
      <w:r>
        <w:t>+</w:t>
      </w:r>
    </w:p>
    <w:p>
      <w:r>
        <w:t>+</w:t>
      </w:r>
    </w:p>
    <w:p>
      <w:r>
        <w:t>+</w:t>
      </w:r>
    </w:p>
    <w:p>
      <w:r>
        <w:t>+</w:t>
      </w:r>
    </w:p>
    <w:p>
      <w:r>
        <w:t>613</w:t>
      </w:r>
    </w:p>
    <w:p>
      <w:r>
        <w:t>786</w:t>
      </w:r>
    </w:p>
    <w:p>
      <w:r>
        <w:t>Insulin analog tác dụng nhanh, ngắn (Aspart, Lispro, Glulisine)</w:t>
      </w:r>
    </w:p>
    <w:p>
      <w:r>
        <w:t>Tiêm</w:t>
      </w:r>
    </w:p>
    <w:p>
      <w:r>
        <w:t>+</w:t>
      </w:r>
    </w:p>
    <w:p>
      <w:r>
        <w:t>+</w:t>
      </w:r>
    </w:p>
    <w:p>
      <w:r>
        <w:t>+</w:t>
      </w:r>
    </w:p>
    <w:p>
      <w:r>
        <w:t>614</w:t>
      </w:r>
    </w:p>
    <w:p>
      <w:r>
        <w:t>787</w:t>
      </w:r>
    </w:p>
    <w:p>
      <w:r>
        <w:t>Insulin analog tác dụng chậm, kéo dài (Glargine, Detemir, Degludec)</w:t>
      </w:r>
    </w:p>
    <w:p>
      <w:r>
        <w:t>Tiêm</w:t>
      </w:r>
    </w:p>
    <w:p>
      <w:r>
        <w:t>+</w:t>
      </w:r>
    </w:p>
    <w:p>
      <w:r>
        <w:t>+</w:t>
      </w:r>
    </w:p>
    <w:p>
      <w:r>
        <w:t>+</w:t>
      </w:r>
    </w:p>
    <w:p>
      <w:r>
        <w:t>615</w:t>
      </w:r>
    </w:p>
    <w:p>
      <w:r>
        <w:t>788</w:t>
      </w:r>
    </w:p>
    <w:p>
      <w:r>
        <w:t>Insulin analog trộn, hỗn hợp</w:t>
      </w:r>
    </w:p>
    <w:p>
      <w:r>
        <w:t>Tiêm</w:t>
      </w:r>
    </w:p>
    <w:p>
      <w:r>
        <w:t>+</w:t>
      </w:r>
    </w:p>
    <w:p>
      <w:r>
        <w:t>+</w:t>
      </w:r>
    </w:p>
    <w:p>
      <w:r>
        <w:t>+</w:t>
      </w:r>
    </w:p>
    <w:p>
      <w:r>
        <w:t>616</w:t>
      </w:r>
    </w:p>
    <w:p>
      <w:r>
        <w:t>789</w:t>
      </w:r>
    </w:p>
    <w:p>
      <w:r>
        <w:t>Insulin người tác dụng nhanh, ngắn</w:t>
      </w:r>
    </w:p>
    <w:p>
      <w:r>
        <w:t>Tiêm</w:t>
      </w:r>
    </w:p>
    <w:p>
      <w:r>
        <w:t>+</w:t>
      </w:r>
    </w:p>
    <w:p>
      <w:r>
        <w:t>+</w:t>
      </w:r>
    </w:p>
    <w:p>
      <w:r>
        <w:t>+</w:t>
      </w:r>
    </w:p>
    <w:p>
      <w:r>
        <w:t>617</w:t>
      </w:r>
    </w:p>
    <w:p>
      <w:r>
        <w:t>790</w:t>
      </w:r>
    </w:p>
    <w:p>
      <w:r>
        <w:t>Insulin người tác dụng trung bình, trung gian</w:t>
      </w:r>
    </w:p>
    <w:p>
      <w:r>
        <w:t>Tiêm</w:t>
      </w:r>
    </w:p>
    <w:p>
      <w:r>
        <w:t>+</w:t>
      </w:r>
    </w:p>
    <w:p>
      <w:r>
        <w:t>+</w:t>
      </w:r>
    </w:p>
    <w:p>
      <w:r>
        <w:t>+</w:t>
      </w:r>
    </w:p>
    <w:p>
      <w:r>
        <w:t>618</w:t>
      </w:r>
    </w:p>
    <w:p>
      <w:r>
        <w:t>791</w:t>
      </w:r>
    </w:p>
    <w:p>
      <w:r>
        <w:t>Insulin người trộn, hỗn hợp</w:t>
      </w:r>
    </w:p>
    <w:p>
      <w:r>
        <w:t>Tiêm</w:t>
      </w:r>
    </w:p>
    <w:p>
      <w:r>
        <w:t>+</w:t>
      </w:r>
    </w:p>
    <w:p>
      <w:r>
        <w:t>+</w:t>
      </w:r>
    </w:p>
    <w:p>
      <w:r>
        <w:t>+</w:t>
      </w:r>
    </w:p>
    <w:p>
      <w:r>
        <w:t>619</w:t>
      </w:r>
    </w:p>
    <w:p>
      <w:r>
        <w:t>792</w:t>
      </w:r>
    </w:p>
    <w:p>
      <w:r>
        <w:t>Linagliptin</w:t>
      </w:r>
    </w:p>
    <w:p>
      <w:r>
        <w:t>Uống</w:t>
      </w:r>
    </w:p>
    <w:p>
      <w:r>
        <w:t>+</w:t>
      </w:r>
    </w:p>
    <w:p>
      <w:r>
        <w:t>+</w:t>
      </w:r>
    </w:p>
    <w:p>
      <w:r>
        <w:t>620</w:t>
      </w:r>
    </w:p>
    <w:p>
      <w:r>
        <w:t>794</w:t>
      </w:r>
    </w:p>
    <w:p>
      <w:r>
        <w:t>Liraglutide</w:t>
      </w:r>
    </w:p>
    <w:p>
      <w:r>
        <w:t>Tiêm</w:t>
      </w:r>
    </w:p>
    <w:p>
      <w:r>
        <w:t>+</w:t>
      </w:r>
    </w:p>
    <w:p>
      <w:r>
        <w:t>621</w:t>
      </w:r>
    </w:p>
    <w:p>
      <w:r>
        <w:t>795</w:t>
      </w:r>
    </w:p>
    <w:p>
      <w:r>
        <w:t>Metformin</w:t>
      </w:r>
    </w:p>
    <w:p>
      <w:r>
        <w:t>Uống</w:t>
      </w:r>
    </w:p>
    <w:p>
      <w:r>
        <w:t>+</w:t>
      </w:r>
    </w:p>
    <w:p>
      <w:r>
        <w:t>+</w:t>
      </w:r>
    </w:p>
    <w:p>
      <w:r>
        <w:t>+</w:t>
      </w:r>
    </w:p>
    <w:p>
      <w:r>
        <w:t>+</w:t>
      </w:r>
    </w:p>
    <w:p>
      <w:r>
        <w:t>622</w:t>
      </w:r>
    </w:p>
    <w:p>
      <w:r>
        <w:t>796</w:t>
      </w:r>
    </w:p>
    <w:p>
      <w:r>
        <w:t>Repaglinid</w:t>
      </w:r>
    </w:p>
    <w:p>
      <w:r>
        <w:t>Uống</w:t>
      </w:r>
    </w:p>
    <w:p>
      <w:r>
        <w:t>+</w:t>
      </w:r>
    </w:p>
    <w:p>
      <w:r>
        <w:t>+</w:t>
      </w:r>
    </w:p>
    <w:p>
      <w:r>
        <w:t>+</w:t>
      </w:r>
    </w:p>
    <w:p>
      <w:r>
        <w:t>+</w:t>
      </w:r>
    </w:p>
    <w:p>
      <w:r>
        <w:t>623</w:t>
      </w:r>
    </w:p>
    <w:p>
      <w:r>
        <w:t>797</w:t>
      </w:r>
    </w:p>
    <w:p>
      <w:r>
        <w:t>Saxagliptin</w:t>
      </w:r>
    </w:p>
    <w:p>
      <w:r>
        <w:t>Uống</w:t>
      </w:r>
    </w:p>
    <w:p>
      <w:r>
        <w:t>+</w:t>
      </w:r>
    </w:p>
    <w:p>
      <w:r>
        <w:t>+</w:t>
      </w:r>
    </w:p>
    <w:p>
      <w:r>
        <w:t>624</w:t>
      </w:r>
    </w:p>
    <w:p>
      <w:r>
        <w:t>798</w:t>
      </w:r>
    </w:p>
    <w:p>
      <w:r>
        <w:t>Saxagliptin + metformin</w:t>
      </w:r>
    </w:p>
    <w:p>
      <w:r>
        <w:t>Uống</w:t>
      </w:r>
    </w:p>
    <w:p>
      <w:r>
        <w:t>+</w:t>
      </w:r>
    </w:p>
    <w:p>
      <w:r>
        <w:t>+</w:t>
      </w:r>
    </w:p>
    <w:p>
      <w:r>
        <w:t>625</w:t>
      </w:r>
    </w:p>
    <w:p>
      <w:r>
        <w:t>799</w:t>
      </w:r>
    </w:p>
    <w:p>
      <w:r>
        <w:t>Sitagliptin</w:t>
      </w:r>
    </w:p>
    <w:p>
      <w:r>
        <w:t>Uống</w:t>
      </w:r>
    </w:p>
    <w:p>
      <w:r>
        <w:t>+</w:t>
      </w:r>
    </w:p>
    <w:p>
      <w:r>
        <w:t>+</w:t>
      </w:r>
    </w:p>
    <w:p>
      <w:r>
        <w:t>626</w:t>
      </w:r>
    </w:p>
    <w:p>
      <w:r>
        <w:t>800</w:t>
      </w:r>
    </w:p>
    <w:p>
      <w:r>
        <w:t>Sitagliptin + metformin</w:t>
      </w:r>
    </w:p>
    <w:p>
      <w:r>
        <w:t>Uống</w:t>
      </w:r>
    </w:p>
    <w:p>
      <w:r>
        <w:t>+</w:t>
      </w:r>
    </w:p>
    <w:p>
      <w:r>
        <w:t>+</w:t>
      </w:r>
    </w:p>
    <w:p>
      <w:r>
        <w:t>627</w:t>
      </w:r>
    </w:p>
    <w:p>
      <w:r>
        <w:t>801</w:t>
      </w:r>
    </w:p>
    <w:p>
      <w:r>
        <w:t>Vildagliptin</w:t>
      </w:r>
    </w:p>
    <w:p>
      <w:r>
        <w:t>Uống</w:t>
      </w:r>
    </w:p>
    <w:p>
      <w:r>
        <w:t>+</w:t>
      </w:r>
    </w:p>
    <w:p>
      <w:r>
        <w:t>+</w:t>
      </w:r>
    </w:p>
    <w:p>
      <w:r>
        <w:t>628</w:t>
      </w:r>
    </w:p>
    <w:p>
      <w:r>
        <w:t>802</w:t>
      </w:r>
    </w:p>
    <w:p>
      <w:r>
        <w:t>Vildagliptin + metformin</w:t>
      </w:r>
    </w:p>
    <w:p>
      <w:r>
        <w:t>Uống</w:t>
      </w:r>
    </w:p>
    <w:p>
      <w:r>
        <w:t>+</w:t>
      </w:r>
    </w:p>
    <w:p>
      <w:r>
        <w:t>+</w:t>
      </w:r>
    </w:p>
    <w:p>
      <w:r>
        <w:t>629</w:t>
      </w:r>
    </w:p>
    <w:p>
      <w:r>
        <w:t>803</w:t>
      </w:r>
    </w:p>
    <w:p>
      <w:r>
        <w:t>Carbimazol</w:t>
      </w:r>
    </w:p>
    <w:p>
      <w:r>
        <w:t>Uống</w:t>
      </w:r>
    </w:p>
    <w:p>
      <w:r>
        <w:t>+</w:t>
      </w:r>
    </w:p>
    <w:p>
      <w:r>
        <w:t>+</w:t>
      </w:r>
    </w:p>
    <w:p>
      <w:r>
        <w:t>+</w:t>
      </w:r>
    </w:p>
    <w:p>
      <w:r>
        <w:t>+</w:t>
      </w:r>
    </w:p>
    <w:p>
      <w:r>
        <w:t>630</w:t>
      </w:r>
    </w:p>
    <w:p>
      <w:r>
        <w:t>804</w:t>
      </w:r>
    </w:p>
    <w:p>
      <w:r>
        <w:t>Levothyroxin (muối natri)</w:t>
      </w:r>
    </w:p>
    <w:p>
      <w:r>
        <w:t>Uống</w:t>
      </w:r>
    </w:p>
    <w:p>
      <w:r>
        <w:t>+</w:t>
      </w:r>
    </w:p>
    <w:p>
      <w:r>
        <w:t>+</w:t>
      </w:r>
    </w:p>
    <w:p>
      <w:r>
        <w:t>+</w:t>
      </w:r>
    </w:p>
    <w:p>
      <w:r>
        <w:t>+</w:t>
      </w:r>
    </w:p>
    <w:p>
      <w:r>
        <w:t>631</w:t>
      </w:r>
    </w:p>
    <w:p>
      <w:r>
        <w:t>805</w:t>
      </w:r>
    </w:p>
    <w:p>
      <w:r>
        <w:t>Propylthiouracil (PTU)</w:t>
      </w:r>
    </w:p>
    <w:p>
      <w:r>
        <w:t>Uống</w:t>
      </w:r>
    </w:p>
    <w:p>
      <w:r>
        <w:t>+</w:t>
      </w:r>
    </w:p>
    <w:p>
      <w:r>
        <w:t>+</w:t>
      </w:r>
    </w:p>
    <w:p>
      <w:r>
        <w:t>+</w:t>
      </w:r>
    </w:p>
    <w:p>
      <w:r>
        <w:t>632</w:t>
      </w:r>
    </w:p>
    <w:p>
      <w:r>
        <w:t>806</w:t>
      </w:r>
    </w:p>
    <w:p>
      <w:r>
        <w:t>Thiamazol</w:t>
      </w:r>
    </w:p>
    <w:p>
      <w:r>
        <w:t>Uống</w:t>
      </w:r>
    </w:p>
    <w:p>
      <w:r>
        <w:t>+</w:t>
      </w:r>
    </w:p>
    <w:p>
      <w:r>
        <w:t>+</w:t>
      </w:r>
    </w:p>
    <w:p>
      <w:r>
        <w:t>+</w:t>
      </w:r>
    </w:p>
    <w:p>
      <w:r>
        <w:t>+</w:t>
      </w:r>
    </w:p>
    <w:p>
      <w:r>
        <w:t>633</w:t>
      </w:r>
    </w:p>
    <w:p>
      <w:r>
        <w:t>807</w:t>
      </w:r>
    </w:p>
    <w:p>
      <w:r>
        <w:t>Desmopressin</w:t>
      </w:r>
    </w:p>
    <w:p>
      <w:r>
        <w:t>Tiêm, uống, xịt mũi</w:t>
      </w:r>
    </w:p>
    <w:p>
      <w:r>
        <w:t>+</w:t>
      </w:r>
    </w:p>
    <w:p>
      <w:r>
        <w:t>+</w:t>
      </w:r>
    </w:p>
    <w:p>
      <w:r>
        <w:t>634</w:t>
      </w:r>
    </w:p>
    <w:p>
      <w:r>
        <w:t>810</w:t>
      </w:r>
    </w:p>
    <w:p>
      <w:r>
        <w:t>Immune globulin</w:t>
      </w:r>
    </w:p>
    <w:p>
      <w:r>
        <w:t>Tiêm</w:t>
      </w:r>
    </w:p>
    <w:p>
      <w:r>
        <w:t>+</w:t>
      </w:r>
    </w:p>
    <w:p>
      <w:r>
        <w:t>+</w:t>
      </w:r>
    </w:p>
    <w:p>
      <w:r>
        <w:t>635</w:t>
      </w:r>
    </w:p>
    <w:p>
      <w:r>
        <w:t>812</w:t>
      </w:r>
    </w:p>
    <w:p>
      <w:r>
        <w:t>Huyết thanh kháng dại</w:t>
      </w:r>
    </w:p>
    <w:p>
      <w:r>
        <w:t>Tiêm</w:t>
      </w:r>
    </w:p>
    <w:p>
      <w:r>
        <w:t>+</w:t>
      </w:r>
    </w:p>
    <w:p>
      <w:r>
        <w:t>+</w:t>
      </w:r>
    </w:p>
    <w:p>
      <w:r>
        <w:t>+</w:t>
      </w:r>
    </w:p>
    <w:p>
      <w:r>
        <w:t>636</w:t>
      </w:r>
    </w:p>
    <w:p>
      <w:r>
        <w:t>813</w:t>
      </w:r>
    </w:p>
    <w:p>
      <w:r>
        <w:t>Huyết thanh kháng nọc rắn</w:t>
      </w:r>
    </w:p>
    <w:p>
      <w:r>
        <w:t>Tiêm</w:t>
      </w:r>
    </w:p>
    <w:p>
      <w:r>
        <w:t>+</w:t>
      </w:r>
    </w:p>
    <w:p>
      <w:r>
        <w:t>+</w:t>
      </w:r>
    </w:p>
    <w:p>
      <w:r>
        <w:t>+</w:t>
      </w:r>
    </w:p>
    <w:p>
      <w:r>
        <w:t>+</w:t>
      </w:r>
    </w:p>
    <w:p>
      <w:r>
        <w:t>637</w:t>
      </w:r>
    </w:p>
    <w:p>
      <w:r>
        <w:t>814</w:t>
      </w:r>
    </w:p>
    <w:p>
      <w:r>
        <w:t>Huyết thanh kháng uốn ván</w:t>
      </w:r>
    </w:p>
    <w:p>
      <w:r>
        <w:t>Tiêm</w:t>
      </w:r>
    </w:p>
    <w:p>
      <w:r>
        <w:t>+</w:t>
      </w:r>
    </w:p>
    <w:p>
      <w:r>
        <w:t>+</w:t>
      </w:r>
    </w:p>
    <w:p>
      <w:r>
        <w:t>+</w:t>
      </w:r>
    </w:p>
    <w:p>
      <w:r>
        <w:t>+</w:t>
      </w:r>
    </w:p>
    <w:p>
      <w:r>
        <w:t>638</w:t>
      </w:r>
    </w:p>
    <w:p>
      <w:r>
        <w:t>815</w:t>
      </w:r>
    </w:p>
    <w:p>
      <w:r>
        <w:t>Baclofen</w:t>
      </w:r>
    </w:p>
    <w:p>
      <w:r>
        <w:t>Uống</w:t>
      </w:r>
    </w:p>
    <w:p>
      <w:r>
        <w:t>+</w:t>
      </w:r>
    </w:p>
    <w:p>
      <w:r>
        <w:t>+</w:t>
      </w:r>
    </w:p>
    <w:p>
      <w:r>
        <w:t>+</w:t>
      </w:r>
    </w:p>
    <w:p>
      <w:r>
        <w:t>639</w:t>
      </w:r>
    </w:p>
    <w:p>
      <w:r>
        <w:t>816</w:t>
      </w:r>
    </w:p>
    <w:p>
      <w:r>
        <w:t>Botulinum toxin</w:t>
      </w:r>
    </w:p>
    <w:p>
      <w:r>
        <w:t>Tiêm</w:t>
      </w:r>
    </w:p>
    <w:p>
      <w:r>
        <w:t>+</w:t>
      </w:r>
    </w:p>
    <w:p>
      <w:r>
        <w:t>+</w:t>
      </w:r>
    </w:p>
    <w:p>
      <w:r>
        <w:t>640</w:t>
      </w:r>
    </w:p>
    <w:p>
      <w:r>
        <w:t>817</w:t>
      </w:r>
    </w:p>
    <w:p>
      <w:r>
        <w:t>Eperison</w:t>
      </w:r>
    </w:p>
    <w:p>
      <w:r>
        <w:t>Uống</w:t>
      </w:r>
    </w:p>
    <w:p>
      <w:r>
        <w:t>+</w:t>
      </w:r>
    </w:p>
    <w:p>
      <w:r>
        <w:t>+</w:t>
      </w:r>
    </w:p>
    <w:p>
      <w:r>
        <w:t>+</w:t>
      </w:r>
    </w:p>
    <w:p>
      <w:r>
        <w:t>+</w:t>
      </w:r>
    </w:p>
    <w:p>
      <w:r>
        <w:t>641</w:t>
      </w:r>
    </w:p>
    <w:p>
      <w:r>
        <w:t>818</w:t>
      </w:r>
    </w:p>
    <w:p>
      <w:r>
        <w:t>Mephenesin</w:t>
      </w:r>
    </w:p>
    <w:p>
      <w:r>
        <w:t>Uống</w:t>
      </w:r>
    </w:p>
    <w:p>
      <w:r>
        <w:t>+</w:t>
      </w:r>
    </w:p>
    <w:p>
      <w:r>
        <w:t>+</w:t>
      </w:r>
    </w:p>
    <w:p>
      <w:r>
        <w:t>+</w:t>
      </w:r>
    </w:p>
    <w:p>
      <w:r>
        <w:t>+</w:t>
      </w:r>
    </w:p>
    <w:p>
      <w:r>
        <w:t>642</w:t>
      </w:r>
    </w:p>
    <w:p>
      <w:r>
        <w:t>819</w:t>
      </w:r>
    </w:p>
    <w:p>
      <w:r>
        <w:t>Pyridostigmin bromid</w:t>
      </w:r>
    </w:p>
    <w:p>
      <w:r>
        <w:t>Uống</w:t>
      </w:r>
    </w:p>
    <w:p>
      <w:r>
        <w:t>+</w:t>
      </w:r>
    </w:p>
    <w:p>
      <w:r>
        <w:t>+</w:t>
      </w:r>
    </w:p>
    <w:p>
      <w:r>
        <w:t>643</w:t>
      </w:r>
    </w:p>
    <w:p>
      <w:r>
        <w:t>820</w:t>
      </w:r>
    </w:p>
    <w:p>
      <w:r>
        <w:t>Rivastigmine</w:t>
      </w:r>
    </w:p>
    <w:p>
      <w:r>
        <w:t>Uống, dán ngoài da</w:t>
      </w:r>
    </w:p>
    <w:p>
      <w:r>
        <w:t>+</w:t>
      </w:r>
    </w:p>
    <w:p>
      <w:r>
        <w:t>+</w:t>
      </w:r>
    </w:p>
    <w:p>
      <w:r>
        <w:t>644</w:t>
      </w:r>
    </w:p>
    <w:p>
      <w:r>
        <w:t>821</w:t>
      </w:r>
    </w:p>
    <w:p>
      <w:r>
        <w:t>Tizanidin hydroclorid</w:t>
      </w:r>
    </w:p>
    <w:p>
      <w:r>
        <w:t>Uống</w:t>
      </w:r>
    </w:p>
    <w:p>
      <w:r>
        <w:t>+</w:t>
      </w:r>
    </w:p>
    <w:p>
      <w:r>
        <w:t>+</w:t>
      </w:r>
    </w:p>
    <w:p>
      <w:r>
        <w:t>+</w:t>
      </w:r>
    </w:p>
    <w:p>
      <w:r>
        <w:t>645</w:t>
      </w:r>
    </w:p>
    <w:p>
      <w:r>
        <w:t>822</w:t>
      </w:r>
    </w:p>
    <w:p>
      <w:r>
        <w:t>Thiocolchicosid</w:t>
      </w:r>
    </w:p>
    <w:p>
      <w:r>
        <w:t>Tiêm</w:t>
      </w:r>
    </w:p>
    <w:p>
      <w:r>
        <w:t>+</w:t>
      </w:r>
    </w:p>
    <w:p>
      <w:r>
        <w:t>+</w:t>
      </w:r>
    </w:p>
    <w:p>
      <w:r>
        <w:t>Uống</w:t>
      </w:r>
    </w:p>
    <w:p>
      <w:r>
        <w:t>+</w:t>
      </w:r>
    </w:p>
    <w:p>
      <w:r>
        <w:t>+</w:t>
      </w:r>
    </w:p>
    <w:p>
      <w:r>
        <w:t>+</w:t>
      </w:r>
    </w:p>
    <w:p>
      <w:r>
        <w:t>+</w:t>
      </w:r>
    </w:p>
    <w:p>
      <w:r>
        <w:t>646</w:t>
      </w:r>
    </w:p>
    <w:p>
      <w:r>
        <w:t>823</w:t>
      </w:r>
    </w:p>
    <w:p>
      <w:r>
        <w:t>Tolperison</w:t>
      </w:r>
    </w:p>
    <w:p>
      <w:r>
        <w:t>Uống</w:t>
      </w:r>
    </w:p>
    <w:p>
      <w:r>
        <w:t>+</w:t>
      </w:r>
    </w:p>
    <w:p>
      <w:r>
        <w:t>+</w:t>
      </w:r>
    </w:p>
    <w:p>
      <w:r>
        <w:t>+</w:t>
      </w:r>
    </w:p>
    <w:p>
      <w:r>
        <w:t>+</w:t>
      </w:r>
    </w:p>
    <w:p>
      <w:r>
        <w:t>647</w:t>
      </w:r>
    </w:p>
    <w:p>
      <w:r>
        <w:t>824</w:t>
      </w:r>
    </w:p>
    <w:p>
      <w:r>
        <w:t>Acetazolamid</w:t>
      </w:r>
    </w:p>
    <w:p>
      <w:r>
        <w:t>Tiêm</w:t>
      </w:r>
    </w:p>
    <w:p>
      <w:r>
        <w:t>+</w:t>
      </w:r>
    </w:p>
    <w:p>
      <w:r>
        <w:t>+</w:t>
      </w:r>
    </w:p>
    <w:p>
      <w:r>
        <w:t>Uống</w:t>
      </w:r>
    </w:p>
    <w:p>
      <w:r>
        <w:t>+</w:t>
      </w:r>
    </w:p>
    <w:p>
      <w:r>
        <w:t>+</w:t>
      </w:r>
    </w:p>
    <w:p>
      <w:r>
        <w:t>+</w:t>
      </w:r>
    </w:p>
    <w:p>
      <w:r>
        <w:t>648</w:t>
      </w:r>
    </w:p>
    <w:p>
      <w:r>
        <w:t>825</w:t>
      </w:r>
    </w:p>
    <w:p>
      <w:r>
        <w:t>Atropin sulfat</w:t>
      </w:r>
    </w:p>
    <w:p>
      <w:r>
        <w:t>Nhỏ mắt</w:t>
      </w:r>
    </w:p>
    <w:p>
      <w:r>
        <w:t>+</w:t>
      </w:r>
    </w:p>
    <w:p>
      <w:r>
        <w:t>+</w:t>
      </w:r>
    </w:p>
    <w:p>
      <w:r>
        <w:t>+</w:t>
      </w:r>
    </w:p>
    <w:p>
      <w:r>
        <w:t>+</w:t>
      </w:r>
    </w:p>
    <w:p>
      <w:r>
        <w:t>649</w:t>
      </w:r>
    </w:p>
    <w:p>
      <w:r>
        <w:t>827</w:t>
      </w:r>
    </w:p>
    <w:p>
      <w:r>
        <w:t>Betaxolol</w:t>
      </w:r>
    </w:p>
    <w:p>
      <w:r>
        <w:t>Nhỏ mắt</w:t>
      </w:r>
    </w:p>
    <w:p>
      <w:r>
        <w:t>+</w:t>
      </w:r>
    </w:p>
    <w:p>
      <w:r>
        <w:t>+</w:t>
      </w:r>
    </w:p>
    <w:p>
      <w:r>
        <w:t>+</w:t>
      </w:r>
    </w:p>
    <w:p>
      <w:r>
        <w:t>650</w:t>
      </w:r>
    </w:p>
    <w:p>
      <w:r>
        <w:t>828</w:t>
      </w:r>
    </w:p>
    <w:p>
      <w:r>
        <w:t>Bimatoprost</w:t>
      </w:r>
    </w:p>
    <w:p>
      <w:r>
        <w:t>Nhỏ mắt</w:t>
      </w:r>
    </w:p>
    <w:p>
      <w:r>
        <w:t>+</w:t>
      </w:r>
    </w:p>
    <w:p>
      <w:r>
        <w:t>+</w:t>
      </w:r>
    </w:p>
    <w:p>
      <w:r>
        <w:t>651</w:t>
      </w:r>
    </w:p>
    <w:p>
      <w:r>
        <w:t>829</w:t>
      </w:r>
    </w:p>
    <w:p>
      <w:r>
        <w:t>Bimatoprost + timolol</w:t>
      </w:r>
    </w:p>
    <w:p>
      <w:r>
        <w:t>Nhỏ mắt</w:t>
      </w:r>
    </w:p>
    <w:p>
      <w:r>
        <w:t>+</w:t>
      </w:r>
    </w:p>
    <w:p>
      <w:r>
        <w:t>+</w:t>
      </w:r>
    </w:p>
    <w:p>
      <w:r>
        <w:t>652</w:t>
      </w:r>
    </w:p>
    <w:p>
      <w:r>
        <w:t>830</w:t>
      </w:r>
    </w:p>
    <w:p>
      <w:r>
        <w:t>Brimonidin tartrat</w:t>
      </w:r>
    </w:p>
    <w:p>
      <w:r>
        <w:t>Nhỏ mắt</w:t>
      </w:r>
    </w:p>
    <w:p>
      <w:r>
        <w:t>+</w:t>
      </w:r>
    </w:p>
    <w:p>
      <w:r>
        <w:t>+</w:t>
      </w:r>
    </w:p>
    <w:p>
      <w:r>
        <w:t>+</w:t>
      </w:r>
    </w:p>
    <w:p>
      <w:r>
        <w:t>653</w:t>
      </w:r>
    </w:p>
    <w:p>
      <w:r>
        <w:t>831</w:t>
      </w:r>
    </w:p>
    <w:p>
      <w:r>
        <w:t>Brimonidin tartrat + timolol</w:t>
      </w:r>
    </w:p>
    <w:p>
      <w:r>
        <w:t>Nhỏ mắt</w:t>
      </w:r>
    </w:p>
    <w:p>
      <w:r>
        <w:t>+</w:t>
      </w:r>
    </w:p>
    <w:p>
      <w:r>
        <w:t>+</w:t>
      </w:r>
    </w:p>
    <w:p>
      <w:r>
        <w:t>+</w:t>
      </w:r>
    </w:p>
    <w:p>
      <w:r>
        <w:t>654</w:t>
      </w:r>
    </w:p>
    <w:p>
      <w:r>
        <w:t>832</w:t>
      </w:r>
    </w:p>
    <w:p>
      <w:r>
        <w:t>Brinzolamid</w:t>
      </w:r>
    </w:p>
    <w:p>
      <w:r>
        <w:t>Nhỏ mắt</w:t>
      </w:r>
    </w:p>
    <w:p>
      <w:r>
        <w:t>+</w:t>
      </w:r>
    </w:p>
    <w:p>
      <w:r>
        <w:t>+</w:t>
      </w:r>
    </w:p>
    <w:p>
      <w:r>
        <w:t>+</w:t>
      </w:r>
    </w:p>
    <w:p>
      <w:r>
        <w:t>655</w:t>
      </w:r>
    </w:p>
    <w:p>
      <w:r>
        <w:t>833</w:t>
      </w:r>
    </w:p>
    <w:p>
      <w:r>
        <w:t>Brinzolamid + timolol</w:t>
      </w:r>
    </w:p>
    <w:p>
      <w:r>
        <w:t>Nhỏ mắt</w:t>
      </w:r>
    </w:p>
    <w:p>
      <w:r>
        <w:t>+</w:t>
      </w:r>
    </w:p>
    <w:p>
      <w:r>
        <w:t>+</w:t>
      </w:r>
    </w:p>
    <w:p>
      <w:r>
        <w:t>+</w:t>
      </w:r>
    </w:p>
    <w:p>
      <w:r>
        <w:t>656</w:t>
      </w:r>
    </w:p>
    <w:p>
      <w:r>
        <w:t>834</w:t>
      </w:r>
    </w:p>
    <w:p>
      <w:r>
        <w:t>Bromfenac</w:t>
      </w:r>
    </w:p>
    <w:p>
      <w:r>
        <w:t>Nhỏ mắt</w:t>
      </w:r>
    </w:p>
    <w:p>
      <w:r>
        <w:t>+</w:t>
      </w:r>
    </w:p>
    <w:p>
      <w:r>
        <w:t>+</w:t>
      </w:r>
    </w:p>
    <w:p>
      <w:r>
        <w:t>657</w:t>
      </w:r>
    </w:p>
    <w:p>
      <w:r>
        <w:t>835</w:t>
      </w:r>
    </w:p>
    <w:p>
      <w:r>
        <w:t>Carbomer</w:t>
      </w:r>
    </w:p>
    <w:p>
      <w:r>
        <w:t>Nhỏ mắt</w:t>
      </w:r>
    </w:p>
    <w:p>
      <w:r>
        <w:t>+</w:t>
      </w:r>
    </w:p>
    <w:p>
      <w:r>
        <w:t>+</w:t>
      </w:r>
    </w:p>
    <w:p>
      <w:r>
        <w:t>658</w:t>
      </w:r>
    </w:p>
    <w:p>
      <w:r>
        <w:t>836</w:t>
      </w:r>
    </w:p>
    <w:p>
      <w:r>
        <w:t>Cyclosporin</w:t>
      </w:r>
    </w:p>
    <w:p>
      <w:r>
        <w:t>Nhỏ mắt</w:t>
      </w:r>
    </w:p>
    <w:p>
      <w:r>
        <w:t>+</w:t>
      </w:r>
    </w:p>
    <w:p>
      <w:r>
        <w:t>+</w:t>
      </w:r>
    </w:p>
    <w:p>
      <w:r>
        <w:t>659</w:t>
      </w:r>
    </w:p>
    <w:p>
      <w:r>
        <w:t>838</w:t>
      </w:r>
    </w:p>
    <w:p>
      <w:r>
        <w:t>Dexpanthenol</w:t>
      </w:r>
    </w:p>
    <w:p>
      <w:r>
        <w:t>Nhỏ mắt</w:t>
      </w:r>
    </w:p>
    <w:p>
      <w:r>
        <w:t>+</w:t>
      </w:r>
    </w:p>
    <w:p>
      <w:r>
        <w:t>+</w:t>
      </w:r>
    </w:p>
    <w:p>
      <w:r>
        <w:t>660</w:t>
      </w:r>
    </w:p>
    <w:p>
      <w:r>
        <w:t>840</w:t>
      </w:r>
    </w:p>
    <w:p>
      <w:r>
        <w:t>Fluorometholon</w:t>
      </w:r>
    </w:p>
    <w:p>
      <w:r>
        <w:t>Nhỏ mắt</w:t>
      </w:r>
    </w:p>
    <w:p>
      <w:r>
        <w:t>+</w:t>
      </w:r>
    </w:p>
    <w:p>
      <w:r>
        <w:t>+</w:t>
      </w:r>
    </w:p>
    <w:p>
      <w:r>
        <w:t>+</w:t>
      </w:r>
    </w:p>
    <w:p>
      <w:r>
        <w:t>661</w:t>
      </w:r>
    </w:p>
    <w:p>
      <w:r>
        <w:t>844</w:t>
      </w:r>
    </w:p>
    <w:p>
      <w:r>
        <w:t>Hydroxypropylmethylcellulo se</w:t>
      </w:r>
    </w:p>
    <w:p>
      <w:r>
        <w:t>Nhỏ mắt</w:t>
      </w:r>
    </w:p>
    <w:p>
      <w:r>
        <w:t>+</w:t>
      </w:r>
    </w:p>
    <w:p>
      <w:r>
        <w:t>+</w:t>
      </w:r>
    </w:p>
    <w:p>
      <w:r>
        <w:t>+</w:t>
      </w:r>
    </w:p>
    <w:p>
      <w:r>
        <w:t>662</w:t>
      </w:r>
    </w:p>
    <w:p>
      <w:r>
        <w:t>845</w:t>
      </w:r>
    </w:p>
    <w:p>
      <w:r>
        <w:t>Indomethacin</w:t>
      </w:r>
    </w:p>
    <w:p>
      <w:r>
        <w:t>Nhỏ mắt</w:t>
      </w:r>
    </w:p>
    <w:p>
      <w:r>
        <w:t>+</w:t>
      </w:r>
    </w:p>
    <w:p>
      <w:r>
        <w:t>+</w:t>
      </w:r>
    </w:p>
    <w:p>
      <w:r>
        <w:t>+</w:t>
      </w:r>
    </w:p>
    <w:p>
      <w:r>
        <w:t>663</w:t>
      </w:r>
    </w:p>
    <w:p>
      <w:r>
        <w:t>846</w:t>
      </w:r>
    </w:p>
    <w:p>
      <w:r>
        <w:t>Kali iodid + natri iodid</w:t>
      </w:r>
    </w:p>
    <w:p>
      <w:r>
        <w:t>Nhỏ mắt</w:t>
      </w:r>
    </w:p>
    <w:p>
      <w:r>
        <w:t>+</w:t>
      </w:r>
    </w:p>
    <w:p>
      <w:r>
        <w:t>+</w:t>
      </w:r>
    </w:p>
    <w:p>
      <w:r>
        <w:t>+</w:t>
      </w:r>
    </w:p>
    <w:p>
      <w:r>
        <w:t>664</w:t>
      </w:r>
    </w:p>
    <w:p>
      <w:r>
        <w:t>847</w:t>
      </w:r>
    </w:p>
    <w:p>
      <w:r>
        <w:t>Latanoprost</w:t>
      </w:r>
    </w:p>
    <w:p>
      <w:r>
        <w:t>Nhỏ mắt</w:t>
      </w:r>
    </w:p>
    <w:p>
      <w:r>
        <w:t>+</w:t>
      </w:r>
    </w:p>
    <w:p>
      <w:r>
        <w:t>+</w:t>
      </w:r>
    </w:p>
    <w:p>
      <w:r>
        <w:t>665</w:t>
      </w:r>
    </w:p>
    <w:p>
      <w:r>
        <w:t>849</w:t>
      </w:r>
    </w:p>
    <w:p>
      <w:r>
        <w:t>Loteprednol etabonat</w:t>
      </w:r>
    </w:p>
    <w:p>
      <w:r>
        <w:t>Nhỏ mắt</w:t>
      </w:r>
    </w:p>
    <w:p>
      <w:r>
        <w:t>+</w:t>
      </w:r>
    </w:p>
    <w:p>
      <w:r>
        <w:t>+</w:t>
      </w:r>
    </w:p>
    <w:p>
      <w:r>
        <w:t>+</w:t>
      </w:r>
    </w:p>
    <w:p>
      <w:r>
        <w:t>666</w:t>
      </w:r>
    </w:p>
    <w:p>
      <w:r>
        <w:t>850</w:t>
      </w:r>
    </w:p>
    <w:p>
      <w:r>
        <w:t>Moxifloxacin + dexamethason</w:t>
      </w:r>
    </w:p>
    <w:p>
      <w:r>
        <w:t>Nhỏ mắt</w:t>
      </w:r>
    </w:p>
    <w:p>
      <w:r>
        <w:t>+</w:t>
      </w:r>
    </w:p>
    <w:p>
      <w:r>
        <w:t>+</w:t>
      </w:r>
    </w:p>
    <w:p>
      <w:r>
        <w:t>+</w:t>
      </w:r>
    </w:p>
    <w:p>
      <w:r>
        <w:t>667</w:t>
      </w:r>
    </w:p>
    <w:p>
      <w:r>
        <w:t>852</w:t>
      </w:r>
    </w:p>
    <w:p>
      <w:r>
        <w:t>Natri carboxymethylcellulose (natri CMC)</w:t>
      </w:r>
    </w:p>
    <w:p>
      <w:r>
        <w:t>Nhỏ mắt</w:t>
      </w:r>
    </w:p>
    <w:p>
      <w:r>
        <w:t>+</w:t>
      </w:r>
    </w:p>
    <w:p>
      <w:r>
        <w:t>+</w:t>
      </w:r>
    </w:p>
    <w:p>
      <w:r>
        <w:t>+</w:t>
      </w:r>
    </w:p>
    <w:p>
      <w:r>
        <w:t>668</w:t>
      </w:r>
    </w:p>
    <w:p>
      <w:r>
        <w:t>853</w:t>
      </w:r>
    </w:p>
    <w:p>
      <w:r>
        <w:t>Natri carboxymethylcellulose + glycerin</w:t>
      </w:r>
    </w:p>
    <w:p>
      <w:r>
        <w:t>Nhỏ mắt</w:t>
      </w:r>
    </w:p>
    <w:p>
      <w:r>
        <w:t>+</w:t>
      </w:r>
    </w:p>
    <w:p>
      <w:r>
        <w:t>+</w:t>
      </w:r>
    </w:p>
    <w:p>
      <w:r>
        <w:t>669</w:t>
      </w:r>
    </w:p>
    <w:p>
      <w:r>
        <w:t>854</w:t>
      </w:r>
    </w:p>
    <w:p>
      <w:r>
        <w:t>Natri clorid</w:t>
      </w:r>
    </w:p>
    <w:p>
      <w:r>
        <w:t>Nhỏ mắt, nhỏ mũi</w:t>
      </w:r>
    </w:p>
    <w:p>
      <w:r>
        <w:t>+</w:t>
      </w:r>
    </w:p>
    <w:p>
      <w:r>
        <w:t>+</w:t>
      </w:r>
    </w:p>
    <w:p>
      <w:r>
        <w:t>+</w:t>
      </w:r>
    </w:p>
    <w:p>
      <w:r>
        <w:t>+</w:t>
      </w:r>
    </w:p>
    <w:p>
      <w:r>
        <w:t>670</w:t>
      </w:r>
    </w:p>
    <w:p>
      <w:r>
        <w:t>855</w:t>
      </w:r>
    </w:p>
    <w:p>
      <w:r>
        <w:t>Natri diquafosol</w:t>
      </w:r>
    </w:p>
    <w:p>
      <w:r>
        <w:t>Nhỏ mắt</w:t>
      </w:r>
    </w:p>
    <w:p>
      <w:r>
        <w:t>+</w:t>
      </w:r>
    </w:p>
    <w:p>
      <w:r>
        <w:t>+</w:t>
      </w:r>
    </w:p>
    <w:p>
      <w:r>
        <w:t>671</w:t>
      </w:r>
    </w:p>
    <w:p>
      <w:r>
        <w:t>856</w:t>
      </w:r>
    </w:p>
    <w:p>
      <w:r>
        <w:t>Natri hyaluronat</w:t>
      </w:r>
    </w:p>
    <w:p>
      <w:r>
        <w:t>Tiêm, nhỏ mắt</w:t>
      </w:r>
    </w:p>
    <w:p>
      <w:r>
        <w:t>+</w:t>
      </w:r>
    </w:p>
    <w:p>
      <w:r>
        <w:t>+</w:t>
      </w:r>
    </w:p>
    <w:p>
      <w:r>
        <w:t>+</w:t>
      </w:r>
    </w:p>
    <w:p>
      <w:r>
        <w:t>672</w:t>
      </w:r>
    </w:p>
    <w:p>
      <w:r>
        <w:t>857</w:t>
      </w:r>
    </w:p>
    <w:p>
      <w:r>
        <w:t>Nepafenac</w:t>
      </w:r>
    </w:p>
    <w:p>
      <w:r>
        <w:t>Nhỏ mắt</w:t>
      </w:r>
    </w:p>
    <w:p>
      <w:r>
        <w:t>+</w:t>
      </w:r>
    </w:p>
    <w:p>
      <w:r>
        <w:t>+</w:t>
      </w:r>
    </w:p>
    <w:p>
      <w:r>
        <w:t>673</w:t>
      </w:r>
    </w:p>
    <w:p>
      <w:r>
        <w:t>858</w:t>
      </w:r>
    </w:p>
    <w:p>
      <w:r>
        <w:t>Olopatadin hydroclorid</w:t>
      </w:r>
    </w:p>
    <w:p>
      <w:r>
        <w:t>Nhỏ mắt</w:t>
      </w:r>
    </w:p>
    <w:p>
      <w:r>
        <w:t>+</w:t>
      </w:r>
    </w:p>
    <w:p>
      <w:r>
        <w:t>+</w:t>
      </w:r>
    </w:p>
    <w:p>
      <w:r>
        <w:t>+</w:t>
      </w:r>
    </w:p>
    <w:p>
      <w:r>
        <w:t>674</w:t>
      </w:r>
    </w:p>
    <w:p>
      <w:r>
        <w:t>859</w:t>
      </w:r>
    </w:p>
    <w:p>
      <w:r>
        <w:t>Pemirolast kali</w:t>
      </w:r>
    </w:p>
    <w:p>
      <w:r>
        <w:t>Nhỏ mắt</w:t>
      </w:r>
    </w:p>
    <w:p>
      <w:r>
        <w:t>+</w:t>
      </w:r>
    </w:p>
    <w:p>
      <w:r>
        <w:t>+</w:t>
      </w:r>
    </w:p>
    <w:p>
      <w:r>
        <w:t>+</w:t>
      </w:r>
    </w:p>
    <w:p>
      <w:r>
        <w:t>675</w:t>
      </w:r>
    </w:p>
    <w:p>
      <w:r>
        <w:t>860</w:t>
      </w:r>
    </w:p>
    <w:p>
      <w:r>
        <w:t>Pilocarpin</w:t>
      </w:r>
    </w:p>
    <w:p>
      <w:r>
        <w:t>Nhỏ mắt</w:t>
      </w:r>
    </w:p>
    <w:p>
      <w:r>
        <w:t>+</w:t>
      </w:r>
    </w:p>
    <w:p>
      <w:r>
        <w:t>+</w:t>
      </w:r>
    </w:p>
    <w:p>
      <w:r>
        <w:t>+</w:t>
      </w:r>
    </w:p>
    <w:p>
      <w:r>
        <w:t>Uống</w:t>
      </w:r>
    </w:p>
    <w:p>
      <w:r>
        <w:t>+</w:t>
      </w:r>
    </w:p>
    <w:p>
      <w:r>
        <w:t>+</w:t>
      </w:r>
    </w:p>
    <w:p>
      <w:r>
        <w:t>676</w:t>
      </w:r>
    </w:p>
    <w:p>
      <w:r>
        <w:t>861</w:t>
      </w:r>
    </w:p>
    <w:p>
      <w:r>
        <w:t>Pirenoxin</w:t>
      </w:r>
    </w:p>
    <w:p>
      <w:r>
        <w:t>Nhỏ mắt</w:t>
      </w:r>
    </w:p>
    <w:p>
      <w:r>
        <w:t>+</w:t>
      </w:r>
    </w:p>
    <w:p>
      <w:r>
        <w:t>+</w:t>
      </w:r>
    </w:p>
    <w:p>
      <w:r>
        <w:t>+</w:t>
      </w:r>
    </w:p>
    <w:p>
      <w:r>
        <w:t>677</w:t>
      </w:r>
    </w:p>
    <w:p>
      <w:r>
        <w:t>862</w:t>
      </w:r>
    </w:p>
    <w:p>
      <w:r>
        <w:t>Polyethylen glycol + propylen glycol</w:t>
      </w:r>
    </w:p>
    <w:p>
      <w:r>
        <w:t>Nhỏ mắt</w:t>
      </w:r>
    </w:p>
    <w:p>
      <w:r>
        <w:t>+</w:t>
      </w:r>
    </w:p>
    <w:p>
      <w:r>
        <w:t>+</w:t>
      </w:r>
    </w:p>
    <w:p>
      <w:r>
        <w:t>+</w:t>
      </w:r>
    </w:p>
    <w:p>
      <w:r>
        <w:t>678</w:t>
      </w:r>
    </w:p>
    <w:p>
      <w:r>
        <w:t>864</w:t>
      </w:r>
    </w:p>
    <w:p>
      <w:r>
        <w:t>Tafluprost</w:t>
      </w:r>
    </w:p>
    <w:p>
      <w:r>
        <w:t>Nhỏ mắt</w:t>
      </w:r>
    </w:p>
    <w:p>
      <w:r>
        <w:t>+</w:t>
      </w:r>
    </w:p>
    <w:p>
      <w:r>
        <w:t>+</w:t>
      </w:r>
    </w:p>
    <w:p>
      <w:r>
        <w:t>679</w:t>
      </w:r>
    </w:p>
    <w:p>
      <w:r>
        <w:t>865</w:t>
      </w:r>
    </w:p>
    <w:p>
      <w:r>
        <w:t>Tetracain</w:t>
      </w:r>
    </w:p>
    <w:p>
      <w:r>
        <w:t>Nhỏ mắt</w:t>
      </w:r>
    </w:p>
    <w:p>
      <w:r>
        <w:t>+</w:t>
      </w:r>
    </w:p>
    <w:p>
      <w:r>
        <w:t>+</w:t>
      </w:r>
    </w:p>
    <w:p>
      <w:r>
        <w:t>+</w:t>
      </w:r>
    </w:p>
    <w:p>
      <w:r>
        <w:t>680</w:t>
      </w:r>
    </w:p>
    <w:p>
      <w:r>
        <w:t>867</w:t>
      </w:r>
    </w:p>
    <w:p>
      <w:r>
        <w:t>Timolol</w:t>
      </w:r>
    </w:p>
    <w:p>
      <w:r>
        <w:t>Nhỏ mắt</w:t>
      </w:r>
    </w:p>
    <w:p>
      <w:r>
        <w:t>+</w:t>
      </w:r>
    </w:p>
    <w:p>
      <w:r>
        <w:t>+</w:t>
      </w:r>
    </w:p>
    <w:p>
      <w:r>
        <w:t>+</w:t>
      </w:r>
    </w:p>
    <w:p>
      <w:r>
        <w:t>681</w:t>
      </w:r>
    </w:p>
    <w:p>
      <w:r>
        <w:t>868</w:t>
      </w:r>
    </w:p>
    <w:p>
      <w:r>
        <w:t>Travoprost</w:t>
      </w:r>
    </w:p>
    <w:p>
      <w:r>
        <w:t>Nhỏ mắt</w:t>
      </w:r>
    </w:p>
    <w:p>
      <w:r>
        <w:t>+</w:t>
      </w:r>
    </w:p>
    <w:p>
      <w:r>
        <w:t>+</w:t>
      </w:r>
    </w:p>
    <w:p>
      <w:r>
        <w:t>682</w:t>
      </w:r>
    </w:p>
    <w:p>
      <w:r>
        <w:t>869</w:t>
      </w:r>
    </w:p>
    <w:p>
      <w:r>
        <w:t>Travoprost + timolol</w:t>
      </w:r>
    </w:p>
    <w:p>
      <w:r>
        <w:t>Nhỏ mắt</w:t>
      </w:r>
    </w:p>
    <w:p>
      <w:r>
        <w:t>+</w:t>
      </w:r>
    </w:p>
    <w:p>
      <w:r>
        <w:t>+</w:t>
      </w:r>
    </w:p>
    <w:p>
      <w:r>
        <w:t>683</w:t>
      </w:r>
    </w:p>
    <w:p>
      <w:r>
        <w:t>871</w:t>
      </w:r>
    </w:p>
    <w:p>
      <w:r>
        <w:t>Tropicamide + phenylephrine hydroclorid</w:t>
      </w:r>
    </w:p>
    <w:p>
      <w:r>
        <w:t>Nhỏ mắt</w:t>
      </w:r>
    </w:p>
    <w:p>
      <w:r>
        <w:t>+</w:t>
      </w:r>
    </w:p>
    <w:p>
      <w:r>
        <w:t>+</w:t>
      </w:r>
    </w:p>
    <w:p>
      <w:r>
        <w:t>+</w:t>
      </w:r>
    </w:p>
    <w:p>
      <w:r>
        <w:t>684</w:t>
      </w:r>
    </w:p>
    <w:p>
      <w:r>
        <w:t>872</w:t>
      </w:r>
    </w:p>
    <w:p>
      <w:r>
        <w:t>Betahistin</w:t>
      </w:r>
    </w:p>
    <w:p>
      <w:r>
        <w:t>Uống</w:t>
      </w:r>
    </w:p>
    <w:p>
      <w:r>
        <w:t>+</w:t>
      </w:r>
    </w:p>
    <w:p>
      <w:r>
        <w:t>+</w:t>
      </w:r>
    </w:p>
    <w:p>
      <w:r>
        <w:t>+</w:t>
      </w:r>
    </w:p>
    <w:p>
      <w:r>
        <w:t>685</w:t>
      </w:r>
    </w:p>
    <w:p>
      <w:r>
        <w:t>873</w:t>
      </w:r>
    </w:p>
    <w:p>
      <w:r>
        <w:t>Cồn boric</w:t>
      </w:r>
    </w:p>
    <w:p>
      <w:r>
        <w:t>Dùng ngoài</w:t>
      </w:r>
    </w:p>
    <w:p>
      <w:r>
        <w:t>+</w:t>
      </w:r>
    </w:p>
    <w:p>
      <w:r>
        <w:t>+</w:t>
      </w:r>
    </w:p>
    <w:p>
      <w:r>
        <w:t>+</w:t>
      </w:r>
    </w:p>
    <w:p>
      <w:r>
        <w:t>+</w:t>
      </w:r>
    </w:p>
    <w:p>
      <w:r>
        <w:t>686</w:t>
      </w:r>
    </w:p>
    <w:p>
      <w:r>
        <w:t>874</w:t>
      </w:r>
    </w:p>
    <w:p>
      <w:r>
        <w:t>Fluticason furoat</w:t>
      </w:r>
    </w:p>
    <w:p>
      <w:r>
        <w:t>Xịt mũi</w:t>
      </w:r>
    </w:p>
    <w:p>
      <w:r>
        <w:t>+</w:t>
      </w:r>
    </w:p>
    <w:p>
      <w:r>
        <w:t>+</w:t>
      </w:r>
    </w:p>
    <w:p>
      <w:r>
        <w:t>+</w:t>
      </w:r>
    </w:p>
    <w:p>
      <w:r>
        <w:t>687</w:t>
      </w:r>
    </w:p>
    <w:p>
      <w:r>
        <w:t>875</w:t>
      </w:r>
    </w:p>
    <w:p>
      <w:r>
        <w:t>Fluticason propionat</w:t>
      </w:r>
    </w:p>
    <w:p>
      <w:r>
        <w:t>Dùng ngoài, khí dung, xịt mũi, xịt họng</w:t>
      </w:r>
    </w:p>
    <w:p>
      <w:r>
        <w:t>+</w:t>
      </w:r>
    </w:p>
    <w:p>
      <w:r>
        <w:t>+</w:t>
      </w:r>
    </w:p>
    <w:p>
      <w:r>
        <w:t>+</w:t>
      </w:r>
    </w:p>
    <w:p>
      <w:r>
        <w:t>688</w:t>
      </w:r>
    </w:p>
    <w:p>
      <w:r>
        <w:t>876</w:t>
      </w:r>
    </w:p>
    <w:p>
      <w:r>
        <w:t>Naphazolin</w:t>
      </w:r>
    </w:p>
    <w:p>
      <w:r>
        <w:t>Nhỏ mũi</w:t>
      </w:r>
    </w:p>
    <w:p>
      <w:r>
        <w:t>+</w:t>
      </w:r>
    </w:p>
    <w:p>
      <w:r>
        <w:t>+</w:t>
      </w:r>
    </w:p>
    <w:p>
      <w:r>
        <w:t>+</w:t>
      </w:r>
    </w:p>
    <w:p>
      <w:r>
        <w:t>+</w:t>
      </w:r>
    </w:p>
    <w:p>
      <w:r>
        <w:t>689</w:t>
      </w:r>
    </w:p>
    <w:p>
      <w:r>
        <w:t>879</w:t>
      </w:r>
    </w:p>
    <w:p>
      <w:r>
        <w:t>Rifamycin</w:t>
      </w:r>
    </w:p>
    <w:p>
      <w:r>
        <w:t>Nhỏ tai</w:t>
      </w:r>
    </w:p>
    <w:p>
      <w:r>
        <w:t>+</w:t>
      </w:r>
    </w:p>
    <w:p>
      <w:r>
        <w:t>+</w:t>
      </w:r>
    </w:p>
    <w:p>
      <w:r>
        <w:t>690</w:t>
      </w:r>
    </w:p>
    <w:p>
      <w:r>
        <w:t>882</w:t>
      </w:r>
    </w:p>
    <w:p>
      <w:r>
        <w:t>Tyrothricin + benzocain+ benzalkonium</w:t>
      </w:r>
    </w:p>
    <w:p>
      <w:r>
        <w:t>Ngậm</w:t>
      </w:r>
    </w:p>
    <w:p>
      <w:r>
        <w:t>+</w:t>
      </w:r>
    </w:p>
    <w:p>
      <w:r>
        <w:t>+</w:t>
      </w:r>
    </w:p>
    <w:p>
      <w:r>
        <w:t>691</w:t>
      </w:r>
    </w:p>
    <w:p>
      <w:r>
        <w:t>883</w:t>
      </w:r>
    </w:p>
    <w:p>
      <w:r>
        <w:t>Xylometazolin</w:t>
      </w:r>
    </w:p>
    <w:p>
      <w:r>
        <w:t>Nhỏ mũi, phun mù</w:t>
      </w:r>
    </w:p>
    <w:p>
      <w:r>
        <w:t>+</w:t>
      </w:r>
    </w:p>
    <w:p>
      <w:r>
        <w:t>+</w:t>
      </w:r>
    </w:p>
    <w:p>
      <w:r>
        <w:t>+</w:t>
      </w:r>
    </w:p>
    <w:p>
      <w:r>
        <w:t>+</w:t>
      </w:r>
    </w:p>
    <w:p>
      <w:r>
        <w:t>692</w:t>
      </w:r>
    </w:p>
    <w:p>
      <w:r>
        <w:t>884</w:t>
      </w:r>
    </w:p>
    <w:p>
      <w:r>
        <w:t>Carbetocin</w:t>
      </w:r>
    </w:p>
    <w:p>
      <w:r>
        <w:t>Tiêm</w:t>
      </w:r>
    </w:p>
    <w:p>
      <w:r>
        <w:t>+</w:t>
      </w:r>
    </w:p>
    <w:p>
      <w:r>
        <w:t>+</w:t>
      </w:r>
    </w:p>
    <w:p>
      <w:r>
        <w:t>+</w:t>
      </w:r>
    </w:p>
    <w:p>
      <w:r>
        <w:t>693</w:t>
      </w:r>
    </w:p>
    <w:p>
      <w:r>
        <w:t>885</w:t>
      </w:r>
    </w:p>
    <w:p>
      <w:r>
        <w:t>Carboprost tromethamin</w:t>
      </w:r>
    </w:p>
    <w:p>
      <w:r>
        <w:t>Tiêm</w:t>
      </w:r>
    </w:p>
    <w:p>
      <w:r>
        <w:t>+</w:t>
      </w:r>
    </w:p>
    <w:p>
      <w:r>
        <w:t>+</w:t>
      </w:r>
    </w:p>
    <w:p>
      <w:r>
        <w:t>694</w:t>
      </w:r>
    </w:p>
    <w:p>
      <w:r>
        <w:t>886</w:t>
      </w:r>
    </w:p>
    <w:p>
      <w:r>
        <w:t>Dinoproston</w:t>
      </w:r>
    </w:p>
    <w:p>
      <w:r>
        <w:t>Đặt âm đạo</w:t>
      </w:r>
    </w:p>
    <w:p>
      <w:r>
        <w:t>+</w:t>
      </w:r>
    </w:p>
    <w:p>
      <w:r>
        <w:t>695</w:t>
      </w:r>
    </w:p>
    <w:p>
      <w:r>
        <w:t>887</w:t>
      </w:r>
    </w:p>
    <w:p>
      <w:r>
        <w:t>Levonorgestrel</w:t>
      </w:r>
    </w:p>
    <w:p>
      <w:r>
        <w:t>Đặt tử cung</w:t>
      </w:r>
    </w:p>
    <w:p>
      <w:r>
        <w:t>+</w:t>
      </w:r>
    </w:p>
    <w:p>
      <w:r>
        <w:t>696</w:t>
      </w:r>
    </w:p>
    <w:p>
      <w:r>
        <w:t>888</w:t>
      </w:r>
    </w:p>
    <w:p>
      <w:r>
        <w:t>Methyl ergometrin maleat</w:t>
      </w:r>
    </w:p>
    <w:p>
      <w:r>
        <w:t>Tiêm</w:t>
      </w:r>
    </w:p>
    <w:p>
      <w:r>
        <w:t>+</w:t>
      </w:r>
    </w:p>
    <w:p>
      <w:r>
        <w:t>+</w:t>
      </w:r>
    </w:p>
    <w:p>
      <w:r>
        <w:t>+</w:t>
      </w:r>
    </w:p>
    <w:p>
      <w:r>
        <w:t>+</w:t>
      </w:r>
    </w:p>
    <w:p>
      <w:r>
        <w:t>697</w:t>
      </w:r>
    </w:p>
    <w:p>
      <w:r>
        <w:t>889</w:t>
      </w:r>
    </w:p>
    <w:p>
      <w:r>
        <w:t>Oxytocin</w:t>
      </w:r>
    </w:p>
    <w:p>
      <w:r>
        <w:t>Tiêm</w:t>
      </w:r>
    </w:p>
    <w:p>
      <w:r>
        <w:t>+</w:t>
      </w:r>
    </w:p>
    <w:p>
      <w:r>
        <w:t>+</w:t>
      </w:r>
    </w:p>
    <w:p>
      <w:r>
        <w:t>+</w:t>
      </w:r>
    </w:p>
    <w:p>
      <w:r>
        <w:t>+</w:t>
      </w:r>
    </w:p>
    <w:p>
      <w:r>
        <w:t>698</w:t>
      </w:r>
    </w:p>
    <w:p>
      <w:r>
        <w:t>890</w:t>
      </w:r>
    </w:p>
    <w:p>
      <w:r>
        <w:t>Ergometrin (hydrogen maleat)</w:t>
      </w:r>
    </w:p>
    <w:p>
      <w:r>
        <w:t>Tiêm</w:t>
      </w:r>
    </w:p>
    <w:p>
      <w:r>
        <w:t>+</w:t>
      </w:r>
    </w:p>
    <w:p>
      <w:r>
        <w:t>+</w:t>
      </w:r>
    </w:p>
    <w:p>
      <w:r>
        <w:t>+</w:t>
      </w:r>
    </w:p>
    <w:p>
      <w:r>
        <w:t>+</w:t>
      </w:r>
    </w:p>
    <w:p>
      <w:r>
        <w:t>699</w:t>
      </w:r>
    </w:p>
    <w:p>
      <w:r>
        <w:t>891</w:t>
      </w:r>
    </w:p>
    <w:p>
      <w:r>
        <w:t>Misoprostol</w:t>
      </w:r>
    </w:p>
    <w:p>
      <w:r>
        <w:t>Uống</w:t>
      </w:r>
    </w:p>
    <w:p>
      <w:r>
        <w:t>+</w:t>
      </w:r>
    </w:p>
    <w:p>
      <w:r>
        <w:t>+</w:t>
      </w:r>
    </w:p>
    <w:p>
      <w:r>
        <w:t>+</w:t>
      </w:r>
    </w:p>
    <w:p>
      <w:r>
        <w:t>+</w:t>
      </w:r>
    </w:p>
    <w:p>
      <w:r>
        <w:t>Đặt âm đạo</w:t>
      </w:r>
    </w:p>
    <w:p>
      <w:r>
        <w:t>+</w:t>
      </w:r>
    </w:p>
    <w:p>
      <w:r>
        <w:t>+</w:t>
      </w:r>
    </w:p>
    <w:p>
      <w:r>
        <w:t>700</w:t>
      </w:r>
    </w:p>
    <w:p>
      <w:r>
        <w:t>892</w:t>
      </w:r>
    </w:p>
    <w:p>
      <w:r>
        <w:t>Atosiban</w:t>
      </w:r>
    </w:p>
    <w:p>
      <w:r>
        <w:t>Tiêm truyền</w:t>
      </w:r>
    </w:p>
    <w:p>
      <w:r>
        <w:t>+</w:t>
      </w:r>
    </w:p>
    <w:p>
      <w:r>
        <w:t>+</w:t>
      </w:r>
    </w:p>
    <w:p>
      <w:r>
        <w:t>701</w:t>
      </w:r>
    </w:p>
    <w:p>
      <w:r>
        <w:t>894</w:t>
      </w:r>
    </w:p>
    <w:p>
      <w:r>
        <w:t>Salbutamol sulfat</w:t>
      </w:r>
    </w:p>
    <w:p>
      <w:r>
        <w:t>Tiêm</w:t>
      </w:r>
    </w:p>
    <w:p>
      <w:r>
        <w:t>+</w:t>
      </w:r>
    </w:p>
    <w:p>
      <w:r>
        <w:t>+</w:t>
      </w:r>
    </w:p>
    <w:p>
      <w:r>
        <w:t>+</w:t>
      </w:r>
    </w:p>
    <w:p>
      <w:r>
        <w:t>702</w:t>
      </w:r>
    </w:p>
    <w:p>
      <w:r>
        <w:t>895</w:t>
      </w:r>
    </w:p>
    <w:p>
      <w:r>
        <w:t>Dung dịch lọc màng bụng</w:t>
      </w:r>
    </w:p>
    <w:p>
      <w:r>
        <w:t>Tại chỗ (ngâm vào khoang màng bụng)</w:t>
      </w:r>
    </w:p>
    <w:p>
      <w:r>
        <w:t>+</w:t>
      </w:r>
    </w:p>
    <w:p>
      <w:r>
        <w:t>+</w:t>
      </w:r>
    </w:p>
    <w:p>
      <w:r>
        <w:t>+</w:t>
      </w:r>
    </w:p>
    <w:p>
      <w:r>
        <w:t>703</w:t>
      </w:r>
    </w:p>
    <w:p>
      <w:r>
        <w:t>896</w:t>
      </w:r>
    </w:p>
    <w:p>
      <w:r>
        <w:t>Dung dịch lọc máu dùng trong thận nhân tạo (bicarbonat hoặc acetat)</w:t>
      </w:r>
    </w:p>
    <w:p>
      <w:r>
        <w:t>Dung dịch thẩm phân</w:t>
      </w:r>
    </w:p>
    <w:p>
      <w:r>
        <w:t>+</w:t>
      </w:r>
    </w:p>
    <w:p>
      <w:r>
        <w:t>+</w:t>
      </w:r>
    </w:p>
    <w:p>
      <w:r>
        <w:t>+</w:t>
      </w:r>
    </w:p>
    <w:p>
      <w:r>
        <w:t>704</w:t>
      </w:r>
    </w:p>
    <w:p>
      <w:r>
        <w:t>897</w:t>
      </w:r>
    </w:p>
    <w:p>
      <w:r>
        <w:t>Dung dịch lọc máu liên tục (có hoặc không có chống đông bằng citrat; có hoặc không có chứa lactat)</w:t>
      </w:r>
    </w:p>
    <w:p>
      <w:r>
        <w:t>Tiêm truyền</w:t>
      </w:r>
    </w:p>
    <w:p>
      <w:r>
        <w:t>+</w:t>
      </w:r>
    </w:p>
    <w:p>
      <w:r>
        <w:t>+</w:t>
      </w:r>
    </w:p>
    <w:p>
      <w:r>
        <w:t>+</w:t>
      </w:r>
    </w:p>
    <w:p>
      <w:r>
        <w:t>705</w:t>
      </w:r>
    </w:p>
    <w:p>
      <w:r>
        <w:t>900</w:t>
      </w:r>
    </w:p>
    <w:p>
      <w:r>
        <w:t>Diazepam</w:t>
      </w:r>
    </w:p>
    <w:p>
      <w:r>
        <w:t>Tiêm, uống</w:t>
      </w:r>
    </w:p>
    <w:p>
      <w:r>
        <w:t>+</w:t>
      </w:r>
    </w:p>
    <w:p>
      <w:r>
        <w:t>+</w:t>
      </w:r>
    </w:p>
    <w:p>
      <w:r>
        <w:t>+</w:t>
      </w:r>
    </w:p>
    <w:p>
      <w:r>
        <w:t>+</w:t>
      </w:r>
    </w:p>
    <w:p>
      <w:r>
        <w:t>706</w:t>
      </w:r>
    </w:p>
    <w:p>
      <w:r>
        <w:t>901</w:t>
      </w:r>
    </w:p>
    <w:p>
      <w:r>
        <w:t>Etifoxin chlohydrat</w:t>
      </w:r>
    </w:p>
    <w:p>
      <w:r>
        <w:t>Uống</w:t>
      </w:r>
    </w:p>
    <w:p>
      <w:r>
        <w:t>+</w:t>
      </w:r>
    </w:p>
    <w:p>
      <w:r>
        <w:t>+</w:t>
      </w:r>
    </w:p>
    <w:p>
      <w:r>
        <w:t>+</w:t>
      </w:r>
    </w:p>
    <w:p>
      <w:r>
        <w:t>707</w:t>
      </w:r>
    </w:p>
    <w:p>
      <w:r>
        <w:t>904</w:t>
      </w:r>
    </w:p>
    <w:p>
      <w:r>
        <w:t>Rotundin</w:t>
      </w:r>
    </w:p>
    <w:p>
      <w:r>
        <w:t>Uống</w:t>
      </w:r>
    </w:p>
    <w:p>
      <w:r>
        <w:t>+</w:t>
      </w:r>
    </w:p>
    <w:p>
      <w:r>
        <w:t>+</w:t>
      </w:r>
    </w:p>
    <w:p>
      <w:r>
        <w:t>+</w:t>
      </w:r>
    </w:p>
    <w:p>
      <w:r>
        <w:t>+</w:t>
      </w:r>
    </w:p>
    <w:p>
      <w:r>
        <w:t>708</w:t>
      </w:r>
    </w:p>
    <w:p>
      <w:r>
        <w:t>906</w:t>
      </w:r>
    </w:p>
    <w:p>
      <w:r>
        <w:t>Zopiclon</w:t>
      </w:r>
    </w:p>
    <w:p>
      <w:r>
        <w:t>Uống</w:t>
      </w:r>
    </w:p>
    <w:p>
      <w:r>
        <w:t>+</w:t>
      </w:r>
    </w:p>
    <w:p>
      <w:r>
        <w:t>+</w:t>
      </w:r>
    </w:p>
    <w:p>
      <w:r>
        <w:t>709</w:t>
      </w:r>
    </w:p>
    <w:p>
      <w:r>
        <w:t>907</w:t>
      </w:r>
    </w:p>
    <w:p>
      <w:r>
        <w:t>Acid thioctic (Meglumin thioctat)</w:t>
      </w:r>
    </w:p>
    <w:p>
      <w:r>
        <w:t>Uống, tiêm</w:t>
      </w:r>
    </w:p>
    <w:p>
      <w:r>
        <w:t>+</w:t>
      </w:r>
    </w:p>
    <w:p>
      <w:r>
        <w:t>+</w:t>
      </w:r>
    </w:p>
    <w:p>
      <w:r>
        <w:t>710</w:t>
      </w:r>
    </w:p>
    <w:p>
      <w:r>
        <w:t>909</w:t>
      </w:r>
    </w:p>
    <w:p>
      <w:r>
        <w:t>Amisulprid</w:t>
      </w:r>
    </w:p>
    <w:p>
      <w:r>
        <w:t>Uống</w:t>
      </w:r>
    </w:p>
    <w:p>
      <w:r>
        <w:t>+</w:t>
      </w:r>
    </w:p>
    <w:p>
      <w:r>
        <w:t>+</w:t>
      </w:r>
    </w:p>
    <w:p>
      <w:r>
        <w:t>+</w:t>
      </w:r>
    </w:p>
    <w:p>
      <w:r>
        <w:t>Tiêm</w:t>
      </w:r>
    </w:p>
    <w:p>
      <w:r>
        <w:t>+</w:t>
      </w:r>
    </w:p>
    <w:p>
      <w:r>
        <w:t>+</w:t>
      </w:r>
    </w:p>
    <w:p>
      <w:r>
        <w:t>+</w:t>
      </w:r>
    </w:p>
    <w:p>
      <w:r>
        <w:t>711</w:t>
      </w:r>
    </w:p>
    <w:p>
      <w:r>
        <w:t>910</w:t>
      </w:r>
    </w:p>
    <w:p>
      <w:r>
        <w:t>Clorpromazin</w:t>
      </w:r>
    </w:p>
    <w:p>
      <w:r>
        <w:t>Uống</w:t>
      </w:r>
    </w:p>
    <w:p>
      <w:r>
        <w:t>+</w:t>
      </w:r>
    </w:p>
    <w:p>
      <w:r>
        <w:t>+</w:t>
      </w:r>
    </w:p>
    <w:p>
      <w:r>
        <w:t>+</w:t>
      </w:r>
    </w:p>
    <w:p>
      <w:r>
        <w:t>+</w:t>
      </w:r>
    </w:p>
    <w:p>
      <w:r>
        <w:t>712</w:t>
      </w:r>
    </w:p>
    <w:p>
      <w:r>
        <w:t>911</w:t>
      </w:r>
    </w:p>
    <w:p>
      <w:r>
        <w:t>Clozapin</w:t>
      </w:r>
    </w:p>
    <w:p>
      <w:r>
        <w:t>Uống</w:t>
      </w:r>
    </w:p>
    <w:p>
      <w:r>
        <w:t>+</w:t>
      </w:r>
    </w:p>
    <w:p>
      <w:r>
        <w:t>+</w:t>
      </w:r>
    </w:p>
    <w:p>
      <w:r>
        <w:t>713</w:t>
      </w:r>
    </w:p>
    <w:p>
      <w:r>
        <w:t>912</w:t>
      </w:r>
    </w:p>
    <w:p>
      <w:r>
        <w:t>Clonazepam</w:t>
      </w:r>
    </w:p>
    <w:p>
      <w:r>
        <w:t>Uống</w:t>
      </w:r>
    </w:p>
    <w:p>
      <w:r>
        <w:t>+</w:t>
      </w:r>
    </w:p>
    <w:p>
      <w:r>
        <w:t>+</w:t>
      </w:r>
    </w:p>
    <w:p>
      <w:r>
        <w:t>714</w:t>
      </w:r>
    </w:p>
    <w:p>
      <w:r>
        <w:t>913</w:t>
      </w:r>
    </w:p>
    <w:p>
      <w:r>
        <w:t>Donepezil</w:t>
      </w:r>
    </w:p>
    <w:p>
      <w:r>
        <w:t>Uống</w:t>
      </w:r>
    </w:p>
    <w:p>
      <w:r>
        <w:t>+</w:t>
      </w:r>
    </w:p>
    <w:p>
      <w:r>
        <w:t>+</w:t>
      </w:r>
    </w:p>
    <w:p>
      <w:r>
        <w:t>+</w:t>
      </w:r>
    </w:p>
    <w:p>
      <w:r>
        <w:t>715</w:t>
      </w:r>
    </w:p>
    <w:p>
      <w:r>
        <w:t>916</w:t>
      </w:r>
    </w:p>
    <w:p>
      <w:r>
        <w:t>Haloperidol</w:t>
      </w:r>
    </w:p>
    <w:p>
      <w:r>
        <w:t>Tiêm (dạng dung dịch tiêm)</w:t>
      </w:r>
    </w:p>
    <w:p>
      <w:r>
        <w:t>+</w:t>
      </w:r>
    </w:p>
    <w:p>
      <w:r>
        <w:t>+</w:t>
      </w:r>
    </w:p>
    <w:p>
      <w:r>
        <w:t>+</w:t>
      </w:r>
    </w:p>
    <w:p>
      <w:r>
        <w:t>Tiêm (dạng dầu tiêm)</w:t>
      </w:r>
    </w:p>
    <w:p>
      <w:r>
        <w:t>+</w:t>
      </w:r>
    </w:p>
    <w:p>
      <w:r>
        <w:t>+</w:t>
      </w:r>
    </w:p>
    <w:p>
      <w:r>
        <w:t>Uống</w:t>
      </w:r>
    </w:p>
    <w:p>
      <w:r>
        <w:t>+</w:t>
      </w:r>
    </w:p>
    <w:p>
      <w:r>
        <w:t>+</w:t>
      </w:r>
    </w:p>
    <w:p>
      <w:r>
        <w:t>+</w:t>
      </w:r>
    </w:p>
    <w:p>
      <w:r>
        <w:t>+</w:t>
      </w:r>
    </w:p>
    <w:p>
      <w:r>
        <w:t>716</w:t>
      </w:r>
    </w:p>
    <w:p>
      <w:r>
        <w:t>917</w:t>
      </w:r>
    </w:p>
    <w:p>
      <w:r>
        <w:t>Levomepromazin</w:t>
      </w:r>
    </w:p>
    <w:p>
      <w:r>
        <w:t>Tiêm</w:t>
      </w:r>
    </w:p>
    <w:p>
      <w:r>
        <w:t>+</w:t>
      </w:r>
    </w:p>
    <w:p>
      <w:r>
        <w:t>+</w:t>
      </w:r>
    </w:p>
    <w:p>
      <w:r>
        <w:t>+</w:t>
      </w:r>
    </w:p>
    <w:p>
      <w:r>
        <w:t>Uống</w:t>
      </w:r>
    </w:p>
    <w:p>
      <w:r>
        <w:t>+</w:t>
      </w:r>
    </w:p>
    <w:p>
      <w:r>
        <w:t>+</w:t>
      </w:r>
    </w:p>
    <w:p>
      <w:r>
        <w:t>+</w:t>
      </w:r>
    </w:p>
    <w:p>
      <w:r>
        <w:t>+</w:t>
      </w:r>
    </w:p>
    <w:p>
      <w:r>
        <w:t>717</w:t>
      </w:r>
    </w:p>
    <w:p>
      <w:r>
        <w:t>918</w:t>
      </w:r>
    </w:p>
    <w:p>
      <w:r>
        <w:t>Levosulpirid</w:t>
      </w:r>
    </w:p>
    <w:p>
      <w:r>
        <w:t>Uống</w:t>
      </w:r>
    </w:p>
    <w:p>
      <w:r>
        <w:t>+</w:t>
      </w:r>
    </w:p>
    <w:p>
      <w:r>
        <w:t>+</w:t>
      </w:r>
    </w:p>
    <w:p>
      <w:r>
        <w:t>718</w:t>
      </w:r>
    </w:p>
    <w:p>
      <w:r>
        <w:t>919</w:t>
      </w:r>
    </w:p>
    <w:p>
      <w:r>
        <w:t>Meclophenoxat</w:t>
      </w:r>
    </w:p>
    <w:p>
      <w:r>
        <w:t>Uống, tiêm</w:t>
      </w:r>
    </w:p>
    <w:p>
      <w:r>
        <w:t>+</w:t>
      </w:r>
    </w:p>
    <w:p>
      <w:r>
        <w:t>+</w:t>
      </w:r>
    </w:p>
    <w:p>
      <w:r>
        <w:t>+</w:t>
      </w:r>
    </w:p>
    <w:p>
      <w:r>
        <w:t>719</w:t>
      </w:r>
    </w:p>
    <w:p>
      <w:r>
        <w:t>920</w:t>
      </w:r>
    </w:p>
    <w:p>
      <w:r>
        <w:t>Olanzapin</w:t>
      </w:r>
    </w:p>
    <w:p>
      <w:r>
        <w:t>Uống</w:t>
      </w:r>
    </w:p>
    <w:p>
      <w:r>
        <w:t>+</w:t>
      </w:r>
    </w:p>
    <w:p>
      <w:r>
        <w:t>+</w:t>
      </w:r>
    </w:p>
    <w:p>
      <w:r>
        <w:t>+</w:t>
      </w:r>
    </w:p>
    <w:p>
      <w:r>
        <w:t>720</w:t>
      </w:r>
    </w:p>
    <w:p>
      <w:r>
        <w:t>921</w:t>
      </w:r>
    </w:p>
    <w:p>
      <w:r>
        <w:t>Quetiapin</w:t>
      </w:r>
    </w:p>
    <w:p>
      <w:r>
        <w:t>Uống</w:t>
      </w:r>
    </w:p>
    <w:p>
      <w:r>
        <w:t>+</w:t>
      </w:r>
    </w:p>
    <w:p>
      <w:r>
        <w:t>+</w:t>
      </w:r>
    </w:p>
    <w:p>
      <w:r>
        <w:t>721</w:t>
      </w:r>
    </w:p>
    <w:p>
      <w:r>
        <w:t>922</w:t>
      </w:r>
    </w:p>
    <w:p>
      <w:r>
        <w:t>Risperidon</w:t>
      </w:r>
    </w:p>
    <w:p>
      <w:r>
        <w:t>Uống</w:t>
      </w:r>
    </w:p>
    <w:p>
      <w:r>
        <w:t>+</w:t>
      </w:r>
    </w:p>
    <w:p>
      <w:r>
        <w:t>+</w:t>
      </w:r>
    </w:p>
    <w:p>
      <w:r>
        <w:t>+</w:t>
      </w:r>
    </w:p>
    <w:p>
      <w:r>
        <w:t>722</w:t>
      </w:r>
    </w:p>
    <w:p>
      <w:r>
        <w:t>923</w:t>
      </w:r>
    </w:p>
    <w:p>
      <w:r>
        <w:t>Sulpirid</w:t>
      </w:r>
    </w:p>
    <w:p>
      <w:r>
        <w:t>Tiêm, uống</w:t>
      </w:r>
    </w:p>
    <w:p>
      <w:r>
        <w:t>+</w:t>
      </w:r>
    </w:p>
    <w:p>
      <w:r>
        <w:t>+</w:t>
      </w:r>
    </w:p>
    <w:p>
      <w:r>
        <w:t>+</w:t>
      </w:r>
    </w:p>
    <w:p>
      <w:r>
        <w:t>723</w:t>
      </w:r>
    </w:p>
    <w:p>
      <w:r>
        <w:t>925</w:t>
      </w:r>
    </w:p>
    <w:p>
      <w:r>
        <w:t>Tofisopam</w:t>
      </w:r>
    </w:p>
    <w:p>
      <w:r>
        <w:t>Uống</w:t>
      </w:r>
    </w:p>
    <w:p>
      <w:r>
        <w:t>+</w:t>
      </w:r>
    </w:p>
    <w:p>
      <w:r>
        <w:t>+</w:t>
      </w:r>
    </w:p>
    <w:p>
      <w:r>
        <w:t>724</w:t>
      </w:r>
    </w:p>
    <w:p>
      <w:r>
        <w:t>926</w:t>
      </w:r>
    </w:p>
    <w:p>
      <w:r>
        <w:t>Ziprasidon</w:t>
      </w:r>
    </w:p>
    <w:p>
      <w:r>
        <w:t>Uống</w:t>
      </w:r>
    </w:p>
    <w:p>
      <w:r>
        <w:t>+</w:t>
      </w:r>
    </w:p>
    <w:p>
      <w:r>
        <w:t>+</w:t>
      </w:r>
    </w:p>
    <w:p>
      <w:r>
        <w:t>725</w:t>
      </w:r>
    </w:p>
    <w:p>
      <w:r>
        <w:t>928</w:t>
      </w:r>
    </w:p>
    <w:p>
      <w:r>
        <w:t>Amitriptylin hydroclorid</w:t>
      </w:r>
    </w:p>
    <w:p>
      <w:r>
        <w:t>Tiêm</w:t>
      </w:r>
    </w:p>
    <w:p>
      <w:r>
        <w:t>+</w:t>
      </w:r>
    </w:p>
    <w:p>
      <w:r>
        <w:t>+</w:t>
      </w:r>
    </w:p>
    <w:p>
      <w:r>
        <w:t>+</w:t>
      </w:r>
    </w:p>
    <w:p>
      <w:r>
        <w:t>Uống</w:t>
      </w:r>
    </w:p>
    <w:p>
      <w:r>
        <w:t>+</w:t>
      </w:r>
    </w:p>
    <w:p>
      <w:r>
        <w:t>+</w:t>
      </w:r>
    </w:p>
    <w:p>
      <w:r>
        <w:t>+</w:t>
      </w:r>
    </w:p>
    <w:p>
      <w:r>
        <w:t>+</w:t>
      </w:r>
    </w:p>
    <w:p>
      <w:r>
        <w:t>726</w:t>
      </w:r>
    </w:p>
    <w:p>
      <w:r>
        <w:t>929</w:t>
      </w:r>
    </w:p>
    <w:p>
      <w:r>
        <w:t>Citalopram</w:t>
      </w:r>
    </w:p>
    <w:p>
      <w:r>
        <w:t>Uống</w:t>
      </w:r>
    </w:p>
    <w:p>
      <w:r>
        <w:t>+</w:t>
      </w:r>
    </w:p>
    <w:p>
      <w:r>
        <w:t>+</w:t>
      </w:r>
    </w:p>
    <w:p>
      <w:r>
        <w:t>727</w:t>
      </w:r>
    </w:p>
    <w:p>
      <w:r>
        <w:t>931</w:t>
      </w:r>
    </w:p>
    <w:p>
      <w:r>
        <w:t>Fluoxetin</w:t>
      </w:r>
    </w:p>
    <w:p>
      <w:r>
        <w:t>Uống</w:t>
      </w:r>
    </w:p>
    <w:p>
      <w:r>
        <w:t>+</w:t>
      </w:r>
    </w:p>
    <w:p>
      <w:r>
        <w:t>+</w:t>
      </w:r>
    </w:p>
    <w:p>
      <w:r>
        <w:t>+</w:t>
      </w:r>
    </w:p>
    <w:p>
      <w:r>
        <w:t>728</w:t>
      </w:r>
    </w:p>
    <w:p>
      <w:r>
        <w:t>932</w:t>
      </w:r>
    </w:p>
    <w:p>
      <w:r>
        <w:t>Fluvoxamin</w:t>
      </w:r>
    </w:p>
    <w:p>
      <w:r>
        <w:t>Uống</w:t>
      </w:r>
    </w:p>
    <w:p>
      <w:r>
        <w:t>+</w:t>
      </w:r>
    </w:p>
    <w:p>
      <w:r>
        <w:t>+</w:t>
      </w:r>
    </w:p>
    <w:p>
      <w:r>
        <w:t>+</w:t>
      </w:r>
    </w:p>
    <w:p>
      <w:r>
        <w:t>729</w:t>
      </w:r>
    </w:p>
    <w:p>
      <w:r>
        <w:t>933</w:t>
      </w:r>
    </w:p>
    <w:p>
      <w:r>
        <w:t>Methylphenidate hydrochloride</w:t>
      </w:r>
    </w:p>
    <w:p>
      <w:r>
        <w:t>Uống</w:t>
      </w:r>
    </w:p>
    <w:p>
      <w:r>
        <w:t>+</w:t>
      </w:r>
    </w:p>
    <w:p>
      <w:r>
        <w:t>+</w:t>
      </w:r>
    </w:p>
    <w:p>
      <w:r>
        <w:t>730</w:t>
      </w:r>
    </w:p>
    <w:p>
      <w:r>
        <w:t>934</w:t>
      </w:r>
    </w:p>
    <w:p>
      <w:r>
        <w:t>Mirtazapin</w:t>
      </w:r>
    </w:p>
    <w:p>
      <w:r>
        <w:t>Uống</w:t>
      </w:r>
    </w:p>
    <w:p>
      <w:r>
        <w:t>+</w:t>
      </w:r>
    </w:p>
    <w:p>
      <w:r>
        <w:t>+</w:t>
      </w:r>
    </w:p>
    <w:p>
      <w:r>
        <w:t>+</w:t>
      </w:r>
    </w:p>
    <w:p>
      <w:r>
        <w:t>731</w:t>
      </w:r>
    </w:p>
    <w:p>
      <w:r>
        <w:t>935</w:t>
      </w:r>
    </w:p>
    <w:p>
      <w:r>
        <w:t>Paroxetin</w:t>
      </w:r>
    </w:p>
    <w:p>
      <w:r>
        <w:t>Uống</w:t>
      </w:r>
    </w:p>
    <w:p>
      <w:r>
        <w:t>+</w:t>
      </w:r>
    </w:p>
    <w:p>
      <w:r>
        <w:t>+</w:t>
      </w:r>
    </w:p>
    <w:p>
      <w:r>
        <w:t>732</w:t>
      </w:r>
    </w:p>
    <w:p>
      <w:r>
        <w:t>936</w:t>
      </w:r>
    </w:p>
    <w:p>
      <w:r>
        <w:t>Sertralin</w:t>
      </w:r>
    </w:p>
    <w:p>
      <w:r>
        <w:t>Uống</w:t>
      </w:r>
    </w:p>
    <w:p>
      <w:r>
        <w:t>+</w:t>
      </w:r>
    </w:p>
    <w:p>
      <w:r>
        <w:t>+</w:t>
      </w:r>
    </w:p>
    <w:p>
      <w:r>
        <w:t>+</w:t>
      </w:r>
    </w:p>
    <w:p>
      <w:r>
        <w:t>733</w:t>
      </w:r>
    </w:p>
    <w:p>
      <w:r>
        <w:t>937</w:t>
      </w:r>
    </w:p>
    <w:p>
      <w:r>
        <w:t>Tianeptin</w:t>
      </w:r>
    </w:p>
    <w:p>
      <w:r>
        <w:t>Uống</w:t>
      </w:r>
    </w:p>
    <w:p>
      <w:r>
        <w:t>+</w:t>
      </w:r>
    </w:p>
    <w:p>
      <w:r>
        <w:t>+</w:t>
      </w:r>
    </w:p>
    <w:p>
      <w:r>
        <w:t>+</w:t>
      </w:r>
    </w:p>
    <w:p>
      <w:r>
        <w:t>734</w:t>
      </w:r>
    </w:p>
    <w:p>
      <w:r>
        <w:t>938</w:t>
      </w:r>
    </w:p>
    <w:p>
      <w:r>
        <w:t>Venlafaxin</w:t>
      </w:r>
    </w:p>
    <w:p>
      <w:r>
        <w:t>Uống</w:t>
      </w:r>
    </w:p>
    <w:p>
      <w:r>
        <w:t>+</w:t>
      </w:r>
    </w:p>
    <w:p>
      <w:r>
        <w:t>+</w:t>
      </w:r>
    </w:p>
    <w:p>
      <w:r>
        <w:t>+</w:t>
      </w:r>
    </w:p>
    <w:p>
      <w:r>
        <w:t>735</w:t>
      </w:r>
    </w:p>
    <w:p>
      <w:r>
        <w:t>939</w:t>
      </w:r>
    </w:p>
    <w:p>
      <w:r>
        <w:t>Acetyl leucin</w:t>
      </w:r>
    </w:p>
    <w:p>
      <w:r>
        <w:t>Tiêm</w:t>
      </w:r>
    </w:p>
    <w:p>
      <w:r>
        <w:t>+</w:t>
      </w:r>
    </w:p>
    <w:p>
      <w:r>
        <w:t>+</w:t>
      </w:r>
    </w:p>
    <w:p>
      <w:r>
        <w:t>+</w:t>
      </w:r>
    </w:p>
    <w:p>
      <w:r>
        <w:t>Uống</w:t>
      </w:r>
    </w:p>
    <w:p>
      <w:r>
        <w:t>+</w:t>
      </w:r>
    </w:p>
    <w:p>
      <w:r>
        <w:t>+</w:t>
      </w:r>
    </w:p>
    <w:p>
      <w:r>
        <w:t>+</w:t>
      </w:r>
    </w:p>
    <w:p>
      <w:r>
        <w:t>+</w:t>
      </w:r>
    </w:p>
    <w:p>
      <w:r>
        <w:t>736</w:t>
      </w:r>
    </w:p>
    <w:p>
      <w:r>
        <w:t>940</w:t>
      </w:r>
    </w:p>
    <w:p>
      <w:r>
        <w:t>Peptid (Cerebrolysin concentrate)</w:t>
      </w:r>
    </w:p>
    <w:p>
      <w:r>
        <w:t>Tiêm</w:t>
      </w:r>
    </w:p>
    <w:p>
      <w:r>
        <w:t>+</w:t>
      </w:r>
    </w:p>
    <w:p>
      <w:r>
        <w:t>+</w:t>
      </w:r>
    </w:p>
    <w:p>
      <w:r>
        <w:t>+</w:t>
      </w:r>
    </w:p>
    <w:p>
      <w:r>
        <w:t>737</w:t>
      </w:r>
    </w:p>
    <w:p>
      <w:r>
        <w:t>941</w:t>
      </w:r>
    </w:p>
    <w:p>
      <w:r>
        <w:t>Choline alfoscerat</w:t>
      </w:r>
    </w:p>
    <w:p>
      <w:r>
        <w:t>Tiêm</w:t>
      </w:r>
    </w:p>
    <w:p>
      <w:r>
        <w:t>+</w:t>
      </w:r>
    </w:p>
    <w:p>
      <w:r>
        <w:t>+</w:t>
      </w:r>
    </w:p>
    <w:p>
      <w:r>
        <w:t>+</w:t>
      </w:r>
    </w:p>
    <w:p>
      <w:r>
        <w:t>738</w:t>
      </w:r>
    </w:p>
    <w:p>
      <w:r>
        <w:t>942</w:t>
      </w:r>
    </w:p>
    <w:p>
      <w:r>
        <w:t>Citicolin</w:t>
      </w:r>
    </w:p>
    <w:p>
      <w:r>
        <w:t>Tiêm</w:t>
      </w:r>
    </w:p>
    <w:p>
      <w:r>
        <w:t>+</w:t>
      </w:r>
    </w:p>
    <w:p>
      <w:r>
        <w:t>+</w:t>
      </w:r>
    </w:p>
    <w:p>
      <w:r>
        <w:t>+</w:t>
      </w:r>
    </w:p>
    <w:p>
      <w:r>
        <w:t>739</w:t>
      </w:r>
    </w:p>
    <w:p>
      <w:r>
        <w:t>943</w:t>
      </w:r>
    </w:p>
    <w:p>
      <w:r>
        <w:t>Panax notoginseng saponins</w:t>
      </w:r>
    </w:p>
    <w:p>
      <w:r>
        <w:t>Tiêm, uống</w:t>
      </w:r>
    </w:p>
    <w:p>
      <w:r>
        <w:t>+</w:t>
      </w:r>
    </w:p>
    <w:p>
      <w:r>
        <w:t>+</w:t>
      </w:r>
    </w:p>
    <w:p>
      <w:r>
        <w:t>+</w:t>
      </w:r>
    </w:p>
    <w:p>
      <w:r>
        <w:t>740</w:t>
      </w:r>
    </w:p>
    <w:p>
      <w:r>
        <w:t>944</w:t>
      </w:r>
    </w:p>
    <w:p>
      <w:r>
        <w:t>Cytidin-5monophosphat disodium + uridin</w:t>
      </w:r>
    </w:p>
    <w:p>
      <w:r>
        <w:t>Tiêm, uống</w:t>
      </w:r>
    </w:p>
    <w:p>
      <w:r>
        <w:t>+</w:t>
      </w:r>
    </w:p>
    <w:p>
      <w:r>
        <w:t>+</w:t>
      </w:r>
    </w:p>
    <w:p>
      <w:r>
        <w:t>+</w:t>
      </w:r>
    </w:p>
    <w:p>
      <w:r>
        <w:t>741</w:t>
      </w:r>
    </w:p>
    <w:p>
      <w:r>
        <w:t>945</w:t>
      </w:r>
    </w:p>
    <w:p>
      <w:r>
        <w:t>Galantamin</w:t>
      </w:r>
    </w:p>
    <w:p>
      <w:r>
        <w:t>Uống</w:t>
      </w:r>
    </w:p>
    <w:p>
      <w:r>
        <w:t>+</w:t>
      </w:r>
    </w:p>
    <w:p>
      <w:r>
        <w:t>+</w:t>
      </w:r>
    </w:p>
    <w:p>
      <w:r>
        <w:t>+</w:t>
      </w:r>
    </w:p>
    <w:p>
      <w:r>
        <w:t>Tiêm</w:t>
      </w:r>
    </w:p>
    <w:p>
      <w:r>
        <w:t>+</w:t>
      </w:r>
    </w:p>
    <w:p>
      <w:r>
        <w:t>+</w:t>
      </w:r>
    </w:p>
    <w:p>
      <w:r>
        <w:t>+</w:t>
      </w:r>
    </w:p>
    <w:p>
      <w:r>
        <w:t>742</w:t>
      </w:r>
    </w:p>
    <w:p>
      <w:r>
        <w:t>946</w:t>
      </w:r>
    </w:p>
    <w:p>
      <w:r>
        <w:t>Ginkgo biloba</w:t>
      </w:r>
    </w:p>
    <w:p>
      <w:r>
        <w:t>Uống</w:t>
      </w:r>
    </w:p>
    <w:p>
      <w:r>
        <w:t>+</w:t>
      </w:r>
    </w:p>
    <w:p>
      <w:r>
        <w:t>+</w:t>
      </w:r>
    </w:p>
    <w:p>
      <w:r>
        <w:t>+</w:t>
      </w:r>
    </w:p>
    <w:p>
      <w:r>
        <w:t>743</w:t>
      </w:r>
    </w:p>
    <w:p>
      <w:r>
        <w:t>947</w:t>
      </w:r>
    </w:p>
    <w:p>
      <w:r>
        <w:t>Mecobalamin</w:t>
      </w:r>
    </w:p>
    <w:p>
      <w:r>
        <w:t>Tiêm, uống</w:t>
      </w:r>
    </w:p>
    <w:p>
      <w:r>
        <w:t>+</w:t>
      </w:r>
    </w:p>
    <w:p>
      <w:r>
        <w:t>+</w:t>
      </w:r>
    </w:p>
    <w:p>
      <w:r>
        <w:t>+</w:t>
      </w:r>
    </w:p>
    <w:p>
      <w:r>
        <w:t>744</w:t>
      </w:r>
    </w:p>
    <w:p>
      <w:r>
        <w:t>948</w:t>
      </w:r>
    </w:p>
    <w:p>
      <w:r>
        <w:t>Pentoxifyllin</w:t>
      </w:r>
    </w:p>
    <w:p>
      <w:r>
        <w:t>Uống</w:t>
      </w:r>
    </w:p>
    <w:p>
      <w:r>
        <w:t>+</w:t>
      </w:r>
    </w:p>
    <w:p>
      <w:r>
        <w:t>+</w:t>
      </w:r>
    </w:p>
    <w:p>
      <w:r>
        <w:t>+</w:t>
      </w:r>
    </w:p>
    <w:p>
      <w:r>
        <w:t>Tiêm</w:t>
      </w:r>
    </w:p>
    <w:p>
      <w:r>
        <w:t>+</w:t>
      </w:r>
    </w:p>
    <w:p>
      <w:r>
        <w:t>+</w:t>
      </w:r>
    </w:p>
    <w:p>
      <w:r>
        <w:t>745</w:t>
      </w:r>
    </w:p>
    <w:p>
      <w:r>
        <w:t>949</w:t>
      </w:r>
    </w:p>
    <w:p>
      <w:r>
        <w:t>Piracetam</w:t>
      </w:r>
    </w:p>
    <w:p>
      <w:r>
        <w:t>Tiêm</w:t>
      </w:r>
    </w:p>
    <w:p>
      <w:r>
        <w:t>+</w:t>
      </w:r>
    </w:p>
    <w:p>
      <w:r>
        <w:t>+</w:t>
      </w:r>
    </w:p>
    <w:p>
      <w:r>
        <w:t>+</w:t>
      </w:r>
    </w:p>
    <w:p>
      <w:r>
        <w:t>Uống</w:t>
      </w:r>
    </w:p>
    <w:p>
      <w:r>
        <w:t>+</w:t>
      </w:r>
    </w:p>
    <w:p>
      <w:r>
        <w:t>+</w:t>
      </w:r>
    </w:p>
    <w:p>
      <w:r>
        <w:t>+</w:t>
      </w:r>
    </w:p>
    <w:p>
      <w:r>
        <w:t>+</w:t>
      </w:r>
    </w:p>
    <w:p>
      <w:r>
        <w:t>746</w:t>
      </w:r>
    </w:p>
    <w:p>
      <w:r>
        <w:t>950</w:t>
      </w:r>
    </w:p>
    <w:p>
      <w:r>
        <w:t>Vinpocetin</w:t>
      </w:r>
    </w:p>
    <w:p>
      <w:r>
        <w:t>Tiêm</w:t>
      </w:r>
    </w:p>
    <w:p>
      <w:r>
        <w:t>+</w:t>
      </w:r>
    </w:p>
    <w:p>
      <w:r>
        <w:t>+</w:t>
      </w:r>
    </w:p>
    <w:p>
      <w:r>
        <w:t>+</w:t>
      </w:r>
    </w:p>
    <w:p>
      <w:r>
        <w:t>Uống</w:t>
      </w:r>
    </w:p>
    <w:p>
      <w:r>
        <w:t>+</w:t>
      </w:r>
    </w:p>
    <w:p>
      <w:r>
        <w:t>+</w:t>
      </w:r>
    </w:p>
    <w:p>
      <w:r>
        <w:t>+</w:t>
      </w:r>
    </w:p>
    <w:p>
      <w:r>
        <w:t>+</w:t>
      </w:r>
    </w:p>
    <w:p>
      <w:r>
        <w:t>747</w:t>
      </w:r>
    </w:p>
    <w:p>
      <w:r>
        <w:t>951</w:t>
      </w:r>
    </w:p>
    <w:p>
      <w:r>
        <w:t>Aminophylin</w:t>
      </w:r>
    </w:p>
    <w:p>
      <w:r>
        <w:t>Tiêm</w:t>
      </w:r>
    </w:p>
    <w:p>
      <w:r>
        <w:t>+</w:t>
      </w:r>
    </w:p>
    <w:p>
      <w:r>
        <w:t>+</w:t>
      </w:r>
    </w:p>
    <w:p>
      <w:r>
        <w:t>+</w:t>
      </w:r>
    </w:p>
    <w:p>
      <w:r>
        <w:t>748</w:t>
      </w:r>
    </w:p>
    <w:p>
      <w:r>
        <w:t>952</w:t>
      </w:r>
    </w:p>
    <w:p>
      <w:r>
        <w:t>Bambuterol</w:t>
      </w:r>
    </w:p>
    <w:p>
      <w:r>
        <w:t>Uống</w:t>
      </w:r>
    </w:p>
    <w:p>
      <w:r>
        <w:t>+</w:t>
      </w:r>
    </w:p>
    <w:p>
      <w:r>
        <w:t>+</w:t>
      </w:r>
    </w:p>
    <w:p>
      <w:r>
        <w:t>+</w:t>
      </w:r>
    </w:p>
    <w:p>
      <w:r>
        <w:t>749</w:t>
      </w:r>
    </w:p>
    <w:p>
      <w:r>
        <w:t>953</w:t>
      </w:r>
    </w:p>
    <w:p>
      <w:r>
        <w:t>Budesonid</w:t>
      </w:r>
    </w:p>
    <w:p>
      <w:r>
        <w:t>Xịt mũi, xịt họng</w:t>
      </w:r>
    </w:p>
    <w:p>
      <w:r>
        <w:t>+</w:t>
      </w:r>
    </w:p>
    <w:p>
      <w:r>
        <w:t>+</w:t>
      </w:r>
    </w:p>
    <w:p>
      <w:r>
        <w:t>+</w:t>
      </w:r>
    </w:p>
    <w:p>
      <w:r>
        <w:t>Đường hô hấp</w:t>
      </w:r>
    </w:p>
    <w:p>
      <w:r>
        <w:t>+</w:t>
      </w:r>
    </w:p>
    <w:p>
      <w:r>
        <w:t>+</w:t>
      </w:r>
    </w:p>
    <w:p>
      <w:r>
        <w:t>+</w:t>
      </w:r>
    </w:p>
    <w:p>
      <w:r>
        <w:t>+</w:t>
      </w:r>
    </w:p>
    <w:p>
      <w:r>
        <w:t>750</w:t>
      </w:r>
    </w:p>
    <w:p>
      <w:r>
        <w:t>954</w:t>
      </w:r>
    </w:p>
    <w:p>
      <w:r>
        <w:t>Budesonid + formoterol</w:t>
      </w:r>
    </w:p>
    <w:p>
      <w:r>
        <w:t>Dạng hít</w:t>
      </w:r>
    </w:p>
    <w:p>
      <w:r>
        <w:t>+</w:t>
      </w:r>
    </w:p>
    <w:p>
      <w:r>
        <w:t>+</w:t>
      </w:r>
    </w:p>
    <w:p>
      <w:r>
        <w:t>+</w:t>
      </w:r>
    </w:p>
    <w:p>
      <w:r>
        <w:t>751</w:t>
      </w:r>
    </w:p>
    <w:p>
      <w:r>
        <w:t>955</w:t>
      </w:r>
    </w:p>
    <w:p>
      <w:r>
        <w:t>Fenoterol + ipratropium</w:t>
      </w:r>
    </w:p>
    <w:p>
      <w:r>
        <w:t>Xịt mũi, xịt họng, khí dung</w:t>
      </w:r>
    </w:p>
    <w:p>
      <w:r>
        <w:t>+</w:t>
      </w:r>
    </w:p>
    <w:p>
      <w:r>
        <w:t>+</w:t>
      </w:r>
    </w:p>
    <w:p>
      <w:r>
        <w:t>+</w:t>
      </w:r>
    </w:p>
    <w:p>
      <w:r>
        <w:t>752</w:t>
      </w:r>
    </w:p>
    <w:p>
      <w:r>
        <w:t>958</w:t>
      </w:r>
    </w:p>
    <w:p>
      <w:r>
        <w:t>lndacaterol+ glycopyrronium</w:t>
      </w:r>
    </w:p>
    <w:p>
      <w:r>
        <w:t>Dạng hít</w:t>
      </w:r>
    </w:p>
    <w:p>
      <w:r>
        <w:t>+</w:t>
      </w:r>
    </w:p>
    <w:p>
      <w:r>
        <w:t>+</w:t>
      </w:r>
    </w:p>
    <w:p>
      <w:r>
        <w:t>+</w:t>
      </w:r>
    </w:p>
    <w:p>
      <w:r>
        <w:t>753</w:t>
      </w:r>
    </w:p>
    <w:p>
      <w:r>
        <w:t>960</w:t>
      </w:r>
    </w:p>
    <w:p>
      <w:r>
        <w:t>Natri montelukast</w:t>
      </w:r>
    </w:p>
    <w:p>
      <w:r>
        <w:t>Uống</w:t>
      </w:r>
    </w:p>
    <w:p>
      <w:r>
        <w:t>+</w:t>
      </w:r>
    </w:p>
    <w:p>
      <w:r>
        <w:t>+</w:t>
      </w:r>
    </w:p>
    <w:p>
      <w:r>
        <w:t>+</w:t>
      </w:r>
    </w:p>
    <w:p>
      <w:r>
        <w:t>754</w:t>
      </w:r>
    </w:p>
    <w:p>
      <w:r>
        <w:t>961</w:t>
      </w:r>
    </w:p>
    <w:p>
      <w:r>
        <w:t>Omalizumab</w:t>
      </w:r>
    </w:p>
    <w:p>
      <w:r>
        <w:t>Tiêm</w:t>
      </w:r>
    </w:p>
    <w:p>
      <w:r>
        <w:t>+</w:t>
      </w:r>
    </w:p>
    <w:p>
      <w:r>
        <w:t>+</w:t>
      </w:r>
    </w:p>
    <w:p>
      <w:r>
        <w:t>755</w:t>
      </w:r>
    </w:p>
    <w:p>
      <w:r>
        <w:t>962</w:t>
      </w:r>
    </w:p>
    <w:p>
      <w:r>
        <w:t>Salbutamol sulfat</w:t>
      </w:r>
    </w:p>
    <w:p>
      <w:r>
        <w:t>Tiêm</w:t>
      </w:r>
    </w:p>
    <w:p>
      <w:r>
        <w:t>+</w:t>
      </w:r>
    </w:p>
    <w:p>
      <w:r>
        <w:t>+</w:t>
      </w:r>
    </w:p>
    <w:p>
      <w:r>
        <w:t>+</w:t>
      </w:r>
    </w:p>
    <w:p>
      <w:r>
        <w:t>Uống, xịt mũi, đường hô hấp</w:t>
      </w:r>
    </w:p>
    <w:p>
      <w:r>
        <w:t>+</w:t>
      </w:r>
    </w:p>
    <w:p>
      <w:r>
        <w:t>+</w:t>
      </w:r>
    </w:p>
    <w:p>
      <w:r>
        <w:t>+</w:t>
      </w:r>
    </w:p>
    <w:p>
      <w:r>
        <w:t>+</w:t>
      </w:r>
    </w:p>
    <w:p>
      <w:r>
        <w:t>756</w:t>
      </w:r>
    </w:p>
    <w:p>
      <w:r>
        <w:t>963</w:t>
      </w:r>
    </w:p>
    <w:p>
      <w:r>
        <w:t>Salbutamol + ipratropium</w:t>
      </w:r>
    </w:p>
    <w:p>
      <w:r>
        <w:t>Khí dung</w:t>
      </w:r>
    </w:p>
    <w:p>
      <w:r>
        <w:t>+</w:t>
      </w:r>
    </w:p>
    <w:p>
      <w:r>
        <w:t>+</w:t>
      </w:r>
    </w:p>
    <w:p>
      <w:r>
        <w:t>+</w:t>
      </w:r>
    </w:p>
    <w:p>
      <w:r>
        <w:t>+</w:t>
      </w:r>
    </w:p>
    <w:p>
      <w:r>
        <w:t>757</w:t>
      </w:r>
    </w:p>
    <w:p>
      <w:r>
        <w:t>964</w:t>
      </w:r>
    </w:p>
    <w:p>
      <w:r>
        <w:t>Salmeterol + fluticason propionat</w:t>
      </w:r>
    </w:p>
    <w:p>
      <w:r>
        <w:t>Khí dung, dạng hít</w:t>
      </w:r>
    </w:p>
    <w:p>
      <w:r>
        <w:t>+</w:t>
      </w:r>
    </w:p>
    <w:p>
      <w:r>
        <w:t>+</w:t>
      </w:r>
    </w:p>
    <w:p>
      <w:r>
        <w:t>+</w:t>
      </w:r>
    </w:p>
    <w:p>
      <w:r>
        <w:t>758</w:t>
      </w:r>
    </w:p>
    <w:p>
      <w:r>
        <w:t>965</w:t>
      </w:r>
    </w:p>
    <w:p>
      <w:r>
        <w:t>Terbutalin</w:t>
      </w:r>
    </w:p>
    <w:p>
      <w:r>
        <w:t>Tiêm</w:t>
      </w:r>
    </w:p>
    <w:p>
      <w:r>
        <w:t>+</w:t>
      </w:r>
    </w:p>
    <w:p>
      <w:r>
        <w:t>+</w:t>
      </w:r>
    </w:p>
    <w:p>
      <w:r>
        <w:t>+</w:t>
      </w:r>
    </w:p>
    <w:p>
      <w:r>
        <w:t>Uống, đường hô hấp</w:t>
      </w:r>
    </w:p>
    <w:p>
      <w:r>
        <w:t>+</w:t>
      </w:r>
    </w:p>
    <w:p>
      <w:r>
        <w:t>+</w:t>
      </w:r>
    </w:p>
    <w:p>
      <w:r>
        <w:t>+</w:t>
      </w:r>
    </w:p>
    <w:p>
      <w:r>
        <w:t>+</w:t>
      </w:r>
    </w:p>
    <w:p>
      <w:r>
        <w:t>759</w:t>
      </w:r>
    </w:p>
    <w:p>
      <w:r>
        <w:t>966</w:t>
      </w:r>
    </w:p>
    <w:p>
      <w:r>
        <w:t>Theophylin</w:t>
      </w:r>
    </w:p>
    <w:p>
      <w:r>
        <w:t>Uống</w:t>
      </w:r>
    </w:p>
    <w:p>
      <w:r>
        <w:t>+</w:t>
      </w:r>
    </w:p>
    <w:p>
      <w:r>
        <w:t>+</w:t>
      </w:r>
    </w:p>
    <w:p>
      <w:r>
        <w:t>+</w:t>
      </w:r>
    </w:p>
    <w:p>
      <w:r>
        <w:t>+</w:t>
      </w:r>
    </w:p>
    <w:p>
      <w:r>
        <w:t>760</w:t>
      </w:r>
    </w:p>
    <w:p>
      <w:r>
        <w:t>967</w:t>
      </w:r>
    </w:p>
    <w:p>
      <w:r>
        <w:t>Tiotropium</w:t>
      </w:r>
    </w:p>
    <w:p>
      <w:r>
        <w:t>Dạng hít</w:t>
      </w:r>
    </w:p>
    <w:p>
      <w:r>
        <w:t>+</w:t>
      </w:r>
    </w:p>
    <w:p>
      <w:r>
        <w:t>+</w:t>
      </w:r>
    </w:p>
    <w:p>
      <w:r>
        <w:t>+</w:t>
      </w:r>
    </w:p>
    <w:p>
      <w:r>
        <w:t>+</w:t>
      </w:r>
    </w:p>
    <w:p>
      <w:r>
        <w:t>761</w:t>
      </w:r>
    </w:p>
    <w:p>
      <w:r>
        <w:t>968</w:t>
      </w:r>
    </w:p>
    <w:p>
      <w:r>
        <w:t>Ambroxol</w:t>
      </w:r>
    </w:p>
    <w:p>
      <w:r>
        <w:t>Uống</w:t>
      </w:r>
    </w:p>
    <w:p>
      <w:r>
        <w:t>+</w:t>
      </w:r>
    </w:p>
    <w:p>
      <w:r>
        <w:t>+</w:t>
      </w:r>
    </w:p>
    <w:p>
      <w:r>
        <w:t>+</w:t>
      </w:r>
    </w:p>
    <w:p>
      <w:r>
        <w:t>+</w:t>
      </w:r>
    </w:p>
    <w:p>
      <w:r>
        <w:t>762</w:t>
      </w:r>
    </w:p>
    <w:p>
      <w:r>
        <w:t>969</w:t>
      </w:r>
    </w:p>
    <w:p>
      <w:r>
        <w:t>Bromhexin hydroclorid</w:t>
      </w:r>
    </w:p>
    <w:p>
      <w:r>
        <w:t>Tiêm, uống</w:t>
      </w:r>
    </w:p>
    <w:p>
      <w:r>
        <w:t>+</w:t>
      </w:r>
    </w:p>
    <w:p>
      <w:r>
        <w:t>+</w:t>
      </w:r>
    </w:p>
    <w:p>
      <w:r>
        <w:t>+</w:t>
      </w:r>
    </w:p>
    <w:p>
      <w:r>
        <w:t>+</w:t>
      </w:r>
    </w:p>
    <w:p>
      <w:r>
        <w:t>763</w:t>
      </w:r>
    </w:p>
    <w:p>
      <w:r>
        <w:t>970</w:t>
      </w:r>
    </w:p>
    <w:p>
      <w:r>
        <w:t>Carbocistein</w:t>
      </w:r>
    </w:p>
    <w:p>
      <w:r>
        <w:t>Uống</w:t>
      </w:r>
    </w:p>
    <w:p>
      <w:r>
        <w:t>+</w:t>
      </w:r>
    </w:p>
    <w:p>
      <w:r>
        <w:t>+</w:t>
      </w:r>
    </w:p>
    <w:p>
      <w:r>
        <w:t>+</w:t>
      </w:r>
    </w:p>
    <w:p>
      <w:r>
        <w:t>764</w:t>
      </w:r>
    </w:p>
    <w:p>
      <w:r>
        <w:t>971</w:t>
      </w:r>
    </w:p>
    <w:p>
      <w:r>
        <w:t>Carbocistein + promethazin</w:t>
      </w:r>
    </w:p>
    <w:p>
      <w:r>
        <w:t>Uống</w:t>
      </w:r>
    </w:p>
    <w:p>
      <w:r>
        <w:t>+</w:t>
      </w:r>
    </w:p>
    <w:p>
      <w:r>
        <w:t>+</w:t>
      </w:r>
    </w:p>
    <w:p>
      <w:r>
        <w:t>+</w:t>
      </w:r>
    </w:p>
    <w:p>
      <w:r>
        <w:t>765</w:t>
      </w:r>
    </w:p>
    <w:p>
      <w:r>
        <w:t>972</w:t>
      </w:r>
    </w:p>
    <w:p>
      <w:r>
        <w:t>Codein camphosulphonat + sulfogaiacol + cao mềm grindelia</w:t>
      </w:r>
    </w:p>
    <w:p>
      <w:r>
        <w:t>Uống</w:t>
      </w:r>
    </w:p>
    <w:p>
      <w:r>
        <w:t>+</w:t>
      </w:r>
    </w:p>
    <w:p>
      <w:r>
        <w:t>+</w:t>
      </w:r>
    </w:p>
    <w:p>
      <w:r>
        <w:t>+</w:t>
      </w:r>
    </w:p>
    <w:p>
      <w:r>
        <w:t>766</w:t>
      </w:r>
    </w:p>
    <w:p>
      <w:r>
        <w:t>973</w:t>
      </w:r>
    </w:p>
    <w:p>
      <w:r>
        <w:t>Codein + terpin hydrat</w:t>
      </w:r>
    </w:p>
    <w:p>
      <w:r>
        <w:t>Uống</w:t>
      </w:r>
    </w:p>
    <w:p>
      <w:r>
        <w:t>+</w:t>
      </w:r>
    </w:p>
    <w:p>
      <w:r>
        <w:t>+</w:t>
      </w:r>
    </w:p>
    <w:p>
      <w:r>
        <w:t>+</w:t>
      </w:r>
    </w:p>
    <w:p>
      <w:r>
        <w:t>+</w:t>
      </w:r>
    </w:p>
    <w:p>
      <w:r>
        <w:t>767</w:t>
      </w:r>
    </w:p>
    <w:p>
      <w:r>
        <w:t>974</w:t>
      </w:r>
    </w:p>
    <w:p>
      <w:r>
        <w:t>Dextromethorphan</w:t>
      </w:r>
    </w:p>
    <w:p>
      <w:r>
        <w:t>Uống</w:t>
      </w:r>
    </w:p>
    <w:p>
      <w:r>
        <w:t>+</w:t>
      </w:r>
    </w:p>
    <w:p>
      <w:r>
        <w:t>+</w:t>
      </w:r>
    </w:p>
    <w:p>
      <w:r>
        <w:t>+</w:t>
      </w:r>
    </w:p>
    <w:p>
      <w:r>
        <w:t>+</w:t>
      </w:r>
    </w:p>
    <w:p>
      <w:r>
        <w:t>768</w:t>
      </w:r>
    </w:p>
    <w:p>
      <w:r>
        <w:t>975</w:t>
      </w:r>
    </w:p>
    <w:p>
      <w:r>
        <w:t>Eprazinon</w:t>
      </w:r>
    </w:p>
    <w:p>
      <w:r>
        <w:t>Uống</w:t>
      </w:r>
    </w:p>
    <w:p>
      <w:r>
        <w:t>+</w:t>
      </w:r>
    </w:p>
    <w:p>
      <w:r>
        <w:t>+</w:t>
      </w:r>
    </w:p>
    <w:p>
      <w:r>
        <w:t>+</w:t>
      </w:r>
    </w:p>
    <w:p>
      <w:r>
        <w:t>+</w:t>
      </w:r>
    </w:p>
    <w:p>
      <w:r>
        <w:t>769</w:t>
      </w:r>
    </w:p>
    <w:p>
      <w:r>
        <w:t>977</w:t>
      </w:r>
    </w:p>
    <w:p>
      <w:r>
        <w:t>N-acetylcystein</w:t>
      </w:r>
    </w:p>
    <w:p>
      <w:r>
        <w:t>Uống</w:t>
      </w:r>
    </w:p>
    <w:p>
      <w:r>
        <w:t>+</w:t>
      </w:r>
    </w:p>
    <w:p>
      <w:r>
        <w:t>+</w:t>
      </w:r>
    </w:p>
    <w:p>
      <w:r>
        <w:t>+</w:t>
      </w:r>
    </w:p>
    <w:p>
      <w:r>
        <w:t>+</w:t>
      </w:r>
    </w:p>
    <w:p>
      <w:r>
        <w:t>770</w:t>
      </w:r>
    </w:p>
    <w:p>
      <w:r>
        <w:t>978</w:t>
      </w:r>
    </w:p>
    <w:p>
      <w:r>
        <w:t>Chất ly giải vi khuẩn đông khô của Haemophilus influenzae + Diplococcus pneumoniae + Klebsiella pneumoniae and ozaenae + Staphylococcus aureus + Streptococcus pyogenes and viridans + Neisseria catarrhalis</w:t>
      </w:r>
    </w:p>
    <w:p>
      <w:r>
        <w:t>Uống</w:t>
      </w:r>
    </w:p>
    <w:p>
      <w:r>
        <w:t>+</w:t>
      </w:r>
    </w:p>
    <w:p>
      <w:r>
        <w:t>+</w:t>
      </w:r>
    </w:p>
    <w:p>
      <w:r>
        <w:t>771</w:t>
      </w:r>
    </w:p>
    <w:p>
      <w:r>
        <w:t>980</w:t>
      </w:r>
    </w:p>
    <w:p>
      <w:r>
        <w:t>Cafein citrat</w:t>
      </w:r>
    </w:p>
    <w:p>
      <w:r>
        <w:t>Tiêm</w:t>
      </w:r>
    </w:p>
    <w:p>
      <w:r>
        <w:t>+</w:t>
      </w:r>
    </w:p>
    <w:p>
      <w:r>
        <w:t>+</w:t>
      </w:r>
    </w:p>
    <w:p>
      <w:r>
        <w:t>+</w:t>
      </w:r>
    </w:p>
    <w:p>
      <w:r>
        <w:t>772</w:t>
      </w:r>
    </w:p>
    <w:p>
      <w:r>
        <w:t>981</w:t>
      </w:r>
    </w:p>
    <w:p>
      <w:r>
        <w:t>Mometason furoat</w:t>
      </w:r>
    </w:p>
    <w:p>
      <w:r>
        <w:t>Xịt mũi</w:t>
      </w:r>
    </w:p>
    <w:p>
      <w:r>
        <w:t>+</w:t>
      </w:r>
    </w:p>
    <w:p>
      <w:r>
        <w:t>+</w:t>
      </w:r>
    </w:p>
    <w:p>
      <w:r>
        <w:t>773</w:t>
      </w:r>
    </w:p>
    <w:p>
      <w:r>
        <w:t>982</w:t>
      </w:r>
    </w:p>
    <w:p>
      <w:r>
        <w:t>Surfactant (Phospholipid chiết xuất từ phổi lợn hoặc phổi bò; hoặc chất diện hoạt chiết xuất từ phổi bò (Bovine lung surfactant))</w:t>
      </w:r>
    </w:p>
    <w:p>
      <w:r>
        <w:t>Đường nội khí quản</w:t>
      </w:r>
    </w:p>
    <w:p>
      <w:r>
        <w:t>+</w:t>
      </w:r>
    </w:p>
    <w:p>
      <w:r>
        <w:t>+</w:t>
      </w:r>
    </w:p>
    <w:p>
      <w:r>
        <w:t>774</w:t>
      </w:r>
    </w:p>
    <w:p>
      <w:r>
        <w:t>983</w:t>
      </w:r>
    </w:p>
    <w:p>
      <w:r>
        <w:t>Kali clorid</w:t>
      </w:r>
    </w:p>
    <w:p>
      <w:r>
        <w:t>Uống</w:t>
      </w:r>
    </w:p>
    <w:p>
      <w:r>
        <w:t>+</w:t>
      </w:r>
    </w:p>
    <w:p>
      <w:r>
        <w:t>+</w:t>
      </w:r>
    </w:p>
    <w:p>
      <w:r>
        <w:t>+</w:t>
      </w:r>
    </w:p>
    <w:p>
      <w:r>
        <w:t>+</w:t>
      </w:r>
    </w:p>
    <w:p>
      <w:r>
        <w:t>775</w:t>
      </w:r>
    </w:p>
    <w:p>
      <w:r>
        <w:t>984</w:t>
      </w:r>
    </w:p>
    <w:p>
      <w:r>
        <w:t>Magnesi aspartat + kali aspartat</w:t>
      </w:r>
    </w:p>
    <w:p>
      <w:r>
        <w:t>Uống</w:t>
      </w:r>
    </w:p>
    <w:p>
      <w:r>
        <w:t>+</w:t>
      </w:r>
    </w:p>
    <w:p>
      <w:r>
        <w:t>+</w:t>
      </w:r>
    </w:p>
    <w:p>
      <w:r>
        <w:t>+</w:t>
      </w:r>
    </w:p>
    <w:p>
      <w:r>
        <w:t>776</w:t>
      </w:r>
    </w:p>
    <w:p>
      <w:r>
        <w:t>985</w:t>
      </w:r>
    </w:p>
    <w:p>
      <w:r>
        <w:t>Natri clorid + kali clorid + natri citrat + glucose khan</w:t>
      </w:r>
    </w:p>
    <w:p>
      <w:r>
        <w:t>Uống</w:t>
      </w:r>
    </w:p>
    <w:p>
      <w:r>
        <w:t>+</w:t>
      </w:r>
    </w:p>
    <w:p>
      <w:r>
        <w:t>+</w:t>
      </w:r>
    </w:p>
    <w:p>
      <w:r>
        <w:t>+</w:t>
      </w:r>
    </w:p>
    <w:p>
      <w:r>
        <w:t>+</w:t>
      </w:r>
    </w:p>
    <w:p>
      <w:r>
        <w:t>777</w:t>
      </w:r>
    </w:p>
    <w:p>
      <w:r>
        <w:t>986</w:t>
      </w:r>
    </w:p>
    <w:p>
      <w:r>
        <w:t>Natri clorid + natri bicarbonat + kali clorid + dextrose khan</w:t>
      </w:r>
    </w:p>
    <w:p>
      <w:r>
        <w:t>Uống</w:t>
      </w:r>
    </w:p>
    <w:p>
      <w:r>
        <w:t>+</w:t>
      </w:r>
    </w:p>
    <w:p>
      <w:r>
        <w:t>+</w:t>
      </w:r>
    </w:p>
    <w:p>
      <w:r>
        <w:t>+</w:t>
      </w:r>
    </w:p>
    <w:p>
      <w:r>
        <w:t>+</w:t>
      </w:r>
    </w:p>
    <w:p>
      <w:r>
        <w:t>778</w:t>
      </w:r>
    </w:p>
    <w:p>
      <w:r>
        <w:t>987</w:t>
      </w:r>
    </w:p>
    <w:p>
      <w:r>
        <w:t>Acid amin*</w:t>
      </w:r>
    </w:p>
    <w:p>
      <w:r>
        <w:t>Tiêm truyền</w:t>
      </w:r>
    </w:p>
    <w:p>
      <w:r>
        <w:t>+</w:t>
      </w:r>
    </w:p>
    <w:p>
      <w:r>
        <w:t>+</w:t>
      </w:r>
    </w:p>
    <w:p>
      <w:r>
        <w:t>+</w:t>
      </w:r>
    </w:p>
    <w:p>
      <w:r>
        <w:t>779</w:t>
      </w:r>
    </w:p>
    <w:p>
      <w:r>
        <w:t>989</w:t>
      </w:r>
    </w:p>
    <w:p>
      <w:r>
        <w:t>Acid amin + glucose + điện giải (*)</w:t>
      </w:r>
    </w:p>
    <w:p>
      <w:r>
        <w:t>Tiêm truyền</w:t>
      </w:r>
    </w:p>
    <w:p>
      <w:r>
        <w:t>+</w:t>
      </w:r>
    </w:p>
    <w:p>
      <w:r>
        <w:t>+</w:t>
      </w:r>
    </w:p>
    <w:p>
      <w:r>
        <w:t>+</w:t>
      </w:r>
    </w:p>
    <w:p>
      <w:r>
        <w:t>780</w:t>
      </w:r>
    </w:p>
    <w:p>
      <w:r>
        <w:t>990</w:t>
      </w:r>
    </w:p>
    <w:p>
      <w:r>
        <w:t>Acid amin + glucose + lipid (*)</w:t>
      </w:r>
    </w:p>
    <w:p>
      <w:r>
        <w:t>Tiêm truyền</w:t>
      </w:r>
    </w:p>
    <w:p>
      <w:r>
        <w:t>+</w:t>
      </w:r>
    </w:p>
    <w:p>
      <w:r>
        <w:t>+</w:t>
      </w:r>
    </w:p>
    <w:p>
      <w:r>
        <w:t>781</w:t>
      </w:r>
    </w:p>
    <w:p>
      <w:r>
        <w:t>991</w:t>
      </w:r>
    </w:p>
    <w:p>
      <w:r>
        <w:t>Calci clorid</w:t>
      </w:r>
    </w:p>
    <w:p>
      <w:r>
        <w:t>Tiêm</w:t>
      </w:r>
    </w:p>
    <w:p>
      <w:r>
        <w:t>+</w:t>
      </w:r>
    </w:p>
    <w:p>
      <w:r>
        <w:t>+</w:t>
      </w:r>
    </w:p>
    <w:p>
      <w:r>
        <w:t>+</w:t>
      </w:r>
    </w:p>
    <w:p>
      <w:r>
        <w:t>+</w:t>
      </w:r>
    </w:p>
    <w:p>
      <w:r>
        <w:t>782</w:t>
      </w:r>
    </w:p>
    <w:p>
      <w:r>
        <w:t>992</w:t>
      </w:r>
    </w:p>
    <w:p>
      <w:r>
        <w:t>Glucose</w:t>
      </w:r>
    </w:p>
    <w:p>
      <w:r>
        <w:t>Tiêm truyền</w:t>
      </w:r>
    </w:p>
    <w:p>
      <w:r>
        <w:t>+</w:t>
      </w:r>
    </w:p>
    <w:p>
      <w:r>
        <w:t>+</w:t>
      </w:r>
    </w:p>
    <w:p>
      <w:r>
        <w:t>+</w:t>
      </w:r>
    </w:p>
    <w:p>
      <w:r>
        <w:t>+</w:t>
      </w:r>
    </w:p>
    <w:p>
      <w:r>
        <w:t>783</w:t>
      </w:r>
    </w:p>
    <w:p>
      <w:r>
        <w:t>993</w:t>
      </w:r>
    </w:p>
    <w:p>
      <w:r>
        <w:t>Kali clorid</w:t>
      </w:r>
    </w:p>
    <w:p>
      <w:r>
        <w:t>Tiêm</w:t>
      </w:r>
    </w:p>
    <w:p>
      <w:r>
        <w:t>+</w:t>
      </w:r>
    </w:p>
    <w:p>
      <w:r>
        <w:t>+</w:t>
      </w:r>
    </w:p>
    <w:p>
      <w:r>
        <w:t>+</w:t>
      </w:r>
    </w:p>
    <w:p>
      <w:r>
        <w:t>784</w:t>
      </w:r>
    </w:p>
    <w:p>
      <w:r>
        <w:t>994</w:t>
      </w:r>
    </w:p>
    <w:p>
      <w:r>
        <w:t>Magnesi sulfat</w:t>
      </w:r>
    </w:p>
    <w:p>
      <w:r>
        <w:t>Tiêm truyền</w:t>
      </w:r>
    </w:p>
    <w:p>
      <w:r>
        <w:t>+</w:t>
      </w:r>
    </w:p>
    <w:p>
      <w:r>
        <w:t>+</w:t>
      </w:r>
    </w:p>
    <w:p>
      <w:r>
        <w:t>+</w:t>
      </w:r>
    </w:p>
    <w:p>
      <w:r>
        <w:t>+</w:t>
      </w:r>
    </w:p>
    <w:p>
      <w:r>
        <w:t>785</w:t>
      </w:r>
    </w:p>
    <w:p>
      <w:r>
        <w:t>995</w:t>
      </w:r>
    </w:p>
    <w:p>
      <w:r>
        <w:t>Magnesi aspartat + kali aspartat</w:t>
      </w:r>
    </w:p>
    <w:p>
      <w:r>
        <w:t>Tiêm</w:t>
      </w:r>
    </w:p>
    <w:p>
      <w:r>
        <w:t>+</w:t>
      </w:r>
    </w:p>
    <w:p>
      <w:r>
        <w:t>+</w:t>
      </w:r>
    </w:p>
    <w:p>
      <w:r>
        <w:t>+</w:t>
      </w:r>
    </w:p>
    <w:p>
      <w:r>
        <w:t>786</w:t>
      </w:r>
    </w:p>
    <w:p>
      <w:r>
        <w:t>996</w:t>
      </w:r>
    </w:p>
    <w:p>
      <w:r>
        <w:t>Manitol</w:t>
      </w:r>
    </w:p>
    <w:p>
      <w:r>
        <w:t>Tiêm truyền</w:t>
      </w:r>
    </w:p>
    <w:p>
      <w:r>
        <w:t>+</w:t>
      </w:r>
    </w:p>
    <w:p>
      <w:r>
        <w:t>+</w:t>
      </w:r>
    </w:p>
    <w:p>
      <w:r>
        <w:t>+</w:t>
      </w:r>
    </w:p>
    <w:p>
      <w:r>
        <w:t>787</w:t>
      </w:r>
    </w:p>
    <w:p>
      <w:r>
        <w:t>997</w:t>
      </w:r>
    </w:p>
    <w:p>
      <w:r>
        <w:t>Natri clorid</w:t>
      </w:r>
    </w:p>
    <w:p>
      <w:r>
        <w:t>Tiêm truyền</w:t>
      </w:r>
    </w:p>
    <w:p>
      <w:r>
        <w:t>+</w:t>
      </w:r>
    </w:p>
    <w:p>
      <w:r>
        <w:t>+</w:t>
      </w:r>
    </w:p>
    <w:p>
      <w:r>
        <w:t>+</w:t>
      </w:r>
    </w:p>
    <w:p>
      <w:r>
        <w:t>+</w:t>
      </w:r>
    </w:p>
    <w:p>
      <w:r>
        <w:t>Tiêm</w:t>
      </w:r>
    </w:p>
    <w:p>
      <w:r>
        <w:t>+</w:t>
      </w:r>
    </w:p>
    <w:p>
      <w:r>
        <w:t>+</w:t>
      </w:r>
    </w:p>
    <w:p>
      <w:r>
        <w:t>+</w:t>
      </w:r>
    </w:p>
    <w:p>
      <w:r>
        <w:t>788</w:t>
      </w:r>
    </w:p>
    <w:p>
      <w:r>
        <w:t>998</w:t>
      </w:r>
    </w:p>
    <w:p>
      <w:r>
        <w:t>Natri clorid + dextrose/glucose</w:t>
      </w:r>
    </w:p>
    <w:p>
      <w:r>
        <w:t>Tiêm truyền</w:t>
      </w:r>
    </w:p>
    <w:p>
      <w:r>
        <w:t>+</w:t>
      </w:r>
    </w:p>
    <w:p>
      <w:r>
        <w:t>+</w:t>
      </w:r>
    </w:p>
    <w:p>
      <w:r>
        <w:t>+</w:t>
      </w:r>
    </w:p>
    <w:p>
      <w:r>
        <w:t>+</w:t>
      </w:r>
    </w:p>
    <w:p>
      <w:r>
        <w:t>789</w:t>
      </w:r>
    </w:p>
    <w:p>
      <w:r>
        <w:t>999</w:t>
      </w:r>
    </w:p>
    <w:p>
      <w:r>
        <w:t>Nhũ dịch lipid</w:t>
      </w:r>
    </w:p>
    <w:p>
      <w:r>
        <w:t>Tiêm truyền</w:t>
      </w:r>
    </w:p>
    <w:p>
      <w:r>
        <w:t>+</w:t>
      </w:r>
    </w:p>
    <w:p>
      <w:r>
        <w:t>+</w:t>
      </w:r>
    </w:p>
    <w:p>
      <w:r>
        <w:t>+</w:t>
      </w:r>
    </w:p>
    <w:p>
      <w:r>
        <w:t>790</w:t>
      </w:r>
    </w:p>
    <w:p>
      <w:r>
        <w:t>1000</w:t>
      </w:r>
    </w:p>
    <w:p>
      <w:r>
        <w:t>Natri clorid + kali clorid + monobasic kali phosphat + natri acetat + magnesi sulfat + kẽm sulfat + dextrose</w:t>
      </w:r>
    </w:p>
    <w:p>
      <w:r>
        <w:t>Tiêm truyền</w:t>
      </w:r>
    </w:p>
    <w:p>
      <w:r>
        <w:t>+</w:t>
      </w:r>
    </w:p>
    <w:p>
      <w:r>
        <w:t>+</w:t>
      </w:r>
    </w:p>
    <w:p>
      <w:r>
        <w:t>+</w:t>
      </w:r>
    </w:p>
    <w:p>
      <w:r>
        <w:t>791</w:t>
      </w:r>
    </w:p>
    <w:p>
      <w:r>
        <w:t>1001</w:t>
      </w:r>
    </w:p>
    <w:p>
      <w:r>
        <w:t>Ringer lactat</w:t>
      </w:r>
    </w:p>
    <w:p>
      <w:r>
        <w:t>Tiêm truyền</w:t>
      </w:r>
    </w:p>
    <w:p>
      <w:r>
        <w:t>+</w:t>
      </w:r>
    </w:p>
    <w:p>
      <w:r>
        <w:t>+</w:t>
      </w:r>
    </w:p>
    <w:p>
      <w:r>
        <w:t>+</w:t>
      </w:r>
    </w:p>
    <w:p>
      <w:r>
        <w:t>+</w:t>
      </w:r>
    </w:p>
    <w:p>
      <w:r>
        <w:t>792</w:t>
      </w:r>
    </w:p>
    <w:p>
      <w:r>
        <w:t>1002</w:t>
      </w:r>
    </w:p>
    <w:p>
      <w:r>
        <w:t>Natri clorid + natri lactat + kali clorid + calcium clorid + glucose (Ringer lactat + glucose)</w:t>
      </w:r>
    </w:p>
    <w:p>
      <w:r>
        <w:t>Tiêm truyền</w:t>
      </w:r>
    </w:p>
    <w:p>
      <w:r>
        <w:t>+</w:t>
      </w:r>
    </w:p>
    <w:p>
      <w:r>
        <w:t>+</w:t>
      </w:r>
    </w:p>
    <w:p>
      <w:r>
        <w:t>+</w:t>
      </w:r>
    </w:p>
    <w:p>
      <w:r>
        <w:t>793</w:t>
      </w:r>
    </w:p>
    <w:p>
      <w:r>
        <w:t>1003</w:t>
      </w:r>
    </w:p>
    <w:p>
      <w:r>
        <w:t>Nước cất pha tiêm</w:t>
      </w:r>
    </w:p>
    <w:p>
      <w:r>
        <w:t>Tiêm</w:t>
      </w:r>
    </w:p>
    <w:p>
      <w:r>
        <w:t>+</w:t>
      </w:r>
    </w:p>
    <w:p>
      <w:r>
        <w:t>+</w:t>
      </w:r>
    </w:p>
    <w:p>
      <w:r>
        <w:t>+</w:t>
      </w:r>
    </w:p>
    <w:p>
      <w:r>
        <w:t>+</w:t>
      </w:r>
    </w:p>
    <w:p>
      <w:r>
        <w:t>794</w:t>
      </w:r>
    </w:p>
    <w:p>
      <w:r>
        <w:t>1004</w:t>
      </w:r>
    </w:p>
    <w:p>
      <w:r>
        <w:t>Calci acetat</w:t>
      </w:r>
    </w:p>
    <w:p>
      <w:r>
        <w:t>Uống</w:t>
      </w:r>
    </w:p>
    <w:p>
      <w:r>
        <w:t>+</w:t>
      </w:r>
    </w:p>
    <w:p>
      <w:r>
        <w:t>+</w:t>
      </w:r>
    </w:p>
    <w:p>
      <w:r>
        <w:t>+</w:t>
      </w:r>
    </w:p>
    <w:p>
      <w:r>
        <w:t>795</w:t>
      </w:r>
    </w:p>
    <w:p>
      <w:r>
        <w:t>1005</w:t>
      </w:r>
    </w:p>
    <w:p>
      <w:r>
        <w:t>Calci carbonat</w:t>
      </w:r>
    </w:p>
    <w:p>
      <w:r>
        <w:t>Uống</w:t>
      </w:r>
    </w:p>
    <w:p>
      <w:r>
        <w:t>+</w:t>
      </w:r>
    </w:p>
    <w:p>
      <w:r>
        <w:t>+</w:t>
      </w:r>
    </w:p>
    <w:p>
      <w:r>
        <w:t>+</w:t>
      </w:r>
    </w:p>
    <w:p>
      <w:r>
        <w:t>+</w:t>
      </w:r>
    </w:p>
    <w:p>
      <w:r>
        <w:t>796</w:t>
      </w:r>
    </w:p>
    <w:p>
      <w:r>
        <w:t>1006</w:t>
      </w:r>
    </w:p>
    <w:p>
      <w:r>
        <w:t>Calci carbonat + calci gluconolactat</w:t>
      </w:r>
    </w:p>
    <w:p>
      <w:r>
        <w:t>Uống</w:t>
      </w:r>
    </w:p>
    <w:p>
      <w:r>
        <w:t>+</w:t>
      </w:r>
    </w:p>
    <w:p>
      <w:r>
        <w:t>+</w:t>
      </w:r>
    </w:p>
    <w:p>
      <w:r>
        <w:t>+</w:t>
      </w:r>
    </w:p>
    <w:p>
      <w:r>
        <w:t>+</w:t>
      </w:r>
    </w:p>
    <w:p>
      <w:r>
        <w:t>797</w:t>
      </w:r>
    </w:p>
    <w:p>
      <w:r>
        <w:t>1007</w:t>
      </w:r>
    </w:p>
    <w:p>
      <w:r>
        <w:t>Calci carbonat + vitamin D3</w:t>
      </w:r>
    </w:p>
    <w:p>
      <w:r>
        <w:t>Uống</w:t>
      </w:r>
    </w:p>
    <w:p>
      <w:r>
        <w:t>+</w:t>
      </w:r>
    </w:p>
    <w:p>
      <w:r>
        <w:t>+</w:t>
      </w:r>
    </w:p>
    <w:p>
      <w:r>
        <w:t>+</w:t>
      </w:r>
    </w:p>
    <w:p>
      <w:r>
        <w:t>798</w:t>
      </w:r>
    </w:p>
    <w:p>
      <w:r>
        <w:t>1008</w:t>
      </w:r>
    </w:p>
    <w:p>
      <w:r>
        <w:t>Calci lactat</w:t>
      </w:r>
    </w:p>
    <w:p>
      <w:r>
        <w:t>Uống</w:t>
      </w:r>
    </w:p>
    <w:p>
      <w:r>
        <w:t>+</w:t>
      </w:r>
    </w:p>
    <w:p>
      <w:r>
        <w:t>+</w:t>
      </w:r>
    </w:p>
    <w:p>
      <w:r>
        <w:t>+</w:t>
      </w:r>
    </w:p>
    <w:p>
      <w:r>
        <w:t>+</w:t>
      </w:r>
    </w:p>
    <w:p>
      <w:r>
        <w:t>799</w:t>
      </w:r>
    </w:p>
    <w:p>
      <w:r>
        <w:t>1009</w:t>
      </w:r>
    </w:p>
    <w:p>
      <w:r>
        <w:t>Calci gluconat</w:t>
      </w:r>
    </w:p>
    <w:p>
      <w:r>
        <w:t>Uống</w:t>
      </w:r>
    </w:p>
    <w:p>
      <w:r>
        <w:t>+</w:t>
      </w:r>
    </w:p>
    <w:p>
      <w:r>
        <w:t>+</w:t>
      </w:r>
    </w:p>
    <w:p>
      <w:r>
        <w:t>+</w:t>
      </w:r>
    </w:p>
    <w:p>
      <w:r>
        <w:t>+</w:t>
      </w:r>
    </w:p>
    <w:p>
      <w:r>
        <w:t>800</w:t>
      </w:r>
    </w:p>
    <w:p>
      <w:r>
        <w:t>1010</w:t>
      </w:r>
    </w:p>
    <w:p>
      <w:r>
        <w:t>Calci glubionat</w:t>
      </w:r>
    </w:p>
    <w:p>
      <w:r>
        <w:t>Tiêm</w:t>
      </w:r>
    </w:p>
    <w:p>
      <w:r>
        <w:t>+</w:t>
      </w:r>
    </w:p>
    <w:p>
      <w:r>
        <w:t>+</w:t>
      </w:r>
    </w:p>
    <w:p>
      <w:r>
        <w:t>+</w:t>
      </w:r>
    </w:p>
    <w:p>
      <w:r>
        <w:t>801</w:t>
      </w:r>
    </w:p>
    <w:p>
      <w:r>
        <w:t>1011</w:t>
      </w:r>
    </w:p>
    <w:p>
      <w:r>
        <w:t>Calci glucoheptonate + vitamin D3</w:t>
      </w:r>
    </w:p>
    <w:p>
      <w:r>
        <w:t>Uống</w:t>
      </w:r>
    </w:p>
    <w:p>
      <w:r>
        <w:t>+</w:t>
      </w:r>
    </w:p>
    <w:p>
      <w:r>
        <w:t>+</w:t>
      </w:r>
    </w:p>
    <w:p>
      <w:r>
        <w:t>+</w:t>
      </w:r>
    </w:p>
    <w:p>
      <w:r>
        <w:t>802</w:t>
      </w:r>
    </w:p>
    <w:p>
      <w:r>
        <w:t>1013</w:t>
      </w:r>
    </w:p>
    <w:p>
      <w:r>
        <w:t>Calci glycerophosphat + magnesi gluconat</w:t>
      </w:r>
    </w:p>
    <w:p>
      <w:r>
        <w:t>Uống</w:t>
      </w:r>
    </w:p>
    <w:p>
      <w:r>
        <w:t>+</w:t>
      </w:r>
    </w:p>
    <w:p>
      <w:r>
        <w:t>+</w:t>
      </w:r>
    </w:p>
    <w:p>
      <w:r>
        <w:t>+</w:t>
      </w:r>
    </w:p>
    <w:p>
      <w:r>
        <w:t>803</w:t>
      </w:r>
    </w:p>
    <w:p>
      <w:r>
        <w:t>1014</w:t>
      </w:r>
    </w:p>
    <w:p>
      <w:r>
        <w:t>Calci-3-methyl-2-oxovalerat + calci-4-methyl-2- oxovalerat + calci-2-oxo-3- phenylpropionat + calci-3- methyl-2-oxobutyrat + calci- DL-2-hydroxy-4- methylthiobutyrat + L-lysin acetat + L-threonin + L-tryptophan + L-histidin + L-tyrosin (*)</w:t>
      </w:r>
    </w:p>
    <w:p>
      <w:r>
        <w:t>Uống</w:t>
      </w:r>
    </w:p>
    <w:p>
      <w:r>
        <w:t>+</w:t>
      </w:r>
    </w:p>
    <w:p>
      <w:r>
        <w:t>804</w:t>
      </w:r>
    </w:p>
    <w:p>
      <w:r>
        <w:t>1015</w:t>
      </w:r>
    </w:p>
    <w:p>
      <w:r>
        <w:t>Calcitriol</w:t>
      </w:r>
    </w:p>
    <w:p>
      <w:r>
        <w:t>Uống</w:t>
      </w:r>
    </w:p>
    <w:p>
      <w:r>
        <w:t>+</w:t>
      </w:r>
    </w:p>
    <w:p>
      <w:r>
        <w:t>+</w:t>
      </w:r>
    </w:p>
    <w:p>
      <w:r>
        <w:t>+</w:t>
      </w:r>
    </w:p>
    <w:p>
      <w:r>
        <w:t>805</w:t>
      </w:r>
    </w:p>
    <w:p>
      <w:r>
        <w:t>1017</w:t>
      </w:r>
    </w:p>
    <w:p>
      <w:r>
        <w:t>Lysin + Vitamin + Khoáng chất</w:t>
      </w:r>
    </w:p>
    <w:p>
      <w:r>
        <w:t>Uống</w:t>
      </w:r>
    </w:p>
    <w:p>
      <w:r>
        <w:t>+</w:t>
      </w:r>
    </w:p>
    <w:p>
      <w:r>
        <w:t>+</w:t>
      </w:r>
    </w:p>
    <w:p>
      <w:r>
        <w:t>806</w:t>
      </w:r>
    </w:p>
    <w:p>
      <w:r>
        <w:t>1018</w:t>
      </w:r>
    </w:p>
    <w:p>
      <w:r>
        <w:t>Sắt gluconat + mangan gluconat + đồng gluconat</w:t>
      </w:r>
    </w:p>
    <w:p>
      <w:r>
        <w:t>Uống</w:t>
      </w:r>
    </w:p>
    <w:p>
      <w:r>
        <w:t>+</w:t>
      </w:r>
    </w:p>
    <w:p>
      <w:r>
        <w:t>+</w:t>
      </w:r>
    </w:p>
    <w:p>
      <w:r>
        <w:t>+</w:t>
      </w:r>
    </w:p>
    <w:p>
      <w:r>
        <w:t>+</w:t>
      </w:r>
    </w:p>
    <w:p>
      <w:r>
        <w:t>807</w:t>
      </w:r>
    </w:p>
    <w:p>
      <w:r>
        <w:t>1019</w:t>
      </w:r>
    </w:p>
    <w:p>
      <w:r>
        <w:t>Sắt clorid + kẽm clorid + mangan clorid + đồng clorid + crôm clorid + natri molypdat dihydrat + natri selenid pentahydrat + natri fluorid + kali iodid</w:t>
      </w:r>
    </w:p>
    <w:p>
      <w:r>
        <w:t>Tiêm</w:t>
      </w:r>
    </w:p>
    <w:p>
      <w:r>
        <w:t>+</w:t>
      </w:r>
    </w:p>
    <w:p>
      <w:r>
        <w:t>+</w:t>
      </w:r>
    </w:p>
    <w:p>
      <w:r>
        <w:t>808</w:t>
      </w:r>
    </w:p>
    <w:p>
      <w:r>
        <w:t>1020</w:t>
      </w:r>
    </w:p>
    <w:p>
      <w:r>
        <w:t>Tricalcium phosphat</w:t>
      </w:r>
    </w:p>
    <w:p>
      <w:r>
        <w:t>Uống</w:t>
      </w:r>
    </w:p>
    <w:p>
      <w:r>
        <w:t>+</w:t>
      </w:r>
    </w:p>
    <w:p>
      <w:r>
        <w:t>+</w:t>
      </w:r>
    </w:p>
    <w:p>
      <w:r>
        <w:t>+</w:t>
      </w:r>
    </w:p>
    <w:p>
      <w:r>
        <w:t>+</w:t>
      </w:r>
    </w:p>
    <w:p>
      <w:r>
        <w:t>809</w:t>
      </w:r>
    </w:p>
    <w:p>
      <w:r>
        <w:t>1021</w:t>
      </w:r>
    </w:p>
    <w:p>
      <w:r>
        <w:t>Vitamin A</w:t>
      </w:r>
    </w:p>
    <w:p>
      <w:r>
        <w:t>Uống</w:t>
      </w:r>
    </w:p>
    <w:p>
      <w:r>
        <w:t>+</w:t>
      </w:r>
    </w:p>
    <w:p>
      <w:r>
        <w:t>+</w:t>
      </w:r>
    </w:p>
    <w:p>
      <w:r>
        <w:t>+</w:t>
      </w:r>
    </w:p>
    <w:p>
      <w:r>
        <w:t>+</w:t>
      </w:r>
    </w:p>
    <w:p>
      <w:r>
        <w:t>810</w:t>
      </w:r>
    </w:p>
    <w:p>
      <w:r>
        <w:t>1022</w:t>
      </w:r>
    </w:p>
    <w:p>
      <w:r>
        <w:t>Vitamin A + D2 (Vitamin A + D3)</w:t>
      </w:r>
    </w:p>
    <w:p>
      <w:r>
        <w:t>Uống</w:t>
      </w:r>
    </w:p>
    <w:p>
      <w:r>
        <w:t>+</w:t>
      </w:r>
    </w:p>
    <w:p>
      <w:r>
        <w:t>+</w:t>
      </w:r>
    </w:p>
    <w:p>
      <w:r>
        <w:t>+</w:t>
      </w:r>
    </w:p>
    <w:p>
      <w:r>
        <w:t>+</w:t>
      </w:r>
    </w:p>
    <w:p>
      <w:r>
        <w:t>811</w:t>
      </w:r>
    </w:p>
    <w:p>
      <w:r>
        <w:t>1023</w:t>
      </w:r>
    </w:p>
    <w:p>
      <w:r>
        <w:t>Vitamin B1</w:t>
      </w:r>
    </w:p>
    <w:p>
      <w:r>
        <w:t>Tiêm, uống</w:t>
      </w:r>
    </w:p>
    <w:p>
      <w:r>
        <w:t>+</w:t>
      </w:r>
    </w:p>
    <w:p>
      <w:r>
        <w:t>+</w:t>
      </w:r>
    </w:p>
    <w:p>
      <w:r>
        <w:t>+</w:t>
      </w:r>
    </w:p>
    <w:p>
      <w:r>
        <w:t>+</w:t>
      </w:r>
    </w:p>
    <w:p>
      <w:r>
        <w:t>812</w:t>
      </w:r>
    </w:p>
    <w:p>
      <w:r>
        <w:t>1024</w:t>
      </w:r>
    </w:p>
    <w:p>
      <w:r>
        <w:t>Vitamin B1 + B6 + B12</w:t>
      </w:r>
    </w:p>
    <w:p>
      <w:r>
        <w:t>Uống</w:t>
      </w:r>
    </w:p>
    <w:p>
      <w:r>
        <w:t>+</w:t>
      </w:r>
    </w:p>
    <w:p>
      <w:r>
        <w:t>+</w:t>
      </w:r>
    </w:p>
    <w:p>
      <w:r>
        <w:t>+</w:t>
      </w:r>
    </w:p>
    <w:p>
      <w:r>
        <w:t>+</w:t>
      </w:r>
    </w:p>
    <w:p>
      <w:r>
        <w:t>Tiêm</w:t>
      </w:r>
    </w:p>
    <w:p>
      <w:r>
        <w:t>+</w:t>
      </w:r>
    </w:p>
    <w:p>
      <w:r>
        <w:t>+</w:t>
      </w:r>
    </w:p>
    <w:p>
      <w:r>
        <w:t>+</w:t>
      </w:r>
    </w:p>
    <w:p>
      <w:r>
        <w:t>813</w:t>
      </w:r>
    </w:p>
    <w:p>
      <w:r>
        <w:t>1025</w:t>
      </w:r>
    </w:p>
    <w:p>
      <w:r>
        <w:t>Vitamin B2</w:t>
      </w:r>
    </w:p>
    <w:p>
      <w:r>
        <w:t>Uống</w:t>
      </w:r>
    </w:p>
    <w:p>
      <w:r>
        <w:t>+</w:t>
      </w:r>
    </w:p>
    <w:p>
      <w:r>
        <w:t>+</w:t>
      </w:r>
    </w:p>
    <w:p>
      <w:r>
        <w:t>+</w:t>
      </w:r>
    </w:p>
    <w:p>
      <w:r>
        <w:t>+</w:t>
      </w:r>
    </w:p>
    <w:p>
      <w:r>
        <w:t>814</w:t>
      </w:r>
    </w:p>
    <w:p>
      <w:r>
        <w:t>1027</w:t>
      </w:r>
    </w:p>
    <w:p>
      <w:r>
        <w:t>Vitamin B5</w:t>
      </w:r>
    </w:p>
    <w:p>
      <w:r>
        <w:t>Tiêm, uống</w:t>
      </w:r>
    </w:p>
    <w:p>
      <w:r>
        <w:t>+</w:t>
      </w:r>
    </w:p>
    <w:p>
      <w:r>
        <w:t>+</w:t>
      </w:r>
    </w:p>
    <w:p>
      <w:r>
        <w:t>+</w:t>
      </w:r>
    </w:p>
    <w:p>
      <w:r>
        <w:t>Dùng ngoài</w:t>
      </w:r>
    </w:p>
    <w:p>
      <w:r>
        <w:t>+</w:t>
      </w:r>
    </w:p>
    <w:p>
      <w:r>
        <w:t>+</w:t>
      </w:r>
    </w:p>
    <w:p>
      <w:r>
        <w:t>+</w:t>
      </w:r>
    </w:p>
    <w:p>
      <w:r>
        <w:t>+</w:t>
      </w:r>
    </w:p>
    <w:p>
      <w:r>
        <w:t>815</w:t>
      </w:r>
    </w:p>
    <w:p>
      <w:r>
        <w:t>1028</w:t>
      </w:r>
    </w:p>
    <w:p>
      <w:r>
        <w:t>Vitamin B6</w:t>
      </w:r>
    </w:p>
    <w:p>
      <w:r>
        <w:t>Tiêm, uống</w:t>
      </w:r>
    </w:p>
    <w:p>
      <w:r>
        <w:t>+</w:t>
      </w:r>
    </w:p>
    <w:p>
      <w:r>
        <w:t>+</w:t>
      </w:r>
    </w:p>
    <w:p>
      <w:r>
        <w:t>+</w:t>
      </w:r>
    </w:p>
    <w:p>
      <w:r>
        <w:t>+</w:t>
      </w:r>
    </w:p>
    <w:p>
      <w:r>
        <w:t>816</w:t>
      </w:r>
    </w:p>
    <w:p>
      <w:r>
        <w:t>1029</w:t>
      </w:r>
    </w:p>
    <w:p>
      <w:r>
        <w:t>Vitamin B6 + magnesi lactat</w:t>
      </w:r>
    </w:p>
    <w:p>
      <w:r>
        <w:t>Uống</w:t>
      </w:r>
    </w:p>
    <w:p>
      <w:r>
        <w:t>+</w:t>
      </w:r>
    </w:p>
    <w:p>
      <w:r>
        <w:t>+</w:t>
      </w:r>
    </w:p>
    <w:p>
      <w:r>
        <w:t>+</w:t>
      </w:r>
    </w:p>
    <w:p>
      <w:r>
        <w:t>+</w:t>
      </w:r>
    </w:p>
    <w:p>
      <w:r>
        <w:t>817</w:t>
      </w:r>
    </w:p>
    <w:p>
      <w:r>
        <w:t>1030</w:t>
      </w:r>
    </w:p>
    <w:p>
      <w:r>
        <w:t>Vitamin B12 (cyanocobalamin, hydroxocobalamin)</w:t>
      </w:r>
    </w:p>
    <w:p>
      <w:r>
        <w:t>Tiêm, uống</w:t>
      </w:r>
    </w:p>
    <w:p>
      <w:r>
        <w:t>+</w:t>
      </w:r>
    </w:p>
    <w:p>
      <w:r>
        <w:t>+</w:t>
      </w:r>
    </w:p>
    <w:p>
      <w:r>
        <w:t>+</w:t>
      </w:r>
    </w:p>
    <w:p>
      <w:r>
        <w:t>+</w:t>
      </w:r>
    </w:p>
    <w:p>
      <w:r>
        <w:t>818</w:t>
      </w:r>
    </w:p>
    <w:p>
      <w:r>
        <w:t>1031</w:t>
      </w:r>
    </w:p>
    <w:p>
      <w:r>
        <w:t>Vitamin C</w:t>
      </w:r>
    </w:p>
    <w:p>
      <w:r>
        <w:t>Tiêm</w:t>
      </w:r>
    </w:p>
    <w:p>
      <w:r>
        <w:t>+</w:t>
      </w:r>
    </w:p>
    <w:p>
      <w:r>
        <w:t>+</w:t>
      </w:r>
    </w:p>
    <w:p>
      <w:r>
        <w:t>+</w:t>
      </w:r>
    </w:p>
    <w:p>
      <w:r>
        <w:t>Uống</w:t>
      </w:r>
    </w:p>
    <w:p>
      <w:r>
        <w:t>+</w:t>
      </w:r>
    </w:p>
    <w:p>
      <w:r>
        <w:t>+</w:t>
      </w:r>
    </w:p>
    <w:p>
      <w:r>
        <w:t>+</w:t>
      </w:r>
    </w:p>
    <w:p>
      <w:r>
        <w:t>+</w:t>
      </w:r>
    </w:p>
    <w:p>
      <w:r>
        <w:t>819</w:t>
      </w:r>
    </w:p>
    <w:p>
      <w:r>
        <w:t>1033</w:t>
      </w:r>
    </w:p>
    <w:p>
      <w:r>
        <w:t>Vitamin D3</w:t>
      </w:r>
    </w:p>
    <w:p>
      <w:r>
        <w:t>Uống</w:t>
      </w:r>
    </w:p>
    <w:p>
      <w:r>
        <w:t>+</w:t>
      </w:r>
    </w:p>
    <w:p>
      <w:r>
        <w:t>+</w:t>
      </w:r>
    </w:p>
    <w:p>
      <w:r>
        <w:t>+</w:t>
      </w:r>
    </w:p>
    <w:p>
      <w:r>
        <w:t>+</w:t>
      </w:r>
    </w:p>
    <w:p>
      <w:r>
        <w:t>Tiêm</w:t>
      </w:r>
    </w:p>
    <w:p>
      <w:r>
        <w:t>+</w:t>
      </w:r>
    </w:p>
    <w:p>
      <w:r>
        <w:t>+</w:t>
      </w:r>
    </w:p>
    <w:p>
      <w:r>
        <w:t>+</w:t>
      </w:r>
    </w:p>
    <w:p>
      <w:r>
        <w:t>820</w:t>
      </w:r>
    </w:p>
    <w:p>
      <w:r>
        <w:t>1034</w:t>
      </w:r>
    </w:p>
    <w:p>
      <w:r>
        <w:t>Vitamin E</w:t>
      </w:r>
    </w:p>
    <w:p>
      <w:r>
        <w:t>Uống</w:t>
      </w:r>
    </w:p>
    <w:p>
      <w:r>
        <w:t>+</w:t>
      </w:r>
    </w:p>
    <w:p>
      <w:r>
        <w:t>+</w:t>
      </w:r>
    </w:p>
    <w:p>
      <w:r>
        <w:t>+</w:t>
      </w:r>
    </w:p>
    <w:p>
      <w:r>
        <w:t>+</w:t>
      </w:r>
    </w:p>
    <w:p>
      <w:r>
        <w:t>Tiêm</w:t>
      </w:r>
    </w:p>
    <w:p>
      <w:r>
        <w:t>+</w:t>
      </w:r>
    </w:p>
    <w:p>
      <w:r>
        <w:t>821</w:t>
      </w:r>
    </w:p>
    <w:p>
      <w:r>
        <w:t>1035</w:t>
      </w:r>
    </w:p>
    <w:p>
      <w:r>
        <w:t>Vitamin H (B8)</w:t>
      </w:r>
    </w:p>
    <w:p>
      <w:r>
        <w:t>Uống</w:t>
      </w:r>
    </w:p>
    <w:p>
      <w:r>
        <w:t>+</w:t>
      </w:r>
    </w:p>
    <w:p>
      <w:r>
        <w:t>+</w:t>
      </w:r>
    </w:p>
    <w:p>
      <w:r>
        <w:t>822</w:t>
      </w:r>
    </w:p>
    <w:p>
      <w:r>
        <w:t>1036</w:t>
      </w:r>
    </w:p>
    <w:p>
      <w:r>
        <w:t>Vitamin K</w:t>
      </w:r>
    </w:p>
    <w:p>
      <w:r>
        <w:t>Tiêm, uống</w:t>
      </w:r>
    </w:p>
    <w:p>
      <w:r>
        <w:t>+</w:t>
      </w:r>
    </w:p>
    <w:p>
      <w:r>
        <w:t>+</w:t>
      </w:r>
    </w:p>
    <w:p>
      <w:r>
        <w:t>+</w:t>
      </w:r>
    </w:p>
    <w:p>
      <w:r>
        <w:t>+</w:t>
      </w:r>
    </w:p>
    <w:p>
      <w:r>
        <w:t>823</w:t>
      </w:r>
    </w:p>
    <w:p>
      <w:r>
        <w:t>1037</w:t>
      </w:r>
    </w:p>
    <w:p>
      <w:r>
        <w:t>Vitamin PP</w:t>
      </w:r>
    </w:p>
    <w:p>
      <w:r>
        <w:t>Uống</w:t>
      </w:r>
    </w:p>
    <w:p>
      <w:r>
        <w:t>+</w:t>
      </w:r>
    </w:p>
    <w:p>
      <w:r>
        <w:t>+</w:t>
      </w:r>
    </w:p>
    <w:p>
      <w:r>
        <w:t>+</w:t>
      </w:r>
    </w:p>
    <w:p>
      <w:r>
        <w:t>+</w:t>
      </w:r>
    </w:p>
    <w:p>
      <w:r>
        <w:t>Tiêm</w:t>
      </w:r>
    </w:p>
    <w:p>
      <w:r>
        <w:t>+</w:t>
      </w:r>
    </w:p>
    <w:p>
      <w:r>
        <w:t>+</w:t>
      </w:r>
    </w:p>
    <w:p>
      <w:r>
        <w:t>+</w:t>
      </w:r>
    </w:p>
    <w:p>
      <w:r>
        <w:t>TỔNG CỘNG: 823 MẶT HÀNG</w:t>
      </w:r>
    </w:p>
    <w:p>
      <w:r>
        <w:t>PHỤ LỤC II</w:t>
      </w:r>
    </w:p>
    <w:p>
      <w:r>
        <w:t>DANH MỤC THUỐC CHẾ PHẨM Y HỌC CỔ TRUYỀN ĐẤU THẦU TẬP TRUNG CẤP ĐỊA PHƯƠNG NĂM 2025-2026</w:t>
      </w:r>
    </w:p>
    <w:p>
      <w:r>
        <w:t>(Kèm theo Quyết định số:      /QĐ-UBND ngày   /    /2024 của UBND tỉnh Quảng Nam)</w:t>
      </w:r>
    </w:p>
    <w:p>
      <w:r>
        <w:t>STT</w:t>
      </w:r>
    </w:p>
    <w:p>
      <w:r>
        <w:t>STT tại   Thông   tư số   05/2015/ TT-BYT</w:t>
      </w:r>
    </w:p>
    <w:p>
      <w:r>
        <w:t>Thành phần thuốc</w:t>
      </w:r>
    </w:p>
    <w:p>
      <w:r>
        <w:t>(Theo Thông tư số 05/2015/TT-BYT)</w:t>
      </w:r>
    </w:p>
    <w:p>
      <w:r>
        <w:t>Phân nhóm kỹ thuật</w:t>
      </w:r>
    </w:p>
    <w:p>
      <w:r>
        <w:t>Đường dùng</w:t>
      </w:r>
    </w:p>
    <w:p>
      <w:r>
        <w:t>Dạng bào chế</w:t>
      </w:r>
    </w:p>
    <w:p>
      <w:r>
        <w:t>Đơn vị tính</w:t>
      </w:r>
    </w:p>
    <w:p>
      <w:r>
        <w:t>Ghi chú</w:t>
      </w:r>
    </w:p>
    <w:p>
      <w:r>
        <w:t>(1)</w:t>
      </w:r>
    </w:p>
    <w:p>
      <w:r>
        <w:t>(2)</w:t>
      </w:r>
    </w:p>
    <w:p>
      <w:r>
        <w:t>(3)</w:t>
      </w:r>
    </w:p>
    <w:p>
      <w:r>
        <w:t>(4)</w:t>
      </w:r>
    </w:p>
    <w:p>
      <w:r>
        <w:t>(5)</w:t>
      </w:r>
    </w:p>
    <w:p>
      <w:r>
        <w:t>(6)</w:t>
      </w:r>
    </w:p>
    <w:p>
      <w:r>
        <w:t>(7)</w:t>
      </w:r>
    </w:p>
    <w:p>
      <w:r>
        <w:t>(8)</w:t>
      </w:r>
    </w:p>
    <w:p>
      <w:r>
        <w:t>1</w:t>
      </w:r>
    </w:p>
    <w:p>
      <w:r>
        <w:t>1</w:t>
      </w:r>
    </w:p>
    <w:p>
      <w:r>
        <w:t>Gừng.</w:t>
      </w:r>
    </w:p>
    <w:p>
      <w:r>
        <w:t>3</w:t>
      </w:r>
    </w:p>
    <w:p>
      <w:r>
        <w:t>Uống</w:t>
      </w:r>
    </w:p>
    <w:p>
      <w:r>
        <w:t>Bột/cốm/hạt pha uống</w:t>
      </w:r>
    </w:p>
    <w:p>
      <w:r>
        <w:t>Gói/Túi</w:t>
      </w:r>
    </w:p>
    <w:p>
      <w:r>
        <w:t>2</w:t>
      </w:r>
    </w:p>
    <w:p>
      <w:r>
        <w:t>2</w:t>
      </w:r>
    </w:p>
    <w:p>
      <w:r>
        <w:t>Hoắc hương/ Quảng hoắc hương, Tía tô/ Tử tô diệp, Bạch chỉ, Bạch linh/Phục linh, Đại phúc bì, Thương truật, Hậu phác, Trần bì, Cam thảo, Bán hạ/ Bán hạ chế, (Cát cánh, Can khương).</w:t>
      </w:r>
    </w:p>
    <w:p>
      <w:r>
        <w:t>3</w:t>
      </w:r>
    </w:p>
    <w:p>
      <w:r>
        <w:t>Uống</w:t>
      </w:r>
    </w:p>
    <w:p>
      <w:r>
        <w:t>Viên</w:t>
      </w:r>
    </w:p>
    <w:p>
      <w:r>
        <w:t>Viên</w:t>
      </w:r>
    </w:p>
    <w:p>
      <w:r>
        <w:t>3</w:t>
      </w:r>
    </w:p>
    <w:p>
      <w:r>
        <w:t>3</w:t>
      </w:r>
    </w:p>
    <w:p>
      <w:r>
        <w:t>Sài hồ, Tiền hồ, Xuyên khung, Chỉ xác, Khương hoạt, Độc hoạt, Phục linh/Bạch linh, Cát cánh, Nhân sâm/Đảng sâm, Cam thảo.</w:t>
      </w:r>
    </w:p>
    <w:p>
      <w:r>
        <w:t>3</w:t>
      </w:r>
    </w:p>
    <w:p>
      <w:r>
        <w:t>Uống</w:t>
      </w:r>
    </w:p>
    <w:p>
      <w:r>
        <w:t>Dung dịch/hỗn dịch/nhũ dịch uống</w:t>
      </w:r>
    </w:p>
    <w:p>
      <w:r>
        <w:t>Gói/Túi/Ống</w:t>
      </w:r>
    </w:p>
    <w:p>
      <w:r>
        <w:t>4</w:t>
      </w:r>
    </w:p>
    <w:p>
      <w:r>
        <w:t>3</w:t>
      </w:r>
    </w:p>
    <w:p>
      <w:r>
        <w:t>Sài hồ, Tiền hồ, Xuyên khung, Chỉ xác, Khương hoạt, Độc hoạt, Phục linh/Bạch linh, Cát cánh, Nhân sâm/Đảng sâm, Cam thảo.</w:t>
      </w:r>
    </w:p>
    <w:p>
      <w:r>
        <w:t>3</w:t>
      </w:r>
    </w:p>
    <w:p>
      <w:r>
        <w:t>Uống</w:t>
      </w:r>
    </w:p>
    <w:p>
      <w:r>
        <w:t>Viên nang</w:t>
      </w:r>
    </w:p>
    <w:p>
      <w:r>
        <w:t>Viên</w:t>
      </w:r>
    </w:p>
    <w:p>
      <w:r>
        <w:t>5</w:t>
      </w:r>
    </w:p>
    <w:p>
      <w:r>
        <w:t>4</w:t>
      </w:r>
    </w:p>
    <w:p>
      <w:r>
        <w:t>Thanh cao/Thanh hao, Kim ngân hoa, Địa liền, Tía tô, Kinh giới, Thích gia đằng, Bạc hà.</w:t>
      </w:r>
    </w:p>
    <w:p>
      <w:r>
        <w:t>3</w:t>
      </w:r>
    </w:p>
    <w:p>
      <w:r>
        <w:t>Uống</w:t>
      </w:r>
    </w:p>
    <w:p>
      <w:r>
        <w:t>Dung dịch/hỗn dịch/nhũ dịch uống</w:t>
      </w:r>
    </w:p>
    <w:p>
      <w:r>
        <w:t>Chai/Lọ/Bình</w:t>
      </w:r>
    </w:p>
    <w:p>
      <w:r>
        <w:t>6</w:t>
      </w:r>
    </w:p>
    <w:p>
      <w:r>
        <w:t>4</w:t>
      </w:r>
    </w:p>
    <w:p>
      <w:r>
        <w:t>Thanh cao/Thanh hao, Kim ngân hoa, Địa liền, Tía tô, Kinh giới, Thích gia đằng, Bạc hà.</w:t>
      </w:r>
    </w:p>
    <w:p>
      <w:r>
        <w:t>3</w:t>
      </w:r>
    </w:p>
    <w:p>
      <w:r>
        <w:t>Uống</w:t>
      </w:r>
    </w:p>
    <w:p>
      <w:r>
        <w:t>Viên nang</w:t>
      </w:r>
    </w:p>
    <w:p>
      <w:r>
        <w:t>Viên</w:t>
      </w:r>
    </w:p>
    <w:p>
      <w:r>
        <w:t>7</w:t>
      </w:r>
    </w:p>
    <w:p>
      <w:r>
        <w:t>5</w:t>
      </w:r>
    </w:p>
    <w:p>
      <w:r>
        <w:t>Xuyên khung, Bạch chỉ, Hương phụ, Quế, Gừng, Cam thảo bắc.</w:t>
      </w:r>
    </w:p>
    <w:p>
      <w:r>
        <w:t>3</w:t>
      </w:r>
    </w:p>
    <w:p>
      <w:r>
        <w:t>Uống</w:t>
      </w:r>
    </w:p>
    <w:p>
      <w:r>
        <w:t>Bột/cốm/hạt pha uống</w:t>
      </w:r>
    </w:p>
    <w:p>
      <w:r>
        <w:t>Gói/Túi</w:t>
      </w:r>
    </w:p>
    <w:p>
      <w:r>
        <w:t>8</w:t>
      </w:r>
    </w:p>
    <w:p>
      <w:r>
        <w:t>5</w:t>
      </w:r>
    </w:p>
    <w:p>
      <w:r>
        <w:t>Xuyên khung, Bạch chỉ, Hương phụ, Quế, Gừng, Cam thảo bắc.</w:t>
      </w:r>
    </w:p>
    <w:p>
      <w:r>
        <w:t>3</w:t>
      </w:r>
    </w:p>
    <w:p>
      <w:r>
        <w:t>Uống</w:t>
      </w:r>
    </w:p>
    <w:p>
      <w:r>
        <w:t>Dung dịch/hỗn dịch/nhũ dịch uống</w:t>
      </w:r>
    </w:p>
    <w:p>
      <w:r>
        <w:t>Gói/Túi/Ống</w:t>
      </w:r>
    </w:p>
    <w:p>
      <w:r>
        <w:t>9</w:t>
      </w:r>
    </w:p>
    <w:p>
      <w:r>
        <w:t>5</w:t>
      </w:r>
    </w:p>
    <w:p>
      <w:r>
        <w:t>Xuyên khung, Bạch chỉ, Hương phụ, Quế, Gừng, Cam thảo bắc.</w:t>
      </w:r>
    </w:p>
    <w:p>
      <w:r>
        <w:t>3</w:t>
      </w:r>
    </w:p>
    <w:p>
      <w:r>
        <w:t>Uống</w:t>
      </w:r>
    </w:p>
    <w:p>
      <w:r>
        <w:t>Dung dịch/hỗn dịch/nhũ dịch uống</w:t>
      </w:r>
    </w:p>
    <w:p>
      <w:r>
        <w:t>Chai/Lọ/Bình</w:t>
      </w:r>
    </w:p>
    <w:p>
      <w:r>
        <w:t>10</w:t>
      </w:r>
    </w:p>
    <w:p>
      <w:r>
        <w:t>5</w:t>
      </w:r>
    </w:p>
    <w:p>
      <w:r>
        <w:t>Xuyên khung, Bạch chỉ, Hương phụ, Quế, Gừng, Cam thảo bắc.</w:t>
      </w:r>
    </w:p>
    <w:p>
      <w:r>
        <w:t>3</w:t>
      </w:r>
    </w:p>
    <w:p>
      <w:r>
        <w:t>Uống</w:t>
      </w:r>
    </w:p>
    <w:p>
      <w:r>
        <w:t>Viên</w:t>
      </w:r>
    </w:p>
    <w:p>
      <w:r>
        <w:t>Viên</w:t>
      </w:r>
    </w:p>
    <w:p>
      <w:r>
        <w:t>11</w:t>
      </w:r>
    </w:p>
    <w:p>
      <w:r>
        <w:t>6</w:t>
      </w:r>
    </w:p>
    <w:p>
      <w:r>
        <w:t>Xuyên khung, Khương hoạt, bạch chỉ, Hoàng cầm, Phòng phong, Sinh địa, Thương truật, Cam thảo, Tế tân.</w:t>
      </w:r>
    </w:p>
    <w:p>
      <w:r>
        <w:t>3</w:t>
      </w:r>
    </w:p>
    <w:p>
      <w:r>
        <w:t>Uống</w:t>
      </w:r>
    </w:p>
    <w:p>
      <w:r>
        <w:t>Dung dịch/hỗn dịch/nhũ dịch uống</w:t>
      </w:r>
    </w:p>
    <w:p>
      <w:r>
        <w:t>Chai/Lọ/Bình</w:t>
      </w:r>
    </w:p>
    <w:p>
      <w:r>
        <w:t>12</w:t>
      </w:r>
    </w:p>
    <w:p>
      <w:r>
        <w:t>6</w:t>
      </w:r>
    </w:p>
    <w:p>
      <w:r>
        <w:t>Xuyên khung, Khương hoạt, bạch chỉ, Hoàng cầm, Phòng phong, Sinh địa, Thương truật, Cam thảo, Tế tân.</w:t>
      </w:r>
    </w:p>
    <w:p>
      <w:r>
        <w:t>3</w:t>
      </w:r>
    </w:p>
    <w:p>
      <w:r>
        <w:t>Uống</w:t>
      </w:r>
    </w:p>
    <w:p>
      <w:r>
        <w:t>Viên nang</w:t>
      </w:r>
    </w:p>
    <w:p>
      <w:r>
        <w:t>Viên</w:t>
      </w:r>
    </w:p>
    <w:p>
      <w:r>
        <w:t>13</w:t>
      </w:r>
    </w:p>
    <w:p>
      <w:r>
        <w:t>6</w:t>
      </w:r>
    </w:p>
    <w:p>
      <w:r>
        <w:t>Xuyên khung, Khương hoạt, bạch chỉ, Hoàng cầm, Phòng phong, Sinh địa, Thương truật, Cam thảo, Tế tân.</w:t>
      </w:r>
    </w:p>
    <w:p>
      <w:r>
        <w:t>4</w:t>
      </w:r>
    </w:p>
    <w:p>
      <w:r>
        <w:t>Uống</w:t>
      </w:r>
    </w:p>
    <w:p>
      <w:r>
        <w:t>Viên nang</w:t>
      </w:r>
    </w:p>
    <w:p>
      <w:r>
        <w:t>Viên</w:t>
      </w:r>
    </w:p>
    <w:p>
      <w:r>
        <w:t>14</w:t>
      </w:r>
    </w:p>
    <w:p>
      <w:r>
        <w:t>7</w:t>
      </w:r>
    </w:p>
    <w:p>
      <w:r>
        <w:t>Actiso.</w:t>
      </w:r>
    </w:p>
    <w:p>
      <w:r>
        <w:t>1</w:t>
      </w:r>
    </w:p>
    <w:p>
      <w:r>
        <w:t>Uống</w:t>
      </w:r>
    </w:p>
    <w:p>
      <w:r>
        <w:t>Dung dịch/hỗn dịch/nhũ dịch uống</w:t>
      </w:r>
    </w:p>
    <w:p>
      <w:r>
        <w:t>Chai/Lọ/Bình</w:t>
      </w:r>
    </w:p>
    <w:p>
      <w:r>
        <w:t>15</w:t>
      </w:r>
    </w:p>
    <w:p>
      <w:r>
        <w:t>7</w:t>
      </w:r>
    </w:p>
    <w:p>
      <w:r>
        <w:t>Actiso.</w:t>
      </w:r>
    </w:p>
    <w:p>
      <w:r>
        <w:t>1</w:t>
      </w:r>
    </w:p>
    <w:p>
      <w:r>
        <w:t>Uống</w:t>
      </w:r>
    </w:p>
    <w:p>
      <w:r>
        <w:t>Viên nang</w:t>
      </w:r>
    </w:p>
    <w:p>
      <w:r>
        <w:t>Viên</w:t>
      </w:r>
    </w:p>
    <w:p>
      <w:r>
        <w:t>16</w:t>
      </w:r>
    </w:p>
    <w:p>
      <w:r>
        <w:t>7</w:t>
      </w:r>
    </w:p>
    <w:p>
      <w:r>
        <w:t>Actiso.</w:t>
      </w:r>
    </w:p>
    <w:p>
      <w:r>
        <w:t>3</w:t>
      </w:r>
    </w:p>
    <w:p>
      <w:r>
        <w:t>Uống</w:t>
      </w:r>
    </w:p>
    <w:p>
      <w:r>
        <w:t>Viên nang</w:t>
      </w:r>
    </w:p>
    <w:p>
      <w:r>
        <w:t>Viên</w:t>
      </w:r>
    </w:p>
    <w:p>
      <w:r>
        <w:t>17</w:t>
      </w:r>
    </w:p>
    <w:p>
      <w:r>
        <w:t>7</w:t>
      </w:r>
    </w:p>
    <w:p>
      <w:r>
        <w:t>Actiso.</w:t>
      </w:r>
    </w:p>
    <w:p>
      <w:r>
        <w:t>3</w:t>
      </w:r>
    </w:p>
    <w:p>
      <w:r>
        <w:t>Uống</w:t>
      </w:r>
    </w:p>
    <w:p>
      <w:r>
        <w:t>Bột/cốm/hạt pha uống</w:t>
      </w:r>
    </w:p>
    <w:p>
      <w:r>
        <w:t>Gói/Túi</w:t>
      </w:r>
    </w:p>
    <w:p>
      <w:r>
        <w:t>18</w:t>
      </w:r>
    </w:p>
    <w:p>
      <w:r>
        <w:t>7</w:t>
      </w:r>
    </w:p>
    <w:p>
      <w:r>
        <w:t>Actiso.</w:t>
      </w:r>
    </w:p>
    <w:p>
      <w:r>
        <w:t>1</w:t>
      </w:r>
    </w:p>
    <w:p>
      <w:r>
        <w:t>Uống</w:t>
      </w:r>
    </w:p>
    <w:p>
      <w:r>
        <w:t>Bột/cốm/hạt pha uống</w:t>
      </w:r>
    </w:p>
    <w:p>
      <w:r>
        <w:t>Gói/Túi</w:t>
      </w:r>
    </w:p>
    <w:p>
      <w:r>
        <w:t>19</w:t>
      </w:r>
    </w:p>
    <w:p>
      <w:r>
        <w:t>8</w:t>
      </w:r>
    </w:p>
    <w:p>
      <w:r>
        <w:t>Actiso, Biển súc/Rau đắng đất, Bìm bìm/Bìm bìm biếc, (Diệp hạ châu), (Nghệ).</w:t>
      </w:r>
    </w:p>
    <w:p>
      <w:r>
        <w:t>3</w:t>
      </w:r>
    </w:p>
    <w:p>
      <w:r>
        <w:t>Uống</w:t>
      </w:r>
    </w:p>
    <w:p>
      <w:r>
        <w:t>Viên hoàn cứng</w:t>
      </w:r>
    </w:p>
    <w:p>
      <w:r>
        <w:t>Viên</w:t>
      </w:r>
    </w:p>
    <w:p>
      <w:r>
        <w:t>20</w:t>
      </w:r>
    </w:p>
    <w:p>
      <w:r>
        <w:t>8</w:t>
      </w:r>
    </w:p>
    <w:p>
      <w:r>
        <w:t>Actiso, Biển súc/Rau đắng đất, Bìm bìm/Bìm bìm biếc, (Diệp hạ châu), (Nghệ).</w:t>
      </w:r>
    </w:p>
    <w:p>
      <w:r>
        <w:t>3</w:t>
      </w:r>
    </w:p>
    <w:p>
      <w:r>
        <w:t>Uống</w:t>
      </w:r>
    </w:p>
    <w:p>
      <w:r>
        <w:t>Viên nang</w:t>
      </w:r>
    </w:p>
    <w:p>
      <w:r>
        <w:t>Viên</w:t>
      </w:r>
    </w:p>
    <w:p>
      <w:r>
        <w:t>21</w:t>
      </w:r>
    </w:p>
    <w:p>
      <w:r>
        <w:t>8</w:t>
      </w:r>
    </w:p>
    <w:p>
      <w:r>
        <w:t>Actiso, Biển súc/Rau đắng đất, Bìm bìm/Bìm bìm biếc, (Diệp hạ châu), (Nghệ).</w:t>
      </w:r>
    </w:p>
    <w:p>
      <w:r>
        <w:t>3</w:t>
      </w:r>
    </w:p>
    <w:p>
      <w:r>
        <w:t>Uống</w:t>
      </w:r>
    </w:p>
    <w:p>
      <w:r>
        <w:t>Viên</w:t>
      </w:r>
    </w:p>
    <w:p>
      <w:r>
        <w:t>Viên</w:t>
      </w:r>
    </w:p>
    <w:p>
      <w:r>
        <w:t>22</w:t>
      </w:r>
    </w:p>
    <w:p>
      <w:r>
        <w:t>9</w:t>
      </w:r>
    </w:p>
    <w:p>
      <w:r>
        <w:t>Actiso, Cao mật lợn khô, Tỏi, Than hoạt tính.</w:t>
      </w:r>
    </w:p>
    <w:p>
      <w:r>
        <w:t>3</w:t>
      </w:r>
    </w:p>
    <w:p>
      <w:r>
        <w:t>Uống</w:t>
      </w:r>
    </w:p>
    <w:p>
      <w:r>
        <w:t>Viên nang</w:t>
      </w:r>
    </w:p>
    <w:p>
      <w:r>
        <w:t>Viên</w:t>
      </w:r>
    </w:p>
    <w:p>
      <w:r>
        <w:t>23</w:t>
      </w:r>
    </w:p>
    <w:p>
      <w:r>
        <w:t>10</w:t>
      </w:r>
    </w:p>
    <w:p>
      <w:r>
        <w:t>Actiso, Rau đắng/Rau đắng đất, Bìm bìm/Dứa gai.</w:t>
      </w:r>
    </w:p>
    <w:p>
      <w:r>
        <w:t>1</w:t>
      </w:r>
    </w:p>
    <w:p>
      <w:r>
        <w:t>Uống</w:t>
      </w:r>
    </w:p>
    <w:p>
      <w:r>
        <w:t>Viên nang</w:t>
      </w:r>
    </w:p>
    <w:p>
      <w:r>
        <w:t>Viên</w:t>
      </w:r>
    </w:p>
    <w:p>
      <w:r>
        <w:t>24</w:t>
      </w:r>
    </w:p>
    <w:p>
      <w:r>
        <w:t>10</w:t>
      </w:r>
    </w:p>
    <w:p>
      <w:r>
        <w:t>Actiso, Rau đắng/Rau đắng đất, Bìm bìm/Dứa gai.</w:t>
      </w:r>
    </w:p>
    <w:p>
      <w:r>
        <w:t>3</w:t>
      </w:r>
    </w:p>
    <w:p>
      <w:r>
        <w:t>Uống</w:t>
      </w:r>
    </w:p>
    <w:p>
      <w:r>
        <w:t>Viên nang</w:t>
      </w:r>
    </w:p>
    <w:p>
      <w:r>
        <w:t>Viên</w:t>
      </w:r>
    </w:p>
    <w:p>
      <w:r>
        <w:t>25</w:t>
      </w:r>
    </w:p>
    <w:p>
      <w:r>
        <w:t>10</w:t>
      </w:r>
    </w:p>
    <w:p>
      <w:r>
        <w:t>Actiso, Rau đắng/Rau đắng đất, Bìm bìm/Dứa gai.</w:t>
      </w:r>
    </w:p>
    <w:p>
      <w:r>
        <w:t>3</w:t>
      </w:r>
    </w:p>
    <w:p>
      <w:r>
        <w:t>Uống</w:t>
      </w:r>
    </w:p>
    <w:p>
      <w:r>
        <w:t>Viên</w:t>
      </w:r>
    </w:p>
    <w:p>
      <w:r>
        <w:t>Viên</w:t>
      </w:r>
    </w:p>
    <w:p>
      <w:r>
        <w:t>26</w:t>
      </w:r>
    </w:p>
    <w:p>
      <w:r>
        <w:t>11</w:t>
      </w:r>
    </w:p>
    <w:p>
      <w:r>
        <w:t>Actiso, Rau má.</w:t>
      </w:r>
    </w:p>
    <w:p>
      <w:r>
        <w:t>2</w:t>
      </w:r>
    </w:p>
    <w:p>
      <w:r>
        <w:t>Uống</w:t>
      </w:r>
    </w:p>
    <w:p>
      <w:r>
        <w:t>Viên nang</w:t>
      </w:r>
    </w:p>
    <w:p>
      <w:r>
        <w:t>Viên</w:t>
      </w:r>
    </w:p>
    <w:p>
      <w:r>
        <w:t>27</w:t>
      </w:r>
    </w:p>
    <w:p>
      <w:r>
        <w:t>11</w:t>
      </w:r>
    </w:p>
    <w:p>
      <w:r>
        <w:t>Actiso, Rau má.</w:t>
      </w:r>
    </w:p>
    <w:p>
      <w:r>
        <w:t>3</w:t>
      </w:r>
    </w:p>
    <w:p>
      <w:r>
        <w:t>Uống</w:t>
      </w:r>
    </w:p>
    <w:p>
      <w:r>
        <w:t>Viên nang</w:t>
      </w:r>
    </w:p>
    <w:p>
      <w:r>
        <w:t>Viên</w:t>
      </w:r>
    </w:p>
    <w:p>
      <w:r>
        <w:t>28</w:t>
      </w:r>
    </w:p>
    <w:p>
      <w:r>
        <w:t>12</w:t>
      </w:r>
    </w:p>
    <w:p>
      <w:r>
        <w:t>Actiso, Sài đất, Thương nhĩ tử, Kim ngân, Hạ khô thảo.</w:t>
      </w:r>
    </w:p>
    <w:p>
      <w:r>
        <w:t>3</w:t>
      </w:r>
    </w:p>
    <w:p>
      <w:r>
        <w:t>Uống</w:t>
      </w:r>
    </w:p>
    <w:p>
      <w:r>
        <w:t>Dung dịch/hỗn dịch/nhũ dịch uống</w:t>
      </w:r>
    </w:p>
    <w:p>
      <w:r>
        <w:t>Chai/Lọ/Bình</w:t>
      </w:r>
    </w:p>
    <w:p>
      <w:r>
        <w:t>29</w:t>
      </w:r>
    </w:p>
    <w:p>
      <w:r>
        <w:t>12</w:t>
      </w:r>
    </w:p>
    <w:p>
      <w:r>
        <w:t>Actiso, Sài đất, Thương nhĩ tử, Kim ngân, Hạ khô thảo.</w:t>
      </w:r>
    </w:p>
    <w:p>
      <w:r>
        <w:t>3</w:t>
      </w:r>
    </w:p>
    <w:p>
      <w:r>
        <w:t>Uống</w:t>
      </w:r>
    </w:p>
    <w:p>
      <w:r>
        <w:t>Viên</w:t>
      </w:r>
    </w:p>
    <w:p>
      <w:r>
        <w:t>Viên</w:t>
      </w:r>
    </w:p>
    <w:p>
      <w:r>
        <w:t>30</w:t>
      </w:r>
    </w:p>
    <w:p>
      <w:r>
        <w:t>13</w:t>
      </w:r>
    </w:p>
    <w:p>
      <w:r>
        <w:t>Bạch mao căn, Đương quy, Kim tiền thảo, Xa tiền tử, Ý dĩ, Sinh địa.</w:t>
      </w:r>
    </w:p>
    <w:p>
      <w:r>
        <w:t>3</w:t>
      </w:r>
    </w:p>
    <w:p>
      <w:r>
        <w:t>Uống</w:t>
      </w:r>
    </w:p>
    <w:p>
      <w:r>
        <w:t>Viên</w:t>
      </w:r>
    </w:p>
    <w:p>
      <w:r>
        <w:t>Viên</w:t>
      </w:r>
    </w:p>
    <w:p>
      <w:r>
        <w:t>31</w:t>
      </w:r>
    </w:p>
    <w:p>
      <w:r>
        <w:t>14</w:t>
      </w:r>
    </w:p>
    <w:p>
      <w:r>
        <w:t>Bạch thược, Bạch truật, Cam thảo, Diệp hạ châu, Đương quy, Đảng sâm, Nhân trần, Phục linh, Trần bì.</w:t>
      </w:r>
    </w:p>
    <w:p>
      <w:r>
        <w:t>3</w:t>
      </w:r>
    </w:p>
    <w:p>
      <w:r>
        <w:t>Uống</w:t>
      </w:r>
    </w:p>
    <w:p>
      <w:r>
        <w:t>Viên</w:t>
      </w:r>
    </w:p>
    <w:p>
      <w:r>
        <w:t>Viên</w:t>
      </w:r>
    </w:p>
    <w:p>
      <w:r>
        <w:t>32</w:t>
      </w:r>
    </w:p>
    <w:p>
      <w:r>
        <w:t>15</w:t>
      </w:r>
    </w:p>
    <w:p>
      <w:r>
        <w:t>Bồ bồ.</w:t>
      </w:r>
    </w:p>
    <w:p>
      <w:r>
        <w:t>3</w:t>
      </w:r>
    </w:p>
    <w:p>
      <w:r>
        <w:t>Uống</w:t>
      </w:r>
    </w:p>
    <w:p>
      <w:r>
        <w:t>Viên nang</w:t>
      </w:r>
    </w:p>
    <w:p>
      <w:r>
        <w:t>Viên</w:t>
      </w:r>
    </w:p>
    <w:p>
      <w:r>
        <w:t>33</w:t>
      </w:r>
    </w:p>
    <w:p>
      <w:r>
        <w:t>17</w:t>
      </w:r>
    </w:p>
    <w:p>
      <w:r>
        <w:t>Cam thảo, Bạch mao căn, Bạch thược, Đan sâm, Bản lam căn, Hoắc hương, Sài hồ, Liên kiều, Thần khúc, Chỉ thực, Mạch nha, Nghệ.</w:t>
      </w:r>
    </w:p>
    <w:p>
      <w:r>
        <w:t>3</w:t>
      </w:r>
    </w:p>
    <w:p>
      <w:r>
        <w:t>Uống</w:t>
      </w:r>
    </w:p>
    <w:p>
      <w:r>
        <w:t>Viên nang</w:t>
      </w:r>
    </w:p>
    <w:p>
      <w:r>
        <w:t>Viên</w:t>
      </w:r>
    </w:p>
    <w:p>
      <w:r>
        <w:t>34</w:t>
      </w:r>
    </w:p>
    <w:p>
      <w:r>
        <w:t>18</w:t>
      </w:r>
    </w:p>
    <w:p>
      <w:r>
        <w:t>Cao khô lá dâu tằm.</w:t>
      </w:r>
    </w:p>
    <w:p>
      <w:r>
        <w:t>4</w:t>
      </w:r>
    </w:p>
    <w:p>
      <w:r>
        <w:t>Uống</w:t>
      </w:r>
    </w:p>
    <w:p>
      <w:r>
        <w:t>Viên nang</w:t>
      </w:r>
    </w:p>
    <w:p>
      <w:r>
        <w:t>Viên</w:t>
      </w:r>
    </w:p>
    <w:p>
      <w:r>
        <w:t>35</w:t>
      </w:r>
    </w:p>
    <w:p>
      <w:r>
        <w:t>21</w:t>
      </w:r>
    </w:p>
    <w:p>
      <w:r>
        <w:t>Diệp hạ châu.</w:t>
      </w:r>
    </w:p>
    <w:p>
      <w:r>
        <w:t>1</w:t>
      </w:r>
    </w:p>
    <w:p>
      <w:r>
        <w:t>Uống</w:t>
      </w:r>
    </w:p>
    <w:p>
      <w:r>
        <w:t>Bột/cốm/hạt pha uống</w:t>
      </w:r>
    </w:p>
    <w:p>
      <w:r>
        <w:t>Gói/Túi</w:t>
      </w:r>
    </w:p>
    <w:p>
      <w:r>
        <w:t>36</w:t>
      </w:r>
    </w:p>
    <w:p>
      <w:r>
        <w:t>21</w:t>
      </w:r>
    </w:p>
    <w:p>
      <w:r>
        <w:t>Diệp hạ châu.</w:t>
      </w:r>
    </w:p>
    <w:p>
      <w:r>
        <w:t>1</w:t>
      </w:r>
    </w:p>
    <w:p>
      <w:r>
        <w:t>Uống</w:t>
      </w:r>
    </w:p>
    <w:p>
      <w:r>
        <w:t>Viên nang</w:t>
      </w:r>
    </w:p>
    <w:p>
      <w:r>
        <w:t>Viên</w:t>
      </w:r>
    </w:p>
    <w:p>
      <w:r>
        <w:t>37</w:t>
      </w:r>
    </w:p>
    <w:p>
      <w:r>
        <w:t>21</w:t>
      </w:r>
    </w:p>
    <w:p>
      <w:r>
        <w:t>Diệp hạ châu.</w:t>
      </w:r>
    </w:p>
    <w:p>
      <w:r>
        <w:t>3</w:t>
      </w:r>
    </w:p>
    <w:p>
      <w:r>
        <w:t>Uống</w:t>
      </w:r>
    </w:p>
    <w:p>
      <w:r>
        <w:t>Bột/cốm/hạt pha uống</w:t>
      </w:r>
    </w:p>
    <w:p>
      <w:r>
        <w:t>Gói/Túi</w:t>
      </w:r>
    </w:p>
    <w:p>
      <w:r>
        <w:t>38</w:t>
      </w:r>
    </w:p>
    <w:p>
      <w:r>
        <w:t>21</w:t>
      </w:r>
    </w:p>
    <w:p>
      <w:r>
        <w:t>Diệp hạ châu.</w:t>
      </w:r>
    </w:p>
    <w:p>
      <w:r>
        <w:t>3</w:t>
      </w:r>
    </w:p>
    <w:p>
      <w:r>
        <w:t>Uống</w:t>
      </w:r>
    </w:p>
    <w:p>
      <w:r>
        <w:t>Viên nang</w:t>
      </w:r>
    </w:p>
    <w:p>
      <w:r>
        <w:t>Viên</w:t>
      </w:r>
    </w:p>
    <w:p>
      <w:r>
        <w:t>39</w:t>
      </w:r>
    </w:p>
    <w:p>
      <w:r>
        <w:t>21</w:t>
      </w:r>
    </w:p>
    <w:p>
      <w:r>
        <w:t>Diệp hạ châu.</w:t>
      </w:r>
    </w:p>
    <w:p>
      <w:r>
        <w:t>3</w:t>
      </w:r>
    </w:p>
    <w:p>
      <w:r>
        <w:t>Uống</w:t>
      </w:r>
    </w:p>
    <w:p>
      <w:r>
        <w:t>Viên</w:t>
      </w:r>
    </w:p>
    <w:p>
      <w:r>
        <w:t>Viên</w:t>
      </w:r>
    </w:p>
    <w:p>
      <w:r>
        <w:t>40</w:t>
      </w:r>
    </w:p>
    <w:p>
      <w:r>
        <w:t>22</w:t>
      </w:r>
    </w:p>
    <w:p>
      <w:r>
        <w:t>Diệp hạ châu, Bồ bồ, Chi tử.</w:t>
      </w:r>
    </w:p>
    <w:p>
      <w:r>
        <w:t>3</w:t>
      </w:r>
    </w:p>
    <w:p>
      <w:r>
        <w:t>Uống</w:t>
      </w:r>
    </w:p>
    <w:p>
      <w:r>
        <w:t>Viên</w:t>
      </w:r>
    </w:p>
    <w:p>
      <w:r>
        <w:t>Viên</w:t>
      </w:r>
    </w:p>
    <w:p>
      <w:r>
        <w:t>41</w:t>
      </w:r>
    </w:p>
    <w:p>
      <w:r>
        <w:t>23</w:t>
      </w:r>
    </w:p>
    <w:p>
      <w:r>
        <w:t>Diệp hạ châu, Bồ công anh, Nhân trần.</w:t>
      </w:r>
    </w:p>
    <w:p>
      <w:r>
        <w:t>3</w:t>
      </w:r>
    </w:p>
    <w:p>
      <w:r>
        <w:t>Uống</w:t>
      </w:r>
    </w:p>
    <w:p>
      <w:r>
        <w:t>Viên nang</w:t>
      </w:r>
    </w:p>
    <w:p>
      <w:r>
        <w:t>Viên</w:t>
      </w:r>
    </w:p>
    <w:p>
      <w:r>
        <w:t>42</w:t>
      </w:r>
    </w:p>
    <w:p>
      <w:r>
        <w:t>24</w:t>
      </w:r>
    </w:p>
    <w:p>
      <w:r>
        <w:t>Diệp hạ châu, Chua ngút, Cỏ nhọ nồi.</w:t>
      </w:r>
    </w:p>
    <w:p>
      <w:r>
        <w:t>2</w:t>
      </w:r>
    </w:p>
    <w:p>
      <w:r>
        <w:t>Uống</w:t>
      </w:r>
    </w:p>
    <w:p>
      <w:r>
        <w:t>Viên</w:t>
      </w:r>
    </w:p>
    <w:p>
      <w:r>
        <w:t>Viên</w:t>
      </w:r>
    </w:p>
    <w:p>
      <w:r>
        <w:t>43</w:t>
      </w:r>
    </w:p>
    <w:p>
      <w:r>
        <w:t>24</w:t>
      </w:r>
    </w:p>
    <w:p>
      <w:r>
        <w:t>Diệp hạ châu, Chua ngút, Cỏ nhọ nồi.</w:t>
      </w:r>
    </w:p>
    <w:p>
      <w:r>
        <w:t>3</w:t>
      </w:r>
    </w:p>
    <w:p>
      <w:r>
        <w:t>Uống</w:t>
      </w:r>
    </w:p>
    <w:p>
      <w:r>
        <w:t>Viên nang</w:t>
      </w:r>
    </w:p>
    <w:p>
      <w:r>
        <w:t>Viên</w:t>
      </w:r>
    </w:p>
    <w:p>
      <w:r>
        <w:t>44</w:t>
      </w:r>
    </w:p>
    <w:p>
      <w:r>
        <w:t>24</w:t>
      </w:r>
    </w:p>
    <w:p>
      <w:r>
        <w:t>Diệp hạ châu, Chua ngút, Cỏ nhọ nồi.</w:t>
      </w:r>
    </w:p>
    <w:p>
      <w:r>
        <w:t>3</w:t>
      </w:r>
    </w:p>
    <w:p>
      <w:r>
        <w:t>Uống</w:t>
      </w:r>
    </w:p>
    <w:p>
      <w:r>
        <w:t>Viên</w:t>
      </w:r>
    </w:p>
    <w:p>
      <w:r>
        <w:t>Viên</w:t>
      </w:r>
    </w:p>
    <w:p>
      <w:r>
        <w:t>45</w:t>
      </w:r>
    </w:p>
    <w:p>
      <w:r>
        <w:t>25</w:t>
      </w:r>
    </w:p>
    <w:p>
      <w:r>
        <w:t>Diệp hạ châu, Hoàng bá, Mộc hương, Quế nhục, Tam thất.</w:t>
      </w:r>
    </w:p>
    <w:p>
      <w:r>
        <w:t>3</w:t>
      </w:r>
    </w:p>
    <w:p>
      <w:r>
        <w:t>Uống</w:t>
      </w:r>
    </w:p>
    <w:p>
      <w:r>
        <w:t>Viên nang</w:t>
      </w:r>
    </w:p>
    <w:p>
      <w:r>
        <w:t>Viên</w:t>
      </w:r>
    </w:p>
    <w:p>
      <w:r>
        <w:t>46</w:t>
      </w:r>
    </w:p>
    <w:p>
      <w:r>
        <w:t>26</w:t>
      </w:r>
    </w:p>
    <w:p>
      <w:r>
        <w:t>Diệp hạ châu, Nhân trần, Cỏ nhọ nồi, (Râu ngô/Râu bắp), (Kim ngân hoa), (Nghệ).</w:t>
      </w:r>
    </w:p>
    <w:p>
      <w:r>
        <w:t>2</w:t>
      </w:r>
    </w:p>
    <w:p>
      <w:r>
        <w:t>Uống</w:t>
      </w:r>
    </w:p>
    <w:p>
      <w:r>
        <w:t>Viên</w:t>
      </w:r>
    </w:p>
    <w:p>
      <w:r>
        <w:t>Viên</w:t>
      </w:r>
    </w:p>
    <w:p>
      <w:r>
        <w:t>47</w:t>
      </w:r>
    </w:p>
    <w:p>
      <w:r>
        <w:t>26</w:t>
      </w:r>
    </w:p>
    <w:p>
      <w:r>
        <w:t>Diệp hạ châu, Nhân trần, Cỏ nhọ nồi, (Râu ngô/Râu bắp), (Kim ngân hoa), (Nghệ).</w:t>
      </w:r>
    </w:p>
    <w:p>
      <w:r>
        <w:t>3</w:t>
      </w:r>
    </w:p>
    <w:p>
      <w:r>
        <w:t>Uống</w:t>
      </w:r>
    </w:p>
    <w:p>
      <w:r>
        <w:t>Dung dịch/hỗn dịch/nhũ dịch uống</w:t>
      </w:r>
    </w:p>
    <w:p>
      <w:r>
        <w:t>Chai/Lọ/Bình</w:t>
      </w:r>
    </w:p>
    <w:p>
      <w:r>
        <w:t>48</w:t>
      </w:r>
    </w:p>
    <w:p>
      <w:r>
        <w:t>26</w:t>
      </w:r>
    </w:p>
    <w:p>
      <w:r>
        <w:t>Diệp hạ châu, Nhân trần, Cỏ nhọ nồi, (Râu ngô/Râu bắp), (Kim ngân hoa), (Nghệ).</w:t>
      </w:r>
    </w:p>
    <w:p>
      <w:r>
        <w:t>3</w:t>
      </w:r>
    </w:p>
    <w:p>
      <w:r>
        <w:t>Uống</w:t>
      </w:r>
    </w:p>
    <w:p>
      <w:r>
        <w:t>Dung dịch/hỗn dịch/nhũ dịch uống</w:t>
      </w:r>
    </w:p>
    <w:p>
      <w:r>
        <w:t>Gói/Túi/Ống</w:t>
      </w:r>
    </w:p>
    <w:p>
      <w:r>
        <w:t>49</w:t>
      </w:r>
    </w:p>
    <w:p>
      <w:r>
        <w:t>26</w:t>
      </w:r>
    </w:p>
    <w:p>
      <w:r>
        <w:t>Diệp hạ châu, Nhân trần, Cỏ nhọ nồi, (Râu ngô/Râu bắp), (Kim ngân hoa), (Nghệ).</w:t>
      </w:r>
    </w:p>
    <w:p>
      <w:r>
        <w:t>3</w:t>
      </w:r>
    </w:p>
    <w:p>
      <w:r>
        <w:t>Uống</w:t>
      </w:r>
    </w:p>
    <w:p>
      <w:r>
        <w:t>Viên nang</w:t>
      </w:r>
    </w:p>
    <w:p>
      <w:r>
        <w:t>Viên</w:t>
      </w:r>
    </w:p>
    <w:p>
      <w:r>
        <w:t>50</w:t>
      </w:r>
    </w:p>
    <w:p>
      <w:r>
        <w:t>26</w:t>
      </w:r>
    </w:p>
    <w:p>
      <w:r>
        <w:t>Diệp hạ châu, Nhân trần, Cỏ nhọ nồi, (Râu ngô/Râu bắp), (Kim ngân hoa), (Nghệ).</w:t>
      </w:r>
    </w:p>
    <w:p>
      <w:r>
        <w:t>3</w:t>
      </w:r>
    </w:p>
    <w:p>
      <w:r>
        <w:t>Uống</w:t>
      </w:r>
    </w:p>
    <w:p>
      <w:r>
        <w:t>Viên</w:t>
      </w:r>
    </w:p>
    <w:p>
      <w:r>
        <w:t>Viên</w:t>
      </w:r>
    </w:p>
    <w:p>
      <w:r>
        <w:t>51</w:t>
      </w:r>
    </w:p>
    <w:p>
      <w:r>
        <w:t>27</w:t>
      </w:r>
    </w:p>
    <w:p>
      <w:r>
        <w:t>Diệp hạ châu, Tam thất, Kim ngân hoa, Cam thảo, Thảo quyết minh, Cúc hoa.</w:t>
      </w:r>
    </w:p>
    <w:p>
      <w:r>
        <w:t>3</w:t>
      </w:r>
    </w:p>
    <w:p>
      <w:r>
        <w:t>Uống</w:t>
      </w:r>
    </w:p>
    <w:p>
      <w:r>
        <w:t>Bột/cốm/hạt pha uống</w:t>
      </w:r>
    </w:p>
    <w:p>
      <w:r>
        <w:t>Gói/Túi</w:t>
      </w:r>
    </w:p>
    <w:p>
      <w:r>
        <w:t>52</w:t>
      </w:r>
    </w:p>
    <w:p>
      <w:r>
        <w:t>28</w:t>
      </w:r>
    </w:p>
    <w:p>
      <w:r>
        <w:t>Diệp hạ châu/Diệp hạ châu đắng, Xuyên tâm liên, Bồ công anh, Cỏ mực.</w:t>
      </w:r>
    </w:p>
    <w:p>
      <w:r>
        <w:t>3</w:t>
      </w:r>
    </w:p>
    <w:p>
      <w:r>
        <w:t>Uống</w:t>
      </w:r>
    </w:p>
    <w:p>
      <w:r>
        <w:t>Viên nang</w:t>
      </w:r>
    </w:p>
    <w:p>
      <w:r>
        <w:t>Viên</w:t>
      </w:r>
    </w:p>
    <w:p>
      <w:r>
        <w:t>53</w:t>
      </w:r>
    </w:p>
    <w:p>
      <w:r>
        <w:t>28</w:t>
      </w:r>
    </w:p>
    <w:p>
      <w:r>
        <w:t>Diệp hạ châu/Diệp hạ châu đắng, Xuyên tâm liên, Bồ công anh, Cỏ mực.</w:t>
      </w:r>
    </w:p>
    <w:p>
      <w:r>
        <w:t>3</w:t>
      </w:r>
    </w:p>
    <w:p>
      <w:r>
        <w:t>Uống</w:t>
      </w:r>
    </w:p>
    <w:p>
      <w:r>
        <w:t>Viên</w:t>
      </w:r>
    </w:p>
    <w:p>
      <w:r>
        <w:t>Viên</w:t>
      </w:r>
    </w:p>
    <w:p>
      <w:r>
        <w:t>54</w:t>
      </w:r>
    </w:p>
    <w:p>
      <w:r>
        <w:t>29</w:t>
      </w:r>
    </w:p>
    <w:p>
      <w:r>
        <w:t>Hoạt thạch, Cam thảo.</w:t>
      </w:r>
    </w:p>
    <w:p>
      <w:r>
        <w:t>3</w:t>
      </w:r>
    </w:p>
    <w:p>
      <w:r>
        <w:t>Uống</w:t>
      </w:r>
    </w:p>
    <w:p>
      <w:r>
        <w:t>Bột/cốm/hạt pha uống</w:t>
      </w:r>
    </w:p>
    <w:p>
      <w:r>
        <w:t>Gói/Túi</w:t>
      </w:r>
    </w:p>
    <w:p>
      <w:r>
        <w:t>55</w:t>
      </w:r>
    </w:p>
    <w:p>
      <w:r>
        <w:t>32</w:t>
      </w:r>
    </w:p>
    <w:p>
      <w:r>
        <w:t>Kim ngân hoa, Liên kiều, Cát cánh, Bạc hà, Đạm trúc diệp, Cam thảo, Kinh giới tuệ/Kinh giới, Ngưu bàng tử, (Đạm đậu sị).</w:t>
      </w:r>
    </w:p>
    <w:p>
      <w:r>
        <w:t>3</w:t>
      </w:r>
    </w:p>
    <w:p>
      <w:r>
        <w:t>Uống</w:t>
      </w:r>
    </w:p>
    <w:p>
      <w:r>
        <w:t>Dung dịch/hỗn dịch/nhũ dịch uống</w:t>
      </w:r>
    </w:p>
    <w:p>
      <w:r>
        <w:t>Gói/Túi/Ống</w:t>
      </w:r>
    </w:p>
    <w:p>
      <w:r>
        <w:t>56</w:t>
      </w:r>
    </w:p>
    <w:p>
      <w:r>
        <w:t>32</w:t>
      </w:r>
    </w:p>
    <w:p>
      <w:r>
        <w:t>Kim ngân hoa, Liên kiều, Cát cánh, Bạc hà, Đạm trúc diệp, Cam thảo, Kinh giới tuệ/Kinh giới, Ngưu bàng tử, (Đạm đậu sị).</w:t>
      </w:r>
    </w:p>
    <w:p>
      <w:r>
        <w:t>3</w:t>
      </w:r>
    </w:p>
    <w:p>
      <w:r>
        <w:t>Uống</w:t>
      </w:r>
    </w:p>
    <w:p>
      <w:r>
        <w:t>Viên nang</w:t>
      </w:r>
    </w:p>
    <w:p>
      <w:r>
        <w:t>Viên</w:t>
      </w:r>
    </w:p>
    <w:p>
      <w:r>
        <w:t>57</w:t>
      </w:r>
    </w:p>
    <w:p>
      <w:r>
        <w:t>33</w:t>
      </w:r>
    </w:p>
    <w:p>
      <w:r>
        <w:t>Kim ngân hoa, Liên kiều, Diệp hạ châu, Bồ công anh, Mẫu đơn bì, Đại hoàng.</w:t>
      </w:r>
    </w:p>
    <w:p>
      <w:r>
        <w:t>3</w:t>
      </w:r>
    </w:p>
    <w:p>
      <w:r>
        <w:t>Uống</w:t>
      </w:r>
    </w:p>
    <w:p>
      <w:r>
        <w:t>Viên nang</w:t>
      </w:r>
    </w:p>
    <w:p>
      <w:r>
        <w:t>Viên</w:t>
      </w:r>
    </w:p>
    <w:p>
      <w:r>
        <w:t>58</w:t>
      </w:r>
    </w:p>
    <w:p>
      <w:r>
        <w:t>34</w:t>
      </w:r>
    </w:p>
    <w:p>
      <w:r>
        <w:t>Kim ngân hoa, Nhân trần/Nhân trần tía, Thương nhĩ tử, Nghệ, Sinh địa, Bồ công anh, Cam thảo.</w:t>
      </w:r>
    </w:p>
    <w:p>
      <w:r>
        <w:t>3</w:t>
      </w:r>
    </w:p>
    <w:p>
      <w:r>
        <w:t>Uống</w:t>
      </w:r>
    </w:p>
    <w:p>
      <w:r>
        <w:t>Viên nang</w:t>
      </w:r>
    </w:p>
    <w:p>
      <w:r>
        <w:t>Viên</w:t>
      </w:r>
    </w:p>
    <w:p>
      <w:r>
        <w:t>59</w:t>
      </w:r>
    </w:p>
    <w:p>
      <w:r>
        <w:t>34</w:t>
      </w:r>
    </w:p>
    <w:p>
      <w:r>
        <w:t>Kim ngân hoa, Nhân trần/Nhân trần tía, Thương nhĩ tử, Nghệ, Sinh địa, Bồ công anh, Cam thảo.</w:t>
      </w:r>
    </w:p>
    <w:p>
      <w:r>
        <w:t>3</w:t>
      </w:r>
    </w:p>
    <w:p>
      <w:r>
        <w:t>Uống</w:t>
      </w:r>
    </w:p>
    <w:p>
      <w:r>
        <w:t>Viên</w:t>
      </w:r>
    </w:p>
    <w:p>
      <w:r>
        <w:t>Viên</w:t>
      </w:r>
    </w:p>
    <w:p>
      <w:r>
        <w:t>60</w:t>
      </w:r>
    </w:p>
    <w:p>
      <w:r>
        <w:t>35</w:t>
      </w:r>
    </w:p>
    <w:p>
      <w:r>
        <w:t>Kim tiền thảo.</w:t>
      </w:r>
    </w:p>
    <w:p>
      <w:r>
        <w:t>1</w:t>
      </w:r>
    </w:p>
    <w:p>
      <w:r>
        <w:t>Uống</w:t>
      </w:r>
    </w:p>
    <w:p>
      <w:r>
        <w:t>Viên nang</w:t>
      </w:r>
    </w:p>
    <w:p>
      <w:r>
        <w:t>Viên</w:t>
      </w:r>
    </w:p>
    <w:p>
      <w:r>
        <w:t>61</w:t>
      </w:r>
    </w:p>
    <w:p>
      <w:r>
        <w:t>35</w:t>
      </w:r>
    </w:p>
    <w:p>
      <w:r>
        <w:t>Kim tiền thảo.</w:t>
      </w:r>
    </w:p>
    <w:p>
      <w:r>
        <w:t>1</w:t>
      </w:r>
    </w:p>
    <w:p>
      <w:r>
        <w:t>Uống</w:t>
      </w:r>
    </w:p>
    <w:p>
      <w:r>
        <w:t>Viên</w:t>
      </w:r>
    </w:p>
    <w:p>
      <w:r>
        <w:t>Viên</w:t>
      </w:r>
    </w:p>
    <w:p>
      <w:r>
        <w:t>62</w:t>
      </w:r>
    </w:p>
    <w:p>
      <w:r>
        <w:t>35</w:t>
      </w:r>
    </w:p>
    <w:p>
      <w:r>
        <w:t>Kim tiền thảo.</w:t>
      </w:r>
    </w:p>
    <w:p>
      <w:r>
        <w:t>3</w:t>
      </w:r>
    </w:p>
    <w:p>
      <w:r>
        <w:t>Uống</w:t>
      </w:r>
    </w:p>
    <w:p>
      <w:r>
        <w:t>Viên hoàn cứng</w:t>
      </w:r>
    </w:p>
    <w:p>
      <w:r>
        <w:t>Gói/Túi</w:t>
      </w:r>
    </w:p>
    <w:p>
      <w:r>
        <w:t>63</w:t>
      </w:r>
    </w:p>
    <w:p>
      <w:r>
        <w:t>35</w:t>
      </w:r>
    </w:p>
    <w:p>
      <w:r>
        <w:t>Kim tiền thảo.</w:t>
      </w:r>
    </w:p>
    <w:p>
      <w:r>
        <w:t>3</w:t>
      </w:r>
    </w:p>
    <w:p>
      <w:r>
        <w:t>Uống</w:t>
      </w:r>
    </w:p>
    <w:p>
      <w:r>
        <w:t>Viên nang</w:t>
      </w:r>
    </w:p>
    <w:p>
      <w:r>
        <w:t>Viên</w:t>
      </w:r>
    </w:p>
    <w:p>
      <w:r>
        <w:t>64</w:t>
      </w:r>
    </w:p>
    <w:p>
      <w:r>
        <w:t>35</w:t>
      </w:r>
    </w:p>
    <w:p>
      <w:r>
        <w:t>Kim tiền thảo.</w:t>
      </w:r>
    </w:p>
    <w:p>
      <w:r>
        <w:t>3</w:t>
      </w:r>
    </w:p>
    <w:p>
      <w:r>
        <w:t>Uống</w:t>
      </w:r>
    </w:p>
    <w:p>
      <w:r>
        <w:t>Viên</w:t>
      </w:r>
    </w:p>
    <w:p>
      <w:r>
        <w:t>Viên</w:t>
      </w:r>
    </w:p>
    <w:p>
      <w:r>
        <w:t>65</w:t>
      </w:r>
    </w:p>
    <w:p>
      <w:r>
        <w:t>36</w:t>
      </w:r>
    </w:p>
    <w:p>
      <w:r>
        <w:t>Kim tiền thảo, Chỉ thực, Nhân trần, Hậu phác, Hoàng cầm, Bạch mao căn, Nghệ, Binh lang, Mộc hương, Đại hoàng.</w:t>
      </w:r>
    </w:p>
    <w:p>
      <w:r>
        <w:t>3</w:t>
      </w:r>
    </w:p>
    <w:p>
      <w:r>
        <w:t>Uống</w:t>
      </w:r>
    </w:p>
    <w:p>
      <w:r>
        <w:t>Viên hoàn cứng</w:t>
      </w:r>
    </w:p>
    <w:p>
      <w:r>
        <w:t>Gói/Túi</w:t>
      </w:r>
    </w:p>
    <w:p>
      <w:r>
        <w:t>66</w:t>
      </w:r>
    </w:p>
    <w:p>
      <w:r>
        <w:t>36</w:t>
      </w:r>
    </w:p>
    <w:p>
      <w:r>
        <w:t>Kim tiền thảo, Chỉ thực, Nhân trần, Hậu phác, Hoàng cầm, Bạch mao căn, Nghệ, Binh lang, Mộc hương, Đại hoàng.</w:t>
      </w:r>
    </w:p>
    <w:p>
      <w:r>
        <w:t>3</w:t>
      </w:r>
    </w:p>
    <w:p>
      <w:r>
        <w:t>Uống</w:t>
      </w:r>
    </w:p>
    <w:p>
      <w:r>
        <w:t>Viên</w:t>
      </w:r>
    </w:p>
    <w:p>
      <w:r>
        <w:t>Viên</w:t>
      </w:r>
    </w:p>
    <w:p>
      <w:r>
        <w:t>67</w:t>
      </w:r>
    </w:p>
    <w:p>
      <w:r>
        <w:t>36</w:t>
      </w:r>
    </w:p>
    <w:p>
      <w:r>
        <w:t>Kim tiền thảo, Chỉ thực, Nhân trần, Hậu phác, Hoàng cầm, Bạch mao căn, Nghệ, Binh lang, Mộc hương, Đại hoàng.</w:t>
      </w:r>
    </w:p>
    <w:p>
      <w:r>
        <w:t>4</w:t>
      </w:r>
    </w:p>
    <w:p>
      <w:r>
        <w:t>Uống</w:t>
      </w:r>
    </w:p>
    <w:p>
      <w:r>
        <w:t>Viên hoàn cứng</w:t>
      </w:r>
    </w:p>
    <w:p>
      <w:r>
        <w:t>Gói/Túi</w:t>
      </w:r>
    </w:p>
    <w:p>
      <w:r>
        <w:t>68</w:t>
      </w:r>
    </w:p>
    <w:p>
      <w:r>
        <w:t>37</w:t>
      </w:r>
    </w:p>
    <w:p>
      <w:r>
        <w:t>Kim tiền thảo, Râu mèo/ Râu ngô.</w:t>
      </w:r>
    </w:p>
    <w:p>
      <w:r>
        <w:t>2</w:t>
      </w:r>
    </w:p>
    <w:p>
      <w:r>
        <w:t>Uống</w:t>
      </w:r>
    </w:p>
    <w:p>
      <w:r>
        <w:t>Viên</w:t>
      </w:r>
    </w:p>
    <w:p>
      <w:r>
        <w:t>Viên</w:t>
      </w:r>
    </w:p>
    <w:p>
      <w:r>
        <w:t>69</w:t>
      </w:r>
    </w:p>
    <w:p>
      <w:r>
        <w:t>37</w:t>
      </w:r>
    </w:p>
    <w:p>
      <w:r>
        <w:t>Kim tiền thảo, Râu mèo/ Râu ngô.</w:t>
      </w:r>
    </w:p>
    <w:p>
      <w:r>
        <w:t>3</w:t>
      </w:r>
    </w:p>
    <w:p>
      <w:r>
        <w:t>Uống</w:t>
      </w:r>
    </w:p>
    <w:p>
      <w:r>
        <w:t>Viên nang</w:t>
      </w:r>
    </w:p>
    <w:p>
      <w:r>
        <w:t>Viên</w:t>
      </w:r>
    </w:p>
    <w:p>
      <w:r>
        <w:t>70</w:t>
      </w:r>
    </w:p>
    <w:p>
      <w:r>
        <w:t>37</w:t>
      </w:r>
    </w:p>
    <w:p>
      <w:r>
        <w:t>Kim tiền thảo, Râu mèo/ Râu ngô.</w:t>
      </w:r>
    </w:p>
    <w:p>
      <w:r>
        <w:t>3</w:t>
      </w:r>
    </w:p>
    <w:p>
      <w:r>
        <w:t>Uống</w:t>
      </w:r>
    </w:p>
    <w:p>
      <w:r>
        <w:t>Viên</w:t>
      </w:r>
    </w:p>
    <w:p>
      <w:r>
        <w:t>Viên</w:t>
      </w:r>
    </w:p>
    <w:p>
      <w:r>
        <w:t>71</w:t>
      </w:r>
    </w:p>
    <w:p>
      <w:r>
        <w:t>38</w:t>
      </w:r>
    </w:p>
    <w:p>
      <w:r>
        <w:t>Kim tiền thảo, Trạch tả, (Thục địa), (Đường kính trắng).</w:t>
      </w:r>
    </w:p>
    <w:p>
      <w:r>
        <w:t>3</w:t>
      </w:r>
    </w:p>
    <w:p>
      <w:r>
        <w:t>Uống</w:t>
      </w:r>
    </w:p>
    <w:p>
      <w:r>
        <w:t>Viên hoàn cứng</w:t>
      </w:r>
    </w:p>
    <w:p>
      <w:r>
        <w:t>Gói/Túi</w:t>
      </w:r>
    </w:p>
    <w:p>
      <w:r>
        <w:t>72</w:t>
      </w:r>
    </w:p>
    <w:p>
      <w:r>
        <w:t>41</w:t>
      </w:r>
    </w:p>
    <w:p>
      <w:r>
        <w:t>Long đởm thảo, Chi tử, Đương quy, Sài hồ, Hoàng cầm, Trạch tả, Xa tiền tử, Sinh địa/Địa hoàng, Cam thảo, (Mộc thông).</w:t>
      </w:r>
    </w:p>
    <w:p>
      <w:r>
        <w:t>3</w:t>
      </w:r>
    </w:p>
    <w:p>
      <w:r>
        <w:t>Uống</w:t>
      </w:r>
    </w:p>
    <w:p>
      <w:r>
        <w:t>Dung dịch/hỗn dịch/nhũ dịch uống</w:t>
      </w:r>
    </w:p>
    <w:p>
      <w:r>
        <w:t>Chai/Lọ/Bình</w:t>
      </w:r>
    </w:p>
    <w:p>
      <w:r>
        <w:t>73</w:t>
      </w:r>
    </w:p>
    <w:p>
      <w:r>
        <w:t>41</w:t>
      </w:r>
    </w:p>
    <w:p>
      <w:r>
        <w:t>Long đởm thảo, Chi tử, Đương quy, Sài hồ, Hoàng cầm, Trạch tả, Xa tiền tử, Sinh địa/Địa hoàng, Cam thảo, (Mộc thông).</w:t>
      </w:r>
    </w:p>
    <w:p>
      <w:r>
        <w:t>3</w:t>
      </w:r>
    </w:p>
    <w:p>
      <w:r>
        <w:t>Uống</w:t>
      </w:r>
    </w:p>
    <w:p>
      <w:r>
        <w:t>Viên nang</w:t>
      </w:r>
    </w:p>
    <w:p>
      <w:r>
        <w:t>Viên</w:t>
      </w:r>
    </w:p>
    <w:p>
      <w:r>
        <w:t>74</w:t>
      </w:r>
    </w:p>
    <w:p>
      <w:r>
        <w:t>43</w:t>
      </w:r>
    </w:p>
    <w:p>
      <w:r>
        <w:t>Ngưu hoàng, Thạch cao, Đại hoàng, Hoàng cầm, Cát cánh, Cam thảo, Băng phiến.</w:t>
      </w:r>
    </w:p>
    <w:p>
      <w:r>
        <w:t>3</w:t>
      </w:r>
    </w:p>
    <w:p>
      <w:r>
        <w:t>Uống</w:t>
      </w:r>
    </w:p>
    <w:p>
      <w:r>
        <w:t>Viên nang</w:t>
      </w:r>
    </w:p>
    <w:p>
      <w:r>
        <w:t>Viên</w:t>
      </w:r>
    </w:p>
    <w:p>
      <w:r>
        <w:t>75</w:t>
      </w:r>
    </w:p>
    <w:p>
      <w:r>
        <w:t>44</w:t>
      </w:r>
    </w:p>
    <w:p>
      <w:r>
        <w:t>Nhân trần, Bồ công anh, Cúc hoa, Actiso, Cam thảo, Kim ngân hoa.</w:t>
      </w:r>
    </w:p>
    <w:p>
      <w:r>
        <w:t>3</w:t>
      </w:r>
    </w:p>
    <w:p>
      <w:r>
        <w:t>Uống</w:t>
      </w:r>
    </w:p>
    <w:p>
      <w:r>
        <w:t>Viên nang</w:t>
      </w:r>
    </w:p>
    <w:p>
      <w:r>
        <w:t>Viên</w:t>
      </w:r>
    </w:p>
    <w:p>
      <w:r>
        <w:t>76</w:t>
      </w:r>
    </w:p>
    <w:p>
      <w:r>
        <w:t>45</w:t>
      </w:r>
    </w:p>
    <w:p>
      <w:r>
        <w:t>Nhân trần, Trạch tả, Đại hoàng, Sinh địa, Đương qui, Mạch môn, Long đởm, Chi tử, Hoàng cầm, (Cam thảo), (Mộc thông).</w:t>
      </w:r>
    </w:p>
    <w:p>
      <w:r>
        <w:t>3</w:t>
      </w:r>
    </w:p>
    <w:p>
      <w:r>
        <w:t>Uống</w:t>
      </w:r>
    </w:p>
    <w:p>
      <w:r>
        <w:t>Viên nang</w:t>
      </w:r>
    </w:p>
    <w:p>
      <w:r>
        <w:t>Viên</w:t>
      </w:r>
    </w:p>
    <w:p>
      <w:r>
        <w:t>77</w:t>
      </w:r>
    </w:p>
    <w:p>
      <w:r>
        <w:t>47</w:t>
      </w:r>
    </w:p>
    <w:p>
      <w:r>
        <w:t>Râu mèo, Actiso, (Sorbitol)</w:t>
      </w:r>
    </w:p>
    <w:p>
      <w:r>
        <w:t>2</w:t>
      </w:r>
    </w:p>
    <w:p>
      <w:r>
        <w:t>Uống</w:t>
      </w:r>
    </w:p>
    <w:p>
      <w:r>
        <w:t>Dung dịch/hỗn dịch/nhũ dịch uống</w:t>
      </w:r>
    </w:p>
    <w:p>
      <w:r>
        <w:t>Chai/Lọ/Bình</w:t>
      </w:r>
    </w:p>
    <w:p>
      <w:r>
        <w:t>78</w:t>
      </w:r>
    </w:p>
    <w:p>
      <w:r>
        <w:t>49</w:t>
      </w:r>
    </w:p>
    <w:p>
      <w:r>
        <w:t>Sài đất, Thương nhĩ tử, Kinh giới, Thổ phục linh, Phòng phong, Đại hoàng, Kim ngân hoa, Liên kiều, Hoàng liên, Bạch chỉ, Cam thảo.</w:t>
      </w:r>
    </w:p>
    <w:p>
      <w:r>
        <w:t>3</w:t>
      </w:r>
    </w:p>
    <w:p>
      <w:r>
        <w:t>Uống</w:t>
      </w:r>
    </w:p>
    <w:p>
      <w:r>
        <w:t>Viên nang</w:t>
      </w:r>
    </w:p>
    <w:p>
      <w:r>
        <w:t>Viên</w:t>
      </w:r>
    </w:p>
    <w:p>
      <w:r>
        <w:t>79</w:t>
      </w:r>
    </w:p>
    <w:p>
      <w:r>
        <w:t>35</w:t>
      </w:r>
    </w:p>
    <w:p>
      <w:r>
        <w:t>Kim tiền thảo.</w:t>
      </w:r>
    </w:p>
    <w:p>
      <w:r>
        <w:t>1</w:t>
      </w:r>
    </w:p>
    <w:p>
      <w:r>
        <w:t>Uống</w:t>
      </w:r>
    </w:p>
    <w:p>
      <w:r>
        <w:t>Bột/cốm/hạt pha uống</w:t>
      </w:r>
    </w:p>
    <w:p>
      <w:r>
        <w:t>Gói/Túi</w:t>
      </w:r>
    </w:p>
    <w:p>
      <w:r>
        <w:t>80</w:t>
      </w:r>
    </w:p>
    <w:p>
      <w:r>
        <w:t>51</w:t>
      </w:r>
    </w:p>
    <w:p>
      <w:r>
        <w:t>Than hoạt, Cao cam thảo, Calci carbonat, Tricalci phosphate.</w:t>
      </w:r>
    </w:p>
    <w:p>
      <w:r>
        <w:t>2</w:t>
      </w:r>
    </w:p>
    <w:p>
      <w:r>
        <w:t>Uống</w:t>
      </w:r>
    </w:p>
    <w:p>
      <w:r>
        <w:t>Viên</w:t>
      </w:r>
    </w:p>
    <w:p>
      <w:r>
        <w:t>Viên</w:t>
      </w:r>
    </w:p>
    <w:p>
      <w:r>
        <w:t>81</w:t>
      </w:r>
    </w:p>
    <w:p>
      <w:r>
        <w:t>51</w:t>
      </w:r>
    </w:p>
    <w:p>
      <w:r>
        <w:t>Than hoạt, Cao cam thảo, Calci carbonat, Tricalci phosphate.</w:t>
      </w:r>
    </w:p>
    <w:p>
      <w:r>
        <w:t>3</w:t>
      </w:r>
    </w:p>
    <w:p>
      <w:r>
        <w:t>Uống</w:t>
      </w:r>
    </w:p>
    <w:p>
      <w:r>
        <w:t>Viên</w:t>
      </w:r>
    </w:p>
    <w:p>
      <w:r>
        <w:t>Viên</w:t>
      </w:r>
    </w:p>
    <w:p>
      <w:r>
        <w:t>82</w:t>
      </w:r>
    </w:p>
    <w:p>
      <w:r>
        <w:t>54</w:t>
      </w:r>
    </w:p>
    <w:p>
      <w:r>
        <w:t>Cao xương hỗn hợp/Cao quy bản, Hoàng bá, Tri mẫu, Trần bì, Bạch thược, Can khương, Thục địa.</w:t>
      </w:r>
    </w:p>
    <w:p>
      <w:r>
        <w:t>1</w:t>
      </w:r>
    </w:p>
    <w:p>
      <w:r>
        <w:t>Uống</w:t>
      </w:r>
    </w:p>
    <w:p>
      <w:r>
        <w:t>Viên hoàn cứng</w:t>
      </w:r>
    </w:p>
    <w:p>
      <w:r>
        <w:t>Gói/Túi</w:t>
      </w:r>
    </w:p>
    <w:p>
      <w:r>
        <w:t>83</w:t>
      </w:r>
    </w:p>
    <w:p>
      <w:r>
        <w:t>54</w:t>
      </w:r>
    </w:p>
    <w:p>
      <w:r>
        <w:t>Cao xương hỗn hợp/Cao quy bản, Hoàng bá, Tri mẫu, Trần bì, Bạch thược, Can khương, Thục địa.</w:t>
      </w:r>
    </w:p>
    <w:p>
      <w:r>
        <w:t>3</w:t>
      </w:r>
    </w:p>
    <w:p>
      <w:r>
        <w:t>Uống</w:t>
      </w:r>
    </w:p>
    <w:p>
      <w:r>
        <w:t>Viên hoàn cứng</w:t>
      </w:r>
    </w:p>
    <w:p>
      <w:r>
        <w:t>Gói/Túi</w:t>
      </w:r>
    </w:p>
    <w:p>
      <w:r>
        <w:t>84</w:t>
      </w:r>
    </w:p>
    <w:p>
      <w:r>
        <w:t>54</w:t>
      </w:r>
    </w:p>
    <w:p>
      <w:r>
        <w:t>Cao xương hỗn hợp/Cao quy bản, Hoàng bá, Tri mẫu, Trần bì, Bạch thược, Can khương, Thục địa.</w:t>
      </w:r>
    </w:p>
    <w:p>
      <w:r>
        <w:t>3</w:t>
      </w:r>
    </w:p>
    <w:p>
      <w:r>
        <w:t>Uống</w:t>
      </w:r>
    </w:p>
    <w:p>
      <w:r>
        <w:t>Viên</w:t>
      </w:r>
    </w:p>
    <w:p>
      <w:r>
        <w:t>Viên</w:t>
      </w:r>
    </w:p>
    <w:p>
      <w:r>
        <w:t>85</w:t>
      </w:r>
    </w:p>
    <w:p>
      <w:r>
        <w:t>55</w:t>
      </w:r>
    </w:p>
    <w:p>
      <w:r>
        <w:t>Đỗ trọng, Ngũ gia bì chân chim/Ngũ gia bì, Thiên niên kiện, Tục đoạn, Đại hoàng, Xuyên khung, Tần giao, Sinh địa, Uy linh tiên, Đương quy, Quế/Quế chi, Cam thảo.</w:t>
      </w:r>
    </w:p>
    <w:p>
      <w:r>
        <w:t>3</w:t>
      </w:r>
    </w:p>
    <w:p>
      <w:r>
        <w:t>Uống</w:t>
      </w:r>
    </w:p>
    <w:p>
      <w:r>
        <w:t>Viên nang</w:t>
      </w:r>
    </w:p>
    <w:p>
      <w:r>
        <w:t>Viên</w:t>
      </w:r>
    </w:p>
    <w:p>
      <w:r>
        <w:t>86</w:t>
      </w:r>
    </w:p>
    <w:p>
      <w:r>
        <w:t>56</w:t>
      </w:r>
    </w:p>
    <w:p>
      <w:r>
        <w:t>Độc hoạt, Phòng phong, Tang ký sinh, Đỗ trọng, Ngưu tất, Trinh nữ, Hồng hoa, Bạch chỉ, Tục đoạn, Bổ cốt chỉ.</w:t>
      </w:r>
    </w:p>
    <w:p>
      <w:r>
        <w:t>2</w:t>
      </w:r>
    </w:p>
    <w:p>
      <w:r>
        <w:t>Uống</w:t>
      </w:r>
    </w:p>
    <w:p>
      <w:r>
        <w:t>Bột/cốm/hạt pha uống</w:t>
      </w:r>
    </w:p>
    <w:p>
      <w:r>
        <w:t>Gói/Túi</w:t>
      </w:r>
    </w:p>
    <w:p>
      <w:r>
        <w:t>87</w:t>
      </w:r>
    </w:p>
    <w:p>
      <w:r>
        <w:t>56</w:t>
      </w:r>
    </w:p>
    <w:p>
      <w:r>
        <w:t>Độc hoạt, Phòng phong, Tang ký sinh, Đỗ trọng, Ngưu tất, Trinh nữ, Hồng hoa, Bạch chỉ, Tục đoạn, Bổ cốt chỉ.</w:t>
      </w:r>
    </w:p>
    <w:p>
      <w:r>
        <w:t>2</w:t>
      </w:r>
    </w:p>
    <w:p>
      <w:r>
        <w:t>Uống</w:t>
      </w:r>
    </w:p>
    <w:p>
      <w:r>
        <w:t>Viên</w:t>
      </w:r>
    </w:p>
    <w:p>
      <w:r>
        <w:t>Viên</w:t>
      </w:r>
    </w:p>
    <w:p>
      <w:r>
        <w:t>88</w:t>
      </w:r>
    </w:p>
    <w:p>
      <w:r>
        <w:t>56</w:t>
      </w:r>
    </w:p>
    <w:p>
      <w:r>
        <w:t>Độc hoạt, Phòng phong, Tang ký sinh, Đỗ trọng, Ngưu tất, Trinh nữ, Hồng hoa, Bạch chỉ, Tục đoạn, Bổ cốt chỉ.</w:t>
      </w:r>
    </w:p>
    <w:p>
      <w:r>
        <w:t>3</w:t>
      </w:r>
    </w:p>
    <w:p>
      <w:r>
        <w:t>Uống</w:t>
      </w:r>
    </w:p>
    <w:p>
      <w:r>
        <w:t>Viên nang</w:t>
      </w:r>
    </w:p>
    <w:p>
      <w:r>
        <w:t>Viên</w:t>
      </w:r>
    </w:p>
    <w:p>
      <w:r>
        <w:t>89</w:t>
      </w:r>
    </w:p>
    <w:p>
      <w:r>
        <w:t>56</w:t>
      </w:r>
    </w:p>
    <w:p>
      <w:r>
        <w:t>Độc hoạt, Phòng phong, Tang ký sinh, Đỗ trọng, Ngưu tất, Trinh nữ, Hồng hoa, Bạch chỉ, Tục đoạn, Bổ cốt chỉ.</w:t>
      </w:r>
    </w:p>
    <w:p>
      <w:r>
        <w:t>3</w:t>
      </w:r>
    </w:p>
    <w:p>
      <w:r>
        <w:t>Uống</w:t>
      </w:r>
    </w:p>
    <w:p>
      <w:r>
        <w:t>Viên</w:t>
      </w:r>
    </w:p>
    <w:p>
      <w:r>
        <w:t>Viên</w:t>
      </w:r>
    </w:p>
    <w:p>
      <w:r>
        <w:t>90</w:t>
      </w:r>
    </w:p>
    <w:p>
      <w:r>
        <w:t>57</w:t>
      </w:r>
    </w:p>
    <w:p>
      <w:r>
        <w:t>Độc hoạt, Phòng phong, Tang ký sinh, Tần giao, Bạch thược, Ngưu tất, Sinh địa/Thục địa, Cam thảo, Đỗ trọng, Tế tân, Quế nhục, Nhân sâm/Đảng sâm, Đương quy, Xuyên khung.</w:t>
      </w:r>
    </w:p>
    <w:p>
      <w:r>
        <w:t>2</w:t>
      </w:r>
    </w:p>
    <w:p>
      <w:r>
        <w:t>Uống</w:t>
      </w:r>
    </w:p>
    <w:p>
      <w:r>
        <w:t>Viên</w:t>
      </w:r>
    </w:p>
    <w:p>
      <w:r>
        <w:t>Viên</w:t>
      </w:r>
    </w:p>
    <w:p>
      <w:r>
        <w:t>91</w:t>
      </w:r>
    </w:p>
    <w:p>
      <w:r>
        <w:t>57</w:t>
      </w:r>
    </w:p>
    <w:p>
      <w:r>
        <w:t>Độc hoạt, Phòng phong, Tang ký sinh, Tần giao, Bạch thược, Ngưu tất, Sinh địa/Thục địa, Cam thảo, Đỗ trọng, Tế tân, Quế nhục, Nhân sâm/Đảng sâm, Đương quy, Xuyên khung.</w:t>
      </w:r>
    </w:p>
    <w:p>
      <w:r>
        <w:t>3</w:t>
      </w:r>
    </w:p>
    <w:p>
      <w:r>
        <w:t>Uống</w:t>
      </w:r>
    </w:p>
    <w:p>
      <w:r>
        <w:t>Viên nang</w:t>
      </w:r>
    </w:p>
    <w:p>
      <w:r>
        <w:t>Viên</w:t>
      </w:r>
    </w:p>
    <w:p>
      <w:r>
        <w:t>92</w:t>
      </w:r>
    </w:p>
    <w:p>
      <w:r>
        <w:t>57</w:t>
      </w:r>
    </w:p>
    <w:p>
      <w:r>
        <w:t>Độc hoạt, Phòng phong, Tang ký sinh, Tần giao, Bạch thược, Ngưu tất, Sinh địa/Thục địa, Cam thảo, Đỗ trọng, Tế tân, Quế nhục, Nhân sâm/Đảng sâm, Đương quy, Xuyên khung.</w:t>
      </w:r>
    </w:p>
    <w:p>
      <w:r>
        <w:t>3</w:t>
      </w:r>
    </w:p>
    <w:p>
      <w:r>
        <w:t>Uống</w:t>
      </w:r>
    </w:p>
    <w:p>
      <w:r>
        <w:t>Viên</w:t>
      </w:r>
    </w:p>
    <w:p>
      <w:r>
        <w:t>Viên</w:t>
      </w:r>
    </w:p>
    <w:p>
      <w:r>
        <w:t>93</w:t>
      </w:r>
    </w:p>
    <w:p>
      <w:r>
        <w:t>58</w:t>
      </w:r>
    </w:p>
    <w:p>
      <w:r>
        <w:t>Độc hoạt, Quế chi/Quế nhục, Phòng phong, Đương quy, Tế tân/Dây đau xương, Xuyên khung, Tần giao, Bạch thược, Tang ký sinh, Sinh địa/Thục địa/Địa hoàng, Đỗ trọng, Ngưu tất, Phục linh/Bạch linh, Cam thảo, (Đảng sâm/Nhân sâm).</w:t>
      </w:r>
    </w:p>
    <w:p>
      <w:r>
        <w:t>2</w:t>
      </w:r>
    </w:p>
    <w:p>
      <w:r>
        <w:t>Uống</w:t>
      </w:r>
    </w:p>
    <w:p>
      <w:r>
        <w:t>Viên hoàn cứng</w:t>
      </w:r>
    </w:p>
    <w:p>
      <w:r>
        <w:t>Gói/Túi</w:t>
      </w:r>
    </w:p>
    <w:p>
      <w:r>
        <w:t>94</w:t>
      </w:r>
    </w:p>
    <w:p>
      <w:r>
        <w:t>58</w:t>
      </w:r>
    </w:p>
    <w:p>
      <w:r>
        <w:t>Độc hoạt, Quế chi/Quế nhục, Phòng phong, Đương quy, Tế tân/Dây đau xương, Xuyên khung, Tần giao, Bạch thược, Tang ký sinh, Sinh địa/Thục địa/Địa hoàng, Đỗ trọng, Ngưu tất, Phục linh/Bạch linh, Cam thảo, (Đảng sâm/Nhân sâm).</w:t>
      </w:r>
    </w:p>
    <w:p>
      <w:r>
        <w:t>2</w:t>
      </w:r>
    </w:p>
    <w:p>
      <w:r>
        <w:t>Uống</w:t>
      </w:r>
    </w:p>
    <w:p>
      <w:r>
        <w:t>Viên nang</w:t>
      </w:r>
    </w:p>
    <w:p>
      <w:r>
        <w:t>Viên</w:t>
      </w:r>
    </w:p>
    <w:p>
      <w:r>
        <w:t>95</w:t>
      </w:r>
    </w:p>
    <w:p>
      <w:r>
        <w:t>58</w:t>
      </w:r>
    </w:p>
    <w:p>
      <w:r>
        <w:t>Độc hoạt, Quế chi/Quế nhục, Phòng phong, Đương quy, Tế tân/Dây đau xương, Xuyên khung, Tần giao, Bạch thược, Tang ký sinh, Sinh địa/Thục địa/Địa hoàng, Đỗ trọng, Ngưu tất, Phục linh/Bạch linh, Cam thảo, (Đảng sâm/Nhân sâm).</w:t>
      </w:r>
    </w:p>
    <w:p>
      <w:r>
        <w:t>2</w:t>
      </w:r>
    </w:p>
    <w:p>
      <w:r>
        <w:t>Uống</w:t>
      </w:r>
    </w:p>
    <w:p>
      <w:r>
        <w:t>Viên</w:t>
      </w:r>
    </w:p>
    <w:p>
      <w:r>
        <w:t>Viên</w:t>
      </w:r>
    </w:p>
    <w:p>
      <w:r>
        <w:t>96</w:t>
      </w:r>
    </w:p>
    <w:p>
      <w:r>
        <w:t>58</w:t>
      </w:r>
    </w:p>
    <w:p>
      <w:r>
        <w:t>Độc hoạt, Quế chi/Quế nhục, Phòng phong, Đương quy, Tế tân/Dây đau xương, Xuyên khung, Tần giao, Bạch thược, Tang ký sinh, Sinh địa/Thục địa/Địa hoàng, Đỗ trọng, Ngưu tất, Phục linh/Bạch linh, Cam thảo, (Đảng sâm/Nhân sâm).</w:t>
      </w:r>
    </w:p>
    <w:p>
      <w:r>
        <w:t>3</w:t>
      </w:r>
    </w:p>
    <w:p>
      <w:r>
        <w:t>Uống</w:t>
      </w:r>
    </w:p>
    <w:p>
      <w:r>
        <w:t>Dung dịch/hỗn dịch/nhũ dịch uống</w:t>
      </w:r>
    </w:p>
    <w:p>
      <w:r>
        <w:t>Gói/Túi/Ống</w:t>
      </w:r>
    </w:p>
    <w:p>
      <w:r>
        <w:t>97</w:t>
      </w:r>
    </w:p>
    <w:p>
      <w:r>
        <w:t>58</w:t>
      </w:r>
    </w:p>
    <w:p>
      <w:r>
        <w:t>Độc hoạt, Quế chi/Quế nhục, Phòng phong, Đương quy, Tế tân/Dây đau xương, Xuyên khung, Tần giao, Bạch thược, Tang ký sinh, Sinh địa/Thục địa/Địa hoàng, Đỗ trọng, Ngưu tất, Phục linh/Bạch linh, Cam thảo, (Đảng sâm/Nhân sâm).</w:t>
      </w:r>
    </w:p>
    <w:p>
      <w:r>
        <w:t>3</w:t>
      </w:r>
    </w:p>
    <w:p>
      <w:r>
        <w:t>Uống</w:t>
      </w:r>
    </w:p>
    <w:p>
      <w:r>
        <w:t>Dung dịch/hỗn dịch/nhũ dịch uống</w:t>
      </w:r>
    </w:p>
    <w:p>
      <w:r>
        <w:t>Chai/Lọ/Bình</w:t>
      </w:r>
    </w:p>
    <w:p>
      <w:r>
        <w:t>98</w:t>
      </w:r>
    </w:p>
    <w:p>
      <w:r>
        <w:t>58</w:t>
      </w:r>
    </w:p>
    <w:p>
      <w:r>
        <w:t>Độc hoạt, Quế chi/Quế nhục, Phòng phong, Đương quy, Tế tân/Dây đau xương, Xuyên khung, Tần giao, Bạch thược, Tang ký sinh, Sinh địa/Thục địa/Địa hoàng, Đỗ trọng, Ngưu tất, Phục linh/Bạch linh, Cam thảo, (Đảng sâm/Nhân sâm).</w:t>
      </w:r>
    </w:p>
    <w:p>
      <w:r>
        <w:t>3</w:t>
      </w:r>
    </w:p>
    <w:p>
      <w:r>
        <w:t>Uống</w:t>
      </w:r>
    </w:p>
    <w:p>
      <w:r>
        <w:t>Viên hoàn cứng</w:t>
      </w:r>
    </w:p>
    <w:p>
      <w:r>
        <w:t>Gói/Túi</w:t>
      </w:r>
    </w:p>
    <w:p>
      <w:r>
        <w:t>99</w:t>
      </w:r>
    </w:p>
    <w:p>
      <w:r>
        <w:t>58</w:t>
      </w:r>
    </w:p>
    <w:p>
      <w:r>
        <w:t>Độc hoạt, Quế chi/Quế nhục, Phòng phong, Đương quy, Tế tân/Dây đau xương, Xuyên khung, Tần giao, Bạch thược, Tang ký sinh, Sinh địa/Thục địa/Địa hoàng, Đỗ trọng, Ngưu tất, Phục linh/Bạch linh, Cam thảo, (Đảng sâm/Nhân sâm).</w:t>
      </w:r>
    </w:p>
    <w:p>
      <w:r>
        <w:t>3</w:t>
      </w:r>
    </w:p>
    <w:p>
      <w:r>
        <w:t>Uống</w:t>
      </w:r>
    </w:p>
    <w:p>
      <w:r>
        <w:t>Viên hoàn cứng</w:t>
      </w:r>
    </w:p>
    <w:p>
      <w:r>
        <w:t>Chai/Lọ</w:t>
      </w:r>
    </w:p>
    <w:p>
      <w:r>
        <w:t>100</w:t>
      </w:r>
    </w:p>
    <w:p>
      <w:r>
        <w:t>58</w:t>
      </w:r>
    </w:p>
    <w:p>
      <w:r>
        <w:t>Độc hoạt, Quế chi/Quế nhục, Phòng phong, Đương quy, Tế tân/Dây đau xương, Xuyên khung, Tần giao, Bạch thược, Tang ký sinh, Sinh địa/Thục địa/Địa hoàng, Đỗ trọng, Ngưu tất, Phục linh/Bạch linh, Cam thảo, (Đảng sâm/Nhân sâm).</w:t>
      </w:r>
    </w:p>
    <w:p>
      <w:r>
        <w:t>3</w:t>
      </w:r>
    </w:p>
    <w:p>
      <w:r>
        <w:t>Uống</w:t>
      </w:r>
    </w:p>
    <w:p>
      <w:r>
        <w:t>Viên hoàn cứng</w:t>
      </w:r>
    </w:p>
    <w:p>
      <w:r>
        <w:t>Viên</w:t>
      </w:r>
    </w:p>
    <w:p>
      <w:r>
        <w:t>101</w:t>
      </w:r>
    </w:p>
    <w:p>
      <w:r>
        <w:t>58</w:t>
      </w:r>
    </w:p>
    <w:p>
      <w:r>
        <w:t>Độc hoạt, Quế chi/Quế nhục, Phòng phong, Đương quy, Tế tân/Dây đau xương, Xuyên khung, Tần giao, Bạch thược, Tang ký sinh, Sinh địa/Thục địa/Địa hoàng, Đỗ trọng, Ngưu tất, Phục linh/Bạch linh, Cam thảo, (Đảng sâm/Nhân sâm).</w:t>
      </w:r>
    </w:p>
    <w:p>
      <w:r>
        <w:t>3</w:t>
      </w:r>
    </w:p>
    <w:p>
      <w:r>
        <w:t>Uống</w:t>
      </w:r>
    </w:p>
    <w:p>
      <w:r>
        <w:t>Viên nang</w:t>
      </w:r>
    </w:p>
    <w:p>
      <w:r>
        <w:t>Viên</w:t>
      </w:r>
    </w:p>
    <w:p>
      <w:r>
        <w:t>102</w:t>
      </w:r>
    </w:p>
    <w:p>
      <w:r>
        <w:t>58</w:t>
      </w:r>
    </w:p>
    <w:p>
      <w:r>
        <w:t>Độc hoạt, Quế chi/Quế nhục, Phòng phong, Đương quy, Tế tân/Dây đau xương, Xuyên khung, Tần giao, Bạch thược, Tang ký sinh, Sinh địa/Thục địa/Địa hoàng, Đỗ trọng, Ngưu tất, Phục linh/Bạch linh, Cam thảo, (Đảng sâm/Nhân sâm).</w:t>
      </w:r>
    </w:p>
    <w:p>
      <w:r>
        <w:t>3</w:t>
      </w:r>
    </w:p>
    <w:p>
      <w:r>
        <w:t>Uống</w:t>
      </w:r>
    </w:p>
    <w:p>
      <w:r>
        <w:t>Viên</w:t>
      </w:r>
    </w:p>
    <w:p>
      <w:r>
        <w:t>Viên</w:t>
      </w:r>
    </w:p>
    <w:p>
      <w:r>
        <w:t>103</w:t>
      </w:r>
    </w:p>
    <w:p>
      <w:r>
        <w:t>60</w:t>
      </w:r>
    </w:p>
    <w:p>
      <w:r>
        <w:t>Đương quy, Đỗ trọng, Cẩu tích, Đan sâm, Liên nhục, Tục đoạn, Thiên ma, Cốt toái bổ, Độc hoạt, Sinh địa, Uy linh tiên, Thông thảo, Khương hoạt, Hà thủ ô đỏ.</w:t>
      </w:r>
    </w:p>
    <w:p>
      <w:r>
        <w:t>2</w:t>
      </w:r>
    </w:p>
    <w:p>
      <w:r>
        <w:t>Uống</w:t>
      </w:r>
    </w:p>
    <w:p>
      <w:r>
        <w:t>Viên</w:t>
      </w:r>
    </w:p>
    <w:p>
      <w:r>
        <w:t>Viên</w:t>
      </w:r>
    </w:p>
    <w:p>
      <w:r>
        <w:t>104</w:t>
      </w:r>
    </w:p>
    <w:p>
      <w:r>
        <w:t>60</w:t>
      </w:r>
    </w:p>
    <w:p>
      <w:r>
        <w:t>Đương quy, Đỗ trọng, Cẩu tích, Đan sâm, Liên nhục, Tục đoạn, Thiên ma, Cốt toái bổ, Độc hoạt, Sinh địa, Uy linh tiên, Thông thảo, Khương hoạt, Hà thủ ô đỏ.</w:t>
      </w:r>
    </w:p>
    <w:p>
      <w:r>
        <w:t>3</w:t>
      </w:r>
    </w:p>
    <w:p>
      <w:r>
        <w:t>Uống</w:t>
      </w:r>
    </w:p>
    <w:p>
      <w:r>
        <w:t>Viên</w:t>
      </w:r>
    </w:p>
    <w:p>
      <w:r>
        <w:t>Viên</w:t>
      </w:r>
    </w:p>
    <w:p>
      <w:r>
        <w:t>105</w:t>
      </w:r>
    </w:p>
    <w:p>
      <w:r>
        <w:t>61</w:t>
      </w:r>
    </w:p>
    <w:p>
      <w:r>
        <w:t>Hà thủ ô đỏ, Thổ phục linh, Thương nhĩ tử, Hy Thiêm, Thiên niên kiện, Đương quy, Huyết giác, (Phòng kỷ).</w:t>
      </w:r>
    </w:p>
    <w:p>
      <w:r>
        <w:t>3</w:t>
      </w:r>
    </w:p>
    <w:p>
      <w:r>
        <w:t>Uống</w:t>
      </w:r>
    </w:p>
    <w:p>
      <w:r>
        <w:t>Viên nang</w:t>
      </w:r>
    </w:p>
    <w:p>
      <w:r>
        <w:t>Viên</w:t>
      </w:r>
    </w:p>
    <w:p>
      <w:r>
        <w:t>106</w:t>
      </w:r>
    </w:p>
    <w:p>
      <w:r>
        <w:t>61</w:t>
      </w:r>
    </w:p>
    <w:p>
      <w:r>
        <w:t>Hà thủ ô đỏ, Thổ phục linh, Thương nhĩ tử, Hy Thiêm, Thiên niên kiện, Đương quy, Huyết giác, (Phòng kỷ).</w:t>
      </w:r>
    </w:p>
    <w:p>
      <w:r>
        <w:t>3</w:t>
      </w:r>
    </w:p>
    <w:p>
      <w:r>
        <w:t>Uống</w:t>
      </w:r>
    </w:p>
    <w:p>
      <w:r>
        <w:t>Dung dịch/hỗn dịch/nhũ dịch uống</w:t>
      </w:r>
    </w:p>
    <w:p>
      <w:r>
        <w:t>Chai/Lọ/Bình</w:t>
      </w:r>
    </w:p>
    <w:p>
      <w:r>
        <w:t>107</w:t>
      </w:r>
    </w:p>
    <w:p>
      <w:r>
        <w:t>62</w:t>
      </w:r>
    </w:p>
    <w:p>
      <w:r>
        <w:t>Hy thiêm, Hà thủ ô đỏ chế, Thương nhĩ tử, Thổ phục linh, Phòng kỷ/Dây đau xương, Thiên niên kiện, Huyết giác.</w:t>
      </w:r>
    </w:p>
    <w:p>
      <w:r>
        <w:t>3</w:t>
      </w:r>
    </w:p>
    <w:p>
      <w:r>
        <w:t>Uống</w:t>
      </w:r>
    </w:p>
    <w:p>
      <w:r>
        <w:t>Viên nang</w:t>
      </w:r>
    </w:p>
    <w:p>
      <w:r>
        <w:t>Viên</w:t>
      </w:r>
    </w:p>
    <w:p>
      <w:r>
        <w:t>108</w:t>
      </w:r>
    </w:p>
    <w:p>
      <w:r>
        <w:t>63</w:t>
      </w:r>
    </w:p>
    <w:p>
      <w:r>
        <w:t>Hy thiêm, Ngũ gia bì gai, Thiên niên kiện, Cẩu tích, Thổ phục linh.</w:t>
      </w:r>
    </w:p>
    <w:p>
      <w:r>
        <w:t>3</w:t>
      </w:r>
    </w:p>
    <w:p>
      <w:r>
        <w:t>Uống</w:t>
      </w:r>
    </w:p>
    <w:p>
      <w:r>
        <w:t>Viên nang</w:t>
      </w:r>
    </w:p>
    <w:p>
      <w:r>
        <w:t>Viên</w:t>
      </w:r>
    </w:p>
    <w:p>
      <w:r>
        <w:t>109</w:t>
      </w:r>
    </w:p>
    <w:p>
      <w:r>
        <w:t>65</w:t>
      </w:r>
    </w:p>
    <w:p>
      <w:r>
        <w:t>Hy thiêm, Thiên niên kiện.</w:t>
      </w:r>
    </w:p>
    <w:p>
      <w:r>
        <w:t>3</w:t>
      </w:r>
    </w:p>
    <w:p>
      <w:r>
        <w:t>Uống</w:t>
      </w:r>
    </w:p>
    <w:p>
      <w:r>
        <w:t>Dung dịch/hỗn dịch/nhũ dịch uống</w:t>
      </w:r>
    </w:p>
    <w:p>
      <w:r>
        <w:t>Chai/Lọ/Bình</w:t>
      </w:r>
    </w:p>
    <w:p>
      <w:r>
        <w:t>110</w:t>
      </w:r>
    </w:p>
    <w:p>
      <w:r>
        <w:t>65</w:t>
      </w:r>
    </w:p>
    <w:p>
      <w:r>
        <w:t>Hy thiêm, Thiên niên kiện.</w:t>
      </w:r>
    </w:p>
    <w:p>
      <w:r>
        <w:t>3</w:t>
      </w:r>
    </w:p>
    <w:p>
      <w:r>
        <w:t>Uống</w:t>
      </w:r>
    </w:p>
    <w:p>
      <w:r>
        <w:t>Viên hoàn cứng</w:t>
      </w:r>
    </w:p>
    <w:p>
      <w:r>
        <w:t>Viên</w:t>
      </w:r>
    </w:p>
    <w:p>
      <w:r>
        <w:t>111</w:t>
      </w:r>
    </w:p>
    <w:p>
      <w:r>
        <w:t>65</w:t>
      </w:r>
    </w:p>
    <w:p>
      <w:r>
        <w:t>Hy thiêm, Thiên niên kiện.</w:t>
      </w:r>
    </w:p>
    <w:p>
      <w:r>
        <w:t>3</w:t>
      </w:r>
    </w:p>
    <w:p>
      <w:r>
        <w:t>Uống</w:t>
      </w:r>
    </w:p>
    <w:p>
      <w:r>
        <w:t>Viên nang</w:t>
      </w:r>
    </w:p>
    <w:p>
      <w:r>
        <w:t>Viên</w:t>
      </w:r>
    </w:p>
    <w:p>
      <w:r>
        <w:t>112</w:t>
      </w:r>
    </w:p>
    <w:p>
      <w:r>
        <w:t>65</w:t>
      </w:r>
    </w:p>
    <w:p>
      <w:r>
        <w:t>Hy thiêm, Thiên niên kiện.</w:t>
      </w:r>
    </w:p>
    <w:p>
      <w:r>
        <w:t>3</w:t>
      </w:r>
    </w:p>
    <w:p>
      <w:r>
        <w:t>Uống</w:t>
      </w:r>
    </w:p>
    <w:p>
      <w:r>
        <w:t>Viên</w:t>
      </w:r>
    </w:p>
    <w:p>
      <w:r>
        <w:t>Viên</w:t>
      </w:r>
    </w:p>
    <w:p>
      <w:r>
        <w:t>113</w:t>
      </w:r>
    </w:p>
    <w:p>
      <w:r>
        <w:t>66</w:t>
      </w:r>
    </w:p>
    <w:p>
      <w:r>
        <w:t>Hy thiêm, Thục địa, Tang ký sinh, Khương hoạt, Phòng phong, Đương quy, Đỗ trọng, Thiên niên kiện.</w:t>
      </w:r>
    </w:p>
    <w:p>
      <w:r>
        <w:t>3</w:t>
      </w:r>
    </w:p>
    <w:p>
      <w:r>
        <w:t>Uống</w:t>
      </w:r>
    </w:p>
    <w:p>
      <w:r>
        <w:t>Viên hoàn cứng</w:t>
      </w:r>
    </w:p>
    <w:p>
      <w:r>
        <w:t>Gói/Túi</w:t>
      </w:r>
    </w:p>
    <w:p>
      <w:r>
        <w:t>114</w:t>
      </w:r>
    </w:p>
    <w:p>
      <w:r>
        <w:t>67</w:t>
      </w:r>
    </w:p>
    <w:p>
      <w:r>
        <w:t>Lá lốt, Hy thiêm, Ngưu tất, Thổ phục linh.</w:t>
      </w:r>
    </w:p>
    <w:p>
      <w:r>
        <w:t>3</w:t>
      </w:r>
    </w:p>
    <w:p>
      <w:r>
        <w:t>Uống</w:t>
      </w:r>
    </w:p>
    <w:p>
      <w:r>
        <w:t>Viên hoàn cứng</w:t>
      </w:r>
    </w:p>
    <w:p>
      <w:r>
        <w:t>Viên</w:t>
      </w:r>
    </w:p>
    <w:p>
      <w:r>
        <w:t>115</w:t>
      </w:r>
    </w:p>
    <w:p>
      <w:r>
        <w:t>67</w:t>
      </w:r>
    </w:p>
    <w:p>
      <w:r>
        <w:t>Lá lốt, Hy thiêm, Ngưu tất, Thổ phục linh.</w:t>
      </w:r>
    </w:p>
    <w:p>
      <w:r>
        <w:t>3</w:t>
      </w:r>
    </w:p>
    <w:p>
      <w:r>
        <w:t>Uống</w:t>
      </w:r>
    </w:p>
    <w:p>
      <w:r>
        <w:t>Viên nang</w:t>
      </w:r>
    </w:p>
    <w:p>
      <w:r>
        <w:t>Viên</w:t>
      </w:r>
    </w:p>
    <w:p>
      <w:r>
        <w:t>116</w:t>
      </w:r>
    </w:p>
    <w:p>
      <w:r>
        <w:t>69</w:t>
      </w:r>
    </w:p>
    <w:p>
      <w:r>
        <w:t>Mã tiền chế, Độc hoạt, Xuyên khung, Tế tân, Phòng phong, Quế chi, Hy thiêm, Đỗ trọng, Đương quy, Tần giao, Ngưu tất.</w:t>
      </w:r>
    </w:p>
    <w:p>
      <w:r>
        <w:t>3</w:t>
      </w:r>
    </w:p>
    <w:p>
      <w:r>
        <w:t>Uống</w:t>
      </w:r>
    </w:p>
    <w:p>
      <w:r>
        <w:t>Viên hoàn cứng</w:t>
      </w:r>
    </w:p>
    <w:p>
      <w:r>
        <w:t>Gói/Túi</w:t>
      </w:r>
    </w:p>
    <w:p>
      <w:r>
        <w:t>117</w:t>
      </w:r>
    </w:p>
    <w:p>
      <w:r>
        <w:t>70</w:t>
      </w:r>
    </w:p>
    <w:p>
      <w:r>
        <w:t>Mã tiền chế, Đương qui, Đỗ trọng, Ngưu tất, Quế Chi, Độc hoạt, Thương truật, Thổ phục linh.</w:t>
      </w:r>
    </w:p>
    <w:p>
      <w:r>
        <w:t>2</w:t>
      </w:r>
    </w:p>
    <w:p>
      <w:r>
        <w:t>Uống</w:t>
      </w:r>
    </w:p>
    <w:p>
      <w:r>
        <w:t>Viên nang</w:t>
      </w:r>
    </w:p>
    <w:p>
      <w:r>
        <w:t>Viên</w:t>
      </w:r>
    </w:p>
    <w:p>
      <w:r>
        <w:t>118</w:t>
      </w:r>
    </w:p>
    <w:p>
      <w:r>
        <w:t>70</w:t>
      </w:r>
    </w:p>
    <w:p>
      <w:r>
        <w:t>Mã tiền chế, Đương qui, Đỗ trọng, Ngưu tất, Quế Chi, Độc hoạt, Thương truật, Thổ phục linh.</w:t>
      </w:r>
    </w:p>
    <w:p>
      <w:r>
        <w:t>3</w:t>
      </w:r>
    </w:p>
    <w:p>
      <w:r>
        <w:t>Uống</w:t>
      </w:r>
    </w:p>
    <w:p>
      <w:r>
        <w:t>Viên hoàn cứng</w:t>
      </w:r>
    </w:p>
    <w:p>
      <w:r>
        <w:t>Gói/Túi</w:t>
      </w:r>
    </w:p>
    <w:p>
      <w:r>
        <w:t>119</w:t>
      </w:r>
    </w:p>
    <w:p>
      <w:r>
        <w:t>70</w:t>
      </w:r>
    </w:p>
    <w:p>
      <w:r>
        <w:t>Mã tiền chế, Đương qui, Đỗ trọng, Ngưu tất, Quế Chi, Độc hoạt, Thương truật, Thổ phục linh.</w:t>
      </w:r>
    </w:p>
    <w:p>
      <w:r>
        <w:t>3</w:t>
      </w:r>
    </w:p>
    <w:p>
      <w:r>
        <w:t>Uống</w:t>
      </w:r>
    </w:p>
    <w:p>
      <w:r>
        <w:t>Viên nang</w:t>
      </w:r>
    </w:p>
    <w:p>
      <w:r>
        <w:t>Viên</w:t>
      </w:r>
    </w:p>
    <w:p>
      <w:r>
        <w:t>120</w:t>
      </w:r>
    </w:p>
    <w:p>
      <w:r>
        <w:t>71</w:t>
      </w:r>
    </w:p>
    <w:p>
      <w:r>
        <w:t>Mã tiền chế, Hy thiêm, Ngũ gia bì, (Tam Thất).</w:t>
      </w:r>
    </w:p>
    <w:p>
      <w:r>
        <w:t>3</w:t>
      </w:r>
    </w:p>
    <w:p>
      <w:r>
        <w:t>Uống</w:t>
      </w:r>
    </w:p>
    <w:p>
      <w:r>
        <w:t>Viên hoàn cứng</w:t>
      </w:r>
    </w:p>
    <w:p>
      <w:r>
        <w:t>Gói/Túi</w:t>
      </w:r>
    </w:p>
    <w:p>
      <w:r>
        <w:t>121</w:t>
      </w:r>
    </w:p>
    <w:p>
      <w:r>
        <w:t>71</w:t>
      </w:r>
    </w:p>
    <w:p>
      <w:r>
        <w:t>Mã tiền chế, Hy thiêm, Ngũ gia bì, (Tam Thất).</w:t>
      </w:r>
    </w:p>
    <w:p>
      <w:r>
        <w:t>3</w:t>
      </w:r>
    </w:p>
    <w:p>
      <w:r>
        <w:t>Uống</w:t>
      </w:r>
    </w:p>
    <w:p>
      <w:r>
        <w:t>Viên nang</w:t>
      </w:r>
    </w:p>
    <w:p>
      <w:r>
        <w:t>Viên</w:t>
      </w:r>
    </w:p>
    <w:p>
      <w:r>
        <w:t>122</w:t>
      </w:r>
    </w:p>
    <w:p>
      <w:r>
        <w:t>72</w:t>
      </w:r>
    </w:p>
    <w:p>
      <w:r>
        <w:t>Mã tiền chế, Thương truật, Hương phụ tứ chế, Mộc hương, Địa liền, Quế chi.</w:t>
      </w:r>
    </w:p>
    <w:p>
      <w:r>
        <w:t>3</w:t>
      </w:r>
    </w:p>
    <w:p>
      <w:r>
        <w:t>Uống</w:t>
      </w:r>
    </w:p>
    <w:p>
      <w:r>
        <w:t>Viên nang</w:t>
      </w:r>
    </w:p>
    <w:p>
      <w:r>
        <w:t>Viên</w:t>
      </w:r>
    </w:p>
    <w:p>
      <w:r>
        <w:t>123</w:t>
      </w:r>
    </w:p>
    <w:p>
      <w:r>
        <w:t>72</w:t>
      </w:r>
    </w:p>
    <w:p>
      <w:r>
        <w:t>Mã tiền chế, Thương truật, Hương phụ tứ chế, Mộc hương, Địa liền, Quế chi.</w:t>
      </w:r>
    </w:p>
    <w:p>
      <w:r>
        <w:t>3</w:t>
      </w:r>
    </w:p>
    <w:p>
      <w:r>
        <w:t>Uống</w:t>
      </w:r>
    </w:p>
    <w:p>
      <w:r>
        <w:t>Viên</w:t>
      </w:r>
    </w:p>
    <w:p>
      <w:r>
        <w:t>Viên</w:t>
      </w:r>
    </w:p>
    <w:p>
      <w:r>
        <w:t>124</w:t>
      </w:r>
    </w:p>
    <w:p>
      <w:r>
        <w:t>73</w:t>
      </w:r>
    </w:p>
    <w:p>
      <w:r>
        <w:t>Tần giao, Đỗ trọng, Ngưu tất, Độc hoạt, Phòng phong, Phục linh, Xuyên khung, Tục đoạn, Hoàng kỳ, Bạch thược, Cam thảo, Đương quy, Thiên niên kiện.</w:t>
      </w:r>
    </w:p>
    <w:p>
      <w:r>
        <w:t>3</w:t>
      </w:r>
    </w:p>
    <w:p>
      <w:r>
        <w:t>Uống</w:t>
      </w:r>
    </w:p>
    <w:p>
      <w:r>
        <w:t>Viên hoàn cứng</w:t>
      </w:r>
    </w:p>
    <w:p>
      <w:r>
        <w:t>Gói/Túi</w:t>
      </w:r>
    </w:p>
    <w:p>
      <w:r>
        <w:t>125</w:t>
      </w:r>
    </w:p>
    <w:p>
      <w:r>
        <w:t>73</w:t>
      </w:r>
    </w:p>
    <w:p>
      <w:r>
        <w:t>Tần giao, Đỗ trọng, Ngưu tất, Độc hoạt, Phòng phong, Phục linh, Xuyên khung, Tục đoạn, Hoàng kỳ, Bạch thược, Cam thảo, Đương quy, Thiên niên kiện.</w:t>
      </w:r>
    </w:p>
    <w:p>
      <w:r>
        <w:t>3</w:t>
      </w:r>
    </w:p>
    <w:p>
      <w:r>
        <w:t>Uống</w:t>
      </w:r>
    </w:p>
    <w:p>
      <w:r>
        <w:t>Viên hoàn cứng</w:t>
      </w:r>
    </w:p>
    <w:p>
      <w:r>
        <w:t>Chai/Lọ</w:t>
      </w:r>
    </w:p>
    <w:p>
      <w:r>
        <w:t>126</w:t>
      </w:r>
    </w:p>
    <w:p>
      <w:r>
        <w:t>73</w:t>
      </w:r>
    </w:p>
    <w:p>
      <w:r>
        <w:t>Tần giao, Đỗ trọng, Ngưu tất, Độc hoạt, Phòng phong, Phục linh, Xuyên khung, Tục đoạn, Hoàng kỳ, Bạch thược, Cam thảo, Đương quy, Thiên niên kiện.</w:t>
      </w:r>
    </w:p>
    <w:p>
      <w:r>
        <w:t>3</w:t>
      </w:r>
    </w:p>
    <w:p>
      <w:r>
        <w:t>Uống</w:t>
      </w:r>
    </w:p>
    <w:p>
      <w:r>
        <w:t>Viên hoàn cứng</w:t>
      </w:r>
    </w:p>
    <w:p>
      <w:r>
        <w:t>Viên</w:t>
      </w:r>
    </w:p>
    <w:p>
      <w:r>
        <w:t>127</w:t>
      </w:r>
    </w:p>
    <w:p>
      <w:r>
        <w:t>76</w:t>
      </w:r>
    </w:p>
    <w:p>
      <w:r>
        <w:t>Tục đoạn, Phòng phong, Hy thiêm, Độc hoạt, Tần giao, Bạch thược, Đương quy, Xuyên khung, Thiên niên kiện, Ngưu tất, Hoàng kỳ, Đỗ trọng, (Mã tiền).</w:t>
      </w:r>
    </w:p>
    <w:p>
      <w:r>
        <w:t>3</w:t>
      </w:r>
    </w:p>
    <w:p>
      <w:r>
        <w:t>Uống</w:t>
      </w:r>
    </w:p>
    <w:p>
      <w:r>
        <w:t>Viên nang</w:t>
      </w:r>
    </w:p>
    <w:p>
      <w:r>
        <w:t>Viên</w:t>
      </w:r>
    </w:p>
    <w:p>
      <w:r>
        <w:t>128</w:t>
      </w:r>
    </w:p>
    <w:p>
      <w:r>
        <w:t>79</w:t>
      </w:r>
    </w:p>
    <w:p>
      <w:r>
        <w:t>Bạch truật, Đảng sâm, Liên nhục, Cát cánh, Sa nhân, Cam thảo, Bạch linh, Trần bì, Mạch nha, Long nhãn, Sử quân tử, Bán hạ.</w:t>
      </w:r>
    </w:p>
    <w:p>
      <w:r>
        <w:t>3</w:t>
      </w:r>
    </w:p>
    <w:p>
      <w:r>
        <w:t>Uống</w:t>
      </w:r>
    </w:p>
    <w:p>
      <w:r>
        <w:t>Dung dịch/hỗn dịch/nhũ dịch uống</w:t>
      </w:r>
    </w:p>
    <w:p>
      <w:r>
        <w:t>Chai/Lọ/Bình</w:t>
      </w:r>
    </w:p>
    <w:p>
      <w:r>
        <w:t>129</w:t>
      </w:r>
    </w:p>
    <w:p>
      <w:r>
        <w:t>80</w:t>
      </w:r>
    </w:p>
    <w:p>
      <w:r>
        <w:t>Bạch truật, Mộc hương, Hoàng Đằng, Hoài sơn/Sơn Dược, Trần bì, Hoàng liên, Bạch linh, Sa nhân, Bạch thược, Cam thảo, Đảng sâm.</w:t>
      </w:r>
    </w:p>
    <w:p>
      <w:r>
        <w:t>3</w:t>
      </w:r>
    </w:p>
    <w:p>
      <w:r>
        <w:t>Uống</w:t>
      </w:r>
    </w:p>
    <w:p>
      <w:r>
        <w:t>Viên hoàn cứng</w:t>
      </w:r>
    </w:p>
    <w:p>
      <w:r>
        <w:t>Gói/Túi</w:t>
      </w:r>
    </w:p>
    <w:p>
      <w:r>
        <w:t>130</w:t>
      </w:r>
    </w:p>
    <w:p>
      <w:r>
        <w:t>81</w:t>
      </w:r>
    </w:p>
    <w:p>
      <w:r>
        <w:t>Bạch truật, Mộc hương, Hoàng liên, Cam thảo, Bạch linh, Đảng sâm, Thần khúc, Trần bì, Sa nhân, Mạch nha, Sơn tra, Hoài sơn/Sơn dược, Nhục đậu khấu.</w:t>
      </w:r>
    </w:p>
    <w:p>
      <w:r>
        <w:t>3</w:t>
      </w:r>
    </w:p>
    <w:p>
      <w:r>
        <w:t>Uống</w:t>
      </w:r>
    </w:p>
    <w:p>
      <w:r>
        <w:t>Viên hoàn cứng</w:t>
      </w:r>
    </w:p>
    <w:p>
      <w:r>
        <w:t>Gói/Túi</w:t>
      </w:r>
    </w:p>
    <w:p>
      <w:r>
        <w:t>131</w:t>
      </w:r>
    </w:p>
    <w:p>
      <w:r>
        <w:t>81</w:t>
      </w:r>
    </w:p>
    <w:p>
      <w:r>
        <w:t>Bạch truật, Mộc hương, Hoàng liên, Cam thảo, Bạch linh, Đảng sâm, Thần khúc, Trần bì, Sa nhân, Mạch nha, Sơn tra, Hoài sơn/Sơn dược, Nhục đậu khấu.</w:t>
      </w:r>
    </w:p>
    <w:p>
      <w:r>
        <w:t>3</w:t>
      </w:r>
    </w:p>
    <w:p>
      <w:r>
        <w:t>Uống</w:t>
      </w:r>
    </w:p>
    <w:p>
      <w:r>
        <w:t>Viên hoàn cứng</w:t>
      </w:r>
    </w:p>
    <w:p>
      <w:r>
        <w:t>Viên</w:t>
      </w:r>
    </w:p>
    <w:p>
      <w:r>
        <w:t>132</w:t>
      </w:r>
    </w:p>
    <w:p>
      <w:r>
        <w:t>81</w:t>
      </w:r>
    </w:p>
    <w:p>
      <w:r>
        <w:t>Bạch truật, Mộc hương, Hoàng liên, Cam thảo, Bạch linh, Đảng sâm, Thần khúc, Trần bì, Sa nhân, Mạch nha, Sơn tra, Hoài sơn/Sơn dược, Nhục đậu khấu.</w:t>
      </w:r>
    </w:p>
    <w:p>
      <w:r>
        <w:t>3</w:t>
      </w:r>
    </w:p>
    <w:p>
      <w:r>
        <w:t>Uống</w:t>
      </w:r>
    </w:p>
    <w:p>
      <w:r>
        <w:t>Viên nang</w:t>
      </w:r>
    </w:p>
    <w:p>
      <w:r>
        <w:t>Viên</w:t>
      </w:r>
    </w:p>
    <w:p>
      <w:r>
        <w:t>133</w:t>
      </w:r>
    </w:p>
    <w:p>
      <w:r>
        <w:t>81</w:t>
      </w:r>
    </w:p>
    <w:p>
      <w:r>
        <w:t>Bạch truật, Mộc hương, Hoàng liên, Cam thảo, Bạch linh, Đảng sâm, Thần khúc, Trần bì, Sa nhân, Mạch nha, Sơn tra, Hoài sơn/Sơn dược, Nhục đậu khấu.</w:t>
      </w:r>
    </w:p>
    <w:p>
      <w:r>
        <w:t>3</w:t>
      </w:r>
    </w:p>
    <w:p>
      <w:r>
        <w:t>Uống</w:t>
      </w:r>
    </w:p>
    <w:p>
      <w:r>
        <w:t>Viên</w:t>
      </w:r>
    </w:p>
    <w:p>
      <w:r>
        <w:t>Viên</w:t>
      </w:r>
    </w:p>
    <w:p>
      <w:r>
        <w:t>134</w:t>
      </w:r>
    </w:p>
    <w:p>
      <w:r>
        <w:t>82</w:t>
      </w:r>
    </w:p>
    <w:p>
      <w:r>
        <w:t>Bạch truật, Phục thần/Bạch linh, Hoàng kỳ, Toan táo nhân, Nhân sâm/Đẳng sâm, Mộc hương, Cam thảo, Đương quy, Viễn chí, (Long nhãn), (Đại táo).</w:t>
      </w:r>
    </w:p>
    <w:p>
      <w:r>
        <w:t>3</w:t>
      </w:r>
    </w:p>
    <w:p>
      <w:r>
        <w:t>Uống</w:t>
      </w:r>
    </w:p>
    <w:p>
      <w:r>
        <w:t>Dung dịch/hỗn dịch/nhũ dịch uống</w:t>
      </w:r>
    </w:p>
    <w:p>
      <w:r>
        <w:t>Chai/Lọ/Bình</w:t>
      </w:r>
    </w:p>
    <w:p>
      <w:r>
        <w:t>135</w:t>
      </w:r>
    </w:p>
    <w:p>
      <w:r>
        <w:t>82</w:t>
      </w:r>
    </w:p>
    <w:p>
      <w:r>
        <w:t>Bạch truật, Phục thần/Bạch linh, Hoàng kỳ, Toan táo nhân, Nhân sâm/Đẳng sâm, Mộc hương, Cam thảo, Đương quy, Viễn chí, (Long nhãn), (Đại táo).</w:t>
      </w:r>
    </w:p>
    <w:p>
      <w:r>
        <w:t>3</w:t>
      </w:r>
    </w:p>
    <w:p>
      <w:r>
        <w:t>Uống</w:t>
      </w:r>
    </w:p>
    <w:p>
      <w:r>
        <w:t>Viên hoàn cứng</w:t>
      </w:r>
    </w:p>
    <w:p>
      <w:r>
        <w:t>Viên</w:t>
      </w:r>
    </w:p>
    <w:p>
      <w:r>
        <w:t>136</w:t>
      </w:r>
    </w:p>
    <w:p>
      <w:r>
        <w:t>82</w:t>
      </w:r>
    </w:p>
    <w:p>
      <w:r>
        <w:t>Bạch truật, Phục thần/Bạch linh, Hoàng kỳ, Toan táo nhân, Nhân sâm/Đẳng sâm, Mộc hương, Cam thảo, Đương quy, Viễn chí, (Long nhãn), (Đại táo).</w:t>
      </w:r>
    </w:p>
    <w:p>
      <w:r>
        <w:t>3</w:t>
      </w:r>
    </w:p>
    <w:p>
      <w:r>
        <w:t>Uống</w:t>
      </w:r>
    </w:p>
    <w:p>
      <w:r>
        <w:t>Viên nang</w:t>
      </w:r>
    </w:p>
    <w:p>
      <w:r>
        <w:t>Viên</w:t>
      </w:r>
    </w:p>
    <w:p>
      <w:r>
        <w:t>137</w:t>
      </w:r>
    </w:p>
    <w:p>
      <w:r>
        <w:t>83</w:t>
      </w:r>
    </w:p>
    <w:p>
      <w:r>
        <w:t>Bạch truật, Ý dĩ, Cam thảo, Mạch nha, Liên nhục, Sơn tra, Đảng sâm, Thần khúc, Phục linh, Phấn hoa, Hoài Sơn, Cao xương hỗn hợp.</w:t>
      </w:r>
    </w:p>
    <w:p>
      <w:r>
        <w:t>3</w:t>
      </w:r>
    </w:p>
    <w:p>
      <w:r>
        <w:t>Uống</w:t>
      </w:r>
    </w:p>
    <w:p>
      <w:r>
        <w:t>Dung dịch/hỗn dịch/nhũ dịch uống</w:t>
      </w:r>
    </w:p>
    <w:p>
      <w:r>
        <w:t>Chai/Lọ/Bình</w:t>
      </w:r>
    </w:p>
    <w:p>
      <w:r>
        <w:t>138</w:t>
      </w:r>
    </w:p>
    <w:p>
      <w:r>
        <w:t>84</w:t>
      </w:r>
    </w:p>
    <w:p>
      <w:r>
        <w:t>Bìm bìm biếc, Phan tả diệp, Đại hoàng, Chỉ xác, Cao mật heo.</w:t>
      </w:r>
    </w:p>
    <w:p>
      <w:r>
        <w:t>4</w:t>
      </w:r>
    </w:p>
    <w:p>
      <w:r>
        <w:t>Uống</w:t>
      </w:r>
    </w:p>
    <w:p>
      <w:r>
        <w:t>Viên</w:t>
      </w:r>
    </w:p>
    <w:p>
      <w:r>
        <w:t>Viên</w:t>
      </w:r>
    </w:p>
    <w:p>
      <w:r>
        <w:t>139</w:t>
      </w:r>
    </w:p>
    <w:p>
      <w:r>
        <w:t>85</w:t>
      </w:r>
    </w:p>
    <w:p>
      <w:r>
        <w:t>Cam thảo, Đảng sâm, Dịch chiết men bia.</w:t>
      </w:r>
    </w:p>
    <w:p>
      <w:r>
        <w:t>3</w:t>
      </w:r>
    </w:p>
    <w:p>
      <w:r>
        <w:t>Uống</w:t>
      </w:r>
    </w:p>
    <w:p>
      <w:r>
        <w:t>Dung dịch/hỗn dịch/nhũ dịch uống</w:t>
      </w:r>
    </w:p>
    <w:p>
      <w:r>
        <w:t>Chai/Lọ/Bình</w:t>
      </w:r>
    </w:p>
    <w:p>
      <w:r>
        <w:t>140</w:t>
      </w:r>
    </w:p>
    <w:p>
      <w:r>
        <w:t>85</w:t>
      </w:r>
    </w:p>
    <w:p>
      <w:r>
        <w:t>Cam thảo, Đảng sâm, Dịch chiết men bia.</w:t>
      </w:r>
    </w:p>
    <w:p>
      <w:r>
        <w:t>3</w:t>
      </w:r>
    </w:p>
    <w:p>
      <w:r>
        <w:t>Uống</w:t>
      </w:r>
    </w:p>
    <w:p>
      <w:r>
        <w:t>Dung dịch/hỗn dịch/nhũ dịch uống</w:t>
      </w:r>
    </w:p>
    <w:p>
      <w:r>
        <w:t>Gói/Túi/Ống</w:t>
      </w:r>
    </w:p>
    <w:p>
      <w:r>
        <w:t>141</w:t>
      </w:r>
    </w:p>
    <w:p>
      <w:r>
        <w:t>86</w:t>
      </w:r>
    </w:p>
    <w:p>
      <w:r>
        <w:t>Cát lâm sâm, Đảng sâm, Bạch linh, Bạch truật, Cam thảo, Ý dĩ, Hoài sơn, Khiếm thực, Liên nhục, Mạch nha, Sử quân tử, Sơn tra, Thần khúc, Cốc tinh thảo, Ô tặc cốt, Bạch biển đậu.</w:t>
      </w:r>
    </w:p>
    <w:p>
      <w:r>
        <w:t>3</w:t>
      </w:r>
    </w:p>
    <w:p>
      <w:r>
        <w:t>Uống</w:t>
      </w:r>
    </w:p>
    <w:p>
      <w:r>
        <w:t>Bột/cốm/hạt pha uống</w:t>
      </w:r>
    </w:p>
    <w:p>
      <w:r>
        <w:t>Gói/Túi</w:t>
      </w:r>
    </w:p>
    <w:p>
      <w:r>
        <w:t>142</w:t>
      </w:r>
    </w:p>
    <w:p>
      <w:r>
        <w:t>86</w:t>
      </w:r>
    </w:p>
    <w:p>
      <w:r>
        <w:t>Cát lâm sâm, Đảng sâm, Bạch linh, Bạch truật, Cam thảo, Ý dĩ, Hoài sơn, Khiếm thực, Liên nhục, Mạch nha, Sử quân tử, Sơn tra, Thần khúc, Cốc tinh thảo, Ô tặc cốt, Bạch biển đậu.</w:t>
      </w:r>
    </w:p>
    <w:p>
      <w:r>
        <w:t>3</w:t>
      </w:r>
    </w:p>
    <w:p>
      <w:r>
        <w:t>Uống</w:t>
      </w:r>
    </w:p>
    <w:p>
      <w:r>
        <w:t>Dung dịch/hỗn dịch/nhũ dịch uống</w:t>
      </w:r>
    </w:p>
    <w:p>
      <w:r>
        <w:t>Chai/Lọ/Bình</w:t>
      </w:r>
    </w:p>
    <w:p>
      <w:r>
        <w:t>143</w:t>
      </w:r>
    </w:p>
    <w:p>
      <w:r>
        <w:t>86</w:t>
      </w:r>
    </w:p>
    <w:p>
      <w:r>
        <w:t>Cát lâm sâm, Đảng sâm, Bạch linh, Bạch truật, Cam thảo, Ý dĩ, Hoài sơn, Khiếm thực, Liên nhục, Mạch nha, Sử quân tử, Sơn tra, Thần khúc, Cốc tinh thảo, Ô tặc cốt, Bạch biển đậu.</w:t>
      </w:r>
    </w:p>
    <w:p>
      <w:r>
        <w:t>3</w:t>
      </w:r>
    </w:p>
    <w:p>
      <w:r>
        <w:t>Uống</w:t>
      </w:r>
    </w:p>
    <w:p>
      <w:r>
        <w:t>Viên nang</w:t>
      </w:r>
    </w:p>
    <w:p>
      <w:r>
        <w:t>Viên</w:t>
      </w:r>
    </w:p>
    <w:p>
      <w:r>
        <w:t>144</w:t>
      </w:r>
    </w:p>
    <w:p>
      <w:r>
        <w:t>87</w:t>
      </w:r>
    </w:p>
    <w:p>
      <w:r>
        <w:t>Chè dây.</w:t>
      </w:r>
    </w:p>
    <w:p>
      <w:r>
        <w:t>1</w:t>
      </w:r>
    </w:p>
    <w:p>
      <w:r>
        <w:t>Uống</w:t>
      </w:r>
    </w:p>
    <w:p>
      <w:r>
        <w:t>Viên nang</w:t>
      </w:r>
    </w:p>
    <w:p>
      <w:r>
        <w:t>Viên</w:t>
      </w:r>
    </w:p>
    <w:p>
      <w:r>
        <w:t>145</w:t>
      </w:r>
    </w:p>
    <w:p>
      <w:r>
        <w:t>88</w:t>
      </w:r>
    </w:p>
    <w:p>
      <w:r>
        <w:t>Chỉ thực, Nhân sâm/Đảng sâm, Bạch truật, Bạch linh/Phục linh, Bán hạ, Mạch nha, Hậu phác, Cam thảo, Can khương, Hoàng liên/Ngô thù du).</w:t>
      </w:r>
    </w:p>
    <w:p>
      <w:r>
        <w:t>3</w:t>
      </w:r>
    </w:p>
    <w:p>
      <w:r>
        <w:t>Uống</w:t>
      </w:r>
    </w:p>
    <w:p>
      <w:r>
        <w:t>Viên nang</w:t>
      </w:r>
    </w:p>
    <w:p>
      <w:r>
        <w:t>Viên</w:t>
      </w:r>
    </w:p>
    <w:p>
      <w:r>
        <w:t>146</w:t>
      </w:r>
    </w:p>
    <w:p>
      <w:r>
        <w:t>91</w:t>
      </w:r>
    </w:p>
    <w:p>
      <w:r>
        <w:t>Hoài sơn, Đậu ván trắng/Bạch biển đậu, Ý dĩ, Sa nhân, Mạch nha, Trần bì, Nhục đậu khấu, Đảng sâm, Liên nhục.</w:t>
      </w:r>
    </w:p>
    <w:p>
      <w:r>
        <w:t>3</w:t>
      </w:r>
    </w:p>
    <w:p>
      <w:r>
        <w:t>Uống</w:t>
      </w:r>
    </w:p>
    <w:p>
      <w:r>
        <w:t>Bột/cốm/hạt pha uống</w:t>
      </w:r>
    </w:p>
    <w:p>
      <w:r>
        <w:t>Gói/Túi</w:t>
      </w:r>
    </w:p>
    <w:p>
      <w:r>
        <w:t>147</w:t>
      </w:r>
    </w:p>
    <w:p>
      <w:r>
        <w:t>92</w:t>
      </w:r>
    </w:p>
    <w:p>
      <w:r>
        <w:t>Hoàng liên, Vân Mộc hương, Đại hồi, Sa nhân, Quế nhục, Đinh hương.</w:t>
      </w:r>
    </w:p>
    <w:p>
      <w:r>
        <w:t>3</w:t>
      </w:r>
    </w:p>
    <w:p>
      <w:r>
        <w:t>Uống</w:t>
      </w:r>
    </w:p>
    <w:p>
      <w:r>
        <w:t>Viên hoàn cứng</w:t>
      </w:r>
    </w:p>
    <w:p>
      <w:r>
        <w:t>Viên</w:t>
      </w:r>
    </w:p>
    <w:p>
      <w:r>
        <w:t>148</w:t>
      </w:r>
    </w:p>
    <w:p>
      <w:r>
        <w:t>92</w:t>
      </w:r>
    </w:p>
    <w:p>
      <w:r>
        <w:t>Hoàng liên, Vân Mộc hương, Đại hồi, Sa nhân, Quế nhục, Đinh hương.</w:t>
      </w:r>
    </w:p>
    <w:p>
      <w:r>
        <w:t>3</w:t>
      </w:r>
    </w:p>
    <w:p>
      <w:r>
        <w:t>Uống</w:t>
      </w:r>
    </w:p>
    <w:p>
      <w:r>
        <w:t>Viên nang</w:t>
      </w:r>
    </w:p>
    <w:p>
      <w:r>
        <w:t>Viên</w:t>
      </w:r>
    </w:p>
    <w:p>
      <w:r>
        <w:t>149</w:t>
      </w:r>
    </w:p>
    <w:p>
      <w:r>
        <w:t>92</w:t>
      </w:r>
    </w:p>
    <w:p>
      <w:r>
        <w:t>Hoàng liên, Vân Mộc hương, Đại hồi, Sa nhân, Quế nhục, Đinh hương.</w:t>
      </w:r>
    </w:p>
    <w:p>
      <w:r>
        <w:t>3</w:t>
      </w:r>
    </w:p>
    <w:p>
      <w:r>
        <w:t>Uống</w:t>
      </w:r>
    </w:p>
    <w:p>
      <w:r>
        <w:t>Viên</w:t>
      </w:r>
    </w:p>
    <w:p>
      <w:r>
        <w:t>Viên</w:t>
      </w:r>
    </w:p>
    <w:p>
      <w:r>
        <w:t>150</w:t>
      </w:r>
    </w:p>
    <w:p>
      <w:r>
        <w:t>94</w:t>
      </w:r>
    </w:p>
    <w:p>
      <w:r>
        <w:t>Kha tử, Mộc hương, Hoàng liên, Bạch truật, Cam thảo, Bạch thược.</w:t>
      </w:r>
    </w:p>
    <w:p>
      <w:r>
        <w:t>3</w:t>
      </w:r>
    </w:p>
    <w:p>
      <w:r>
        <w:t>Uống</w:t>
      </w:r>
    </w:p>
    <w:p>
      <w:r>
        <w:t>Viên nang</w:t>
      </w:r>
    </w:p>
    <w:p>
      <w:r>
        <w:t>Viên</w:t>
      </w:r>
    </w:p>
    <w:p>
      <w:r>
        <w:t>151</w:t>
      </w:r>
    </w:p>
    <w:p>
      <w:r>
        <w:t>94</w:t>
      </w:r>
    </w:p>
    <w:p>
      <w:r>
        <w:t>Kha tử, Mộc hương, Hoàng liên, Bạch truật, Cam thảo, Bạch thược.</w:t>
      </w:r>
    </w:p>
    <w:p>
      <w:r>
        <w:t>3</w:t>
      </w:r>
    </w:p>
    <w:p>
      <w:r>
        <w:t>Uống</w:t>
      </w:r>
    </w:p>
    <w:p>
      <w:r>
        <w:t>Viên</w:t>
      </w:r>
    </w:p>
    <w:p>
      <w:r>
        <w:t>Viên</w:t>
      </w:r>
    </w:p>
    <w:p>
      <w:r>
        <w:t>152</w:t>
      </w:r>
    </w:p>
    <w:p>
      <w:r>
        <w:t>95</w:t>
      </w:r>
    </w:p>
    <w:p>
      <w:r>
        <w:t>Lá khôi, Dạ cẩm, Cỏ hàn the, Khổ sâm, Ô tặc cốt.</w:t>
      </w:r>
    </w:p>
    <w:p>
      <w:r>
        <w:t>3</w:t>
      </w:r>
    </w:p>
    <w:p>
      <w:r>
        <w:t>Uống</w:t>
      </w:r>
    </w:p>
    <w:p>
      <w:r>
        <w:t>Viên nang</w:t>
      </w:r>
    </w:p>
    <w:p>
      <w:r>
        <w:t>Viên</w:t>
      </w:r>
    </w:p>
    <w:p>
      <w:r>
        <w:t>153</w:t>
      </w:r>
    </w:p>
    <w:p>
      <w:r>
        <w:t>97</w:t>
      </w:r>
    </w:p>
    <w:p>
      <w:r>
        <w:t>Mật ong/Cao mật heo, Nghệ, (Trần bì).</w:t>
      </w:r>
    </w:p>
    <w:p>
      <w:r>
        <w:t>3</w:t>
      </w:r>
    </w:p>
    <w:p>
      <w:r>
        <w:t>Uống</w:t>
      </w:r>
    </w:p>
    <w:p>
      <w:r>
        <w:t>Viên hoàn cứng</w:t>
      </w:r>
    </w:p>
    <w:p>
      <w:r>
        <w:t>Gói/Túi</w:t>
      </w:r>
    </w:p>
    <w:p>
      <w:r>
        <w:t>154</w:t>
      </w:r>
    </w:p>
    <w:p>
      <w:r>
        <w:t>97</w:t>
      </w:r>
    </w:p>
    <w:p>
      <w:r>
        <w:t>Mật ong/Cao mật heo, Nghệ, (Trần bì).</w:t>
      </w:r>
    </w:p>
    <w:p>
      <w:r>
        <w:t>3</w:t>
      </w:r>
    </w:p>
    <w:p>
      <w:r>
        <w:t>Uống</w:t>
      </w:r>
    </w:p>
    <w:p>
      <w:r>
        <w:t>Viên hoàn cứng</w:t>
      </w:r>
    </w:p>
    <w:p>
      <w:r>
        <w:t>Chai/Lọ</w:t>
      </w:r>
    </w:p>
    <w:p>
      <w:r>
        <w:t>155</w:t>
      </w:r>
    </w:p>
    <w:p>
      <w:r>
        <w:t>97</w:t>
      </w:r>
    </w:p>
    <w:p>
      <w:r>
        <w:t>Mật ong/Cao mật heo, Nghệ, (Trần bì).</w:t>
      </w:r>
    </w:p>
    <w:p>
      <w:r>
        <w:t>3</w:t>
      </w:r>
    </w:p>
    <w:p>
      <w:r>
        <w:t>Uống</w:t>
      </w:r>
    </w:p>
    <w:p>
      <w:r>
        <w:t>Viên</w:t>
      </w:r>
    </w:p>
    <w:p>
      <w:r>
        <w:t>Viên</w:t>
      </w:r>
    </w:p>
    <w:p>
      <w:r>
        <w:t>156</w:t>
      </w:r>
    </w:p>
    <w:p>
      <w:r>
        <w:t>98</w:t>
      </w:r>
    </w:p>
    <w:p>
      <w:r>
        <w:t>Men bia ép tinh chế.</w:t>
      </w:r>
    </w:p>
    <w:p>
      <w:r>
        <w:t>3</w:t>
      </w:r>
    </w:p>
    <w:p>
      <w:r>
        <w:t>Uống</w:t>
      </w:r>
    </w:p>
    <w:p>
      <w:r>
        <w:t>Dung dịch/hỗn dịch/nhũ dịch uống</w:t>
      </w:r>
    </w:p>
    <w:p>
      <w:r>
        <w:t>Chai/Lọ/Bình</w:t>
      </w:r>
    </w:p>
    <w:p>
      <w:r>
        <w:t>157</w:t>
      </w:r>
    </w:p>
    <w:p>
      <w:r>
        <w:t>98</w:t>
      </w:r>
    </w:p>
    <w:p>
      <w:r>
        <w:t>Men bia ép tinh chế.</w:t>
      </w:r>
    </w:p>
    <w:p>
      <w:r>
        <w:t>3</w:t>
      </w:r>
    </w:p>
    <w:p>
      <w:r>
        <w:t>Uống</w:t>
      </w:r>
    </w:p>
    <w:p>
      <w:r>
        <w:t>Dung dịch/hỗn dịch/nhũ dịch uống</w:t>
      </w:r>
    </w:p>
    <w:p>
      <w:r>
        <w:t>Gói/Túi/Ống</w:t>
      </w:r>
    </w:p>
    <w:p>
      <w:r>
        <w:t>158</w:t>
      </w:r>
    </w:p>
    <w:p>
      <w:r>
        <w:t>98</w:t>
      </w:r>
    </w:p>
    <w:p>
      <w:r>
        <w:t>Men bia ép tinh chế.</w:t>
      </w:r>
    </w:p>
    <w:p>
      <w:r>
        <w:t>3</w:t>
      </w:r>
    </w:p>
    <w:p>
      <w:r>
        <w:t>Uống</w:t>
      </w:r>
    </w:p>
    <w:p>
      <w:r>
        <w:t>Viên nang</w:t>
      </w:r>
    </w:p>
    <w:p>
      <w:r>
        <w:t>Viên</w:t>
      </w:r>
    </w:p>
    <w:p>
      <w:r>
        <w:t>159</w:t>
      </w:r>
    </w:p>
    <w:p>
      <w:r>
        <w:t>100</w:t>
      </w:r>
    </w:p>
    <w:p>
      <w:r>
        <w:t>Mộc hương, Hoàng liên/Berberin, (Xích thược/Bạch thược), (Ngô thù du).</w:t>
      </w:r>
    </w:p>
    <w:p>
      <w:r>
        <w:t>3</w:t>
      </w:r>
    </w:p>
    <w:p>
      <w:r>
        <w:t>Uống</w:t>
      </w:r>
    </w:p>
    <w:p>
      <w:r>
        <w:t>Viên nang</w:t>
      </w:r>
    </w:p>
    <w:p>
      <w:r>
        <w:t>Viên</w:t>
      </w:r>
    </w:p>
    <w:p>
      <w:r>
        <w:t>160</w:t>
      </w:r>
    </w:p>
    <w:p>
      <w:r>
        <w:t>100</w:t>
      </w:r>
    </w:p>
    <w:p>
      <w:r>
        <w:t>Mộc hương, Hoàng liên/Berberin, (Xích thược/Bạch thược), (Ngô thù du).</w:t>
      </w:r>
    </w:p>
    <w:p>
      <w:r>
        <w:t>3</w:t>
      </w:r>
    </w:p>
    <w:p>
      <w:r>
        <w:t>Uống</w:t>
      </w:r>
    </w:p>
    <w:p>
      <w:r>
        <w:t>Viên</w:t>
      </w:r>
    </w:p>
    <w:p>
      <w:r>
        <w:t>Viên</w:t>
      </w:r>
    </w:p>
    <w:p>
      <w:r>
        <w:t>161</w:t>
      </w:r>
    </w:p>
    <w:p>
      <w:r>
        <w:t>101</w:t>
      </w:r>
    </w:p>
    <w:p>
      <w:r>
        <w:t>Nghệ vàng.</w:t>
      </w:r>
    </w:p>
    <w:p>
      <w:r>
        <w:t>3</w:t>
      </w:r>
    </w:p>
    <w:p>
      <w:r>
        <w:t>Uống</w:t>
      </w:r>
    </w:p>
    <w:p>
      <w:r>
        <w:t>Dung dịch/hỗn dịch/nhũ dịch uống</w:t>
      </w:r>
    </w:p>
    <w:p>
      <w:r>
        <w:t>Chai/Lọ/Bình</w:t>
      </w:r>
    </w:p>
    <w:p>
      <w:r>
        <w:t>162</w:t>
      </w:r>
    </w:p>
    <w:p>
      <w:r>
        <w:t>101</w:t>
      </w:r>
    </w:p>
    <w:p>
      <w:r>
        <w:t>Nghệ vàng.</w:t>
      </w:r>
    </w:p>
    <w:p>
      <w:r>
        <w:t>3</w:t>
      </w:r>
    </w:p>
    <w:p>
      <w:r>
        <w:t>Uống</w:t>
      </w:r>
    </w:p>
    <w:p>
      <w:r>
        <w:t>Viên hoàn cứng</w:t>
      </w:r>
    </w:p>
    <w:p>
      <w:r>
        <w:t>Chai/Lọ</w:t>
      </w:r>
    </w:p>
    <w:p>
      <w:r>
        <w:t>163</w:t>
      </w:r>
    </w:p>
    <w:p>
      <w:r>
        <w:t>103</w:t>
      </w:r>
    </w:p>
    <w:p>
      <w:r>
        <w:t>Ngưu nhĩ phong, La liễu.</w:t>
      </w:r>
    </w:p>
    <w:p>
      <w:r>
        <w:t>3</w:t>
      </w:r>
    </w:p>
    <w:p>
      <w:r>
        <w:t>Uống</w:t>
      </w:r>
    </w:p>
    <w:p>
      <w:r>
        <w:t>Bột/cốm/hạt pha uống</w:t>
      </w:r>
    </w:p>
    <w:p>
      <w:r>
        <w:t>Gói/Túi</w:t>
      </w:r>
    </w:p>
    <w:p>
      <w:r>
        <w:t>164</w:t>
      </w:r>
    </w:p>
    <w:p>
      <w:r>
        <w:t>103</w:t>
      </w:r>
    </w:p>
    <w:p>
      <w:r>
        <w:t>Ngưu nhĩ phong, La liễu.</w:t>
      </w:r>
    </w:p>
    <w:p>
      <w:r>
        <w:t>4</w:t>
      </w:r>
    </w:p>
    <w:p>
      <w:r>
        <w:t>Uống</w:t>
      </w:r>
    </w:p>
    <w:p>
      <w:r>
        <w:t>Viên</w:t>
      </w:r>
    </w:p>
    <w:p>
      <w:r>
        <w:t>Viên</w:t>
      </w:r>
    </w:p>
    <w:p>
      <w:r>
        <w:t>165</w:t>
      </w:r>
    </w:p>
    <w:p>
      <w:r>
        <w:t>104</w:t>
      </w:r>
    </w:p>
    <w:p>
      <w:r>
        <w:t>Nha đạm tử, Berberin, Tỏi, Cát căn, Mộc hương.</w:t>
      </w:r>
    </w:p>
    <w:p>
      <w:r>
        <w:t>3</w:t>
      </w:r>
    </w:p>
    <w:p>
      <w:r>
        <w:t>Uống</w:t>
      </w:r>
    </w:p>
    <w:p>
      <w:r>
        <w:t>Viên bao tan ở ruột</w:t>
      </w:r>
    </w:p>
    <w:p>
      <w:r>
        <w:t>Viên</w:t>
      </w:r>
    </w:p>
    <w:p>
      <w:r>
        <w:t>166</w:t>
      </w:r>
    </w:p>
    <w:p>
      <w:r>
        <w:t>105</w:t>
      </w:r>
    </w:p>
    <w:p>
      <w:r>
        <w:t>Nhân sâm/Đảng sâm, Bạch linh, Bạch truật, Cam thảo, Trần bì, Bán hạ/Bán hạ chế, Sa nhân, Mộc hương, (Gừng tươi/Sinh khương).</w:t>
      </w:r>
    </w:p>
    <w:p>
      <w:r>
        <w:t>3</w:t>
      </w:r>
    </w:p>
    <w:p>
      <w:r>
        <w:t>Uống</w:t>
      </w:r>
    </w:p>
    <w:p>
      <w:r>
        <w:t>Viên nang</w:t>
      </w:r>
    </w:p>
    <w:p>
      <w:r>
        <w:t>Viên</w:t>
      </w:r>
    </w:p>
    <w:p>
      <w:r>
        <w:t>167</w:t>
      </w:r>
    </w:p>
    <w:p>
      <w:r>
        <w:t>107</w:t>
      </w:r>
    </w:p>
    <w:p>
      <w:r>
        <w:t>Nhân sâm/Đảng sâm, Hoàng kỳ, Đương quy, Bạch truật, Thăng ma, Sài hồ, Trần bì, Cam thảo, (Sinh khương), (Đại táo).</w:t>
      </w:r>
    </w:p>
    <w:p>
      <w:r>
        <w:t>3</w:t>
      </w:r>
    </w:p>
    <w:p>
      <w:r>
        <w:t>Uống</w:t>
      </w:r>
    </w:p>
    <w:p>
      <w:r>
        <w:t>Dung dịch/hỗn dịch/nhũ dịch uống</w:t>
      </w:r>
    </w:p>
    <w:p>
      <w:r>
        <w:t>Chai/Lọ/Bình</w:t>
      </w:r>
    </w:p>
    <w:p>
      <w:r>
        <w:t>168</w:t>
      </w:r>
    </w:p>
    <w:p>
      <w:r>
        <w:t>107</w:t>
      </w:r>
    </w:p>
    <w:p>
      <w:r>
        <w:t>Nhân sâm/Đảng sâm, Hoàng kỳ, Đương quy, Bạch truật, Thăng ma, Sài hồ, Trần bì, Cam thảo, (Sinh khương), (Đại táo).</w:t>
      </w:r>
    </w:p>
    <w:p>
      <w:r>
        <w:t>3</w:t>
      </w:r>
    </w:p>
    <w:p>
      <w:r>
        <w:t>Uống</w:t>
      </w:r>
    </w:p>
    <w:p>
      <w:r>
        <w:t>Dung dịch/hỗn dịch/nhũ dịch uống</w:t>
      </w:r>
    </w:p>
    <w:p>
      <w:r>
        <w:t>Gói/Túi/Ống</w:t>
      </w:r>
    </w:p>
    <w:p>
      <w:r>
        <w:t>169</w:t>
      </w:r>
    </w:p>
    <w:p>
      <w:r>
        <w:t>107</w:t>
      </w:r>
    </w:p>
    <w:p>
      <w:r>
        <w:t>Nhân sâm/Đảng sâm, Hoàng kỳ, Đương quy, Bạch truật, Thăng ma, Sài hồ, Trần bì, Cam thảo, (Sinh khương), (Đại táo).</w:t>
      </w:r>
    </w:p>
    <w:p>
      <w:r>
        <w:t>3</w:t>
      </w:r>
    </w:p>
    <w:p>
      <w:r>
        <w:t>Uống</w:t>
      </w:r>
    </w:p>
    <w:p>
      <w:r>
        <w:t>Viên hoàn cứng</w:t>
      </w:r>
    </w:p>
    <w:p>
      <w:r>
        <w:t>Gói/Túi</w:t>
      </w:r>
    </w:p>
    <w:p>
      <w:r>
        <w:t>170</w:t>
      </w:r>
    </w:p>
    <w:p>
      <w:r>
        <w:t>107</w:t>
      </w:r>
    </w:p>
    <w:p>
      <w:r>
        <w:t>Nhân sâm/Đảng sâm, Hoàng kỳ, Đương quy, Bạch truật, Thăng ma, Sài hồ, Trần bì, Cam thảo, (Sinh khương), (Đại táo).</w:t>
      </w:r>
    </w:p>
    <w:p>
      <w:r>
        <w:t>4</w:t>
      </w:r>
    </w:p>
    <w:p>
      <w:r>
        <w:t>Uống</w:t>
      </w:r>
    </w:p>
    <w:p>
      <w:r>
        <w:t>Viên hoàn cứng</w:t>
      </w:r>
    </w:p>
    <w:p>
      <w:r>
        <w:t>Gói/Túi</w:t>
      </w:r>
    </w:p>
    <w:p>
      <w:r>
        <w:t>171</w:t>
      </w:r>
    </w:p>
    <w:p>
      <w:r>
        <w:t>107</w:t>
      </w:r>
    </w:p>
    <w:p>
      <w:r>
        <w:t>Nhân sâm/Đảng sâm, Hoàng kỳ, Đương quy, Bạch truật, Thăng ma, Sài hồ, Trần bì, Cam thảo, (Sinh khương), (Đại táo).</w:t>
      </w:r>
    </w:p>
    <w:p>
      <w:r>
        <w:t>3</w:t>
      </w:r>
    </w:p>
    <w:p>
      <w:r>
        <w:t>Uống</w:t>
      </w:r>
    </w:p>
    <w:p>
      <w:r>
        <w:t>Viên nang</w:t>
      </w:r>
    </w:p>
    <w:p>
      <w:r>
        <w:t>Viên</w:t>
      </w:r>
    </w:p>
    <w:p>
      <w:r>
        <w:t>172</w:t>
      </w:r>
    </w:p>
    <w:p>
      <w:r>
        <w:t>108</w:t>
      </w:r>
    </w:p>
    <w:p>
      <w:r>
        <w:t>Nhân sâm, Hoàng kỳ, Đương quy, Bạch truật, Thăng ma, Sài hồ, Trần bì, Cam thảo, Hòe hoa, Cỏ nhọ nồi, Kim ngân hoa, Đào nhân.</w:t>
      </w:r>
    </w:p>
    <w:p>
      <w:r>
        <w:t>3</w:t>
      </w:r>
    </w:p>
    <w:p>
      <w:r>
        <w:t>Uống</w:t>
      </w:r>
    </w:p>
    <w:p>
      <w:r>
        <w:t>Bột/cốm/hạt pha uống</w:t>
      </w:r>
    </w:p>
    <w:p>
      <w:r>
        <w:t>Gói/Túi</w:t>
      </w:r>
    </w:p>
    <w:p>
      <w:r>
        <w:t>173</w:t>
      </w:r>
    </w:p>
    <w:p>
      <w:r>
        <w:t>108</w:t>
      </w:r>
    </w:p>
    <w:p>
      <w:r>
        <w:t>Nhân sâm, Hoàng kỳ, Đương quy, Bạch truật, Thăng ma, Sài hồ, Trần bì, Cam thảo, Hòe hoa, Cỏ nhọ nồi, Kim ngân hoa, Đào nhân.</w:t>
      </w:r>
    </w:p>
    <w:p>
      <w:r>
        <w:t>3</w:t>
      </w:r>
    </w:p>
    <w:p>
      <w:r>
        <w:t>Uống</w:t>
      </w:r>
    </w:p>
    <w:p>
      <w:r>
        <w:t>Viên nang</w:t>
      </w:r>
    </w:p>
    <w:p>
      <w:r>
        <w:t>Viên</w:t>
      </w:r>
    </w:p>
    <w:p>
      <w:r>
        <w:t>174</w:t>
      </w:r>
    </w:p>
    <w:p>
      <w:r>
        <w:t>110</w:t>
      </w:r>
    </w:p>
    <w:p>
      <w:r>
        <w:t>Phòng đảng sâm, Thương truật, Hoài sơn, Hậu phác, Mộc hương, Ô tặc cốt, Cam thảo.</w:t>
      </w:r>
    </w:p>
    <w:p>
      <w:r>
        <w:t>3</w:t>
      </w:r>
    </w:p>
    <w:p>
      <w:r>
        <w:t>Uống</w:t>
      </w:r>
    </w:p>
    <w:p>
      <w:r>
        <w:t>Bột/cốm/hạt pha uống</w:t>
      </w:r>
    </w:p>
    <w:p>
      <w:r>
        <w:t>Gói/Túi</w:t>
      </w:r>
    </w:p>
    <w:p>
      <w:r>
        <w:t>175</w:t>
      </w:r>
    </w:p>
    <w:p>
      <w:r>
        <w:t>112</w:t>
      </w:r>
    </w:p>
    <w:p>
      <w:r>
        <w:t>Sử quân tử, Binh lang, Nhục đậu khấu, Lục thần khúc, Mạch nha, Hồ hoàng liên, Mộc hương.</w:t>
      </w:r>
    </w:p>
    <w:p>
      <w:r>
        <w:t>3</w:t>
      </w:r>
    </w:p>
    <w:p>
      <w:r>
        <w:t>Uống</w:t>
      </w:r>
    </w:p>
    <w:p>
      <w:r>
        <w:t>Dung dịch/hỗn dịch/nhũ dịch uống</w:t>
      </w:r>
    </w:p>
    <w:p>
      <w:r>
        <w:t>Chai/Lọ/Bình</w:t>
      </w:r>
    </w:p>
    <w:p>
      <w:r>
        <w:t>176</w:t>
      </w:r>
    </w:p>
    <w:p>
      <w:r>
        <w:t>112</w:t>
      </w:r>
    </w:p>
    <w:p>
      <w:r>
        <w:t>Sử quân tử, Binh lang, Nhục đậu khấu, Lục thần khúc, Mạch nha, Hồ hoàng liên, Mộc hương.</w:t>
      </w:r>
    </w:p>
    <w:p>
      <w:r>
        <w:t>3</w:t>
      </w:r>
    </w:p>
    <w:p>
      <w:r>
        <w:t>Uống</w:t>
      </w:r>
    </w:p>
    <w:p>
      <w:r>
        <w:t>Dung dịch/hỗn dịch/nhũ dịch uống</w:t>
      </w:r>
    </w:p>
    <w:p>
      <w:r>
        <w:t>Gói/Túi/Ống</w:t>
      </w:r>
    </w:p>
    <w:p>
      <w:r>
        <w:t>177</w:t>
      </w:r>
    </w:p>
    <w:p>
      <w:r>
        <w:t>114</w:t>
      </w:r>
    </w:p>
    <w:p>
      <w:r>
        <w:t>Tô mộc.</w:t>
      </w:r>
    </w:p>
    <w:p>
      <w:r>
        <w:t>3</w:t>
      </w:r>
    </w:p>
    <w:p>
      <w:r>
        <w:t>Uống</w:t>
      </w:r>
    </w:p>
    <w:p>
      <w:r>
        <w:t>Bột/cốm/hạt pha uống</w:t>
      </w:r>
    </w:p>
    <w:p>
      <w:r>
        <w:t>Gói/Túi</w:t>
      </w:r>
    </w:p>
    <w:p>
      <w:r>
        <w:t>178</w:t>
      </w:r>
    </w:p>
    <w:p>
      <w:r>
        <w:t>114</w:t>
      </w:r>
    </w:p>
    <w:p>
      <w:r>
        <w:t>Tô mộc.</w:t>
      </w:r>
    </w:p>
    <w:p>
      <w:r>
        <w:t>3</w:t>
      </w:r>
    </w:p>
    <w:p>
      <w:r>
        <w:t>Uống</w:t>
      </w:r>
    </w:p>
    <w:p>
      <w:r>
        <w:t>Viên nang</w:t>
      </w:r>
    </w:p>
    <w:p>
      <w:r>
        <w:t>Viên</w:t>
      </w:r>
    </w:p>
    <w:p>
      <w:r>
        <w:t>179</w:t>
      </w:r>
    </w:p>
    <w:p>
      <w:r>
        <w:t>116</w:t>
      </w:r>
    </w:p>
    <w:p>
      <w:r>
        <w:t>Trần bì, Đương quy, Mạch nha, Phục linh, Chỉ xác, Thanh bì, Bạch Truật, Hậu phác, Bạch đậu khấu, Can khương, Mộc hương.</w:t>
      </w:r>
    </w:p>
    <w:p>
      <w:r>
        <w:t>3</w:t>
      </w:r>
    </w:p>
    <w:p>
      <w:r>
        <w:t>Uống</w:t>
      </w:r>
    </w:p>
    <w:p>
      <w:r>
        <w:t>Viên nang</w:t>
      </w:r>
    </w:p>
    <w:p>
      <w:r>
        <w:t>Viên</w:t>
      </w:r>
    </w:p>
    <w:p>
      <w:r>
        <w:t>180</w:t>
      </w:r>
    </w:p>
    <w:p>
      <w:r>
        <w:t>117</w:t>
      </w:r>
    </w:p>
    <w:p>
      <w:r>
        <w:t>Cao khô Trinh nữ hoàng cung.</w:t>
      </w:r>
    </w:p>
    <w:p>
      <w:r>
        <w:t>1</w:t>
      </w:r>
    </w:p>
    <w:p>
      <w:r>
        <w:t>Uống</w:t>
      </w:r>
    </w:p>
    <w:p>
      <w:r>
        <w:t>Viên nang</w:t>
      </w:r>
    </w:p>
    <w:p>
      <w:r>
        <w:t>Viên</w:t>
      </w:r>
    </w:p>
    <w:p>
      <w:r>
        <w:t>181</w:t>
      </w:r>
    </w:p>
    <w:p>
      <w:r>
        <w:t>117</w:t>
      </w:r>
    </w:p>
    <w:p>
      <w:r>
        <w:t>Cao khô Trinh nữ hoàng cung.</w:t>
      </w:r>
    </w:p>
    <w:p>
      <w:r>
        <w:t>3</w:t>
      </w:r>
    </w:p>
    <w:p>
      <w:r>
        <w:t>Uống</w:t>
      </w:r>
    </w:p>
    <w:p>
      <w:r>
        <w:t>Viên nang</w:t>
      </w:r>
    </w:p>
    <w:p>
      <w:r>
        <w:t>Viên</w:t>
      </w:r>
    </w:p>
    <w:p>
      <w:r>
        <w:t>182</w:t>
      </w:r>
    </w:p>
    <w:p>
      <w:r>
        <w:t>118</w:t>
      </w:r>
    </w:p>
    <w:p>
      <w:r>
        <w:t>Trinh nữ hoàng cung, Tri mẫu, Hoàng bá, Ích mẫu, Đào nhân, Trạch tả, Xích thược, Nhục quế.</w:t>
      </w:r>
    </w:p>
    <w:p>
      <w:r>
        <w:t>2</w:t>
      </w:r>
    </w:p>
    <w:p>
      <w:r>
        <w:t>Uống</w:t>
      </w:r>
    </w:p>
    <w:p>
      <w:r>
        <w:t>Viên</w:t>
      </w:r>
    </w:p>
    <w:p>
      <w:r>
        <w:t>Viên</w:t>
      </w:r>
    </w:p>
    <w:p>
      <w:r>
        <w:t>183</w:t>
      </w:r>
    </w:p>
    <w:p>
      <w:r>
        <w:t>118</w:t>
      </w:r>
    </w:p>
    <w:p>
      <w:r>
        <w:t>Trinh nữ hoàng cung, Tri mẫu, Hoàng bá, Ích mẫu, Đào nhân, Trạch tả, Xích thược, Nhục quế.</w:t>
      </w:r>
    </w:p>
    <w:p>
      <w:r>
        <w:t>3</w:t>
      </w:r>
    </w:p>
    <w:p>
      <w:r>
        <w:t>Uống</w:t>
      </w:r>
    </w:p>
    <w:p>
      <w:r>
        <w:t>Viên</w:t>
      </w:r>
    </w:p>
    <w:p>
      <w:r>
        <w:t>Viên</w:t>
      </w:r>
    </w:p>
    <w:p>
      <w:r>
        <w:t>184</w:t>
      </w:r>
    </w:p>
    <w:p>
      <w:r>
        <w:t>119</w:t>
      </w:r>
    </w:p>
    <w:p>
      <w:r>
        <w:t>Xích đồng nam, Ngấy hương, Thục địa, Hoài sơn, Đan bì, Bạch linh, Trạch tả, Mật ong.</w:t>
      </w:r>
    </w:p>
    <w:p>
      <w:r>
        <w:t>3</w:t>
      </w:r>
    </w:p>
    <w:p>
      <w:r>
        <w:t>Uống</w:t>
      </w:r>
    </w:p>
    <w:p>
      <w:r>
        <w:t>Viên hoàn cứng</w:t>
      </w:r>
    </w:p>
    <w:p>
      <w:r>
        <w:t>Gói/Túi</w:t>
      </w:r>
    </w:p>
    <w:p>
      <w:r>
        <w:t>185</w:t>
      </w:r>
    </w:p>
    <w:p>
      <w:r>
        <w:t>119</w:t>
      </w:r>
    </w:p>
    <w:p>
      <w:r>
        <w:t>Xích đồng nam, Ngấy hương, Thục địa, Hoài sơn, Đan bì, Bạch linh, Trạch tả, Mật ong.</w:t>
      </w:r>
    </w:p>
    <w:p>
      <w:r>
        <w:t>3</w:t>
      </w:r>
    </w:p>
    <w:p>
      <w:r>
        <w:t>Uống</w:t>
      </w:r>
    </w:p>
    <w:p>
      <w:r>
        <w:t>Viên hoàn cứng</w:t>
      </w:r>
    </w:p>
    <w:p>
      <w:r>
        <w:t>Viên</w:t>
      </w:r>
    </w:p>
    <w:p>
      <w:r>
        <w:t>186</w:t>
      </w:r>
    </w:p>
    <w:p>
      <w:r>
        <w:t>120</w:t>
      </w:r>
    </w:p>
    <w:p>
      <w:r>
        <w:t>Xuyên bối mẫu/Bối mẫu, Đại hoàng, Diên hồ sách, Bạch cập, Ô tặc cốt/Mai mực, Cam thảo.</w:t>
      </w:r>
    </w:p>
    <w:p>
      <w:r>
        <w:t>3</w:t>
      </w:r>
    </w:p>
    <w:p>
      <w:r>
        <w:t>Uống</w:t>
      </w:r>
    </w:p>
    <w:p>
      <w:r>
        <w:t>Bột/cốm/hạt pha uống</w:t>
      </w:r>
    </w:p>
    <w:p>
      <w:r>
        <w:t>Gói/Túi</w:t>
      </w:r>
    </w:p>
    <w:p>
      <w:r>
        <w:t>187</w:t>
      </w:r>
    </w:p>
    <w:p>
      <w:r>
        <w:t>122</w:t>
      </w:r>
    </w:p>
    <w:p>
      <w:r>
        <w:t>Bạch truật, Cam thảo, Mạch nha, Đảng sâm, Đỗ trọng, Đương quy, Phục linh, Sa nhân, Hoài sơn, Táo nhân, Liên nhục, Bạch thược, Trần bì, Viễn chí, Ý dĩ, Bạch tật lê.</w:t>
      </w:r>
    </w:p>
    <w:p>
      <w:r>
        <w:t>3</w:t>
      </w:r>
    </w:p>
    <w:p>
      <w:r>
        <w:t>Uống</w:t>
      </w:r>
    </w:p>
    <w:p>
      <w:r>
        <w:t>Viên hoàn cứng</w:t>
      </w:r>
    </w:p>
    <w:p>
      <w:r>
        <w:t>Gói/Túi</w:t>
      </w:r>
    </w:p>
    <w:p>
      <w:r>
        <w:t>188</w:t>
      </w:r>
    </w:p>
    <w:p>
      <w:r>
        <w:t>122</w:t>
      </w:r>
    </w:p>
    <w:p>
      <w:r>
        <w:t>Bạch truật, Cam thảo, Mạch nha, Đảng sâm, Đỗ trọng, Đương quy, Phục linh, Sa nhân, Hoài sơn, Táo nhân, Liên nhục, Bạch thược, Trần bì, Viễn chí, Ý dĩ, Bạch tật lê.</w:t>
      </w:r>
    </w:p>
    <w:p>
      <w:r>
        <w:t>3</w:t>
      </w:r>
    </w:p>
    <w:p>
      <w:r>
        <w:t>Uống</w:t>
      </w:r>
    </w:p>
    <w:p>
      <w:r>
        <w:t>Viên nang</w:t>
      </w:r>
    </w:p>
    <w:p>
      <w:r>
        <w:t>Viên</w:t>
      </w:r>
    </w:p>
    <w:p>
      <w:r>
        <w:t>189</w:t>
      </w:r>
    </w:p>
    <w:p>
      <w:r>
        <w:t>124</w:t>
      </w:r>
    </w:p>
    <w:p>
      <w:r>
        <w:t>Đan sâm, Tam thất.</w:t>
      </w:r>
    </w:p>
    <w:p>
      <w:r>
        <w:t>3</w:t>
      </w:r>
    </w:p>
    <w:p>
      <w:r>
        <w:t>Uống</w:t>
      </w:r>
    </w:p>
    <w:p>
      <w:r>
        <w:t>Viên</w:t>
      </w:r>
    </w:p>
    <w:p>
      <w:r>
        <w:t>Viên</w:t>
      </w:r>
    </w:p>
    <w:p>
      <w:r>
        <w:t>190</w:t>
      </w:r>
    </w:p>
    <w:p>
      <w:r>
        <w:t>125</w:t>
      </w:r>
    </w:p>
    <w:p>
      <w:r>
        <w:t>Đan sâm, Tam thất, Borneol/Băng phiến/Camphor.</w:t>
      </w:r>
    </w:p>
    <w:p>
      <w:r>
        <w:t>3</w:t>
      </w:r>
    </w:p>
    <w:p>
      <w:r>
        <w:t>Uống</w:t>
      </w:r>
    </w:p>
    <w:p>
      <w:r>
        <w:t>Viên nang</w:t>
      </w:r>
    </w:p>
    <w:p>
      <w:r>
        <w:t>Viên</w:t>
      </w:r>
    </w:p>
    <w:p>
      <w:r>
        <w:t>191</w:t>
      </w:r>
    </w:p>
    <w:p>
      <w:r>
        <w:t>125</w:t>
      </w:r>
    </w:p>
    <w:p>
      <w:r>
        <w:t>Đan sâm, Tam thất, Borneol/Băng phiến/Camphor.</w:t>
      </w:r>
    </w:p>
    <w:p>
      <w:r>
        <w:t>3</w:t>
      </w:r>
    </w:p>
    <w:p>
      <w:r>
        <w:t>Uống</w:t>
      </w:r>
    </w:p>
    <w:p>
      <w:r>
        <w:t>Viên</w:t>
      </w:r>
    </w:p>
    <w:p>
      <w:r>
        <w:t>Viên</w:t>
      </w:r>
    </w:p>
    <w:p>
      <w:r>
        <w:t>192</w:t>
      </w:r>
    </w:p>
    <w:p>
      <w:r>
        <w:t>126</w:t>
      </w:r>
    </w:p>
    <w:p>
      <w:r>
        <w:t>Đăng tâm thảo, Táo nhân, Thảo quyết minh, Tâm sen.</w:t>
      </w:r>
    </w:p>
    <w:p>
      <w:r>
        <w:t>3</w:t>
      </w:r>
    </w:p>
    <w:p>
      <w:r>
        <w:t>Uống</w:t>
      </w:r>
    </w:p>
    <w:p>
      <w:r>
        <w:t>Viên hoàn mềm</w:t>
      </w:r>
    </w:p>
    <w:p>
      <w:r>
        <w:t>Viên</w:t>
      </w:r>
    </w:p>
    <w:p>
      <w:r>
        <w:t>193</w:t>
      </w:r>
    </w:p>
    <w:p>
      <w:r>
        <w:t>126</w:t>
      </w:r>
    </w:p>
    <w:p>
      <w:r>
        <w:t>Đăng tâm thảo, Táo nhân, Thảo quyết minh, Tâm sen.</w:t>
      </w:r>
    </w:p>
    <w:p>
      <w:r>
        <w:t>3</w:t>
      </w:r>
    </w:p>
    <w:p>
      <w:r>
        <w:t>Uống</w:t>
      </w:r>
    </w:p>
    <w:p>
      <w:r>
        <w:t>Viên nang</w:t>
      </w:r>
    </w:p>
    <w:p>
      <w:r>
        <w:t>Viên</w:t>
      </w:r>
    </w:p>
    <w:p>
      <w:r>
        <w:t>194</w:t>
      </w:r>
    </w:p>
    <w:p>
      <w:r>
        <w:t>126</w:t>
      </w:r>
    </w:p>
    <w:p>
      <w:r>
        <w:t>Đăng tâm thảo, Táo nhân, Thảo quyết minh, Tâm sen.</w:t>
      </w:r>
    </w:p>
    <w:p>
      <w:r>
        <w:t>3</w:t>
      </w:r>
    </w:p>
    <w:p>
      <w:r>
        <w:t>Uống</w:t>
      </w:r>
    </w:p>
    <w:p>
      <w:r>
        <w:t>Viên</w:t>
      </w:r>
    </w:p>
    <w:p>
      <w:r>
        <w:t>Viên</w:t>
      </w:r>
    </w:p>
    <w:p>
      <w:r>
        <w:t>195</w:t>
      </w:r>
    </w:p>
    <w:p>
      <w:r>
        <w:t>126</w:t>
      </w:r>
    </w:p>
    <w:p>
      <w:r>
        <w:t>Đăng tâm thảo, Táo nhân, Thảo quyết minh, Tâm sen.</w:t>
      </w:r>
    </w:p>
    <w:p>
      <w:r>
        <w:t>4</w:t>
      </w:r>
    </w:p>
    <w:p>
      <w:r>
        <w:t>Uống</w:t>
      </w:r>
    </w:p>
    <w:p>
      <w:r>
        <w:t>Viên</w:t>
      </w:r>
    </w:p>
    <w:p>
      <w:r>
        <w:t>Viên</w:t>
      </w:r>
    </w:p>
    <w:p>
      <w:r>
        <w:t>196</w:t>
      </w:r>
    </w:p>
    <w:p>
      <w:r>
        <w:t>127</w:t>
      </w:r>
    </w:p>
    <w:p>
      <w:r>
        <w:t>Đinh lăng, Bạch quả, (Đậu tương).</w:t>
      </w:r>
    </w:p>
    <w:p>
      <w:r>
        <w:t>2</w:t>
      </w:r>
    </w:p>
    <w:p>
      <w:r>
        <w:t>Uống</w:t>
      </w:r>
    </w:p>
    <w:p>
      <w:r>
        <w:t>Viên nang</w:t>
      </w:r>
    </w:p>
    <w:p>
      <w:r>
        <w:t>Viên</w:t>
      </w:r>
    </w:p>
    <w:p>
      <w:r>
        <w:t>197</w:t>
      </w:r>
    </w:p>
    <w:p>
      <w:r>
        <w:t>127</w:t>
      </w:r>
    </w:p>
    <w:p>
      <w:r>
        <w:t>Đinh lăng, Bạch quả, (Đậu tương).</w:t>
      </w:r>
    </w:p>
    <w:p>
      <w:r>
        <w:t>3</w:t>
      </w:r>
    </w:p>
    <w:p>
      <w:r>
        <w:t>Uống</w:t>
      </w:r>
    </w:p>
    <w:p>
      <w:r>
        <w:t>Bột/cốm/hạt pha uống</w:t>
      </w:r>
    </w:p>
    <w:p>
      <w:r>
        <w:t>Gói/Túi</w:t>
      </w:r>
    </w:p>
    <w:p>
      <w:r>
        <w:t>198</w:t>
      </w:r>
    </w:p>
    <w:p>
      <w:r>
        <w:t>127</w:t>
      </w:r>
    </w:p>
    <w:p>
      <w:r>
        <w:t>Đinh lăng, Bạch quả, (Đậu tương).</w:t>
      </w:r>
    </w:p>
    <w:p>
      <w:r>
        <w:t>3</w:t>
      </w:r>
    </w:p>
    <w:p>
      <w:r>
        <w:t>Uống</w:t>
      </w:r>
    </w:p>
    <w:p>
      <w:r>
        <w:t>Dung dịch/hỗn dịch/nhũ dịch uống</w:t>
      </w:r>
    </w:p>
    <w:p>
      <w:r>
        <w:t>Gói/Túi/Ống</w:t>
      </w:r>
    </w:p>
    <w:p>
      <w:r>
        <w:t>199</w:t>
      </w:r>
    </w:p>
    <w:p>
      <w:r>
        <w:t>127</w:t>
      </w:r>
    </w:p>
    <w:p>
      <w:r>
        <w:t>Đinh lăng, Bạch quả, (Đậu tương).</w:t>
      </w:r>
    </w:p>
    <w:p>
      <w:r>
        <w:t>3</w:t>
      </w:r>
    </w:p>
    <w:p>
      <w:r>
        <w:t>Uống</w:t>
      </w:r>
    </w:p>
    <w:p>
      <w:r>
        <w:t>Viên nang</w:t>
      </w:r>
    </w:p>
    <w:p>
      <w:r>
        <w:t>Viên</w:t>
      </w:r>
    </w:p>
    <w:p>
      <w:r>
        <w:t>200</w:t>
      </w:r>
    </w:p>
    <w:p>
      <w:r>
        <w:t>127</w:t>
      </w:r>
    </w:p>
    <w:p>
      <w:r>
        <w:t>Đinh lăng, Bạch quả, (Đậu tương).</w:t>
      </w:r>
    </w:p>
    <w:p>
      <w:r>
        <w:t>3</w:t>
      </w:r>
    </w:p>
    <w:p>
      <w:r>
        <w:t>Uống</w:t>
      </w:r>
    </w:p>
    <w:p>
      <w:r>
        <w:t>Viên</w:t>
      </w:r>
    </w:p>
    <w:p>
      <w:r>
        <w:t>Viên</w:t>
      </w:r>
    </w:p>
    <w:p>
      <w:r>
        <w:t>201</w:t>
      </w:r>
    </w:p>
    <w:p>
      <w:r>
        <w:t>127</w:t>
      </w:r>
    </w:p>
    <w:p>
      <w:r>
        <w:t>Đinh lăng, Bạch quả, (Đậu tương).</w:t>
      </w:r>
    </w:p>
    <w:p>
      <w:r>
        <w:t>4</w:t>
      </w:r>
    </w:p>
    <w:p>
      <w:r>
        <w:t>Uống</w:t>
      </w:r>
    </w:p>
    <w:p>
      <w:r>
        <w:t>Viên</w:t>
      </w:r>
    </w:p>
    <w:p>
      <w:r>
        <w:t>Viên</w:t>
      </w:r>
    </w:p>
    <w:p>
      <w:r>
        <w:t>202</w:t>
      </w:r>
    </w:p>
    <w:p>
      <w:r>
        <w:t>128</w:t>
      </w:r>
    </w:p>
    <w:p>
      <w:r>
        <w:t>Địa long, Hoàng kỳ, Đương quy, Xích thược, Xuyên khung, Đào nhân, Hồng hoa.</w:t>
      </w:r>
    </w:p>
    <w:p>
      <w:r>
        <w:t>3</w:t>
      </w:r>
    </w:p>
    <w:p>
      <w:r>
        <w:t>Uống</w:t>
      </w:r>
    </w:p>
    <w:p>
      <w:r>
        <w:t>Viên hoàn cứng</w:t>
      </w:r>
    </w:p>
    <w:p>
      <w:r>
        <w:t>Viên</w:t>
      </w:r>
    </w:p>
    <w:p>
      <w:r>
        <w:t>203</w:t>
      </w:r>
    </w:p>
    <w:p>
      <w:r>
        <w:t>128</w:t>
      </w:r>
    </w:p>
    <w:p>
      <w:r>
        <w:t>Địa long, Hoàng kỳ, Đương quy, Xích thược, Xuyên khung, Đào nhân, Hồng hoa.</w:t>
      </w:r>
    </w:p>
    <w:p>
      <w:r>
        <w:t>3</w:t>
      </w:r>
    </w:p>
    <w:p>
      <w:r>
        <w:t>Uống</w:t>
      </w:r>
    </w:p>
    <w:p>
      <w:r>
        <w:t>Viên nang</w:t>
      </w:r>
    </w:p>
    <w:p>
      <w:r>
        <w:t>Viên</w:t>
      </w:r>
    </w:p>
    <w:p>
      <w:r>
        <w:t>204</w:t>
      </w:r>
    </w:p>
    <w:p>
      <w:r>
        <w:t>129</w:t>
      </w:r>
    </w:p>
    <w:p>
      <w:r>
        <w:t>Đương quy, Bạch quả.</w:t>
      </w:r>
    </w:p>
    <w:p>
      <w:r>
        <w:t>3</w:t>
      </w:r>
    </w:p>
    <w:p>
      <w:r>
        <w:t>Uống</w:t>
      </w:r>
    </w:p>
    <w:p>
      <w:r>
        <w:t>Viên nang</w:t>
      </w:r>
    </w:p>
    <w:p>
      <w:r>
        <w:t>Viên</w:t>
      </w:r>
    </w:p>
    <w:p>
      <w:r>
        <w:t>205</w:t>
      </w:r>
    </w:p>
    <w:p>
      <w:r>
        <w:t>131</w:t>
      </w:r>
    </w:p>
    <w:p>
      <w:r>
        <w:t>Hoài sơn, Liên nhục, Liên tâm, Lá dâu, Lá vông, Bá tử nhân, Toan táo nhân, Long nhãn.</w:t>
      </w:r>
    </w:p>
    <w:p>
      <w:r>
        <w:t>2</w:t>
      </w:r>
    </w:p>
    <w:p>
      <w:r>
        <w:t>Uống</w:t>
      </w:r>
    </w:p>
    <w:p>
      <w:r>
        <w:t>Viên</w:t>
      </w:r>
    </w:p>
    <w:p>
      <w:r>
        <w:t>Viên</w:t>
      </w:r>
    </w:p>
    <w:p>
      <w:r>
        <w:t>206</w:t>
      </w:r>
    </w:p>
    <w:p>
      <w:r>
        <w:t>131</w:t>
      </w:r>
    </w:p>
    <w:p>
      <w:r>
        <w:t>Hoài sơn, Liên nhục, Liên tâm, Lá dâu, Lá vông, Bá tử nhân, Toan táo nhân, Long nhãn.</w:t>
      </w:r>
    </w:p>
    <w:p>
      <w:r>
        <w:t>3</w:t>
      </w:r>
    </w:p>
    <w:p>
      <w:r>
        <w:t>Uống</w:t>
      </w:r>
    </w:p>
    <w:p>
      <w:r>
        <w:t>Viên</w:t>
      </w:r>
    </w:p>
    <w:p>
      <w:r>
        <w:t>Viên</w:t>
      </w:r>
    </w:p>
    <w:p>
      <w:r>
        <w:t>207</w:t>
      </w:r>
    </w:p>
    <w:p>
      <w:r>
        <w:t>132</w:t>
      </w:r>
    </w:p>
    <w:p>
      <w:r>
        <w:t>Hoàng bá, Khiếm thực, Liên tu, Tri mẫu, mẫu lệ, Phục linh, Sơn thù, Viễn chí.</w:t>
      </w:r>
    </w:p>
    <w:p>
      <w:r>
        <w:t>3</w:t>
      </w:r>
    </w:p>
    <w:p>
      <w:r>
        <w:t>Uống</w:t>
      </w:r>
    </w:p>
    <w:p>
      <w:r>
        <w:t>Viên hoàn cứng</w:t>
      </w:r>
    </w:p>
    <w:p>
      <w:r>
        <w:t>Gói/Túi</w:t>
      </w:r>
    </w:p>
    <w:p>
      <w:r>
        <w:t>208</w:t>
      </w:r>
    </w:p>
    <w:p>
      <w:r>
        <w:t>133</w:t>
      </w:r>
    </w:p>
    <w:p>
      <w:r>
        <w:t>Hồng hoa, Đương quy, Sinh địa, Sài hồ, Cam thảo, Xích thược, Xuyên khung, Chỉ xác, Ngưu tất, Bạch quả, (Đào nhân), (Cát cánh).</w:t>
      </w:r>
    </w:p>
    <w:p>
      <w:r>
        <w:t>2</w:t>
      </w:r>
    </w:p>
    <w:p>
      <w:r>
        <w:t>Uống</w:t>
      </w:r>
    </w:p>
    <w:p>
      <w:r>
        <w:t>Viên</w:t>
      </w:r>
    </w:p>
    <w:p>
      <w:r>
        <w:t>Viên</w:t>
      </w:r>
    </w:p>
    <w:p>
      <w:r>
        <w:t>209</w:t>
      </w:r>
    </w:p>
    <w:p>
      <w:r>
        <w:t>133</w:t>
      </w:r>
    </w:p>
    <w:p>
      <w:r>
        <w:t>Hồng hoa, Đương quy, Sinh địa, Sài hồ, Cam thảo, Xích thược, Xuyên khung, Chỉ xác, Ngưu tất, Bạch quả, (Đào nhân), (Cát cánh).</w:t>
      </w:r>
    </w:p>
    <w:p>
      <w:r>
        <w:t>3</w:t>
      </w:r>
    </w:p>
    <w:p>
      <w:r>
        <w:t>Uống</w:t>
      </w:r>
    </w:p>
    <w:p>
      <w:r>
        <w:t>Viên nang</w:t>
      </w:r>
    </w:p>
    <w:p>
      <w:r>
        <w:t>Viên</w:t>
      </w:r>
    </w:p>
    <w:p>
      <w:r>
        <w:t>210</w:t>
      </w:r>
    </w:p>
    <w:p>
      <w:r>
        <w:t>135</w:t>
      </w:r>
    </w:p>
    <w:p>
      <w:r>
        <w:t>Lá sen, Lá vông/Vông nem, Lạc tiên, (Tâm sen), (Bình vôi), (Trinh nữ).</w:t>
      </w:r>
    </w:p>
    <w:p>
      <w:r>
        <w:t>2</w:t>
      </w:r>
    </w:p>
    <w:p>
      <w:r>
        <w:t>Uống</w:t>
      </w:r>
    </w:p>
    <w:p>
      <w:r>
        <w:t>Viên nang</w:t>
      </w:r>
    </w:p>
    <w:p>
      <w:r>
        <w:t>Viên</w:t>
      </w:r>
    </w:p>
    <w:p>
      <w:r>
        <w:t>211</w:t>
      </w:r>
    </w:p>
    <w:p>
      <w:r>
        <w:t>135</w:t>
      </w:r>
    </w:p>
    <w:p>
      <w:r>
        <w:t>Lá sen, Lá vông/Vông nem, Lạc tiên, (Tâm sen), (Bình vôi), (Trinh nữ).</w:t>
      </w:r>
    </w:p>
    <w:p>
      <w:r>
        <w:t>2</w:t>
      </w:r>
    </w:p>
    <w:p>
      <w:r>
        <w:t>Uống</w:t>
      </w:r>
    </w:p>
    <w:p>
      <w:r>
        <w:t>Viên</w:t>
      </w:r>
    </w:p>
    <w:p>
      <w:r>
        <w:t>Viên</w:t>
      </w:r>
    </w:p>
    <w:p>
      <w:r>
        <w:t>212</w:t>
      </w:r>
    </w:p>
    <w:p>
      <w:r>
        <w:t>135</w:t>
      </w:r>
    </w:p>
    <w:p>
      <w:r>
        <w:t>Lá sen, Lá vông/Vông nem, Lạc tiên, (Tâm sen), (Bình vôi), (Trinh nữ).</w:t>
      </w:r>
    </w:p>
    <w:p>
      <w:r>
        <w:t>3</w:t>
      </w:r>
    </w:p>
    <w:p>
      <w:r>
        <w:t>Uống</w:t>
      </w:r>
    </w:p>
    <w:p>
      <w:r>
        <w:t>Viên nang</w:t>
      </w:r>
    </w:p>
    <w:p>
      <w:r>
        <w:t>Viên</w:t>
      </w:r>
    </w:p>
    <w:p>
      <w:r>
        <w:t>213</w:t>
      </w:r>
    </w:p>
    <w:p>
      <w:r>
        <w:t>135</w:t>
      </w:r>
    </w:p>
    <w:p>
      <w:r>
        <w:t>Lá sen, Lá vông/Vông nem, Lạc tiên, (Tâm sen), (Bình vôi), (Trinh nữ).</w:t>
      </w:r>
    </w:p>
    <w:p>
      <w:r>
        <w:t>3</w:t>
      </w:r>
    </w:p>
    <w:p>
      <w:r>
        <w:t>Uống</w:t>
      </w:r>
    </w:p>
    <w:p>
      <w:r>
        <w:t>Viên</w:t>
      </w:r>
    </w:p>
    <w:p>
      <w:r>
        <w:t>Viên</w:t>
      </w:r>
    </w:p>
    <w:p>
      <w:r>
        <w:t>214</w:t>
      </w:r>
    </w:p>
    <w:p>
      <w:r>
        <w:t>136</w:t>
      </w:r>
    </w:p>
    <w:p>
      <w:r>
        <w:t>Lạc tiên, Vông nem, Lá dâu/Tang diệp.</w:t>
      </w:r>
    </w:p>
    <w:p>
      <w:r>
        <w:t>3</w:t>
      </w:r>
    </w:p>
    <w:p>
      <w:r>
        <w:t>Uống</w:t>
      </w:r>
    </w:p>
    <w:p>
      <w:r>
        <w:t>Dung dịch/hỗn dịch/nhũ dịch uống</w:t>
      </w:r>
    </w:p>
    <w:p>
      <w:r>
        <w:t>Chai/Lọ/Bình</w:t>
      </w:r>
    </w:p>
    <w:p>
      <w:r>
        <w:t>215</w:t>
      </w:r>
    </w:p>
    <w:p>
      <w:r>
        <w:t>136</w:t>
      </w:r>
    </w:p>
    <w:p>
      <w:r>
        <w:t>Lạc tiên, Vông nem, Lá dâu/Tang diệp.</w:t>
      </w:r>
    </w:p>
    <w:p>
      <w:r>
        <w:t>3</w:t>
      </w:r>
    </w:p>
    <w:p>
      <w:r>
        <w:t>Uống</w:t>
      </w:r>
    </w:p>
    <w:p>
      <w:r>
        <w:t>Viên nang</w:t>
      </w:r>
    </w:p>
    <w:p>
      <w:r>
        <w:t>Viên</w:t>
      </w:r>
    </w:p>
    <w:p>
      <w:r>
        <w:t>216</w:t>
      </w:r>
    </w:p>
    <w:p>
      <w:r>
        <w:t>138</w:t>
      </w:r>
    </w:p>
    <w:p>
      <w:r>
        <w:t>Sinh địa, Mạch môn, Thiên môn/Thiên môn đông, Táo nhân, Bá tử nhân, Huyền sâm, Viễn chí, Ngũ vị tử, Đảng sâm, Đương quy, Đan sâm, Phục thần, Cát cánh.</w:t>
      </w:r>
    </w:p>
    <w:p>
      <w:r>
        <w:t>3</w:t>
      </w:r>
    </w:p>
    <w:p>
      <w:r>
        <w:t>Uống</w:t>
      </w:r>
    </w:p>
    <w:p>
      <w:r>
        <w:t>Viên nang</w:t>
      </w:r>
    </w:p>
    <w:p>
      <w:r>
        <w:t>Viên</w:t>
      </w:r>
    </w:p>
    <w:p>
      <w:r>
        <w:t>217</w:t>
      </w:r>
    </w:p>
    <w:p>
      <w:r>
        <w:t>139</w:t>
      </w:r>
    </w:p>
    <w:p>
      <w:r>
        <w:t>Sinh địa/Địa hoàng, Nhân sâm/Đảng sâm, Đan sâm, Huyền sâm, Bạch linh/Phục linh, Ngũ vị tử, Viễn chí, Cát cánh, Đương quy, Thiên môn, Mạch môn, Toan táo nhân, (Bá tử nhân), (Chu sa), (Cam thảo).</w:t>
      </w:r>
    </w:p>
    <w:p>
      <w:r>
        <w:t>3</w:t>
      </w:r>
    </w:p>
    <w:p>
      <w:r>
        <w:t>Uống</w:t>
      </w:r>
    </w:p>
    <w:p>
      <w:r>
        <w:t>Viên hoàn cứng</w:t>
      </w:r>
    </w:p>
    <w:p>
      <w:r>
        <w:t>Gói/Túi</w:t>
      </w:r>
    </w:p>
    <w:p>
      <w:r>
        <w:t>218</w:t>
      </w:r>
    </w:p>
    <w:p>
      <w:r>
        <w:t>139</w:t>
      </w:r>
    </w:p>
    <w:p>
      <w:r>
        <w:t>Sinh địa/Địa hoàng, Nhân sâm/Đảng sâm, Đan sâm, Huyền sâm, Bạch linh/Phục linh, Ngũ vị tử, Viễn chí, Cát cánh, Đương quy, Thiên môn, Mạch môn, Toan táo nhân, (Bá tử nhân), (Chu sa), (Cam thảo).</w:t>
      </w:r>
    </w:p>
    <w:p>
      <w:r>
        <w:t>3</w:t>
      </w:r>
    </w:p>
    <w:p>
      <w:r>
        <w:t>Uống</w:t>
      </w:r>
    </w:p>
    <w:p>
      <w:r>
        <w:t>Viên hoàn cứng</w:t>
      </w:r>
    </w:p>
    <w:p>
      <w:r>
        <w:t>Chai/Lọ</w:t>
      </w:r>
    </w:p>
    <w:p>
      <w:r>
        <w:t>219</w:t>
      </w:r>
    </w:p>
    <w:p>
      <w:r>
        <w:t>139</w:t>
      </w:r>
    </w:p>
    <w:p>
      <w:r>
        <w:t>Sinh địa/Địa hoàng, Nhân sâm/Đảng sâm, Đan sâm, Huyền sâm, Bạch linh/Phục linh, Ngũ vị tử, Viễn chí, Cát cánh, Đương quy, Thiên môn, Mạch môn, Toan táo nhân, (Bá tử nhân), (Chu sa), (Cam thảo).</w:t>
      </w:r>
    </w:p>
    <w:p>
      <w:r>
        <w:t>3</w:t>
      </w:r>
    </w:p>
    <w:p>
      <w:r>
        <w:t>Uống</w:t>
      </w:r>
    </w:p>
    <w:p>
      <w:r>
        <w:t>Viên hoàn cứng</w:t>
      </w:r>
    </w:p>
    <w:p>
      <w:r>
        <w:t>Viên</w:t>
      </w:r>
    </w:p>
    <w:p>
      <w:r>
        <w:t>220</w:t>
      </w:r>
    </w:p>
    <w:p>
      <w:r>
        <w:t>139</w:t>
      </w:r>
    </w:p>
    <w:p>
      <w:r>
        <w:t>Sinh địa/Địa hoàng, Nhân sâm/Đảng sâm, Đan sâm, Huyền sâm, Bạch linh/Phục linh, Ngũ vị tử, Viễn chí, Cát cánh, Đương quy, Thiên môn, Mạch môn, Toan táo nhân, (Bá tử nhân), (Chu sa), (Cam thảo).</w:t>
      </w:r>
    </w:p>
    <w:p>
      <w:r>
        <w:t>3</w:t>
      </w:r>
    </w:p>
    <w:p>
      <w:r>
        <w:t>Uống</w:t>
      </w:r>
    </w:p>
    <w:p>
      <w:r>
        <w:t>Viên nang</w:t>
      </w:r>
    </w:p>
    <w:p>
      <w:r>
        <w:t>Viên</w:t>
      </w:r>
    </w:p>
    <w:p>
      <w:r>
        <w:t>221</w:t>
      </w:r>
    </w:p>
    <w:p>
      <w:r>
        <w:t>140</w:t>
      </w:r>
    </w:p>
    <w:p>
      <w:r>
        <w:t>Thỏ ty tử, Hà thủ ô, Dây đau xương, cốt toái bổ, Đỗ trọng, Cúc bất tử, Nấm sò khô.</w:t>
      </w:r>
    </w:p>
    <w:p>
      <w:r>
        <w:t>3</w:t>
      </w:r>
    </w:p>
    <w:p>
      <w:r>
        <w:t>Uống</w:t>
      </w:r>
    </w:p>
    <w:p>
      <w:r>
        <w:t>Viên nang</w:t>
      </w:r>
    </w:p>
    <w:p>
      <w:r>
        <w:t>Viên</w:t>
      </w:r>
    </w:p>
    <w:p>
      <w:r>
        <w:t>222</w:t>
      </w:r>
    </w:p>
    <w:p>
      <w:r>
        <w:t>142</w:t>
      </w:r>
    </w:p>
    <w:p>
      <w:r>
        <w:t>Toan táo nhân, Tri mẫu, Phục linh, Xuyên khung, Cam thảo.</w:t>
      </w:r>
    </w:p>
    <w:p>
      <w:r>
        <w:t>3</w:t>
      </w:r>
    </w:p>
    <w:p>
      <w:r>
        <w:t>Uống</w:t>
      </w:r>
    </w:p>
    <w:p>
      <w:r>
        <w:t>Bột/cốm/hạt pha uống</w:t>
      </w:r>
    </w:p>
    <w:p>
      <w:r>
        <w:t>Gói/Túi</w:t>
      </w:r>
    </w:p>
    <w:p>
      <w:r>
        <w:t>223</w:t>
      </w:r>
    </w:p>
    <w:p>
      <w:r>
        <w:t>142</w:t>
      </w:r>
    </w:p>
    <w:p>
      <w:r>
        <w:t>Toan táo nhân, Tri mẫu, Phục linh, Xuyên khung, Cam thảo.</w:t>
      </w:r>
    </w:p>
    <w:p>
      <w:r>
        <w:t>3</w:t>
      </w:r>
    </w:p>
    <w:p>
      <w:r>
        <w:t>Uống</w:t>
      </w:r>
    </w:p>
    <w:p>
      <w:r>
        <w:t>Viên hoàn cứng</w:t>
      </w:r>
    </w:p>
    <w:p>
      <w:r>
        <w:t>Gói/Túi</w:t>
      </w:r>
    </w:p>
    <w:p>
      <w:r>
        <w:t>224</w:t>
      </w:r>
    </w:p>
    <w:p>
      <w:r>
        <w:t>142</w:t>
      </w:r>
    </w:p>
    <w:p>
      <w:r>
        <w:t>Toan táo nhân, Tri mẫu, Phục linh, Xuyên khung, Cam thảo.</w:t>
      </w:r>
    </w:p>
    <w:p>
      <w:r>
        <w:t>3</w:t>
      </w:r>
    </w:p>
    <w:p>
      <w:r>
        <w:t>Uống</w:t>
      </w:r>
    </w:p>
    <w:p>
      <w:r>
        <w:t>Viên nang</w:t>
      </w:r>
    </w:p>
    <w:p>
      <w:r>
        <w:t>Viên</w:t>
      </w:r>
    </w:p>
    <w:p>
      <w:r>
        <w:t>225</w:t>
      </w:r>
    </w:p>
    <w:p>
      <w:r>
        <w:t>142</w:t>
      </w:r>
    </w:p>
    <w:p>
      <w:r>
        <w:t>Toan táo nhân, Tri mẫu, Phục linh, Xuyên khung, Cam thảo.</w:t>
      </w:r>
    </w:p>
    <w:p>
      <w:r>
        <w:t>3</w:t>
      </w:r>
    </w:p>
    <w:p>
      <w:r>
        <w:t>Uống</w:t>
      </w:r>
    </w:p>
    <w:p>
      <w:r>
        <w:t>Viên</w:t>
      </w:r>
    </w:p>
    <w:p>
      <w:r>
        <w:t>Viên</w:t>
      </w:r>
    </w:p>
    <w:p>
      <w:r>
        <w:t>226</w:t>
      </w:r>
    </w:p>
    <w:p>
      <w:r>
        <w:t>143</w:t>
      </w:r>
    </w:p>
    <w:p>
      <w:r>
        <w:t>Xuyên khung, Tần giao, Bạch chỉ, Đương quy, Mạch môn, Hồng sâm, Ngô thù du, Ngũ vị tử, Băng phiến/Borneol.</w:t>
      </w:r>
    </w:p>
    <w:p>
      <w:r>
        <w:t>3</w:t>
      </w:r>
    </w:p>
    <w:p>
      <w:r>
        <w:t>Uống</w:t>
      </w:r>
    </w:p>
    <w:p>
      <w:r>
        <w:t>Viên nang</w:t>
      </w:r>
    </w:p>
    <w:p>
      <w:r>
        <w:t>Viên</w:t>
      </w:r>
    </w:p>
    <w:p>
      <w:r>
        <w:t>227</w:t>
      </w:r>
    </w:p>
    <w:p>
      <w:r>
        <w:t>145</w:t>
      </w:r>
    </w:p>
    <w:p>
      <w:r>
        <w:t>Bách bộ.</w:t>
      </w:r>
    </w:p>
    <w:p>
      <w:r>
        <w:t>3</w:t>
      </w:r>
    </w:p>
    <w:p>
      <w:r>
        <w:t>Uống</w:t>
      </w:r>
    </w:p>
    <w:p>
      <w:r>
        <w:t>Dung dịch/hỗn dịch/nhũ dịch uống</w:t>
      </w:r>
    </w:p>
    <w:p>
      <w:r>
        <w:t>Chai/Lọ/Bình</w:t>
      </w:r>
    </w:p>
    <w:p>
      <w:r>
        <w:t>228</w:t>
      </w:r>
    </w:p>
    <w:p>
      <w:r>
        <w:t>148</w:t>
      </w:r>
    </w:p>
    <w:p>
      <w:r>
        <w:t>Bạch linh, Cát cánh, Tỳ bà diệp/Tỳ bà, Tang Bạch bì, Ma hoàng, Thiên môn đông/Mạch môn, Bạc hà/Lá bạc hà, Bán hạ chế, Bách bộ, Mơ muối/Ô mai, Cam thảo, Bạch phàn, Tinh dầu bạc hà/menthol, (Bàng sa).</w:t>
      </w:r>
    </w:p>
    <w:p>
      <w:r>
        <w:t>2</w:t>
      </w:r>
    </w:p>
    <w:p>
      <w:r>
        <w:t>Uống</w:t>
      </w:r>
    </w:p>
    <w:p>
      <w:r>
        <w:t>Bột/cốm/hạt pha uống</w:t>
      </w:r>
    </w:p>
    <w:p>
      <w:r>
        <w:t>Gói/Túi</w:t>
      </w:r>
    </w:p>
    <w:p>
      <w:r>
        <w:t>229</w:t>
      </w:r>
    </w:p>
    <w:p>
      <w:r>
        <w:t>148</w:t>
      </w:r>
    </w:p>
    <w:p>
      <w:r>
        <w:t>Bạch linh, Cát cánh, Tỳ bà diệp/Tỳ bà, Tang Bạch bì, Ma hoàng, Thiên môn đông/Mạch môn, Bạc hà/Lá bạc hà, Bán hạ chế, Bách bộ, Mơ muối/Ô mai, Cam thảo, Bạch phàn, Tinh dầu bạc hà/menthol, (Bàng sa).</w:t>
      </w:r>
    </w:p>
    <w:p>
      <w:r>
        <w:t>3</w:t>
      </w:r>
    </w:p>
    <w:p>
      <w:r>
        <w:t>Uống</w:t>
      </w:r>
    </w:p>
    <w:p>
      <w:r>
        <w:t>Dung dịch/hỗn dịch/nhũ dịch uống</w:t>
      </w:r>
    </w:p>
    <w:p>
      <w:r>
        <w:t>Chai/Lọ/Bình</w:t>
      </w:r>
    </w:p>
    <w:p>
      <w:r>
        <w:t>230</w:t>
      </w:r>
    </w:p>
    <w:p>
      <w:r>
        <w:t>149</w:t>
      </w:r>
    </w:p>
    <w:p>
      <w:r>
        <w:t>Cát cánh, Kinh giới, Tử uyển, Bách bộ, Hạnh nhân, Cam thảo, Trần bì, Mạch môn.</w:t>
      </w:r>
    </w:p>
    <w:p>
      <w:r>
        <w:t>3</w:t>
      </w:r>
    </w:p>
    <w:p>
      <w:r>
        <w:t>Uống</w:t>
      </w:r>
    </w:p>
    <w:p>
      <w:r>
        <w:t>Dung dịch/hỗn dịch/nhũ dịch uống</w:t>
      </w:r>
    </w:p>
    <w:p>
      <w:r>
        <w:t>Chai/Lọ/Bình</w:t>
      </w:r>
    </w:p>
    <w:p>
      <w:r>
        <w:t>231</w:t>
      </w:r>
    </w:p>
    <w:p>
      <w:r>
        <w:t>150</w:t>
      </w:r>
    </w:p>
    <w:p>
      <w:r>
        <w:t>Húng chanh, Núc nác, Cineol.</w:t>
      </w:r>
    </w:p>
    <w:p>
      <w:r>
        <w:t>2</w:t>
      </w:r>
    </w:p>
    <w:p>
      <w:r>
        <w:t>Uống</w:t>
      </w:r>
    </w:p>
    <w:p>
      <w:r>
        <w:t>Dung dịch/hỗn dịch/nhũ dịch uống</w:t>
      </w:r>
    </w:p>
    <w:p>
      <w:r>
        <w:t>Chai/Lọ/Bình</w:t>
      </w:r>
    </w:p>
    <w:p>
      <w:r>
        <w:t>232</w:t>
      </w:r>
    </w:p>
    <w:p>
      <w:r>
        <w:t>150</w:t>
      </w:r>
    </w:p>
    <w:p>
      <w:r>
        <w:t>Húng chanh, Núc nác, Cineol.</w:t>
      </w:r>
    </w:p>
    <w:p>
      <w:r>
        <w:t>2</w:t>
      </w:r>
    </w:p>
    <w:p>
      <w:r>
        <w:t>Uống</w:t>
      </w:r>
    </w:p>
    <w:p>
      <w:r>
        <w:t>Dung dịch/hỗn dịch/nhũ dịch uống</w:t>
      </w:r>
    </w:p>
    <w:p>
      <w:r>
        <w:t>Gói/Túi/Ống</w:t>
      </w:r>
    </w:p>
    <w:p>
      <w:r>
        <w:t>233</w:t>
      </w:r>
    </w:p>
    <w:p>
      <w:r>
        <w:t>150</w:t>
      </w:r>
    </w:p>
    <w:p>
      <w:r>
        <w:t>Húng chanh, Núc nác, Cineol.</w:t>
      </w:r>
    </w:p>
    <w:p>
      <w:r>
        <w:t>3</w:t>
      </w:r>
    </w:p>
    <w:p>
      <w:r>
        <w:t>Uống</w:t>
      </w:r>
    </w:p>
    <w:p>
      <w:r>
        <w:t>Dung dịch/hỗn dịch/nhũ dịch uống</w:t>
      </w:r>
    </w:p>
    <w:p>
      <w:r>
        <w:t>Chai/Lọ/Bình</w:t>
      </w:r>
    </w:p>
    <w:p>
      <w:r>
        <w:t>234</w:t>
      </w:r>
    </w:p>
    <w:p>
      <w:r>
        <w:t>150</w:t>
      </w:r>
    </w:p>
    <w:p>
      <w:r>
        <w:t>Húng chanh, Núc nác, Cineol.</w:t>
      </w:r>
    </w:p>
    <w:p>
      <w:r>
        <w:t>4</w:t>
      </w:r>
    </w:p>
    <w:p>
      <w:r>
        <w:t>Uống</w:t>
      </w:r>
    </w:p>
    <w:p>
      <w:r>
        <w:t>Dung dịch/hỗn dịch/nhũ dịch uống</w:t>
      </w:r>
    </w:p>
    <w:p>
      <w:r>
        <w:t>Chai/Lọ/Bình</w:t>
      </w:r>
    </w:p>
    <w:p>
      <w:r>
        <w:t>235</w:t>
      </w:r>
    </w:p>
    <w:p>
      <w:r>
        <w:t>151</w:t>
      </w:r>
    </w:p>
    <w:p>
      <w:r>
        <w:t>Lá thường xuân.</w:t>
      </w:r>
    </w:p>
    <w:p>
      <w:r>
        <w:t>3</w:t>
      </w:r>
    </w:p>
    <w:p>
      <w:r>
        <w:t>Uống</w:t>
      </w:r>
    </w:p>
    <w:p>
      <w:r>
        <w:t>Bột/cốm/hạt pha uống</w:t>
      </w:r>
    </w:p>
    <w:p>
      <w:r>
        <w:t>Gói/Túi</w:t>
      </w:r>
    </w:p>
    <w:p>
      <w:r>
        <w:t>236</w:t>
      </w:r>
    </w:p>
    <w:p>
      <w:r>
        <w:t>151</w:t>
      </w:r>
    </w:p>
    <w:p>
      <w:r>
        <w:t>Lá thường xuân.</w:t>
      </w:r>
    </w:p>
    <w:p>
      <w:r>
        <w:t>3</w:t>
      </w:r>
    </w:p>
    <w:p>
      <w:r>
        <w:t>Uống</w:t>
      </w:r>
    </w:p>
    <w:p>
      <w:r>
        <w:t>Dung dịch/hỗn dịch/nhũ dịch uống</w:t>
      </w:r>
    </w:p>
    <w:p>
      <w:r>
        <w:t>Chai/Lọ/Bình</w:t>
      </w:r>
    </w:p>
    <w:p>
      <w:r>
        <w:t>237</w:t>
      </w:r>
    </w:p>
    <w:p>
      <w:r>
        <w:t>151</w:t>
      </w:r>
    </w:p>
    <w:p>
      <w:r>
        <w:t>Lá thường xuân.</w:t>
      </w:r>
    </w:p>
    <w:p>
      <w:r>
        <w:t>3</w:t>
      </w:r>
    </w:p>
    <w:p>
      <w:r>
        <w:t>Uống</w:t>
      </w:r>
    </w:p>
    <w:p>
      <w:r>
        <w:t>Dung dịch/hỗn dịch/nhũ dịch uống</w:t>
      </w:r>
    </w:p>
    <w:p>
      <w:r>
        <w:t>Gói/Túi/Ống</w:t>
      </w:r>
    </w:p>
    <w:p>
      <w:r>
        <w:t>238</w:t>
      </w:r>
    </w:p>
    <w:p>
      <w:r>
        <w:t>151</w:t>
      </w:r>
    </w:p>
    <w:p>
      <w:r>
        <w:t>Lá thường xuân.</w:t>
      </w:r>
    </w:p>
    <w:p>
      <w:r>
        <w:t>3</w:t>
      </w:r>
    </w:p>
    <w:p>
      <w:r>
        <w:t>Uống</w:t>
      </w:r>
    </w:p>
    <w:p>
      <w:r>
        <w:t>Dung dịch/hỗn dịch/nhũ dịch uống</w:t>
      </w:r>
    </w:p>
    <w:p>
      <w:r>
        <w:t>Gói/Túi/Ống</w:t>
      </w:r>
    </w:p>
    <w:p>
      <w:r>
        <w:t>239</w:t>
      </w:r>
    </w:p>
    <w:p>
      <w:r>
        <w:t>155</w:t>
      </w:r>
    </w:p>
    <w:p>
      <w:r>
        <w:t>Ma hoàng, Hạnh nhân/Khô hạnh nhân, Quế Chi/Thạch cao, Cam thảo.</w:t>
      </w:r>
    </w:p>
    <w:p>
      <w:r>
        <w:t>3</w:t>
      </w:r>
    </w:p>
    <w:p>
      <w:r>
        <w:t>Uống</w:t>
      </w:r>
    </w:p>
    <w:p>
      <w:r>
        <w:t>Dung dịch/hỗn dịch/nhũ dịch uống</w:t>
      </w:r>
    </w:p>
    <w:p>
      <w:r>
        <w:t>Chai/Lọ/Bình</w:t>
      </w:r>
    </w:p>
    <w:p>
      <w:r>
        <w:t>240</w:t>
      </w:r>
    </w:p>
    <w:p>
      <w:r>
        <w:t>156</w:t>
      </w:r>
    </w:p>
    <w:p>
      <w:r>
        <w:t>Sinh địa, Mạch môn, Huyền sâm, Bối mẫu, Bạch thược, Mẫu đơn bì, Cam thảo.</w:t>
      </w:r>
    </w:p>
    <w:p>
      <w:r>
        <w:t>2</w:t>
      </w:r>
    </w:p>
    <w:p>
      <w:r>
        <w:t>Uống</w:t>
      </w:r>
    </w:p>
    <w:p>
      <w:r>
        <w:t>Dung dịch/hỗn dịch/nhũ dịch uống</w:t>
      </w:r>
    </w:p>
    <w:p>
      <w:r>
        <w:t>Gói/Túi/Ống</w:t>
      </w:r>
    </w:p>
    <w:p>
      <w:r>
        <w:t>241</w:t>
      </w:r>
    </w:p>
    <w:p>
      <w:r>
        <w:t>156</w:t>
      </w:r>
    </w:p>
    <w:p>
      <w:r>
        <w:t>Sinh địa, Mạch môn, Huyền sâm, Bối mẫu, Bạch thược, Mẫu đơn bì, Cam thảo.</w:t>
      </w:r>
    </w:p>
    <w:p>
      <w:r>
        <w:t>3</w:t>
      </w:r>
    </w:p>
    <w:p>
      <w:r>
        <w:t>Uống</w:t>
      </w:r>
    </w:p>
    <w:p>
      <w:r>
        <w:t>Dung dịch/hỗn dịch/nhũ dịch uống</w:t>
      </w:r>
    </w:p>
    <w:p>
      <w:r>
        <w:t>Chai/Lọ/Bình</w:t>
      </w:r>
    </w:p>
    <w:p>
      <w:r>
        <w:t>242</w:t>
      </w:r>
    </w:p>
    <w:p>
      <w:r>
        <w:t>156</w:t>
      </w:r>
    </w:p>
    <w:p>
      <w:r>
        <w:t>Sinh địa, Mạch môn, Huyền sâm, Bối mẫu, Bạch thược, Mẫu đơn bì, Cam thảo.</w:t>
      </w:r>
    </w:p>
    <w:p>
      <w:r>
        <w:t>3</w:t>
      </w:r>
    </w:p>
    <w:p>
      <w:r>
        <w:t>Uống</w:t>
      </w:r>
    </w:p>
    <w:p>
      <w:r>
        <w:t>Dung dịch/hỗn dịch/nhũ dịch uống</w:t>
      </w:r>
    </w:p>
    <w:p>
      <w:r>
        <w:t>Gói/Túi/Ống</w:t>
      </w:r>
    </w:p>
    <w:p>
      <w:r>
        <w:t>243</w:t>
      </w:r>
    </w:p>
    <w:p>
      <w:r>
        <w:t>156</w:t>
      </w:r>
    </w:p>
    <w:p>
      <w:r>
        <w:t>Sinh địa, Mạch môn, Huyền sâm, Bối mẫu, Bạch thược, Mẫu đơn bì, Cam thảo.</w:t>
      </w:r>
    </w:p>
    <w:p>
      <w:r>
        <w:t>3</w:t>
      </w:r>
    </w:p>
    <w:p>
      <w:r>
        <w:t>Uống</w:t>
      </w:r>
    </w:p>
    <w:p>
      <w:r>
        <w:t>Dung dịch/hỗn dịch/nhũ dịch uống</w:t>
      </w:r>
    </w:p>
    <w:p>
      <w:r>
        <w:t>Gói/Túi/Ống</w:t>
      </w:r>
    </w:p>
    <w:p>
      <w:r>
        <w:t>244</w:t>
      </w:r>
    </w:p>
    <w:p>
      <w:r>
        <w:t>156</w:t>
      </w:r>
    </w:p>
    <w:p>
      <w:r>
        <w:t>Sinh địa, Mạch môn, Huyền sâm, Bối mẫu, Bạch thược, Mẫu đơn bì, Cam thảo.</w:t>
      </w:r>
    </w:p>
    <w:p>
      <w:r>
        <w:t>3</w:t>
      </w:r>
    </w:p>
    <w:p>
      <w:r>
        <w:t>Uống</w:t>
      </w:r>
    </w:p>
    <w:p>
      <w:r>
        <w:t>Viên nang</w:t>
      </w:r>
    </w:p>
    <w:p>
      <w:r>
        <w:t>Viên</w:t>
      </w:r>
    </w:p>
    <w:p>
      <w:r>
        <w:t>245</w:t>
      </w:r>
    </w:p>
    <w:p>
      <w:r>
        <w:t>156</w:t>
      </w:r>
    </w:p>
    <w:p>
      <w:r>
        <w:t>Sinh địa, Mạch môn, Huyền sâm, Bối mẫu, Bạch thược, Mẫu đơn bì, Cam thảo.</w:t>
      </w:r>
    </w:p>
    <w:p>
      <w:r>
        <w:t>3</w:t>
      </w:r>
    </w:p>
    <w:p>
      <w:r>
        <w:t>Uống</w:t>
      </w:r>
    </w:p>
    <w:p>
      <w:r>
        <w:t>Viên</w:t>
      </w:r>
    </w:p>
    <w:p>
      <w:r>
        <w:t>Viên</w:t>
      </w:r>
    </w:p>
    <w:p>
      <w:r>
        <w:t>246</w:t>
      </w:r>
    </w:p>
    <w:p>
      <w:r>
        <w:t>157</w:t>
      </w:r>
    </w:p>
    <w:p>
      <w:r>
        <w:t>Trần bì, Cát cánh, Tiền hồ, Tô diệp, Tử uyển, Thiên môn, Tang bạch bì, Tang diệp, Cam thảo, Ô mai, Khương hoàng, Menthol.</w:t>
      </w:r>
    </w:p>
    <w:p>
      <w:r>
        <w:t>3</w:t>
      </w:r>
    </w:p>
    <w:p>
      <w:r>
        <w:t>Uống</w:t>
      </w:r>
    </w:p>
    <w:p>
      <w:r>
        <w:t>Dung dịch/hỗn dịch/nhũ dịch uống</w:t>
      </w:r>
    </w:p>
    <w:p>
      <w:r>
        <w:t>Chai/Lọ/Bình</w:t>
      </w:r>
    </w:p>
    <w:p>
      <w:r>
        <w:t>247</w:t>
      </w:r>
    </w:p>
    <w:p>
      <w:r>
        <w:t>158</w:t>
      </w:r>
    </w:p>
    <w:p>
      <w:r>
        <w:t>Tỳ bà diệp, Cát cánh, Bách bộ, Tiền hồ, Tang bạch bì, Thiên môn, Bạch linh, Cam thảo, Hoàng cầm, Cineol, (Menthol).</w:t>
      </w:r>
    </w:p>
    <w:p>
      <w:r>
        <w:t>3</w:t>
      </w:r>
    </w:p>
    <w:p>
      <w:r>
        <w:t>Uống</w:t>
      </w:r>
    </w:p>
    <w:p>
      <w:r>
        <w:t>Dung dịch/hỗn dịch/nhũ dịch uống</w:t>
      </w:r>
    </w:p>
    <w:p>
      <w:r>
        <w:t>Chai/Lọ/Bình</w:t>
      </w:r>
    </w:p>
    <w:p>
      <w:r>
        <w:t>248</w:t>
      </w:r>
    </w:p>
    <w:p>
      <w:r>
        <w:t>158</w:t>
      </w:r>
    </w:p>
    <w:p>
      <w:r>
        <w:t>Tỳ bà diệp, Cát cánh, Bách bộ, Tiền hồ, Tang bạch bì, Thiên môn, Bạch linh, Cam thảo, Hoàng cầm, Cineol, (Menthol).</w:t>
      </w:r>
    </w:p>
    <w:p>
      <w:r>
        <w:t>4</w:t>
      </w:r>
    </w:p>
    <w:p>
      <w:r>
        <w:t>Uống</w:t>
      </w:r>
    </w:p>
    <w:p>
      <w:r>
        <w:t>Dung dịch/hỗn dịch/nhũ dịch uống</w:t>
      </w:r>
    </w:p>
    <w:p>
      <w:r>
        <w:t>Chai/Lọ/Bình</w:t>
      </w:r>
    </w:p>
    <w:p>
      <w:r>
        <w:t>249</w:t>
      </w:r>
    </w:p>
    <w:p>
      <w:r>
        <w:t>161</w:t>
      </w:r>
    </w:p>
    <w:p>
      <w:r>
        <w:t>Đương quy, Bạch truật, Nhân sâm/Đảng sâm, Quế nhục, Thục địa, Cam thảo, Hoàng kỳ, Phục linh/Bạch linh, Xuyên khung, Bạch thược.</w:t>
      </w:r>
    </w:p>
    <w:p>
      <w:r>
        <w:t>3</w:t>
      </w:r>
    </w:p>
    <w:p>
      <w:r>
        <w:t>Uống</w:t>
      </w:r>
    </w:p>
    <w:p>
      <w:r>
        <w:t>Dung dịch/hỗn dịch/nhũ dịch uống</w:t>
      </w:r>
    </w:p>
    <w:p>
      <w:r>
        <w:t>Gói/Túi/Ống</w:t>
      </w:r>
    </w:p>
    <w:p>
      <w:r>
        <w:t>250</w:t>
      </w:r>
    </w:p>
    <w:p>
      <w:r>
        <w:t>161</w:t>
      </w:r>
    </w:p>
    <w:p>
      <w:r>
        <w:t>Đương quy, Bạch truật, Nhân sâm/Đảng sâm, Quế nhục, Thục địa, Cam thảo, Hoàng kỳ, Phục linh/Bạch linh, Xuyên khung, Bạch thược.</w:t>
      </w:r>
    </w:p>
    <w:p>
      <w:r>
        <w:t>3</w:t>
      </w:r>
    </w:p>
    <w:p>
      <w:r>
        <w:t>Uống</w:t>
      </w:r>
    </w:p>
    <w:p>
      <w:r>
        <w:t>Viên hoàn cứng</w:t>
      </w:r>
    </w:p>
    <w:p>
      <w:r>
        <w:t>Gói/Túi</w:t>
      </w:r>
    </w:p>
    <w:p>
      <w:r>
        <w:t>251</w:t>
      </w:r>
    </w:p>
    <w:p>
      <w:r>
        <w:t>161</w:t>
      </w:r>
    </w:p>
    <w:p>
      <w:r>
        <w:t>Đương quy, Bạch truật, Nhân sâm/Đảng sâm, Quế nhục, Thục địa, Cam thảo, Hoàng kỳ, Phục linh/Bạch linh, Xuyên khung, Bạch thược.</w:t>
      </w:r>
    </w:p>
    <w:p>
      <w:r>
        <w:t>3</w:t>
      </w:r>
    </w:p>
    <w:p>
      <w:r>
        <w:t>Uống</w:t>
      </w:r>
    </w:p>
    <w:p>
      <w:r>
        <w:t>Viên hoàn cứng</w:t>
      </w:r>
    </w:p>
    <w:p>
      <w:r>
        <w:t>Chai/Lọ</w:t>
      </w:r>
    </w:p>
    <w:p>
      <w:r>
        <w:t>252</w:t>
      </w:r>
    </w:p>
    <w:p>
      <w:r>
        <w:t>161</w:t>
      </w:r>
    </w:p>
    <w:p>
      <w:r>
        <w:t>Đương quy, Bạch truật, Nhân sâm/Đảng sâm, Quế nhục, Thục địa, Cam thảo, Hoàng kỳ, Phục linh/Bạch linh, Xuyên khung, Bạch thược.</w:t>
      </w:r>
    </w:p>
    <w:p>
      <w:r>
        <w:t>3</w:t>
      </w:r>
    </w:p>
    <w:p>
      <w:r>
        <w:t>Uống</w:t>
      </w:r>
    </w:p>
    <w:p>
      <w:r>
        <w:t>Viên hoàn cứng</w:t>
      </w:r>
    </w:p>
    <w:p>
      <w:r>
        <w:t>Viên</w:t>
      </w:r>
    </w:p>
    <w:p>
      <w:r>
        <w:t>253</w:t>
      </w:r>
    </w:p>
    <w:p>
      <w:r>
        <w:t>161</w:t>
      </w:r>
    </w:p>
    <w:p>
      <w:r>
        <w:t>Đương quy, Bạch truật, Nhân sâm/Đảng sâm, Quế nhục, Thục địa, Cam thảo, Hoàng kỳ, Phục linh/Bạch linh, Xuyên khung, Bạch thược.</w:t>
      </w:r>
    </w:p>
    <w:p>
      <w:r>
        <w:t>3</w:t>
      </w:r>
    </w:p>
    <w:p>
      <w:r>
        <w:t>Uống</w:t>
      </w:r>
    </w:p>
    <w:p>
      <w:r>
        <w:t>Viên hoàn mềm</w:t>
      </w:r>
    </w:p>
    <w:p>
      <w:r>
        <w:t>Viên</w:t>
      </w:r>
    </w:p>
    <w:p>
      <w:r>
        <w:t>254</w:t>
      </w:r>
    </w:p>
    <w:p>
      <w:r>
        <w:t>161</w:t>
      </w:r>
    </w:p>
    <w:p>
      <w:r>
        <w:t>Đương quy, Bạch truật, Nhân sâm/Đảng sâm, Quế nhục, Thục địa, Cam thảo, Hoàng kỳ, Phục linh/Bạch linh, Xuyên khung, Bạch thược.</w:t>
      </w:r>
    </w:p>
    <w:p>
      <w:r>
        <w:t>3</w:t>
      </w:r>
    </w:p>
    <w:p>
      <w:r>
        <w:t>Uống</w:t>
      </w:r>
    </w:p>
    <w:p>
      <w:r>
        <w:t>Viên nang</w:t>
      </w:r>
    </w:p>
    <w:p>
      <w:r>
        <w:t>Viên</w:t>
      </w:r>
    </w:p>
    <w:p>
      <w:r>
        <w:t>255</w:t>
      </w:r>
    </w:p>
    <w:p>
      <w:r>
        <w:t>162</w:t>
      </w:r>
    </w:p>
    <w:p>
      <w:r>
        <w:t>Hải mã, Lộc nhung, Nhân sâm, Quế.</w:t>
      </w:r>
    </w:p>
    <w:p>
      <w:r>
        <w:t>3</w:t>
      </w:r>
    </w:p>
    <w:p>
      <w:r>
        <w:t>Uống</w:t>
      </w:r>
    </w:p>
    <w:p>
      <w:r>
        <w:t>Viên nang</w:t>
      </w:r>
    </w:p>
    <w:p>
      <w:r>
        <w:t>Viên</w:t>
      </w:r>
    </w:p>
    <w:p>
      <w:r>
        <w:t>256</w:t>
      </w:r>
    </w:p>
    <w:p>
      <w:r>
        <w:t>163</w:t>
      </w:r>
    </w:p>
    <w:p>
      <w:r>
        <w:t>Linh chi, Đương quy.</w:t>
      </w:r>
    </w:p>
    <w:p>
      <w:r>
        <w:t>3</w:t>
      </w:r>
    </w:p>
    <w:p>
      <w:r>
        <w:t>Uống</w:t>
      </w:r>
    </w:p>
    <w:p>
      <w:r>
        <w:t>Viên nang</w:t>
      </w:r>
    </w:p>
    <w:p>
      <w:r>
        <w:t>Viên</w:t>
      </w:r>
    </w:p>
    <w:p>
      <w:r>
        <w:t>257</w:t>
      </w:r>
    </w:p>
    <w:p>
      <w:r>
        <w:t>165</w:t>
      </w:r>
    </w:p>
    <w:p>
      <w:r>
        <w:t>Nhân sâm, Lộc nhung, Đương quy, Đỗ trọng, Thục địa, Phục linh, Ngưu tất, Xuyên khung, Hà thủ ô đỏ, Ba kích, Nhục thung dung, Sơn thủ, Bạch truật, Kim anh, Nhục quế, Cam thảo.</w:t>
      </w:r>
    </w:p>
    <w:p>
      <w:r>
        <w:t>3</w:t>
      </w:r>
    </w:p>
    <w:p>
      <w:r>
        <w:t>Uống</w:t>
      </w:r>
    </w:p>
    <w:p>
      <w:r>
        <w:t>Viên nang</w:t>
      </w:r>
    </w:p>
    <w:p>
      <w:r>
        <w:t>Viên</w:t>
      </w:r>
    </w:p>
    <w:p>
      <w:r>
        <w:t>258</w:t>
      </w:r>
    </w:p>
    <w:p>
      <w:r>
        <w:t>166</w:t>
      </w:r>
    </w:p>
    <w:p>
      <w:r>
        <w:t>Nhân sâm, Nhung hươu, (Cao ban long).</w:t>
      </w:r>
    </w:p>
    <w:p>
      <w:r>
        <w:t>2</w:t>
      </w:r>
    </w:p>
    <w:p>
      <w:r>
        <w:t>Uống</w:t>
      </w:r>
    </w:p>
    <w:p>
      <w:r>
        <w:t>Viên nang</w:t>
      </w:r>
    </w:p>
    <w:p>
      <w:r>
        <w:t>Viên</w:t>
      </w:r>
    </w:p>
    <w:p>
      <w:r>
        <w:t>259</w:t>
      </w:r>
    </w:p>
    <w:p>
      <w:r>
        <w:t>166</w:t>
      </w:r>
    </w:p>
    <w:p>
      <w:r>
        <w:t>Nhân sâm, Nhung hươu, (Cao ban long).</w:t>
      </w:r>
    </w:p>
    <w:p>
      <w:r>
        <w:t>3</w:t>
      </w:r>
    </w:p>
    <w:p>
      <w:r>
        <w:t>Uống</w:t>
      </w:r>
    </w:p>
    <w:p>
      <w:r>
        <w:t>Dung dịch/hỗn dịch/nhũ dịch uống</w:t>
      </w:r>
    </w:p>
    <w:p>
      <w:r>
        <w:t>Gói/Túi/Ống</w:t>
      </w:r>
    </w:p>
    <w:p>
      <w:r>
        <w:t>260</w:t>
      </w:r>
    </w:p>
    <w:p>
      <w:r>
        <w:t>166</w:t>
      </w:r>
    </w:p>
    <w:p>
      <w:r>
        <w:t>Nhân sâm, Nhung hươu, (Cao ban long).</w:t>
      </w:r>
    </w:p>
    <w:p>
      <w:r>
        <w:t>3</w:t>
      </w:r>
    </w:p>
    <w:p>
      <w:r>
        <w:t>Uống</w:t>
      </w:r>
    </w:p>
    <w:p>
      <w:r>
        <w:t>Viên nang</w:t>
      </w:r>
    </w:p>
    <w:p>
      <w:r>
        <w:t>Viên</w:t>
      </w:r>
    </w:p>
    <w:p>
      <w:r>
        <w:t>261</w:t>
      </w:r>
    </w:p>
    <w:p>
      <w:r>
        <w:t>169</w:t>
      </w:r>
    </w:p>
    <w:p>
      <w:r>
        <w:t>Thục địa, Hoài sơn, Đan bì/Đơn bì/Mẫu đơn bì, Trạch tả, Bạch linh/Phục linh, Sơn thù, Phụ tử chế/Hắc phụ, Quế/Quế nhục.</w:t>
      </w:r>
    </w:p>
    <w:p>
      <w:r>
        <w:t>3</w:t>
      </w:r>
    </w:p>
    <w:p>
      <w:r>
        <w:t>Uống</w:t>
      </w:r>
    </w:p>
    <w:p>
      <w:r>
        <w:t>Viên hoàn cứng</w:t>
      </w:r>
    </w:p>
    <w:p>
      <w:r>
        <w:t>Viên</w:t>
      </w:r>
    </w:p>
    <w:p>
      <w:r>
        <w:t>262</w:t>
      </w:r>
    </w:p>
    <w:p>
      <w:r>
        <w:t>169</w:t>
      </w:r>
    </w:p>
    <w:p>
      <w:r>
        <w:t>Thục địa, Hoài sơn, Đan bì/Đơn bì/Mẫu đơn bì, Trạch tả, Bạch linh/Phục linh, Sơn thù, Phụ tử chế/Hắc phụ, Quế/Quế nhục.</w:t>
      </w:r>
    </w:p>
    <w:p>
      <w:r>
        <w:t>3</w:t>
      </w:r>
    </w:p>
    <w:p>
      <w:r>
        <w:t>Uống</w:t>
      </w:r>
    </w:p>
    <w:p>
      <w:r>
        <w:t>Viên nang</w:t>
      </w:r>
    </w:p>
    <w:p>
      <w:r>
        <w:t>Viên</w:t>
      </w:r>
    </w:p>
    <w:p>
      <w:r>
        <w:t>263</w:t>
      </w:r>
    </w:p>
    <w:p>
      <w:r>
        <w:t>171</w:t>
      </w:r>
    </w:p>
    <w:p>
      <w:r>
        <w:t>Thục địa, Phục linh, Hoài Sơn, Sơn thù, Trạch tả, Xa tiền tử, Ngưu tất, Mẫu đơn bì, Nhục quế, Phụ tử chế.</w:t>
      </w:r>
    </w:p>
    <w:p>
      <w:r>
        <w:t>3</w:t>
      </w:r>
    </w:p>
    <w:p>
      <w:r>
        <w:t>Uống</w:t>
      </w:r>
    </w:p>
    <w:p>
      <w:r>
        <w:t>Viên nang</w:t>
      </w:r>
    </w:p>
    <w:p>
      <w:r>
        <w:t>Viên</w:t>
      </w:r>
    </w:p>
    <w:p>
      <w:r>
        <w:t>264</w:t>
      </w:r>
    </w:p>
    <w:p>
      <w:r>
        <w:t>173</w:t>
      </w:r>
    </w:p>
    <w:p>
      <w:r>
        <w:t>Bột bèo hoa dâu.</w:t>
      </w:r>
    </w:p>
    <w:p>
      <w:r>
        <w:t>1</w:t>
      </w:r>
    </w:p>
    <w:p>
      <w:r>
        <w:t>Uống</w:t>
      </w:r>
    </w:p>
    <w:p>
      <w:r>
        <w:t>Dung dịch/hỗn dịch/nhũ dịch uống</w:t>
      </w:r>
    </w:p>
    <w:p>
      <w:r>
        <w:t>Chai/Lọ/Bình</w:t>
      </w:r>
    </w:p>
    <w:p>
      <w:r>
        <w:t>265</w:t>
      </w:r>
    </w:p>
    <w:p>
      <w:r>
        <w:t>173</w:t>
      </w:r>
    </w:p>
    <w:p>
      <w:r>
        <w:t>Bột bèo hoa dâu.</w:t>
      </w:r>
    </w:p>
    <w:p>
      <w:r>
        <w:t>1</w:t>
      </w:r>
    </w:p>
    <w:p>
      <w:r>
        <w:t>Uống</w:t>
      </w:r>
    </w:p>
    <w:p>
      <w:r>
        <w:t>Viên nang</w:t>
      </w:r>
    </w:p>
    <w:p>
      <w:r>
        <w:t>Viên</w:t>
      </w:r>
    </w:p>
    <w:p>
      <w:r>
        <w:t>266</w:t>
      </w:r>
    </w:p>
    <w:p>
      <w:r>
        <w:t>173</w:t>
      </w:r>
    </w:p>
    <w:p>
      <w:r>
        <w:t>Bột bèo hoa dâu.</w:t>
      </w:r>
    </w:p>
    <w:p>
      <w:r>
        <w:t>2</w:t>
      </w:r>
    </w:p>
    <w:p>
      <w:r>
        <w:t>Uống</w:t>
      </w:r>
    </w:p>
    <w:p>
      <w:r>
        <w:t>Dung dịch/hỗn dịch/nhũ dịch uống</w:t>
      </w:r>
    </w:p>
    <w:p>
      <w:r>
        <w:t>Chai/Lọ/Bình</w:t>
      </w:r>
    </w:p>
    <w:p>
      <w:r>
        <w:t>267</w:t>
      </w:r>
    </w:p>
    <w:p>
      <w:r>
        <w:t>173</w:t>
      </w:r>
    </w:p>
    <w:p>
      <w:r>
        <w:t>Bột bèo hoa dâu.</w:t>
      </w:r>
    </w:p>
    <w:p>
      <w:r>
        <w:t>3</w:t>
      </w:r>
    </w:p>
    <w:p>
      <w:r>
        <w:t>Uống</w:t>
      </w:r>
    </w:p>
    <w:p>
      <w:r>
        <w:t>Dung dịch/hỗn dịch/nhũ dịch uống</w:t>
      </w:r>
    </w:p>
    <w:p>
      <w:r>
        <w:t>Chai/Lọ/Bình</w:t>
      </w:r>
    </w:p>
    <w:p>
      <w:r>
        <w:t>268</w:t>
      </w:r>
    </w:p>
    <w:p>
      <w:r>
        <w:t>173</w:t>
      </w:r>
    </w:p>
    <w:p>
      <w:r>
        <w:t>Bột bèo hoa dâu.</w:t>
      </w:r>
    </w:p>
    <w:p>
      <w:r>
        <w:t>3</w:t>
      </w:r>
    </w:p>
    <w:p>
      <w:r>
        <w:t>Uống</w:t>
      </w:r>
    </w:p>
    <w:p>
      <w:r>
        <w:t>Viên nang</w:t>
      </w:r>
    </w:p>
    <w:p>
      <w:r>
        <w:t>Viên</w:t>
      </w:r>
    </w:p>
    <w:p>
      <w:r>
        <w:t>269</w:t>
      </w:r>
    </w:p>
    <w:p>
      <w:r>
        <w:t>175</w:t>
      </w:r>
    </w:p>
    <w:p>
      <w:r>
        <w:t>Câu đằng, Thiên ma, Hoàng cầm, Đỗ trọng, Bạch phục linh, Thạch quyết minh, Ngưu tất, Ích mẫu, Tang ký sinh, Sơn chi, Dạ giao đằng, (Hòe hoa).</w:t>
      </w:r>
    </w:p>
    <w:p>
      <w:r>
        <w:t>3</w:t>
      </w:r>
    </w:p>
    <w:p>
      <w:r>
        <w:t>Uống</w:t>
      </w:r>
    </w:p>
    <w:p>
      <w:r>
        <w:t>Viên nang</w:t>
      </w:r>
    </w:p>
    <w:p>
      <w:r>
        <w:t>Viên</w:t>
      </w:r>
    </w:p>
    <w:p>
      <w:r>
        <w:t>270</w:t>
      </w:r>
    </w:p>
    <w:p>
      <w:r>
        <w:t>177</w:t>
      </w:r>
    </w:p>
    <w:p>
      <w:r>
        <w:t>Đảng sâm, Thục địa, Quế, Ngũ gia bì, Đương qui, Xuyên khung, Long nhãn, Trần bì.</w:t>
      </w:r>
    </w:p>
    <w:p>
      <w:r>
        <w:t>3</w:t>
      </w:r>
    </w:p>
    <w:p>
      <w:r>
        <w:t>Uống</w:t>
      </w:r>
    </w:p>
    <w:p>
      <w:r>
        <w:t>Dung dịch/hỗn dịch/nhũ dịch uống</w:t>
      </w:r>
    </w:p>
    <w:p>
      <w:r>
        <w:t>Chai/Lọ/Bình</w:t>
      </w:r>
    </w:p>
    <w:p>
      <w:r>
        <w:t>271</w:t>
      </w:r>
    </w:p>
    <w:p>
      <w:r>
        <w:t>178</w:t>
      </w:r>
    </w:p>
    <w:p>
      <w:r>
        <w:t>Đương quy di thực.</w:t>
      </w:r>
    </w:p>
    <w:p>
      <w:r>
        <w:t>3</w:t>
      </w:r>
    </w:p>
    <w:p>
      <w:r>
        <w:t>Uống</w:t>
      </w:r>
    </w:p>
    <w:p>
      <w:r>
        <w:t>Viên nang</w:t>
      </w:r>
    </w:p>
    <w:p>
      <w:r>
        <w:t>Viên</w:t>
      </w:r>
    </w:p>
    <w:p>
      <w:r>
        <w:t>272</w:t>
      </w:r>
    </w:p>
    <w:p>
      <w:r>
        <w:t>179</w:t>
      </w:r>
    </w:p>
    <w:p>
      <w:r>
        <w:t>Đương quy, Xuyên khung, Thục địa, Bạch thược, Nhân sâm/Đảng sâm, Bạch linh/Phục linh, Bạch truật, Cam thảo.</w:t>
      </w:r>
    </w:p>
    <w:p>
      <w:r>
        <w:t>3</w:t>
      </w:r>
    </w:p>
    <w:p>
      <w:r>
        <w:t>Uống</w:t>
      </w:r>
    </w:p>
    <w:p>
      <w:r>
        <w:t>Dung dịch/hỗn dịch/nhũ dịch uống</w:t>
      </w:r>
    </w:p>
    <w:p>
      <w:r>
        <w:t>Gói/Túi/Ống</w:t>
      </w:r>
    </w:p>
    <w:p>
      <w:r>
        <w:t>273</w:t>
      </w:r>
    </w:p>
    <w:p>
      <w:r>
        <w:t>179</w:t>
      </w:r>
    </w:p>
    <w:p>
      <w:r>
        <w:t>Đương quy, Xuyên khung, Thục địa, Bạch thược, Nhân sâm/Đảng sâm, Bạch linh/Phục linh, Bạch truật, Cam thảo.</w:t>
      </w:r>
    </w:p>
    <w:p>
      <w:r>
        <w:t>3</w:t>
      </w:r>
    </w:p>
    <w:p>
      <w:r>
        <w:t>Uống</w:t>
      </w:r>
    </w:p>
    <w:p>
      <w:r>
        <w:t>Viên nang</w:t>
      </w:r>
    </w:p>
    <w:p>
      <w:r>
        <w:t>Viên</w:t>
      </w:r>
    </w:p>
    <w:p>
      <w:r>
        <w:t>274</w:t>
      </w:r>
    </w:p>
    <w:p>
      <w:r>
        <w:t>181</w:t>
      </w:r>
    </w:p>
    <w:p>
      <w:r>
        <w:t>Hà thủ ô đỏ/Ngưu tất, (Bạch thược/Xích thược), Đương quy, Xuyên khung, Ích mẫu, Thục địa/Sinh địa, (Hồng hoa), (Đan sâm).</w:t>
      </w:r>
    </w:p>
    <w:p>
      <w:r>
        <w:t>1</w:t>
      </w:r>
    </w:p>
    <w:p>
      <w:r>
        <w:t>Uống</w:t>
      </w:r>
    </w:p>
    <w:p>
      <w:r>
        <w:t>Viên</w:t>
      </w:r>
    </w:p>
    <w:p>
      <w:r>
        <w:t>Viên</w:t>
      </w:r>
    </w:p>
    <w:p>
      <w:r>
        <w:t>275</w:t>
      </w:r>
    </w:p>
    <w:p>
      <w:r>
        <w:t>181</w:t>
      </w:r>
    </w:p>
    <w:p>
      <w:r>
        <w:t>Hà thủ ô đỏ/Ngưu tất, (Bạch thược/Xích thược), Đương quy, Xuyên khung, Ích mẫu, Thục địa/Sinh địa, (Hồng hoa), (Đan sâm).</w:t>
      </w:r>
    </w:p>
    <w:p>
      <w:r>
        <w:t>2</w:t>
      </w:r>
    </w:p>
    <w:p>
      <w:r>
        <w:t>Uống</w:t>
      </w:r>
    </w:p>
    <w:p>
      <w:r>
        <w:t>Viên</w:t>
      </w:r>
    </w:p>
    <w:p>
      <w:r>
        <w:t>Viên</w:t>
      </w:r>
    </w:p>
    <w:p>
      <w:r>
        <w:t>276</w:t>
      </w:r>
    </w:p>
    <w:p>
      <w:r>
        <w:t>181</w:t>
      </w:r>
    </w:p>
    <w:p>
      <w:r>
        <w:t>Hà thủ ô đỏ/Ngưu tất, (Bạch thược/Xích thược), Đương quy, Xuyên khung, Ích mẫu, Thục địa/Sinh địa, (Hồng hoa), (Đan sâm).</w:t>
      </w:r>
    </w:p>
    <w:p>
      <w:r>
        <w:t>3</w:t>
      </w:r>
    </w:p>
    <w:p>
      <w:r>
        <w:t>Uống</w:t>
      </w:r>
    </w:p>
    <w:p>
      <w:r>
        <w:t>Bột/cốm/hạt pha uống</w:t>
      </w:r>
    </w:p>
    <w:p>
      <w:r>
        <w:t>Gói/Túi</w:t>
      </w:r>
    </w:p>
    <w:p>
      <w:r>
        <w:t>277</w:t>
      </w:r>
    </w:p>
    <w:p>
      <w:r>
        <w:t>181</w:t>
      </w:r>
    </w:p>
    <w:p>
      <w:r>
        <w:t>Hà thủ ô đỏ/Ngưu tất, (Bạch thược/Xích thược), Đương quy, Xuyên khung, Ích mẫu, Thục địa/Sinh địa, (Hồng hoa), (Đan sâm).</w:t>
      </w:r>
    </w:p>
    <w:p>
      <w:r>
        <w:t>3</w:t>
      </w:r>
    </w:p>
    <w:p>
      <w:r>
        <w:t>Uống</w:t>
      </w:r>
    </w:p>
    <w:p>
      <w:r>
        <w:t>Dung dịch/hỗn dịch/nhũ dịch uống</w:t>
      </w:r>
    </w:p>
    <w:p>
      <w:r>
        <w:t>Chai/Lọ/Bình</w:t>
      </w:r>
    </w:p>
    <w:p>
      <w:r>
        <w:t>278</w:t>
      </w:r>
    </w:p>
    <w:p>
      <w:r>
        <w:t>181</w:t>
      </w:r>
    </w:p>
    <w:p>
      <w:r>
        <w:t>Hà thủ ô đỏ/Ngưu tất, (Bạch thược/Xích thược), Đương quy, Xuyên khung, Ích mẫu, Thục địa/Sinh địa, (Hồng hoa), (Đan sâm).</w:t>
      </w:r>
    </w:p>
    <w:p>
      <w:r>
        <w:t>3</w:t>
      </w:r>
    </w:p>
    <w:p>
      <w:r>
        <w:t>Uống</w:t>
      </w:r>
    </w:p>
    <w:p>
      <w:r>
        <w:t>Dung dịch/hỗn dịch/nhũ dịch uống</w:t>
      </w:r>
    </w:p>
    <w:p>
      <w:r>
        <w:t>Gói/Túi/Ống</w:t>
      </w:r>
    </w:p>
    <w:p>
      <w:r>
        <w:t>279</w:t>
      </w:r>
    </w:p>
    <w:p>
      <w:r>
        <w:t>181</w:t>
      </w:r>
    </w:p>
    <w:p>
      <w:r>
        <w:t>Hà thủ ô đỏ/Ngưu tất, (Bạch thược/Xích thược), Đương quy, Xuyên khung, Ích mẫu, Thục địa/Sinh địa, (Hồng hoa), (Đan sâm).</w:t>
      </w:r>
    </w:p>
    <w:p>
      <w:r>
        <w:t>3</w:t>
      </w:r>
    </w:p>
    <w:p>
      <w:r>
        <w:t>Uống</w:t>
      </w:r>
    </w:p>
    <w:p>
      <w:r>
        <w:t>Dung dịch/hỗn dịch/nhũ dịch uống</w:t>
      </w:r>
    </w:p>
    <w:p>
      <w:r>
        <w:t>Gói/Túi/Ống</w:t>
      </w:r>
    </w:p>
    <w:p>
      <w:r>
        <w:t>280</w:t>
      </w:r>
    </w:p>
    <w:p>
      <w:r>
        <w:t>181</w:t>
      </w:r>
    </w:p>
    <w:p>
      <w:r>
        <w:t>Hà thủ ô đỏ/Ngưu tất, (Bạch thược/Xích thược), Đương quy, Xuyên khung, Ích mẫu, Thục địa/Sinh địa, (Hồng hoa), (Đan sâm).</w:t>
      </w:r>
    </w:p>
    <w:p>
      <w:r>
        <w:t>3</w:t>
      </w:r>
    </w:p>
    <w:p>
      <w:r>
        <w:t>Uống</w:t>
      </w:r>
    </w:p>
    <w:p>
      <w:r>
        <w:t>Viên nang</w:t>
      </w:r>
    </w:p>
    <w:p>
      <w:r>
        <w:t>Viên</w:t>
      </w:r>
    </w:p>
    <w:p>
      <w:r>
        <w:t>281</w:t>
      </w:r>
    </w:p>
    <w:p>
      <w:r>
        <w:t>181</w:t>
      </w:r>
    </w:p>
    <w:p>
      <w:r>
        <w:t>Hà thủ ô đỏ/Ngưu tất, (Bạch thược/Xích thược), Đương quy, Xuyên khung, Ích mẫu, Thục địa/Sinh địa, (Hồng hoa), (Đan sâm).</w:t>
      </w:r>
    </w:p>
    <w:p>
      <w:r>
        <w:t>3</w:t>
      </w:r>
    </w:p>
    <w:p>
      <w:r>
        <w:t>Uống</w:t>
      </w:r>
    </w:p>
    <w:p>
      <w:r>
        <w:t>Viên</w:t>
      </w:r>
    </w:p>
    <w:p>
      <w:r>
        <w:t>Viên</w:t>
      </w:r>
    </w:p>
    <w:p>
      <w:r>
        <w:t>282</w:t>
      </w:r>
    </w:p>
    <w:p>
      <w:r>
        <w:t>181</w:t>
      </w:r>
    </w:p>
    <w:p>
      <w:r>
        <w:t>Hà thủ ô đỏ/Ngưu tất, (Bạch thược/Xích thược), Đương quy, Xuyên khung, Ích mẫu, Thục địa/Sinh địa, (Hồng hoa), (Đan sâm).</w:t>
      </w:r>
    </w:p>
    <w:p>
      <w:r>
        <w:t>4</w:t>
      </w:r>
    </w:p>
    <w:p>
      <w:r>
        <w:t>Uống</w:t>
      </w:r>
    </w:p>
    <w:p>
      <w:r>
        <w:t>Viên</w:t>
      </w:r>
    </w:p>
    <w:p>
      <w:r>
        <w:t>Viên</w:t>
      </w:r>
    </w:p>
    <w:p>
      <w:r>
        <w:t>283</w:t>
      </w:r>
    </w:p>
    <w:p>
      <w:r>
        <w:t>182</w:t>
      </w:r>
    </w:p>
    <w:p>
      <w:r>
        <w:t>Hải sâm.</w:t>
      </w:r>
    </w:p>
    <w:p>
      <w:r>
        <w:t>3</w:t>
      </w:r>
    </w:p>
    <w:p>
      <w:r>
        <w:t>Uống</w:t>
      </w:r>
    </w:p>
    <w:p>
      <w:r>
        <w:t>Viên nang</w:t>
      </w:r>
    </w:p>
    <w:p>
      <w:r>
        <w:t>Viên</w:t>
      </w:r>
    </w:p>
    <w:p>
      <w:r>
        <w:t>284</w:t>
      </w:r>
    </w:p>
    <w:p>
      <w:r>
        <w:t>183</w:t>
      </w:r>
    </w:p>
    <w:p>
      <w:r>
        <w:t>Hoàng kỳ, Đào nhân, Hồng hoa, Địa long, Nhân sâm, Xuyên khung, Đương quy, Xích thược, Bạch thược.</w:t>
      </w:r>
    </w:p>
    <w:p>
      <w:r>
        <w:t>3</w:t>
      </w:r>
    </w:p>
    <w:p>
      <w:r>
        <w:t>Uống</w:t>
      </w:r>
    </w:p>
    <w:p>
      <w:r>
        <w:t>Viên</w:t>
      </w:r>
    </w:p>
    <w:p>
      <w:r>
        <w:t>Viên</w:t>
      </w:r>
    </w:p>
    <w:p>
      <w:r>
        <w:t>285</w:t>
      </w:r>
    </w:p>
    <w:p>
      <w:r>
        <w:t>184</w:t>
      </w:r>
    </w:p>
    <w:p>
      <w:r>
        <w:t>Hoàng kỳ, Đương quy, Kỷ tử.</w:t>
      </w:r>
    </w:p>
    <w:p>
      <w:r>
        <w:t>2</w:t>
      </w:r>
    </w:p>
    <w:p>
      <w:r>
        <w:t>Uống</w:t>
      </w:r>
    </w:p>
    <w:p>
      <w:r>
        <w:t>Viên</w:t>
      </w:r>
    </w:p>
    <w:p>
      <w:r>
        <w:t>Viên</w:t>
      </w:r>
    </w:p>
    <w:p>
      <w:r>
        <w:t>286</w:t>
      </w:r>
    </w:p>
    <w:p>
      <w:r>
        <w:t>184</w:t>
      </w:r>
    </w:p>
    <w:p>
      <w:r>
        <w:t>Hoàng kỳ, Đương quy, Kỷ tử.</w:t>
      </w:r>
    </w:p>
    <w:p>
      <w:r>
        <w:t>3</w:t>
      </w:r>
    </w:p>
    <w:p>
      <w:r>
        <w:t>Uống</w:t>
      </w:r>
    </w:p>
    <w:p>
      <w:r>
        <w:t>Viên</w:t>
      </w:r>
    </w:p>
    <w:p>
      <w:r>
        <w:t>Viên</w:t>
      </w:r>
    </w:p>
    <w:p>
      <w:r>
        <w:t>287</w:t>
      </w:r>
    </w:p>
    <w:p>
      <w:r>
        <w:t>185</w:t>
      </w:r>
    </w:p>
    <w:p>
      <w:r>
        <w:t>Huyết giác.</w:t>
      </w:r>
    </w:p>
    <w:p>
      <w:r>
        <w:t>3</w:t>
      </w:r>
    </w:p>
    <w:p>
      <w:r>
        <w:t>Uống</w:t>
      </w:r>
    </w:p>
    <w:p>
      <w:r>
        <w:t>Viên</w:t>
      </w:r>
    </w:p>
    <w:p>
      <w:r>
        <w:t>Viên</w:t>
      </w:r>
    </w:p>
    <w:p>
      <w:r>
        <w:t>288</w:t>
      </w:r>
    </w:p>
    <w:p>
      <w:r>
        <w:t>186</w:t>
      </w:r>
    </w:p>
    <w:p>
      <w:r>
        <w:t>Ngưu tất, Nghệ, Hoa hòe/Rutin, (Bạch truật).</w:t>
      </w:r>
    </w:p>
    <w:p>
      <w:r>
        <w:t>3</w:t>
      </w:r>
    </w:p>
    <w:p>
      <w:r>
        <w:t>Uống</w:t>
      </w:r>
    </w:p>
    <w:p>
      <w:r>
        <w:t>Viên nang</w:t>
      </w:r>
    </w:p>
    <w:p>
      <w:r>
        <w:t>Viên</w:t>
      </w:r>
    </w:p>
    <w:p>
      <w:r>
        <w:t>289</w:t>
      </w:r>
    </w:p>
    <w:p>
      <w:r>
        <w:t>187</w:t>
      </w:r>
    </w:p>
    <w:p>
      <w:r>
        <w:t>Nhân sâm, Thủy điệt, Toàn yết, Xích thược, Thuyền thoái, Thổ miết trùng, Ngô công, Đàn hương, Giáng hương, Nhũ hương, Toan táo nhân, Băng phiến.</w:t>
      </w:r>
    </w:p>
    <w:p>
      <w:r>
        <w:t>2</w:t>
      </w:r>
    </w:p>
    <w:p>
      <w:r>
        <w:t>Uống</w:t>
      </w:r>
    </w:p>
    <w:p>
      <w:r>
        <w:t>Viên nang</w:t>
      </w:r>
    </w:p>
    <w:p>
      <w:r>
        <w:t>Viên</w:t>
      </w:r>
    </w:p>
    <w:p>
      <w:r>
        <w:t>290</w:t>
      </w:r>
    </w:p>
    <w:p>
      <w:r>
        <w:t>188</w:t>
      </w:r>
    </w:p>
    <w:p>
      <w:r>
        <w:t>Phòng phong, Hòe giác, Đương quy, Địa du, Chỉ xác, Hoàng cầm.</w:t>
      </w:r>
    </w:p>
    <w:p>
      <w:r>
        <w:t>3</w:t>
      </w:r>
    </w:p>
    <w:p>
      <w:r>
        <w:t>Uống</w:t>
      </w:r>
    </w:p>
    <w:p>
      <w:r>
        <w:t>Viên nang</w:t>
      </w:r>
    </w:p>
    <w:p>
      <w:r>
        <w:t>Viên</w:t>
      </w:r>
    </w:p>
    <w:p>
      <w:r>
        <w:t>291</w:t>
      </w:r>
    </w:p>
    <w:p>
      <w:r>
        <w:t>188</w:t>
      </w:r>
    </w:p>
    <w:p>
      <w:r>
        <w:t>Phòng phong, Hòe giác, Đương quy, Địa du, Chỉ xác, Hoàng cầm.</w:t>
      </w:r>
    </w:p>
    <w:p>
      <w:r>
        <w:t>3</w:t>
      </w:r>
    </w:p>
    <w:p>
      <w:r>
        <w:t>Uống</w:t>
      </w:r>
    </w:p>
    <w:p>
      <w:r>
        <w:t>Viên</w:t>
      </w:r>
    </w:p>
    <w:p>
      <w:r>
        <w:t>Viên</w:t>
      </w:r>
    </w:p>
    <w:p>
      <w:r>
        <w:t>292</w:t>
      </w:r>
    </w:p>
    <w:p>
      <w:r>
        <w:t>189</w:t>
      </w:r>
    </w:p>
    <w:p>
      <w:r>
        <w:t>Quy bản/Cao xương, Thục địa, Hoàng bá, Tri mẫu.</w:t>
      </w:r>
    </w:p>
    <w:p>
      <w:r>
        <w:t>3</w:t>
      </w:r>
    </w:p>
    <w:p>
      <w:r>
        <w:t>Uống</w:t>
      </w:r>
    </w:p>
    <w:p>
      <w:r>
        <w:t>Viên nang</w:t>
      </w:r>
    </w:p>
    <w:p>
      <w:r>
        <w:t>Viên</w:t>
      </w:r>
    </w:p>
    <w:p>
      <w:r>
        <w:t>293</w:t>
      </w:r>
    </w:p>
    <w:p>
      <w:r>
        <w:t>190</w:t>
      </w:r>
    </w:p>
    <w:p>
      <w:r>
        <w:t>Sinh địa, Mạch môn, Thiên hoa phấn, Hoàng kỳ, Kỷ tử/Câu kỷ tử, Bạch linh/Phục linh, Ngũ vị tử, Mẫu đơn bì, Hoàng liên, Nhân sâm, (Thạch cao).</w:t>
      </w:r>
    </w:p>
    <w:p>
      <w:r>
        <w:t>2</w:t>
      </w:r>
    </w:p>
    <w:p>
      <w:r>
        <w:t>Uống</w:t>
      </w:r>
    </w:p>
    <w:p>
      <w:r>
        <w:t>Viên</w:t>
      </w:r>
    </w:p>
    <w:p>
      <w:r>
        <w:t>Viên</w:t>
      </w:r>
    </w:p>
    <w:p>
      <w:r>
        <w:t>294</w:t>
      </w:r>
    </w:p>
    <w:p>
      <w:r>
        <w:t>190</w:t>
      </w:r>
    </w:p>
    <w:p>
      <w:r>
        <w:t>Sinh địa, Mạch môn, Thiên hoa phấn, Hoàng kỳ, Kỷ tử/Câu kỷ tử, Bạch linh/Phục linh, Ngũ vị tử, Mẫu đơn bì, Hoàng liên, Nhân sâm, (Thạch cao).</w:t>
      </w:r>
    </w:p>
    <w:p>
      <w:r>
        <w:t>3</w:t>
      </w:r>
    </w:p>
    <w:p>
      <w:r>
        <w:t>Uống</w:t>
      </w:r>
    </w:p>
    <w:p>
      <w:r>
        <w:t>Viên nang</w:t>
      </w:r>
    </w:p>
    <w:p>
      <w:r>
        <w:t>Viên</w:t>
      </w:r>
    </w:p>
    <w:p>
      <w:r>
        <w:t>295</w:t>
      </w:r>
    </w:p>
    <w:p>
      <w:r>
        <w:t>191</w:t>
      </w:r>
    </w:p>
    <w:p>
      <w:r>
        <w:t>Tam thất.</w:t>
      </w:r>
    </w:p>
    <w:p>
      <w:r>
        <w:t>3</w:t>
      </w:r>
    </w:p>
    <w:p>
      <w:r>
        <w:t>Uống</w:t>
      </w:r>
    </w:p>
    <w:p>
      <w:r>
        <w:t>Viên nang</w:t>
      </w:r>
    </w:p>
    <w:p>
      <w:r>
        <w:t>Viên</w:t>
      </w:r>
    </w:p>
    <w:p>
      <w:r>
        <w:t>296</w:t>
      </w:r>
    </w:p>
    <w:p>
      <w:r>
        <w:t>192</w:t>
      </w:r>
    </w:p>
    <w:p>
      <w:r>
        <w:t>Thổ miết trùng, Hồng hoa, Tự nhiên đồng, Long não, Hạt dưa chuột, Tục đoạn, Tam thất, Đương quy, Lạc tân phụ.</w:t>
      </w:r>
    </w:p>
    <w:p>
      <w:r>
        <w:t>3</w:t>
      </w:r>
    </w:p>
    <w:p>
      <w:r>
        <w:t>Uống</w:t>
      </w:r>
    </w:p>
    <w:p>
      <w:r>
        <w:t>Viên nang</w:t>
      </w:r>
    </w:p>
    <w:p>
      <w:r>
        <w:t>Viên</w:t>
      </w:r>
    </w:p>
    <w:p>
      <w:r>
        <w:t>297</w:t>
      </w:r>
    </w:p>
    <w:p>
      <w:r>
        <w:t>193</w:t>
      </w:r>
    </w:p>
    <w:p>
      <w:r>
        <w:t>Thục địa, Hoài sơn, Sơn thù, Đan bì/Mẫu đơn bì, Bạch linh/Phục linh, Trạch tả.</w:t>
      </w:r>
    </w:p>
    <w:p>
      <w:r>
        <w:t>3</w:t>
      </w:r>
    </w:p>
    <w:p>
      <w:r>
        <w:t>Uống</w:t>
      </w:r>
    </w:p>
    <w:p>
      <w:r>
        <w:t>Dung dịch/hỗn dịch/nhũ dịch uống</w:t>
      </w:r>
    </w:p>
    <w:p>
      <w:r>
        <w:t>Gói/Túi/Ống</w:t>
      </w:r>
    </w:p>
    <w:p>
      <w:r>
        <w:t>298</w:t>
      </w:r>
    </w:p>
    <w:p>
      <w:r>
        <w:t>193</w:t>
      </w:r>
    </w:p>
    <w:p>
      <w:r>
        <w:t>Thục địa, Hoài sơn, Sơn thù, Đan bì/Mẫu đơn bì, Bạch linh/Phục linh, Trạch tả.</w:t>
      </w:r>
    </w:p>
    <w:p>
      <w:r>
        <w:t>3</w:t>
      </w:r>
    </w:p>
    <w:p>
      <w:r>
        <w:t>Uống</w:t>
      </w:r>
    </w:p>
    <w:p>
      <w:r>
        <w:t>Viên hoàn cứng</w:t>
      </w:r>
    </w:p>
    <w:p>
      <w:r>
        <w:t>Gói/Túi</w:t>
      </w:r>
    </w:p>
    <w:p>
      <w:r>
        <w:t>299</w:t>
      </w:r>
    </w:p>
    <w:p>
      <w:r>
        <w:t>193</w:t>
      </w:r>
    </w:p>
    <w:p>
      <w:r>
        <w:t>Thục địa, Hoài sơn, Sơn thù, Đan bì/Mẫu đơn bì, Bạch linh/Phục linh, Trạch tả.</w:t>
      </w:r>
    </w:p>
    <w:p>
      <w:r>
        <w:t>3</w:t>
      </w:r>
    </w:p>
    <w:p>
      <w:r>
        <w:t>Uống</w:t>
      </w:r>
    </w:p>
    <w:p>
      <w:r>
        <w:t>Viên hoàn cứng</w:t>
      </w:r>
    </w:p>
    <w:p>
      <w:r>
        <w:t>Chai/Lọ</w:t>
      </w:r>
    </w:p>
    <w:p>
      <w:r>
        <w:t>300</w:t>
      </w:r>
    </w:p>
    <w:p>
      <w:r>
        <w:t>193</w:t>
      </w:r>
    </w:p>
    <w:p>
      <w:r>
        <w:t>Thục địa, Hoài sơn, Sơn thù, Đan bì/Mẫu đơn bì, Bạch linh/Phục linh, Trạch tả.</w:t>
      </w:r>
    </w:p>
    <w:p>
      <w:r>
        <w:t>3</w:t>
      </w:r>
    </w:p>
    <w:p>
      <w:r>
        <w:t>Uống</w:t>
      </w:r>
    </w:p>
    <w:p>
      <w:r>
        <w:t>Viên hoàn cứng</w:t>
      </w:r>
    </w:p>
    <w:p>
      <w:r>
        <w:t>Viên</w:t>
      </w:r>
    </w:p>
    <w:p>
      <w:r>
        <w:t>301</w:t>
      </w:r>
    </w:p>
    <w:p>
      <w:r>
        <w:t>193</w:t>
      </w:r>
    </w:p>
    <w:p>
      <w:r>
        <w:t>Thục địa, Hoài sơn, Sơn thù, Đan bì/Mẫu đơn bì, Bạch linh/Phục linh, Trạch tả.</w:t>
      </w:r>
    </w:p>
    <w:p>
      <w:r>
        <w:t>3</w:t>
      </w:r>
    </w:p>
    <w:p>
      <w:r>
        <w:t>Uống</w:t>
      </w:r>
    </w:p>
    <w:p>
      <w:r>
        <w:t>Viên hoàn mềm</w:t>
      </w:r>
    </w:p>
    <w:p>
      <w:r>
        <w:t>Viên</w:t>
      </w:r>
    </w:p>
    <w:p>
      <w:r>
        <w:t>302</w:t>
      </w:r>
    </w:p>
    <w:p>
      <w:r>
        <w:t>193</w:t>
      </w:r>
    </w:p>
    <w:p>
      <w:r>
        <w:t>Thục địa, Hoài sơn, Sơn thù, Đan bì/Mẫu đơn bì, Bạch linh/Phục linh, Trạch tả.</w:t>
      </w:r>
    </w:p>
    <w:p>
      <w:r>
        <w:t>3</w:t>
      </w:r>
    </w:p>
    <w:p>
      <w:r>
        <w:t>Uống</w:t>
      </w:r>
    </w:p>
    <w:p>
      <w:r>
        <w:t>Viên nang</w:t>
      </w:r>
    </w:p>
    <w:p>
      <w:r>
        <w:t>Viên</w:t>
      </w:r>
    </w:p>
    <w:p>
      <w:r>
        <w:t>303</w:t>
      </w:r>
    </w:p>
    <w:p>
      <w:r>
        <w:t>193</w:t>
      </w:r>
    </w:p>
    <w:p>
      <w:r>
        <w:t>Thục địa, Hoài sơn, Sơn thù, Đan bì/Mẫu đơn bì, Bạch linh/Phục linh, Trạch tả.</w:t>
      </w:r>
    </w:p>
    <w:p>
      <w:r>
        <w:t>3</w:t>
      </w:r>
    </w:p>
    <w:p>
      <w:r>
        <w:t>Uống</w:t>
      </w:r>
    </w:p>
    <w:p>
      <w:r>
        <w:t>Viên</w:t>
      </w:r>
    </w:p>
    <w:p>
      <w:r>
        <w:t>Viên</w:t>
      </w:r>
    </w:p>
    <w:p>
      <w:r>
        <w:t>304</w:t>
      </w:r>
    </w:p>
    <w:p>
      <w:r>
        <w:t>195</w:t>
      </w:r>
    </w:p>
    <w:p>
      <w:r>
        <w:t>Thục địa, Táo nhục, Củ súng, Thạch hộc, Hoài sơn, Tỳ giải.</w:t>
      </w:r>
    </w:p>
    <w:p>
      <w:r>
        <w:t>3</w:t>
      </w:r>
    </w:p>
    <w:p>
      <w:r>
        <w:t>Uống</w:t>
      </w:r>
    </w:p>
    <w:p>
      <w:r>
        <w:t>Dung dịch/hỗn dịch/nhũ dịch uống</w:t>
      </w:r>
    </w:p>
    <w:p>
      <w:r>
        <w:t>Chai/Lọ/Bình</w:t>
      </w:r>
    </w:p>
    <w:p>
      <w:r>
        <w:t>305</w:t>
      </w:r>
    </w:p>
    <w:p>
      <w:r>
        <w:t>195</w:t>
      </w:r>
    </w:p>
    <w:p>
      <w:r>
        <w:t>Thục địa, Táo nhục, Củ súng, Thạch hộc, Hoài sơn, Tỳ giải.</w:t>
      </w:r>
    </w:p>
    <w:p>
      <w:r>
        <w:t>3</w:t>
      </w:r>
    </w:p>
    <w:p>
      <w:r>
        <w:t>Uống</w:t>
      </w:r>
    </w:p>
    <w:p>
      <w:r>
        <w:t>Viên hoàn cứng</w:t>
      </w:r>
    </w:p>
    <w:p>
      <w:r>
        <w:t>Chai/Lọ</w:t>
      </w:r>
    </w:p>
    <w:p>
      <w:r>
        <w:t>306</w:t>
      </w:r>
    </w:p>
    <w:p>
      <w:r>
        <w:t>196</w:t>
      </w:r>
    </w:p>
    <w:p>
      <w:r>
        <w:t>Đảng sâm, Bạch linh/Phục linh, Bạch truật, Cam thảo, Thục địa, Bạch thược, Đương quy, Xuyên khung, Ích mẫu.</w:t>
      </w:r>
    </w:p>
    <w:p>
      <w:r>
        <w:t>3</w:t>
      </w:r>
    </w:p>
    <w:p>
      <w:r>
        <w:t>Uống</w:t>
      </w:r>
    </w:p>
    <w:p>
      <w:r>
        <w:t>Viên nang</w:t>
      </w:r>
    </w:p>
    <w:p>
      <w:r>
        <w:t>Viên</w:t>
      </w:r>
    </w:p>
    <w:p>
      <w:r>
        <w:t>307</w:t>
      </w:r>
    </w:p>
    <w:p>
      <w:r>
        <w:t>197</w:t>
      </w:r>
    </w:p>
    <w:p>
      <w:r>
        <w:t>Hoài sơn, Thục địa, Trư ma căn, Ngải cứu, Tô ngạnh, Tục đoạn, Trần bì, Hương phụ, Sa nhân, Cao xương hỗn hợp.</w:t>
      </w:r>
    </w:p>
    <w:p>
      <w:r>
        <w:t>3</w:t>
      </w:r>
    </w:p>
    <w:p>
      <w:r>
        <w:t>Uống</w:t>
      </w:r>
    </w:p>
    <w:p>
      <w:r>
        <w:t>Viên hoàn cứng</w:t>
      </w:r>
    </w:p>
    <w:p>
      <w:r>
        <w:t>Gói/Túi</w:t>
      </w:r>
    </w:p>
    <w:p>
      <w:r>
        <w:t>308</w:t>
      </w:r>
    </w:p>
    <w:p>
      <w:r>
        <w:t>198</w:t>
      </w:r>
    </w:p>
    <w:p>
      <w:r>
        <w:t>Ích mẫu, Bạch thược, Đại hoàng, Thục địa, Hương phụ, Đương quy, Bạch truật, Xuyên khung, Huyền hồ sách, Phục linh.</w:t>
      </w:r>
    </w:p>
    <w:p>
      <w:r>
        <w:t>3</w:t>
      </w:r>
    </w:p>
    <w:p>
      <w:r>
        <w:t>Uống</w:t>
      </w:r>
    </w:p>
    <w:p>
      <w:r>
        <w:t>Viên nang</w:t>
      </w:r>
    </w:p>
    <w:p>
      <w:r>
        <w:t>Viên</w:t>
      </w:r>
    </w:p>
    <w:p>
      <w:r>
        <w:t>309</w:t>
      </w:r>
    </w:p>
    <w:p>
      <w:r>
        <w:t>199</w:t>
      </w:r>
    </w:p>
    <w:p>
      <w:r>
        <w:t>Ích mẫu, Hương phụ, Ngải cứu, (Đương quy).</w:t>
      </w:r>
    </w:p>
    <w:p>
      <w:r>
        <w:t>3</w:t>
      </w:r>
    </w:p>
    <w:p>
      <w:r>
        <w:t>Uống</w:t>
      </w:r>
    </w:p>
    <w:p>
      <w:r>
        <w:t>Bột/cốm/hạt pha uống</w:t>
      </w:r>
    </w:p>
    <w:p>
      <w:r>
        <w:t>Chai/Lọ/Bình</w:t>
      </w:r>
    </w:p>
    <w:p>
      <w:r>
        <w:t>310</w:t>
      </w:r>
    </w:p>
    <w:p>
      <w:r>
        <w:t>199</w:t>
      </w:r>
    </w:p>
    <w:p>
      <w:r>
        <w:t>Ích mẫu, Hương phụ, Ngải cứu, (Đương quy).</w:t>
      </w:r>
    </w:p>
    <w:p>
      <w:r>
        <w:t>3</w:t>
      </w:r>
    </w:p>
    <w:p>
      <w:r>
        <w:t>Uống</w:t>
      </w:r>
    </w:p>
    <w:p>
      <w:r>
        <w:t>Bột/cốm/hạt pha uống</w:t>
      </w:r>
    </w:p>
    <w:p>
      <w:r>
        <w:t>Gói/Túi</w:t>
      </w:r>
    </w:p>
    <w:p>
      <w:r>
        <w:t>311</w:t>
      </w:r>
    </w:p>
    <w:p>
      <w:r>
        <w:t>199</w:t>
      </w:r>
    </w:p>
    <w:p>
      <w:r>
        <w:t>Ích mẫu, Hương phụ, Ngải cứu, (Đương quy).</w:t>
      </w:r>
    </w:p>
    <w:p>
      <w:r>
        <w:t>3</w:t>
      </w:r>
    </w:p>
    <w:p>
      <w:r>
        <w:t>Uống</w:t>
      </w:r>
    </w:p>
    <w:p>
      <w:r>
        <w:t>Dung dịch/hỗn dịch/nhũ dịch uống</w:t>
      </w:r>
    </w:p>
    <w:p>
      <w:r>
        <w:t>Chai/Lọ/Bình</w:t>
      </w:r>
    </w:p>
    <w:p>
      <w:r>
        <w:t>312</w:t>
      </w:r>
    </w:p>
    <w:p>
      <w:r>
        <w:t>199</w:t>
      </w:r>
    </w:p>
    <w:p>
      <w:r>
        <w:t>Ích mẫu, Hương phụ, Ngải cứu, (Đương quy).</w:t>
      </w:r>
    </w:p>
    <w:p>
      <w:r>
        <w:t>3</w:t>
      </w:r>
    </w:p>
    <w:p>
      <w:r>
        <w:t>Uống</w:t>
      </w:r>
    </w:p>
    <w:p>
      <w:r>
        <w:t>Dung dịch/hỗn dịch/nhũ dịch uống</w:t>
      </w:r>
    </w:p>
    <w:p>
      <w:r>
        <w:t>Gói/Túi/Ống</w:t>
      </w:r>
    </w:p>
    <w:p>
      <w:r>
        <w:t>313</w:t>
      </w:r>
    </w:p>
    <w:p>
      <w:r>
        <w:t>199</w:t>
      </w:r>
    </w:p>
    <w:p>
      <w:r>
        <w:t>Ích mẫu, Hương phụ, Ngải cứu, (Đương quy).</w:t>
      </w:r>
    </w:p>
    <w:p>
      <w:r>
        <w:t>3</w:t>
      </w:r>
    </w:p>
    <w:p>
      <w:r>
        <w:t>Uống</w:t>
      </w:r>
    </w:p>
    <w:p>
      <w:r>
        <w:t>Viên hoàn cứng</w:t>
      </w:r>
    </w:p>
    <w:p>
      <w:r>
        <w:t>Viên</w:t>
      </w:r>
    </w:p>
    <w:p>
      <w:r>
        <w:t>314</w:t>
      </w:r>
    </w:p>
    <w:p>
      <w:r>
        <w:t>199</w:t>
      </w:r>
    </w:p>
    <w:p>
      <w:r>
        <w:t>Ích mẫu, Hương phụ, Ngải cứu, (Đương quy).</w:t>
      </w:r>
    </w:p>
    <w:p>
      <w:r>
        <w:t>3</w:t>
      </w:r>
    </w:p>
    <w:p>
      <w:r>
        <w:t>Uống</w:t>
      </w:r>
    </w:p>
    <w:p>
      <w:r>
        <w:t>Viên nang</w:t>
      </w:r>
    </w:p>
    <w:p>
      <w:r>
        <w:t>Viên</w:t>
      </w:r>
    </w:p>
    <w:p>
      <w:r>
        <w:t>315</w:t>
      </w:r>
    </w:p>
    <w:p>
      <w:r>
        <w:t>199</w:t>
      </w:r>
    </w:p>
    <w:p>
      <w:r>
        <w:t>Ích mẫu, Hương phụ, Ngải cứu, (Đương quy).</w:t>
      </w:r>
    </w:p>
    <w:p>
      <w:r>
        <w:t>3</w:t>
      </w:r>
    </w:p>
    <w:p>
      <w:r>
        <w:t>Uống</w:t>
      </w:r>
    </w:p>
    <w:p>
      <w:r>
        <w:t>Viên</w:t>
      </w:r>
    </w:p>
    <w:p>
      <w:r>
        <w:t>Viên</w:t>
      </w:r>
    </w:p>
    <w:p>
      <w:r>
        <w:t>316</w:t>
      </w:r>
    </w:p>
    <w:p>
      <w:r>
        <w:t>203</w:t>
      </w:r>
    </w:p>
    <w:p>
      <w:r>
        <w:t>Bạch chỉ, Phòng phong, Hoàng cầm, Ké đầu ngựa, Hạ khô thảo, Cỏ hôi, Kim ngân hoa.</w:t>
      </w:r>
    </w:p>
    <w:p>
      <w:r>
        <w:t>3</w:t>
      </w:r>
    </w:p>
    <w:p>
      <w:r>
        <w:t>Uống</w:t>
      </w:r>
    </w:p>
    <w:p>
      <w:r>
        <w:t>Viên nang</w:t>
      </w:r>
    </w:p>
    <w:p>
      <w:r>
        <w:t>Viên</w:t>
      </w:r>
    </w:p>
    <w:p>
      <w:r>
        <w:t>317</w:t>
      </w:r>
    </w:p>
    <w:p>
      <w:r>
        <w:t>204</w:t>
      </w:r>
    </w:p>
    <w:p>
      <w:r>
        <w:t>Bạch chỉ, Tân di hoa, Thương nhĩ tử, Tinh dầu Bạc hà.</w:t>
      </w:r>
    </w:p>
    <w:p>
      <w:r>
        <w:t>3</w:t>
      </w:r>
    </w:p>
    <w:p>
      <w:r>
        <w:t>Uống</w:t>
      </w:r>
    </w:p>
    <w:p>
      <w:r>
        <w:t>Viên nang</w:t>
      </w:r>
    </w:p>
    <w:p>
      <w:r>
        <w:t>Viên</w:t>
      </w:r>
    </w:p>
    <w:p>
      <w:r>
        <w:t>318</w:t>
      </w:r>
    </w:p>
    <w:p>
      <w:r>
        <w:t>205</w:t>
      </w:r>
    </w:p>
    <w:p>
      <w:r>
        <w:t>Bạch tật lê, Bạch thược, Câu kỷ tử, Cúc hoa, Đan bì/Mẫu đơn bì, Đương quy, Hoài sơn, Phục linh/Bạch linh, Thục địa, Sơn thù,/Sơn thù du, Thạch quyết minh, (Trạch tả).</w:t>
      </w:r>
    </w:p>
    <w:p>
      <w:r>
        <w:t>3</w:t>
      </w:r>
    </w:p>
    <w:p>
      <w:r>
        <w:t>Uống</w:t>
      </w:r>
    </w:p>
    <w:p>
      <w:r>
        <w:t>Dung dịch/hỗn dịch/nhũ dịch uống</w:t>
      </w:r>
    </w:p>
    <w:p>
      <w:r>
        <w:t>Chai/Lọ/Bình</w:t>
      </w:r>
    </w:p>
    <w:p>
      <w:r>
        <w:t>319</w:t>
      </w:r>
    </w:p>
    <w:p>
      <w:r>
        <w:t>205</w:t>
      </w:r>
    </w:p>
    <w:p>
      <w:r>
        <w:t>Bạch tật lê, Bạch thược, Câu kỷ tử, Cúc hoa, Đan bì/Mẫu đơn bì, Đương quy, Hoài sơn, Phục linh/Bạch linh, Thục địa, Sơn thù,/Sơn thù du, Thạch quyết minh, (Trạch tả).</w:t>
      </w:r>
    </w:p>
    <w:p>
      <w:r>
        <w:t>3</w:t>
      </w:r>
    </w:p>
    <w:p>
      <w:r>
        <w:t>Uống</w:t>
      </w:r>
    </w:p>
    <w:p>
      <w:r>
        <w:t>Dung dịch/hỗn dịch/nhũ dịch uống</w:t>
      </w:r>
    </w:p>
    <w:p>
      <w:r>
        <w:t>Gói/Túi/Ống</w:t>
      </w:r>
    </w:p>
    <w:p>
      <w:r>
        <w:t>320</w:t>
      </w:r>
    </w:p>
    <w:p>
      <w:r>
        <w:t>205</w:t>
      </w:r>
    </w:p>
    <w:p>
      <w:r>
        <w:t>Bạch tật lê, Bạch thược, Câu kỷ tử, Cúc hoa, Đan bì/Mẫu đơn bì, Đương quy, Hoài sơn, Phục linh/Bạch linh, Thục địa, Sơn thù,/Sơn thù du, Thạch quyết minh, (Trạch tả).</w:t>
      </w:r>
    </w:p>
    <w:p>
      <w:r>
        <w:t>3</w:t>
      </w:r>
    </w:p>
    <w:p>
      <w:r>
        <w:t>Uống</w:t>
      </w:r>
    </w:p>
    <w:p>
      <w:r>
        <w:t>Viên hoàn cứng</w:t>
      </w:r>
    </w:p>
    <w:p>
      <w:r>
        <w:t>Gói/Túi</w:t>
      </w:r>
    </w:p>
    <w:p>
      <w:r>
        <w:t>321</w:t>
      </w:r>
    </w:p>
    <w:p>
      <w:r>
        <w:t>205</w:t>
      </w:r>
    </w:p>
    <w:p>
      <w:r>
        <w:t>Bạch tật lê, Bạch thược, Câu kỷ tử, Cúc hoa, Đan bì/Mẫu đơn bì, Đương quy, Hoài sơn, Phục linh/Bạch linh, Thục địa, Sơn thù,/Sơn thù du, Thạch quyết minh, (Trạch tả).</w:t>
      </w:r>
    </w:p>
    <w:p>
      <w:r>
        <w:t>3</w:t>
      </w:r>
    </w:p>
    <w:p>
      <w:r>
        <w:t>Uống</w:t>
      </w:r>
    </w:p>
    <w:p>
      <w:r>
        <w:t>Viên nang</w:t>
      </w:r>
    </w:p>
    <w:p>
      <w:r>
        <w:t>Viên</w:t>
      </w:r>
    </w:p>
    <w:p>
      <w:r>
        <w:t>322</w:t>
      </w:r>
    </w:p>
    <w:p>
      <w:r>
        <w:t>205</w:t>
      </w:r>
    </w:p>
    <w:p>
      <w:r>
        <w:t>Bạch tật lê, Bạch thược, Câu kỷ tử, Cúc hoa, Đan bì/Mẫu đơn bì, Đương quy, Hoài sơn, Phục linh/Bạch linh, Thục địa, Sơn thù,/Sơn thù du, Thạch quyết minh, (Trạch tả).</w:t>
      </w:r>
    </w:p>
    <w:p>
      <w:r>
        <w:t>3</w:t>
      </w:r>
    </w:p>
    <w:p>
      <w:r>
        <w:t>Uống</w:t>
      </w:r>
    </w:p>
    <w:p>
      <w:r>
        <w:t>Viên</w:t>
      </w:r>
    </w:p>
    <w:p>
      <w:r>
        <w:t>Viên</w:t>
      </w:r>
    </w:p>
    <w:p>
      <w:r>
        <w:t>323</w:t>
      </w:r>
    </w:p>
    <w:p>
      <w:r>
        <w:t>206</w:t>
      </w:r>
    </w:p>
    <w:p>
      <w:r>
        <w:t>Liên kiều, Kim ngân hoa, Hoàng cầm, Menthol, Eucalyptol, Camphor.</w:t>
      </w:r>
    </w:p>
    <w:p>
      <w:r>
        <w:t>3</w:t>
      </w:r>
    </w:p>
    <w:p>
      <w:r>
        <w:t>Xịt mũi</w:t>
      </w:r>
    </w:p>
    <w:p>
      <w:r>
        <w:t>Thuốc xịt mũi</w:t>
      </w:r>
    </w:p>
    <w:p>
      <w:r>
        <w:t>Chai/Lọ/Bình</w:t>
      </w:r>
    </w:p>
    <w:p>
      <w:r>
        <w:t>324</w:t>
      </w:r>
    </w:p>
    <w:p>
      <w:r>
        <w:t>206</w:t>
      </w:r>
    </w:p>
    <w:p>
      <w:r>
        <w:t>Liên kiều, Kim ngân hoa, Hoàng cầm, Menthol, Eucalyptol, Camphor.</w:t>
      </w:r>
    </w:p>
    <w:p>
      <w:r>
        <w:t>4</w:t>
      </w:r>
    </w:p>
    <w:p>
      <w:r>
        <w:t>Xịt mũi</w:t>
      </w:r>
    </w:p>
    <w:p>
      <w:r>
        <w:t>Thuốc xịt mũi</w:t>
      </w:r>
    </w:p>
    <w:p>
      <w:r>
        <w:t>Chai/Lọ/Bình</w:t>
      </w:r>
    </w:p>
    <w:p>
      <w:r>
        <w:t>325</w:t>
      </w:r>
    </w:p>
    <w:p>
      <w:r>
        <w:t>208</w:t>
      </w:r>
    </w:p>
    <w:p>
      <w:r>
        <w:t>Tân di/Tân di hoa, Cảo bản, Bạch chỉ, Phòng phong, Tế tân, Xuyên khung, Thăng ma, Cam thảo.</w:t>
      </w:r>
    </w:p>
    <w:p>
      <w:r>
        <w:t>3</w:t>
      </w:r>
    </w:p>
    <w:p>
      <w:r>
        <w:t>Uống</w:t>
      </w:r>
    </w:p>
    <w:p>
      <w:r>
        <w:t>Viên nang</w:t>
      </w:r>
    </w:p>
    <w:p>
      <w:r>
        <w:t>Viên</w:t>
      </w:r>
    </w:p>
    <w:p>
      <w:r>
        <w:t>326</w:t>
      </w:r>
    </w:p>
    <w:p>
      <w:r>
        <w:t>209</w:t>
      </w:r>
    </w:p>
    <w:p>
      <w:r>
        <w:t>Tân di hoa, Thăng ma, Xuyên khung, Bạch chỉ, Cam thảo.</w:t>
      </w:r>
    </w:p>
    <w:p>
      <w:r>
        <w:t>3</w:t>
      </w:r>
    </w:p>
    <w:p>
      <w:r>
        <w:t>Uống</w:t>
      </w:r>
    </w:p>
    <w:p>
      <w:r>
        <w:t>Viên</w:t>
      </w:r>
    </w:p>
    <w:p>
      <w:r>
        <w:t>Viên</w:t>
      </w:r>
    </w:p>
    <w:p>
      <w:r>
        <w:t>327</w:t>
      </w:r>
    </w:p>
    <w:p>
      <w:r>
        <w:t>211</w:t>
      </w:r>
    </w:p>
    <w:p>
      <w:r>
        <w:t>Thục địa, Hoài sơn, Đan bì/Đơn bì/Mẫu đơn bì, Bạch linh/Bạch phục linh/Phục linh, Trạch tả, Sơn thù, Câu kỷ tử, Cúc hoa.</w:t>
      </w:r>
    </w:p>
    <w:p>
      <w:r>
        <w:t>3</w:t>
      </w:r>
    </w:p>
    <w:p>
      <w:r>
        <w:t>Uống</w:t>
      </w:r>
    </w:p>
    <w:p>
      <w:r>
        <w:t>Viên nang</w:t>
      </w:r>
    </w:p>
    <w:p>
      <w:r>
        <w:t>Viên</w:t>
      </w:r>
    </w:p>
    <w:p>
      <w:r>
        <w:t>328</w:t>
      </w:r>
    </w:p>
    <w:p>
      <w:r>
        <w:t>212</w:t>
      </w:r>
    </w:p>
    <w:p>
      <w:r>
        <w:t>Thục địa, Hoài sơn, Trạch tả, Cúc hoa, Thảo quyết minh, Hạ khô thảo, Hà thủ ô đỏ, (Đương quy).</w:t>
      </w:r>
    </w:p>
    <w:p>
      <w:r>
        <w:t>3</w:t>
      </w:r>
    </w:p>
    <w:p>
      <w:r>
        <w:t>Uống</w:t>
      </w:r>
    </w:p>
    <w:p>
      <w:r>
        <w:t>Viên nang</w:t>
      </w:r>
    </w:p>
    <w:p>
      <w:r>
        <w:t>Viên</w:t>
      </w:r>
    </w:p>
    <w:p>
      <w:r>
        <w:t>329</w:t>
      </w:r>
    </w:p>
    <w:p>
      <w:r>
        <w:t>213</w:t>
      </w:r>
    </w:p>
    <w:p>
      <w:r>
        <w:t>Thương nhĩ tử, Hoàng kỳ, Bạch chỉ, Phòng phong, Tân di hoa, Bạch truật, Bạc hà, (Kim ngân hoa).</w:t>
      </w:r>
    </w:p>
    <w:p>
      <w:r>
        <w:t>3</w:t>
      </w:r>
    </w:p>
    <w:p>
      <w:r>
        <w:t>Uống</w:t>
      </w:r>
    </w:p>
    <w:p>
      <w:r>
        <w:t>Viên</w:t>
      </w:r>
    </w:p>
    <w:p>
      <w:r>
        <w:t>Viên</w:t>
      </w:r>
    </w:p>
    <w:p>
      <w:r>
        <w:t>330</w:t>
      </w:r>
    </w:p>
    <w:p>
      <w:r>
        <w:t>214</w:t>
      </w:r>
    </w:p>
    <w:p>
      <w:r>
        <w:t>Thương nhĩ tử, Tân di hoa, Cỏ hôi, Bạch chỉ, Tế tân, Xuyên khung, Hoàng kỳ, Cát cánh, Sài hồ bắc, Bạc hà, Hoàng cầm, Chi tử, Phục linh.</w:t>
      </w:r>
    </w:p>
    <w:p>
      <w:r>
        <w:t>3</w:t>
      </w:r>
    </w:p>
    <w:p>
      <w:r>
        <w:t>Uống</w:t>
      </w:r>
    </w:p>
    <w:p>
      <w:r>
        <w:t>Viên nang</w:t>
      </w:r>
    </w:p>
    <w:p>
      <w:r>
        <w:t>Viên</w:t>
      </w:r>
    </w:p>
    <w:p>
      <w:r>
        <w:t>331</w:t>
      </w:r>
    </w:p>
    <w:p>
      <w:r>
        <w:t>222</w:t>
      </w:r>
    </w:p>
    <w:p>
      <w:r>
        <w:t>Long não/Camphor, Tinh dầu bạc hà, Tinh dầu quế, (Methyl salycilat), (Menthol/Eucalyptol), (Gừng), (Tinh dầu hương nhu trắng).</w:t>
      </w:r>
    </w:p>
    <w:p>
      <w:r>
        <w:t>3</w:t>
      </w:r>
    </w:p>
    <w:p>
      <w:r>
        <w:t>Dùng ngoài</w:t>
      </w:r>
    </w:p>
    <w:p>
      <w:r>
        <w:t>Thuốc dùng ngoài</w:t>
      </w:r>
    </w:p>
    <w:p>
      <w:r>
        <w:t>Chai/Lọ/Bình</w:t>
      </w:r>
    </w:p>
    <w:p>
      <w:r>
        <w:t>332</w:t>
      </w:r>
    </w:p>
    <w:p>
      <w:r>
        <w:t>224</w:t>
      </w:r>
    </w:p>
    <w:p>
      <w:r>
        <w:t>Ô đầu, Địa liền, Đại hồi, Quế nhục/Quế chi, Thiên niên kiện, (Uy Linh tiên), (Mã tiền), Huyết giác, (Xuyên khung), Methyl salicylat/Camphora, (Tế tân), (Riềng).</w:t>
      </w:r>
    </w:p>
    <w:p>
      <w:r>
        <w:t>3</w:t>
      </w:r>
    </w:p>
    <w:p>
      <w:r>
        <w:t>Dùng ngoài</w:t>
      </w:r>
    </w:p>
    <w:p>
      <w:r>
        <w:t>Thuốc dùng ngoài</w:t>
      </w:r>
    </w:p>
    <w:p>
      <w:r>
        <w:t>Chai/Lọ/Bình</w:t>
      </w:r>
    </w:p>
    <w:p>
      <w:r>
        <w:t>333</w:t>
      </w:r>
    </w:p>
    <w:p>
      <w:r>
        <w:t>224</w:t>
      </w:r>
    </w:p>
    <w:p>
      <w:r>
        <w:t>Ô đầu, Địa liền, Đại hồi, Quế nhục/Quế chi, Thiên niên kiện, (Uy Linh tiên), (Mã tiền), Huyết giác, (Xuyên khung), Methyl salicylat/Camphora, (Tế tân), (Riềng).</w:t>
      </w:r>
    </w:p>
    <w:p>
      <w:r>
        <w:t>4</w:t>
      </w:r>
    </w:p>
    <w:p>
      <w:r>
        <w:t>Dùng ngoài</w:t>
      </w:r>
    </w:p>
    <w:p>
      <w:r>
        <w:t>Thuốc dùng ngoài</w:t>
      </w:r>
    </w:p>
    <w:p>
      <w:r>
        <w:t>Chai/Lọ/Bình</w:t>
      </w:r>
    </w:p>
    <w:p>
      <w:r>
        <w:t>334</w:t>
      </w:r>
    </w:p>
    <w:p>
      <w:r>
        <w:t>226</w:t>
      </w:r>
    </w:p>
    <w:p>
      <w:r>
        <w:t>Ô đầu, Mã tiền/Địa liền, Thiên niên kiện, Quế nhục/Quế chi, Đại hồi, Huyết giác, Tinh dầu Long não, Methyl salicylat.</w:t>
      </w:r>
    </w:p>
    <w:p>
      <w:r>
        <w:t>3</w:t>
      </w:r>
    </w:p>
    <w:p>
      <w:r>
        <w:t>Dùng ngoài</w:t>
      </w:r>
    </w:p>
    <w:p>
      <w:r>
        <w:t>Thuốc dùng ngoài</w:t>
      </w:r>
    </w:p>
    <w:p>
      <w:r>
        <w:t>Chai/Lọ/Bình</w:t>
      </w:r>
    </w:p>
    <w:p>
      <w:r>
        <w:t>TỔNG CỘNG: 334 MẶT HÀNG</w:t>
      </w:r>
    </w:p>
    <w:p>
      <w:r>
        <w:t>PHỤ LỤC III</w:t>
      </w:r>
    </w:p>
    <w:p>
      <w:r>
        <w:t>DANH MỤC VỊ THUỐC Y CỔ TRUYỀN ĐẤU THẦU TẬP TRUNG CẤP ĐỊA PHƯƠNG NĂM 2025-2026</w:t>
      </w:r>
    </w:p>
    <w:p>
      <w:r>
        <w:t>(Kèm theo Quyết định số:       /QĐ-UBND ngày    /     /2024 của UBND tỉnh Quảng Nam)</w:t>
      </w:r>
    </w:p>
    <w:p>
      <w:r>
        <w:t>STT</w:t>
      </w:r>
    </w:p>
    <w:p>
      <w:r>
        <w:t>STT TT   05/2015/ TT-BYT</w:t>
      </w:r>
    </w:p>
    <w:p>
      <w:r>
        <w:t>Tên vị thuốc</w:t>
      </w:r>
    </w:p>
    <w:p>
      <w:r>
        <w:t>Bộ phận   dùng</w:t>
      </w:r>
    </w:p>
    <w:p>
      <w:r>
        <w:t>Tên khoa học của vị thuốc</w:t>
      </w:r>
    </w:p>
    <w:p>
      <w:r>
        <w:t>Tên khoa học của cây, con và khoáng vật làm thuốc</w:t>
      </w:r>
    </w:p>
    <w:p>
      <w:r>
        <w:t>Dạng sơ chế/ Phương   pháp chế biến</w:t>
      </w:r>
    </w:p>
    <w:p>
      <w:r>
        <w:t>Tiêu   chuẩn chất lượng</w:t>
      </w:r>
    </w:p>
    <w:p>
      <w:r>
        <w:t>Nguồn   gốc</w:t>
      </w:r>
    </w:p>
    <w:p>
      <w:r>
        <w:t>Phân   nhóm kỹ thuật</w:t>
      </w:r>
    </w:p>
    <w:p>
      <w:r>
        <w:t>Đơn vị   tính</w:t>
      </w:r>
    </w:p>
    <w:p>
      <w:r>
        <w:t>Ghi chú</w:t>
      </w:r>
    </w:p>
    <w:p>
      <w:r>
        <w:t>1</w:t>
      </w:r>
    </w:p>
    <w:p>
      <w:r>
        <w:t>1</w:t>
      </w:r>
    </w:p>
    <w:p>
      <w:r>
        <w:t>Bạch chỉ</w:t>
      </w:r>
    </w:p>
    <w:p>
      <w:r>
        <w:t>Rễ</w:t>
      </w:r>
    </w:p>
    <w:p>
      <w:r>
        <w:t>Radix Angelicae dahuricae</w:t>
      </w:r>
    </w:p>
    <w:p>
      <w:r>
        <w:t>Angelica dahurica Benth. et Hook.f-Apiaceae</w:t>
      </w:r>
    </w:p>
    <w:p>
      <w:r>
        <w:t>Thái phiến</w:t>
      </w:r>
    </w:p>
    <w:p>
      <w:r>
        <w:t>TCCS</w:t>
      </w:r>
    </w:p>
    <w:p>
      <w:r>
        <w:t>N</w:t>
      </w:r>
    </w:p>
    <w:p>
      <w:r>
        <w:t>2</w:t>
      </w:r>
    </w:p>
    <w:p>
      <w:r>
        <w:t>Kg</w:t>
      </w:r>
    </w:p>
    <w:p>
      <w:r>
        <w:t>2</w:t>
      </w:r>
    </w:p>
    <w:p>
      <w:r>
        <w:t>4</w:t>
      </w:r>
    </w:p>
    <w:p>
      <w:r>
        <w:t>Kinh giới</w:t>
      </w:r>
    </w:p>
    <w:p>
      <w:r>
        <w:t>Toàn cây</w:t>
      </w:r>
    </w:p>
    <w:p>
      <w:r>
        <w:t>Herba Elsholtziae ciliatae</w:t>
      </w:r>
    </w:p>
    <w:p>
      <w:r>
        <w:t>Elsholtzia ciliata (Thunb.) Hyland.- Lamiaceae</w:t>
      </w:r>
    </w:p>
    <w:p>
      <w:r>
        <w:t>Sao cháy tồn tính</w:t>
      </w:r>
    </w:p>
    <w:p>
      <w:r>
        <w:t>TCCS</w:t>
      </w:r>
    </w:p>
    <w:p>
      <w:r>
        <w:t>N</w:t>
      </w:r>
    </w:p>
    <w:p>
      <w:r>
        <w:t>2</w:t>
      </w:r>
    </w:p>
    <w:p>
      <w:r>
        <w:t>Kg</w:t>
      </w:r>
    </w:p>
    <w:p>
      <w:r>
        <w:t>3</w:t>
      </w:r>
    </w:p>
    <w:p>
      <w:r>
        <w:t>6</w:t>
      </w:r>
    </w:p>
    <w:p>
      <w:r>
        <w:t>Quế chi</w:t>
      </w:r>
    </w:p>
    <w:p>
      <w:r>
        <w:t>Cành</w:t>
      </w:r>
    </w:p>
    <w:p>
      <w:r>
        <w:t>Ramulus Cinnamomi</w:t>
      </w:r>
    </w:p>
    <w:p>
      <w:r>
        <w:t>Cinnamomum sp. - Lauraceae</w:t>
      </w:r>
    </w:p>
    <w:p>
      <w:r>
        <w:t>sơ chế</w:t>
      </w:r>
    </w:p>
    <w:p>
      <w:r>
        <w:t>TCCS</w:t>
      </w:r>
    </w:p>
    <w:p>
      <w:r>
        <w:t>N</w:t>
      </w:r>
    </w:p>
    <w:p>
      <w:r>
        <w:t>2</w:t>
      </w:r>
    </w:p>
    <w:p>
      <w:r>
        <w:t>Kg</w:t>
      </w:r>
    </w:p>
    <w:p>
      <w:r>
        <w:t>4</w:t>
      </w:r>
    </w:p>
    <w:p>
      <w:r>
        <w:t>7</w:t>
      </w:r>
    </w:p>
    <w:p>
      <w:r>
        <w:t>Sinh khương</w:t>
      </w:r>
    </w:p>
    <w:p>
      <w:r>
        <w:t>Thân rễ</w:t>
      </w:r>
    </w:p>
    <w:p>
      <w:r>
        <w:t>Rhizoma Zingiberis recens</w:t>
      </w:r>
    </w:p>
    <w:p>
      <w:r>
        <w:t>Zingiber officinale Rosc. - Zingiberaceae</w:t>
      </w:r>
    </w:p>
    <w:p>
      <w:r>
        <w:t>Sơ chế</w:t>
      </w:r>
    </w:p>
    <w:p>
      <w:r>
        <w:t>TCCS</w:t>
      </w:r>
    </w:p>
    <w:p>
      <w:r>
        <w:t>N</w:t>
      </w:r>
    </w:p>
    <w:p>
      <w:r>
        <w:t>2</w:t>
      </w:r>
    </w:p>
    <w:p>
      <w:r>
        <w:t>Kg</w:t>
      </w:r>
    </w:p>
    <w:p>
      <w:r>
        <w:t>5</w:t>
      </w:r>
    </w:p>
    <w:p>
      <w:r>
        <w:t>8</w:t>
      </w:r>
    </w:p>
    <w:p>
      <w:r>
        <w:t>Tân di</w:t>
      </w:r>
    </w:p>
    <w:p>
      <w:r>
        <w:t>Búp hoa</w:t>
      </w:r>
    </w:p>
    <w:p>
      <w:r>
        <w:t>Flos Magnoliae liliflorae</w:t>
      </w:r>
    </w:p>
    <w:p>
      <w:r>
        <w:t>Magnolia liliiflora Desr-Magnoliaceae</w:t>
      </w:r>
    </w:p>
    <w:p>
      <w:r>
        <w:t>Sơ chế</w:t>
      </w:r>
    </w:p>
    <w:p>
      <w:r>
        <w:t>TCCS</w:t>
      </w:r>
    </w:p>
    <w:p>
      <w:r>
        <w:t>B</w:t>
      </w:r>
    </w:p>
    <w:p>
      <w:r>
        <w:t>2</w:t>
      </w:r>
    </w:p>
    <w:p>
      <w:r>
        <w:t>Kg</w:t>
      </w:r>
    </w:p>
    <w:p>
      <w:r>
        <w:t>6</w:t>
      </w:r>
    </w:p>
    <w:p>
      <w:r>
        <w:t>9</w:t>
      </w:r>
    </w:p>
    <w:p>
      <w:r>
        <w:t>Tế tân</w:t>
      </w:r>
    </w:p>
    <w:p>
      <w:r>
        <w:t>Rễ hoặc thân rễ</w:t>
      </w:r>
    </w:p>
    <w:p>
      <w:r>
        <w:t>Radix et Rhizoma Asari</w:t>
      </w:r>
    </w:p>
    <w:p>
      <w:r>
        <w:t>Asarum heterotropoides Fr. Schmidt - Aristolochiaceae</w:t>
      </w:r>
    </w:p>
    <w:p>
      <w:r>
        <w:t>Thái phiến</w:t>
      </w:r>
    </w:p>
    <w:p>
      <w:r>
        <w:t>TCCS</w:t>
      </w:r>
    </w:p>
    <w:p>
      <w:r>
        <w:t>B</w:t>
      </w:r>
    </w:p>
    <w:p>
      <w:r>
        <w:t>2</w:t>
      </w:r>
    </w:p>
    <w:p>
      <w:r>
        <w:t>Kg</w:t>
      </w:r>
    </w:p>
    <w:p>
      <w:r>
        <w:t>7</w:t>
      </w:r>
    </w:p>
    <w:p>
      <w:r>
        <w:t>11</w:t>
      </w:r>
    </w:p>
    <w:p>
      <w:r>
        <w:t>Tô diệp</w:t>
      </w:r>
    </w:p>
    <w:p>
      <w:r>
        <w:t>Lá</w:t>
      </w:r>
    </w:p>
    <w:p>
      <w:r>
        <w:t>Folium Perillae</w:t>
      </w:r>
    </w:p>
    <w:p>
      <w:r>
        <w:t>Perilla frutescens (L.) Britt. - Lamiaceae</w:t>
      </w:r>
    </w:p>
    <w:p>
      <w:r>
        <w:t>Sơ chế</w:t>
      </w:r>
    </w:p>
    <w:p>
      <w:r>
        <w:t>TCCS</w:t>
      </w:r>
    </w:p>
    <w:p>
      <w:r>
        <w:t>N</w:t>
      </w:r>
    </w:p>
    <w:p>
      <w:r>
        <w:t>2</w:t>
      </w:r>
    </w:p>
    <w:p>
      <w:r>
        <w:t>Kg</w:t>
      </w:r>
    </w:p>
    <w:p>
      <w:r>
        <w:t>8</w:t>
      </w:r>
    </w:p>
    <w:p>
      <w:r>
        <w:t>14</w:t>
      </w:r>
    </w:p>
    <w:p>
      <w:r>
        <w:t>Bạc hà</w:t>
      </w:r>
    </w:p>
    <w:p>
      <w:r>
        <w:t>Toàn cây</w:t>
      </w:r>
    </w:p>
    <w:p>
      <w:r>
        <w:t>Herba Menthae</w:t>
      </w:r>
    </w:p>
    <w:p>
      <w:r>
        <w:t>Mentha arvensis L - Lamiaceae</w:t>
      </w:r>
    </w:p>
    <w:p>
      <w:r>
        <w:t>Sao qua</w:t>
      </w:r>
    </w:p>
    <w:p>
      <w:r>
        <w:t>TCCS</w:t>
      </w:r>
    </w:p>
    <w:p>
      <w:r>
        <w:t>N</w:t>
      </w:r>
    </w:p>
    <w:p>
      <w:r>
        <w:t>2</w:t>
      </w:r>
    </w:p>
    <w:p>
      <w:r>
        <w:t>Kg</w:t>
      </w:r>
    </w:p>
    <w:p>
      <w:r>
        <w:t>9</w:t>
      </w:r>
    </w:p>
    <w:p>
      <w:r>
        <w:t>15</w:t>
      </w:r>
    </w:p>
    <w:p>
      <w:r>
        <w:t>Cát căn</w:t>
      </w:r>
    </w:p>
    <w:p>
      <w:r>
        <w:t>Rễ</w:t>
      </w:r>
    </w:p>
    <w:p>
      <w:r>
        <w:t>Radix Puerariae thomsonii</w:t>
      </w:r>
    </w:p>
    <w:p>
      <w:r>
        <w:t>Pueraria thomsonii Benth. - Fabaceae</w:t>
      </w:r>
    </w:p>
    <w:p>
      <w:r>
        <w:t>Sao vàng</w:t>
      </w:r>
    </w:p>
    <w:p>
      <w:r>
        <w:t>TCCS</w:t>
      </w:r>
    </w:p>
    <w:p>
      <w:r>
        <w:t>N</w:t>
      </w:r>
    </w:p>
    <w:p>
      <w:r>
        <w:t>2</w:t>
      </w:r>
    </w:p>
    <w:p>
      <w:r>
        <w:t>Kg</w:t>
      </w:r>
    </w:p>
    <w:p>
      <w:r>
        <w:t>10</w:t>
      </w:r>
    </w:p>
    <w:p>
      <w:r>
        <w:t>15</w:t>
      </w:r>
    </w:p>
    <w:p>
      <w:r>
        <w:t>Cát căn</w:t>
      </w:r>
    </w:p>
    <w:p>
      <w:r>
        <w:t>Rễ</w:t>
      </w:r>
    </w:p>
    <w:p>
      <w:r>
        <w:t>Radix Puerariae thomsonii</w:t>
      </w:r>
    </w:p>
    <w:p>
      <w:r>
        <w:t>Pueraria thomsonii Benth. - Fabaceae</w:t>
      </w:r>
    </w:p>
    <w:p>
      <w:r>
        <w:t>Sao vàng</w:t>
      </w:r>
    </w:p>
    <w:p>
      <w:r>
        <w:t>TCCS</w:t>
      </w:r>
    </w:p>
    <w:p>
      <w:r>
        <w:t>B</w:t>
      </w:r>
    </w:p>
    <w:p>
      <w:r>
        <w:t>2</w:t>
      </w:r>
    </w:p>
    <w:p>
      <w:r>
        <w:t>Kg</w:t>
      </w:r>
    </w:p>
    <w:p>
      <w:r>
        <w:t>11</w:t>
      </w:r>
    </w:p>
    <w:p>
      <w:r>
        <w:t>17</w:t>
      </w:r>
    </w:p>
    <w:p>
      <w:r>
        <w:t>Cúc hoa</w:t>
      </w:r>
    </w:p>
    <w:p>
      <w:r>
        <w:t>Cụm hoa</w:t>
      </w:r>
    </w:p>
    <w:p>
      <w:r>
        <w:t>Flos Chrysanthemi indici</w:t>
      </w:r>
    </w:p>
    <w:p>
      <w:r>
        <w:t>Chrysanthemum indicum L. - Asteraceae</w:t>
      </w:r>
    </w:p>
    <w:p>
      <w:r>
        <w:t>Sơ chế</w:t>
      </w:r>
    </w:p>
    <w:p>
      <w:r>
        <w:t>TCCS</w:t>
      </w:r>
    </w:p>
    <w:p>
      <w:r>
        <w:t>N</w:t>
      </w:r>
    </w:p>
    <w:p>
      <w:r>
        <w:t>2</w:t>
      </w:r>
    </w:p>
    <w:p>
      <w:r>
        <w:t>Kg</w:t>
      </w:r>
    </w:p>
    <w:p>
      <w:r>
        <w:t>12</w:t>
      </w:r>
    </w:p>
    <w:p>
      <w:r>
        <w:t>17</w:t>
      </w:r>
    </w:p>
    <w:p>
      <w:r>
        <w:t>Cúc hoa</w:t>
      </w:r>
    </w:p>
    <w:p>
      <w:r>
        <w:t>Cụm hoa</w:t>
      </w:r>
    </w:p>
    <w:p>
      <w:r>
        <w:t>Flos Chrysanthemi indici</w:t>
      </w:r>
    </w:p>
    <w:p>
      <w:r>
        <w:t>Chrysanthemum indicum L. - Asteraceae</w:t>
      </w:r>
    </w:p>
    <w:p>
      <w:r>
        <w:t>Sao qua</w:t>
      </w:r>
    </w:p>
    <w:p>
      <w:r>
        <w:t>TCCS</w:t>
      </w:r>
    </w:p>
    <w:p>
      <w:r>
        <w:t>N</w:t>
      </w:r>
    </w:p>
    <w:p>
      <w:r>
        <w:t>2</w:t>
      </w:r>
    </w:p>
    <w:p>
      <w:r>
        <w:t>Kg</w:t>
      </w:r>
    </w:p>
    <w:p>
      <w:r>
        <w:t>13</w:t>
      </w:r>
    </w:p>
    <w:p>
      <w:r>
        <w:t>17</w:t>
      </w:r>
    </w:p>
    <w:p>
      <w:r>
        <w:t>Cúc hoa</w:t>
      </w:r>
    </w:p>
    <w:p>
      <w:r>
        <w:t>Hoa</w:t>
      </w:r>
    </w:p>
    <w:p>
      <w:r>
        <w:t>Flos Chrysanthemi indici</w:t>
      </w:r>
    </w:p>
    <w:p>
      <w:r>
        <w:t>Chrysanthemum indicum L. - Asteraceae</w:t>
      </w:r>
    </w:p>
    <w:p>
      <w:r>
        <w:t>Sơ chế</w:t>
      </w:r>
    </w:p>
    <w:p>
      <w:r>
        <w:t>TCCS</w:t>
      </w:r>
    </w:p>
    <w:p>
      <w:r>
        <w:t>N</w:t>
      </w:r>
    </w:p>
    <w:p>
      <w:r>
        <w:t>2</w:t>
      </w:r>
    </w:p>
    <w:p>
      <w:r>
        <w:t>Kg</w:t>
      </w:r>
    </w:p>
    <w:p>
      <w:r>
        <w:t>14</w:t>
      </w:r>
    </w:p>
    <w:p>
      <w:r>
        <w:t>24</w:t>
      </w:r>
    </w:p>
    <w:p>
      <w:r>
        <w:t>Mạn kinh tử</w:t>
      </w:r>
    </w:p>
    <w:p>
      <w:r>
        <w:t>Quả</w:t>
      </w:r>
    </w:p>
    <w:p>
      <w:r>
        <w:t>Fructus Viticis</w:t>
      </w:r>
    </w:p>
    <w:p>
      <w:r>
        <w:t>Vitex trifolia L., - Verbenaceae V.rotundifolia L.f.</w:t>
      </w:r>
    </w:p>
    <w:p>
      <w:r>
        <w:t>Sao vàng</w:t>
      </w:r>
    </w:p>
    <w:p>
      <w:r>
        <w:t>TCCS</w:t>
      </w:r>
    </w:p>
    <w:p>
      <w:r>
        <w:t>N</w:t>
      </w:r>
    </w:p>
    <w:p>
      <w:r>
        <w:t>2</w:t>
      </w:r>
    </w:p>
    <w:p>
      <w:r>
        <w:t>Kg</w:t>
      </w:r>
    </w:p>
    <w:p>
      <w:r>
        <w:t>15</w:t>
      </w:r>
    </w:p>
    <w:p>
      <w:r>
        <w:t>25</w:t>
      </w:r>
    </w:p>
    <w:p>
      <w:r>
        <w:t>Ngưu bàng tử</w:t>
      </w:r>
    </w:p>
    <w:p>
      <w:r>
        <w:t>Quả</w:t>
      </w:r>
    </w:p>
    <w:p>
      <w:r>
        <w:t>Fructus Arctii lappae</w:t>
      </w:r>
    </w:p>
    <w:p>
      <w:r>
        <w:t>Arctium lappa L. - Asteraceae</w:t>
      </w:r>
    </w:p>
    <w:p>
      <w:r>
        <w:t>Sao vàng</w:t>
      </w:r>
    </w:p>
    <w:p>
      <w:r>
        <w:t>TCCS</w:t>
      </w:r>
    </w:p>
    <w:p>
      <w:r>
        <w:t>B</w:t>
      </w:r>
    </w:p>
    <w:p>
      <w:r>
        <w:t>2</w:t>
      </w:r>
    </w:p>
    <w:p>
      <w:r>
        <w:t>Kg</w:t>
      </w:r>
    </w:p>
    <w:p>
      <w:r>
        <w:t>16</w:t>
      </w:r>
    </w:p>
    <w:p>
      <w:r>
        <w:t>27</w:t>
      </w:r>
    </w:p>
    <w:p>
      <w:r>
        <w:t>Sài hồ</w:t>
      </w:r>
    </w:p>
    <w:p>
      <w:r>
        <w:t>Rễ</w:t>
      </w:r>
    </w:p>
    <w:p>
      <w:r>
        <w:t>Radix Bupleuri</w:t>
      </w:r>
    </w:p>
    <w:p>
      <w:r>
        <w:t>Bupleurum spp - Apiaceae</w:t>
      </w:r>
    </w:p>
    <w:p>
      <w:r>
        <w:t>chich giấm</w:t>
      </w:r>
    </w:p>
    <w:p>
      <w:r>
        <w:t>TCCS</w:t>
      </w:r>
    </w:p>
    <w:p>
      <w:r>
        <w:t>B</w:t>
      </w:r>
    </w:p>
    <w:p>
      <w:r>
        <w:t>2</w:t>
      </w:r>
    </w:p>
    <w:p>
      <w:r>
        <w:t>Kg</w:t>
      </w:r>
    </w:p>
    <w:p>
      <w:r>
        <w:t>17</w:t>
      </w:r>
    </w:p>
    <w:p>
      <w:r>
        <w:t>27</w:t>
      </w:r>
    </w:p>
    <w:p>
      <w:r>
        <w:t>Sài hồ</w:t>
      </w:r>
    </w:p>
    <w:p>
      <w:r>
        <w:t>Rễ</w:t>
      </w:r>
    </w:p>
    <w:p>
      <w:r>
        <w:t>Radix Bupleuri</w:t>
      </w:r>
    </w:p>
    <w:p>
      <w:r>
        <w:t>Bupleurum spp - Apiaceae</w:t>
      </w:r>
    </w:p>
    <w:p>
      <w:r>
        <w:t>phiến</w:t>
      </w:r>
    </w:p>
    <w:p>
      <w:r>
        <w:t>TCCS</w:t>
      </w:r>
    </w:p>
    <w:p>
      <w:r>
        <w:t>B</w:t>
      </w:r>
    </w:p>
    <w:p>
      <w:r>
        <w:t>2</w:t>
      </w:r>
    </w:p>
    <w:p>
      <w:r>
        <w:t>Kg</w:t>
      </w:r>
    </w:p>
    <w:p>
      <w:r>
        <w:t>18</w:t>
      </w:r>
    </w:p>
    <w:p>
      <w:r>
        <w:t>27</w:t>
      </w:r>
    </w:p>
    <w:p>
      <w:r>
        <w:t>Sài hồ bắc</w:t>
      </w:r>
    </w:p>
    <w:p>
      <w:r>
        <w:t>Rễ</w:t>
      </w:r>
    </w:p>
    <w:p>
      <w:r>
        <w:t>Radix Bupleuri</w:t>
      </w:r>
    </w:p>
    <w:p>
      <w:r>
        <w:t>Bupleurum spp. - Apiaceae</w:t>
      </w:r>
    </w:p>
    <w:p>
      <w:r>
        <w:t>Sơ chế</w:t>
      </w:r>
    </w:p>
    <w:p>
      <w:r>
        <w:t>TCCS</w:t>
      </w:r>
    </w:p>
    <w:p>
      <w:r>
        <w:t>B</w:t>
      </w:r>
    </w:p>
    <w:p>
      <w:r>
        <w:t>2</w:t>
      </w:r>
    </w:p>
    <w:p>
      <w:r>
        <w:t>Kg</w:t>
      </w:r>
    </w:p>
    <w:p>
      <w:r>
        <w:t>19</w:t>
      </w:r>
    </w:p>
    <w:p>
      <w:r>
        <w:t>28</w:t>
      </w:r>
    </w:p>
    <w:p>
      <w:r>
        <w:t>Tang diệp</w:t>
      </w:r>
    </w:p>
    <w:p>
      <w:r>
        <w:t>Lá</w:t>
      </w:r>
    </w:p>
    <w:p>
      <w:r>
        <w:t>Folium Mori albae</w:t>
      </w:r>
    </w:p>
    <w:p>
      <w:r>
        <w:t>Morus alba L. - Moraceae</w:t>
      </w:r>
    </w:p>
    <w:p>
      <w:r>
        <w:t>Sơ chế</w:t>
      </w:r>
    </w:p>
    <w:p>
      <w:r>
        <w:t>TCCS</w:t>
      </w:r>
    </w:p>
    <w:p>
      <w:r>
        <w:t>N</w:t>
      </w:r>
    </w:p>
    <w:p>
      <w:r>
        <w:t>2</w:t>
      </w:r>
    </w:p>
    <w:p>
      <w:r>
        <w:t>Kg</w:t>
      </w:r>
    </w:p>
    <w:p>
      <w:r>
        <w:t>20</w:t>
      </w:r>
    </w:p>
    <w:p>
      <w:r>
        <w:t>29</w:t>
      </w:r>
    </w:p>
    <w:p>
      <w:r>
        <w:t>Thăng ma</w:t>
      </w:r>
    </w:p>
    <w:p>
      <w:r>
        <w:t>Thân rễ</w:t>
      </w:r>
    </w:p>
    <w:p>
      <w:r>
        <w:t>Rhizoma Cimicifugae</w:t>
      </w:r>
    </w:p>
    <w:p>
      <w:r>
        <w:t>Cimicifuga sp. - Ranunculaceae</w:t>
      </w:r>
    </w:p>
    <w:p>
      <w:r>
        <w:t>Thái phiến</w:t>
      </w:r>
    </w:p>
    <w:p>
      <w:r>
        <w:t>TCCS</w:t>
      </w:r>
    </w:p>
    <w:p>
      <w:r>
        <w:t>B</w:t>
      </w:r>
    </w:p>
    <w:p>
      <w:r>
        <w:t>2</w:t>
      </w:r>
    </w:p>
    <w:p>
      <w:r>
        <w:t>Kg</w:t>
      </w:r>
    </w:p>
    <w:p>
      <w:r>
        <w:t>21</w:t>
      </w:r>
    </w:p>
    <w:p>
      <w:r>
        <w:t>33</w:t>
      </w:r>
    </w:p>
    <w:p>
      <w:r>
        <w:t>Cà gai leo</w:t>
      </w:r>
    </w:p>
    <w:p>
      <w:r>
        <w:t>Toàn cây</w:t>
      </w:r>
    </w:p>
    <w:p>
      <w:r>
        <w:t>Herba Solani procumbensis</w:t>
      </w:r>
    </w:p>
    <w:p>
      <w:r>
        <w:t>Solanum procumbens Lour.- Solanaceae</w:t>
      </w:r>
    </w:p>
    <w:p>
      <w:r>
        <w:t>Sơ chế</w:t>
      </w:r>
    </w:p>
    <w:p>
      <w:r>
        <w:t>TCCS</w:t>
      </w:r>
    </w:p>
    <w:p>
      <w:r>
        <w:t>N</w:t>
      </w:r>
    </w:p>
    <w:p>
      <w:r>
        <w:t>2</w:t>
      </w:r>
    </w:p>
    <w:p>
      <w:r>
        <w:t>Kg</w:t>
      </w:r>
    </w:p>
    <w:p>
      <w:r>
        <w:t>22</w:t>
      </w:r>
    </w:p>
    <w:p>
      <w:r>
        <w:t>35</w:t>
      </w:r>
    </w:p>
    <w:p>
      <w:r>
        <w:t>Dây đau xương</w:t>
      </w:r>
    </w:p>
    <w:p>
      <w:r>
        <w:t>Thân</w:t>
      </w:r>
    </w:p>
    <w:p>
      <w:r>
        <w:t>Caulis Tinosporae tomentosae</w:t>
      </w:r>
    </w:p>
    <w:p>
      <w:r>
        <w:t>Tinospora tomentosa (Colebr) - Miers Menispermaceae (Colebr)</w:t>
      </w:r>
    </w:p>
    <w:p>
      <w:r>
        <w:t>Sơ chế</w:t>
      </w:r>
    </w:p>
    <w:p>
      <w:r>
        <w:t>TCCS</w:t>
      </w:r>
    </w:p>
    <w:p>
      <w:r>
        <w:t>N</w:t>
      </w:r>
    </w:p>
    <w:p>
      <w:r>
        <w:t>2</w:t>
      </w:r>
    </w:p>
    <w:p>
      <w:r>
        <w:t>Kg</w:t>
      </w:r>
    </w:p>
    <w:p>
      <w:r>
        <w:t>23</w:t>
      </w:r>
    </w:p>
    <w:p>
      <w:r>
        <w:t>35</w:t>
      </w:r>
    </w:p>
    <w:p>
      <w:r>
        <w:t>Dây đau xương</w:t>
      </w:r>
    </w:p>
    <w:p>
      <w:r>
        <w:t>Thân và lá</w:t>
      </w:r>
    </w:p>
    <w:p>
      <w:r>
        <w:t>Caulis Tinosporae tomentosae</w:t>
      </w:r>
    </w:p>
    <w:p>
      <w:r>
        <w:t>Tinospora tomentosa (Colehr). Miers - Menispermaceae</w:t>
      </w:r>
    </w:p>
    <w:p>
      <w:r>
        <w:t>Phiến</w:t>
      </w:r>
    </w:p>
    <w:p>
      <w:r>
        <w:t>TCCS</w:t>
      </w:r>
    </w:p>
    <w:p>
      <w:r>
        <w:t>N</w:t>
      </w:r>
    </w:p>
    <w:p>
      <w:r>
        <w:t>2</w:t>
      </w:r>
    </w:p>
    <w:p>
      <w:r>
        <w:t>Kg</w:t>
      </w:r>
    </w:p>
    <w:p>
      <w:r>
        <w:t>24</w:t>
      </w:r>
    </w:p>
    <w:p>
      <w:r>
        <w:t>37</w:t>
      </w:r>
    </w:p>
    <w:p>
      <w:r>
        <w:t>Độc hoạt</w:t>
      </w:r>
    </w:p>
    <w:p>
      <w:r>
        <w:t>Rễ</w:t>
      </w:r>
    </w:p>
    <w:p>
      <w:r>
        <w:t>Radix Angelicae pubescentis</w:t>
      </w:r>
    </w:p>
    <w:p>
      <w:r>
        <w:t>Angelica pubescens Maxim. - Apiaceae</w:t>
      </w:r>
    </w:p>
    <w:p>
      <w:r>
        <w:t>Phiến</w:t>
      </w:r>
    </w:p>
    <w:p>
      <w:r>
        <w:t>TCCS</w:t>
      </w:r>
    </w:p>
    <w:p>
      <w:r>
        <w:t>B</w:t>
      </w:r>
    </w:p>
    <w:p>
      <w:r>
        <w:t>2</w:t>
      </w:r>
    </w:p>
    <w:p>
      <w:r>
        <w:t>Kg</w:t>
      </w:r>
    </w:p>
    <w:p>
      <w:r>
        <w:t>25</w:t>
      </w:r>
    </w:p>
    <w:p>
      <w:r>
        <w:t>39</w:t>
      </w:r>
    </w:p>
    <w:p>
      <w:r>
        <w:t>Hy thiêm</w:t>
      </w:r>
    </w:p>
    <w:p>
      <w:r>
        <w:t>Toàn cây</w:t>
      </w:r>
    </w:p>
    <w:p>
      <w:r>
        <w:t>Herba Siegesbeckiae</w:t>
      </w:r>
    </w:p>
    <w:p>
      <w:r>
        <w:t>Siegesbeckia orientalis L. - Asteraceae</w:t>
      </w:r>
    </w:p>
    <w:p>
      <w:r>
        <w:t>Tẩm rượu</w:t>
      </w:r>
    </w:p>
    <w:p>
      <w:r>
        <w:t>TCCS</w:t>
      </w:r>
    </w:p>
    <w:p>
      <w:r>
        <w:t>N</w:t>
      </w:r>
    </w:p>
    <w:p>
      <w:r>
        <w:t>2</w:t>
      </w:r>
    </w:p>
    <w:p>
      <w:r>
        <w:t>Kg</w:t>
      </w:r>
    </w:p>
    <w:p>
      <w:r>
        <w:t>26</w:t>
      </w:r>
    </w:p>
    <w:p>
      <w:r>
        <w:t>39</w:t>
      </w:r>
    </w:p>
    <w:p>
      <w:r>
        <w:t>Hy thiêm</w:t>
      </w:r>
    </w:p>
    <w:p>
      <w:r>
        <w:t>Phần trên mặt đất</w:t>
      </w:r>
    </w:p>
    <w:p>
      <w:r>
        <w:t>Herba Siegesbeckiae</w:t>
      </w:r>
    </w:p>
    <w:p>
      <w:r>
        <w:t>Siegesbeckia orientalis L. - Asteraceae</w:t>
      </w:r>
    </w:p>
    <w:p>
      <w:r>
        <w:t>sơ chế</w:t>
      </w:r>
    </w:p>
    <w:p>
      <w:r>
        <w:t>TCCS</w:t>
      </w:r>
    </w:p>
    <w:p>
      <w:r>
        <w:t>N</w:t>
      </w:r>
    </w:p>
    <w:p>
      <w:r>
        <w:t>2</w:t>
      </w:r>
    </w:p>
    <w:p>
      <w:r>
        <w:t>Kg</w:t>
      </w:r>
    </w:p>
    <w:p>
      <w:r>
        <w:t>27</w:t>
      </w:r>
    </w:p>
    <w:p>
      <w:r>
        <w:t>40</w:t>
      </w:r>
    </w:p>
    <w:p>
      <w:r>
        <w:t>Ké đấu ngựa (Thương nhĩ tử)</w:t>
      </w:r>
    </w:p>
    <w:p>
      <w:r>
        <w:t>Quả</w:t>
      </w:r>
    </w:p>
    <w:p>
      <w:r>
        <w:t>Fructus Xanthii strumarii</w:t>
      </w:r>
    </w:p>
    <w:p>
      <w:r>
        <w:t>Xanthium strumarium L. - Asteraceae</w:t>
      </w:r>
    </w:p>
    <w:p>
      <w:r>
        <w:t>Sao cháy gai</w:t>
      </w:r>
    </w:p>
    <w:p>
      <w:r>
        <w:t>TCCS</w:t>
      </w:r>
    </w:p>
    <w:p>
      <w:r>
        <w:t>N</w:t>
      </w:r>
    </w:p>
    <w:p>
      <w:r>
        <w:t>2</w:t>
      </w:r>
    </w:p>
    <w:p>
      <w:r>
        <w:t>Kg</w:t>
      </w:r>
    </w:p>
    <w:p>
      <w:r>
        <w:t>28</w:t>
      </w:r>
    </w:p>
    <w:p>
      <w:r>
        <w:t>41</w:t>
      </w:r>
    </w:p>
    <w:p>
      <w:r>
        <w:t>Khương hoạt</w:t>
      </w:r>
    </w:p>
    <w:p>
      <w:r>
        <w:t>Rễ, thân rễ</w:t>
      </w:r>
    </w:p>
    <w:p>
      <w:r>
        <w:t>Rhizoma et Radix Notopterygii</w:t>
      </w:r>
    </w:p>
    <w:p>
      <w:r>
        <w:t>Notopterygium incisum C. Ting ex H. T. Chang - Apiaceae</w:t>
      </w:r>
    </w:p>
    <w:p>
      <w:r>
        <w:t>Thái phiến</w:t>
      </w:r>
    </w:p>
    <w:p>
      <w:r>
        <w:t>TCCS</w:t>
      </w:r>
    </w:p>
    <w:p>
      <w:r>
        <w:t>B</w:t>
      </w:r>
    </w:p>
    <w:p>
      <w:r>
        <w:t>2</w:t>
      </w:r>
    </w:p>
    <w:p>
      <w:r>
        <w:t>Kg</w:t>
      </w:r>
    </w:p>
    <w:p>
      <w:r>
        <w:t>29</w:t>
      </w:r>
    </w:p>
    <w:p>
      <w:r>
        <w:t>44</w:t>
      </w:r>
    </w:p>
    <w:p>
      <w:r>
        <w:t>Mộc qua</w:t>
      </w:r>
    </w:p>
    <w:p>
      <w:r>
        <w:t>Quả</w:t>
      </w:r>
    </w:p>
    <w:p>
      <w:r>
        <w:t>Fructus Chaenomelis speciosae</w:t>
      </w:r>
    </w:p>
    <w:p>
      <w:r>
        <w:t>Chaenomeles speciosa (Sweet) Nakai - Rosaceae</w:t>
      </w:r>
    </w:p>
    <w:p>
      <w:r>
        <w:t>Sơ chế</w:t>
      </w:r>
    </w:p>
    <w:p>
      <w:r>
        <w:t>TCCS</w:t>
      </w:r>
    </w:p>
    <w:p>
      <w:r>
        <w:t>B</w:t>
      </w:r>
    </w:p>
    <w:p>
      <w:r>
        <w:t>2</w:t>
      </w:r>
    </w:p>
    <w:p>
      <w:r>
        <w:t>Kg</w:t>
      </w:r>
    </w:p>
    <w:p>
      <w:r>
        <w:t>30</w:t>
      </w:r>
    </w:p>
    <w:p>
      <w:r>
        <w:t>45</w:t>
      </w:r>
    </w:p>
    <w:p>
      <w:r>
        <w:t>Ngũ gia bì chân chim</w:t>
      </w:r>
    </w:p>
    <w:p>
      <w:r>
        <w:t>Vỏ thân, vỏ cành</w:t>
      </w:r>
    </w:p>
    <w:p>
      <w:r>
        <w:t>Cortex Schefflerae heptaphyllae</w:t>
      </w:r>
    </w:p>
    <w:p>
      <w:r>
        <w:t>Scheflera heptaphylla (L.) Frodin - Araliaceae</w:t>
      </w:r>
    </w:p>
    <w:p>
      <w:r>
        <w:t>Sơ chế</w:t>
      </w:r>
    </w:p>
    <w:p>
      <w:r>
        <w:t>TCCS</w:t>
      </w:r>
    </w:p>
    <w:p>
      <w:r>
        <w:t>N</w:t>
      </w:r>
    </w:p>
    <w:p>
      <w:r>
        <w:t>2</w:t>
      </w:r>
    </w:p>
    <w:p>
      <w:r>
        <w:t>Kg</w:t>
      </w:r>
    </w:p>
    <w:p>
      <w:r>
        <w:t>31</w:t>
      </w:r>
    </w:p>
    <w:p>
      <w:r>
        <w:t>47</w:t>
      </w:r>
    </w:p>
    <w:p>
      <w:r>
        <w:t>Phòng phong</w:t>
      </w:r>
    </w:p>
    <w:p>
      <w:r>
        <w:t>Rễ</w:t>
      </w:r>
    </w:p>
    <w:p>
      <w:r>
        <w:t>Radix Saposhnikoviae divaricatae</w:t>
      </w:r>
    </w:p>
    <w:p>
      <w:r>
        <w:t>Saposhnikovia divaricata (Turcz.) Schischk.- Apiaceae</w:t>
      </w:r>
    </w:p>
    <w:p>
      <w:r>
        <w:t>Sơ chế</w:t>
      </w:r>
    </w:p>
    <w:p>
      <w:r>
        <w:t>TCCS</w:t>
      </w:r>
    </w:p>
    <w:p>
      <w:r>
        <w:t>B</w:t>
      </w:r>
    </w:p>
    <w:p>
      <w:r>
        <w:t>2</w:t>
      </w:r>
    </w:p>
    <w:p>
      <w:r>
        <w:t>Kg</w:t>
      </w:r>
    </w:p>
    <w:p>
      <w:r>
        <w:t>32</w:t>
      </w:r>
    </w:p>
    <w:p>
      <w:r>
        <w:t>49</w:t>
      </w:r>
    </w:p>
    <w:p>
      <w:r>
        <w:t>Tang chi</w:t>
      </w:r>
    </w:p>
    <w:p>
      <w:r>
        <w:t>Cành</w:t>
      </w:r>
    </w:p>
    <w:p>
      <w:r>
        <w:t>Ramulus Mori albae</w:t>
      </w:r>
    </w:p>
    <w:p>
      <w:r>
        <w:t>Morns alba L. - Moraceae</w:t>
      </w:r>
    </w:p>
    <w:p>
      <w:r>
        <w:t>Sơ chế</w:t>
      </w:r>
    </w:p>
    <w:p>
      <w:r>
        <w:t>TCCS</w:t>
      </w:r>
    </w:p>
    <w:p>
      <w:r>
        <w:t>N</w:t>
      </w:r>
    </w:p>
    <w:p>
      <w:r>
        <w:t>2</w:t>
      </w:r>
    </w:p>
    <w:p>
      <w:r>
        <w:t>Kg</w:t>
      </w:r>
    </w:p>
    <w:p>
      <w:r>
        <w:t>33</w:t>
      </w:r>
    </w:p>
    <w:p>
      <w:r>
        <w:t>49</w:t>
      </w:r>
    </w:p>
    <w:p>
      <w:r>
        <w:t>Tang chi</w:t>
      </w:r>
    </w:p>
    <w:p>
      <w:r>
        <w:t>Thân</w:t>
      </w:r>
    </w:p>
    <w:p>
      <w:r>
        <w:t>Ramulus Mori albae</w:t>
      </w:r>
    </w:p>
    <w:p>
      <w:r>
        <w:t>Morus alba L. - Moraceae</w:t>
      </w:r>
    </w:p>
    <w:p>
      <w:r>
        <w:t>Sơ chế</w:t>
      </w:r>
    </w:p>
    <w:p>
      <w:r>
        <w:t>TCCS</w:t>
      </w:r>
    </w:p>
    <w:p>
      <w:r>
        <w:t>N</w:t>
      </w:r>
    </w:p>
    <w:p>
      <w:r>
        <w:t>2</w:t>
      </w:r>
    </w:p>
    <w:p>
      <w:r>
        <w:t>Kg</w:t>
      </w:r>
    </w:p>
    <w:p>
      <w:r>
        <w:t>34</w:t>
      </w:r>
    </w:p>
    <w:p>
      <w:r>
        <w:t>49</w:t>
      </w:r>
    </w:p>
    <w:p>
      <w:r>
        <w:t>Tang chi</w:t>
      </w:r>
    </w:p>
    <w:p>
      <w:r>
        <w:t>Cành non</w:t>
      </w:r>
    </w:p>
    <w:p>
      <w:r>
        <w:t>Ramulus Mori albae</w:t>
      </w:r>
    </w:p>
    <w:p>
      <w:r>
        <w:t>Morus alba L. - Moraceae</w:t>
      </w:r>
    </w:p>
    <w:p>
      <w:r>
        <w:t>Thái phiến</w:t>
      </w:r>
    </w:p>
    <w:p>
      <w:r>
        <w:t>TCCS</w:t>
      </w:r>
    </w:p>
    <w:p>
      <w:r>
        <w:t>N</w:t>
      </w:r>
    </w:p>
    <w:p>
      <w:r>
        <w:t>2</w:t>
      </w:r>
    </w:p>
    <w:p>
      <w:r>
        <w:t>Kg</w:t>
      </w:r>
    </w:p>
    <w:p>
      <w:r>
        <w:t>35</w:t>
      </w:r>
    </w:p>
    <w:p>
      <w:r>
        <w:t>50</w:t>
      </w:r>
    </w:p>
    <w:p>
      <w:r>
        <w:t>Tang ký sinh</w:t>
      </w:r>
    </w:p>
    <w:p>
      <w:r>
        <w:t>Toàn cây</w:t>
      </w:r>
    </w:p>
    <w:p>
      <w:r>
        <w:t>Herba Loranthi gracilifolii</w:t>
      </w:r>
    </w:p>
    <w:p>
      <w:r>
        <w:t>Loranthus gracilifolius Roxb.ex.Shult.f. - Loranthaceae</w:t>
      </w:r>
    </w:p>
    <w:p>
      <w:r>
        <w:t>Sơ chế</w:t>
      </w:r>
    </w:p>
    <w:p>
      <w:r>
        <w:t>TCCS</w:t>
      </w:r>
    </w:p>
    <w:p>
      <w:r>
        <w:t>N</w:t>
      </w:r>
    </w:p>
    <w:p>
      <w:r>
        <w:t>2</w:t>
      </w:r>
    </w:p>
    <w:p>
      <w:r>
        <w:t>Kg</w:t>
      </w:r>
    </w:p>
    <w:p>
      <w:r>
        <w:t>36</w:t>
      </w:r>
    </w:p>
    <w:p>
      <w:r>
        <w:t>53</w:t>
      </w:r>
    </w:p>
    <w:p>
      <w:r>
        <w:t>Tần giao</w:t>
      </w:r>
    </w:p>
    <w:p>
      <w:r>
        <w:t>Rễ</w:t>
      </w:r>
    </w:p>
    <w:p>
      <w:r>
        <w:t>Radix Gentianae macrophyllae</w:t>
      </w:r>
    </w:p>
    <w:p>
      <w:r>
        <w:t>Gentiana macrophylla Pall. - Gentianaceae</w:t>
      </w:r>
    </w:p>
    <w:p>
      <w:r>
        <w:t>Sơ chế</w:t>
      </w:r>
    </w:p>
    <w:p>
      <w:r>
        <w:t>TCCS</w:t>
      </w:r>
    </w:p>
    <w:p>
      <w:r>
        <w:t>B</w:t>
      </w:r>
    </w:p>
    <w:p>
      <w:r>
        <w:t>2</w:t>
      </w:r>
    </w:p>
    <w:p>
      <w:r>
        <w:t>Kg</w:t>
      </w:r>
    </w:p>
    <w:p>
      <w:r>
        <w:t>37</w:t>
      </w:r>
    </w:p>
    <w:p>
      <w:r>
        <w:t>54</w:t>
      </w:r>
    </w:p>
    <w:p>
      <w:r>
        <w:t>Thiên niên kiện</w:t>
      </w:r>
    </w:p>
    <w:p>
      <w:r>
        <w:t>Thân rễ</w:t>
      </w:r>
    </w:p>
    <w:p>
      <w:r>
        <w:t>Rhizoma Homalomenae occultae</w:t>
      </w:r>
    </w:p>
    <w:p>
      <w:r>
        <w:t>Homalomena occulta (Lour.) Schott - Araceae</w:t>
      </w:r>
    </w:p>
    <w:p>
      <w:r>
        <w:t>Phiến</w:t>
      </w:r>
    </w:p>
    <w:p>
      <w:r>
        <w:t>TCCS</w:t>
      </w:r>
    </w:p>
    <w:p>
      <w:r>
        <w:t>N</w:t>
      </w:r>
    </w:p>
    <w:p>
      <w:r>
        <w:t>2</w:t>
      </w:r>
    </w:p>
    <w:p>
      <w:r>
        <w:t>Kg</w:t>
      </w:r>
    </w:p>
    <w:p>
      <w:r>
        <w:t>38</w:t>
      </w:r>
    </w:p>
    <w:p>
      <w:r>
        <w:t>56</w:t>
      </w:r>
    </w:p>
    <w:p>
      <w:r>
        <w:t>Uy linh tiên</w:t>
      </w:r>
    </w:p>
    <w:p>
      <w:r>
        <w:t>Rễ</w:t>
      </w:r>
    </w:p>
    <w:p>
      <w:r>
        <w:t>Radix et Rhizoma Clematidis</w:t>
      </w:r>
    </w:p>
    <w:p>
      <w:r>
        <w:t>Clematis chinensis Osbeck - Ranunculaceae</w:t>
      </w:r>
    </w:p>
    <w:p>
      <w:r>
        <w:t>Sơ chế</w:t>
      </w:r>
    </w:p>
    <w:p>
      <w:r>
        <w:t>TCCS</w:t>
      </w:r>
    </w:p>
    <w:p>
      <w:r>
        <w:t>B</w:t>
      </w:r>
    </w:p>
    <w:p>
      <w:r>
        <w:t>2</w:t>
      </w:r>
    </w:p>
    <w:p>
      <w:r>
        <w:t>Kg</w:t>
      </w:r>
    </w:p>
    <w:p>
      <w:r>
        <w:t>39</w:t>
      </w:r>
    </w:p>
    <w:p>
      <w:r>
        <w:t>58</w:t>
      </w:r>
    </w:p>
    <w:p>
      <w:r>
        <w:t>Can khương</w:t>
      </w:r>
    </w:p>
    <w:p>
      <w:r>
        <w:t>Thân rễ</w:t>
      </w:r>
    </w:p>
    <w:p>
      <w:r>
        <w:t>Rhizoma Zingiberis</w:t>
      </w:r>
    </w:p>
    <w:p>
      <w:r>
        <w:t>Zingiber officinale Rosc. - Zingiberaceae</w:t>
      </w:r>
    </w:p>
    <w:p>
      <w:r>
        <w:t>Sao vàng</w:t>
      </w:r>
    </w:p>
    <w:p>
      <w:r>
        <w:t>TCCS</w:t>
      </w:r>
    </w:p>
    <w:p>
      <w:r>
        <w:t>N</w:t>
      </w:r>
    </w:p>
    <w:p>
      <w:r>
        <w:t>2</w:t>
      </w:r>
    </w:p>
    <w:p>
      <w:r>
        <w:t>Kg</w:t>
      </w:r>
    </w:p>
    <w:p>
      <w:r>
        <w:t>40</w:t>
      </w:r>
    </w:p>
    <w:p>
      <w:r>
        <w:t>60</w:t>
      </w:r>
    </w:p>
    <w:p>
      <w:r>
        <w:t>Đại hồi</w:t>
      </w:r>
    </w:p>
    <w:p>
      <w:r>
        <w:t>Quả</w:t>
      </w:r>
    </w:p>
    <w:p>
      <w:r>
        <w:t>Fructus Illicii veri</w:t>
      </w:r>
    </w:p>
    <w:p>
      <w:r>
        <w:t>Illicium verum Hook.f. - Illiciaceae</w:t>
      </w:r>
    </w:p>
    <w:p>
      <w:r>
        <w:t>Sơ chế</w:t>
      </w:r>
    </w:p>
    <w:p>
      <w:r>
        <w:t>TCCS</w:t>
      </w:r>
    </w:p>
    <w:p>
      <w:r>
        <w:t>N</w:t>
      </w:r>
    </w:p>
    <w:p>
      <w:r>
        <w:t>2</w:t>
      </w:r>
    </w:p>
    <w:p>
      <w:r>
        <w:t>Kg</w:t>
      </w:r>
    </w:p>
    <w:p>
      <w:r>
        <w:t>41</w:t>
      </w:r>
    </w:p>
    <w:p>
      <w:r>
        <w:t>61</w:t>
      </w:r>
    </w:p>
    <w:p>
      <w:r>
        <w:t>Địa liền</w:t>
      </w:r>
    </w:p>
    <w:p>
      <w:r>
        <w:t>Thân rễ</w:t>
      </w:r>
    </w:p>
    <w:p>
      <w:r>
        <w:t>Rhizoma Kaempferiae galangae</w:t>
      </w:r>
    </w:p>
    <w:p>
      <w:r>
        <w:t>Kaempferia galanga L. - Zingiberaceae</w:t>
      </w:r>
    </w:p>
    <w:p>
      <w:r>
        <w:t>Sơ chế</w:t>
      </w:r>
    </w:p>
    <w:p>
      <w:r>
        <w:t>TCCS</w:t>
      </w:r>
    </w:p>
    <w:p>
      <w:r>
        <w:t>N</w:t>
      </w:r>
    </w:p>
    <w:p>
      <w:r>
        <w:t>2</w:t>
      </w:r>
    </w:p>
    <w:p>
      <w:r>
        <w:t>Kg</w:t>
      </w:r>
    </w:p>
    <w:p>
      <w:r>
        <w:t>42</w:t>
      </w:r>
    </w:p>
    <w:p>
      <w:r>
        <w:t>62</w:t>
      </w:r>
    </w:p>
    <w:p>
      <w:r>
        <w:t>Đinh hương</w:t>
      </w:r>
    </w:p>
    <w:p>
      <w:r>
        <w:t>Nụ hoa</w:t>
      </w:r>
    </w:p>
    <w:p>
      <w:r>
        <w:t>Flos Syzygii aromatici</w:t>
      </w:r>
    </w:p>
    <w:p>
      <w:r>
        <w:t>Syzygium aromaticum (L.) Merill et L.M. Perry - Myrtaceae</w:t>
      </w:r>
    </w:p>
    <w:p>
      <w:r>
        <w:t>Sơ chế</w:t>
      </w:r>
    </w:p>
    <w:p>
      <w:r>
        <w:t>TCCS</w:t>
      </w:r>
    </w:p>
    <w:p>
      <w:r>
        <w:t>B</w:t>
      </w:r>
    </w:p>
    <w:p>
      <w:r>
        <w:t>2</w:t>
      </w:r>
    </w:p>
    <w:p>
      <w:r>
        <w:t>Kg</w:t>
      </w:r>
    </w:p>
    <w:p>
      <w:r>
        <w:t>43</w:t>
      </w:r>
    </w:p>
    <w:p>
      <w:r>
        <w:t>63</w:t>
      </w:r>
    </w:p>
    <w:p>
      <w:r>
        <w:t>Ngô thù du (ngô thù du chế)</w:t>
      </w:r>
    </w:p>
    <w:p>
      <w:r>
        <w:t>Quả</w:t>
      </w:r>
    </w:p>
    <w:p>
      <w:r>
        <w:t>Fructus Evodiae rutaecarpae</w:t>
      </w:r>
    </w:p>
    <w:p>
      <w:r>
        <w:t>Evodia rutaecarpa (A. Juss) Hartley- Rutaceae</w:t>
      </w:r>
    </w:p>
    <w:p>
      <w:r>
        <w:t>Chích cam thảo</w:t>
      </w:r>
    </w:p>
    <w:p>
      <w:r>
        <w:t>TCCS</w:t>
      </w:r>
    </w:p>
    <w:p>
      <w:r>
        <w:t>B</w:t>
      </w:r>
    </w:p>
    <w:p>
      <w:r>
        <w:t>2</w:t>
      </w:r>
    </w:p>
    <w:p>
      <w:r>
        <w:t>Kg</w:t>
      </w:r>
    </w:p>
    <w:p>
      <w:r>
        <w:t>44</w:t>
      </w:r>
    </w:p>
    <w:p>
      <w:r>
        <w:t>64</w:t>
      </w:r>
    </w:p>
    <w:p>
      <w:r>
        <w:t>Thảo quả</w:t>
      </w:r>
    </w:p>
    <w:p>
      <w:r>
        <w:t>Quả</w:t>
      </w:r>
    </w:p>
    <w:p>
      <w:r>
        <w:t>Fructus Amomi aromatici</w:t>
      </w:r>
    </w:p>
    <w:p>
      <w:r>
        <w:t>Amomum aromaticum Roxb. - Zingiberaceae</w:t>
      </w:r>
    </w:p>
    <w:p>
      <w:r>
        <w:t>Sơ chế</w:t>
      </w:r>
    </w:p>
    <w:p>
      <w:r>
        <w:t>TCCS</w:t>
      </w:r>
    </w:p>
    <w:p>
      <w:r>
        <w:t>N</w:t>
      </w:r>
    </w:p>
    <w:p>
      <w:r>
        <w:t>2</w:t>
      </w:r>
    </w:p>
    <w:p>
      <w:r>
        <w:t>Kg</w:t>
      </w:r>
    </w:p>
    <w:p>
      <w:r>
        <w:t>45</w:t>
      </w:r>
    </w:p>
    <w:p>
      <w:r>
        <w:t>65</w:t>
      </w:r>
    </w:p>
    <w:p>
      <w:r>
        <w:t>Tiểu hồi</w:t>
      </w:r>
    </w:p>
    <w:p>
      <w:r>
        <w:t>Quả</w:t>
      </w:r>
    </w:p>
    <w:p>
      <w:r>
        <w:t>Fructus Foeniculi</w:t>
      </w:r>
    </w:p>
    <w:p>
      <w:r>
        <w:t>Foeniculum vulgare Mill. - Apiaceae</w:t>
      </w:r>
    </w:p>
    <w:p>
      <w:r>
        <w:t>Chích muối</w:t>
      </w:r>
    </w:p>
    <w:p>
      <w:r>
        <w:t>TCCS</w:t>
      </w:r>
    </w:p>
    <w:p>
      <w:r>
        <w:t>B</w:t>
      </w:r>
    </w:p>
    <w:p>
      <w:r>
        <w:t>2</w:t>
      </w:r>
    </w:p>
    <w:p>
      <w:r>
        <w:t>Kg</w:t>
      </w:r>
    </w:p>
    <w:p>
      <w:r>
        <w:t>46</w:t>
      </w:r>
    </w:p>
    <w:p>
      <w:r>
        <w:t>67</w:t>
      </w:r>
    </w:p>
    <w:p>
      <w:r>
        <w:t>Phụ tử chế (Hắc phụ, Bạch phụ)</w:t>
      </w:r>
    </w:p>
    <w:p>
      <w:r>
        <w:t>Rễ</w:t>
      </w:r>
    </w:p>
    <w:p>
      <w:r>
        <w:t>Radix Aconiti lateralis praeparata</w:t>
      </w:r>
    </w:p>
    <w:p>
      <w:r>
        <w:t>Aconitum carmichaeli Debx., Aconitum fortunei Hemsl.- Ranunculaceae</w:t>
      </w:r>
    </w:p>
    <w:p>
      <w:r>
        <w:t>Chế Magnesi clorid; Chế muối</w:t>
      </w:r>
    </w:p>
    <w:p>
      <w:r>
        <w:t>TCCS</w:t>
      </w:r>
    </w:p>
    <w:p>
      <w:r>
        <w:t>N</w:t>
      </w:r>
    </w:p>
    <w:p>
      <w:r>
        <w:t>2</w:t>
      </w:r>
    </w:p>
    <w:p>
      <w:r>
        <w:t>Kg</w:t>
      </w:r>
    </w:p>
    <w:p>
      <w:r>
        <w:t>47</w:t>
      </w:r>
    </w:p>
    <w:p>
      <w:r>
        <w:t>67</w:t>
      </w:r>
    </w:p>
    <w:p>
      <w:r>
        <w:t>Phụ tử chế (Hắc phụ, Bạch phụ)</w:t>
      </w:r>
    </w:p>
    <w:p>
      <w:r>
        <w:t>Rễ</w:t>
      </w:r>
    </w:p>
    <w:p>
      <w:r>
        <w:t>Radix Aconiti lateralis praeparata</w:t>
      </w:r>
    </w:p>
    <w:p>
      <w:r>
        <w:t>Aconitum carmichaeli Debx. - Ranunculaceae</w:t>
      </w:r>
    </w:p>
    <w:p>
      <w:r>
        <w:t>Sao vàng với cám</w:t>
      </w:r>
    </w:p>
    <w:p>
      <w:r>
        <w:t>TCCS</w:t>
      </w:r>
    </w:p>
    <w:p>
      <w:r>
        <w:t>B</w:t>
      </w:r>
    </w:p>
    <w:p>
      <w:r>
        <w:t>2</w:t>
      </w:r>
    </w:p>
    <w:p>
      <w:r>
        <w:t>Kg</w:t>
      </w:r>
    </w:p>
    <w:p>
      <w:r>
        <w:t>48</w:t>
      </w:r>
    </w:p>
    <w:p>
      <w:r>
        <w:t>67</w:t>
      </w:r>
    </w:p>
    <w:p>
      <w:r>
        <w:t>Phụ tử chế (Hắc phụ, Bạch phụ)</w:t>
      </w:r>
    </w:p>
    <w:p>
      <w:r>
        <w:t>Rễ</w:t>
      </w:r>
    </w:p>
    <w:p>
      <w:r>
        <w:t>Radix Aconiti lateralis praeparata</w:t>
      </w:r>
    </w:p>
    <w:p>
      <w:r>
        <w:t>Aconitum carmichaeli Debx., Aconitum fortunei Hemsl.- Ranunculaceae</w:t>
      </w:r>
    </w:p>
    <w:p>
      <w:r>
        <w:t>Chích muối</w:t>
      </w:r>
    </w:p>
    <w:p>
      <w:r>
        <w:t>TCCS</w:t>
      </w:r>
    </w:p>
    <w:p>
      <w:r>
        <w:t>B</w:t>
      </w:r>
    </w:p>
    <w:p>
      <w:r>
        <w:t>2</w:t>
      </w:r>
    </w:p>
    <w:p>
      <w:r>
        <w:t>Kg</w:t>
      </w:r>
    </w:p>
    <w:p>
      <w:r>
        <w:t>49</w:t>
      </w:r>
    </w:p>
    <w:p>
      <w:r>
        <w:t>68</w:t>
      </w:r>
    </w:p>
    <w:p>
      <w:r>
        <w:t>Quế nhục</w:t>
      </w:r>
    </w:p>
    <w:p>
      <w:r>
        <w:t>Vỏ thân</w:t>
      </w:r>
    </w:p>
    <w:p>
      <w:r>
        <w:t>Cortex Cinnamomi</w:t>
      </w:r>
    </w:p>
    <w:p>
      <w:r>
        <w:t>Cinnamomum spp. - Lauraceae</w:t>
      </w:r>
    </w:p>
    <w:p>
      <w:r>
        <w:t>Sơ chế</w:t>
      </w:r>
    </w:p>
    <w:p>
      <w:r>
        <w:t>TCCS</w:t>
      </w:r>
    </w:p>
    <w:p>
      <w:r>
        <w:t>N</w:t>
      </w:r>
    </w:p>
    <w:p>
      <w:r>
        <w:t>2</w:t>
      </w:r>
    </w:p>
    <w:p>
      <w:r>
        <w:t>Kg</w:t>
      </w:r>
    </w:p>
    <w:p>
      <w:r>
        <w:t>50</w:t>
      </w:r>
    </w:p>
    <w:p>
      <w:r>
        <w:t>68</w:t>
      </w:r>
    </w:p>
    <w:p>
      <w:r>
        <w:t>Quế nhục</w:t>
      </w:r>
    </w:p>
    <w:p>
      <w:r>
        <w:t>Vỏ</w:t>
      </w:r>
    </w:p>
    <w:p>
      <w:r>
        <w:t>Cortex Cinnamomi</w:t>
      </w:r>
    </w:p>
    <w:p>
      <w:r>
        <w:t>Cinnamomum spp. - Lauraceae</w:t>
      </w:r>
    </w:p>
    <w:p>
      <w:r>
        <w:t>Thái phiến</w:t>
      </w:r>
    </w:p>
    <w:p>
      <w:r>
        <w:t>TCCS</w:t>
      </w:r>
    </w:p>
    <w:p>
      <w:r>
        <w:t>N</w:t>
      </w:r>
    </w:p>
    <w:p>
      <w:r>
        <w:t>2</w:t>
      </w:r>
    </w:p>
    <w:p>
      <w:r>
        <w:t>Kg</w:t>
      </w:r>
    </w:p>
    <w:p>
      <w:r>
        <w:t>51</w:t>
      </w:r>
    </w:p>
    <w:p>
      <w:r>
        <w:t>69</w:t>
      </w:r>
    </w:p>
    <w:p>
      <w:r>
        <w:t>Bạch biển đậu</w:t>
      </w:r>
    </w:p>
    <w:p>
      <w:r>
        <w:t>Hạt</w:t>
      </w:r>
    </w:p>
    <w:p>
      <w:r>
        <w:t>Semen Lablab</w:t>
      </w:r>
    </w:p>
    <w:p>
      <w:r>
        <w:t>Lablab purpureus (L.) Sweet - Fabaceae</w:t>
      </w:r>
    </w:p>
    <w:p>
      <w:r>
        <w:t>Sao vàng</w:t>
      </w:r>
    </w:p>
    <w:p>
      <w:r>
        <w:t>TCCS</w:t>
      </w:r>
    </w:p>
    <w:p>
      <w:r>
        <w:t>N</w:t>
      </w:r>
    </w:p>
    <w:p>
      <w:r>
        <w:t>2</w:t>
      </w:r>
    </w:p>
    <w:p>
      <w:r>
        <w:t>Kg</w:t>
      </w:r>
    </w:p>
    <w:p>
      <w:r>
        <w:t>52</w:t>
      </w:r>
    </w:p>
    <w:p>
      <w:r>
        <w:t>71</w:t>
      </w:r>
    </w:p>
    <w:p>
      <w:r>
        <w:t>Hà diệp (Lá sen)</w:t>
      </w:r>
    </w:p>
    <w:p>
      <w:r>
        <w:t>Lá</w:t>
      </w:r>
    </w:p>
    <w:p>
      <w:r>
        <w:t>Folium Nelumbinis</w:t>
      </w:r>
    </w:p>
    <w:p>
      <w:r>
        <w:t>Nelumbo nucifera Gaertn - Nelumbonaceae</w:t>
      </w:r>
    </w:p>
    <w:p>
      <w:r>
        <w:t>Sơ chế</w:t>
      </w:r>
    </w:p>
    <w:p>
      <w:r>
        <w:t>TCCS</w:t>
      </w:r>
    </w:p>
    <w:p>
      <w:r>
        <w:t>N</w:t>
      </w:r>
    </w:p>
    <w:p>
      <w:r>
        <w:t>2</w:t>
      </w:r>
    </w:p>
    <w:p>
      <w:r>
        <w:t>Kg</w:t>
      </w:r>
    </w:p>
    <w:p>
      <w:r>
        <w:t>53</w:t>
      </w:r>
    </w:p>
    <w:p>
      <w:r>
        <w:t>78</w:t>
      </w:r>
    </w:p>
    <w:p>
      <w:r>
        <w:t>Bồ công anh</w:t>
      </w:r>
    </w:p>
    <w:p>
      <w:r>
        <w:t>Toàn cây</w:t>
      </w:r>
    </w:p>
    <w:p>
      <w:r>
        <w:t>Herba Lactucae indicae</w:t>
      </w:r>
    </w:p>
    <w:p>
      <w:r>
        <w:t>Lactuca indica L. - Asteraceae</w:t>
      </w:r>
    </w:p>
    <w:p>
      <w:r>
        <w:t>Sơ chế</w:t>
      </w:r>
    </w:p>
    <w:p>
      <w:r>
        <w:t>TCCS</w:t>
      </w:r>
    </w:p>
    <w:p>
      <w:r>
        <w:t>N</w:t>
      </w:r>
    </w:p>
    <w:p>
      <w:r>
        <w:t>2</w:t>
      </w:r>
    </w:p>
    <w:p>
      <w:r>
        <w:t>Kg</w:t>
      </w:r>
    </w:p>
    <w:p>
      <w:r>
        <w:t>54</w:t>
      </w:r>
    </w:p>
    <w:p>
      <w:r>
        <w:t>84</w:t>
      </w:r>
    </w:p>
    <w:p>
      <w:r>
        <w:t>Diệp hạ châu</w:t>
      </w:r>
    </w:p>
    <w:p>
      <w:r>
        <w:t>Toàn cây</w:t>
      </w:r>
    </w:p>
    <w:p>
      <w:r>
        <w:t>Herba Phyllanthi urinariae</w:t>
      </w:r>
    </w:p>
    <w:p>
      <w:r>
        <w:t>Phyllanthus urinaria L. - Euphorbiaceae</w:t>
      </w:r>
    </w:p>
    <w:p>
      <w:r>
        <w:t>Sơ chế</w:t>
      </w:r>
    </w:p>
    <w:p>
      <w:r>
        <w:t>TCCS</w:t>
      </w:r>
    </w:p>
    <w:p>
      <w:r>
        <w:t>N</w:t>
      </w:r>
    </w:p>
    <w:p>
      <w:r>
        <w:t>2</w:t>
      </w:r>
    </w:p>
    <w:p>
      <w:r>
        <w:t>Kg</w:t>
      </w:r>
    </w:p>
    <w:p>
      <w:r>
        <w:t>55</w:t>
      </w:r>
    </w:p>
    <w:p>
      <w:r>
        <w:t>88</w:t>
      </w:r>
    </w:p>
    <w:p>
      <w:r>
        <w:t>Giảo cổ lam</w:t>
      </w:r>
    </w:p>
    <w:p>
      <w:r>
        <w:t>Thân lá</w:t>
      </w:r>
    </w:p>
    <w:p>
      <w:r>
        <w:t>Herba Gynostemmae pentaphylli</w:t>
      </w:r>
    </w:p>
    <w:p>
      <w:r>
        <w:t>Gynostemma pentaphyllum (Thunb.) Makino - Cucurbitaceae</w:t>
      </w:r>
    </w:p>
    <w:p>
      <w:r>
        <w:t>Thân lá rửa sạch phơi khô</w:t>
      </w:r>
    </w:p>
    <w:p>
      <w:r>
        <w:t>DĐVN V hoặc TCCS</w:t>
      </w:r>
    </w:p>
    <w:p>
      <w:r>
        <w:t>N</w:t>
      </w:r>
    </w:p>
    <w:p>
      <w:r>
        <w:t>1</w:t>
      </w:r>
    </w:p>
    <w:p>
      <w:r>
        <w:t>Kg</w:t>
      </w:r>
    </w:p>
    <w:p>
      <w:r>
        <w:t>56</w:t>
      </w:r>
    </w:p>
    <w:p>
      <w:r>
        <w:t>88</w:t>
      </w:r>
    </w:p>
    <w:p>
      <w:r>
        <w:t>Giảo cổ lam</w:t>
      </w:r>
    </w:p>
    <w:p>
      <w:r>
        <w:t>Toàn cây</w:t>
      </w:r>
    </w:p>
    <w:p>
      <w:r>
        <w:t>Herba Gynostemmae pentaphylli</w:t>
      </w:r>
    </w:p>
    <w:p>
      <w:r>
        <w:t>Gynostemma pentaphyllum (Thunb.) Makino - Cucurbitaceae</w:t>
      </w:r>
    </w:p>
    <w:p>
      <w:r>
        <w:t>Sơ chế</w:t>
      </w:r>
    </w:p>
    <w:p>
      <w:r>
        <w:t>TCCS</w:t>
      </w:r>
    </w:p>
    <w:p>
      <w:r>
        <w:t>N</w:t>
      </w:r>
    </w:p>
    <w:p>
      <w:r>
        <w:t>2</w:t>
      </w:r>
    </w:p>
    <w:p>
      <w:r>
        <w:t>Kg</w:t>
      </w:r>
    </w:p>
    <w:p>
      <w:r>
        <w:t>57</w:t>
      </w:r>
    </w:p>
    <w:p>
      <w:r>
        <w:t>91</w:t>
      </w:r>
    </w:p>
    <w:p>
      <w:r>
        <w:t>Kim ngân hoa</w:t>
      </w:r>
    </w:p>
    <w:p>
      <w:r>
        <w:t>Hoa</w:t>
      </w:r>
    </w:p>
    <w:p>
      <w:r>
        <w:t>Flos Lonicerae</w:t>
      </w:r>
    </w:p>
    <w:p>
      <w:r>
        <w:t>Lonicera japonica Thunb. - Caprifoliaceae</w:t>
      </w:r>
    </w:p>
    <w:p>
      <w:r>
        <w:t>Sơ chế</w:t>
      </w:r>
    </w:p>
    <w:p>
      <w:r>
        <w:t>TCCS</w:t>
      </w:r>
    </w:p>
    <w:p>
      <w:r>
        <w:t>B</w:t>
      </w:r>
    </w:p>
    <w:p>
      <w:r>
        <w:t>2</w:t>
      </w:r>
    </w:p>
    <w:p>
      <w:r>
        <w:t>Kg</w:t>
      </w:r>
    </w:p>
    <w:p>
      <w:r>
        <w:t>58</w:t>
      </w:r>
    </w:p>
    <w:p>
      <w:r>
        <w:t>92</w:t>
      </w:r>
    </w:p>
    <w:p>
      <w:r>
        <w:t>Liên kiều</w:t>
      </w:r>
    </w:p>
    <w:p>
      <w:r>
        <w:t>Quả</w:t>
      </w:r>
    </w:p>
    <w:p>
      <w:r>
        <w:t>Fructus Forsythiae</w:t>
      </w:r>
    </w:p>
    <w:p>
      <w:r>
        <w:t>Forsythia suspensa (Thunb.) Vahl. - Oleaceae</w:t>
      </w:r>
    </w:p>
    <w:p>
      <w:r>
        <w:t>Sơ chế</w:t>
      </w:r>
    </w:p>
    <w:p>
      <w:r>
        <w:t>TCCS</w:t>
      </w:r>
    </w:p>
    <w:p>
      <w:r>
        <w:t>B</w:t>
      </w:r>
    </w:p>
    <w:p>
      <w:r>
        <w:t>2</w:t>
      </w:r>
    </w:p>
    <w:p>
      <w:r>
        <w:t>Kg</w:t>
      </w:r>
    </w:p>
    <w:p>
      <w:r>
        <w:t>59</w:t>
      </w:r>
    </w:p>
    <w:p>
      <w:r>
        <w:t>96</w:t>
      </w:r>
    </w:p>
    <w:p>
      <w:r>
        <w:t>Sài đất</w:t>
      </w:r>
    </w:p>
    <w:p>
      <w:r>
        <w:t>Toàn cây</w:t>
      </w:r>
    </w:p>
    <w:p>
      <w:r>
        <w:t>Herba Wedeliae</w:t>
      </w:r>
    </w:p>
    <w:p>
      <w:r>
        <w:t>Wedelia chinensis Merr. - Asteraceae</w:t>
      </w:r>
    </w:p>
    <w:p>
      <w:r>
        <w:t>Sơ chế</w:t>
      </w:r>
    </w:p>
    <w:p>
      <w:r>
        <w:t>TCCS</w:t>
      </w:r>
    </w:p>
    <w:p>
      <w:r>
        <w:t>N</w:t>
      </w:r>
    </w:p>
    <w:p>
      <w:r>
        <w:t>2</w:t>
      </w:r>
    </w:p>
    <w:p>
      <w:r>
        <w:t>Kg</w:t>
      </w:r>
    </w:p>
    <w:p>
      <w:r>
        <w:t>60</w:t>
      </w:r>
    </w:p>
    <w:p>
      <w:r>
        <w:t>97</w:t>
      </w:r>
    </w:p>
    <w:p>
      <w:r>
        <w:t>Thổ phục linh</w:t>
      </w:r>
    </w:p>
    <w:p>
      <w:r>
        <w:t>Thân rễ</w:t>
      </w:r>
    </w:p>
    <w:p>
      <w:r>
        <w:t>Rhizoma Smilacis glabrae</w:t>
      </w:r>
    </w:p>
    <w:p>
      <w:r>
        <w:t>Smilax glabra Roxb. - Smilacaceae</w:t>
      </w:r>
    </w:p>
    <w:p>
      <w:r>
        <w:t>Phiến</w:t>
      </w:r>
    </w:p>
    <w:p>
      <w:r>
        <w:t>TCCS</w:t>
      </w:r>
    </w:p>
    <w:p>
      <w:r>
        <w:t>N</w:t>
      </w:r>
    </w:p>
    <w:p>
      <w:r>
        <w:t>2</w:t>
      </w:r>
    </w:p>
    <w:p>
      <w:r>
        <w:t>Kg</w:t>
      </w:r>
    </w:p>
    <w:p>
      <w:r>
        <w:t>61</w:t>
      </w:r>
    </w:p>
    <w:p>
      <w:r>
        <w:t>97</w:t>
      </w:r>
    </w:p>
    <w:p>
      <w:r>
        <w:t>Thổ phục linh</w:t>
      </w:r>
    </w:p>
    <w:p>
      <w:r>
        <w:t>Thân rễ</w:t>
      </w:r>
    </w:p>
    <w:p>
      <w:r>
        <w:t>Rhizoma Smilacis glabrae</w:t>
      </w:r>
    </w:p>
    <w:p>
      <w:r>
        <w:t>Smilax glabra Roxb. - Smilacaceae</w:t>
      </w:r>
    </w:p>
    <w:p>
      <w:r>
        <w:t>Thuốc phiến khô</w:t>
      </w:r>
    </w:p>
    <w:p>
      <w:r>
        <w:t>TCCS</w:t>
      </w:r>
    </w:p>
    <w:p>
      <w:r>
        <w:t>B</w:t>
      </w:r>
    </w:p>
    <w:p>
      <w:r>
        <w:t>2</w:t>
      </w:r>
    </w:p>
    <w:p>
      <w:r>
        <w:t>Kg</w:t>
      </w:r>
    </w:p>
    <w:p>
      <w:r>
        <w:t>62</w:t>
      </w:r>
    </w:p>
    <w:p>
      <w:r>
        <w:t>98</w:t>
      </w:r>
    </w:p>
    <w:p>
      <w:r>
        <w:t>Trinh nữ hoàng cung</w:t>
      </w:r>
    </w:p>
    <w:p>
      <w:r>
        <w:t>Lá</w:t>
      </w:r>
    </w:p>
    <w:p>
      <w:r>
        <w:t>Folium Crini latifolii</w:t>
      </w:r>
    </w:p>
    <w:p>
      <w:r>
        <w:t>Crinum latifolium L. -Amaryllidaceae</w:t>
      </w:r>
    </w:p>
    <w:p>
      <w:r>
        <w:t>Sơ chế</w:t>
      </w:r>
    </w:p>
    <w:p>
      <w:r>
        <w:t>TCCS</w:t>
      </w:r>
    </w:p>
    <w:p>
      <w:r>
        <w:t>N</w:t>
      </w:r>
    </w:p>
    <w:p>
      <w:r>
        <w:t>2</w:t>
      </w:r>
    </w:p>
    <w:p>
      <w:r>
        <w:t>Kg</w:t>
      </w:r>
    </w:p>
    <w:p>
      <w:r>
        <w:t>63</w:t>
      </w:r>
    </w:p>
    <w:p>
      <w:r>
        <w:t>102</w:t>
      </w:r>
    </w:p>
    <w:p>
      <w:r>
        <w:t>Chi tử</w:t>
      </w:r>
    </w:p>
    <w:p>
      <w:r>
        <w:t>Quả</w:t>
      </w:r>
    </w:p>
    <w:p>
      <w:r>
        <w:t>Fructus Gardeniae</w:t>
      </w:r>
    </w:p>
    <w:p>
      <w:r>
        <w:t>Gardenia jasminoides Ellis. - Rubiaceae</w:t>
      </w:r>
    </w:p>
    <w:p>
      <w:r>
        <w:t>Sao qua</w:t>
      </w:r>
    </w:p>
    <w:p>
      <w:r>
        <w:t>TCCS</w:t>
      </w:r>
    </w:p>
    <w:p>
      <w:r>
        <w:t>N</w:t>
      </w:r>
    </w:p>
    <w:p>
      <w:r>
        <w:t>2</w:t>
      </w:r>
    </w:p>
    <w:p>
      <w:r>
        <w:t>Kg</w:t>
      </w:r>
    </w:p>
    <w:p>
      <w:r>
        <w:t>64</w:t>
      </w:r>
    </w:p>
    <w:p>
      <w:r>
        <w:t>102</w:t>
      </w:r>
    </w:p>
    <w:p>
      <w:r>
        <w:t>Chi tử</w:t>
      </w:r>
    </w:p>
    <w:p>
      <w:r>
        <w:t>Quả</w:t>
      </w:r>
    </w:p>
    <w:p>
      <w:r>
        <w:t>Fructus Gardeniae</w:t>
      </w:r>
    </w:p>
    <w:p>
      <w:r>
        <w:t>Gardenia jasminoides Ellis. - Rubiaceae</w:t>
      </w:r>
    </w:p>
    <w:p>
      <w:r>
        <w:t>sao qua</w:t>
      </w:r>
    </w:p>
    <w:p>
      <w:r>
        <w:t>TCCS</w:t>
      </w:r>
    </w:p>
    <w:p>
      <w:r>
        <w:t>B</w:t>
      </w:r>
    </w:p>
    <w:p>
      <w:r>
        <w:t>2</w:t>
      </w:r>
    </w:p>
    <w:p>
      <w:r>
        <w:t>Kg</w:t>
      </w:r>
    </w:p>
    <w:p>
      <w:r>
        <w:t>65</w:t>
      </w:r>
    </w:p>
    <w:p>
      <w:r>
        <w:t>104</w:t>
      </w:r>
    </w:p>
    <w:p>
      <w:r>
        <w:t>Hạ khô thảo</w:t>
      </w:r>
    </w:p>
    <w:p>
      <w:r>
        <w:t>Cụm hoa</w:t>
      </w:r>
    </w:p>
    <w:p>
      <w:r>
        <w:t>Spica Prunellae</w:t>
      </w:r>
    </w:p>
    <w:p>
      <w:r>
        <w:t>Prunella vulgaris L. - Lamiaceae</w:t>
      </w:r>
    </w:p>
    <w:p>
      <w:r>
        <w:t>Sơ chế</w:t>
      </w:r>
    </w:p>
    <w:p>
      <w:r>
        <w:t>TCCS</w:t>
      </w:r>
    </w:p>
    <w:p>
      <w:r>
        <w:t>B</w:t>
      </w:r>
    </w:p>
    <w:p>
      <w:r>
        <w:t>2</w:t>
      </w:r>
    </w:p>
    <w:p>
      <w:r>
        <w:t>Kg</w:t>
      </w:r>
    </w:p>
    <w:p>
      <w:r>
        <w:t>66</w:t>
      </w:r>
    </w:p>
    <w:p>
      <w:r>
        <w:t>104</w:t>
      </w:r>
    </w:p>
    <w:p>
      <w:r>
        <w:t>Hạ khô thảo</w:t>
      </w:r>
    </w:p>
    <w:p>
      <w:r>
        <w:t>Cụm hoa</w:t>
      </w:r>
    </w:p>
    <w:p>
      <w:r>
        <w:t>Spica Prunellae</w:t>
      </w:r>
    </w:p>
    <w:p>
      <w:r>
        <w:t>Prunella vulgaris L. - Lamiaceae</w:t>
      </w:r>
    </w:p>
    <w:p>
      <w:r>
        <w:t>Chích rượu</w:t>
      </w:r>
    </w:p>
    <w:p>
      <w:r>
        <w:t>TCCS</w:t>
      </w:r>
    </w:p>
    <w:p>
      <w:r>
        <w:t>B</w:t>
      </w:r>
    </w:p>
    <w:p>
      <w:r>
        <w:t>2</w:t>
      </w:r>
    </w:p>
    <w:p>
      <w:r>
        <w:t>Kg</w:t>
      </w:r>
    </w:p>
    <w:p>
      <w:r>
        <w:t>67</w:t>
      </w:r>
    </w:p>
    <w:p>
      <w:r>
        <w:t>106</w:t>
      </w:r>
    </w:p>
    <w:p>
      <w:r>
        <w:t>Huyền sâm</w:t>
      </w:r>
    </w:p>
    <w:p>
      <w:r>
        <w:t>Rễ</w:t>
      </w:r>
    </w:p>
    <w:p>
      <w:r>
        <w:t>Radix Scrophulariae</w:t>
      </w:r>
    </w:p>
    <w:p>
      <w:r>
        <w:t>Scrophularia huergeriana Miq. - Scrophulariaceae</w:t>
      </w:r>
    </w:p>
    <w:p>
      <w:r>
        <w:t>Sơ chế</w:t>
      </w:r>
    </w:p>
    <w:p>
      <w:r>
        <w:t>TCCS</w:t>
      </w:r>
    </w:p>
    <w:p>
      <w:r>
        <w:t>B</w:t>
      </w:r>
    </w:p>
    <w:p>
      <w:r>
        <w:t>2</w:t>
      </w:r>
    </w:p>
    <w:p>
      <w:r>
        <w:t>Kg</w:t>
      </w:r>
    </w:p>
    <w:p>
      <w:r>
        <w:t>68</w:t>
      </w:r>
    </w:p>
    <w:p>
      <w:r>
        <w:t>106</w:t>
      </w:r>
    </w:p>
    <w:p>
      <w:r>
        <w:t>Huyền sâm</w:t>
      </w:r>
    </w:p>
    <w:p>
      <w:r>
        <w:t>Củ</w:t>
      </w:r>
    </w:p>
    <w:p>
      <w:r>
        <w:t>Radix Scrophulariae</w:t>
      </w:r>
    </w:p>
    <w:p>
      <w:r>
        <w:t>Scrophularia buergeriana Miq. - Scrophulariaceae</w:t>
      </w:r>
    </w:p>
    <w:p>
      <w:r>
        <w:t>Sơ chế</w:t>
      </w:r>
    </w:p>
    <w:p>
      <w:r>
        <w:t>TCCS</w:t>
      </w:r>
    </w:p>
    <w:p>
      <w:r>
        <w:t>B</w:t>
      </w:r>
    </w:p>
    <w:p>
      <w:r>
        <w:t>2</w:t>
      </w:r>
    </w:p>
    <w:p>
      <w:r>
        <w:t>Kg</w:t>
      </w:r>
    </w:p>
    <w:p>
      <w:r>
        <w:t>69</w:t>
      </w:r>
    </w:p>
    <w:p>
      <w:r>
        <w:t>106</w:t>
      </w:r>
    </w:p>
    <w:p>
      <w:r>
        <w:t>Huyền sâm</w:t>
      </w:r>
    </w:p>
    <w:p>
      <w:r>
        <w:t>Rễ</w:t>
      </w:r>
    </w:p>
    <w:p>
      <w:r>
        <w:t>Radix Scrophulariae</w:t>
      </w:r>
    </w:p>
    <w:p>
      <w:r>
        <w:t>Scrophularia buergeriana Miq. - Scrophulariaceae</w:t>
      </w:r>
    </w:p>
    <w:p>
      <w:r>
        <w:t>Sơ chế</w:t>
      </w:r>
    </w:p>
    <w:p>
      <w:r>
        <w:t>TCCS</w:t>
      </w:r>
    </w:p>
    <w:p>
      <w:r>
        <w:t>N</w:t>
      </w:r>
    </w:p>
    <w:p>
      <w:r>
        <w:t>2</w:t>
      </w:r>
    </w:p>
    <w:p>
      <w:r>
        <w:t>Kg</w:t>
      </w:r>
    </w:p>
    <w:p>
      <w:r>
        <w:t>70</w:t>
      </w:r>
    </w:p>
    <w:p>
      <w:r>
        <w:t>109</w:t>
      </w:r>
    </w:p>
    <w:p>
      <w:r>
        <w:t>Tri mẫu</w:t>
      </w:r>
    </w:p>
    <w:p>
      <w:r>
        <w:t>Thân rễ</w:t>
      </w:r>
    </w:p>
    <w:p>
      <w:r>
        <w:t>Rhizoma Anemarrhenae</w:t>
      </w:r>
    </w:p>
    <w:p>
      <w:r>
        <w:t>Anemarrhena asphodeloides Bge. - Liliaceae</w:t>
      </w:r>
    </w:p>
    <w:p>
      <w:r>
        <w:t>Chích muối</w:t>
      </w:r>
    </w:p>
    <w:p>
      <w:r>
        <w:t>TCCS</w:t>
      </w:r>
    </w:p>
    <w:p>
      <w:r>
        <w:t>B</w:t>
      </w:r>
    </w:p>
    <w:p>
      <w:r>
        <w:t>2</w:t>
      </w:r>
    </w:p>
    <w:p>
      <w:r>
        <w:t>Kg</w:t>
      </w:r>
    </w:p>
    <w:p>
      <w:r>
        <w:t>71</w:t>
      </w:r>
    </w:p>
    <w:p>
      <w:r>
        <w:t>112</w:t>
      </w:r>
    </w:p>
    <w:p>
      <w:r>
        <w:t>Bán chi liên</w:t>
      </w:r>
    </w:p>
    <w:p>
      <w:r>
        <w:t>Toàn cây</w:t>
      </w:r>
    </w:p>
    <w:p>
      <w:r>
        <w:t>Radix Scutellariae barbatae</w:t>
      </w:r>
    </w:p>
    <w:p>
      <w:r>
        <w:t>Scutellaria barbata D. Don.- Laminacae</w:t>
      </w:r>
    </w:p>
    <w:p>
      <w:r>
        <w:t>sao qua</w:t>
      </w:r>
    </w:p>
    <w:p>
      <w:r>
        <w:t>TCCS</w:t>
      </w:r>
    </w:p>
    <w:p>
      <w:r>
        <w:t>B</w:t>
      </w:r>
    </w:p>
    <w:p>
      <w:r>
        <w:t>2</w:t>
      </w:r>
    </w:p>
    <w:p>
      <w:r>
        <w:t>Kg</w:t>
      </w:r>
    </w:p>
    <w:p>
      <w:r>
        <w:t>72</w:t>
      </w:r>
    </w:p>
    <w:p>
      <w:r>
        <w:t>114</w:t>
      </w:r>
    </w:p>
    <w:p>
      <w:r>
        <w:t>Hoàng bá</w:t>
      </w:r>
    </w:p>
    <w:p>
      <w:r>
        <w:t>Vỏ thân và vỏ cành</w:t>
      </w:r>
    </w:p>
    <w:p>
      <w:r>
        <w:t>Cortex Phellodendri</w:t>
      </w:r>
    </w:p>
    <w:p>
      <w:r>
        <w:t>Phellodendron chinense Schneid , P . amurense Rupr. - Rutaceae</w:t>
      </w:r>
    </w:p>
    <w:p>
      <w:r>
        <w:t>chích muối</w:t>
      </w:r>
    </w:p>
    <w:p>
      <w:r>
        <w:t>TCCS</w:t>
      </w:r>
    </w:p>
    <w:p>
      <w:r>
        <w:t>B</w:t>
      </w:r>
    </w:p>
    <w:p>
      <w:r>
        <w:t>2</w:t>
      </w:r>
    </w:p>
    <w:p>
      <w:r>
        <w:t>Kg</w:t>
      </w:r>
    </w:p>
    <w:p>
      <w:r>
        <w:t>73</w:t>
      </w:r>
    </w:p>
    <w:p>
      <w:r>
        <w:t>116</w:t>
      </w:r>
    </w:p>
    <w:p>
      <w:r>
        <w:t>Hoàng cầm</w:t>
      </w:r>
    </w:p>
    <w:p>
      <w:r>
        <w:t>Rễ</w:t>
      </w:r>
    </w:p>
    <w:p>
      <w:r>
        <w:t>Radix Scutellariae</w:t>
      </w:r>
    </w:p>
    <w:p>
      <w:r>
        <w:t>Scutellaria baicalensis Georgi - Lamiaceae</w:t>
      </w:r>
    </w:p>
    <w:p>
      <w:r>
        <w:t>Sao đen</w:t>
      </w:r>
    </w:p>
    <w:p>
      <w:r>
        <w:t>TCCS</w:t>
      </w:r>
    </w:p>
    <w:p>
      <w:r>
        <w:t>B</w:t>
      </w:r>
    </w:p>
    <w:p>
      <w:r>
        <w:t>2</w:t>
      </w:r>
    </w:p>
    <w:p>
      <w:r>
        <w:t>Kg</w:t>
      </w:r>
    </w:p>
    <w:p>
      <w:r>
        <w:t>74</w:t>
      </w:r>
    </w:p>
    <w:p>
      <w:r>
        <w:t>116</w:t>
      </w:r>
    </w:p>
    <w:p>
      <w:r>
        <w:t>Hoàng cầm</w:t>
      </w:r>
    </w:p>
    <w:p>
      <w:r>
        <w:t>Rễ</w:t>
      </w:r>
    </w:p>
    <w:p>
      <w:r>
        <w:t>Radix Scutellariae</w:t>
      </w:r>
    </w:p>
    <w:p>
      <w:r>
        <w:t>Scutellaria baicalensis Georgi - Lamiaceae</w:t>
      </w:r>
    </w:p>
    <w:p>
      <w:r>
        <w:t>Sao vàng</w:t>
      </w:r>
    </w:p>
    <w:p>
      <w:r>
        <w:t>TCCS</w:t>
      </w:r>
    </w:p>
    <w:p>
      <w:r>
        <w:t>B</w:t>
      </w:r>
    </w:p>
    <w:p>
      <w:r>
        <w:t>2</w:t>
      </w:r>
    </w:p>
    <w:p>
      <w:r>
        <w:t>Kg</w:t>
      </w:r>
    </w:p>
    <w:p>
      <w:r>
        <w:t>75</w:t>
      </w:r>
    </w:p>
    <w:p>
      <w:r>
        <w:t>118</w:t>
      </w:r>
    </w:p>
    <w:p>
      <w:r>
        <w:t>Hoàng liên</w:t>
      </w:r>
    </w:p>
    <w:p>
      <w:r>
        <w:t>Thân rễ</w:t>
      </w:r>
    </w:p>
    <w:p>
      <w:r>
        <w:t>Rhizoma Coptidis</w:t>
      </w:r>
    </w:p>
    <w:p>
      <w:r>
        <w:t>Coptis sp. - Ranunculaceae</w:t>
      </w:r>
    </w:p>
    <w:p>
      <w:r>
        <w:t>Chích rượu</w:t>
      </w:r>
    </w:p>
    <w:p>
      <w:r>
        <w:t>TCCS</w:t>
      </w:r>
    </w:p>
    <w:p>
      <w:r>
        <w:t>B</w:t>
      </w:r>
    </w:p>
    <w:p>
      <w:r>
        <w:t>2</w:t>
      </w:r>
    </w:p>
    <w:p>
      <w:r>
        <w:t>Kg</w:t>
      </w:r>
    </w:p>
    <w:p>
      <w:r>
        <w:t>76</w:t>
      </w:r>
    </w:p>
    <w:p>
      <w:r>
        <w:t>119</w:t>
      </w:r>
    </w:p>
    <w:p>
      <w:r>
        <w:t>Khổ sâm</w:t>
      </w:r>
    </w:p>
    <w:p>
      <w:r>
        <w:t>Lá</w:t>
      </w:r>
    </w:p>
    <w:p>
      <w:r>
        <w:t>Folium et Ramulus Crotonis tonkinensis</w:t>
      </w:r>
    </w:p>
    <w:p>
      <w:r>
        <w:t>Croton tonkinensis Gagnep. - Euphorbiaceae</w:t>
      </w:r>
    </w:p>
    <w:p>
      <w:r>
        <w:t>Sơ chế</w:t>
      </w:r>
    </w:p>
    <w:p>
      <w:r>
        <w:t>TCCS</w:t>
      </w:r>
    </w:p>
    <w:p>
      <w:r>
        <w:t>N</w:t>
      </w:r>
    </w:p>
    <w:p>
      <w:r>
        <w:t>2</w:t>
      </w:r>
    </w:p>
    <w:p>
      <w:r>
        <w:t>Kg</w:t>
      </w:r>
    </w:p>
    <w:p>
      <w:r>
        <w:t>77</w:t>
      </w:r>
    </w:p>
    <w:p>
      <w:r>
        <w:t>120</w:t>
      </w:r>
    </w:p>
    <w:p>
      <w:r>
        <w:t>Long đởm thảo</w:t>
      </w:r>
    </w:p>
    <w:p>
      <w:r>
        <w:t>Rễ</w:t>
      </w:r>
    </w:p>
    <w:p>
      <w:r>
        <w:t>Radix et Rhizoma Gentianae</w:t>
      </w:r>
    </w:p>
    <w:p>
      <w:r>
        <w:t>Gentiana spp. - Gentianaceae</w:t>
      </w:r>
    </w:p>
    <w:p>
      <w:r>
        <w:t>Sơ chế</w:t>
      </w:r>
    </w:p>
    <w:p>
      <w:r>
        <w:t>TCCS</w:t>
      </w:r>
    </w:p>
    <w:p>
      <w:r>
        <w:t>B</w:t>
      </w:r>
    </w:p>
    <w:p>
      <w:r>
        <w:t>2</w:t>
      </w:r>
    </w:p>
    <w:p>
      <w:r>
        <w:t>Kg</w:t>
      </w:r>
    </w:p>
    <w:p>
      <w:r>
        <w:t>78</w:t>
      </w:r>
    </w:p>
    <w:p>
      <w:r>
        <w:t>120</w:t>
      </w:r>
    </w:p>
    <w:p>
      <w:r>
        <w:t>Long đởm thảo</w:t>
      </w:r>
    </w:p>
    <w:p>
      <w:r>
        <w:t>Rễ và thân rễ</w:t>
      </w:r>
    </w:p>
    <w:p>
      <w:r>
        <w:t>Radix et Rhizoma Gentianae</w:t>
      </w:r>
    </w:p>
    <w:p>
      <w:r>
        <w:t>Gentiana spp. - Gentianaceae</w:t>
      </w:r>
    </w:p>
    <w:p>
      <w:r>
        <w:t>Sơ chế</w:t>
      </w:r>
    </w:p>
    <w:p>
      <w:r>
        <w:t>TCCS</w:t>
      </w:r>
    </w:p>
    <w:p>
      <w:r>
        <w:t>B</w:t>
      </w:r>
    </w:p>
    <w:p>
      <w:r>
        <w:t>2</w:t>
      </w:r>
    </w:p>
    <w:p>
      <w:r>
        <w:t>Kg</w:t>
      </w:r>
    </w:p>
    <w:p>
      <w:r>
        <w:t>79</w:t>
      </w:r>
    </w:p>
    <w:p>
      <w:r>
        <w:t>124</w:t>
      </w:r>
    </w:p>
    <w:p>
      <w:r>
        <w:t>Nhân trần</w:t>
      </w:r>
    </w:p>
    <w:p>
      <w:r>
        <w:t>Toàn cây</w:t>
      </w:r>
    </w:p>
    <w:p>
      <w:r>
        <w:t>Herba Adenosmatis caerulei</w:t>
      </w:r>
    </w:p>
    <w:p>
      <w:r>
        <w:t>Adenosma caeruleum R.Br. - Scrophulariaceae</w:t>
      </w:r>
    </w:p>
    <w:p>
      <w:r>
        <w:t>Sơ chế</w:t>
      </w:r>
    </w:p>
    <w:p>
      <w:r>
        <w:t>TCCS</w:t>
      </w:r>
    </w:p>
    <w:p>
      <w:r>
        <w:t>N</w:t>
      </w:r>
    </w:p>
    <w:p>
      <w:r>
        <w:t>2</w:t>
      </w:r>
    </w:p>
    <w:p>
      <w:r>
        <w:t>Kg</w:t>
      </w:r>
    </w:p>
    <w:p>
      <w:r>
        <w:t>80</w:t>
      </w:r>
    </w:p>
    <w:p>
      <w:r>
        <w:t>124</w:t>
      </w:r>
    </w:p>
    <w:p>
      <w:r>
        <w:t>Nhân trần</w:t>
      </w:r>
    </w:p>
    <w:p>
      <w:r>
        <w:t>Phần trên mặt đất</w:t>
      </w:r>
    </w:p>
    <w:p>
      <w:r>
        <w:t>Herba Adenosmatis caerulei</w:t>
      </w:r>
    </w:p>
    <w:p>
      <w:r>
        <w:t>Adenosma caeruleum R.Br. - Scrophulariaceae</w:t>
      </w:r>
    </w:p>
    <w:p>
      <w:r>
        <w:t>Sơ chế</w:t>
      </w:r>
    </w:p>
    <w:p>
      <w:r>
        <w:t>TCCS</w:t>
      </w:r>
    </w:p>
    <w:p>
      <w:r>
        <w:t>N</w:t>
      </w:r>
    </w:p>
    <w:p>
      <w:r>
        <w:t>2</w:t>
      </w:r>
    </w:p>
    <w:p>
      <w:r>
        <w:t>Kg</w:t>
      </w:r>
    </w:p>
    <w:p>
      <w:r>
        <w:t>81</w:t>
      </w:r>
    </w:p>
    <w:p>
      <w:r>
        <w:t>130</w:t>
      </w:r>
    </w:p>
    <w:p>
      <w:r>
        <w:t>Bạch mao căn</w:t>
      </w:r>
    </w:p>
    <w:p>
      <w:r>
        <w:t>Thân rễ</w:t>
      </w:r>
    </w:p>
    <w:p>
      <w:r>
        <w:t>Rhizoma Imperatae cylindricae</w:t>
      </w:r>
    </w:p>
    <w:p>
      <w:r>
        <w:t>lmperata cylindrica (L.) P. Beauv - Poaceae</w:t>
      </w:r>
    </w:p>
    <w:p>
      <w:r>
        <w:t>Thái phiến</w:t>
      </w:r>
    </w:p>
    <w:p>
      <w:r>
        <w:t>TCCS</w:t>
      </w:r>
    </w:p>
    <w:p>
      <w:r>
        <w:t>N</w:t>
      </w:r>
    </w:p>
    <w:p>
      <w:r>
        <w:t>2</w:t>
      </w:r>
    </w:p>
    <w:p>
      <w:r>
        <w:t>Kg</w:t>
      </w:r>
    </w:p>
    <w:p>
      <w:r>
        <w:t>82</w:t>
      </w:r>
    </w:p>
    <w:p>
      <w:r>
        <w:t>131</w:t>
      </w:r>
    </w:p>
    <w:p>
      <w:r>
        <w:t>Địa cốt bì</w:t>
      </w:r>
    </w:p>
    <w:p>
      <w:r>
        <w:t>Vỏ rễ</w:t>
      </w:r>
    </w:p>
    <w:p>
      <w:r>
        <w:t>Cortex Lycii chinensis</w:t>
      </w:r>
    </w:p>
    <w:p>
      <w:r>
        <w:t>Lycium chinense Mill. - Solanaceae</w:t>
      </w:r>
    </w:p>
    <w:p>
      <w:r>
        <w:t>Sơ chế</w:t>
      </w:r>
    </w:p>
    <w:p>
      <w:r>
        <w:t>TCCS</w:t>
      </w:r>
    </w:p>
    <w:p>
      <w:r>
        <w:t>B</w:t>
      </w:r>
    </w:p>
    <w:p>
      <w:r>
        <w:t>2</w:t>
      </w:r>
    </w:p>
    <w:p>
      <w:r>
        <w:t>Kg</w:t>
      </w:r>
    </w:p>
    <w:p>
      <w:r>
        <w:t>83</w:t>
      </w:r>
    </w:p>
    <w:p>
      <w:r>
        <w:t>133</w:t>
      </w:r>
    </w:p>
    <w:p>
      <w:r>
        <w:t>Mẫu đơn bì</w:t>
      </w:r>
    </w:p>
    <w:p>
      <w:r>
        <w:t>Vỏ rễ</w:t>
      </w:r>
    </w:p>
    <w:p>
      <w:r>
        <w:t>Cortex Paeoniae suffruticosae</w:t>
      </w:r>
    </w:p>
    <w:p>
      <w:r>
        <w:t>Paeonia suffruticosa Andr. - Paeoniaceae</w:t>
      </w:r>
    </w:p>
    <w:p>
      <w:r>
        <w:t>Sao vàng</w:t>
      </w:r>
    </w:p>
    <w:p>
      <w:r>
        <w:t>TCCS</w:t>
      </w:r>
    </w:p>
    <w:p>
      <w:r>
        <w:t>B</w:t>
      </w:r>
    </w:p>
    <w:p>
      <w:r>
        <w:t>2</w:t>
      </w:r>
    </w:p>
    <w:p>
      <w:r>
        <w:t>Kg</w:t>
      </w:r>
    </w:p>
    <w:p>
      <w:r>
        <w:t>84</w:t>
      </w:r>
    </w:p>
    <w:p>
      <w:r>
        <w:t>133</w:t>
      </w:r>
    </w:p>
    <w:p>
      <w:r>
        <w:t>Mẫu đơn bì</w:t>
      </w:r>
    </w:p>
    <w:p>
      <w:r>
        <w:t>Vỏ rễ</w:t>
      </w:r>
    </w:p>
    <w:p>
      <w:r>
        <w:t>Cortex Paeoniae suffruticosae</w:t>
      </w:r>
    </w:p>
    <w:p>
      <w:r>
        <w:t>Paeonia suffruticosa Andr. - Paeoniaceae</w:t>
      </w:r>
    </w:p>
    <w:p>
      <w:r>
        <w:t>Thuốc phiến khô</w:t>
      </w:r>
    </w:p>
    <w:p>
      <w:r>
        <w:t>TCCS</w:t>
      </w:r>
    </w:p>
    <w:p>
      <w:r>
        <w:t>B</w:t>
      </w:r>
    </w:p>
    <w:p>
      <w:r>
        <w:t>2</w:t>
      </w:r>
    </w:p>
    <w:p>
      <w:r>
        <w:t>Kg</w:t>
      </w:r>
    </w:p>
    <w:p>
      <w:r>
        <w:t>85</w:t>
      </w:r>
    </w:p>
    <w:p>
      <w:r>
        <w:t>135</w:t>
      </w:r>
    </w:p>
    <w:p>
      <w:r>
        <w:t>Sinh địa</w:t>
      </w:r>
    </w:p>
    <w:p>
      <w:r>
        <w:t>Rễ</w:t>
      </w:r>
    </w:p>
    <w:p>
      <w:r>
        <w:t>Radix Rehmanniae glutinosae</w:t>
      </w:r>
    </w:p>
    <w:p>
      <w:r>
        <w:t>Rehmannia glutinosa (Gaertn.) Libosch. Scrophulariaceae</w:t>
      </w:r>
    </w:p>
    <w:p>
      <w:r>
        <w:t>sơ chế</w:t>
      </w:r>
    </w:p>
    <w:p>
      <w:r>
        <w:t>TCCS</w:t>
      </w:r>
    </w:p>
    <w:p>
      <w:r>
        <w:t>B</w:t>
      </w:r>
    </w:p>
    <w:p>
      <w:r>
        <w:t>2</w:t>
      </w:r>
    </w:p>
    <w:p>
      <w:r>
        <w:t>Kg</w:t>
      </w:r>
    </w:p>
    <w:p>
      <w:r>
        <w:t>86</w:t>
      </w:r>
    </w:p>
    <w:p>
      <w:r>
        <w:t>135</w:t>
      </w:r>
    </w:p>
    <w:p>
      <w:r>
        <w:t>Sinh địa</w:t>
      </w:r>
    </w:p>
    <w:p>
      <w:r>
        <w:t>Rễ</w:t>
      </w:r>
    </w:p>
    <w:p>
      <w:r>
        <w:t>Radix Rehmanniae glutinosae</w:t>
      </w:r>
    </w:p>
    <w:p>
      <w:r>
        <w:t>Rehmannia glutinosa (Gaertn.) Libosch. - Scrophulariaceae</w:t>
      </w:r>
    </w:p>
    <w:p>
      <w:r>
        <w:t>Sơ chế</w:t>
      </w:r>
    </w:p>
    <w:p>
      <w:r>
        <w:t>TCCS</w:t>
      </w:r>
    </w:p>
    <w:p>
      <w:r>
        <w:t>N</w:t>
      </w:r>
    </w:p>
    <w:p>
      <w:r>
        <w:t>2</w:t>
      </w:r>
    </w:p>
    <w:p>
      <w:r>
        <w:t>Kg</w:t>
      </w:r>
    </w:p>
    <w:p>
      <w:r>
        <w:t>87</w:t>
      </w:r>
    </w:p>
    <w:p>
      <w:r>
        <w:t>136</w:t>
      </w:r>
    </w:p>
    <w:p>
      <w:r>
        <w:t>Thiên hoa phấn</w:t>
      </w:r>
    </w:p>
    <w:p>
      <w:r>
        <w:t>Rễ</w:t>
      </w:r>
    </w:p>
    <w:p>
      <w:r>
        <w:t>Radix Trichosanthis</w:t>
      </w:r>
    </w:p>
    <w:p>
      <w:r>
        <w:t>Trichosanthes kirilowii Maxim. - Cucurbitaceae</w:t>
      </w:r>
    </w:p>
    <w:p>
      <w:r>
        <w:t>Sơ chế</w:t>
      </w:r>
    </w:p>
    <w:p>
      <w:r>
        <w:t>TCCS</w:t>
      </w:r>
    </w:p>
    <w:p>
      <w:r>
        <w:t>B</w:t>
      </w:r>
    </w:p>
    <w:p>
      <w:r>
        <w:t>2</w:t>
      </w:r>
    </w:p>
    <w:p>
      <w:r>
        <w:t>Kg</w:t>
      </w:r>
    </w:p>
    <w:p>
      <w:r>
        <w:t>88</w:t>
      </w:r>
    </w:p>
    <w:p>
      <w:r>
        <w:t>137</w:t>
      </w:r>
    </w:p>
    <w:p>
      <w:r>
        <w:t>Xích thược</w:t>
      </w:r>
    </w:p>
    <w:p>
      <w:r>
        <w:t>Rễ</w:t>
      </w:r>
    </w:p>
    <w:p>
      <w:r>
        <w:t>Radix Paeoniae</w:t>
      </w:r>
    </w:p>
    <w:p>
      <w:r>
        <w:t>Paeonia veitchii Lynch. - Paeonicaceae</w:t>
      </w:r>
    </w:p>
    <w:p>
      <w:r>
        <w:t>Sơ chế</w:t>
      </w:r>
    </w:p>
    <w:p>
      <w:r>
        <w:t>TCCS</w:t>
      </w:r>
    </w:p>
    <w:p>
      <w:r>
        <w:t>B</w:t>
      </w:r>
    </w:p>
    <w:p>
      <w:r>
        <w:t>2</w:t>
      </w:r>
    </w:p>
    <w:p>
      <w:r>
        <w:t>Kg</w:t>
      </w:r>
    </w:p>
    <w:p>
      <w:r>
        <w:t>89</w:t>
      </w:r>
    </w:p>
    <w:p>
      <w:r>
        <w:t>139</w:t>
      </w:r>
    </w:p>
    <w:p>
      <w:r>
        <w:t>Bạch phụ tử</w:t>
      </w:r>
    </w:p>
    <w:p>
      <w:r>
        <w:t>Thân rễ</w:t>
      </w:r>
    </w:p>
    <w:p>
      <w:r>
        <w:t>Rhizoma Typhonii gigantei</w:t>
      </w:r>
    </w:p>
    <w:p>
      <w:r>
        <w:t>Typhonium giganteum Engl.- Araceae</w:t>
      </w:r>
    </w:p>
    <w:p>
      <w:r>
        <w:t>Chế biến với muối ăn</w:t>
      </w:r>
    </w:p>
    <w:p>
      <w:r>
        <w:t>TCCS</w:t>
      </w:r>
    </w:p>
    <w:p>
      <w:r>
        <w:t>B</w:t>
      </w:r>
    </w:p>
    <w:p>
      <w:r>
        <w:t>2</w:t>
      </w:r>
    </w:p>
    <w:p>
      <w:r>
        <w:t>Kg</w:t>
      </w:r>
    </w:p>
    <w:p>
      <w:r>
        <w:t>90</w:t>
      </w:r>
    </w:p>
    <w:p>
      <w:r>
        <w:t>140</w:t>
      </w:r>
    </w:p>
    <w:p>
      <w:r>
        <w:t>Bán hạ bắc</w:t>
      </w:r>
    </w:p>
    <w:p>
      <w:r>
        <w:t>Thân rễ</w:t>
      </w:r>
    </w:p>
    <w:p>
      <w:r>
        <w:t>Rhizoma Pinelliae</w:t>
      </w:r>
    </w:p>
    <w:p>
      <w:r>
        <w:t>Pinellia ternata Thunb. Breit. - Araceae</w:t>
      </w:r>
    </w:p>
    <w:p>
      <w:r>
        <w:t>tẩm gừng</w:t>
      </w:r>
    </w:p>
    <w:p>
      <w:r>
        <w:t>TCCS</w:t>
      </w:r>
    </w:p>
    <w:p>
      <w:r>
        <w:t>B</w:t>
      </w:r>
    </w:p>
    <w:p>
      <w:r>
        <w:t>2</w:t>
      </w:r>
    </w:p>
    <w:p>
      <w:r>
        <w:t>Kg</w:t>
      </w:r>
    </w:p>
    <w:p>
      <w:r>
        <w:t>91</w:t>
      </w:r>
    </w:p>
    <w:p>
      <w:r>
        <w:t>141</w:t>
      </w:r>
    </w:p>
    <w:p>
      <w:r>
        <w:t>Bán hạ nam (Củ chóc)</w:t>
      </w:r>
    </w:p>
    <w:p>
      <w:r>
        <w:t>Thân rễ</w:t>
      </w:r>
    </w:p>
    <w:p>
      <w:r>
        <w:t>Rhizoma Typhonii trilobati</w:t>
      </w:r>
    </w:p>
    <w:p>
      <w:r>
        <w:t>Typhonium trilobatum (L.) Schott. - Araceae</w:t>
      </w:r>
    </w:p>
    <w:p>
      <w:r>
        <w:t>Chế gừng</w:t>
      </w:r>
    </w:p>
    <w:p>
      <w:r>
        <w:t>TCCS</w:t>
      </w:r>
    </w:p>
    <w:p>
      <w:r>
        <w:t>N</w:t>
      </w:r>
    </w:p>
    <w:p>
      <w:r>
        <w:t>2</w:t>
      </w:r>
    </w:p>
    <w:p>
      <w:r>
        <w:t>Kg</w:t>
      </w:r>
    </w:p>
    <w:p>
      <w:r>
        <w:t>92</w:t>
      </w:r>
    </w:p>
    <w:p>
      <w:r>
        <w:t>141</w:t>
      </w:r>
    </w:p>
    <w:p>
      <w:r>
        <w:t>Bán hạ nam (Củ chóc)</w:t>
      </w:r>
    </w:p>
    <w:p>
      <w:r>
        <w:t>Thân rễ</w:t>
      </w:r>
    </w:p>
    <w:p>
      <w:r>
        <w:t>Rhizoma Typhonii trilobati</w:t>
      </w:r>
    </w:p>
    <w:p>
      <w:r>
        <w:t>Typhonium trilobatum (L.) Schott. - Araceae</w:t>
      </w:r>
    </w:p>
    <w:p>
      <w:r>
        <w:t>Tẩm phèn chua</w:t>
      </w:r>
    </w:p>
    <w:p>
      <w:r>
        <w:t>TCCS</w:t>
      </w:r>
    </w:p>
    <w:p>
      <w:r>
        <w:t>N</w:t>
      </w:r>
    </w:p>
    <w:p>
      <w:r>
        <w:t>2</w:t>
      </w:r>
    </w:p>
    <w:p>
      <w:r>
        <w:t>Kg</w:t>
      </w:r>
    </w:p>
    <w:p>
      <w:r>
        <w:t>93</w:t>
      </w:r>
    </w:p>
    <w:p>
      <w:r>
        <w:t>145</w:t>
      </w:r>
    </w:p>
    <w:p>
      <w:r>
        <w:t>Qua lâu nhân</w:t>
      </w:r>
    </w:p>
    <w:p>
      <w:r>
        <w:t>Hạt</w:t>
      </w:r>
    </w:p>
    <w:p>
      <w:r>
        <w:t>Semen Trichosanthis</w:t>
      </w:r>
    </w:p>
    <w:p>
      <w:r>
        <w:t>Trichosanthes spp. - Cucurbitaceae</w:t>
      </w:r>
    </w:p>
    <w:p>
      <w:r>
        <w:t>Sao</w:t>
      </w:r>
    </w:p>
    <w:p>
      <w:r>
        <w:t>TCCS</w:t>
      </w:r>
    </w:p>
    <w:p>
      <w:r>
        <w:t>B</w:t>
      </w:r>
    </w:p>
    <w:p>
      <w:r>
        <w:t>2</w:t>
      </w:r>
    </w:p>
    <w:p>
      <w:r>
        <w:t>Kg</w:t>
      </w:r>
    </w:p>
    <w:p>
      <w:r>
        <w:t>94</w:t>
      </w:r>
    </w:p>
    <w:p>
      <w:r>
        <w:t>151</w:t>
      </w:r>
    </w:p>
    <w:p>
      <w:r>
        <w:t>Bách bộ</w:t>
      </w:r>
    </w:p>
    <w:p>
      <w:r>
        <w:t>Rễ</w:t>
      </w:r>
    </w:p>
    <w:p>
      <w:r>
        <w:t>Radix Stemonae tuberosae</w:t>
      </w:r>
    </w:p>
    <w:p>
      <w:r>
        <w:t>Stemona tuberosa Lour. - Stemonaceae</w:t>
      </w:r>
    </w:p>
    <w:p>
      <w:r>
        <w:t>Chích mật</w:t>
      </w:r>
    </w:p>
    <w:p>
      <w:r>
        <w:t>TCCS</w:t>
      </w:r>
    </w:p>
    <w:p>
      <w:r>
        <w:t>N</w:t>
      </w:r>
    </w:p>
    <w:p>
      <w:r>
        <w:t>2</w:t>
      </w:r>
    </w:p>
    <w:p>
      <w:r>
        <w:t>Kg</w:t>
      </w:r>
    </w:p>
    <w:p>
      <w:r>
        <w:t>95</w:t>
      </w:r>
    </w:p>
    <w:p>
      <w:r>
        <w:t>151</w:t>
      </w:r>
    </w:p>
    <w:p>
      <w:r>
        <w:t>Bách bộ</w:t>
      </w:r>
    </w:p>
    <w:p>
      <w:r>
        <w:t>Rễ</w:t>
      </w:r>
    </w:p>
    <w:p>
      <w:r>
        <w:t>Radix Stemonae tuberosae</w:t>
      </w:r>
    </w:p>
    <w:p>
      <w:r>
        <w:t>Stemona tuberosa Lour. - Stemonaceae</w:t>
      </w:r>
    </w:p>
    <w:p>
      <w:r>
        <w:t>Chích mật</w:t>
      </w:r>
    </w:p>
    <w:p>
      <w:r>
        <w:t>TCCS</w:t>
      </w:r>
    </w:p>
    <w:p>
      <w:r>
        <w:t>N</w:t>
      </w:r>
    </w:p>
    <w:p>
      <w:r>
        <w:t>2</w:t>
      </w:r>
    </w:p>
    <w:p>
      <w:r>
        <w:t>Kg</w:t>
      </w:r>
    </w:p>
    <w:p>
      <w:r>
        <w:t>96</w:t>
      </w:r>
    </w:p>
    <w:p>
      <w:r>
        <w:t>152</w:t>
      </w:r>
    </w:p>
    <w:p>
      <w:r>
        <w:t>Bách hợp</w:t>
      </w:r>
    </w:p>
    <w:p>
      <w:r>
        <w:t>Thân hành</w:t>
      </w:r>
    </w:p>
    <w:p>
      <w:r>
        <w:t>Bulbus Lilii</w:t>
      </w:r>
    </w:p>
    <w:p>
      <w:r>
        <w:t>Lilium brownii F.E. Brow. et Mill. - Liliaceae</w:t>
      </w:r>
    </w:p>
    <w:p>
      <w:r>
        <w:t>tẩm mật</w:t>
      </w:r>
    </w:p>
    <w:p>
      <w:r>
        <w:t>TCCS</w:t>
      </w:r>
    </w:p>
    <w:p>
      <w:r>
        <w:t>B</w:t>
      </w:r>
    </w:p>
    <w:p>
      <w:r>
        <w:t>2</w:t>
      </w:r>
    </w:p>
    <w:p>
      <w:r>
        <w:t>Kg</w:t>
      </w:r>
    </w:p>
    <w:p>
      <w:r>
        <w:t>97</w:t>
      </w:r>
    </w:p>
    <w:p>
      <w:r>
        <w:t>156</w:t>
      </w:r>
    </w:p>
    <w:p>
      <w:r>
        <w:t>Cát cánh</w:t>
      </w:r>
    </w:p>
    <w:p>
      <w:r>
        <w:t>Rễ</w:t>
      </w:r>
    </w:p>
    <w:p>
      <w:r>
        <w:t>Radix Platycodi grandiflori</w:t>
      </w:r>
    </w:p>
    <w:p>
      <w:r>
        <w:t>Platycodon grandiflorum (Jacq.) A.DC. - Campanulaceae</w:t>
      </w:r>
    </w:p>
    <w:p>
      <w:r>
        <w:t>Thái phiến</w:t>
      </w:r>
    </w:p>
    <w:p>
      <w:r>
        <w:t>TCCS</w:t>
      </w:r>
    </w:p>
    <w:p>
      <w:r>
        <w:t>B</w:t>
      </w:r>
    </w:p>
    <w:p>
      <w:r>
        <w:t>2</w:t>
      </w:r>
    </w:p>
    <w:p>
      <w:r>
        <w:t>Kg</w:t>
      </w:r>
    </w:p>
    <w:p>
      <w:r>
        <w:t>98</w:t>
      </w:r>
    </w:p>
    <w:p>
      <w:r>
        <w:t>156</w:t>
      </w:r>
    </w:p>
    <w:p>
      <w:r>
        <w:t>Cát cánh</w:t>
      </w:r>
    </w:p>
    <w:p>
      <w:r>
        <w:t>Rễ</w:t>
      </w:r>
    </w:p>
    <w:p>
      <w:r>
        <w:t>Radix Platycodi grandiflori</w:t>
      </w:r>
    </w:p>
    <w:p>
      <w:r>
        <w:t>Platycodon grandiflorum (Jacq.) A.DC. - Campanulaceae</w:t>
      </w:r>
    </w:p>
    <w:p>
      <w:r>
        <w:t>Chích mật</w:t>
      </w:r>
    </w:p>
    <w:p>
      <w:r>
        <w:t>TCCS</w:t>
      </w:r>
    </w:p>
    <w:p>
      <w:r>
        <w:t>B</w:t>
      </w:r>
    </w:p>
    <w:p>
      <w:r>
        <w:t>2</w:t>
      </w:r>
    </w:p>
    <w:p>
      <w:r>
        <w:t>Kg</w:t>
      </w:r>
    </w:p>
    <w:p>
      <w:r>
        <w:t>99</w:t>
      </w:r>
    </w:p>
    <w:p>
      <w:r>
        <w:t>157</w:t>
      </w:r>
    </w:p>
    <w:p>
      <w:r>
        <w:t>Hạnh nhân</w:t>
      </w:r>
    </w:p>
    <w:p>
      <w:r>
        <w:t>Hạt</w:t>
      </w:r>
    </w:p>
    <w:p>
      <w:r>
        <w:t>Semen Armeniacae amarum</w:t>
      </w:r>
    </w:p>
    <w:p>
      <w:r>
        <w:t>Prunus armeniaca L. - Rosaceae</w:t>
      </w:r>
    </w:p>
    <w:p>
      <w:r>
        <w:t>Sao vàng bỏ vỏ</w:t>
      </w:r>
    </w:p>
    <w:p>
      <w:r>
        <w:t>TCCS</w:t>
      </w:r>
    </w:p>
    <w:p>
      <w:r>
        <w:t>B</w:t>
      </w:r>
    </w:p>
    <w:p>
      <w:r>
        <w:t>2</w:t>
      </w:r>
    </w:p>
    <w:p>
      <w:r>
        <w:t>Kg</w:t>
      </w:r>
    </w:p>
    <w:p>
      <w:r>
        <w:t>100</w:t>
      </w:r>
    </w:p>
    <w:p>
      <w:r>
        <w:t>159</w:t>
      </w:r>
    </w:p>
    <w:p>
      <w:r>
        <w:t>Kha tử</w:t>
      </w:r>
    </w:p>
    <w:p>
      <w:r>
        <w:t>Quả</w:t>
      </w:r>
    </w:p>
    <w:p>
      <w:r>
        <w:t>Fructus Terminaliae chebulae</w:t>
      </w:r>
    </w:p>
    <w:p>
      <w:r>
        <w:t>Terminalia chebula Retz. - Combretaceae</w:t>
      </w:r>
    </w:p>
    <w:p>
      <w:r>
        <w:t>Sơ chế</w:t>
      </w:r>
    </w:p>
    <w:p>
      <w:r>
        <w:t>TCCS</w:t>
      </w:r>
    </w:p>
    <w:p>
      <w:r>
        <w:t>B</w:t>
      </w:r>
    </w:p>
    <w:p>
      <w:r>
        <w:t>2</w:t>
      </w:r>
    </w:p>
    <w:p>
      <w:r>
        <w:t>Kg</w:t>
      </w:r>
    </w:p>
    <w:p>
      <w:r>
        <w:t>101</w:t>
      </w:r>
    </w:p>
    <w:p>
      <w:r>
        <w:t>160</w:t>
      </w:r>
    </w:p>
    <w:p>
      <w:r>
        <w:t>Khoản đông hoa</w:t>
      </w:r>
    </w:p>
    <w:p>
      <w:r>
        <w:t>Cụm hoa chưa nở</w:t>
      </w:r>
    </w:p>
    <w:p>
      <w:r>
        <w:t>Flos Tussilaginis farfarae</w:t>
      </w:r>
    </w:p>
    <w:p>
      <w:r>
        <w:t>Tussilago farfara L. - Asteraceae</w:t>
      </w:r>
    </w:p>
    <w:p>
      <w:r>
        <w:t>Chích mật</w:t>
      </w:r>
    </w:p>
    <w:p>
      <w:r>
        <w:t>TCCS</w:t>
      </w:r>
    </w:p>
    <w:p>
      <w:r>
        <w:t>B</w:t>
      </w:r>
    </w:p>
    <w:p>
      <w:r>
        <w:t>2</w:t>
      </w:r>
    </w:p>
    <w:p>
      <w:r>
        <w:t>Kg</w:t>
      </w:r>
    </w:p>
    <w:p>
      <w:r>
        <w:t>102</w:t>
      </w:r>
    </w:p>
    <w:p>
      <w:r>
        <w:t>163</w:t>
      </w:r>
    </w:p>
    <w:p>
      <w:r>
        <w:t>Tiền hồ</w:t>
      </w:r>
    </w:p>
    <w:p>
      <w:r>
        <w:t>Rễ</w:t>
      </w:r>
    </w:p>
    <w:p>
      <w:r>
        <w:t>Radix Peucedani</w:t>
      </w:r>
    </w:p>
    <w:p>
      <w:r>
        <w:t>Peucedanum spp. - Apiaceae</w:t>
      </w:r>
    </w:p>
    <w:p>
      <w:r>
        <w:t>Chích mật</w:t>
      </w:r>
    </w:p>
    <w:p>
      <w:r>
        <w:t>TCCS</w:t>
      </w:r>
    </w:p>
    <w:p>
      <w:r>
        <w:t>B</w:t>
      </w:r>
    </w:p>
    <w:p>
      <w:r>
        <w:t>2</w:t>
      </w:r>
    </w:p>
    <w:p>
      <w:r>
        <w:t>Kg</w:t>
      </w:r>
    </w:p>
    <w:p>
      <w:r>
        <w:t>103</w:t>
      </w:r>
    </w:p>
    <w:p>
      <w:r>
        <w:t>164</w:t>
      </w:r>
    </w:p>
    <w:p>
      <w:r>
        <w:t>Tô tử</w:t>
      </w:r>
    </w:p>
    <w:p>
      <w:r>
        <w:t>Quả</w:t>
      </w:r>
    </w:p>
    <w:p>
      <w:r>
        <w:t>Fructus Perillae frutescensis</w:t>
      </w:r>
    </w:p>
    <w:p>
      <w:r>
        <w:t>Perilla frutescens (L.) Britt. - Lamiaceae</w:t>
      </w:r>
    </w:p>
    <w:p>
      <w:r>
        <w:t>Sơ chế</w:t>
      </w:r>
    </w:p>
    <w:p>
      <w:r>
        <w:t>TCCS</w:t>
      </w:r>
    </w:p>
    <w:p>
      <w:r>
        <w:t>N</w:t>
      </w:r>
    </w:p>
    <w:p>
      <w:r>
        <w:t>2</w:t>
      </w:r>
    </w:p>
    <w:p>
      <w:r>
        <w:t>Kg</w:t>
      </w:r>
    </w:p>
    <w:p>
      <w:r>
        <w:t>104</w:t>
      </w:r>
    </w:p>
    <w:p>
      <w:r>
        <w:t>166</w:t>
      </w:r>
    </w:p>
    <w:p>
      <w:r>
        <w:t>Tử uyển</w:t>
      </w:r>
    </w:p>
    <w:p>
      <w:r>
        <w:t>Rễ</w:t>
      </w:r>
    </w:p>
    <w:p>
      <w:r>
        <w:t>Radix Asteris</w:t>
      </w:r>
    </w:p>
    <w:p>
      <w:r>
        <w:t>Aster tataricus L.f. - Asteraceae</w:t>
      </w:r>
    </w:p>
    <w:p>
      <w:r>
        <w:t>Thái phiến</w:t>
      </w:r>
    </w:p>
    <w:p>
      <w:r>
        <w:t>TCCS</w:t>
      </w:r>
    </w:p>
    <w:p>
      <w:r>
        <w:t>B</w:t>
      </w:r>
    </w:p>
    <w:p>
      <w:r>
        <w:t>2</w:t>
      </w:r>
    </w:p>
    <w:p>
      <w:r>
        <w:t>Kg</w:t>
      </w:r>
    </w:p>
    <w:p>
      <w:r>
        <w:t>105</w:t>
      </w:r>
    </w:p>
    <w:p>
      <w:r>
        <w:t>169</w:t>
      </w:r>
    </w:p>
    <w:p>
      <w:r>
        <w:t>Bạch cương tàm</w:t>
      </w:r>
    </w:p>
    <w:p>
      <w:r>
        <w:t>Con</w:t>
      </w:r>
    </w:p>
    <w:p>
      <w:r>
        <w:t>Bombyx Botryticatus</w:t>
      </w:r>
    </w:p>
    <w:p>
      <w:r>
        <w:t>Bombyx mori L. - Bombycidae</w:t>
      </w:r>
    </w:p>
    <w:p>
      <w:r>
        <w:t>Sao cám</w:t>
      </w:r>
    </w:p>
    <w:p>
      <w:r>
        <w:t>TCCS</w:t>
      </w:r>
    </w:p>
    <w:p>
      <w:r>
        <w:t>N</w:t>
      </w:r>
    </w:p>
    <w:p>
      <w:r>
        <w:t>2</w:t>
      </w:r>
    </w:p>
    <w:p>
      <w:r>
        <w:t>Kg</w:t>
      </w:r>
    </w:p>
    <w:p>
      <w:r>
        <w:t>106</w:t>
      </w:r>
    </w:p>
    <w:p>
      <w:r>
        <w:t>170</w:t>
      </w:r>
    </w:p>
    <w:p>
      <w:r>
        <w:t>Bạch tật lê</w:t>
      </w:r>
    </w:p>
    <w:p>
      <w:r>
        <w:t>Quả</w:t>
      </w:r>
    </w:p>
    <w:p>
      <w:r>
        <w:t>Fructus Tribuli terrestris</w:t>
      </w:r>
    </w:p>
    <w:p>
      <w:r>
        <w:t>Tribulus terrestris L. - Zygophyllaceae</w:t>
      </w:r>
    </w:p>
    <w:p>
      <w:r>
        <w:t>Sao vàng</w:t>
      </w:r>
    </w:p>
    <w:p>
      <w:r>
        <w:t>TCCS</w:t>
      </w:r>
    </w:p>
    <w:p>
      <w:r>
        <w:t>B</w:t>
      </w:r>
    </w:p>
    <w:p>
      <w:r>
        <w:t>2</w:t>
      </w:r>
    </w:p>
    <w:p>
      <w:r>
        <w:t>Kg</w:t>
      </w:r>
    </w:p>
    <w:p>
      <w:r>
        <w:t>107</w:t>
      </w:r>
    </w:p>
    <w:p>
      <w:r>
        <w:t>171</w:t>
      </w:r>
    </w:p>
    <w:p>
      <w:r>
        <w:t>Câu đằng</w:t>
      </w:r>
    </w:p>
    <w:p>
      <w:r>
        <w:t>Thân cành có gai</w:t>
      </w:r>
    </w:p>
    <w:p>
      <w:r>
        <w:t>Ramulus cum unco Uncariae</w:t>
      </w:r>
    </w:p>
    <w:p>
      <w:r>
        <w:t>Uncaria spp. - Rubiaceae</w:t>
      </w:r>
    </w:p>
    <w:p>
      <w:r>
        <w:t>Sơ chế</w:t>
      </w:r>
    </w:p>
    <w:p>
      <w:r>
        <w:t>TCCS</w:t>
      </w:r>
    </w:p>
    <w:p>
      <w:r>
        <w:t>N</w:t>
      </w:r>
    </w:p>
    <w:p>
      <w:r>
        <w:t>2</w:t>
      </w:r>
    </w:p>
    <w:p>
      <w:r>
        <w:t>Kg</w:t>
      </w:r>
    </w:p>
    <w:p>
      <w:r>
        <w:t>108</w:t>
      </w:r>
    </w:p>
    <w:p>
      <w:r>
        <w:t>173</w:t>
      </w:r>
    </w:p>
    <w:p>
      <w:r>
        <w:t>Địa long</w:t>
      </w:r>
    </w:p>
    <w:p>
      <w:r>
        <w:t>Toàn thân</w:t>
      </w:r>
    </w:p>
    <w:p>
      <w:r>
        <w:t>Pheretima</w:t>
      </w:r>
    </w:p>
    <w:p>
      <w:r>
        <w:t>Pheretima sp,- Megascolecidae</w:t>
      </w:r>
    </w:p>
    <w:p>
      <w:r>
        <w:t>Tẩm rượu/Tẩm rượu gừng</w:t>
      </w:r>
    </w:p>
    <w:p>
      <w:r>
        <w:t>TCCS</w:t>
      </w:r>
    </w:p>
    <w:p>
      <w:r>
        <w:t>N</w:t>
      </w:r>
    </w:p>
    <w:p>
      <w:r>
        <w:t>2</w:t>
      </w:r>
    </w:p>
    <w:p>
      <w:r>
        <w:t>Kg</w:t>
      </w:r>
    </w:p>
    <w:p>
      <w:r>
        <w:t>109</w:t>
      </w:r>
    </w:p>
    <w:p>
      <w:r>
        <w:t>173</w:t>
      </w:r>
    </w:p>
    <w:p>
      <w:r>
        <w:t>Địa long</w:t>
      </w:r>
    </w:p>
    <w:p>
      <w:r>
        <w:t>Con</w:t>
      </w:r>
    </w:p>
    <w:p>
      <w:r>
        <w:t>Pheretima</w:t>
      </w:r>
    </w:p>
    <w:p>
      <w:r>
        <w:t>Pheretima sp,- Megascolecidae</w:t>
      </w:r>
    </w:p>
    <w:p>
      <w:r>
        <w:t>Tẩm rượu gừng</w:t>
      </w:r>
    </w:p>
    <w:p>
      <w:r>
        <w:t>TCCS</w:t>
      </w:r>
    </w:p>
    <w:p>
      <w:r>
        <w:t>N</w:t>
      </w:r>
    </w:p>
    <w:p>
      <w:r>
        <w:t>2</w:t>
      </w:r>
    </w:p>
    <w:p>
      <w:r>
        <w:t>Kg</w:t>
      </w:r>
    </w:p>
    <w:p>
      <w:r>
        <w:t>110</w:t>
      </w:r>
    </w:p>
    <w:p>
      <w:r>
        <w:t>173</w:t>
      </w:r>
    </w:p>
    <w:p>
      <w:r>
        <w:t>Địa long</w:t>
      </w:r>
    </w:p>
    <w:p>
      <w:r>
        <w:t>Toàn con</w:t>
      </w:r>
    </w:p>
    <w:p>
      <w:r>
        <w:t>Pheretima</w:t>
      </w:r>
    </w:p>
    <w:p>
      <w:r>
        <w:t>Pheretima sp,- Megascolecidae</w:t>
      </w:r>
    </w:p>
    <w:p>
      <w:r>
        <w:t>Phơi khô</w:t>
      </w:r>
    </w:p>
    <w:p>
      <w:r>
        <w:t>TCCS</w:t>
      </w:r>
    </w:p>
    <w:p>
      <w:r>
        <w:t>N</w:t>
      </w:r>
    </w:p>
    <w:p>
      <w:r>
        <w:t>2</w:t>
      </w:r>
    </w:p>
    <w:p>
      <w:r>
        <w:t>Kg</w:t>
      </w:r>
    </w:p>
    <w:p>
      <w:r>
        <w:t>111</w:t>
      </w:r>
    </w:p>
    <w:p>
      <w:r>
        <w:t>173</w:t>
      </w:r>
    </w:p>
    <w:p>
      <w:r>
        <w:t>Địa long</w:t>
      </w:r>
    </w:p>
    <w:p>
      <w:r>
        <w:t>Toàn thân</w:t>
      </w:r>
    </w:p>
    <w:p>
      <w:r>
        <w:t>Pheretima</w:t>
      </w:r>
    </w:p>
    <w:p>
      <w:r>
        <w:t>Pheretima sp,- Megascolecidae</w:t>
      </w:r>
    </w:p>
    <w:p>
      <w:r>
        <w:t>Tẩm rượu gừng</w:t>
      </w:r>
    </w:p>
    <w:p>
      <w:r>
        <w:t>TCCS</w:t>
      </w:r>
    </w:p>
    <w:p>
      <w:r>
        <w:t>N</w:t>
      </w:r>
    </w:p>
    <w:p>
      <w:r>
        <w:t>2</w:t>
      </w:r>
    </w:p>
    <w:p>
      <w:r>
        <w:t>Kg</w:t>
      </w:r>
    </w:p>
    <w:p>
      <w:r>
        <w:t>112</w:t>
      </w:r>
    </w:p>
    <w:p>
      <w:r>
        <w:t>176</w:t>
      </w:r>
    </w:p>
    <w:p>
      <w:r>
        <w:t>Thiên ma</w:t>
      </w:r>
    </w:p>
    <w:p>
      <w:r>
        <w:t>Thân rễ</w:t>
      </w:r>
    </w:p>
    <w:p>
      <w:r>
        <w:t>Rhizoma Gastrodiae elatae</w:t>
      </w:r>
    </w:p>
    <w:p>
      <w:r>
        <w:t>Gastrodia elata B1. - Orchidaceae</w:t>
      </w:r>
    </w:p>
    <w:p>
      <w:r>
        <w:t>Sơ chế</w:t>
      </w:r>
    </w:p>
    <w:p>
      <w:r>
        <w:t>TCCS</w:t>
      </w:r>
    </w:p>
    <w:p>
      <w:r>
        <w:t>B</w:t>
      </w:r>
    </w:p>
    <w:p>
      <w:r>
        <w:t>2</w:t>
      </w:r>
    </w:p>
    <w:p>
      <w:r>
        <w:t>Kg</w:t>
      </w:r>
    </w:p>
    <w:p>
      <w:r>
        <w:t>113</w:t>
      </w:r>
    </w:p>
    <w:p>
      <w:r>
        <w:t>179</w:t>
      </w:r>
    </w:p>
    <w:p>
      <w:r>
        <w:t>Bá tử nhân</w:t>
      </w:r>
    </w:p>
    <w:p>
      <w:r>
        <w:t>Hạt</w:t>
      </w:r>
    </w:p>
    <w:p>
      <w:r>
        <w:t>Semen Platycladi orientalis</w:t>
      </w:r>
    </w:p>
    <w:p>
      <w:r>
        <w:t>Platycladus orientalis (L.) Franco - Cupressaceae</w:t>
      </w:r>
    </w:p>
    <w:p>
      <w:r>
        <w:t>Sao vàng</w:t>
      </w:r>
    </w:p>
    <w:p>
      <w:r>
        <w:t>TCCS</w:t>
      </w:r>
    </w:p>
    <w:p>
      <w:r>
        <w:t>B</w:t>
      </w:r>
    </w:p>
    <w:p>
      <w:r>
        <w:t>2</w:t>
      </w:r>
    </w:p>
    <w:p>
      <w:r>
        <w:t>Kg</w:t>
      </w:r>
    </w:p>
    <w:p>
      <w:r>
        <w:t>114</w:t>
      </w:r>
    </w:p>
    <w:p>
      <w:r>
        <w:t>181</w:t>
      </w:r>
    </w:p>
    <w:p>
      <w:r>
        <w:t>Lạc tiên</w:t>
      </w:r>
    </w:p>
    <w:p>
      <w:r>
        <w:t>Toàn cây</w:t>
      </w:r>
    </w:p>
    <w:p>
      <w:r>
        <w:t>Herba Passiflorae</w:t>
      </w:r>
    </w:p>
    <w:p>
      <w:r>
        <w:t>Passiflora foetida L. - Passifloraceae</w:t>
      </w:r>
    </w:p>
    <w:p>
      <w:r>
        <w:t>Sơ chế</w:t>
      </w:r>
    </w:p>
    <w:p>
      <w:r>
        <w:t>TCCS</w:t>
      </w:r>
    </w:p>
    <w:p>
      <w:r>
        <w:t>N</w:t>
      </w:r>
    </w:p>
    <w:p>
      <w:r>
        <w:t>2</w:t>
      </w:r>
    </w:p>
    <w:p>
      <w:r>
        <w:t>Kg</w:t>
      </w:r>
    </w:p>
    <w:p>
      <w:r>
        <w:t>115</w:t>
      </w:r>
    </w:p>
    <w:p>
      <w:r>
        <w:t>181</w:t>
      </w:r>
    </w:p>
    <w:p>
      <w:r>
        <w:t>Lạc tiên</w:t>
      </w:r>
    </w:p>
    <w:p>
      <w:r>
        <w:t>Phần trên mặt đất</w:t>
      </w:r>
    </w:p>
    <w:p>
      <w:r>
        <w:t>Herba Passiflorae</w:t>
      </w:r>
    </w:p>
    <w:p>
      <w:r>
        <w:t>Passiflora foetida L. - Passifloraceae</w:t>
      </w:r>
    </w:p>
    <w:p>
      <w:r>
        <w:t>Sơ chế</w:t>
      </w:r>
    </w:p>
    <w:p>
      <w:r>
        <w:t>TCCS</w:t>
      </w:r>
    </w:p>
    <w:p>
      <w:r>
        <w:t>N</w:t>
      </w:r>
    </w:p>
    <w:p>
      <w:r>
        <w:t>2</w:t>
      </w:r>
    </w:p>
    <w:p>
      <w:r>
        <w:t>Kg</w:t>
      </w:r>
    </w:p>
    <w:p>
      <w:r>
        <w:t>116</w:t>
      </w:r>
    </w:p>
    <w:p>
      <w:r>
        <w:t>182</w:t>
      </w:r>
    </w:p>
    <w:p>
      <w:r>
        <w:t>Liên tâm</w:t>
      </w:r>
    </w:p>
    <w:p>
      <w:r>
        <w:t>Tâm</w:t>
      </w:r>
    </w:p>
    <w:p>
      <w:r>
        <w:t>Embryo Nelumbinis nuciferae</w:t>
      </w:r>
    </w:p>
    <w:p>
      <w:r>
        <w:t>Nelumbo nucifera Gaertn. - Nelumbonaceae</w:t>
      </w:r>
    </w:p>
    <w:p>
      <w:r>
        <w:t>Sao qua</w:t>
      </w:r>
    </w:p>
    <w:p>
      <w:r>
        <w:t>TCCS</w:t>
      </w:r>
    </w:p>
    <w:p>
      <w:r>
        <w:t>N</w:t>
      </w:r>
    </w:p>
    <w:p>
      <w:r>
        <w:t>2</w:t>
      </w:r>
    </w:p>
    <w:p>
      <w:r>
        <w:t>Kg</w:t>
      </w:r>
    </w:p>
    <w:p>
      <w:r>
        <w:t>117</w:t>
      </w:r>
    </w:p>
    <w:p>
      <w:r>
        <w:t>183</w:t>
      </w:r>
    </w:p>
    <w:p>
      <w:r>
        <w:t>Linh chi</w:t>
      </w:r>
    </w:p>
    <w:p>
      <w:r>
        <w:t>Quả thể</w:t>
      </w:r>
    </w:p>
    <w:p>
      <w:r>
        <w:t>Ganoderma</w:t>
      </w:r>
    </w:p>
    <w:p>
      <w:r>
        <w:t>Ganoderma lucidum (Curtis &amp; Fr.) P. Karst. - Ganodermataceae</w:t>
      </w:r>
    </w:p>
    <w:p>
      <w:r>
        <w:t>Thái phiến</w:t>
      </w:r>
    </w:p>
    <w:p>
      <w:r>
        <w:t>TCCS</w:t>
      </w:r>
    </w:p>
    <w:p>
      <w:r>
        <w:t>N</w:t>
      </w:r>
    </w:p>
    <w:p>
      <w:r>
        <w:t>2</w:t>
      </w:r>
    </w:p>
    <w:p>
      <w:r>
        <w:t>Kg</w:t>
      </w:r>
    </w:p>
    <w:p>
      <w:r>
        <w:t>118</w:t>
      </w:r>
    </w:p>
    <w:p>
      <w:r>
        <w:t>184</w:t>
      </w:r>
    </w:p>
    <w:p>
      <w:r>
        <w:t>Phục thần</w:t>
      </w:r>
    </w:p>
    <w:p>
      <w:r>
        <w:t>Vỏ ngoài thân quả nấm</w:t>
      </w:r>
    </w:p>
    <w:p>
      <w:r>
        <w:t>Poria</w:t>
      </w:r>
    </w:p>
    <w:p>
      <w:r>
        <w:t>Poria cocos (Schw.) Wolf- Polyporaceae</w:t>
      </w:r>
    </w:p>
    <w:p>
      <w:r>
        <w:t>Sơ chế</w:t>
      </w:r>
    </w:p>
    <w:p>
      <w:r>
        <w:t>TCCS</w:t>
      </w:r>
    </w:p>
    <w:p>
      <w:r>
        <w:t>B</w:t>
      </w:r>
    </w:p>
    <w:p>
      <w:r>
        <w:t>2</w:t>
      </w:r>
    </w:p>
    <w:p>
      <w:r>
        <w:t>Kg</w:t>
      </w:r>
    </w:p>
    <w:p>
      <w:r>
        <w:t>119</w:t>
      </w:r>
    </w:p>
    <w:p>
      <w:r>
        <w:t>184</w:t>
      </w:r>
    </w:p>
    <w:p>
      <w:r>
        <w:t>Phục thần</w:t>
      </w:r>
    </w:p>
    <w:p>
      <w:r>
        <w:t>Vỏ ngoài thân vỏ nấm</w:t>
      </w:r>
    </w:p>
    <w:p>
      <w:r>
        <w:t>Poria</w:t>
      </w:r>
    </w:p>
    <w:p>
      <w:r>
        <w:t>Poria cocos (Schw.) Wolf. - Polyporaceae</w:t>
      </w:r>
    </w:p>
    <w:p>
      <w:r>
        <w:t>Sơ chế</w:t>
      </w:r>
    </w:p>
    <w:p>
      <w:r>
        <w:t>TCCS</w:t>
      </w:r>
    </w:p>
    <w:p>
      <w:r>
        <w:t>B</w:t>
      </w:r>
    </w:p>
    <w:p>
      <w:r>
        <w:t>2</w:t>
      </w:r>
    </w:p>
    <w:p>
      <w:r>
        <w:t>Kg</w:t>
      </w:r>
    </w:p>
    <w:p>
      <w:r>
        <w:t>120</w:t>
      </w:r>
    </w:p>
    <w:p>
      <w:r>
        <w:t>185</w:t>
      </w:r>
    </w:p>
    <w:p>
      <w:r>
        <w:t>Táo nhân</w:t>
      </w:r>
    </w:p>
    <w:p>
      <w:r>
        <w:t>Hạt</w:t>
      </w:r>
    </w:p>
    <w:p>
      <w:r>
        <w:t>Semen Ziziphi mauritianae</w:t>
      </w:r>
    </w:p>
    <w:p>
      <w:r>
        <w:t>Ziziphus mauritiana Lamk. - Rhamnaceae</w:t>
      </w:r>
    </w:p>
    <w:p>
      <w:r>
        <w:t>Sao đen</w:t>
      </w:r>
    </w:p>
    <w:p>
      <w:r>
        <w:t>TCCS</w:t>
      </w:r>
    </w:p>
    <w:p>
      <w:r>
        <w:t>B</w:t>
      </w:r>
    </w:p>
    <w:p>
      <w:r>
        <w:t>2</w:t>
      </w:r>
    </w:p>
    <w:p>
      <w:r>
        <w:t>Kg</w:t>
      </w:r>
    </w:p>
    <w:p>
      <w:r>
        <w:t>121</w:t>
      </w:r>
    </w:p>
    <w:p>
      <w:r>
        <w:t>187</w:t>
      </w:r>
    </w:p>
    <w:p>
      <w:r>
        <w:t>Thảo quyết minh</w:t>
      </w:r>
    </w:p>
    <w:p>
      <w:r>
        <w:t>Hạt</w:t>
      </w:r>
    </w:p>
    <w:p>
      <w:r>
        <w:t>Semen Cassiae torae</w:t>
      </w:r>
    </w:p>
    <w:p>
      <w:r>
        <w:t>Cassia tora L. - Fabaceae</w:t>
      </w:r>
    </w:p>
    <w:p>
      <w:r>
        <w:t>Sao cháy</w:t>
      </w:r>
    </w:p>
    <w:p>
      <w:r>
        <w:t>TCCS</w:t>
      </w:r>
    </w:p>
    <w:p>
      <w:r>
        <w:t>N</w:t>
      </w:r>
    </w:p>
    <w:p>
      <w:r>
        <w:t>2</w:t>
      </w:r>
    </w:p>
    <w:p>
      <w:r>
        <w:t>Kg</w:t>
      </w:r>
    </w:p>
    <w:p>
      <w:r>
        <w:t>122</w:t>
      </w:r>
    </w:p>
    <w:p>
      <w:r>
        <w:t>189</w:t>
      </w:r>
    </w:p>
    <w:p>
      <w:r>
        <w:t>Viễn chí</w:t>
      </w:r>
    </w:p>
    <w:p>
      <w:r>
        <w:t>Rễ</w:t>
      </w:r>
    </w:p>
    <w:p>
      <w:r>
        <w:t>Radix Polygalae</w:t>
      </w:r>
    </w:p>
    <w:p>
      <w:r>
        <w:t>Polygala spp. - Polygalaceae</w:t>
      </w:r>
    </w:p>
    <w:p>
      <w:r>
        <w:t>Sao cám</w:t>
      </w:r>
    </w:p>
    <w:p>
      <w:r>
        <w:t>TCCS</w:t>
      </w:r>
    </w:p>
    <w:p>
      <w:r>
        <w:t>B</w:t>
      </w:r>
    </w:p>
    <w:p>
      <w:r>
        <w:t>2</w:t>
      </w:r>
    </w:p>
    <w:p>
      <w:r>
        <w:t>Kg</w:t>
      </w:r>
    </w:p>
    <w:p>
      <w:r>
        <w:t>123</w:t>
      </w:r>
    </w:p>
    <w:p>
      <w:r>
        <w:t>189</w:t>
      </w:r>
    </w:p>
    <w:p>
      <w:r>
        <w:t>Viễn chí</w:t>
      </w:r>
    </w:p>
    <w:p>
      <w:r>
        <w:t>Rễ</w:t>
      </w:r>
    </w:p>
    <w:p>
      <w:r>
        <w:t>Radix Polygalae</w:t>
      </w:r>
    </w:p>
    <w:p>
      <w:r>
        <w:t>Polygala spp. - Polygalaceae</w:t>
      </w:r>
    </w:p>
    <w:p>
      <w:r>
        <w:t>Chích cam thảo</w:t>
      </w:r>
    </w:p>
    <w:p>
      <w:r>
        <w:t>TCCS</w:t>
      </w:r>
    </w:p>
    <w:p>
      <w:r>
        <w:t>B</w:t>
      </w:r>
    </w:p>
    <w:p>
      <w:r>
        <w:t>2</w:t>
      </w:r>
    </w:p>
    <w:p>
      <w:r>
        <w:t>Kg</w:t>
      </w:r>
    </w:p>
    <w:p>
      <w:r>
        <w:t>124</w:t>
      </w:r>
    </w:p>
    <w:p>
      <w:r>
        <w:t>193</w:t>
      </w:r>
    </w:p>
    <w:p>
      <w:r>
        <w:t>Thạch xương bồ</w:t>
      </w:r>
    </w:p>
    <w:p>
      <w:r>
        <w:t>Thân rễ</w:t>
      </w:r>
    </w:p>
    <w:p>
      <w:r>
        <w:t>Rhizoma Acori graminei</w:t>
      </w:r>
    </w:p>
    <w:p>
      <w:r>
        <w:t>Acorus gramineus Soland. - Araceae</w:t>
      </w:r>
    </w:p>
    <w:p>
      <w:r>
        <w:t>sao cám</w:t>
      </w:r>
    </w:p>
    <w:p>
      <w:r>
        <w:t>TCCS</w:t>
      </w:r>
    </w:p>
    <w:p>
      <w:r>
        <w:t>N</w:t>
      </w:r>
    </w:p>
    <w:p>
      <w:r>
        <w:t>2</w:t>
      </w:r>
    </w:p>
    <w:p>
      <w:r>
        <w:t>Kg</w:t>
      </w:r>
    </w:p>
    <w:p>
      <w:r>
        <w:t>125</w:t>
      </w:r>
    </w:p>
    <w:p>
      <w:r>
        <w:t>194</w:t>
      </w:r>
    </w:p>
    <w:p>
      <w:r>
        <w:t>Chỉ thực</w:t>
      </w:r>
    </w:p>
    <w:p>
      <w:r>
        <w:t>Quả</w:t>
      </w:r>
    </w:p>
    <w:p>
      <w:r>
        <w:t>Fructus Aurantii immaturus</w:t>
      </w:r>
    </w:p>
    <w:p>
      <w:r>
        <w:t>Citrus aurantium L., C. sinensis (L.) Osbeck- Rutaceae</w:t>
      </w:r>
    </w:p>
    <w:p>
      <w:r>
        <w:t>Sao vàng</w:t>
      </w:r>
    </w:p>
    <w:p>
      <w:r>
        <w:t>TCCS</w:t>
      </w:r>
    </w:p>
    <w:p>
      <w:r>
        <w:t>N</w:t>
      </w:r>
    </w:p>
    <w:p>
      <w:r>
        <w:t>2</w:t>
      </w:r>
    </w:p>
    <w:p>
      <w:r>
        <w:t>Kg</w:t>
      </w:r>
    </w:p>
    <w:p>
      <w:r>
        <w:t>126</w:t>
      </w:r>
    </w:p>
    <w:p>
      <w:r>
        <w:t>195</w:t>
      </w:r>
    </w:p>
    <w:p>
      <w:r>
        <w:t>Chỉ xác</w:t>
      </w:r>
    </w:p>
    <w:p>
      <w:r>
        <w:t>Quả</w:t>
      </w:r>
    </w:p>
    <w:p>
      <w:r>
        <w:t>Fructus Aurantii</w:t>
      </w:r>
    </w:p>
    <w:p>
      <w:r>
        <w:t>Citrus aurantium L., C. sinensis (L.) Osbeck- Rutaceae</w:t>
      </w:r>
    </w:p>
    <w:p>
      <w:r>
        <w:t>Thái phiến</w:t>
      </w:r>
    </w:p>
    <w:p>
      <w:r>
        <w:t>TCCS</w:t>
      </w:r>
    </w:p>
    <w:p>
      <w:r>
        <w:t>N</w:t>
      </w:r>
    </w:p>
    <w:p>
      <w:r>
        <w:t>2</w:t>
      </w:r>
    </w:p>
    <w:p>
      <w:r>
        <w:t>Kg</w:t>
      </w:r>
    </w:p>
    <w:p>
      <w:r>
        <w:t>127</w:t>
      </w:r>
    </w:p>
    <w:p>
      <w:r>
        <w:t>196</w:t>
      </w:r>
    </w:p>
    <w:p>
      <w:r>
        <w:t>Hậu phác</w:t>
      </w:r>
    </w:p>
    <w:p>
      <w:r>
        <w:t>Vỏ</w:t>
      </w:r>
    </w:p>
    <w:p>
      <w:r>
        <w:t>Cortex Magnoliae officinali</w:t>
      </w:r>
    </w:p>
    <w:p>
      <w:r>
        <w:t>Magnolia officinalis. var. biloba Rehd. &amp; et Wilson -</w:t>
      </w:r>
    </w:p>
    <w:p>
      <w:r>
        <w:t>Chích gừng</w:t>
      </w:r>
    </w:p>
    <w:p>
      <w:r>
        <w:t>TCCS</w:t>
      </w:r>
    </w:p>
    <w:p>
      <w:r>
        <w:t>B</w:t>
      </w:r>
    </w:p>
    <w:p>
      <w:r>
        <w:t>2</w:t>
      </w:r>
    </w:p>
    <w:p>
      <w:r>
        <w:t>Kg</w:t>
      </w:r>
    </w:p>
    <w:p>
      <w:r>
        <w:t>128</w:t>
      </w:r>
    </w:p>
    <w:p>
      <w:r>
        <w:t>198</w:t>
      </w:r>
    </w:p>
    <w:p>
      <w:r>
        <w:t>Hương phụ</w:t>
      </w:r>
    </w:p>
    <w:p>
      <w:r>
        <w:t>Thân rễ</w:t>
      </w:r>
    </w:p>
    <w:p>
      <w:r>
        <w:t>Rhizoma Cyperi</w:t>
      </w:r>
    </w:p>
    <w:p>
      <w:r>
        <w:t>Cyperus rotundus L. - Cyperaceae</w:t>
      </w:r>
    </w:p>
    <w:p>
      <w:r>
        <w:t>Thái phiến</w:t>
      </w:r>
    </w:p>
    <w:p>
      <w:r>
        <w:t>TCCS</w:t>
      </w:r>
    </w:p>
    <w:p>
      <w:r>
        <w:t>N</w:t>
      </w:r>
    </w:p>
    <w:p>
      <w:r>
        <w:t>2</w:t>
      </w:r>
    </w:p>
    <w:p>
      <w:r>
        <w:t>Kg</w:t>
      </w:r>
    </w:p>
    <w:p>
      <w:r>
        <w:t>129</w:t>
      </w:r>
    </w:p>
    <w:p>
      <w:r>
        <w:t>198</w:t>
      </w:r>
    </w:p>
    <w:p>
      <w:r>
        <w:t>Hương phụ</w:t>
      </w:r>
    </w:p>
    <w:p>
      <w:r>
        <w:t>Thân rễ</w:t>
      </w:r>
    </w:p>
    <w:p>
      <w:r>
        <w:t>Rhizoma Cyperi</w:t>
      </w:r>
    </w:p>
    <w:p>
      <w:r>
        <w:t>Cyperus rotundus L. - Cyperaceae</w:t>
      </w:r>
    </w:p>
    <w:p>
      <w:r>
        <w:t>Phức chế</w:t>
      </w:r>
    </w:p>
    <w:p>
      <w:r>
        <w:t>TCCS</w:t>
      </w:r>
    </w:p>
    <w:p>
      <w:r>
        <w:t>N</w:t>
      </w:r>
    </w:p>
    <w:p>
      <w:r>
        <w:t>2</w:t>
      </w:r>
    </w:p>
    <w:p>
      <w:r>
        <w:t>Kg</w:t>
      </w:r>
    </w:p>
    <w:p>
      <w:r>
        <w:t>130</w:t>
      </w:r>
    </w:p>
    <w:p>
      <w:r>
        <w:t>198</w:t>
      </w:r>
    </w:p>
    <w:p>
      <w:r>
        <w:t>Hương phụ</w:t>
      </w:r>
    </w:p>
    <w:p>
      <w:r>
        <w:t>Thân rễ</w:t>
      </w:r>
    </w:p>
    <w:p>
      <w:r>
        <w:t>Rhizoma Cyperi</w:t>
      </w:r>
    </w:p>
    <w:p>
      <w:r>
        <w:t>Cyperus rotundus L. - Cyperaceae</w:t>
      </w:r>
    </w:p>
    <w:p>
      <w:r>
        <w:t>Tứ chế</w:t>
      </w:r>
    </w:p>
    <w:p>
      <w:r>
        <w:t>TCCS</w:t>
      </w:r>
    </w:p>
    <w:p>
      <w:r>
        <w:t>N</w:t>
      </w:r>
    </w:p>
    <w:p>
      <w:r>
        <w:t>2</w:t>
      </w:r>
    </w:p>
    <w:p>
      <w:r>
        <w:t>Kg</w:t>
      </w:r>
    </w:p>
    <w:p>
      <w:r>
        <w:t>131</w:t>
      </w:r>
    </w:p>
    <w:p>
      <w:r>
        <w:t>200</w:t>
      </w:r>
    </w:p>
    <w:p>
      <w:r>
        <w:t>Mộc hương</w:t>
      </w:r>
    </w:p>
    <w:p>
      <w:r>
        <w:t>Rễ</w:t>
      </w:r>
    </w:p>
    <w:p>
      <w:r>
        <w:t>Radix Saussureae lappae</w:t>
      </w:r>
    </w:p>
    <w:p>
      <w:r>
        <w:t>Saussurea lappa(DC.) C.C. Clarke. - Asteraceae</w:t>
      </w:r>
    </w:p>
    <w:p>
      <w:r>
        <w:t>Sơ chế</w:t>
      </w:r>
    </w:p>
    <w:p>
      <w:r>
        <w:t>TCCS</w:t>
      </w:r>
    </w:p>
    <w:p>
      <w:r>
        <w:t>B</w:t>
      </w:r>
    </w:p>
    <w:p>
      <w:r>
        <w:t>2</w:t>
      </w:r>
    </w:p>
    <w:p>
      <w:r>
        <w:t>Kg</w:t>
      </w:r>
    </w:p>
    <w:p>
      <w:r>
        <w:t>132</w:t>
      </w:r>
    </w:p>
    <w:p>
      <w:r>
        <w:t>203</w:t>
      </w:r>
    </w:p>
    <w:p>
      <w:r>
        <w:t>Ô dược</w:t>
      </w:r>
    </w:p>
    <w:p>
      <w:r>
        <w:t>Rễ</w:t>
      </w:r>
    </w:p>
    <w:p>
      <w:r>
        <w:t>Radix Linderae</w:t>
      </w:r>
    </w:p>
    <w:p>
      <w:r>
        <w:t>Lindera aggregata (Sims.) Kosterm. - Lauraceae</w:t>
      </w:r>
    </w:p>
    <w:p>
      <w:r>
        <w:t>Sơ chế</w:t>
      </w:r>
    </w:p>
    <w:p>
      <w:r>
        <w:t>TCCS</w:t>
      </w:r>
    </w:p>
    <w:p>
      <w:r>
        <w:t>N</w:t>
      </w:r>
    </w:p>
    <w:p>
      <w:r>
        <w:t>2</w:t>
      </w:r>
    </w:p>
    <w:p>
      <w:r>
        <w:t>Kg</w:t>
      </w:r>
    </w:p>
    <w:p>
      <w:r>
        <w:t>133</w:t>
      </w:r>
    </w:p>
    <w:p>
      <w:r>
        <w:t>203</w:t>
      </w:r>
    </w:p>
    <w:p>
      <w:r>
        <w:t>Ô dược</w:t>
      </w:r>
    </w:p>
    <w:p>
      <w:r>
        <w:t>Rễ</w:t>
      </w:r>
    </w:p>
    <w:p>
      <w:r>
        <w:t>Radix Linderae</w:t>
      </w:r>
    </w:p>
    <w:p>
      <w:r>
        <w:t>Lindera aggregata (Sims.) Kosterm. - Lauraceae</w:t>
      </w:r>
    </w:p>
    <w:p>
      <w:r>
        <w:t>phiến</w:t>
      </w:r>
    </w:p>
    <w:p>
      <w:r>
        <w:t>TCCS</w:t>
      </w:r>
    </w:p>
    <w:p>
      <w:r>
        <w:t>N</w:t>
      </w:r>
    </w:p>
    <w:p>
      <w:r>
        <w:t>2</w:t>
      </w:r>
    </w:p>
    <w:p>
      <w:r>
        <w:t>Kg</w:t>
      </w:r>
    </w:p>
    <w:p>
      <w:r>
        <w:t>134</w:t>
      </w:r>
    </w:p>
    <w:p>
      <w:r>
        <w:t>203</w:t>
      </w:r>
    </w:p>
    <w:p>
      <w:r>
        <w:t>Ô dược</w:t>
      </w:r>
    </w:p>
    <w:p>
      <w:r>
        <w:t>Rễ</w:t>
      </w:r>
    </w:p>
    <w:p>
      <w:r>
        <w:t>Radix Linderae</w:t>
      </w:r>
    </w:p>
    <w:p>
      <w:r>
        <w:t>Lindera aggregata (Sims.) Kosterm. - Lauraceae</w:t>
      </w:r>
    </w:p>
    <w:p>
      <w:r>
        <w:t>Chích rượu sao cám</w:t>
      </w:r>
    </w:p>
    <w:p>
      <w:r>
        <w:t>TCCS</w:t>
      </w:r>
    </w:p>
    <w:p>
      <w:r>
        <w:t>N</w:t>
      </w:r>
    </w:p>
    <w:p>
      <w:r>
        <w:t>2</w:t>
      </w:r>
    </w:p>
    <w:p>
      <w:r>
        <w:t>Kg</w:t>
      </w:r>
    </w:p>
    <w:p>
      <w:r>
        <w:t>135</w:t>
      </w:r>
    </w:p>
    <w:p>
      <w:r>
        <w:t>205</w:t>
      </w:r>
    </w:p>
    <w:p>
      <w:r>
        <w:t>Sa nhân</w:t>
      </w:r>
    </w:p>
    <w:p>
      <w:r>
        <w:t>Quả</w:t>
      </w:r>
    </w:p>
    <w:p>
      <w:r>
        <w:t>Fructus Amomi</w:t>
      </w:r>
    </w:p>
    <w:p>
      <w:r>
        <w:t>Amomum spp. - Zingiberaceae</w:t>
      </w:r>
    </w:p>
    <w:p>
      <w:r>
        <w:t>Sơ chế</w:t>
      </w:r>
    </w:p>
    <w:p>
      <w:r>
        <w:t>TCCS</w:t>
      </w:r>
    </w:p>
    <w:p>
      <w:r>
        <w:t>N</w:t>
      </w:r>
    </w:p>
    <w:p>
      <w:r>
        <w:t>2</w:t>
      </w:r>
    </w:p>
    <w:p>
      <w:r>
        <w:t>Kg</w:t>
      </w:r>
    </w:p>
    <w:p>
      <w:r>
        <w:t>136</w:t>
      </w:r>
    </w:p>
    <w:p>
      <w:r>
        <w:t>205</w:t>
      </w:r>
    </w:p>
    <w:p>
      <w:r>
        <w:t>Sa nhân</w:t>
      </w:r>
    </w:p>
    <w:p>
      <w:r>
        <w:t>Hạt</w:t>
      </w:r>
    </w:p>
    <w:p>
      <w:r>
        <w:t>Fructus Amomi</w:t>
      </w:r>
    </w:p>
    <w:p>
      <w:r>
        <w:t>Amomum spp. - Zingiberaceae</w:t>
      </w:r>
    </w:p>
    <w:p>
      <w:r>
        <w:t>Sơ chế</w:t>
      </w:r>
    </w:p>
    <w:p>
      <w:r>
        <w:t>TCCS</w:t>
      </w:r>
    </w:p>
    <w:p>
      <w:r>
        <w:t>N</w:t>
      </w:r>
    </w:p>
    <w:p>
      <w:r>
        <w:t>2</w:t>
      </w:r>
    </w:p>
    <w:p>
      <w:r>
        <w:t>Kg</w:t>
      </w:r>
    </w:p>
    <w:p>
      <w:r>
        <w:t>137</w:t>
      </w:r>
    </w:p>
    <w:p>
      <w:r>
        <w:t>206</w:t>
      </w:r>
    </w:p>
    <w:p>
      <w:r>
        <w:t>Thanh bì</w:t>
      </w:r>
    </w:p>
    <w:p>
      <w:r>
        <w:t>Vỏ quýt</w:t>
      </w:r>
    </w:p>
    <w:p>
      <w:r>
        <w:t>Pericarpium Citri reticulatae viridae</w:t>
      </w:r>
    </w:p>
    <w:p>
      <w:r>
        <w:t>Citrus reticulata Blanco - Rutaceae</w:t>
      </w:r>
    </w:p>
    <w:p>
      <w:r>
        <w:t>Sơ chế</w:t>
      </w:r>
    </w:p>
    <w:p>
      <w:r>
        <w:t>TCCS</w:t>
      </w:r>
    </w:p>
    <w:p>
      <w:r>
        <w:t>N</w:t>
      </w:r>
    </w:p>
    <w:p>
      <w:r>
        <w:t>2</w:t>
      </w:r>
    </w:p>
    <w:p>
      <w:r>
        <w:t>Kg</w:t>
      </w:r>
    </w:p>
    <w:p>
      <w:r>
        <w:t>138</w:t>
      </w:r>
    </w:p>
    <w:p>
      <w:r>
        <w:t>208</w:t>
      </w:r>
    </w:p>
    <w:p>
      <w:r>
        <w:t>Trần bì</w:t>
      </w:r>
    </w:p>
    <w:p>
      <w:r>
        <w:t>Vỏ quả chín</w:t>
      </w:r>
    </w:p>
    <w:p>
      <w:r>
        <w:t>Pericarpium Citri reticulatae perenne</w:t>
      </w:r>
    </w:p>
    <w:p>
      <w:r>
        <w:t>Citrus reticulata Blanco - Rutaceae</w:t>
      </w:r>
    </w:p>
    <w:p>
      <w:r>
        <w:t>Sao vàng</w:t>
      </w:r>
    </w:p>
    <w:p>
      <w:r>
        <w:t>TCCS</w:t>
      </w:r>
    </w:p>
    <w:p>
      <w:r>
        <w:t>N</w:t>
      </w:r>
    </w:p>
    <w:p>
      <w:r>
        <w:t>2</w:t>
      </w:r>
    </w:p>
    <w:p>
      <w:r>
        <w:t>Kg</w:t>
      </w:r>
    </w:p>
    <w:p>
      <w:r>
        <w:t>139</w:t>
      </w:r>
    </w:p>
    <w:p>
      <w:r>
        <w:t>208</w:t>
      </w:r>
    </w:p>
    <w:p>
      <w:r>
        <w:t>Trần bì</w:t>
      </w:r>
    </w:p>
    <w:p>
      <w:r>
        <w:t>Vỏ quả chín</w:t>
      </w:r>
    </w:p>
    <w:p>
      <w:r>
        <w:t>Pericarpium Citri reticulatae perenne</w:t>
      </w:r>
    </w:p>
    <w:p>
      <w:r>
        <w:t>Citrus reticulata Blanco - Rutaceae</w:t>
      </w:r>
    </w:p>
    <w:p>
      <w:r>
        <w:t>Vi sao</w:t>
      </w:r>
    </w:p>
    <w:p>
      <w:r>
        <w:t>TCCS</w:t>
      </w:r>
    </w:p>
    <w:p>
      <w:r>
        <w:t>N</w:t>
      </w:r>
    </w:p>
    <w:p>
      <w:r>
        <w:t>2</w:t>
      </w:r>
    </w:p>
    <w:p>
      <w:r>
        <w:t>Kg</w:t>
      </w:r>
    </w:p>
    <w:p>
      <w:r>
        <w:t>140</w:t>
      </w:r>
    </w:p>
    <w:p>
      <w:r>
        <w:t>208</w:t>
      </w:r>
    </w:p>
    <w:p>
      <w:r>
        <w:t>Trần bì</w:t>
      </w:r>
    </w:p>
    <w:p>
      <w:r>
        <w:t>Vỏ quả chín</w:t>
      </w:r>
    </w:p>
    <w:p>
      <w:r>
        <w:t>Pericarpium Citri reticulatae perenne</w:t>
      </w:r>
    </w:p>
    <w:p>
      <w:r>
        <w:t>Citrus reticulata Blanco. - Rutaceae</w:t>
      </w:r>
    </w:p>
    <w:p>
      <w:r>
        <w:t>Sao qua</w:t>
      </w:r>
    </w:p>
    <w:p>
      <w:r>
        <w:t>TCCS</w:t>
      </w:r>
    </w:p>
    <w:p>
      <w:r>
        <w:t>N</w:t>
      </w:r>
    </w:p>
    <w:p>
      <w:r>
        <w:t>2</w:t>
      </w:r>
    </w:p>
    <w:p>
      <w:r>
        <w:t>Kg</w:t>
      </w:r>
    </w:p>
    <w:p>
      <w:r>
        <w:t>141</w:t>
      </w:r>
    </w:p>
    <w:p>
      <w:r>
        <w:t>210</w:t>
      </w:r>
    </w:p>
    <w:p>
      <w:r>
        <w:t>Cỏ xước (Ngưu tất nam)</w:t>
      </w:r>
    </w:p>
    <w:p>
      <w:r>
        <w:t>Rễ</w:t>
      </w:r>
    </w:p>
    <w:p>
      <w:r>
        <w:t>Radix Achyranthis asperae</w:t>
      </w:r>
    </w:p>
    <w:p>
      <w:r>
        <w:t>Achyranthes aspera L.- Amaranthaceae</w:t>
      </w:r>
    </w:p>
    <w:p>
      <w:r>
        <w:t>Thái phiến</w:t>
      </w:r>
    </w:p>
    <w:p>
      <w:r>
        <w:t>TCCS</w:t>
      </w:r>
    </w:p>
    <w:p>
      <w:r>
        <w:t>N</w:t>
      </w:r>
    </w:p>
    <w:p>
      <w:r>
        <w:t>2</w:t>
      </w:r>
    </w:p>
    <w:p>
      <w:r>
        <w:t>Kg</w:t>
      </w:r>
    </w:p>
    <w:p>
      <w:r>
        <w:t>142</w:t>
      </w:r>
    </w:p>
    <w:p>
      <w:r>
        <w:t>211</w:t>
      </w:r>
    </w:p>
    <w:p>
      <w:r>
        <w:t>Đan sâm</w:t>
      </w:r>
    </w:p>
    <w:p>
      <w:r>
        <w:t>Rễ</w:t>
      </w:r>
    </w:p>
    <w:p>
      <w:r>
        <w:t>Radix Salviae miltiorrhizae</w:t>
      </w:r>
    </w:p>
    <w:p>
      <w:r>
        <w:t>Salvia miltiorhiza Bunge. - Lamiaceae</w:t>
      </w:r>
    </w:p>
    <w:p>
      <w:r>
        <w:t>Thái phiến</w:t>
      </w:r>
    </w:p>
    <w:p>
      <w:r>
        <w:t>TCCS</w:t>
      </w:r>
    </w:p>
    <w:p>
      <w:r>
        <w:t>B</w:t>
      </w:r>
    </w:p>
    <w:p>
      <w:r>
        <w:t>2</w:t>
      </w:r>
    </w:p>
    <w:p>
      <w:r>
        <w:t>Kg</w:t>
      </w:r>
    </w:p>
    <w:p>
      <w:r>
        <w:t>143</w:t>
      </w:r>
    </w:p>
    <w:p>
      <w:r>
        <w:t>211</w:t>
      </w:r>
    </w:p>
    <w:p>
      <w:r>
        <w:t>Đan sâm</w:t>
      </w:r>
    </w:p>
    <w:p>
      <w:r>
        <w:t>Rễ</w:t>
      </w:r>
    </w:p>
    <w:p>
      <w:r>
        <w:t>Radix Salviae miltiorrhizae</w:t>
      </w:r>
    </w:p>
    <w:p>
      <w:r>
        <w:t>Salvia miltiorrhiza Bunge. - Lamiaceae</w:t>
      </w:r>
    </w:p>
    <w:p>
      <w:r>
        <w:t>Chế biến với Rượu</w:t>
      </w:r>
    </w:p>
    <w:p>
      <w:r>
        <w:t>TCCS</w:t>
      </w:r>
    </w:p>
    <w:p>
      <w:r>
        <w:t>B</w:t>
      </w:r>
    </w:p>
    <w:p>
      <w:r>
        <w:t>2</w:t>
      </w:r>
    </w:p>
    <w:p>
      <w:r>
        <w:t>Kg</w:t>
      </w:r>
    </w:p>
    <w:p>
      <w:r>
        <w:t>144</w:t>
      </w:r>
    </w:p>
    <w:p>
      <w:r>
        <w:t>211</w:t>
      </w:r>
    </w:p>
    <w:p>
      <w:r>
        <w:t>Đan sâm</w:t>
      </w:r>
    </w:p>
    <w:p>
      <w:r>
        <w:t>Rễ</w:t>
      </w:r>
    </w:p>
    <w:p>
      <w:r>
        <w:t>Radix Salviae miltiorrhizae</w:t>
      </w:r>
    </w:p>
    <w:p>
      <w:r>
        <w:t>Salvia miltiorhiza Bunge. - Lamiaceae</w:t>
      </w:r>
    </w:p>
    <w:p>
      <w:r>
        <w:t>Chích rượu</w:t>
      </w:r>
    </w:p>
    <w:p>
      <w:r>
        <w:t>TCCS</w:t>
      </w:r>
    </w:p>
    <w:p>
      <w:r>
        <w:t>B</w:t>
      </w:r>
    </w:p>
    <w:p>
      <w:r>
        <w:t>2</w:t>
      </w:r>
    </w:p>
    <w:p>
      <w:r>
        <w:t>Kg</w:t>
      </w:r>
    </w:p>
    <w:p>
      <w:r>
        <w:t>145</w:t>
      </w:r>
    </w:p>
    <w:p>
      <w:r>
        <w:t>212</w:t>
      </w:r>
    </w:p>
    <w:p>
      <w:r>
        <w:t>Đào nhân</w:t>
      </w:r>
    </w:p>
    <w:p>
      <w:r>
        <w:t>Hạt</w:t>
      </w:r>
    </w:p>
    <w:p>
      <w:r>
        <w:t>Semen Pruni</w:t>
      </w:r>
    </w:p>
    <w:p>
      <w:r>
        <w:t>Prunus persica (L.) Batsh.- Rosaceae</w:t>
      </w:r>
    </w:p>
    <w:p>
      <w:r>
        <w:t>Sao vàng</w:t>
      </w:r>
    </w:p>
    <w:p>
      <w:r>
        <w:t>TCCS</w:t>
      </w:r>
    </w:p>
    <w:p>
      <w:r>
        <w:t>B</w:t>
      </w:r>
    </w:p>
    <w:p>
      <w:r>
        <w:t>2</w:t>
      </w:r>
    </w:p>
    <w:p>
      <w:r>
        <w:t>Kg</w:t>
      </w:r>
    </w:p>
    <w:p>
      <w:r>
        <w:t>146</w:t>
      </w:r>
    </w:p>
    <w:p>
      <w:r>
        <w:t>213</w:t>
      </w:r>
    </w:p>
    <w:p>
      <w:r>
        <w:t>Hồng hoa</w:t>
      </w:r>
    </w:p>
    <w:p>
      <w:r>
        <w:t>Hoa</w:t>
      </w:r>
    </w:p>
    <w:p>
      <w:r>
        <w:t>Flos Carthami tinctorii</w:t>
      </w:r>
    </w:p>
    <w:p>
      <w:r>
        <w:t>Carthamus tinctorius L.- Asteraceae</w:t>
      </w:r>
    </w:p>
    <w:p>
      <w:r>
        <w:t>Sơ chế</w:t>
      </w:r>
    </w:p>
    <w:p>
      <w:r>
        <w:t>TCCS</w:t>
      </w:r>
    </w:p>
    <w:p>
      <w:r>
        <w:t>B</w:t>
      </w:r>
    </w:p>
    <w:p>
      <w:r>
        <w:t>2</w:t>
      </w:r>
    </w:p>
    <w:p>
      <w:r>
        <w:t>Kg</w:t>
      </w:r>
    </w:p>
    <w:p>
      <w:r>
        <w:t>147</w:t>
      </w:r>
    </w:p>
    <w:p>
      <w:r>
        <w:t>214</w:t>
      </w:r>
    </w:p>
    <w:p>
      <w:r>
        <w:t>Huyền hồ</w:t>
      </w:r>
    </w:p>
    <w:p>
      <w:r>
        <w:t>Rễ củ</w:t>
      </w:r>
    </w:p>
    <w:p>
      <w:r>
        <w:t>Tuber Corydalis</w:t>
      </w:r>
    </w:p>
    <w:p>
      <w:r>
        <w:t>Corydalis yanhusuo W. T. Wang ex Z.Y. Su &amp; C. Y. Wu - Fumariaceae</w:t>
      </w:r>
    </w:p>
    <w:p>
      <w:r>
        <w:t>Chế giấm</w:t>
      </w:r>
    </w:p>
    <w:p>
      <w:r>
        <w:t>TCCS</w:t>
      </w:r>
    </w:p>
    <w:p>
      <w:r>
        <w:t>B</w:t>
      </w:r>
    </w:p>
    <w:p>
      <w:r>
        <w:t>2</w:t>
      </w:r>
    </w:p>
    <w:p>
      <w:r>
        <w:t>Kg</w:t>
      </w:r>
    </w:p>
    <w:p>
      <w:r>
        <w:t>148</w:t>
      </w:r>
    </w:p>
    <w:p>
      <w:r>
        <w:t>215</w:t>
      </w:r>
    </w:p>
    <w:p>
      <w:r>
        <w:t>Huyết giác</w:t>
      </w:r>
    </w:p>
    <w:p>
      <w:r>
        <w:t>Lõi gỗ</w:t>
      </w:r>
    </w:p>
    <w:p>
      <w:r>
        <w:t>Lignum Dracaenae cambodianae</w:t>
      </w:r>
    </w:p>
    <w:p>
      <w:r>
        <w:t>Dracaena cambodiana Pierre ex Gagnep. - Dracaenaceae</w:t>
      </w:r>
    </w:p>
    <w:p>
      <w:r>
        <w:t>phiến</w:t>
      </w:r>
    </w:p>
    <w:p>
      <w:r>
        <w:t>TCCS</w:t>
      </w:r>
    </w:p>
    <w:p>
      <w:r>
        <w:t>N</w:t>
      </w:r>
    </w:p>
    <w:p>
      <w:r>
        <w:t>2</w:t>
      </w:r>
    </w:p>
    <w:p>
      <w:r>
        <w:t>Kg</w:t>
      </w:r>
    </w:p>
    <w:p>
      <w:r>
        <w:t>149</w:t>
      </w:r>
    </w:p>
    <w:p>
      <w:r>
        <w:t>216</w:t>
      </w:r>
    </w:p>
    <w:p>
      <w:r>
        <w:t>Ích mẫu</w:t>
      </w:r>
    </w:p>
    <w:p>
      <w:r>
        <w:t>Phần trên mặt đất</w:t>
      </w:r>
    </w:p>
    <w:p>
      <w:r>
        <w:t>Herba Leonuri japonici</w:t>
      </w:r>
    </w:p>
    <w:p>
      <w:r>
        <w:t>Leonurus japonicus Houtt. - Lamiaceae</w:t>
      </w:r>
    </w:p>
    <w:p>
      <w:r>
        <w:t>sơ chế</w:t>
      </w:r>
    </w:p>
    <w:p>
      <w:r>
        <w:t>TCCS</w:t>
      </w:r>
    </w:p>
    <w:p>
      <w:r>
        <w:t>N</w:t>
      </w:r>
    </w:p>
    <w:p>
      <w:r>
        <w:t>2</w:t>
      </w:r>
    </w:p>
    <w:p>
      <w:r>
        <w:t>Kg</w:t>
      </w:r>
    </w:p>
    <w:p>
      <w:r>
        <w:t>150</w:t>
      </w:r>
    </w:p>
    <w:p>
      <w:r>
        <w:t>217</w:t>
      </w:r>
    </w:p>
    <w:p>
      <w:r>
        <w:t>Kê huyết đằng</w:t>
      </w:r>
    </w:p>
    <w:p>
      <w:r>
        <w:t>Thân cây</w:t>
      </w:r>
    </w:p>
    <w:p>
      <w:r>
        <w:t>Caulis Spatholobi</w:t>
      </w:r>
    </w:p>
    <w:p>
      <w:r>
        <w:t>Spatholobus suberectus Dunn. - Fabaceae</w:t>
      </w:r>
    </w:p>
    <w:p>
      <w:r>
        <w:t>Thái phiến</w:t>
      </w:r>
    </w:p>
    <w:p>
      <w:r>
        <w:t>TCCS</w:t>
      </w:r>
    </w:p>
    <w:p>
      <w:r>
        <w:t>N</w:t>
      </w:r>
    </w:p>
    <w:p>
      <w:r>
        <w:t>2</w:t>
      </w:r>
    </w:p>
    <w:p>
      <w:r>
        <w:t>Kg</w:t>
      </w:r>
    </w:p>
    <w:p>
      <w:r>
        <w:t>151</w:t>
      </w:r>
    </w:p>
    <w:p>
      <w:r>
        <w:t>217</w:t>
      </w:r>
    </w:p>
    <w:p>
      <w:r>
        <w:t>Kê huyết đằng</w:t>
      </w:r>
    </w:p>
    <w:p>
      <w:r>
        <w:t>Dây của cây</w:t>
      </w:r>
    </w:p>
    <w:p>
      <w:r>
        <w:t>Caulis Spatholobi</w:t>
      </w:r>
    </w:p>
    <w:p>
      <w:r>
        <w:t>Spatholobus subereous Dunn. - Fabaceae</w:t>
      </w:r>
    </w:p>
    <w:p>
      <w:r>
        <w:t>Thuốc phiến khô</w:t>
      </w:r>
    </w:p>
    <w:p>
      <w:r>
        <w:t>TCCS</w:t>
      </w:r>
    </w:p>
    <w:p>
      <w:r>
        <w:t>B</w:t>
      </w:r>
    </w:p>
    <w:p>
      <w:r>
        <w:t>2</w:t>
      </w:r>
    </w:p>
    <w:p>
      <w:r>
        <w:t>Kg</w:t>
      </w:r>
    </w:p>
    <w:p>
      <w:r>
        <w:t>152</w:t>
      </w:r>
    </w:p>
    <w:p>
      <w:r>
        <w:t>218</w:t>
      </w:r>
    </w:p>
    <w:p>
      <w:r>
        <w:t>Khương hoàng/Uất kim</w:t>
      </w:r>
    </w:p>
    <w:p>
      <w:r>
        <w:t>Thân rễ</w:t>
      </w:r>
    </w:p>
    <w:p>
      <w:r>
        <w:t>Rhizoma et Radix Curcumae longae</w:t>
      </w:r>
    </w:p>
    <w:p>
      <w:r>
        <w:t>Curcuma longa L. - Zingiberaceae</w:t>
      </w:r>
    </w:p>
    <w:p>
      <w:r>
        <w:t>Sơ chế</w:t>
      </w:r>
    </w:p>
    <w:p>
      <w:r>
        <w:t>TCCS</w:t>
      </w:r>
    </w:p>
    <w:p>
      <w:r>
        <w:t>N</w:t>
      </w:r>
    </w:p>
    <w:p>
      <w:r>
        <w:t>2</w:t>
      </w:r>
    </w:p>
    <w:p>
      <w:r>
        <w:t>Kg</w:t>
      </w:r>
    </w:p>
    <w:p>
      <w:r>
        <w:t>153</w:t>
      </w:r>
    </w:p>
    <w:p>
      <w:r>
        <w:t>220</w:t>
      </w:r>
    </w:p>
    <w:p>
      <w:r>
        <w:t>Nga truật</w:t>
      </w:r>
    </w:p>
    <w:p>
      <w:r>
        <w:t>Thân rễ</w:t>
      </w:r>
    </w:p>
    <w:p>
      <w:r>
        <w:t>Rhizoma Curcumae zedoariae</w:t>
      </w:r>
    </w:p>
    <w:p>
      <w:r>
        <w:t>Curcuma zedoaria (Christon.) Roscoe - Zingiberaceae</w:t>
      </w:r>
    </w:p>
    <w:p>
      <w:r>
        <w:t>Chế giấm</w:t>
      </w:r>
    </w:p>
    <w:p>
      <w:r>
        <w:t>TCCS</w:t>
      </w:r>
    </w:p>
    <w:p>
      <w:r>
        <w:t>N</w:t>
      </w:r>
    </w:p>
    <w:p>
      <w:r>
        <w:t>2</w:t>
      </w:r>
    </w:p>
    <w:p>
      <w:r>
        <w:t>Kg</w:t>
      </w:r>
    </w:p>
    <w:p>
      <w:r>
        <w:t>154</w:t>
      </w:r>
    </w:p>
    <w:p>
      <w:r>
        <w:t>221</w:t>
      </w:r>
    </w:p>
    <w:p>
      <w:r>
        <w:t>Ngưu tất</w:t>
      </w:r>
    </w:p>
    <w:p>
      <w:r>
        <w:t>Rễ</w:t>
      </w:r>
    </w:p>
    <w:p>
      <w:r>
        <w:t>Radix Achyranthis bidentatae</w:t>
      </w:r>
    </w:p>
    <w:p>
      <w:r>
        <w:t>Achyranthes bidentata Blume - Amaranthaceae</w:t>
      </w:r>
    </w:p>
    <w:p>
      <w:r>
        <w:t>Chích rượu</w:t>
      </w:r>
    </w:p>
    <w:p>
      <w:r>
        <w:t>TCCS</w:t>
      </w:r>
    </w:p>
    <w:p>
      <w:r>
        <w:t>N</w:t>
      </w:r>
    </w:p>
    <w:p>
      <w:r>
        <w:t>2</w:t>
      </w:r>
    </w:p>
    <w:p>
      <w:r>
        <w:t>Kg</w:t>
      </w:r>
    </w:p>
    <w:p>
      <w:r>
        <w:t>155</w:t>
      </w:r>
    </w:p>
    <w:p>
      <w:r>
        <w:t>221</w:t>
      </w:r>
    </w:p>
    <w:p>
      <w:r>
        <w:t>Ngưu tất</w:t>
      </w:r>
    </w:p>
    <w:p>
      <w:r>
        <w:t>Rễ</w:t>
      </w:r>
    </w:p>
    <w:p>
      <w:r>
        <w:t>Radix Achyranthis bidentatae</w:t>
      </w:r>
    </w:p>
    <w:p>
      <w:r>
        <w:t>Achyranthes bidentata Blume. - Amaranthaceae</w:t>
      </w:r>
    </w:p>
    <w:p>
      <w:r>
        <w:t>Phiến</w:t>
      </w:r>
    </w:p>
    <w:p>
      <w:r>
        <w:t>TCCS</w:t>
      </w:r>
    </w:p>
    <w:p>
      <w:r>
        <w:t>B</w:t>
      </w:r>
    </w:p>
    <w:p>
      <w:r>
        <w:t>2</w:t>
      </w:r>
    </w:p>
    <w:p>
      <w:r>
        <w:t>Kg</w:t>
      </w:r>
    </w:p>
    <w:p>
      <w:r>
        <w:t>156</w:t>
      </w:r>
    </w:p>
    <w:p>
      <w:r>
        <w:t>221</w:t>
      </w:r>
    </w:p>
    <w:p>
      <w:r>
        <w:t>Ngưu tất</w:t>
      </w:r>
    </w:p>
    <w:p>
      <w:r>
        <w:t>Rễ</w:t>
      </w:r>
    </w:p>
    <w:p>
      <w:r>
        <w:t>Radix Achyranthis bidentatae</w:t>
      </w:r>
    </w:p>
    <w:p>
      <w:r>
        <w:t>Achyranthes bidentata Blume - Amaranthaceae</w:t>
      </w:r>
    </w:p>
    <w:p>
      <w:r>
        <w:t>Chích rượu</w:t>
      </w:r>
    </w:p>
    <w:p>
      <w:r>
        <w:t>TCCS</w:t>
      </w:r>
    </w:p>
    <w:p>
      <w:r>
        <w:t>B</w:t>
      </w:r>
    </w:p>
    <w:p>
      <w:r>
        <w:t>2</w:t>
      </w:r>
    </w:p>
    <w:p>
      <w:r>
        <w:t>Kg</w:t>
      </w:r>
    </w:p>
    <w:p>
      <w:r>
        <w:t>157</w:t>
      </w:r>
    </w:p>
    <w:p>
      <w:r>
        <w:t>225</w:t>
      </w:r>
    </w:p>
    <w:p>
      <w:r>
        <w:t>Tô mộc</w:t>
      </w:r>
    </w:p>
    <w:p>
      <w:r>
        <w:t>Gỗ lõi</w:t>
      </w:r>
    </w:p>
    <w:p>
      <w:r>
        <w:t>Lignum sappan</w:t>
      </w:r>
    </w:p>
    <w:p>
      <w:r>
        <w:t>Caesalpinia sappan L. - Fabaceae</w:t>
      </w:r>
    </w:p>
    <w:p>
      <w:r>
        <w:t>Sơ chế</w:t>
      </w:r>
    </w:p>
    <w:p>
      <w:r>
        <w:t>TCCS</w:t>
      </w:r>
    </w:p>
    <w:p>
      <w:r>
        <w:t>N</w:t>
      </w:r>
    </w:p>
    <w:p>
      <w:r>
        <w:t>2</w:t>
      </w:r>
    </w:p>
    <w:p>
      <w:r>
        <w:t>Kg</w:t>
      </w:r>
    </w:p>
    <w:p>
      <w:r>
        <w:t>158</w:t>
      </w:r>
    </w:p>
    <w:p>
      <w:r>
        <w:t>226</w:t>
      </w:r>
    </w:p>
    <w:p>
      <w:r>
        <w:t>Xuyên khung</w:t>
      </w:r>
    </w:p>
    <w:p>
      <w:r>
        <w:t>Thân rễ</w:t>
      </w:r>
    </w:p>
    <w:p>
      <w:r>
        <w:t>Rhizoma Ligustici wallichii</w:t>
      </w:r>
    </w:p>
    <w:p>
      <w:r>
        <w:t>Ligusticum wallichii Franch. - Apiaceae</w:t>
      </w:r>
    </w:p>
    <w:p>
      <w:r>
        <w:t>Chích rượu</w:t>
      </w:r>
    </w:p>
    <w:p>
      <w:r>
        <w:t>TCCS</w:t>
      </w:r>
    </w:p>
    <w:p>
      <w:r>
        <w:t>N</w:t>
      </w:r>
    </w:p>
    <w:p>
      <w:r>
        <w:t>2</w:t>
      </w:r>
    </w:p>
    <w:p>
      <w:r>
        <w:t>Kg</w:t>
      </w:r>
    </w:p>
    <w:p>
      <w:r>
        <w:t>159</w:t>
      </w:r>
    </w:p>
    <w:p>
      <w:r>
        <w:t>226</w:t>
      </w:r>
    </w:p>
    <w:p>
      <w:r>
        <w:t>Xuyên khung</w:t>
      </w:r>
    </w:p>
    <w:p>
      <w:r>
        <w:t>Thân rễ</w:t>
      </w:r>
    </w:p>
    <w:p>
      <w:r>
        <w:t>Rhizoma Ligustici wallichii</w:t>
      </w:r>
    </w:p>
    <w:p>
      <w:r>
        <w:t>Ligusticum wallichii Franch. - Apiaceae</w:t>
      </w:r>
    </w:p>
    <w:p>
      <w:r>
        <w:t>Chích rượu</w:t>
      </w:r>
    </w:p>
    <w:p>
      <w:r>
        <w:t>TCCS</w:t>
      </w:r>
    </w:p>
    <w:p>
      <w:r>
        <w:t>B</w:t>
      </w:r>
    </w:p>
    <w:p>
      <w:r>
        <w:t>2</w:t>
      </w:r>
    </w:p>
    <w:p>
      <w:r>
        <w:t>Kg</w:t>
      </w:r>
    </w:p>
    <w:p>
      <w:r>
        <w:t>160</w:t>
      </w:r>
    </w:p>
    <w:p>
      <w:r>
        <w:t>226</w:t>
      </w:r>
    </w:p>
    <w:p>
      <w:r>
        <w:t>Xuyên khung</w:t>
      </w:r>
    </w:p>
    <w:p>
      <w:r>
        <w:t>Thân rễ</w:t>
      </w:r>
    </w:p>
    <w:p>
      <w:r>
        <w:t>Rhizoma Ligustici wallichii</w:t>
      </w:r>
    </w:p>
    <w:p>
      <w:r>
        <w:t>Ligusticum wallichii Franch. - Apiaceae</w:t>
      </w:r>
    </w:p>
    <w:p>
      <w:r>
        <w:t>Thái phiến</w:t>
      </w:r>
    </w:p>
    <w:p>
      <w:r>
        <w:t>TCCS</w:t>
      </w:r>
    </w:p>
    <w:p>
      <w:r>
        <w:t>B</w:t>
      </w:r>
    </w:p>
    <w:p>
      <w:r>
        <w:t>2</w:t>
      </w:r>
    </w:p>
    <w:p>
      <w:r>
        <w:t>Kg</w:t>
      </w:r>
    </w:p>
    <w:p>
      <w:r>
        <w:t>161</w:t>
      </w:r>
    </w:p>
    <w:p>
      <w:r>
        <w:t>226</w:t>
      </w:r>
    </w:p>
    <w:p>
      <w:r>
        <w:t>Xuyên khung</w:t>
      </w:r>
    </w:p>
    <w:p>
      <w:r>
        <w:t>Thân rễ</w:t>
      </w:r>
    </w:p>
    <w:p>
      <w:r>
        <w:t>Rhizoma Ligustici wallichii</w:t>
      </w:r>
    </w:p>
    <w:p>
      <w:r>
        <w:t>Ligusticum wallichii Franch. - Apiaceae</w:t>
      </w:r>
    </w:p>
    <w:p>
      <w:r>
        <w:t>Sơ chế</w:t>
      </w:r>
    </w:p>
    <w:p>
      <w:r>
        <w:t>TCCS</w:t>
      </w:r>
    </w:p>
    <w:p>
      <w:r>
        <w:t>B</w:t>
      </w:r>
    </w:p>
    <w:p>
      <w:r>
        <w:t>2</w:t>
      </w:r>
    </w:p>
    <w:p>
      <w:r>
        <w:t>Kg</w:t>
      </w:r>
    </w:p>
    <w:p>
      <w:r>
        <w:t>162</w:t>
      </w:r>
    </w:p>
    <w:p>
      <w:r>
        <w:t>228</w:t>
      </w:r>
    </w:p>
    <w:p>
      <w:r>
        <w:t>Cỏ nhọ nồi</w:t>
      </w:r>
    </w:p>
    <w:p>
      <w:r>
        <w:t>Toàn cây</w:t>
      </w:r>
    </w:p>
    <w:p>
      <w:r>
        <w:t>Herba Ecliptae</w:t>
      </w:r>
    </w:p>
    <w:p>
      <w:r>
        <w:t>Eclipta prostrata (L.) L. - Asteraceae</w:t>
      </w:r>
    </w:p>
    <w:p>
      <w:r>
        <w:t>Phiến</w:t>
      </w:r>
    </w:p>
    <w:p>
      <w:r>
        <w:t>TCCS</w:t>
      </w:r>
    </w:p>
    <w:p>
      <w:r>
        <w:t>N</w:t>
      </w:r>
    </w:p>
    <w:p>
      <w:r>
        <w:t>2</w:t>
      </w:r>
    </w:p>
    <w:p>
      <w:r>
        <w:t>Kg</w:t>
      </w:r>
    </w:p>
    <w:p>
      <w:r>
        <w:t>163</w:t>
      </w:r>
    </w:p>
    <w:p>
      <w:r>
        <w:t>228</w:t>
      </w:r>
    </w:p>
    <w:p>
      <w:r>
        <w:t>Cỏ nhọ nồi</w:t>
      </w:r>
    </w:p>
    <w:p>
      <w:r>
        <w:t>Toàn cây</w:t>
      </w:r>
    </w:p>
    <w:p>
      <w:r>
        <w:t>Herba Ecliptae</w:t>
      </w:r>
    </w:p>
    <w:p>
      <w:r>
        <w:t>Eclipta prostrata (L.) L. - Asteraceae</w:t>
      </w:r>
    </w:p>
    <w:p>
      <w:r>
        <w:t>Sơ chế</w:t>
      </w:r>
    </w:p>
    <w:p>
      <w:r>
        <w:t>TCCS</w:t>
      </w:r>
    </w:p>
    <w:p>
      <w:r>
        <w:t>N</w:t>
      </w:r>
    </w:p>
    <w:p>
      <w:r>
        <w:t>2</w:t>
      </w:r>
    </w:p>
    <w:p>
      <w:r>
        <w:t>Kg</w:t>
      </w:r>
    </w:p>
    <w:p>
      <w:r>
        <w:t>164</w:t>
      </w:r>
    </w:p>
    <w:p>
      <w:r>
        <w:t>230</w:t>
      </w:r>
    </w:p>
    <w:p>
      <w:r>
        <w:t>Hòe hoa</w:t>
      </w:r>
    </w:p>
    <w:p>
      <w:r>
        <w:t>Nụ hoa</w:t>
      </w:r>
    </w:p>
    <w:p>
      <w:r>
        <w:t>Flos Styphnolobii japonici</w:t>
      </w:r>
    </w:p>
    <w:p>
      <w:r>
        <w:t>Styphnolobium japonicum (L.) Schott - Fabaceae</w:t>
      </w:r>
    </w:p>
    <w:p>
      <w:r>
        <w:t>Sao vàng</w:t>
      </w:r>
    </w:p>
    <w:p>
      <w:r>
        <w:t>TCCS</w:t>
      </w:r>
    </w:p>
    <w:p>
      <w:r>
        <w:t>N</w:t>
      </w:r>
    </w:p>
    <w:p>
      <w:r>
        <w:t>2</w:t>
      </w:r>
    </w:p>
    <w:p>
      <w:r>
        <w:t>Kg</w:t>
      </w:r>
    </w:p>
    <w:p>
      <w:r>
        <w:t>165</w:t>
      </w:r>
    </w:p>
    <w:p>
      <w:r>
        <w:t>230</w:t>
      </w:r>
    </w:p>
    <w:p>
      <w:r>
        <w:t>Hòe hoa</w:t>
      </w:r>
    </w:p>
    <w:p>
      <w:r>
        <w:t>Hoa</w:t>
      </w:r>
    </w:p>
    <w:p>
      <w:r>
        <w:t>Flos Styphnolobii japonici</w:t>
      </w:r>
    </w:p>
    <w:p>
      <w:r>
        <w:t>Styphnolohium japonicum (L.) Schott - Fabaceae</w:t>
      </w:r>
    </w:p>
    <w:p>
      <w:r>
        <w:t>Sao vàng</w:t>
      </w:r>
    </w:p>
    <w:p>
      <w:r>
        <w:t>TCCS</w:t>
      </w:r>
    </w:p>
    <w:p>
      <w:r>
        <w:t>N</w:t>
      </w:r>
    </w:p>
    <w:p>
      <w:r>
        <w:t>2</w:t>
      </w:r>
    </w:p>
    <w:p>
      <w:r>
        <w:t>Kg</w:t>
      </w:r>
    </w:p>
    <w:p>
      <w:r>
        <w:t>166</w:t>
      </w:r>
    </w:p>
    <w:p>
      <w:r>
        <w:t>232</w:t>
      </w:r>
    </w:p>
    <w:p>
      <w:r>
        <w:t>Ngải cứu (Ngải diệp)</w:t>
      </w:r>
    </w:p>
    <w:p>
      <w:r>
        <w:t>Toàn cây</w:t>
      </w:r>
    </w:p>
    <w:p>
      <w:r>
        <w:t>Herba Artemisiae vulgaris</w:t>
      </w:r>
    </w:p>
    <w:p>
      <w:r>
        <w:t>Artemisia vulgaris L. - Asteraceae</w:t>
      </w:r>
    </w:p>
    <w:p>
      <w:r>
        <w:t>Sơ chế</w:t>
      </w:r>
    </w:p>
    <w:p>
      <w:r>
        <w:t>TCCS</w:t>
      </w:r>
    </w:p>
    <w:p>
      <w:r>
        <w:t>N</w:t>
      </w:r>
    </w:p>
    <w:p>
      <w:r>
        <w:t>2</w:t>
      </w:r>
    </w:p>
    <w:p>
      <w:r>
        <w:t>Kg</w:t>
      </w:r>
    </w:p>
    <w:p>
      <w:r>
        <w:t>167</w:t>
      </w:r>
    </w:p>
    <w:p>
      <w:r>
        <w:t>233</w:t>
      </w:r>
    </w:p>
    <w:p>
      <w:r>
        <w:t>Tam thất</w:t>
      </w:r>
    </w:p>
    <w:p>
      <w:r>
        <w:t>Rễ</w:t>
      </w:r>
    </w:p>
    <w:p>
      <w:r>
        <w:t>Radix Panasus notoginseng</w:t>
      </w:r>
    </w:p>
    <w:p>
      <w:r>
        <w:t>Panax notoginseng (Burk.) F.H.Chen ex C.H.Chow.-Araliaceae</w:t>
      </w:r>
    </w:p>
    <w:p>
      <w:r>
        <w:t>Sơ chế</w:t>
      </w:r>
    </w:p>
    <w:p>
      <w:r>
        <w:t>TCCS</w:t>
      </w:r>
    </w:p>
    <w:p>
      <w:r>
        <w:t>B</w:t>
      </w:r>
    </w:p>
    <w:p>
      <w:r>
        <w:t>2</w:t>
      </w:r>
    </w:p>
    <w:p>
      <w:r>
        <w:t>Kg</w:t>
      </w:r>
    </w:p>
    <w:p>
      <w:r>
        <w:t>168</w:t>
      </w:r>
    </w:p>
    <w:p>
      <w:r>
        <w:t>235</w:t>
      </w:r>
    </w:p>
    <w:p>
      <w:r>
        <w:t>Trắc bách diệp</w:t>
      </w:r>
    </w:p>
    <w:p>
      <w:r>
        <w:t>Cành non và lá</w:t>
      </w:r>
    </w:p>
    <w:p>
      <w:r>
        <w:t>Cacumen Platycladi</w:t>
      </w:r>
    </w:p>
    <w:p>
      <w:r>
        <w:t>Stahlianthus. orientalis (L.) Franco - Cupressaceae</w:t>
      </w:r>
    </w:p>
    <w:p>
      <w:r>
        <w:t>sao cháy</w:t>
      </w:r>
    </w:p>
    <w:p>
      <w:r>
        <w:t>TCCS</w:t>
      </w:r>
    </w:p>
    <w:p>
      <w:r>
        <w:t>N</w:t>
      </w:r>
    </w:p>
    <w:p>
      <w:r>
        <w:t>2</w:t>
      </w:r>
    </w:p>
    <w:p>
      <w:r>
        <w:t>Kg</w:t>
      </w:r>
    </w:p>
    <w:p>
      <w:r>
        <w:t>169</w:t>
      </w:r>
    </w:p>
    <w:p>
      <w:r>
        <w:t>236</w:t>
      </w:r>
    </w:p>
    <w:p>
      <w:r>
        <w:t>Bạch linh (Phục linh, Bạch phục linh)</w:t>
      </w:r>
    </w:p>
    <w:p>
      <w:r>
        <w:t>Thể quả nấm</w:t>
      </w:r>
    </w:p>
    <w:p>
      <w:r>
        <w:t>Poria</w:t>
      </w:r>
    </w:p>
    <w:p>
      <w:r>
        <w:t>Poria cocos F. A. Wolf - Polyporaceae</w:t>
      </w:r>
    </w:p>
    <w:p>
      <w:r>
        <w:t>Thái phiến</w:t>
      </w:r>
    </w:p>
    <w:p>
      <w:r>
        <w:t>TCCS</w:t>
      </w:r>
    </w:p>
    <w:p>
      <w:r>
        <w:t>B</w:t>
      </w:r>
    </w:p>
    <w:p>
      <w:r>
        <w:t>2</w:t>
      </w:r>
    </w:p>
    <w:p>
      <w:r>
        <w:t>Kg</w:t>
      </w:r>
    </w:p>
    <w:p>
      <w:r>
        <w:t>170</w:t>
      </w:r>
    </w:p>
    <w:p>
      <w:r>
        <w:t>238</w:t>
      </w:r>
    </w:p>
    <w:p>
      <w:r>
        <w:t>Cỏ ngọt</w:t>
      </w:r>
    </w:p>
    <w:p>
      <w:r>
        <w:t>toàn cây</w:t>
      </w:r>
    </w:p>
    <w:p>
      <w:r>
        <w:t>Herba Steviae</w:t>
      </w:r>
    </w:p>
    <w:p>
      <w:r>
        <w:t>Stevia rebaudiaria Bertoni. - Asteraceae</w:t>
      </w:r>
    </w:p>
    <w:p>
      <w:r>
        <w:t>Sơ chế</w:t>
      </w:r>
    </w:p>
    <w:p>
      <w:r>
        <w:t>TCCS</w:t>
      </w:r>
    </w:p>
    <w:p>
      <w:r>
        <w:t>N</w:t>
      </w:r>
    </w:p>
    <w:p>
      <w:r>
        <w:t>2</w:t>
      </w:r>
    </w:p>
    <w:p>
      <w:r>
        <w:t>Kg</w:t>
      </w:r>
    </w:p>
    <w:p>
      <w:r>
        <w:t>171</w:t>
      </w:r>
    </w:p>
    <w:p>
      <w:r>
        <w:t>238</w:t>
      </w:r>
    </w:p>
    <w:p>
      <w:r>
        <w:t>Cỏ ngọt</w:t>
      </w:r>
    </w:p>
    <w:p>
      <w:r>
        <w:t>Toàn cây</w:t>
      </w:r>
    </w:p>
    <w:p>
      <w:r>
        <w:t>Herba Steviae</w:t>
      </w:r>
    </w:p>
    <w:p>
      <w:r>
        <w:t>Stevia rebaudiana (Bert.) Hemsl. - Asteraceae</w:t>
      </w:r>
    </w:p>
    <w:p>
      <w:r>
        <w:t>Sơ chế</w:t>
      </w:r>
    </w:p>
    <w:p>
      <w:r>
        <w:t>TCCS</w:t>
      </w:r>
    </w:p>
    <w:p>
      <w:r>
        <w:t>N</w:t>
      </w:r>
    </w:p>
    <w:p>
      <w:r>
        <w:t>2</w:t>
      </w:r>
    </w:p>
    <w:p>
      <w:r>
        <w:t>Kg</w:t>
      </w:r>
    </w:p>
    <w:p>
      <w:r>
        <w:t>172</w:t>
      </w:r>
    </w:p>
    <w:p>
      <w:r>
        <w:t>240</w:t>
      </w:r>
    </w:p>
    <w:p>
      <w:r>
        <w:t>Đăng tâm thảo</w:t>
      </w:r>
    </w:p>
    <w:p>
      <w:r>
        <w:t>Ruột Thân</w:t>
      </w:r>
    </w:p>
    <w:p>
      <w:r>
        <w:t>Medulla Junci effusi</w:t>
      </w:r>
    </w:p>
    <w:p>
      <w:r>
        <w:t>Juncus effusus L. - Juncaceae</w:t>
      </w:r>
    </w:p>
    <w:p>
      <w:r>
        <w:t>Sơ chế</w:t>
      </w:r>
    </w:p>
    <w:p>
      <w:r>
        <w:t>TCCS</w:t>
      </w:r>
    </w:p>
    <w:p>
      <w:r>
        <w:t>B</w:t>
      </w:r>
    </w:p>
    <w:p>
      <w:r>
        <w:t>2</w:t>
      </w:r>
    </w:p>
    <w:p>
      <w:r>
        <w:t>Kg</w:t>
      </w:r>
    </w:p>
    <w:p>
      <w:r>
        <w:t>173</w:t>
      </w:r>
    </w:p>
    <w:p>
      <w:r>
        <w:t>244</w:t>
      </w:r>
    </w:p>
    <w:p>
      <w:r>
        <w:t>Hoạt thạch</w:t>
      </w:r>
    </w:p>
    <w:p>
      <w:r>
        <w:t>Bột</w:t>
      </w:r>
    </w:p>
    <w:p>
      <w:r>
        <w:t>Talcum</w:t>
      </w:r>
    </w:p>
    <w:p>
      <w:r>
        <w:t>Talcum</w:t>
      </w:r>
    </w:p>
    <w:p>
      <w:r>
        <w:t>Sơ chế</w:t>
      </w:r>
    </w:p>
    <w:p>
      <w:r>
        <w:t>TCCS</w:t>
      </w:r>
    </w:p>
    <w:p>
      <w:r>
        <w:t>N</w:t>
      </w:r>
    </w:p>
    <w:p>
      <w:r>
        <w:t>2</w:t>
      </w:r>
    </w:p>
    <w:p>
      <w:r>
        <w:t>Kg</w:t>
      </w:r>
    </w:p>
    <w:p>
      <w:r>
        <w:t>174</w:t>
      </w:r>
    </w:p>
    <w:p>
      <w:r>
        <w:t>245</w:t>
      </w:r>
    </w:p>
    <w:p>
      <w:r>
        <w:t>Kim tiền thảo</w:t>
      </w:r>
    </w:p>
    <w:p>
      <w:r>
        <w:t>Toàn cây</w:t>
      </w:r>
    </w:p>
    <w:p>
      <w:r>
        <w:t>Herba Desmodii styracifolii</w:t>
      </w:r>
    </w:p>
    <w:p>
      <w:r>
        <w:t>Desmodium styracifolium (Osb.) Merr. - Fabaceae</w:t>
      </w:r>
    </w:p>
    <w:p>
      <w:r>
        <w:t>Sơ chế</w:t>
      </w:r>
    </w:p>
    <w:p>
      <w:r>
        <w:t>TCCS</w:t>
      </w:r>
    </w:p>
    <w:p>
      <w:r>
        <w:t>N</w:t>
      </w:r>
    </w:p>
    <w:p>
      <w:r>
        <w:t>2</w:t>
      </w:r>
    </w:p>
    <w:p>
      <w:r>
        <w:t>Kg</w:t>
      </w:r>
    </w:p>
    <w:p>
      <w:r>
        <w:t>175</w:t>
      </w:r>
    </w:p>
    <w:p>
      <w:r>
        <w:t>245</w:t>
      </w:r>
    </w:p>
    <w:p>
      <w:r>
        <w:t>Kim tiền thảo</w:t>
      </w:r>
    </w:p>
    <w:p>
      <w:r>
        <w:t>Phần trên mặt đất</w:t>
      </w:r>
    </w:p>
    <w:p>
      <w:r>
        <w:t>Herba Desmodii styracifolii</w:t>
      </w:r>
    </w:p>
    <w:p>
      <w:r>
        <w:t>Desmodium styracifolium (Osb.) Merr. - Fabaceae</w:t>
      </w:r>
    </w:p>
    <w:p>
      <w:r>
        <w:t>Sơ chế</w:t>
      </w:r>
    </w:p>
    <w:p>
      <w:r>
        <w:t>TCCS</w:t>
      </w:r>
    </w:p>
    <w:p>
      <w:r>
        <w:t>N</w:t>
      </w:r>
    </w:p>
    <w:p>
      <w:r>
        <w:t>2</w:t>
      </w:r>
    </w:p>
    <w:p>
      <w:r>
        <w:t>Kg</w:t>
      </w:r>
    </w:p>
    <w:p>
      <w:r>
        <w:t>176</w:t>
      </w:r>
    </w:p>
    <w:p>
      <w:r>
        <w:t>247</w:t>
      </w:r>
    </w:p>
    <w:p>
      <w:r>
        <w:t>Mộc thông</w:t>
      </w:r>
    </w:p>
    <w:p>
      <w:r>
        <w:t>Thân leo</w:t>
      </w:r>
    </w:p>
    <w:p>
      <w:r>
        <w:t>Caulis Clematidis</w:t>
      </w:r>
    </w:p>
    <w:p>
      <w:r>
        <w:t>Clematis armandii Franch. - Ranunculaceae</w:t>
      </w:r>
    </w:p>
    <w:p>
      <w:r>
        <w:t>Sơ chế</w:t>
      </w:r>
    </w:p>
    <w:p>
      <w:r>
        <w:t>TCCS</w:t>
      </w:r>
    </w:p>
    <w:p>
      <w:r>
        <w:t>N</w:t>
      </w:r>
    </w:p>
    <w:p>
      <w:r>
        <w:t>2</w:t>
      </w:r>
    </w:p>
    <w:p>
      <w:r>
        <w:t>Kg</w:t>
      </w:r>
    </w:p>
    <w:p>
      <w:r>
        <w:t>177</w:t>
      </w:r>
    </w:p>
    <w:p>
      <w:r>
        <w:t>253</w:t>
      </w:r>
    </w:p>
    <w:p>
      <w:r>
        <w:t>Thông thảo</w:t>
      </w:r>
    </w:p>
    <w:p>
      <w:r>
        <w:t>Lõi thân</w:t>
      </w:r>
    </w:p>
    <w:p>
      <w:r>
        <w:t>Medulla Tetrapanacis</w:t>
      </w:r>
    </w:p>
    <w:p>
      <w:r>
        <w:t>Tetrapanax papyrifera (Hook.) K. Koch - Araliaceae</w:t>
      </w:r>
    </w:p>
    <w:p>
      <w:r>
        <w:t>Sơ chế</w:t>
      </w:r>
    </w:p>
    <w:p>
      <w:r>
        <w:t>TCCS</w:t>
      </w:r>
    </w:p>
    <w:p>
      <w:r>
        <w:t>B</w:t>
      </w:r>
    </w:p>
    <w:p>
      <w:r>
        <w:t>2</w:t>
      </w:r>
    </w:p>
    <w:p>
      <w:r>
        <w:t>Kg</w:t>
      </w:r>
    </w:p>
    <w:p>
      <w:r>
        <w:t>178</w:t>
      </w:r>
    </w:p>
    <w:p>
      <w:r>
        <w:t>254</w:t>
      </w:r>
    </w:p>
    <w:p>
      <w:r>
        <w:t>Trạch tả</w:t>
      </w:r>
    </w:p>
    <w:p>
      <w:r>
        <w:t>Thân rễ</w:t>
      </w:r>
    </w:p>
    <w:p>
      <w:r>
        <w:t>Rhizoma Alismatis</w:t>
      </w:r>
    </w:p>
    <w:p>
      <w:r>
        <w:t>Alisma plantago-aquatica L. var. orientale Sam.- Alismataceae</w:t>
      </w:r>
    </w:p>
    <w:p>
      <w:r>
        <w:t>Sao vàng</w:t>
      </w:r>
    </w:p>
    <w:p>
      <w:r>
        <w:t>TCCS</w:t>
      </w:r>
    </w:p>
    <w:p>
      <w:r>
        <w:t>N</w:t>
      </w:r>
    </w:p>
    <w:p>
      <w:r>
        <w:t>2</w:t>
      </w:r>
    </w:p>
    <w:p>
      <w:r>
        <w:t>Kg</w:t>
      </w:r>
    </w:p>
    <w:p>
      <w:r>
        <w:t>179</w:t>
      </w:r>
    </w:p>
    <w:p>
      <w:r>
        <w:t>254</w:t>
      </w:r>
    </w:p>
    <w:p>
      <w:r>
        <w:t>Trạch tả</w:t>
      </w:r>
    </w:p>
    <w:p>
      <w:r>
        <w:t>Thân rễ</w:t>
      </w:r>
    </w:p>
    <w:p>
      <w:r>
        <w:t>Rhizoma Alismatis</w:t>
      </w:r>
    </w:p>
    <w:p>
      <w:r>
        <w:t>Alisma plantago- aquatica L. var. orientale (Sammuels) Juzep. - Alismataceae</w:t>
      </w:r>
    </w:p>
    <w:p>
      <w:r>
        <w:t>Sơ chế</w:t>
      </w:r>
    </w:p>
    <w:p>
      <w:r>
        <w:t>TCCS</w:t>
      </w:r>
    </w:p>
    <w:p>
      <w:r>
        <w:t>N</w:t>
      </w:r>
    </w:p>
    <w:p>
      <w:r>
        <w:t>2</w:t>
      </w:r>
    </w:p>
    <w:p>
      <w:r>
        <w:t>Kg</w:t>
      </w:r>
    </w:p>
    <w:p>
      <w:r>
        <w:t>180</w:t>
      </w:r>
    </w:p>
    <w:p>
      <w:r>
        <w:t>256</w:t>
      </w:r>
    </w:p>
    <w:p>
      <w:r>
        <w:t>Tỳ giải</w:t>
      </w:r>
    </w:p>
    <w:p>
      <w:r>
        <w:t>Thân rễ</w:t>
      </w:r>
    </w:p>
    <w:p>
      <w:r>
        <w:t>Rhizoma Dioscoreae</w:t>
      </w:r>
    </w:p>
    <w:p>
      <w:r>
        <w:t>Dioscorea septembola Thunb., D. futschanensis Uline ex R.Kunth. D. tokoro Makino - Dioscoreaceae</w:t>
      </w:r>
    </w:p>
    <w:p>
      <w:r>
        <w:t>Sơ chế</w:t>
      </w:r>
    </w:p>
    <w:p>
      <w:r>
        <w:t>TCCS</w:t>
      </w:r>
    </w:p>
    <w:p>
      <w:r>
        <w:t>N</w:t>
      </w:r>
    </w:p>
    <w:p>
      <w:r>
        <w:t>2</w:t>
      </w:r>
    </w:p>
    <w:p>
      <w:r>
        <w:t>Kg</w:t>
      </w:r>
    </w:p>
    <w:p>
      <w:r>
        <w:t>181</w:t>
      </w:r>
    </w:p>
    <w:p>
      <w:r>
        <w:t>256</w:t>
      </w:r>
    </w:p>
    <w:p>
      <w:r>
        <w:t>Tỳ giải</w:t>
      </w:r>
    </w:p>
    <w:p>
      <w:r>
        <w:t>Thân rễ</w:t>
      </w:r>
    </w:p>
    <w:p>
      <w:r>
        <w:t>Rhizoma Dioscoreae</w:t>
      </w:r>
    </w:p>
    <w:p>
      <w:r>
        <w:t>Dioscorea tokoro Makino - Dioscoreaceae</w:t>
      </w:r>
    </w:p>
    <w:p>
      <w:r>
        <w:t>Sơ chế</w:t>
      </w:r>
    </w:p>
    <w:p>
      <w:r>
        <w:t>TCCS</w:t>
      </w:r>
    </w:p>
    <w:p>
      <w:r>
        <w:t>B</w:t>
      </w:r>
    </w:p>
    <w:p>
      <w:r>
        <w:t>2</w:t>
      </w:r>
    </w:p>
    <w:p>
      <w:r>
        <w:t>Kg</w:t>
      </w:r>
    </w:p>
    <w:p>
      <w:r>
        <w:t>182</w:t>
      </w:r>
    </w:p>
    <w:p>
      <w:r>
        <w:t>257</w:t>
      </w:r>
    </w:p>
    <w:p>
      <w:r>
        <w:t>Xa tiền tử</w:t>
      </w:r>
    </w:p>
    <w:p>
      <w:r>
        <w:t>Hạt</w:t>
      </w:r>
    </w:p>
    <w:p>
      <w:r>
        <w:t>Semen Plantaginis</w:t>
      </w:r>
    </w:p>
    <w:p>
      <w:r>
        <w:t>Plantayo major L. - Plantaginaceae</w:t>
      </w:r>
    </w:p>
    <w:p>
      <w:r>
        <w:t>Chích muối</w:t>
      </w:r>
    </w:p>
    <w:p>
      <w:r>
        <w:t>TCCS</w:t>
      </w:r>
    </w:p>
    <w:p>
      <w:r>
        <w:t>B</w:t>
      </w:r>
    </w:p>
    <w:p>
      <w:r>
        <w:t>2</w:t>
      </w:r>
    </w:p>
    <w:p>
      <w:r>
        <w:t>Kg</w:t>
      </w:r>
    </w:p>
    <w:p>
      <w:r>
        <w:t>183</w:t>
      </w:r>
    </w:p>
    <w:p>
      <w:r>
        <w:t>258</w:t>
      </w:r>
    </w:p>
    <w:p>
      <w:r>
        <w:t>Ý dĩ</w:t>
      </w:r>
    </w:p>
    <w:p>
      <w:r>
        <w:t>Hạt</w:t>
      </w:r>
    </w:p>
    <w:p>
      <w:r>
        <w:t>Semen Coicis</w:t>
      </w:r>
    </w:p>
    <w:p>
      <w:r>
        <w:t>Coix lachryma-jobi L. - Poaceae</w:t>
      </w:r>
    </w:p>
    <w:p>
      <w:r>
        <w:t>Sao vàng với cám</w:t>
      </w:r>
    </w:p>
    <w:p>
      <w:r>
        <w:t>TCCS</w:t>
      </w:r>
    </w:p>
    <w:p>
      <w:r>
        <w:t>B</w:t>
      </w:r>
    </w:p>
    <w:p>
      <w:r>
        <w:t>2</w:t>
      </w:r>
    </w:p>
    <w:p>
      <w:r>
        <w:t>Kg</w:t>
      </w:r>
    </w:p>
    <w:p>
      <w:r>
        <w:t>184</w:t>
      </w:r>
    </w:p>
    <w:p>
      <w:r>
        <w:t>258</w:t>
      </w:r>
    </w:p>
    <w:p>
      <w:r>
        <w:t>Ý dĩ</w:t>
      </w:r>
    </w:p>
    <w:p>
      <w:r>
        <w:t>hạt</w:t>
      </w:r>
    </w:p>
    <w:p>
      <w:r>
        <w:t>Semen Coicis</w:t>
      </w:r>
    </w:p>
    <w:p>
      <w:r>
        <w:t>Coix lachryma-jobi L. - Poaceae</w:t>
      </w:r>
    </w:p>
    <w:p>
      <w:r>
        <w:t>Sao vàng với cám</w:t>
      </w:r>
    </w:p>
    <w:p>
      <w:r>
        <w:t>TCCS</w:t>
      </w:r>
    </w:p>
    <w:p>
      <w:r>
        <w:t>N</w:t>
      </w:r>
    </w:p>
    <w:p>
      <w:r>
        <w:t>2</w:t>
      </w:r>
    </w:p>
    <w:p>
      <w:r>
        <w:t>Kg</w:t>
      </w:r>
    </w:p>
    <w:p>
      <w:r>
        <w:t>185</w:t>
      </w:r>
    </w:p>
    <w:p>
      <w:r>
        <w:t>262</w:t>
      </w:r>
    </w:p>
    <w:p>
      <w:r>
        <w:t>Đại hoàng</w:t>
      </w:r>
    </w:p>
    <w:p>
      <w:r>
        <w:t>Thân rễ</w:t>
      </w:r>
    </w:p>
    <w:p>
      <w:r>
        <w:t>Rhizoma Rhei</w:t>
      </w:r>
    </w:p>
    <w:p>
      <w:r>
        <w:t>Rheum palmatum L. - Polygonaceae</w:t>
      </w:r>
    </w:p>
    <w:p>
      <w:r>
        <w:t>Chích rượu</w:t>
      </w:r>
    </w:p>
    <w:p>
      <w:r>
        <w:t>TCCS</w:t>
      </w:r>
    </w:p>
    <w:p>
      <w:r>
        <w:t>B</w:t>
      </w:r>
    </w:p>
    <w:p>
      <w:r>
        <w:t>2</w:t>
      </w:r>
    </w:p>
    <w:p>
      <w:r>
        <w:t>Kg</w:t>
      </w:r>
    </w:p>
    <w:p>
      <w:r>
        <w:t>186</w:t>
      </w:r>
    </w:p>
    <w:p>
      <w:r>
        <w:t>271</w:t>
      </w:r>
    </w:p>
    <w:p>
      <w:r>
        <w:t>Hoắc hương</w:t>
      </w:r>
    </w:p>
    <w:p>
      <w:r>
        <w:t>Toàn cây</w:t>
      </w:r>
    </w:p>
    <w:p>
      <w:r>
        <w:t>Herba Pogostemonis</w:t>
      </w:r>
    </w:p>
    <w:p>
      <w:r>
        <w:t>Pogostemon cablin (Blanco) Benth. - Lamiaceae</w:t>
      </w:r>
    </w:p>
    <w:p>
      <w:r>
        <w:t>Sơ chế</w:t>
      </w:r>
    </w:p>
    <w:p>
      <w:r>
        <w:t>TCCS</w:t>
      </w:r>
    </w:p>
    <w:p>
      <w:r>
        <w:t>N</w:t>
      </w:r>
    </w:p>
    <w:p>
      <w:r>
        <w:t>2</w:t>
      </w:r>
    </w:p>
    <w:p>
      <w:r>
        <w:t>Kg</w:t>
      </w:r>
    </w:p>
    <w:p>
      <w:r>
        <w:t>187</w:t>
      </w:r>
    </w:p>
    <w:p>
      <w:r>
        <w:t>272</w:t>
      </w:r>
    </w:p>
    <w:p>
      <w:r>
        <w:t>Kê nội kim</w:t>
      </w:r>
    </w:p>
    <w:p>
      <w:r>
        <w:t>Lớp màng trong đã phơi hoặc sấy khô của mề con Gà</w:t>
      </w:r>
    </w:p>
    <w:p>
      <w:r>
        <w:t>Endothelium Corneum Gigeriae Galli</w:t>
      </w:r>
    </w:p>
    <w:p>
      <w:r>
        <w:t>Gallus gallus domesticus Brisson - Phasianidae</w:t>
      </w:r>
    </w:p>
    <w:p>
      <w:r>
        <w:t>Sao</w:t>
      </w:r>
    </w:p>
    <w:p>
      <w:r>
        <w:t>TCCS</w:t>
      </w:r>
    </w:p>
    <w:p>
      <w:r>
        <w:t>N</w:t>
      </w:r>
    </w:p>
    <w:p>
      <w:r>
        <w:t>2</w:t>
      </w:r>
    </w:p>
    <w:p>
      <w:r>
        <w:t>Kg</w:t>
      </w:r>
    </w:p>
    <w:p>
      <w:r>
        <w:t>188</w:t>
      </w:r>
    </w:p>
    <w:p>
      <w:r>
        <w:t>273</w:t>
      </w:r>
    </w:p>
    <w:p>
      <w:r>
        <w:t>Lá khôi</w:t>
      </w:r>
    </w:p>
    <w:p>
      <w:r>
        <w:t>Lá</w:t>
      </w:r>
    </w:p>
    <w:p>
      <w:r>
        <w:t>Folium Ardisiae</w:t>
      </w:r>
    </w:p>
    <w:p>
      <w:r>
        <w:t>Ardisia sylvestris Pitard. - Myrsinaceae</w:t>
      </w:r>
    </w:p>
    <w:p>
      <w:r>
        <w:t>Sơ chế</w:t>
      </w:r>
    </w:p>
    <w:p>
      <w:r>
        <w:t>TCCS</w:t>
      </w:r>
    </w:p>
    <w:p>
      <w:r>
        <w:t>N</w:t>
      </w:r>
    </w:p>
    <w:p>
      <w:r>
        <w:t>2</w:t>
      </w:r>
    </w:p>
    <w:p>
      <w:r>
        <w:t>Kg</w:t>
      </w:r>
    </w:p>
    <w:p>
      <w:r>
        <w:t>189</w:t>
      </w:r>
    </w:p>
    <w:p>
      <w:r>
        <w:t>274</w:t>
      </w:r>
    </w:p>
    <w:p>
      <w:r>
        <w:t>Lục thần khúc</w:t>
      </w:r>
    </w:p>
    <w:p>
      <w:r>
        <w:t>Hỗn hợp</w:t>
      </w:r>
    </w:p>
    <w:p>
      <w:r>
        <w:t>Massa medicata fermentata</w:t>
      </w:r>
    </w:p>
    <w:p>
      <w:r>
        <w:t>Massa medicata fermentata</w:t>
      </w:r>
    </w:p>
    <w:p>
      <w:r>
        <w:t>phức chế</w:t>
      </w:r>
    </w:p>
    <w:p>
      <w:r>
        <w:t>TCCS</w:t>
      </w:r>
    </w:p>
    <w:p>
      <w:r>
        <w:t>N</w:t>
      </w:r>
    </w:p>
    <w:p>
      <w:r>
        <w:t>2</w:t>
      </w:r>
    </w:p>
    <w:p>
      <w:r>
        <w:t>Kg</w:t>
      </w:r>
    </w:p>
    <w:p>
      <w:r>
        <w:t>190</w:t>
      </w:r>
    </w:p>
    <w:p>
      <w:r>
        <w:t>275</w:t>
      </w:r>
    </w:p>
    <w:p>
      <w:r>
        <w:t>Mạch nha</w:t>
      </w:r>
    </w:p>
    <w:p>
      <w:r>
        <w:t>Quả</w:t>
      </w:r>
    </w:p>
    <w:p>
      <w:r>
        <w:t>Fructus Hordei germinatus</w:t>
      </w:r>
    </w:p>
    <w:p>
      <w:r>
        <w:t>Hordeum vulgare L. - Poaceae</w:t>
      </w:r>
    </w:p>
    <w:p>
      <w:r>
        <w:t>Sơ chế</w:t>
      </w:r>
    </w:p>
    <w:p>
      <w:r>
        <w:t>TCCS</w:t>
      </w:r>
    </w:p>
    <w:p>
      <w:r>
        <w:t>N</w:t>
      </w:r>
    </w:p>
    <w:p>
      <w:r>
        <w:t>2</w:t>
      </w:r>
    </w:p>
    <w:p>
      <w:r>
        <w:t>Kg</w:t>
      </w:r>
    </w:p>
    <w:p>
      <w:r>
        <w:t>191</w:t>
      </w:r>
    </w:p>
    <w:p>
      <w:r>
        <w:t>276</w:t>
      </w:r>
    </w:p>
    <w:p>
      <w:r>
        <w:t>Ô tặc cốt</w:t>
      </w:r>
    </w:p>
    <w:p>
      <w:r>
        <w:t>Mai</w:t>
      </w:r>
    </w:p>
    <w:p>
      <w:r>
        <w:t>Os Sepiae</w:t>
      </w:r>
    </w:p>
    <w:p>
      <w:r>
        <w:t>Sepia esculenta Hoyle - Sepiadae</w:t>
      </w:r>
    </w:p>
    <w:p>
      <w:r>
        <w:t>Sơ chế</w:t>
      </w:r>
    </w:p>
    <w:p>
      <w:r>
        <w:t>TCCS</w:t>
      </w:r>
    </w:p>
    <w:p>
      <w:r>
        <w:t>N</w:t>
      </w:r>
    </w:p>
    <w:p>
      <w:r>
        <w:t>2</w:t>
      </w:r>
    </w:p>
    <w:p>
      <w:r>
        <w:t>Kg</w:t>
      </w:r>
    </w:p>
    <w:p>
      <w:r>
        <w:t>192</w:t>
      </w:r>
    </w:p>
    <w:p>
      <w:r>
        <w:t>278</w:t>
      </w:r>
    </w:p>
    <w:p>
      <w:r>
        <w:t>Sơn tra</w:t>
      </w:r>
    </w:p>
    <w:p>
      <w:r>
        <w:t>Quả</w:t>
      </w:r>
    </w:p>
    <w:p>
      <w:r>
        <w:t>Fructus Mali</w:t>
      </w:r>
    </w:p>
    <w:p>
      <w:r>
        <w:t>Malus doumeri (Bois.) A. Chev. - Rosaceae</w:t>
      </w:r>
    </w:p>
    <w:p>
      <w:r>
        <w:t>sơ chế</w:t>
      </w:r>
    </w:p>
    <w:p>
      <w:r>
        <w:t>TCCS</w:t>
      </w:r>
    </w:p>
    <w:p>
      <w:r>
        <w:t>N</w:t>
      </w:r>
    </w:p>
    <w:p>
      <w:r>
        <w:t>2</w:t>
      </w:r>
    </w:p>
    <w:p>
      <w:r>
        <w:t>Kg</w:t>
      </w:r>
    </w:p>
    <w:p>
      <w:r>
        <w:t>193</w:t>
      </w:r>
    </w:p>
    <w:p>
      <w:r>
        <w:t>278</w:t>
      </w:r>
    </w:p>
    <w:p>
      <w:r>
        <w:t>Sơn tra</w:t>
      </w:r>
    </w:p>
    <w:p>
      <w:r>
        <w:t>Quả</w:t>
      </w:r>
    </w:p>
    <w:p>
      <w:r>
        <w:t>Fructus Mali</w:t>
      </w:r>
    </w:p>
    <w:p>
      <w:r>
        <w:t>Malus doumeri (Bois. ) A. Chev. - Rosaceae</w:t>
      </w:r>
    </w:p>
    <w:p>
      <w:r>
        <w:t>Sao đen</w:t>
      </w:r>
    </w:p>
    <w:p>
      <w:r>
        <w:t>TCCS</w:t>
      </w:r>
    </w:p>
    <w:p>
      <w:r>
        <w:t>B</w:t>
      </w:r>
    </w:p>
    <w:p>
      <w:r>
        <w:t>2</w:t>
      </w:r>
    </w:p>
    <w:p>
      <w:r>
        <w:t>Kg</w:t>
      </w:r>
    </w:p>
    <w:p>
      <w:r>
        <w:t>194</w:t>
      </w:r>
    </w:p>
    <w:p>
      <w:r>
        <w:t>279</w:t>
      </w:r>
    </w:p>
    <w:p>
      <w:r>
        <w:t>Thương truật</w:t>
      </w:r>
    </w:p>
    <w:p>
      <w:r>
        <w:t>Thân rễ</w:t>
      </w:r>
    </w:p>
    <w:p>
      <w:r>
        <w:t>Rhizoma Atractylodis</w:t>
      </w:r>
    </w:p>
    <w:p>
      <w:r>
        <w:t>Atratylodes lancea (Thunb.) DC.- Asteraceae</w:t>
      </w:r>
    </w:p>
    <w:p>
      <w:r>
        <w:t>Sao vàng</w:t>
      </w:r>
    </w:p>
    <w:p>
      <w:r>
        <w:t>TCCS</w:t>
      </w:r>
    </w:p>
    <w:p>
      <w:r>
        <w:t>B</w:t>
      </w:r>
    </w:p>
    <w:p>
      <w:r>
        <w:t>2</w:t>
      </w:r>
    </w:p>
    <w:p>
      <w:r>
        <w:t>Kg</w:t>
      </w:r>
    </w:p>
    <w:p>
      <w:r>
        <w:t>195</w:t>
      </w:r>
    </w:p>
    <w:p>
      <w:r>
        <w:t>279</w:t>
      </w:r>
    </w:p>
    <w:p>
      <w:r>
        <w:t>Thương truật</w:t>
      </w:r>
    </w:p>
    <w:p>
      <w:r>
        <w:t>Thân rễ</w:t>
      </w:r>
    </w:p>
    <w:p>
      <w:r>
        <w:t>Rhizoma Atractylodis</w:t>
      </w:r>
    </w:p>
    <w:p>
      <w:r>
        <w:t>Atratylodes lancea (Thunb.) DC.- Asteraceae</w:t>
      </w:r>
    </w:p>
    <w:p>
      <w:r>
        <w:t>sao qua</w:t>
      </w:r>
    </w:p>
    <w:p>
      <w:r>
        <w:t>TCCS</w:t>
      </w:r>
    </w:p>
    <w:p>
      <w:r>
        <w:t>B</w:t>
      </w:r>
    </w:p>
    <w:p>
      <w:r>
        <w:t>2</w:t>
      </w:r>
    </w:p>
    <w:p>
      <w:r>
        <w:t>Kg</w:t>
      </w:r>
    </w:p>
    <w:p>
      <w:r>
        <w:t>196</w:t>
      </w:r>
    </w:p>
    <w:p>
      <w:r>
        <w:t>280</w:t>
      </w:r>
    </w:p>
    <w:p>
      <w:r>
        <w:t>Khiếm thực</w:t>
      </w:r>
    </w:p>
    <w:p>
      <w:r>
        <w:t>hạt</w:t>
      </w:r>
    </w:p>
    <w:p>
      <w:r>
        <w:t>Semen Euryales</w:t>
      </w:r>
    </w:p>
    <w:p>
      <w:r>
        <w:t>Euryales ferox Salisb.- Nymphaeaceae</w:t>
      </w:r>
    </w:p>
    <w:p>
      <w:r>
        <w:t>Sao vàng</w:t>
      </w:r>
    </w:p>
    <w:p>
      <w:r>
        <w:t>TCCS</w:t>
      </w:r>
    </w:p>
    <w:p>
      <w:r>
        <w:t>B</w:t>
      </w:r>
    </w:p>
    <w:p>
      <w:r>
        <w:t>2</w:t>
      </w:r>
    </w:p>
    <w:p>
      <w:r>
        <w:t>Kg</w:t>
      </w:r>
    </w:p>
    <w:p>
      <w:r>
        <w:t>197</w:t>
      </w:r>
    </w:p>
    <w:p>
      <w:r>
        <w:t>281</w:t>
      </w:r>
    </w:p>
    <w:p>
      <w:r>
        <w:t>Kim anh</w:t>
      </w:r>
    </w:p>
    <w:p>
      <w:r>
        <w:t>Quả</w:t>
      </w:r>
    </w:p>
    <w:p>
      <w:r>
        <w:t>Fructus Rosae laevigatae</w:t>
      </w:r>
    </w:p>
    <w:p>
      <w:r>
        <w:t>Rosa laevigata Michx. - Rosaceae</w:t>
      </w:r>
    </w:p>
    <w:p>
      <w:r>
        <w:t>Chích muối</w:t>
      </w:r>
    </w:p>
    <w:p>
      <w:r>
        <w:t>TCCS</w:t>
      </w:r>
    </w:p>
    <w:p>
      <w:r>
        <w:t>B</w:t>
      </w:r>
    </w:p>
    <w:p>
      <w:r>
        <w:t>2</w:t>
      </w:r>
    </w:p>
    <w:p>
      <w:r>
        <w:t>Kg</w:t>
      </w:r>
    </w:p>
    <w:p>
      <w:r>
        <w:t>198</w:t>
      </w:r>
    </w:p>
    <w:p>
      <w:r>
        <w:t>282</w:t>
      </w:r>
    </w:p>
    <w:p>
      <w:r>
        <w:t>Liên nhục</w:t>
      </w:r>
    </w:p>
    <w:p>
      <w:r>
        <w:t>Hạt</w:t>
      </w:r>
    </w:p>
    <w:p>
      <w:r>
        <w:t>Semen Nelumbinis</w:t>
      </w:r>
    </w:p>
    <w:p>
      <w:r>
        <w:t>Nelumbo nucifera Gaertn. - Nelumbonaceae</w:t>
      </w:r>
    </w:p>
    <w:p>
      <w:r>
        <w:t>Sao vàng</w:t>
      </w:r>
    </w:p>
    <w:p>
      <w:r>
        <w:t>TCCS</w:t>
      </w:r>
    </w:p>
    <w:p>
      <w:r>
        <w:t>N</w:t>
      </w:r>
    </w:p>
    <w:p>
      <w:r>
        <w:t>2</w:t>
      </w:r>
    </w:p>
    <w:p>
      <w:r>
        <w:t>Kg</w:t>
      </w:r>
    </w:p>
    <w:p>
      <w:r>
        <w:t>199</w:t>
      </w:r>
    </w:p>
    <w:p>
      <w:r>
        <w:t>282</w:t>
      </w:r>
    </w:p>
    <w:p>
      <w:r>
        <w:t>Liên nhục</w:t>
      </w:r>
    </w:p>
    <w:p>
      <w:r>
        <w:t>Hạt</w:t>
      </w:r>
    </w:p>
    <w:p>
      <w:r>
        <w:t>Semen Nelumbinis</w:t>
      </w:r>
    </w:p>
    <w:p>
      <w:r>
        <w:t>Nelumbo nucifera Gaertn. - Nelumbonaceae</w:t>
      </w:r>
    </w:p>
    <w:p>
      <w:r>
        <w:t>Sơ chế</w:t>
      </w:r>
    </w:p>
    <w:p>
      <w:r>
        <w:t>TCCS</w:t>
      </w:r>
    </w:p>
    <w:p>
      <w:r>
        <w:t>N</w:t>
      </w:r>
    </w:p>
    <w:p>
      <w:r>
        <w:t>2</w:t>
      </w:r>
    </w:p>
    <w:p>
      <w:r>
        <w:t>Kg</w:t>
      </w:r>
    </w:p>
    <w:p>
      <w:r>
        <w:t>200</w:t>
      </w:r>
    </w:p>
    <w:p>
      <w:r>
        <w:t>285</w:t>
      </w:r>
    </w:p>
    <w:p>
      <w:r>
        <w:t>Mẫu lệ</w:t>
      </w:r>
    </w:p>
    <w:p>
      <w:r>
        <w:t>Vỏ hàu</w:t>
      </w:r>
    </w:p>
    <w:p>
      <w:r>
        <w:t>Concha Ostreae</w:t>
      </w:r>
    </w:p>
    <w:p>
      <w:r>
        <w:t>Ostrea gigas Thunberg. - Ostreidae</w:t>
      </w:r>
    </w:p>
    <w:p>
      <w:r>
        <w:t>Mẫu lệ nung</w:t>
      </w:r>
    </w:p>
    <w:p>
      <w:r>
        <w:t>TCCS</w:t>
      </w:r>
    </w:p>
    <w:p>
      <w:r>
        <w:t>N</w:t>
      </w:r>
    </w:p>
    <w:p>
      <w:r>
        <w:t>2</w:t>
      </w:r>
    </w:p>
    <w:p>
      <w:r>
        <w:t>Kg</w:t>
      </w:r>
    </w:p>
    <w:p>
      <w:r>
        <w:t>201</w:t>
      </w:r>
    </w:p>
    <w:p>
      <w:r>
        <w:t>286</w:t>
      </w:r>
    </w:p>
    <w:p>
      <w:r>
        <w:t>Ngũ vị tử</w:t>
      </w:r>
    </w:p>
    <w:p>
      <w:r>
        <w:t>Quả</w:t>
      </w:r>
    </w:p>
    <w:p>
      <w:r>
        <w:t>Fructus Schisandrae</w:t>
      </w:r>
    </w:p>
    <w:p>
      <w:r>
        <w:t>Schisandra chinensis (Turcz.) K. Koch, Baill. - Schisandraceae</w:t>
      </w:r>
    </w:p>
    <w:p>
      <w:r>
        <w:t>Chế giấm</w:t>
      </w:r>
    </w:p>
    <w:p>
      <w:r>
        <w:t>TCCS</w:t>
      </w:r>
    </w:p>
    <w:p>
      <w:r>
        <w:t>B</w:t>
      </w:r>
    </w:p>
    <w:p>
      <w:r>
        <w:t>2</w:t>
      </w:r>
    </w:p>
    <w:p>
      <w:r>
        <w:t>Kg</w:t>
      </w:r>
    </w:p>
    <w:p>
      <w:r>
        <w:t>202</w:t>
      </w:r>
    </w:p>
    <w:p>
      <w:r>
        <w:t>290</w:t>
      </w:r>
    </w:p>
    <w:p>
      <w:r>
        <w:t>Sơn thù</w:t>
      </w:r>
    </w:p>
    <w:p>
      <w:r>
        <w:t>Quả</w:t>
      </w:r>
    </w:p>
    <w:p>
      <w:r>
        <w:t>Fructus Corni officinalis</w:t>
      </w:r>
    </w:p>
    <w:p>
      <w:r>
        <w:t>Cornus officinalis Sieb. et Zucc. - Cornaceae</w:t>
      </w:r>
    </w:p>
    <w:p>
      <w:r>
        <w:t>Sơ chế</w:t>
      </w:r>
    </w:p>
    <w:p>
      <w:r>
        <w:t>TCCS</w:t>
      </w:r>
    </w:p>
    <w:p>
      <w:r>
        <w:t>B</w:t>
      </w:r>
    </w:p>
    <w:p>
      <w:r>
        <w:t>2</w:t>
      </w:r>
    </w:p>
    <w:p>
      <w:r>
        <w:t>Kg</w:t>
      </w:r>
    </w:p>
    <w:p>
      <w:r>
        <w:t>203</w:t>
      </w:r>
    </w:p>
    <w:p>
      <w:r>
        <w:t>290</w:t>
      </w:r>
    </w:p>
    <w:p>
      <w:r>
        <w:t>Sơn thù</w:t>
      </w:r>
    </w:p>
    <w:p>
      <w:r>
        <w:t>Quả</w:t>
      </w:r>
    </w:p>
    <w:p>
      <w:r>
        <w:t>Fructus Corni officinalis</w:t>
      </w:r>
    </w:p>
    <w:p>
      <w:r>
        <w:t>Cornus officinalis Sieb. et Zucc. - Cornaceae</w:t>
      </w:r>
    </w:p>
    <w:p>
      <w:r>
        <w:t>Chưng rượu</w:t>
      </w:r>
    </w:p>
    <w:p>
      <w:r>
        <w:t>TCCS</w:t>
      </w:r>
    </w:p>
    <w:p>
      <w:r>
        <w:t>B</w:t>
      </w:r>
    </w:p>
    <w:p>
      <w:r>
        <w:t>2</w:t>
      </w:r>
    </w:p>
    <w:p>
      <w:r>
        <w:t>Kg</w:t>
      </w:r>
    </w:p>
    <w:p>
      <w:r>
        <w:t>204</w:t>
      </w:r>
    </w:p>
    <w:p>
      <w:r>
        <w:t>290</w:t>
      </w:r>
    </w:p>
    <w:p>
      <w:r>
        <w:t>Sơn thù (tửu sơn thù)</w:t>
      </w:r>
    </w:p>
    <w:p>
      <w:r>
        <w:t>Quả</w:t>
      </w:r>
    </w:p>
    <w:p>
      <w:r>
        <w:t>Fructus Corni officinalis</w:t>
      </w:r>
    </w:p>
    <w:p>
      <w:r>
        <w:t>Cornus officinalis Sieb. et Zucc. - Cornaceae</w:t>
      </w:r>
    </w:p>
    <w:p>
      <w:r>
        <w:t>chế rượu</w:t>
      </w:r>
    </w:p>
    <w:p>
      <w:r>
        <w:t>TCCS</w:t>
      </w:r>
    </w:p>
    <w:p>
      <w:r>
        <w:t>B</w:t>
      </w:r>
    </w:p>
    <w:p>
      <w:r>
        <w:t>2</w:t>
      </w:r>
    </w:p>
    <w:p>
      <w:r>
        <w:t>Kg</w:t>
      </w:r>
    </w:p>
    <w:p>
      <w:r>
        <w:t>205</w:t>
      </w:r>
    </w:p>
    <w:p>
      <w:r>
        <w:t>290</w:t>
      </w:r>
    </w:p>
    <w:p>
      <w:r>
        <w:t>Sơn thù</w:t>
      </w:r>
    </w:p>
    <w:p>
      <w:r>
        <w:t>Quả</w:t>
      </w:r>
    </w:p>
    <w:p>
      <w:r>
        <w:t>Fructus Corni officinalis</w:t>
      </w:r>
    </w:p>
    <w:p>
      <w:r>
        <w:t>Cornus officinalis Sieb. et Zucc. - Cornaceae</w:t>
      </w:r>
    </w:p>
    <w:p>
      <w:r>
        <w:t>Chích rượu</w:t>
      </w:r>
    </w:p>
    <w:p>
      <w:r>
        <w:t>TCCS</w:t>
      </w:r>
    </w:p>
    <w:p>
      <w:r>
        <w:t>B</w:t>
      </w:r>
    </w:p>
    <w:p>
      <w:r>
        <w:t>2</w:t>
      </w:r>
    </w:p>
    <w:p>
      <w:r>
        <w:t>Kg</w:t>
      </w:r>
    </w:p>
    <w:p>
      <w:r>
        <w:t>206</w:t>
      </w:r>
    </w:p>
    <w:p>
      <w:r>
        <w:t>290</w:t>
      </w:r>
    </w:p>
    <w:p>
      <w:r>
        <w:t>Sơn thù (tửu sơn thù)</w:t>
      </w:r>
    </w:p>
    <w:p>
      <w:r>
        <w:t>Quả</w:t>
      </w:r>
    </w:p>
    <w:p>
      <w:r>
        <w:t>Fructus Corni officinalis</w:t>
      </w:r>
    </w:p>
    <w:p>
      <w:r>
        <w:t>Cornus officinalis Sieb. et Zucc. - Cornaceae</w:t>
      </w:r>
    </w:p>
    <w:p>
      <w:r>
        <w:t>Tẩm rượu chưng</w:t>
      </w:r>
    </w:p>
    <w:p>
      <w:r>
        <w:t>TCCS</w:t>
      </w:r>
    </w:p>
    <w:p>
      <w:r>
        <w:t>B</w:t>
      </w:r>
    </w:p>
    <w:p>
      <w:r>
        <w:t>2</w:t>
      </w:r>
    </w:p>
    <w:p>
      <w:r>
        <w:t>Kg</w:t>
      </w:r>
    </w:p>
    <w:p>
      <w:r>
        <w:t>207</w:t>
      </w:r>
    </w:p>
    <w:p>
      <w:r>
        <w:t>290</w:t>
      </w:r>
    </w:p>
    <w:p>
      <w:r>
        <w:t>Sơn thù</w:t>
      </w:r>
    </w:p>
    <w:p>
      <w:r>
        <w:t>Quả</w:t>
      </w:r>
    </w:p>
    <w:p>
      <w:r>
        <w:t>Fructus Corni officinalis</w:t>
      </w:r>
    </w:p>
    <w:p>
      <w:r>
        <w:t>Cornus officinalis Sieb. et Zucc. - Cornaceae</w:t>
      </w:r>
    </w:p>
    <w:p>
      <w:r>
        <w:t>Sơn thù tẩm rượu chưng</w:t>
      </w:r>
    </w:p>
    <w:p>
      <w:r>
        <w:t>TCCS</w:t>
      </w:r>
    </w:p>
    <w:p>
      <w:r>
        <w:t>B</w:t>
      </w:r>
    </w:p>
    <w:p>
      <w:r>
        <w:t>2</w:t>
      </w:r>
    </w:p>
    <w:p>
      <w:r>
        <w:t>Kg</w:t>
      </w:r>
    </w:p>
    <w:p>
      <w:r>
        <w:t>208</w:t>
      </w:r>
    </w:p>
    <w:p>
      <w:r>
        <w:t>294</w:t>
      </w:r>
    </w:p>
    <w:p>
      <w:r>
        <w:t>Tô ngạnh</w:t>
      </w:r>
    </w:p>
    <w:p>
      <w:r>
        <w:t>Cành và lá</w:t>
      </w:r>
    </w:p>
    <w:p>
      <w:r>
        <w:t>Caulis Perillae</w:t>
      </w:r>
    </w:p>
    <w:p>
      <w:r>
        <w:t>Perilla frutescens (L.) Britt. - Lamiaceae</w:t>
      </w:r>
    </w:p>
    <w:p>
      <w:r>
        <w:t>Sơ chế</w:t>
      </w:r>
    </w:p>
    <w:p>
      <w:r>
        <w:t>TCCS</w:t>
      </w:r>
    </w:p>
    <w:p>
      <w:r>
        <w:t>N</w:t>
      </w:r>
    </w:p>
    <w:p>
      <w:r>
        <w:t>2</w:t>
      </w:r>
    </w:p>
    <w:p>
      <w:r>
        <w:t>Kg</w:t>
      </w:r>
    </w:p>
    <w:p>
      <w:r>
        <w:t>209</w:t>
      </w:r>
    </w:p>
    <w:p>
      <w:r>
        <w:t>295</w:t>
      </w:r>
    </w:p>
    <w:p>
      <w:r>
        <w:t>Bạch thược</w:t>
      </w:r>
    </w:p>
    <w:p>
      <w:r>
        <w:t>Rễ</w:t>
      </w:r>
    </w:p>
    <w:p>
      <w:r>
        <w:t>Radix Paeoniae lactiflorae</w:t>
      </w:r>
    </w:p>
    <w:p>
      <w:r>
        <w:t>Paeonia lactiflora Pall. - Ranunculaceae</w:t>
      </w:r>
    </w:p>
    <w:p>
      <w:r>
        <w:t>Sao</w:t>
      </w:r>
    </w:p>
    <w:p>
      <w:r>
        <w:t>TCCS</w:t>
      </w:r>
    </w:p>
    <w:p>
      <w:r>
        <w:t>B</w:t>
      </w:r>
    </w:p>
    <w:p>
      <w:r>
        <w:t>2</w:t>
      </w:r>
    </w:p>
    <w:p>
      <w:r>
        <w:t>Kg</w:t>
      </w:r>
    </w:p>
    <w:p>
      <w:r>
        <w:t>210</w:t>
      </w:r>
    </w:p>
    <w:p>
      <w:r>
        <w:t>295</w:t>
      </w:r>
    </w:p>
    <w:p>
      <w:r>
        <w:t>Bạch thược</w:t>
      </w:r>
    </w:p>
    <w:p>
      <w:r>
        <w:t>Rễ</w:t>
      </w:r>
    </w:p>
    <w:p>
      <w:r>
        <w:t>Radix Paeoniae lactiflorae</w:t>
      </w:r>
    </w:p>
    <w:p>
      <w:r>
        <w:t>Paeonia lactiflora Pall. - Ranunculaceae</w:t>
      </w:r>
    </w:p>
    <w:p>
      <w:r>
        <w:t>Thái phiến</w:t>
      </w:r>
    </w:p>
    <w:p>
      <w:r>
        <w:t>TCCS</w:t>
      </w:r>
    </w:p>
    <w:p>
      <w:r>
        <w:t>B</w:t>
      </w:r>
    </w:p>
    <w:p>
      <w:r>
        <w:t>2</w:t>
      </w:r>
    </w:p>
    <w:p>
      <w:r>
        <w:t>Kg</w:t>
      </w:r>
    </w:p>
    <w:p>
      <w:r>
        <w:t>211</w:t>
      </w:r>
    </w:p>
    <w:p>
      <w:r>
        <w:t>295</w:t>
      </w:r>
    </w:p>
    <w:p>
      <w:r>
        <w:t>Bạch thược</w:t>
      </w:r>
    </w:p>
    <w:p>
      <w:r>
        <w:t>Rễ</w:t>
      </w:r>
    </w:p>
    <w:p>
      <w:r>
        <w:t>Radix Paeoniae lactiflorae</w:t>
      </w:r>
    </w:p>
    <w:p>
      <w:r>
        <w:t>Paeonia lactiflora Pall. - Ranunculaceae</w:t>
      </w:r>
    </w:p>
    <w:p>
      <w:r>
        <w:t>Chích rượu</w:t>
      </w:r>
    </w:p>
    <w:p>
      <w:r>
        <w:t>TCCS</w:t>
      </w:r>
    </w:p>
    <w:p>
      <w:r>
        <w:t>B</w:t>
      </w:r>
    </w:p>
    <w:p>
      <w:r>
        <w:t>2</w:t>
      </w:r>
    </w:p>
    <w:p>
      <w:r>
        <w:t>Kg</w:t>
      </w:r>
    </w:p>
    <w:p>
      <w:r>
        <w:t>212</w:t>
      </w:r>
    </w:p>
    <w:p>
      <w:r>
        <w:t>296</w:t>
      </w:r>
    </w:p>
    <w:p>
      <w:r>
        <w:t>Đương quy (Toàn quy)</w:t>
      </w:r>
    </w:p>
    <w:p>
      <w:r>
        <w:t>Rễ</w:t>
      </w:r>
    </w:p>
    <w:p>
      <w:r>
        <w:t>Radix Angelicae sinensis</w:t>
      </w:r>
    </w:p>
    <w:p>
      <w:r>
        <w:t>Angelica sinensis (Oliv.) Diels - Apiaceae</w:t>
      </w:r>
    </w:p>
    <w:p>
      <w:r>
        <w:t>Thái phiến</w:t>
      </w:r>
    </w:p>
    <w:p>
      <w:r>
        <w:t>TCCS</w:t>
      </w:r>
    </w:p>
    <w:p>
      <w:r>
        <w:t>B</w:t>
      </w:r>
    </w:p>
    <w:p>
      <w:r>
        <w:t>2</w:t>
      </w:r>
    </w:p>
    <w:p>
      <w:r>
        <w:t>Kg</w:t>
      </w:r>
    </w:p>
    <w:p>
      <w:r>
        <w:t>213</w:t>
      </w:r>
    </w:p>
    <w:p>
      <w:r>
        <w:t>296</w:t>
      </w:r>
    </w:p>
    <w:p>
      <w:r>
        <w:t>Đương quy (Toàn quy)</w:t>
      </w:r>
    </w:p>
    <w:p>
      <w:r>
        <w:t>Rễ</w:t>
      </w:r>
    </w:p>
    <w:p>
      <w:r>
        <w:t>Radix Angelicae sinensis</w:t>
      </w:r>
    </w:p>
    <w:p>
      <w:r>
        <w:t>Angelica sinensis (Oliv.) Diels - Apiaceae</w:t>
      </w:r>
    </w:p>
    <w:p>
      <w:r>
        <w:t>Chích rượu</w:t>
      </w:r>
    </w:p>
    <w:p>
      <w:r>
        <w:t>TCCS</w:t>
      </w:r>
    </w:p>
    <w:p>
      <w:r>
        <w:t>B</w:t>
      </w:r>
    </w:p>
    <w:p>
      <w:r>
        <w:t>2</w:t>
      </w:r>
    </w:p>
    <w:p>
      <w:r>
        <w:t>Kg</w:t>
      </w:r>
    </w:p>
    <w:p>
      <w:r>
        <w:t>214</w:t>
      </w:r>
    </w:p>
    <w:p>
      <w:r>
        <w:t>297</w:t>
      </w:r>
    </w:p>
    <w:p>
      <w:r>
        <w:t>Đương quy (di thực)</w:t>
      </w:r>
    </w:p>
    <w:p>
      <w:r>
        <w:t>Rễ</w:t>
      </w:r>
    </w:p>
    <w:p>
      <w:r>
        <w:t>Radix Angelicae acutilobae</w:t>
      </w:r>
    </w:p>
    <w:p>
      <w:r>
        <w:t>Angelica acutiloha (Sieb. et Zucc.) Kitagawa - Apiaceae</w:t>
      </w:r>
    </w:p>
    <w:p>
      <w:r>
        <w:t>Chích rượu</w:t>
      </w:r>
    </w:p>
    <w:p>
      <w:r>
        <w:t>TCCS</w:t>
      </w:r>
    </w:p>
    <w:p>
      <w:r>
        <w:t>N</w:t>
      </w:r>
    </w:p>
    <w:p>
      <w:r>
        <w:t>2</w:t>
      </w:r>
    </w:p>
    <w:p>
      <w:r>
        <w:t>Kg</w:t>
      </w:r>
    </w:p>
    <w:p>
      <w:r>
        <w:t>215</w:t>
      </w:r>
    </w:p>
    <w:p>
      <w:r>
        <w:t>298</w:t>
      </w:r>
    </w:p>
    <w:p>
      <w:r>
        <w:t>Hà thủ ô đỏ</w:t>
      </w:r>
    </w:p>
    <w:p>
      <w:r>
        <w:t>Rễ</w:t>
      </w:r>
    </w:p>
    <w:p>
      <w:r>
        <w:t>Radix Fallopiae multiflorae</w:t>
      </w:r>
    </w:p>
    <w:p>
      <w:r>
        <w:t>Fallopia multiflora (Thunb.) Haraldson Syn. Polygonum multiflorum Thumb)- Polygonaceae</w:t>
      </w:r>
    </w:p>
    <w:p>
      <w:r>
        <w:t>Chế đậu đen</w:t>
      </w:r>
    </w:p>
    <w:p>
      <w:r>
        <w:t>TCCS</w:t>
      </w:r>
    </w:p>
    <w:p>
      <w:r>
        <w:t>N</w:t>
      </w:r>
    </w:p>
    <w:p>
      <w:r>
        <w:t>2</w:t>
      </w:r>
    </w:p>
    <w:p>
      <w:r>
        <w:t>Kg</w:t>
      </w:r>
    </w:p>
    <w:p>
      <w:r>
        <w:t>216</w:t>
      </w:r>
    </w:p>
    <w:p>
      <w:r>
        <w:t>298</w:t>
      </w:r>
    </w:p>
    <w:p>
      <w:r>
        <w:t>Hà thủ ô đỏ</w:t>
      </w:r>
    </w:p>
    <w:p>
      <w:r>
        <w:t>Rễ</w:t>
      </w:r>
    </w:p>
    <w:p>
      <w:r>
        <w:t>Radix Fallopiae multiflorae</w:t>
      </w:r>
    </w:p>
    <w:p>
      <w:r>
        <w:t>Fallopia multiflora (Thunb.) Haraldson Syn. Polygonum multiflorum Thumb)- Polygonaceae</w:t>
      </w:r>
    </w:p>
    <w:p>
      <w:r>
        <w:t>Chế nước đậu đen</w:t>
      </w:r>
    </w:p>
    <w:p>
      <w:r>
        <w:t>TCCS</w:t>
      </w:r>
    </w:p>
    <w:p>
      <w:r>
        <w:t>B</w:t>
      </w:r>
    </w:p>
    <w:p>
      <w:r>
        <w:t>2</w:t>
      </w:r>
    </w:p>
    <w:p>
      <w:r>
        <w:t>Kg</w:t>
      </w:r>
    </w:p>
    <w:p>
      <w:r>
        <w:t>217</w:t>
      </w:r>
    </w:p>
    <w:p>
      <w:r>
        <w:t>298</w:t>
      </w:r>
    </w:p>
    <w:p>
      <w:r>
        <w:t>Hà thủ ô đỏ (Hà thủ ô đỏ chế)</w:t>
      </w:r>
    </w:p>
    <w:p>
      <w:r>
        <w:t>Rễ (củ)</w:t>
      </w:r>
    </w:p>
    <w:p>
      <w:r>
        <w:t>Radix Fallopiae multiflorae</w:t>
      </w:r>
    </w:p>
    <w:p>
      <w:r>
        <w:t>Fallopia multiflora (Thunb.) Haraldson - Polygonaceae</w:t>
      </w:r>
    </w:p>
    <w:p>
      <w:r>
        <w:t>Chế đạu đen</w:t>
      </w:r>
    </w:p>
    <w:p>
      <w:r>
        <w:t>TCCS</w:t>
      </w:r>
    </w:p>
    <w:p>
      <w:r>
        <w:t>N</w:t>
      </w:r>
    </w:p>
    <w:p>
      <w:r>
        <w:t>2</w:t>
      </w:r>
    </w:p>
    <w:p>
      <w:r>
        <w:t>Kg</w:t>
      </w:r>
    </w:p>
    <w:p>
      <w:r>
        <w:t>218</w:t>
      </w:r>
    </w:p>
    <w:p>
      <w:r>
        <w:t>298</w:t>
      </w:r>
    </w:p>
    <w:p>
      <w:r>
        <w:t>Hà thủ ô đỏ</w:t>
      </w:r>
    </w:p>
    <w:p>
      <w:r>
        <w:t>Rễ củ</w:t>
      </w:r>
    </w:p>
    <w:p>
      <w:r>
        <w:t>Radix Fallopiae multiflorae</w:t>
      </w:r>
    </w:p>
    <w:p>
      <w:r>
        <w:t>Fallopia multiflora (Thunb.) Haraldson - Polygonaceae</w:t>
      </w:r>
    </w:p>
    <w:p>
      <w:r>
        <w:t>Chế dịch đậu đen</w:t>
      </w:r>
    </w:p>
    <w:p>
      <w:r>
        <w:t>TCCS</w:t>
      </w:r>
    </w:p>
    <w:p>
      <w:r>
        <w:t>N</w:t>
      </w:r>
    </w:p>
    <w:p>
      <w:r>
        <w:t>2</w:t>
      </w:r>
    </w:p>
    <w:p>
      <w:r>
        <w:t>Kg</w:t>
      </w:r>
    </w:p>
    <w:p>
      <w:r>
        <w:t>219</w:t>
      </w:r>
    </w:p>
    <w:p>
      <w:r>
        <w:t>298</w:t>
      </w:r>
    </w:p>
    <w:p>
      <w:r>
        <w:t>Hà thủ ô đỏ</w:t>
      </w:r>
    </w:p>
    <w:p>
      <w:r>
        <w:t>Rễ</w:t>
      </w:r>
    </w:p>
    <w:p>
      <w:r>
        <w:t>Radix Fallopiae multiflorae</w:t>
      </w:r>
    </w:p>
    <w:p>
      <w:r>
        <w:t>Fallopia multiflora (Thunb.) Haraldson Syn. Polygonum multiflorum Thumb)- Polygonaceae</w:t>
      </w:r>
    </w:p>
    <w:p>
      <w:r>
        <w:t>Thủy chế</w:t>
      </w:r>
    </w:p>
    <w:p>
      <w:r>
        <w:t>TCCS</w:t>
      </w:r>
    </w:p>
    <w:p>
      <w:r>
        <w:t>B</w:t>
      </w:r>
    </w:p>
    <w:p>
      <w:r>
        <w:t>2</w:t>
      </w:r>
    </w:p>
    <w:p>
      <w:r>
        <w:t>Kg</w:t>
      </w:r>
    </w:p>
    <w:p>
      <w:r>
        <w:t>220</w:t>
      </w:r>
    </w:p>
    <w:p>
      <w:r>
        <w:t>299</w:t>
      </w:r>
    </w:p>
    <w:p>
      <w:r>
        <w:t>Long nhãn</w:t>
      </w:r>
    </w:p>
    <w:p>
      <w:r>
        <w:t>Cơm quả</w:t>
      </w:r>
    </w:p>
    <w:p>
      <w:r>
        <w:t>Arillus Longan</w:t>
      </w:r>
    </w:p>
    <w:p>
      <w:r>
        <w:t>Dimocarpus longan Lour. - Sapindaceae</w:t>
      </w:r>
    </w:p>
    <w:p>
      <w:r>
        <w:t>Sơ chế</w:t>
      </w:r>
    </w:p>
    <w:p>
      <w:r>
        <w:t>TCCS</w:t>
      </w:r>
    </w:p>
    <w:p>
      <w:r>
        <w:t>N</w:t>
      </w:r>
    </w:p>
    <w:p>
      <w:r>
        <w:t>2</w:t>
      </w:r>
    </w:p>
    <w:p>
      <w:r>
        <w:t>Kg</w:t>
      </w:r>
    </w:p>
    <w:p>
      <w:r>
        <w:t>221</w:t>
      </w:r>
    </w:p>
    <w:p>
      <w:r>
        <w:t>301</w:t>
      </w:r>
    </w:p>
    <w:p>
      <w:r>
        <w:t>Thục địa</w:t>
      </w:r>
    </w:p>
    <w:p>
      <w:r>
        <w:t>Rễ</w:t>
      </w:r>
    </w:p>
    <w:p>
      <w:r>
        <w:t>Radix Rehmanniae glutinosae praeparata</w:t>
      </w:r>
    </w:p>
    <w:p>
      <w:r>
        <w:t>Rehmannia glutinosa (Gaertn.) Libosch. Mey.- Scrophulariaceae</w:t>
      </w:r>
    </w:p>
    <w:p>
      <w:r>
        <w:t>Chích rượu, gừng, sa nhân</w:t>
      </w:r>
    </w:p>
    <w:p>
      <w:r>
        <w:t>TCCS</w:t>
      </w:r>
    </w:p>
    <w:p>
      <w:r>
        <w:t>N</w:t>
      </w:r>
    </w:p>
    <w:p>
      <w:r>
        <w:t>2</w:t>
      </w:r>
    </w:p>
    <w:p>
      <w:r>
        <w:t>Kg</w:t>
      </w:r>
    </w:p>
    <w:p>
      <w:r>
        <w:t>222</w:t>
      </w:r>
    </w:p>
    <w:p>
      <w:r>
        <w:t>301</w:t>
      </w:r>
    </w:p>
    <w:p>
      <w:r>
        <w:t>Thục địa</w:t>
      </w:r>
    </w:p>
    <w:p>
      <w:r>
        <w:t>Rễ</w:t>
      </w:r>
    </w:p>
    <w:p>
      <w:r>
        <w:t>Radix Rehmanniae glutinosae praeparata</w:t>
      </w:r>
    </w:p>
    <w:p>
      <w:r>
        <w:t>Rehmannia glutinosa (Gaertn.) Libosch. - Scrophulariaceae</w:t>
      </w:r>
    </w:p>
    <w:p>
      <w:r>
        <w:t>Chế biến với Rượu, Gừng, sa nhân</w:t>
      </w:r>
    </w:p>
    <w:p>
      <w:r>
        <w:t>TCCS</w:t>
      </w:r>
    </w:p>
    <w:p>
      <w:r>
        <w:t>N</w:t>
      </w:r>
    </w:p>
    <w:p>
      <w:r>
        <w:t>2</w:t>
      </w:r>
    </w:p>
    <w:p>
      <w:r>
        <w:t>Kg</w:t>
      </w:r>
    </w:p>
    <w:p>
      <w:r>
        <w:t>223</w:t>
      </w:r>
    </w:p>
    <w:p>
      <w:r>
        <w:t>303</w:t>
      </w:r>
    </w:p>
    <w:p>
      <w:r>
        <w:t>Câu kỷ tử</w:t>
      </w:r>
    </w:p>
    <w:p>
      <w:r>
        <w:t>Quả</w:t>
      </w:r>
    </w:p>
    <w:p>
      <w:r>
        <w:t>Fructus Lycii</w:t>
      </w:r>
    </w:p>
    <w:p>
      <w:r>
        <w:t>Lycium chinense Mill. - Solanaceae</w:t>
      </w:r>
    </w:p>
    <w:p>
      <w:r>
        <w:t>Sơ chế</w:t>
      </w:r>
    </w:p>
    <w:p>
      <w:r>
        <w:t>TCCS</w:t>
      </w:r>
    </w:p>
    <w:p>
      <w:r>
        <w:t>B</w:t>
      </w:r>
    </w:p>
    <w:p>
      <w:r>
        <w:t>2</w:t>
      </w:r>
    </w:p>
    <w:p>
      <w:r>
        <w:t>Kg</w:t>
      </w:r>
    </w:p>
    <w:p>
      <w:r>
        <w:t>224</w:t>
      </w:r>
    </w:p>
    <w:p>
      <w:r>
        <w:t>304</w:t>
      </w:r>
    </w:p>
    <w:p>
      <w:r>
        <w:t>Hoàng tinh</w:t>
      </w:r>
    </w:p>
    <w:p>
      <w:r>
        <w:t>Thân rễ</w:t>
      </w:r>
    </w:p>
    <w:p>
      <w:r>
        <w:t>Rhizoma Polygonati</w:t>
      </w:r>
    </w:p>
    <w:p>
      <w:r>
        <w:t>Polygonatum kingianum Coll et Hemsl - Convallariaceae</w:t>
      </w:r>
    </w:p>
    <w:p>
      <w:r>
        <w:t>Chế rượu</w:t>
      </w:r>
    </w:p>
    <w:p>
      <w:r>
        <w:t>TCCS</w:t>
      </w:r>
    </w:p>
    <w:p>
      <w:r>
        <w:t>N</w:t>
      </w:r>
    </w:p>
    <w:p>
      <w:r>
        <w:t>2</w:t>
      </w:r>
    </w:p>
    <w:p>
      <w:r>
        <w:t>Kg</w:t>
      </w:r>
    </w:p>
    <w:p>
      <w:r>
        <w:t>225</w:t>
      </w:r>
    </w:p>
    <w:p>
      <w:r>
        <w:t>305</w:t>
      </w:r>
    </w:p>
    <w:p>
      <w:r>
        <w:t>Mạch môn</w:t>
      </w:r>
    </w:p>
    <w:p>
      <w:r>
        <w:t>Rễ</w:t>
      </w:r>
    </w:p>
    <w:p>
      <w:r>
        <w:t>Radix Ophiopogonis japonici</w:t>
      </w:r>
    </w:p>
    <w:p>
      <w:r>
        <w:t>Ophiopogon japonicus (L.f.) Ker-Gawl. - Asparagaceae.</w:t>
      </w:r>
    </w:p>
    <w:p>
      <w:r>
        <w:t>Sao vàng</w:t>
      </w:r>
    </w:p>
    <w:p>
      <w:r>
        <w:t>TCCS</w:t>
      </w:r>
    </w:p>
    <w:p>
      <w:r>
        <w:t>B</w:t>
      </w:r>
    </w:p>
    <w:p>
      <w:r>
        <w:t>2</w:t>
      </w:r>
    </w:p>
    <w:p>
      <w:r>
        <w:t>Kg</w:t>
      </w:r>
    </w:p>
    <w:p>
      <w:r>
        <w:t>226</w:t>
      </w:r>
    </w:p>
    <w:p>
      <w:r>
        <w:t>305</w:t>
      </w:r>
    </w:p>
    <w:p>
      <w:r>
        <w:t>Mạch môn</w:t>
      </w:r>
    </w:p>
    <w:p>
      <w:r>
        <w:t>Rễ</w:t>
      </w:r>
    </w:p>
    <w:p>
      <w:r>
        <w:t>Radix Ophiopogonis japonici</w:t>
      </w:r>
    </w:p>
    <w:p>
      <w:r>
        <w:t>Ophiopogonis japonicus (L.f.) Ker Gawl. - Asparagaceae</w:t>
      </w:r>
    </w:p>
    <w:p>
      <w:r>
        <w:t>Sơ chế</w:t>
      </w:r>
    </w:p>
    <w:p>
      <w:r>
        <w:t>TCCS</w:t>
      </w:r>
    </w:p>
    <w:p>
      <w:r>
        <w:t>N</w:t>
      </w:r>
    </w:p>
    <w:p>
      <w:r>
        <w:t>2</w:t>
      </w:r>
    </w:p>
    <w:p>
      <w:r>
        <w:t>Kg</w:t>
      </w:r>
    </w:p>
    <w:p>
      <w:r>
        <w:t>227</w:t>
      </w:r>
    </w:p>
    <w:p>
      <w:r>
        <w:t>305</w:t>
      </w:r>
    </w:p>
    <w:p>
      <w:r>
        <w:t>Mạch môn</w:t>
      </w:r>
    </w:p>
    <w:p>
      <w:r>
        <w:t>Rễ</w:t>
      </w:r>
    </w:p>
    <w:p>
      <w:r>
        <w:t>Radix Ophiopogonis japonici</w:t>
      </w:r>
    </w:p>
    <w:p>
      <w:r>
        <w:t>Ophiopogonis japonicus (L.f.) Ker Gawl. - Asparagaceae</w:t>
      </w:r>
    </w:p>
    <w:p>
      <w:r>
        <w:t>Sao vàng</w:t>
      </w:r>
    </w:p>
    <w:p>
      <w:r>
        <w:t>TCCS</w:t>
      </w:r>
    </w:p>
    <w:p>
      <w:r>
        <w:t>N</w:t>
      </w:r>
    </w:p>
    <w:p>
      <w:r>
        <w:t>2</w:t>
      </w:r>
    </w:p>
    <w:p>
      <w:r>
        <w:t>Kg</w:t>
      </w:r>
    </w:p>
    <w:p>
      <w:r>
        <w:t>228</w:t>
      </w:r>
    </w:p>
    <w:p>
      <w:r>
        <w:t>305</w:t>
      </w:r>
    </w:p>
    <w:p>
      <w:r>
        <w:t>Mạch môn</w:t>
      </w:r>
    </w:p>
    <w:p>
      <w:r>
        <w:t>Rễ</w:t>
      </w:r>
    </w:p>
    <w:p>
      <w:r>
        <w:t>Radix Ophiopogonis japonici</w:t>
      </w:r>
    </w:p>
    <w:p>
      <w:r>
        <w:t>Ophiopogonis japonicus (L.f.) Ker Gawl. - Asparagaceae</w:t>
      </w:r>
    </w:p>
    <w:p>
      <w:r>
        <w:t>Sơ chế</w:t>
      </w:r>
    </w:p>
    <w:p>
      <w:r>
        <w:t>TCCS</w:t>
      </w:r>
    </w:p>
    <w:p>
      <w:r>
        <w:t>B</w:t>
      </w:r>
    </w:p>
    <w:p>
      <w:r>
        <w:t>2</w:t>
      </w:r>
    </w:p>
    <w:p>
      <w:r>
        <w:t>Kg</w:t>
      </w:r>
    </w:p>
    <w:p>
      <w:r>
        <w:t>229</w:t>
      </w:r>
    </w:p>
    <w:p>
      <w:r>
        <w:t>307</w:t>
      </w:r>
    </w:p>
    <w:p>
      <w:r>
        <w:t>Ngọc trúc</w:t>
      </w:r>
    </w:p>
    <w:p>
      <w:r>
        <w:t>Thân rễ</w:t>
      </w:r>
    </w:p>
    <w:p>
      <w:r>
        <w:t>Rhizoma Polygonati odorati</w:t>
      </w:r>
    </w:p>
    <w:p>
      <w:r>
        <w:t>Polygonatum odoratum (Mill.) Druce - Convallariaceae</w:t>
      </w:r>
    </w:p>
    <w:p>
      <w:r>
        <w:t>Sơ chế</w:t>
      </w:r>
    </w:p>
    <w:p>
      <w:r>
        <w:t>TCCS</w:t>
      </w:r>
    </w:p>
    <w:p>
      <w:r>
        <w:t>N</w:t>
      </w:r>
    </w:p>
    <w:p>
      <w:r>
        <w:t>2</w:t>
      </w:r>
    </w:p>
    <w:p>
      <w:r>
        <w:t>Kg</w:t>
      </w:r>
    </w:p>
    <w:p>
      <w:r>
        <w:t>230</w:t>
      </w:r>
    </w:p>
    <w:p>
      <w:r>
        <w:t>309</w:t>
      </w:r>
    </w:p>
    <w:p>
      <w:r>
        <w:t>Sa sâm</w:t>
      </w:r>
    </w:p>
    <w:p>
      <w:r>
        <w:t>Rễ</w:t>
      </w:r>
    </w:p>
    <w:p>
      <w:r>
        <w:t>Radix Glehniae</w:t>
      </w:r>
    </w:p>
    <w:p>
      <w:r>
        <w:t>Glehnia littoralis Fr. Schmidt ex Miq. - Apiaceae</w:t>
      </w:r>
    </w:p>
    <w:p>
      <w:r>
        <w:t>Sơ chế</w:t>
      </w:r>
    </w:p>
    <w:p>
      <w:r>
        <w:t>TCCS</w:t>
      </w:r>
    </w:p>
    <w:p>
      <w:r>
        <w:t>B</w:t>
      </w:r>
    </w:p>
    <w:p>
      <w:r>
        <w:t>2</w:t>
      </w:r>
    </w:p>
    <w:p>
      <w:r>
        <w:t>Kg</w:t>
      </w:r>
    </w:p>
    <w:p>
      <w:r>
        <w:t>231</w:t>
      </w:r>
    </w:p>
    <w:p>
      <w:r>
        <w:t>310</w:t>
      </w:r>
    </w:p>
    <w:p>
      <w:r>
        <w:t>Thạch hộc</w:t>
      </w:r>
    </w:p>
    <w:p>
      <w:r>
        <w:t>Toàn cây</w:t>
      </w:r>
    </w:p>
    <w:p>
      <w:r>
        <w:t>Herba Dendrobii</w:t>
      </w:r>
    </w:p>
    <w:p>
      <w:r>
        <w:t>Dendrohium spp. - Orchidaceae</w:t>
      </w:r>
    </w:p>
    <w:p>
      <w:r>
        <w:t>Sơ chế</w:t>
      </w:r>
    </w:p>
    <w:p>
      <w:r>
        <w:t>TCCS</w:t>
      </w:r>
    </w:p>
    <w:p>
      <w:r>
        <w:t>B</w:t>
      </w:r>
    </w:p>
    <w:p>
      <w:r>
        <w:t>2</w:t>
      </w:r>
    </w:p>
    <w:p>
      <w:r>
        <w:t>Kg</w:t>
      </w:r>
    </w:p>
    <w:p>
      <w:r>
        <w:t>232</w:t>
      </w:r>
    </w:p>
    <w:p>
      <w:r>
        <w:t>310</w:t>
      </w:r>
    </w:p>
    <w:p>
      <w:r>
        <w:t>Thạch hộc</w:t>
      </w:r>
    </w:p>
    <w:p>
      <w:r>
        <w:t>Toàn cây</w:t>
      </w:r>
    </w:p>
    <w:p>
      <w:r>
        <w:t>Herba Dendrobii</w:t>
      </w:r>
    </w:p>
    <w:p>
      <w:r>
        <w:t>Dendrohium spp. - Orchidaceae</w:t>
      </w:r>
    </w:p>
    <w:p>
      <w:r>
        <w:t>Sơ chế</w:t>
      </w:r>
    </w:p>
    <w:p>
      <w:r>
        <w:t>TCCS</w:t>
      </w:r>
    </w:p>
    <w:p>
      <w:r>
        <w:t>N</w:t>
      </w:r>
    </w:p>
    <w:p>
      <w:r>
        <w:t>2</w:t>
      </w:r>
    </w:p>
    <w:p>
      <w:r>
        <w:t>Kg</w:t>
      </w:r>
    </w:p>
    <w:p>
      <w:r>
        <w:t>233</w:t>
      </w:r>
    </w:p>
    <w:p>
      <w:r>
        <w:t>311</w:t>
      </w:r>
    </w:p>
    <w:p>
      <w:r>
        <w:t>Thiên môn đông</w:t>
      </w:r>
    </w:p>
    <w:p>
      <w:r>
        <w:t>Rễ</w:t>
      </w:r>
    </w:p>
    <w:p>
      <w:r>
        <w:t>Radix Asparagi cochinchinensis</w:t>
      </w:r>
    </w:p>
    <w:p>
      <w:r>
        <w:t>Asparagus cochinchinensis (Lour.) Merr. - Asparagaceae</w:t>
      </w:r>
    </w:p>
    <w:p>
      <w:r>
        <w:t>Sơ chế</w:t>
      </w:r>
    </w:p>
    <w:p>
      <w:r>
        <w:t>TCCS</w:t>
      </w:r>
    </w:p>
    <w:p>
      <w:r>
        <w:t>N</w:t>
      </w:r>
    </w:p>
    <w:p>
      <w:r>
        <w:t>2</w:t>
      </w:r>
    </w:p>
    <w:p>
      <w:r>
        <w:t>Kg</w:t>
      </w:r>
    </w:p>
    <w:p>
      <w:r>
        <w:t>234</w:t>
      </w:r>
    </w:p>
    <w:p>
      <w:r>
        <w:t>312</w:t>
      </w:r>
    </w:p>
    <w:p>
      <w:r>
        <w:t>Ba kích</w:t>
      </w:r>
    </w:p>
    <w:p>
      <w:r>
        <w:t>Rễ</w:t>
      </w:r>
    </w:p>
    <w:p>
      <w:r>
        <w:t>Radix Morindae officinalis</w:t>
      </w:r>
    </w:p>
    <w:p>
      <w:r>
        <w:t>Morinda officinalis How. - Rubiaceae</w:t>
      </w:r>
    </w:p>
    <w:p>
      <w:r>
        <w:t>Chích rượu</w:t>
      </w:r>
    </w:p>
    <w:p>
      <w:r>
        <w:t>TCCS</w:t>
      </w:r>
    </w:p>
    <w:p>
      <w:r>
        <w:t>N</w:t>
      </w:r>
    </w:p>
    <w:p>
      <w:r>
        <w:t>2</w:t>
      </w:r>
    </w:p>
    <w:p>
      <w:r>
        <w:t>Kg</w:t>
      </w:r>
    </w:p>
    <w:p>
      <w:r>
        <w:t>235</w:t>
      </w:r>
    </w:p>
    <w:p>
      <w:r>
        <w:t>312</w:t>
      </w:r>
    </w:p>
    <w:p>
      <w:r>
        <w:t>Ba kích</w:t>
      </w:r>
    </w:p>
    <w:p>
      <w:r>
        <w:t>Rễ</w:t>
      </w:r>
    </w:p>
    <w:p>
      <w:r>
        <w:t>Radix Morindae officinalis</w:t>
      </w:r>
    </w:p>
    <w:p>
      <w:r>
        <w:t>Morinda officinalis How. - Rubiaceae</w:t>
      </w:r>
    </w:p>
    <w:p>
      <w:r>
        <w:t>Chích muối</w:t>
      </w:r>
    </w:p>
    <w:p>
      <w:r>
        <w:t>TCCS</w:t>
      </w:r>
    </w:p>
    <w:p>
      <w:r>
        <w:t>N</w:t>
      </w:r>
    </w:p>
    <w:p>
      <w:r>
        <w:t>2</w:t>
      </w:r>
    </w:p>
    <w:p>
      <w:r>
        <w:t>Kg</w:t>
      </w:r>
    </w:p>
    <w:p>
      <w:r>
        <w:t>236</w:t>
      </w:r>
    </w:p>
    <w:p>
      <w:r>
        <w:t>315</w:t>
      </w:r>
    </w:p>
    <w:p>
      <w:r>
        <w:t>Cẩu tích</w:t>
      </w:r>
    </w:p>
    <w:p>
      <w:r>
        <w:t>Thân rễ</w:t>
      </w:r>
    </w:p>
    <w:p>
      <w:r>
        <w:t>Rhizoma Cibotii</w:t>
      </w:r>
    </w:p>
    <w:p>
      <w:r>
        <w:t>Cibotium barometz (L.) J. Sm. - Dicksoniaceae</w:t>
      </w:r>
    </w:p>
    <w:p>
      <w:r>
        <w:t>Chích rượu</w:t>
      </w:r>
    </w:p>
    <w:p>
      <w:r>
        <w:t>TCCS</w:t>
      </w:r>
    </w:p>
    <w:p>
      <w:r>
        <w:t>N</w:t>
      </w:r>
    </w:p>
    <w:p>
      <w:r>
        <w:t>2</w:t>
      </w:r>
    </w:p>
    <w:p>
      <w:r>
        <w:t>Kg</w:t>
      </w:r>
    </w:p>
    <w:p>
      <w:r>
        <w:t>237</w:t>
      </w:r>
    </w:p>
    <w:p>
      <w:r>
        <w:t>316</w:t>
      </w:r>
    </w:p>
    <w:p>
      <w:r>
        <w:t>Cốt toái bổ</w:t>
      </w:r>
    </w:p>
    <w:p>
      <w:r>
        <w:t>Thân rễ</w:t>
      </w:r>
    </w:p>
    <w:p>
      <w:r>
        <w:t>Rhizoma Drynariae</w:t>
      </w:r>
    </w:p>
    <w:p>
      <w:r>
        <w:t>Drynaria fortunei (Kuntze ex Mett.) J. Sm.. - Polypodiaceae</w:t>
      </w:r>
    </w:p>
    <w:p>
      <w:r>
        <w:t>Chích rượu</w:t>
      </w:r>
    </w:p>
    <w:p>
      <w:r>
        <w:t>TCCS</w:t>
      </w:r>
    </w:p>
    <w:p>
      <w:r>
        <w:t>N</w:t>
      </w:r>
    </w:p>
    <w:p>
      <w:r>
        <w:t>2</w:t>
      </w:r>
    </w:p>
    <w:p>
      <w:r>
        <w:t>Kg</w:t>
      </w:r>
    </w:p>
    <w:p>
      <w:r>
        <w:t>238</w:t>
      </w:r>
    </w:p>
    <w:p>
      <w:r>
        <w:t>317</w:t>
      </w:r>
    </w:p>
    <w:p>
      <w:r>
        <w:t>Dâm dương hoắc</w:t>
      </w:r>
    </w:p>
    <w:p>
      <w:r>
        <w:t>Toàn cây</w:t>
      </w:r>
    </w:p>
    <w:p>
      <w:r>
        <w:t>Herba Epimedii</w:t>
      </w:r>
    </w:p>
    <w:p>
      <w:r>
        <w:t>Epimedium brevicornum Maxim. - Berberidaceae</w:t>
      </w:r>
    </w:p>
    <w:p>
      <w:r>
        <w:t>Sơ chế</w:t>
      </w:r>
    </w:p>
    <w:p>
      <w:r>
        <w:t>TCCS</w:t>
      </w:r>
    </w:p>
    <w:p>
      <w:r>
        <w:t>B</w:t>
      </w:r>
    </w:p>
    <w:p>
      <w:r>
        <w:t>2</w:t>
      </w:r>
    </w:p>
    <w:p>
      <w:r>
        <w:t>Kg</w:t>
      </w:r>
    </w:p>
    <w:p>
      <w:r>
        <w:t>239</w:t>
      </w:r>
    </w:p>
    <w:p>
      <w:r>
        <w:t>319</w:t>
      </w:r>
    </w:p>
    <w:p>
      <w:r>
        <w:t>Đỗ trọng</w:t>
      </w:r>
    </w:p>
    <w:p>
      <w:r>
        <w:t>Vỏ thân</w:t>
      </w:r>
    </w:p>
    <w:p>
      <w:r>
        <w:t>Cortex Eucommiae</w:t>
      </w:r>
    </w:p>
    <w:p>
      <w:r>
        <w:t>Eucommia ulmoides Oliv. - Eucommiaceae</w:t>
      </w:r>
    </w:p>
    <w:p>
      <w:r>
        <w:t>Chích muối</w:t>
      </w:r>
    </w:p>
    <w:p>
      <w:r>
        <w:t>TCCS</w:t>
      </w:r>
    </w:p>
    <w:p>
      <w:r>
        <w:t>B</w:t>
      </w:r>
    </w:p>
    <w:p>
      <w:r>
        <w:t>2</w:t>
      </w:r>
    </w:p>
    <w:p>
      <w:r>
        <w:t>Kg</w:t>
      </w:r>
    </w:p>
    <w:p>
      <w:r>
        <w:t>240</w:t>
      </w:r>
    </w:p>
    <w:p>
      <w:r>
        <w:t>319</w:t>
      </w:r>
    </w:p>
    <w:p>
      <w:r>
        <w:t>Đỗ trọng</w:t>
      </w:r>
    </w:p>
    <w:p>
      <w:r>
        <w:t>Vỏ thân</w:t>
      </w:r>
    </w:p>
    <w:p>
      <w:r>
        <w:t>Cortex Eucommiae</w:t>
      </w:r>
    </w:p>
    <w:p>
      <w:r>
        <w:t>Eucommia ulmoides Oliv. - Eucommiaceae</w:t>
      </w:r>
    </w:p>
    <w:p>
      <w:r>
        <w:t>Chích rượu</w:t>
      </w:r>
    </w:p>
    <w:p>
      <w:r>
        <w:t>TCCS</w:t>
      </w:r>
    </w:p>
    <w:p>
      <w:r>
        <w:t>B</w:t>
      </w:r>
    </w:p>
    <w:p>
      <w:r>
        <w:t>2</w:t>
      </w:r>
    </w:p>
    <w:p>
      <w:r>
        <w:t>Kg</w:t>
      </w:r>
    </w:p>
    <w:p>
      <w:r>
        <w:t>241</w:t>
      </w:r>
    </w:p>
    <w:p>
      <w:r>
        <w:t>319</w:t>
      </w:r>
    </w:p>
    <w:p>
      <w:r>
        <w:t>Đỗ trọng</w:t>
      </w:r>
    </w:p>
    <w:p>
      <w:r>
        <w:t>Vỏ thân</w:t>
      </w:r>
    </w:p>
    <w:p>
      <w:r>
        <w:t>Cortex Eucommiae</w:t>
      </w:r>
    </w:p>
    <w:p>
      <w:r>
        <w:t>Eucommia ulmoides Oliv. - Eucommiaceae</w:t>
      </w:r>
    </w:p>
    <w:p>
      <w:r>
        <w:t>Phiến</w:t>
      </w:r>
    </w:p>
    <w:p>
      <w:r>
        <w:t>TCCS</w:t>
      </w:r>
    </w:p>
    <w:p>
      <w:r>
        <w:t>B</w:t>
      </w:r>
    </w:p>
    <w:p>
      <w:r>
        <w:t>2</w:t>
      </w:r>
    </w:p>
    <w:p>
      <w:r>
        <w:t>Kg</w:t>
      </w:r>
    </w:p>
    <w:p>
      <w:r>
        <w:t>242</w:t>
      </w:r>
    </w:p>
    <w:p>
      <w:r>
        <w:t>319</w:t>
      </w:r>
    </w:p>
    <w:p>
      <w:r>
        <w:t>Đỗ trọng</w:t>
      </w:r>
    </w:p>
    <w:p>
      <w:r>
        <w:t>Vỏ cây</w:t>
      </w:r>
    </w:p>
    <w:p>
      <w:r>
        <w:t>Cortex Eucommiae</w:t>
      </w:r>
    </w:p>
    <w:p>
      <w:r>
        <w:t>Eucommia ulmoides Oliv. - Eucommiaceae</w:t>
      </w:r>
    </w:p>
    <w:p>
      <w:r>
        <w:t>Chích muối</w:t>
      </w:r>
    </w:p>
    <w:p>
      <w:r>
        <w:t>TCCS</w:t>
      </w:r>
    </w:p>
    <w:p>
      <w:r>
        <w:t>B</w:t>
      </w:r>
    </w:p>
    <w:p>
      <w:r>
        <w:t>2</w:t>
      </w:r>
    </w:p>
    <w:p>
      <w:r>
        <w:t>Kg</w:t>
      </w:r>
    </w:p>
    <w:p>
      <w:r>
        <w:t>243</w:t>
      </w:r>
    </w:p>
    <w:p>
      <w:r>
        <w:t>321</w:t>
      </w:r>
    </w:p>
    <w:p>
      <w:r>
        <w:t>Ích trí nhân</w:t>
      </w:r>
    </w:p>
    <w:p>
      <w:r>
        <w:t>Quả</w:t>
      </w:r>
    </w:p>
    <w:p>
      <w:r>
        <w:t>Fructus Alpiniae oxyphyllae</w:t>
      </w:r>
    </w:p>
    <w:p>
      <w:r>
        <w:t>Alpinia oxyphylla Miq. - Zingiberaceae</w:t>
      </w:r>
    </w:p>
    <w:p>
      <w:r>
        <w:t>Sơ chế</w:t>
      </w:r>
    </w:p>
    <w:p>
      <w:r>
        <w:t>TCCS</w:t>
      </w:r>
    </w:p>
    <w:p>
      <w:r>
        <w:t>B</w:t>
      </w:r>
    </w:p>
    <w:p>
      <w:r>
        <w:t>2</w:t>
      </w:r>
    </w:p>
    <w:p>
      <w:r>
        <w:t>Kg</w:t>
      </w:r>
    </w:p>
    <w:p>
      <w:r>
        <w:t>244</w:t>
      </w:r>
    </w:p>
    <w:p>
      <w:r>
        <w:t>323</w:t>
      </w:r>
    </w:p>
    <w:p>
      <w:r>
        <w:t>Nhục thung dung</w:t>
      </w:r>
    </w:p>
    <w:p>
      <w:r>
        <w:t>Toàn cây</w:t>
      </w:r>
    </w:p>
    <w:p>
      <w:r>
        <w:t>Herba Cistanches</w:t>
      </w:r>
    </w:p>
    <w:p>
      <w:r>
        <w:t>Cistanche deserticola Y.C.Ma - Orobanchaceae</w:t>
      </w:r>
    </w:p>
    <w:p>
      <w:r>
        <w:t>phiến</w:t>
      </w:r>
    </w:p>
    <w:p>
      <w:r>
        <w:t>TCCS</w:t>
      </w:r>
    </w:p>
    <w:p>
      <w:r>
        <w:t>B</w:t>
      </w:r>
    </w:p>
    <w:p>
      <w:r>
        <w:t>2</w:t>
      </w:r>
    </w:p>
    <w:p>
      <w:r>
        <w:t>Kg</w:t>
      </w:r>
    </w:p>
    <w:p>
      <w:r>
        <w:t>245</w:t>
      </w:r>
    </w:p>
    <w:p>
      <w:r>
        <w:t>323</w:t>
      </w:r>
    </w:p>
    <w:p>
      <w:r>
        <w:t>Nhục thung dung</w:t>
      </w:r>
    </w:p>
    <w:p>
      <w:r>
        <w:t>Toàn cây</w:t>
      </w:r>
    </w:p>
    <w:p>
      <w:r>
        <w:t>Herba Cistanches</w:t>
      </w:r>
    </w:p>
    <w:p>
      <w:r>
        <w:t>Cistanche deserticola Y.C.Ma - Orobanchaceae</w:t>
      </w:r>
    </w:p>
    <w:p>
      <w:r>
        <w:t>Chích rượu</w:t>
      </w:r>
    </w:p>
    <w:p>
      <w:r>
        <w:t>TCCS</w:t>
      </w:r>
    </w:p>
    <w:p>
      <w:r>
        <w:t>B</w:t>
      </w:r>
    </w:p>
    <w:p>
      <w:r>
        <w:t>2</w:t>
      </w:r>
    </w:p>
    <w:p>
      <w:r>
        <w:t>Kg</w:t>
      </w:r>
    </w:p>
    <w:p>
      <w:r>
        <w:t>246</w:t>
      </w:r>
    </w:p>
    <w:p>
      <w:r>
        <w:t>324</w:t>
      </w:r>
    </w:p>
    <w:p>
      <w:r>
        <w:t>Phá cố chỉ (Bổ cốt chỉ)</w:t>
      </w:r>
    </w:p>
    <w:p>
      <w:r>
        <w:t>Quả</w:t>
      </w:r>
    </w:p>
    <w:p>
      <w:r>
        <w:t>Fructus Psoraleae corylifoliae</w:t>
      </w:r>
    </w:p>
    <w:p>
      <w:r>
        <w:t>Psoralea corylifolia L. - Fabaceae</w:t>
      </w:r>
    </w:p>
    <w:p>
      <w:r>
        <w:t>Chế muối</w:t>
      </w:r>
    </w:p>
    <w:p>
      <w:r>
        <w:t>TCCS</w:t>
      </w:r>
    </w:p>
    <w:p>
      <w:r>
        <w:t>B</w:t>
      </w:r>
    </w:p>
    <w:p>
      <w:r>
        <w:t>2</w:t>
      </w:r>
    </w:p>
    <w:p>
      <w:r>
        <w:t>Kg</w:t>
      </w:r>
    </w:p>
    <w:p>
      <w:r>
        <w:t>247</w:t>
      </w:r>
    </w:p>
    <w:p>
      <w:r>
        <w:t>327</w:t>
      </w:r>
    </w:p>
    <w:p>
      <w:r>
        <w:t>Tục đoạn</w:t>
      </w:r>
    </w:p>
    <w:p>
      <w:r>
        <w:t>Rễ</w:t>
      </w:r>
    </w:p>
    <w:p>
      <w:r>
        <w:t>Radix Dipsaci</w:t>
      </w:r>
    </w:p>
    <w:p>
      <w:r>
        <w:t>Dipsacus japonicus Miq. - Dipsacaceae</w:t>
      </w:r>
    </w:p>
    <w:p>
      <w:r>
        <w:t>Chích muối</w:t>
      </w:r>
    </w:p>
    <w:p>
      <w:r>
        <w:t>TCCS</w:t>
      </w:r>
    </w:p>
    <w:p>
      <w:r>
        <w:t>N</w:t>
      </w:r>
    </w:p>
    <w:p>
      <w:r>
        <w:t>2</w:t>
      </w:r>
    </w:p>
    <w:p>
      <w:r>
        <w:t>Kg</w:t>
      </w:r>
    </w:p>
    <w:p>
      <w:r>
        <w:t>248</w:t>
      </w:r>
    </w:p>
    <w:p>
      <w:r>
        <w:t>327</w:t>
      </w:r>
    </w:p>
    <w:p>
      <w:r>
        <w:t>Tục đoạn</w:t>
      </w:r>
    </w:p>
    <w:p>
      <w:r>
        <w:t>Rễ</w:t>
      </w:r>
    </w:p>
    <w:p>
      <w:r>
        <w:t>Radix Dipsaci</w:t>
      </w:r>
    </w:p>
    <w:p>
      <w:r>
        <w:t>Dipsacus japonicus Miq. - Dipsacaceae</w:t>
      </w:r>
    </w:p>
    <w:p>
      <w:r>
        <w:t>Thái phiến</w:t>
      </w:r>
    </w:p>
    <w:p>
      <w:r>
        <w:t>TCCS</w:t>
      </w:r>
    </w:p>
    <w:p>
      <w:r>
        <w:t>N</w:t>
      </w:r>
    </w:p>
    <w:p>
      <w:r>
        <w:t>2</w:t>
      </w:r>
    </w:p>
    <w:p>
      <w:r>
        <w:t>Kg</w:t>
      </w:r>
    </w:p>
    <w:p>
      <w:r>
        <w:t>249</w:t>
      </w:r>
    </w:p>
    <w:p>
      <w:r>
        <w:t>328</w:t>
      </w:r>
    </w:p>
    <w:p>
      <w:r>
        <w:t>Bạch truật</w:t>
      </w:r>
    </w:p>
    <w:p>
      <w:r>
        <w:t>Thân rễ</w:t>
      </w:r>
    </w:p>
    <w:p>
      <w:r>
        <w:t>Rhizoma Atractylodis macrocephalae</w:t>
      </w:r>
    </w:p>
    <w:p>
      <w:r>
        <w:t>Atractylodes macrocephala Koidz. - Asteraceae</w:t>
      </w:r>
    </w:p>
    <w:p>
      <w:r>
        <w:t>Chích rượu</w:t>
      </w:r>
    </w:p>
    <w:p>
      <w:r>
        <w:t>TCCS</w:t>
      </w:r>
    </w:p>
    <w:p>
      <w:r>
        <w:t>B</w:t>
      </w:r>
    </w:p>
    <w:p>
      <w:r>
        <w:t>2</w:t>
      </w:r>
    </w:p>
    <w:p>
      <w:r>
        <w:t>Kg</w:t>
      </w:r>
    </w:p>
    <w:p>
      <w:r>
        <w:t>250</w:t>
      </w:r>
    </w:p>
    <w:p>
      <w:r>
        <w:t>328</w:t>
      </w:r>
    </w:p>
    <w:p>
      <w:r>
        <w:t>Bạch truật</w:t>
      </w:r>
    </w:p>
    <w:p>
      <w:r>
        <w:t>Thân rễ</w:t>
      </w:r>
    </w:p>
    <w:p>
      <w:r>
        <w:t>Rhizoma Atractylodis macrocephalae</w:t>
      </w:r>
    </w:p>
    <w:p>
      <w:r>
        <w:t>Atractylodes macrocephala Koidz. - Asteraceae</w:t>
      </w:r>
    </w:p>
    <w:p>
      <w:r>
        <w:t>Thái phiến</w:t>
      </w:r>
    </w:p>
    <w:p>
      <w:r>
        <w:t>TCCS</w:t>
      </w:r>
    </w:p>
    <w:p>
      <w:r>
        <w:t>B</w:t>
      </w:r>
    </w:p>
    <w:p>
      <w:r>
        <w:t>2</w:t>
      </w:r>
    </w:p>
    <w:p>
      <w:r>
        <w:t>Kg</w:t>
      </w:r>
    </w:p>
    <w:p>
      <w:r>
        <w:t>251</w:t>
      </w:r>
    </w:p>
    <w:p>
      <w:r>
        <w:t>328</w:t>
      </w:r>
    </w:p>
    <w:p>
      <w:r>
        <w:t>Bạch truật</w:t>
      </w:r>
    </w:p>
    <w:p>
      <w:r>
        <w:t>Thân rễ</w:t>
      </w:r>
    </w:p>
    <w:p>
      <w:r>
        <w:t>Rhizoma Atractylodis macrocephalae</w:t>
      </w:r>
    </w:p>
    <w:p>
      <w:r>
        <w:t>Atraclylodes macrocephala Koidz. - Asteraceae</w:t>
      </w:r>
    </w:p>
    <w:p>
      <w:r>
        <w:t>Sao Cám mật ong</w:t>
      </w:r>
    </w:p>
    <w:p>
      <w:r>
        <w:t>TCCS</w:t>
      </w:r>
    </w:p>
    <w:p>
      <w:r>
        <w:t>B</w:t>
      </w:r>
    </w:p>
    <w:p>
      <w:r>
        <w:t>2</w:t>
      </w:r>
    </w:p>
    <w:p>
      <w:r>
        <w:t>Kg</w:t>
      </w:r>
    </w:p>
    <w:p>
      <w:r>
        <w:t>252</w:t>
      </w:r>
    </w:p>
    <w:p>
      <w:r>
        <w:t>329</w:t>
      </w:r>
    </w:p>
    <w:p>
      <w:r>
        <w:t>Cam thảo</w:t>
      </w:r>
    </w:p>
    <w:p>
      <w:r>
        <w:t>Rễ</w:t>
      </w:r>
    </w:p>
    <w:p>
      <w:r>
        <w:t>Radix Glycyrrhizae</w:t>
      </w:r>
    </w:p>
    <w:p>
      <w:r>
        <w:t>Glycyrrhiza spp. - Fabaceae</w:t>
      </w:r>
    </w:p>
    <w:p>
      <w:r>
        <w:t>Chích mật</w:t>
      </w:r>
    </w:p>
    <w:p>
      <w:r>
        <w:t>TCCS</w:t>
      </w:r>
    </w:p>
    <w:p>
      <w:r>
        <w:t>B</w:t>
      </w:r>
    </w:p>
    <w:p>
      <w:r>
        <w:t>2</w:t>
      </w:r>
    </w:p>
    <w:p>
      <w:r>
        <w:t>Kg</w:t>
      </w:r>
    </w:p>
    <w:p>
      <w:r>
        <w:t>253</w:t>
      </w:r>
    </w:p>
    <w:p>
      <w:r>
        <w:t>329</w:t>
      </w:r>
    </w:p>
    <w:p>
      <w:r>
        <w:t>Cam thảo</w:t>
      </w:r>
    </w:p>
    <w:p>
      <w:r>
        <w:t>Rễ</w:t>
      </w:r>
    </w:p>
    <w:p>
      <w:r>
        <w:t>Radix Glycyrrhizae</w:t>
      </w:r>
    </w:p>
    <w:p>
      <w:r>
        <w:t>Glycyrrhiza spp. - Fabaceae</w:t>
      </w:r>
    </w:p>
    <w:p>
      <w:r>
        <w:t>Thái phiến</w:t>
      </w:r>
    </w:p>
    <w:p>
      <w:r>
        <w:t>TCCS</w:t>
      </w:r>
    </w:p>
    <w:p>
      <w:r>
        <w:t>B</w:t>
      </w:r>
    </w:p>
    <w:p>
      <w:r>
        <w:t>2</w:t>
      </w:r>
    </w:p>
    <w:p>
      <w:r>
        <w:t>Kg</w:t>
      </w:r>
    </w:p>
    <w:p>
      <w:r>
        <w:t>254</w:t>
      </w:r>
    </w:p>
    <w:p>
      <w:r>
        <w:t>330</w:t>
      </w:r>
    </w:p>
    <w:p>
      <w:r>
        <w:t>Đại táo</w:t>
      </w:r>
    </w:p>
    <w:p>
      <w:r>
        <w:t>Quả</w:t>
      </w:r>
    </w:p>
    <w:p>
      <w:r>
        <w:t>Fructus Ziziphi jujubae</w:t>
      </w:r>
    </w:p>
    <w:p>
      <w:r>
        <w:t>Ziziphus jujuba Mill. var. inermis (Bunge) Rehd. - Rhamnaceae</w:t>
      </w:r>
    </w:p>
    <w:p>
      <w:r>
        <w:t>Sơ chế</w:t>
      </w:r>
    </w:p>
    <w:p>
      <w:r>
        <w:t>TCCS</w:t>
      </w:r>
    </w:p>
    <w:p>
      <w:r>
        <w:t>B</w:t>
      </w:r>
    </w:p>
    <w:p>
      <w:r>
        <w:t>2</w:t>
      </w:r>
    </w:p>
    <w:p>
      <w:r>
        <w:t>Kg</w:t>
      </w:r>
    </w:p>
    <w:p>
      <w:r>
        <w:t>255</w:t>
      </w:r>
    </w:p>
    <w:p>
      <w:r>
        <w:t>331</w:t>
      </w:r>
    </w:p>
    <w:p>
      <w:r>
        <w:t>Đảng sâm</w:t>
      </w:r>
    </w:p>
    <w:p>
      <w:r>
        <w:t>Rễ</w:t>
      </w:r>
    </w:p>
    <w:p>
      <w:r>
        <w:t>Radix Codonopsis</w:t>
      </w:r>
    </w:p>
    <w:p>
      <w:r>
        <w:t>Codonopsis spp. - Campanulaceae</w:t>
      </w:r>
    </w:p>
    <w:p>
      <w:r>
        <w:t>Sơ chế/Thái phiến</w:t>
      </w:r>
    </w:p>
    <w:p>
      <w:r>
        <w:t>TCCS</w:t>
      </w:r>
    </w:p>
    <w:p>
      <w:r>
        <w:t>B</w:t>
      </w:r>
    </w:p>
    <w:p>
      <w:r>
        <w:t>2</w:t>
      </w:r>
    </w:p>
    <w:p>
      <w:r>
        <w:t>Kg</w:t>
      </w:r>
    </w:p>
    <w:p>
      <w:r>
        <w:t>256</w:t>
      </w:r>
    </w:p>
    <w:p>
      <w:r>
        <w:t>331</w:t>
      </w:r>
    </w:p>
    <w:p>
      <w:r>
        <w:t>Đảng sâm</w:t>
      </w:r>
    </w:p>
    <w:p>
      <w:r>
        <w:t>Rễ</w:t>
      </w:r>
    </w:p>
    <w:p>
      <w:r>
        <w:t>Radix Codonopsis</w:t>
      </w:r>
    </w:p>
    <w:p>
      <w:r>
        <w:t>Codonopsis spp. - Campanulaceae</w:t>
      </w:r>
    </w:p>
    <w:p>
      <w:r>
        <w:t>Chích gừng</w:t>
      </w:r>
    </w:p>
    <w:p>
      <w:r>
        <w:t>TCCS</w:t>
      </w:r>
    </w:p>
    <w:p>
      <w:r>
        <w:t>B</w:t>
      </w:r>
    </w:p>
    <w:p>
      <w:r>
        <w:t>2</w:t>
      </w:r>
    </w:p>
    <w:p>
      <w:r>
        <w:t>Kg</w:t>
      </w:r>
    </w:p>
    <w:p>
      <w:r>
        <w:t>257</w:t>
      </w:r>
    </w:p>
    <w:p>
      <w:r>
        <w:t>331</w:t>
      </w:r>
    </w:p>
    <w:p>
      <w:r>
        <w:t>Đảng sâm</w:t>
      </w:r>
    </w:p>
    <w:p>
      <w:r>
        <w:t>Rễ</w:t>
      </w:r>
    </w:p>
    <w:p>
      <w:r>
        <w:t>Radix Codonopsis</w:t>
      </w:r>
    </w:p>
    <w:p>
      <w:r>
        <w:t>Codonopsis spp. - Campanulaceae</w:t>
      </w:r>
    </w:p>
    <w:p>
      <w:r>
        <w:t>Thái phiến</w:t>
      </w:r>
    </w:p>
    <w:p>
      <w:r>
        <w:t>TCCS</w:t>
      </w:r>
    </w:p>
    <w:p>
      <w:r>
        <w:t>B</w:t>
      </w:r>
    </w:p>
    <w:p>
      <w:r>
        <w:t>2</w:t>
      </w:r>
    </w:p>
    <w:p>
      <w:r>
        <w:t>Kg</w:t>
      </w:r>
    </w:p>
    <w:p>
      <w:r>
        <w:t>258</w:t>
      </w:r>
    </w:p>
    <w:p>
      <w:r>
        <w:t>332</w:t>
      </w:r>
    </w:p>
    <w:p>
      <w:r>
        <w:t>Đinh lăng</w:t>
      </w:r>
    </w:p>
    <w:p>
      <w:r>
        <w:t>Rễ</w:t>
      </w:r>
    </w:p>
    <w:p>
      <w:r>
        <w:t>Radix Polysciacis</w:t>
      </w:r>
    </w:p>
    <w:p>
      <w:r>
        <w:t>Polyscias fruticosa (L.) Harms - Araliaceae</w:t>
      </w:r>
    </w:p>
    <w:p>
      <w:r>
        <w:t>Sơ chế</w:t>
      </w:r>
    </w:p>
    <w:p>
      <w:r>
        <w:t>TCCS</w:t>
      </w:r>
    </w:p>
    <w:p>
      <w:r>
        <w:t>N</w:t>
      </w:r>
    </w:p>
    <w:p>
      <w:r>
        <w:t>2</w:t>
      </w:r>
    </w:p>
    <w:p>
      <w:r>
        <w:t>Kg</w:t>
      </w:r>
    </w:p>
    <w:p>
      <w:r>
        <w:t>259</w:t>
      </w:r>
    </w:p>
    <w:p>
      <w:r>
        <w:t>333</w:t>
      </w:r>
    </w:p>
    <w:p>
      <w:r>
        <w:t>Hoài sơn</w:t>
      </w:r>
    </w:p>
    <w:p>
      <w:r>
        <w:t>Rễ củ</w:t>
      </w:r>
    </w:p>
    <w:p>
      <w:r>
        <w:t>Tuber Dioscoreae persimilis</w:t>
      </w:r>
    </w:p>
    <w:p>
      <w:r>
        <w:t>Dioscorea persimilis Prain et Burkill - Dioscoreaceae</w:t>
      </w:r>
    </w:p>
    <w:p>
      <w:r>
        <w:t>Sao cám</w:t>
      </w:r>
    </w:p>
    <w:p>
      <w:r>
        <w:t>TCCS</w:t>
      </w:r>
    </w:p>
    <w:p>
      <w:r>
        <w:t>N</w:t>
      </w:r>
    </w:p>
    <w:p>
      <w:r>
        <w:t>2</w:t>
      </w:r>
    </w:p>
    <w:p>
      <w:r>
        <w:t>Kg</w:t>
      </w:r>
    </w:p>
    <w:p>
      <w:r>
        <w:t>260</w:t>
      </w:r>
    </w:p>
    <w:p>
      <w:r>
        <w:t>333</w:t>
      </w:r>
    </w:p>
    <w:p>
      <w:r>
        <w:t>Hoài sơn</w:t>
      </w:r>
    </w:p>
    <w:p>
      <w:r>
        <w:t>Rễ (củ)</w:t>
      </w:r>
    </w:p>
    <w:p>
      <w:r>
        <w:t>Tuber Dioscoreae persimilis</w:t>
      </w:r>
    </w:p>
    <w:p>
      <w:r>
        <w:t>Dioscorea persimilis Prain et Burkill - Dioscoreaceae</w:t>
      </w:r>
    </w:p>
    <w:p>
      <w:r>
        <w:t>Sơ chế</w:t>
      </w:r>
    </w:p>
    <w:p>
      <w:r>
        <w:t>TCCS</w:t>
      </w:r>
    </w:p>
    <w:p>
      <w:r>
        <w:t>N</w:t>
      </w:r>
    </w:p>
    <w:p>
      <w:r>
        <w:t>2</w:t>
      </w:r>
    </w:p>
    <w:p>
      <w:r>
        <w:t>Kg</w:t>
      </w:r>
    </w:p>
    <w:p>
      <w:r>
        <w:t>261</w:t>
      </w:r>
    </w:p>
    <w:p>
      <w:r>
        <w:t>333</w:t>
      </w:r>
    </w:p>
    <w:p>
      <w:r>
        <w:t>Hoài sơn</w:t>
      </w:r>
    </w:p>
    <w:p>
      <w:r>
        <w:t>Rễ củ</w:t>
      </w:r>
    </w:p>
    <w:p>
      <w:r>
        <w:t>Tuber Dioscoreae persimilis</w:t>
      </w:r>
    </w:p>
    <w:p>
      <w:r>
        <w:t>Dioscorea persimilis Prain et Burkill - Dioscoreaceae</w:t>
      </w:r>
    </w:p>
    <w:p>
      <w:r>
        <w:t>Thái phiến</w:t>
      </w:r>
    </w:p>
    <w:p>
      <w:r>
        <w:t>TCCS</w:t>
      </w:r>
    </w:p>
    <w:p>
      <w:r>
        <w:t>N</w:t>
      </w:r>
    </w:p>
    <w:p>
      <w:r>
        <w:t>2</w:t>
      </w:r>
    </w:p>
    <w:p>
      <w:r>
        <w:t>Kg</w:t>
      </w:r>
    </w:p>
    <w:p>
      <w:r>
        <w:t>262</w:t>
      </w:r>
    </w:p>
    <w:p>
      <w:r>
        <w:t>333</w:t>
      </w:r>
    </w:p>
    <w:p>
      <w:r>
        <w:t>Hoài sơn</w:t>
      </w:r>
    </w:p>
    <w:p>
      <w:r>
        <w:t>Củ</w:t>
      </w:r>
    </w:p>
    <w:p>
      <w:r>
        <w:t>Tuber Dioscoreae persimilis</w:t>
      </w:r>
    </w:p>
    <w:p>
      <w:r>
        <w:t>Dioscorea persimilis Prain et Burkill - Dioscoreaceae</w:t>
      </w:r>
    </w:p>
    <w:p>
      <w:r>
        <w:t>Sao cám</w:t>
      </w:r>
    </w:p>
    <w:p>
      <w:r>
        <w:t>TCCS</w:t>
      </w:r>
    </w:p>
    <w:p>
      <w:r>
        <w:t>N</w:t>
      </w:r>
    </w:p>
    <w:p>
      <w:r>
        <w:t>2</w:t>
      </w:r>
    </w:p>
    <w:p>
      <w:r>
        <w:t>Kg</w:t>
      </w:r>
    </w:p>
    <w:p>
      <w:r>
        <w:t>263</w:t>
      </w:r>
    </w:p>
    <w:p>
      <w:r>
        <w:t>334</w:t>
      </w:r>
    </w:p>
    <w:p>
      <w:r>
        <w:t>Hoàng kỳ (Bạch kỳ)</w:t>
      </w:r>
    </w:p>
    <w:p>
      <w:r>
        <w:t>Rễ</w:t>
      </w:r>
    </w:p>
    <w:p>
      <w:r>
        <w:t>Radix Astragali membranacei</w:t>
      </w:r>
    </w:p>
    <w:p>
      <w:r>
        <w:t>Astragalus membranaceus (Fisch.) Bunge. var. mongholicus (Bunge.) P.G. Xiao. - Fabacea</w:t>
      </w:r>
    </w:p>
    <w:p>
      <w:r>
        <w:t>Chích mật ong</w:t>
      </w:r>
    </w:p>
    <w:p>
      <w:r>
        <w:t>TCCS</w:t>
      </w:r>
    </w:p>
    <w:p>
      <w:r>
        <w:t>B</w:t>
      </w:r>
    </w:p>
    <w:p>
      <w:r>
        <w:t>2</w:t>
      </w:r>
    </w:p>
    <w:p>
      <w:r>
        <w:t>Kg</w:t>
      </w:r>
    </w:p>
    <w:p>
      <w:r>
        <w:t>264</w:t>
      </w:r>
    </w:p>
    <w:p>
      <w:r>
        <w:t>339</w:t>
      </w:r>
    </w:p>
    <w:p>
      <w:r>
        <w:t>Mã tiền</w:t>
      </w:r>
    </w:p>
    <w:p>
      <w:r>
        <w:t>Hạt</w:t>
      </w:r>
    </w:p>
    <w:p>
      <w:r>
        <w:t>Semen Strychni</w:t>
      </w:r>
    </w:p>
    <w:p>
      <w:r>
        <w:t>Strychnos nux-vomica L. - Loganiaceae</w:t>
      </w:r>
    </w:p>
    <w:p>
      <w:r>
        <w:t>Rán dầu vừng</w:t>
      </w:r>
    </w:p>
    <w:p>
      <w:r>
        <w:t>TCCS</w:t>
      </w:r>
    </w:p>
    <w:p>
      <w:r>
        <w:t>N</w:t>
      </w:r>
    </w:p>
    <w:p>
      <w:r>
        <w:t>2</w:t>
      </w:r>
    </w:p>
    <w:p>
      <w:r>
        <w:t>Kg</w:t>
      </w:r>
    </w:p>
    <w:p>
      <w:r>
        <w:t>265</w:t>
      </w:r>
    </w:p>
    <w:p>
      <w:r>
        <w:t>346</w:t>
      </w:r>
    </w:p>
    <w:p>
      <w:r>
        <w:t>Binh lang</w:t>
      </w:r>
    </w:p>
    <w:p>
      <w:r>
        <w:t>Hạt</w:t>
      </w:r>
    </w:p>
    <w:p>
      <w:r>
        <w:t>Semen Arecae</w:t>
      </w:r>
    </w:p>
    <w:p>
      <w:r>
        <w:t>Areca catechu L. - Arecaceae</w:t>
      </w:r>
    </w:p>
    <w:p>
      <w:r>
        <w:t>Sao</w:t>
      </w:r>
    </w:p>
    <w:p>
      <w:r>
        <w:t>TCCS</w:t>
      </w:r>
    </w:p>
    <w:p>
      <w:r>
        <w:t>N</w:t>
      </w:r>
    </w:p>
    <w:p>
      <w:r>
        <w:t>2</w:t>
      </w:r>
    </w:p>
    <w:p>
      <w:r>
        <w:t>Kg</w:t>
      </w:r>
    </w:p>
    <w:p>
      <w:r>
        <w:t>TỔNG CỘNG: 265 MẶT HÀNG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