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1856/QĐ-CT năm 2024 phê duyệt các Quy trình nội bộ trong giải quyết thủ tục hành chính lĩnh vực Hoạt động khoa học và công nghệ thuộc phạm vi chức năng quản lý của Sở Khoa học và Công nghệ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1856/QĐ-CT</w:t>
      </w:r>
    </w:p>
    <w:p>
      <w:r>
        <w:t>Vĩnh Phúc, ngày 11 tháng 12 năm 2024</w:t>
      </w:r>
    </w:p>
    <w:p>
      <w:r>
        <w:t>QUYẾT ĐỊNH</w:t>
      </w:r>
    </w:p>
    <w:p>
      <w:r>
        <w:t>PHÊ DUYỆT CÁC QUY TRÌNH NỘI BỘ TRONG GIẢI QUYẾT THỦ TỤC HÀNH CHÍNH LĨNH VỰC HOẠT ĐỘNG KH&amp;CN THUỘC PHẠM VI CHỨC NĂNG QUẢN LÝ CỦA SỞ KHOA HỌC VÀ CÔNG NGHỆ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63/2010/ND-CP ngày 08/6/2010 của Chính phủ về kiểm soát thủ tục hành chính; Nghị định số 92/2017/NĐ -CP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1288/QĐ-UBND ngày 23/5/2019; 1107/QĐ-CT ngày 13/5/2020; 2522/QĐ-CT ngày 12/10/2020; 1262/QĐ-CT ngày 04/7/2022; 2464/QĐ-CT ngày 14/11/2023; 596/QĐ-CT ngày 26/4/2024; 753/QĐ-CT ngày 31/5/2024 của Chủ tịch UBND tỉnh về việc công bố danh mục thủ tục hành chính mới ban hành; thủ tục hành chính được sửa đổi, bổ sung và thủ tục hành chính bị bãi bỏ trong lĩnh vực hoạt động khoa học và công nghệ thuộc phạm vi chức năng quản lý của Sở Khoa học và Công nghệ tiếp nhận và trả kết quả tại Trung tâm Phục vụ Hành chính công tỉnh Vĩnh Phúc.</w:t>
      </w:r>
    </w:p>
    <w:p>
      <w:r>
        <w:t>Theo đề nghị của Giám đốc Khoa học và Công nghệ tại Tờ trình số: 59/TTr-SKHCN ngày 14 tháng 11 năm 2024.</w:t>
      </w:r>
    </w:p>
    <w:p>
      <w:r>
        <w:t>QUYẾT ĐỊNH:</w:t>
      </w:r>
    </w:p>
    <w:p>
      <w:r>
        <w:t>Điều 1.    Phê duyệt kèm theo Quyết định này tổng số 36 quy trình nội bộ trong giải quyết thủ tục hành chính lĩnh vực Hoạt động khoa học và công nghệ thuộc phạm vi chức năng quản lý của Sở Khoa học và Công nghệ tiếp nhận và trả kết quả tại Trung tâm Phục vụ Hành chính công tỉnh Vĩnh Phúc  (Chi tiết phụ lục ban hành kèm theo).</w:t>
      </w:r>
    </w:p>
    <w:p>
      <w:r>
        <w:t>Điều 2.      Quyết định này có hiệu lực thi hành kể từ ngày ký.</w:t>
      </w:r>
    </w:p>
    <w:p>
      <w:r>
        <w:t>Bãi bỏ quy trình nội bộ trong giải quyết thủ tục hành chính lĩnh vực Hoạt động khoa học và công nghệ ban hành kèm theo Quyết định số 1247/QĐ-CT ngày 02/6/2020 và Quyết định số 2384/QĐ-CT ngày 17/11/2020 của Chủ tịch UBND tỉnh Vĩnh Phúc.</w:t>
      </w:r>
    </w:p>
    <w:p>
      <w:r>
        <w:t>Sở Khoa học và Công nghệ có trách nhiệm chủ trì, phối hợp với phối hợp với đơn vị xây dựng phần mềm rà soát, sửa đổi và xây dựng mới quy trình điện tử giải quyết 36 thủ tục hành chính trên Hệ thống thông tin giải quyết thủ tục hành chính của tỉnh để áp dụng thống nhất;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w:t>
      </w:r>
    </w:p>
    <w:p>
      <w:r>
        <w:t>Điều 3.    Chánh Văn phòng Ủy ban nhân dân tỉnh, Giám đốc Sở Khoa học và Công nghệ; Sở Thông tin và Truyền thông và các cơ quan, tổ chức, cá nhân có liên quan chịu trách nhiệm thi hành Quyết định này./.</w:t>
      </w:r>
    </w:p>
    <w:p>
      <w:r>
        <w:t>Nơi nhận:</w:t>
      </w:r>
    </w:p>
    <w:p>
      <w:r>
        <w:t>- Cục KSTTHC - Văn phòng Chính phủ;</w:t>
      </w:r>
    </w:p>
    <w:p>
      <w:r>
        <w:t>- Các PCT UBND tỉnh;</w:t>
      </w:r>
    </w:p>
    <w:p>
      <w:r>
        <w:t>- Như Điều 3;</w:t>
      </w:r>
    </w:p>
    <w:p>
      <w:r>
        <w:t>- Cổng thông tin - GTĐT tỉnh;</w:t>
      </w:r>
    </w:p>
    <w:p>
      <w:r>
        <w:t>- VNPT Vĩnh Phúc;</w:t>
      </w:r>
    </w:p>
    <w:p>
      <w:r>
        <w:t>- Lưu: VT, KS4, 5 (P- b).</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