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1854/QĐ-UBND năm 2024 bãi bỏ văn bản phòng, chống dịch COVID-19 do Ủy ban nhân dân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1854/QĐ-UBND</w:t>
      </w:r>
    </w:p>
    <w:p>
      <w:r>
        <w:t>Hải Phòng, ngày 04 tháng 6 năm 2024</w:t>
      </w:r>
    </w:p>
    <w:p>
      <w:r>
        <w:t>QUYẾT ĐỊNH</w:t>
      </w:r>
    </w:p>
    <w:p>
      <w:r>
        <w:t>VỀ VIỆC BÃI BỎ MỘT SỐ VĂN BẢN PHÒNG, CHỐNG DỊCH COVID-19 DO ỦY BAN NHÂN DÂN THÀNH PHỐ BAN HÀNH</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quyết số 174/NQ-CP ngày 28/10/2023 của Chính phủ bãi bỏ một số Nghị quyết phòng, chống dịch COVID-19 do Chính phủ ban hành;</w:t>
      </w:r>
    </w:p>
    <w:p>
      <w:r>
        <w:t>Căn cứ Quyết định số 3983/QĐ-BYT ngày 29/10/2023 của Bộ trưởng Bộ Y tế bãi bỏ một số văn bản phòng, chống dịch COVID-19 do Bộ Ytế ban hành;</w:t>
      </w:r>
    </w:p>
    <w:p>
      <w:r>
        <w:t>Theo đề nghị của Sở Y tế tại Văn bản số 1339/SYT-NVY ngày 26/4/2024; Sở Tư pháp tại Văn bản số 942/STP-XD&amp;KTVB ngày 15/5/2024 về việc bãi bỏ một số văn bản phòng, chống dịch COVID-19 do Ủy ban nhân dân thành phố ban hành.</w:t>
      </w:r>
    </w:p>
    <w:p>
      <w:r>
        <w:t>QUYẾT ĐỊNH:</w:t>
      </w:r>
    </w:p>
    <w:p>
      <w:r>
        <w:t>Điều 1.  Bãi bỏ toàn bộ 103 văn bản phòng, chống dịch COVID-19 do Ủy ban nhân dân thành phố ban hành gồm: 03 Chỉ thị, 04 Quyết định, 01 Kế hoạch, 88 Công văn, 06 Hướng dẫn và 01 Phương án.</w:t>
      </w:r>
    </w:p>
    <w:p>
      <w:r>
        <w:t>(Có danh mục kèm theo)</w:t>
      </w:r>
    </w:p>
    <w:p>
      <w:r>
        <w:t>Điều 2.  Tổ chức thực hiện.</w:t>
      </w:r>
    </w:p>
    <w:p>
      <w:r>
        <w:t>1. Sở Y tế rà soát, giải quyết các nội dung liên quan (nếu có) khi bãi bỏ các văn bản phòng, chống dịch COVID-19 tại Điều 1 Quyết định này; đề xuất, báo cáo Ủy ban nhân dân thành phố các nội dung vượt thẩm quyền.</w:t>
      </w:r>
    </w:p>
    <w:p>
      <w:r>
        <w:t>2. Giao Cổng Thông tin điện tử thành phố, Sở Y tế thực hiện đăng tải công khai Quyết định này.</w:t>
      </w:r>
    </w:p>
    <w:p>
      <w:r>
        <w:t>Điều 3.  Chánh Văn phòng Ủy ban nhân dân thành phố; Giám đốc các Sở: Y tế, Tài chính, Tư pháp; Cổng Thông tin điện tử thành phố và các cơ quan, đơn vị trên địa bàn thành phố căn cứ quyết định thi hành.</w:t>
      </w:r>
    </w:p>
    <w:p>
      <w:r>
        <w:t>Quyết định này có hiệu lực kể từ ngày ký./.</w:t>
      </w:r>
    </w:p>
    <w:p>
      <w:r>
        <w:t>Nơi nhận:</w:t>
      </w:r>
    </w:p>
    <w:p>
      <w:r>
        <w:t>- Như Điều 3;</w:t>
      </w:r>
    </w:p>
    <w:p>
      <w:r>
        <w:t>- CT, các PCT UBND TP;</w:t>
      </w:r>
    </w:p>
    <w:p>
      <w:r>
        <w:t>- Các Sở, ban, ngành, đoàn thể TP;</w:t>
      </w:r>
    </w:p>
    <w:p>
      <w:r>
        <w:t>- UBND các quận, huyện;</w:t>
      </w:r>
    </w:p>
    <w:p>
      <w:r>
        <w:t>- CPVP;</w:t>
      </w:r>
    </w:p>
    <w:p>
      <w:r>
        <w:t>- Phòng NC&amp;KTGS;</w:t>
      </w:r>
    </w:p>
    <w:p>
      <w:r>
        <w:t>- CV: YT;</w:t>
      </w:r>
    </w:p>
    <w:p>
      <w:r>
        <w:t>- Lưu: VT.</w:t>
      </w:r>
    </w:p>
    <w:p>
      <w:r>
        <w:t>TM. ỦY BAN NHÂN DÂN</w:t>
      </w:r>
    </w:p>
    <w:p>
      <w:r>
        <w:t>CHỦ TỊCH</w:t>
      </w:r>
    </w:p>
    <w:p>
      <w:r>
        <w:t>Nguyễn Văn Tùng</w:t>
      </w:r>
    </w:p>
    <w:p>
      <w:r>
        <w:t>DANH MỤC</w:t>
      </w:r>
    </w:p>
    <w:p>
      <w:r>
        <w:t>VĂN BẢN BÃI BỎ DO ỦY BAN NHÂN DÂN THÀNH PHỐ BAN HÀNH</w:t>
      </w:r>
    </w:p>
    <w:p>
      <w:r>
        <w:t>(Kèm theo Quyết định số 1854/QĐ-UBND ngày 04 tháng 6 năm 2024 của Ủy ban nhân dân thành phố)</w:t>
      </w:r>
    </w:p>
    <w:p>
      <w:r>
        <w:t>I. CHỈ THỊ</w:t>
      </w:r>
    </w:p>
    <w:p>
      <w:r>
        <w:t>STT</w:t>
      </w:r>
    </w:p>
    <w:p>
      <w:r>
        <w:t>TÊN VĂN BẢN</w:t>
      </w:r>
    </w:p>
    <w:p>
      <w:r>
        <w:t>1.</w:t>
      </w:r>
    </w:p>
    <w:p>
      <w:r>
        <w:t>Chỉ thị.số 03/CT-UBND ngày 24/01/2020 của Ủy ban nhân dân thành phố về việc tăng cường công tác phòng, chống dịch bệnh viêm đường hô hấp do chủng mới của vi rút Corona</w:t>
      </w:r>
    </w:p>
    <w:p>
      <w:r>
        <w:t>2.</w:t>
      </w:r>
    </w:p>
    <w:p>
      <w:r>
        <w:t>Chỉ thị số 04/CT-UBND ngày 03/02/2020 của Ủy ban nhân dân thành phố về việc tăng cường các biện pháp công tác phòng, chống trước các diễn biến phức tạp mới của dịch bệnh viêm đường hô hấp do chủng mới của vi rút Corona gây ra</w:t>
      </w:r>
    </w:p>
    <w:p>
      <w:r>
        <w:t>3.</w:t>
      </w:r>
    </w:p>
    <w:p>
      <w:r>
        <w:t>Chỉ thị số 09/CT-UBND ngày 22/02/2021 của Ủy ban nhân dân thành phố về việc thực hiện các biện pháp cấp bách phòng, chống dịch bệnh COVID-19 và giãn cách xã hội trên địa bàn</w:t>
      </w:r>
    </w:p>
    <w:p>
      <w:r>
        <w:t>II. QUYẾT ĐỊNH</w:t>
      </w:r>
    </w:p>
    <w:p>
      <w:r>
        <w:t>STT</w:t>
      </w:r>
    </w:p>
    <w:p>
      <w:r>
        <w:t>TÊN VĂN BẢN</w:t>
      </w:r>
    </w:p>
    <w:p>
      <w:r>
        <w:t>1.</w:t>
      </w:r>
    </w:p>
    <w:p>
      <w:r>
        <w:t>Quyết định số 1640/QĐ-BCĐ ngày 16/6/2020 của Ban Chỉ đạo phòng, chống dịch COVID-19 thành phố về việc ban hành quy định tạm thời về cách ly y tế tập trung tại khách sạn trên địa bàn thành phố cho chuyên gia nước ngoài</w:t>
      </w:r>
    </w:p>
    <w:p>
      <w:r>
        <w:t>2.</w:t>
      </w:r>
    </w:p>
    <w:p>
      <w:r>
        <w:t>Quyết định số 3331/QĐ-BCĐ ngày 02/11/2020 của Ban Chỉ đạo phòng, chống dịch bệnh COVID-19 thành phố về việc ban hành Quy định tạm thời về hướng dẫn y tế phòng, chống dịch COVID-19 đối với người nước ngoài nhập cảnh vào thành phố Hải Phòng làm việc ngắn ngày (dưới 14 ngày)</w:t>
      </w:r>
    </w:p>
    <w:p>
      <w:r>
        <w:t>3.</w:t>
      </w:r>
    </w:p>
    <w:p>
      <w:r>
        <w:t>Quyết định số 2123/QĐ-UBND ngày 30/7/2021 của Ban Chỉ đạo phòng, chống dịch bệnh COVID-19 thành phố ban hành hướng dẫn tạm thời về phòng, chống dịch bệnh COVID-19 đối với người lao động tại nơi lưu trú tập trung và ở lại làm việc tại các doanh nghiệp trên địa bàn thành phố Hải Phòng</w:t>
      </w:r>
    </w:p>
    <w:p>
      <w:r>
        <w:t>4.</w:t>
      </w:r>
    </w:p>
    <w:p>
      <w:r>
        <w:t>Quyết định-số 3675/QĐ-BCĐ ngày 15/12/2021 của Ban Chỉ đạo phòng, chống dịch COVID-19 thành phố về việc ban hành Hướng dẫn xử lý thi hài người tử vong trên địa bàn thành phố trong giai đoạn phòng, chống dịch COVID-19</w:t>
      </w:r>
    </w:p>
    <w:p>
      <w:r>
        <w:t>III. CÔNG VĂN</w:t>
      </w:r>
    </w:p>
    <w:p>
      <w:r>
        <w:t>STT</w:t>
      </w:r>
    </w:p>
    <w:p>
      <w:r>
        <w:t>TÊN VĂN BẢN</w:t>
      </w:r>
    </w:p>
    <w:p>
      <w:r>
        <w:t>1.</w:t>
      </w:r>
    </w:p>
    <w:p>
      <w:r>
        <w:t>Công văn số 577/UBND-VH ngày 01/02/2020 của UBND thành phố về việc tạm dừng các lễ hội chưa khai mạc, giảm quy mô các lễ hội đã tổ chức</w:t>
      </w:r>
    </w:p>
    <w:p>
      <w:r>
        <w:t>2.</w:t>
      </w:r>
    </w:p>
    <w:p>
      <w:r>
        <w:t>Công văn số 580/UBND-VX ngày 01/02/2020 của UBND thành phố về việc tạm dừng nhập cảnh hành khách và tiếp nhận các chuyến bay từ các vùng có dịch bệnh viêm đường hô hấp do chủng mới vi rút Corona gây ra đến Hải Phòng</w:t>
      </w:r>
    </w:p>
    <w:p>
      <w:r>
        <w:t>3.</w:t>
      </w:r>
    </w:p>
    <w:p>
      <w:r>
        <w:t>Công văn số 609/UBND-VX ngày 03/02/2020 của UBND thành phố về việc tăng cường triển khai công tác y tế trường học phòng, chống dịch bệnh viêm đường hô hấp cấp do chủng mới vi rút Corona mố trên địa bàn thành phố</w:t>
      </w:r>
    </w:p>
    <w:p>
      <w:r>
        <w:t>4.</w:t>
      </w:r>
    </w:p>
    <w:p>
      <w:r>
        <w:t>Công văn số 631/UBND-VX ngày 05/02/2020 của UBND thành phố về việc tăng cường công tác phòng, chống dịch bệnh Corona (nCoV) trên địa bàn thành phố</w:t>
      </w:r>
    </w:p>
    <w:p>
      <w:r>
        <w:t>5.</w:t>
      </w:r>
    </w:p>
    <w:p>
      <w:r>
        <w:t>Công văn số 661/UBND-VX ngày 05/02/2020 của UBND thành phố về việc tăng cường công tác phòng, chống dịch bệnh Corona (nCoV) trên địa bàn thành phố</w:t>
      </w:r>
    </w:p>
    <w:p>
      <w:r>
        <w:t>6.</w:t>
      </w:r>
    </w:p>
    <w:p>
      <w:r>
        <w:t>Công văn số 1098/UBND-VX ngày 20/02/2020 của UBND thành phố về việc phối hợp tiếp nhận người đủ điều kiện về cách ly dịch COVID-19 tại địa phương</w:t>
      </w:r>
    </w:p>
    <w:p>
      <w:r>
        <w:t>7.</w:t>
      </w:r>
    </w:p>
    <w:p>
      <w:r>
        <w:t>Công văn số 1252/UBND-VX ngày 26/02/2020 của UBND thành phố về việc đẩy mạnh phòng, chống dịch bệnh COVID-19 trên địa bàn thành phố</w:t>
      </w:r>
    </w:p>
    <w:p>
      <w:r>
        <w:t>8.</w:t>
      </w:r>
    </w:p>
    <w:p>
      <w:r>
        <w:t>Công văn số 1274/UBND-VX ngày 27/02/2020 của UBND thành phố về việc thực hiện cách ly y tế đối với các trường hợp về từ Hàn Quốc</w:t>
      </w:r>
    </w:p>
    <w:p>
      <w:r>
        <w:t>9.</w:t>
      </w:r>
    </w:p>
    <w:p>
      <w:r>
        <w:t>Công văn số 1339/UBND-VX ngày 29/02/2020 của UBND thành phố về việc chuẩn bị khu vực cách ly tập trung cho công dân người Hải Phòng và các tỉnh khác về nước từ các vùng dịch</w:t>
      </w:r>
    </w:p>
    <w:p>
      <w:r>
        <w:t>10.</w:t>
      </w:r>
    </w:p>
    <w:p>
      <w:r>
        <w:t>Công văn số 1397/UBND-VX ngày 02/3/2020 của UBND thành phố về việc tăng cường công tác 4 phòng, chống dịch COVID-19 trong trường học, ký túc xá</w:t>
      </w:r>
    </w:p>
    <w:p>
      <w:r>
        <w:t>11.</w:t>
      </w:r>
    </w:p>
    <w:p>
      <w:r>
        <w:t>Công văn số 586/VP-VX ngày 13/3/2020 của UBND thành phố về việc điều chỉnh hình thức cách ly, theo dõi sức khỏe, kiểm soát y tế đối với các trường hợp có liên quan đến chuyến bay VN0054</w:t>
      </w:r>
    </w:p>
    <w:p>
      <w:r>
        <w:t>12.</w:t>
      </w:r>
    </w:p>
    <w:p>
      <w:r>
        <w:t>Công văn số 1784/UBND-NC ngày 14/3/2020 của UBND thành phố về việc tăng cường kiểm soát dịch COVID-19</w:t>
      </w:r>
    </w:p>
    <w:p>
      <w:r>
        <w:t>13.</w:t>
      </w:r>
    </w:p>
    <w:p>
      <w:r>
        <w:t>Công văn số 1787/UBND-VX ngày 15/3/2020 của UBND thành phố về việc tăng cường công tác lãnh đạo, chỉ đạo phòng, chống dịch bệnh COVID-19</w:t>
      </w:r>
    </w:p>
    <w:p>
      <w:r>
        <w:t>14.</w:t>
      </w:r>
    </w:p>
    <w:p>
      <w:r>
        <w:t>Công văn số 1788/UBND-VX ngày 15/3/2020 của UBND thành phố về việc lập danh sách người nhập cảnh từ Châu Âu để phòng, chống dịch COVID-19</w:t>
      </w:r>
    </w:p>
    <w:p>
      <w:r>
        <w:t>15.</w:t>
      </w:r>
    </w:p>
    <w:p>
      <w:r>
        <w:t>Công văn số 587/VP-VX ngày 16/3/2020 của UBND thành phố về việc tạm dừng hoạt động tại các cơ sở dịch vụ, khu vui chơi giải trí, các điểm di tích lịch sử, danh lam thắng cảnh trên địa bàn thành phố</w:t>
      </w:r>
    </w:p>
    <w:p>
      <w:r>
        <w:t>16.</w:t>
      </w:r>
    </w:p>
    <w:p>
      <w:r>
        <w:t>Công văn số 605/VP-VX ngày 17/3/2020 của UBND thành phố về việc rà soát hành khách trên 02 chuyến bay HQ1544 và VJ274 đi từ thành phố Hồ Chí Minh về Hải Phòng vào ngày 16/3/2020</w:t>
      </w:r>
    </w:p>
    <w:p>
      <w:r>
        <w:t>17.</w:t>
      </w:r>
    </w:p>
    <w:p>
      <w:r>
        <w:t>Công văn số 2037/UBND-VX ngày 22/3/2020 của UBND thành phố về việc tăng cường kiểm soát dịch bệnh COVID-19 tại Hải Phòng</w:t>
      </w:r>
    </w:p>
    <w:p>
      <w:r>
        <w:t>18.</w:t>
      </w:r>
    </w:p>
    <w:p>
      <w:r>
        <w:t>Công văn số 2052/UBND-VX ngày 23/3/2020 của UBND thành phố về việc tăng cường kiểm soát dịch bệnh COVID-19 tại Hải Phòng</w:t>
      </w:r>
    </w:p>
    <w:p>
      <w:r>
        <w:t>19.</w:t>
      </w:r>
    </w:p>
    <w:p>
      <w:r>
        <w:t>Công văn số 2133/UBND-NC ngày 25/3/2020 của UBND thành phố về việc tăng cường giám sát y tế đối với người đến thành phố bằng đường sắt để phòng, chống dịch COVID-19</w:t>
      </w:r>
    </w:p>
    <w:p>
      <w:r>
        <w:t>20.</w:t>
      </w:r>
    </w:p>
    <w:p>
      <w:r>
        <w:t>Công văn số 2244/UBND-VX ngày 27/3/2020 của UBND thành phố về việc thực hiện đợt cao điểm phòng, chống COVID-19 tại Hải Phòng</w:t>
      </w:r>
    </w:p>
    <w:p>
      <w:r>
        <w:t>21.</w:t>
      </w:r>
    </w:p>
    <w:p>
      <w:r>
        <w:t>Công văn số 2278/UBND-GT ngày 28/3/2020 của UBND thành phố về việc dừng ngay hoạt động các tuyến vận tải hành khách cố định đi và đến thành phố Hải Phòng</w:t>
      </w:r>
    </w:p>
    <w:p>
      <w:r>
        <w:t>22.</w:t>
      </w:r>
    </w:p>
    <w:p>
      <w:r>
        <w:t>Công văn số 2281/UBND-NC ngày 29/3/2020 của UBND thành phố về việc tăng cường kiểm soát đối với tất cả các phương tiện và người vào thành phố tại các Chốt Kiểm soát dịch bệnh COVID-19</w:t>
      </w:r>
    </w:p>
    <w:p>
      <w:r>
        <w:t>23.</w:t>
      </w:r>
    </w:p>
    <w:p>
      <w:r>
        <w:t>Công văn số 2289/UBND-NC ngày 30/3/2020 của UBND thành phố về việc dừng giải quyết các thủ tục hành chính liên quan đến công dân và hạn chế người làm trong các cơ quan, đơn vị trên địa bàn thành phố</w:t>
      </w:r>
    </w:p>
    <w:p>
      <w:r>
        <w:t>24.</w:t>
      </w:r>
    </w:p>
    <w:p>
      <w:r>
        <w:t>Công văn số 2449/UBND-VX ngày 04/4/2020 của UBND thành phố về việc thực hiện các biện pháp cấp bách phòng, chống dịch bệnh COVID-19</w:t>
      </w:r>
    </w:p>
    <w:p>
      <w:r>
        <w:t>25.</w:t>
      </w:r>
    </w:p>
    <w:p>
      <w:r>
        <w:t>Công văn số 2455/UBND-VX ngày 05/4/2020 của UBND thành phố về việc thực hiện các biện pháp cấp bách phòng, chống dịch bệnh COVID-19</w:t>
      </w:r>
    </w:p>
    <w:p>
      <w:r>
        <w:t>26.</w:t>
      </w:r>
    </w:p>
    <w:p>
      <w:r>
        <w:t>Công văn số 2496/UBND-VX ngày 06/4/2020 của UBND thành phố về việc điều chỉnh một số nội dung đã chỉ đạo thực hiện các biện pháp cấp bách phòng, chống dịch COVID-19</w:t>
      </w:r>
    </w:p>
    <w:p>
      <w:r>
        <w:t>27.</w:t>
      </w:r>
    </w:p>
    <w:p>
      <w:r>
        <w:t>Công văn số 2535/UBND-VX ngày 07/4/2020 của UBND thành phố về việc tổ chức đón người đã cách ly từ các địa phương khác về Hải Phòng và giải quyết việc đi lại đối với một số trường hợp đặc biệt</w:t>
      </w:r>
    </w:p>
    <w:p>
      <w:r>
        <w:t>28.</w:t>
      </w:r>
    </w:p>
    <w:p>
      <w:r>
        <w:t>Công văn số 2808/UBND-VX ngày 15/4/2020 của UBND thành phố về việc điều chỉnh một số biện pháp phòng, chống dịch COVID-19 trên địa bàn thành phố</w:t>
      </w:r>
    </w:p>
    <w:p>
      <w:r>
        <w:t>29.</w:t>
      </w:r>
    </w:p>
    <w:p>
      <w:r>
        <w:t>Công văn số 3036/UBND-VX ngày 23/4/2020 của UBND thành phố về việc điều chỉnh một số biện pháp phòng, chống dịch COVID-19 trên địa bàn thành phố</w:t>
      </w:r>
    </w:p>
    <w:p>
      <w:r>
        <w:t>30.</w:t>
      </w:r>
    </w:p>
    <w:p>
      <w:r>
        <w:t>Công văn số 4715/UBND-VX ngày 25/7/2020 của UBND thành phố về việc tăng cường công tác phòng chống dịch COVID-19 trong tình hình mới</w:t>
      </w:r>
    </w:p>
    <w:p>
      <w:r>
        <w:t>31.</w:t>
      </w:r>
    </w:p>
    <w:p>
      <w:r>
        <w:t>Công văn số 4846/UBND-VX ngày 01/8/2020 của UBND thành phố về việc khẩn trương rà soát, quản lý, thực hiện cách ly trường hợp đi đến các địa điểm có nguy cơ lây nhiễm co trên địa bàn thành phố Đà Nẵng</w:t>
      </w:r>
    </w:p>
    <w:p>
      <w:r>
        <w:t>32.</w:t>
      </w:r>
    </w:p>
    <w:p>
      <w:r>
        <w:t>Công văn số 4903/UBND-VX ngày 05/8/2020 của UBND thành phố về việc tăng cường công tác phòng chống dịch bệnh COVID-19 trong tình hình mới</w:t>
      </w:r>
    </w:p>
    <w:p>
      <w:r>
        <w:t>33.</w:t>
      </w:r>
    </w:p>
    <w:p>
      <w:r>
        <w:t>Công văn số 4931/UBND-VX ngày 05/8/2020 của UBND thành phố về việc tiếp tục các biện pháp phòng, chống dịch bệnh COVID-19 trong tình hình mới</w:t>
      </w:r>
    </w:p>
    <w:p>
      <w:r>
        <w:t>34.</w:t>
      </w:r>
    </w:p>
    <w:p>
      <w:r>
        <w:t>Công văn số 4988/UBND-VX ngày 07/8/2020 của Ủy ban nhân dân thành phố về quản lý chất thải và vệ sinh trong phòng, chống dịch COVID-19</w:t>
      </w:r>
    </w:p>
    <w:p>
      <w:r>
        <w:t>35.</w:t>
      </w:r>
    </w:p>
    <w:p>
      <w:r>
        <w:t>Công văn số 5156/UBND-VX ngày 14/8/2020 của UBND thành phố về việc khẩn trương thực hiện các biện pháp phòng, chống dịch bệnh COVID-19 trong tình hình mới</w:t>
      </w:r>
    </w:p>
    <w:p>
      <w:r>
        <w:t>36.</w:t>
      </w:r>
    </w:p>
    <w:p>
      <w:r>
        <w:t>Công văn số 5220/UBND-VX ngày 18/8/2020 của UBND thành phố về việc tiếp tục thực hiện các biện pháp phòng, chống dịch bệnh COVID-19 trong tình hình mới</w:t>
      </w:r>
    </w:p>
    <w:p>
      <w:r>
        <w:t>37.</w:t>
      </w:r>
    </w:p>
    <w:p>
      <w:r>
        <w:t>Công văn số 5385/UBND-VX ngày 26/8/2020 của UBND thành phố về việc thực hiện Văn bản số 309/TB-VPCP thông báo kết luận của Thủ tướng Chính phủ</w:t>
      </w:r>
    </w:p>
    <w:p>
      <w:r>
        <w:t>38.</w:t>
      </w:r>
    </w:p>
    <w:p>
      <w:r>
        <w:t>Công văn số 6420/UBND-VX ngày 16/10/2020 của Ủy ban nhân dân thành phố về việc xét nghiệm COVID-19 cho người có nhu cầu xuất cảnh</w:t>
      </w:r>
    </w:p>
    <w:p>
      <w:r>
        <w:t>39.</w:t>
      </w:r>
    </w:p>
    <w:p>
      <w:r>
        <w:t>Công văn số 238/UBND-VX ngày 13/01/2021 của UBND thành phố về việc tăng cường kiểm soát người nhập cảnh cách ly y tế</w:t>
      </w:r>
    </w:p>
    <w:p>
      <w:r>
        <w:t>40.</w:t>
      </w:r>
    </w:p>
    <w:p>
      <w:r>
        <w:t>Công văn số 628/UBND-VX ngày 28/01/2021 của UBND thành phố về việc truy vết, thực hiện các biện pháp phòng, chống dịch COVID-19</w:t>
      </w:r>
    </w:p>
    <w:p>
      <w:r>
        <w:t>41.</w:t>
      </w:r>
    </w:p>
    <w:p>
      <w:r>
        <w:t>Công văn số 324/CV-BCĐ ngày 28/01/2021 của Ban chỉ đạo thành phố về việc hướng dẫn bàn giao, quản lý sau khi hoàn thành cách ly tập trung</w:t>
      </w:r>
    </w:p>
    <w:p>
      <w:r>
        <w:t>42.</w:t>
      </w:r>
    </w:p>
    <w:p>
      <w:r>
        <w:t>Công văn số 667/UBND-VX ngày 30/01/2021 của UBND thành phố về việc khai báo y tế đối với người về từ ổ dịch tại tỉnh Hải Dương và Quảng Ninh</w:t>
      </w:r>
    </w:p>
    <w:p>
      <w:r>
        <w:t>43.</w:t>
      </w:r>
    </w:p>
    <w:p>
      <w:r>
        <w:t>Công văn số 673/UBND-VX ngày 31/01/2021 của UBND thành phố về việc tăng cường các biện pháp công tác phòng, chống dịch COVID-19</w:t>
      </w:r>
    </w:p>
    <w:p>
      <w:r>
        <w:t>44.</w:t>
      </w:r>
    </w:p>
    <w:p>
      <w:r>
        <w:t>Công văn số 745/UBND-VX ngày 03/02/2021 của UBND thành phố về việc một số biện pháp cấp bách phòng, chống dịch COVID-19</w:t>
      </w:r>
    </w:p>
    <w:p>
      <w:r>
        <w:t>45.</w:t>
      </w:r>
    </w:p>
    <w:p>
      <w:r>
        <w:t>Công văn số 859/UBND-VX ngày 07/02/2021 của UBND thành phố về việc điều chỉnh, bổ sung một số nội dung về phòng, chống dịch bệnh COVID-19</w:t>
      </w:r>
    </w:p>
    <w:p>
      <w:r>
        <w:t>46.</w:t>
      </w:r>
    </w:p>
    <w:p>
      <w:r>
        <w:t>Công văn số 902/UBND-VX ngày 08/02/2021 của UBND thành phố về việc xét nghiệm chẩn đoán SARS-CoV-2 bằng phương pháp Real-time PCR tại các cơ sở y tế tham gia dịch vụ xét nghiệm trên địa bàn thành phố</w:t>
      </w:r>
    </w:p>
    <w:p>
      <w:r>
        <w:t>47.</w:t>
      </w:r>
    </w:p>
    <w:p>
      <w:r>
        <w:t>Công văn số 906/UBND-KTĐN ngày 08/02/2021 của UBND thành phố về việc tăng cường và đảm bảo tuyệt đối an toàn việc nhập cảnh, cách ly chuyên gia 7 nước ngoài tại các khách sạn trên địa bàn thành phố</w:t>
      </w:r>
    </w:p>
    <w:p>
      <w:r>
        <w:t>48.</w:t>
      </w:r>
    </w:p>
    <w:p>
      <w:r>
        <w:t>Công văn số 957/UBND-VX ngày 09/02/2021 của UBND thành phố về việc công tác phòng, chống dịch COVID-19</w:t>
      </w:r>
    </w:p>
    <w:p>
      <w:r>
        <w:t>49.</w:t>
      </w:r>
    </w:p>
    <w:p>
      <w:r>
        <w:t>Công văn số 1339/UBND-VX ngày 04/3/2021 của UBND thành phố về việc điều chỉnh một số hoạt động trên địa bàn thành phố</w:t>
      </w:r>
    </w:p>
    <w:p>
      <w:r>
        <w:t>50.</w:t>
      </w:r>
    </w:p>
    <w:p>
      <w:r>
        <w:t>Công văn số 2803/UBND-VX ngày 30/4/2021 của UBND thành phố về việc điều chỉnh một số hoạt động trên địa bàn thành phố</w:t>
      </w:r>
    </w:p>
    <w:p>
      <w:r>
        <w:t>51.</w:t>
      </w:r>
    </w:p>
    <w:p>
      <w:r>
        <w:t>Công văn số 2838/UBND-VX ngày 04/5/2021 của UBND thành phố về việc điều chỉnh một số hoạt động trên địa bàn thành phố</w:t>
      </w:r>
    </w:p>
    <w:p>
      <w:r>
        <w:t>52.</w:t>
      </w:r>
    </w:p>
    <w:p>
      <w:r>
        <w:t>Công văn số 2917/UBND-VX ngày 07/5/2021 của UBND thành phố về việc xét nghiệm SARS CoV-2 diện rộng cho đối tượng có nguy cơ cao mắc COVID-19</w:t>
      </w:r>
    </w:p>
    <w:p>
      <w:r>
        <w:t>53.</w:t>
      </w:r>
    </w:p>
    <w:p>
      <w:r>
        <w:t>Công văn số 2930/UBND-VX ngày 09/5/2021 của UBND thành phố về việc tăng cường áp dụng một số biện pháp phòng, chống dịch COVID-19</w:t>
      </w:r>
    </w:p>
    <w:p>
      <w:r>
        <w:t>54.</w:t>
      </w:r>
    </w:p>
    <w:p>
      <w:r>
        <w:t>Công văn số 3054/UBND-VX ngày 13/5/2021 của UBND thành phố về việc tăng cường một số biện pháp phòng, chống dịch COVID-19</w:t>
      </w:r>
    </w:p>
    <w:p>
      <w:r>
        <w:t>55.</w:t>
      </w:r>
    </w:p>
    <w:p>
      <w:r>
        <w:t>Công văn số 3130/UBND-VX ngày 17/5/2021 của UBND thành phố về việc rà soát danh sách công nhân, người lao động đến từ các tỉnh, thành phố: Đà Nẵng, Bắc Giang, Bắc Ninh</w:t>
      </w:r>
    </w:p>
    <w:p>
      <w:r>
        <w:t>56.</w:t>
      </w:r>
    </w:p>
    <w:p>
      <w:r>
        <w:t>Công văn số 3368/UBND-VX ngày 25/5/2021 của UBND thành phố về việc điều chỉnh một số biện pháp phòng, chống dịch COVID-19 trên địa bàn thành phố</w:t>
      </w:r>
    </w:p>
    <w:p>
      <w:r>
        <w:t>57.</w:t>
      </w:r>
    </w:p>
    <w:p>
      <w:r>
        <w:t>Công văn số 3402/UBND-VX ngày 26/5/2021 của UBND thành phố về việc điều chỉnh một số biện pháp phòng, chống dịch COVID-19 trên địa bàn thành phố</w:t>
      </w:r>
    </w:p>
    <w:p>
      <w:r>
        <w:t>58.</w:t>
      </w:r>
    </w:p>
    <w:p>
      <w:r>
        <w:t>Công văn số 3477/UBND-VX ngày 30/5/2021 của UBND thành phố về việc thực hiện một số biện pháp khẩn cấp phòng, chống dịch COVID-19 trên địa bàn thành phố</w:t>
      </w:r>
    </w:p>
    <w:p>
      <w:r>
        <w:t>59.</w:t>
      </w:r>
    </w:p>
    <w:p>
      <w:r>
        <w:t>Công văn số 3525/UBND-VX ngày 01/6/2021 của UBND thành phố về việc tiếp tục áp dụng các biện pháp kiểm soát người từ thành phố Hồ Chí Minh đến/về thành phố Hải Phòng</w:t>
      </w:r>
    </w:p>
    <w:p>
      <w:r>
        <w:t>60.</w:t>
      </w:r>
    </w:p>
    <w:p>
      <w:r>
        <w:t>Công văn số 3802/UBND-VX ngày 11/6/2021 của 8 UBND thành phố về việc nới lỏng một số hoạt động trên địa bàn thành phố</w:t>
      </w:r>
    </w:p>
    <w:p>
      <w:r>
        <w:t>61.</w:t>
      </w:r>
    </w:p>
    <w:p>
      <w:r>
        <w:t>Công văn số 3802/UBND-VX ngày 11/6/2021 của 8 UBND thành phố về việc nới lỏng một số hoạt động trên địa bàn thành phố</w:t>
      </w:r>
    </w:p>
    <w:p>
      <w:r>
        <w:t>62.</w:t>
      </w:r>
    </w:p>
    <w:p>
      <w:r>
        <w:t>Công văn số 3802/UBND-VX ngày 11/6/2021 của 8 UBND thành phố về việc nới lỏng một số hoạt động trên địa bàn thành phố</w:t>
      </w:r>
    </w:p>
    <w:p>
      <w:r>
        <w:t>63.</w:t>
      </w:r>
    </w:p>
    <w:p>
      <w:r>
        <w:t>Công văn số 4844/UBND-VX ngày 20/7/2021 của UBND thành phố về việc bổ sung một số biện pháp cấp bách phòng chống dịch COVID-19</w:t>
      </w:r>
    </w:p>
    <w:p>
      <w:r>
        <w:t>64.</w:t>
      </w:r>
    </w:p>
    <w:p>
      <w:r>
        <w:t>Công văn số 4798/UBND-VX ngày 19/7/2021 của UBND thành phố về việc thực hiện một số biện pháp cấp bách phòng chống dịch COVID-19 trên địa bàn thành phố</w:t>
      </w:r>
    </w:p>
    <w:p>
      <w:r>
        <w:t>65.</w:t>
      </w:r>
    </w:p>
    <w:p>
      <w:r>
        <w:t>Công văn số 4798/UBND-VX ngày 19/7/2021 của UBND thành phố về việc thực hiện một số biện pháp cấp bách phòng chống dịch COVID-19 trên địa bàn thành phố</w:t>
      </w:r>
    </w:p>
    <w:p>
      <w:r>
        <w:t>66.</w:t>
      </w:r>
    </w:p>
    <w:p>
      <w:r>
        <w:t>Công văn số 5878/UBND-VX ngày 24/8/2021 của UBND thành phố về việc tăng cường công tác kiểm soát người từ vùng dịch vào thành phố</w:t>
      </w:r>
    </w:p>
    <w:p>
      <w:r>
        <w:t>67.</w:t>
      </w:r>
    </w:p>
    <w:p>
      <w:r>
        <w:t>Công văn số 6459/UBND-VX ngày 14/9/2021 của UBND thành phố về việc điều chỉnh một số biện pháp phòng, chống dịch COVID-19 trong tình hình mới trên địa bàn thành phố</w:t>
      </w:r>
    </w:p>
    <w:p>
      <w:r>
        <w:t>68.</w:t>
      </w:r>
    </w:p>
    <w:p>
      <w:r>
        <w:t>Công văn số 7068/UBND-VX ngày 29/9/2021 của UBND thành phố về việc điều chỉnh biện pháp phòng chống dịch COVID-19 và mở lại một số hoạt động kinh tế xã hội</w:t>
      </w:r>
    </w:p>
    <w:p>
      <w:r>
        <w:t>69.</w:t>
      </w:r>
    </w:p>
    <w:p>
      <w:r>
        <w:t>Công văn số 7611/UBND-VX ngày 11/10/2021 của UBND thành phố về việc kiểm soát người đi đến Cảng Hàng không quốc tế Cát Bi khi mở lại chuyến bay thương mại nội địa</w:t>
      </w:r>
    </w:p>
    <w:p>
      <w:r>
        <w:t>70.</w:t>
      </w:r>
    </w:p>
    <w:p>
      <w:r>
        <w:t>Công văn số 7694/UBND-VX ngày 12/10/2021 của UBND thành phố về việc kiểm soát người đi đến Ga Hải Phòng khi mở lại vận tải hành khách bàng đường sắt</w:t>
      </w:r>
    </w:p>
    <w:p>
      <w:r>
        <w:t>71.</w:t>
      </w:r>
    </w:p>
    <w:p>
      <w:r>
        <w:t>Công văn số 7739/UBND-VX ngày 13/10/2021 của UBND thành phố về việc kiểm soát người đi đến các bến xe, trạm dừng nghỉ khi mở lại vận tải hành khách bằng đường bộ</w:t>
      </w:r>
    </w:p>
    <w:p>
      <w:r>
        <w:t>72.</w:t>
      </w:r>
    </w:p>
    <w:p>
      <w:r>
        <w:t>Công văn số 7748/UBND-VX ngày 13/10/2021 của UBND thành phố về việc điều chỉnh một số biện 9 pháp thích ứng an toàn, linh hoạt, kiểm soát hiệu quả phòng chống dịch COVID-19 trên địa bàn thành phố</w:t>
      </w:r>
    </w:p>
    <w:p>
      <w:r>
        <w:t>73.</w:t>
      </w:r>
    </w:p>
    <w:p>
      <w:r>
        <w:t>Công văn số 8054/UBND-VX ngày 22/10/2021 của UBND thành phố về việc hướng dẫn tạm thời một số biện pháp thích ứng an toàn, linh hoạt, kiểm soát hiệu quả phòng, chống dịch COVID-19 trên địa bàn thành phố</w:t>
      </w:r>
    </w:p>
    <w:p>
      <w:r>
        <w:t>74.</w:t>
      </w:r>
    </w:p>
    <w:p>
      <w:r>
        <w:t>Công văn số 9364/UBND-VX ngày 02/12/2021 của UBND thành phố về việc dừng hoạt động các Chốt Kiểm soát dịch bệnh COVID-19 liên ngành thành phố</w:t>
      </w:r>
    </w:p>
    <w:p>
      <w:r>
        <w:t>75.</w:t>
      </w:r>
    </w:p>
    <w:p>
      <w:r>
        <w:t>Công văn số 9396/UBND-VX ngày 03/12/2021 của UBND thành phố về việc triển khai một số biện pháp phòng, chống dịch trên địa bàn thành phố</w:t>
      </w:r>
    </w:p>
    <w:p>
      <w:r>
        <w:t>76.</w:t>
      </w:r>
    </w:p>
    <w:p>
      <w:r>
        <w:t>Công văn số 9436/UBND-VX ngày 06/12/2021 của UBND thành phố về việc thực hiện cách ly phòng, chống dịch COVID-19</w:t>
      </w:r>
    </w:p>
    <w:p>
      <w:r>
        <w:t>77.</w:t>
      </w:r>
    </w:p>
    <w:p>
      <w:r>
        <w:t>Công văn số 9593/UBND-VX ngày 10/12/2021 của UBND thành phố về việc dừng hoạt động các chốt kiểm soát dịch bệnh COVID-19 tại các bến tàu, bến xe, nhà ga, bến bãi và tăng cường kiểm soát tại Cảng Hàng không Quốc tế Cát Bi</w:t>
      </w:r>
    </w:p>
    <w:p>
      <w:r>
        <w:t>78.</w:t>
      </w:r>
    </w:p>
    <w:p>
      <w:r>
        <w:t>Công văn số 9790/UBND-VX ngày 17/12/2021 của UBND thành phố về việc cách ly và xét nghiệm đối với F0 và F1</w:t>
      </w:r>
    </w:p>
    <w:p>
      <w:r>
        <w:t>79.</w:t>
      </w:r>
    </w:p>
    <w:p>
      <w:r>
        <w:t>Công văn số 9884/UBND-VX ngày 20/12/2021 của UBND thành phố về việc chỉ đạo thực hiện các biện pháp phòng, chống COVID-19 trên địa bàn thành phố Hải Phòng</w:t>
      </w:r>
    </w:p>
    <w:p>
      <w:r>
        <w:t>80.</w:t>
      </w:r>
    </w:p>
    <w:p>
      <w:r>
        <w:t>Công văn số 10073/UBND-VX ngày 27/12/2021 của Ủy ban nhân dân thành phố về việc hướng dẫn thủ tục nhập cảnh và cách ly tại nơi cư trú với người nhập cảnh trên địa bàn thành phố từ ngày 01/01/2022</w:t>
      </w:r>
    </w:p>
    <w:p>
      <w:r>
        <w:t>81.</w:t>
      </w:r>
    </w:p>
    <w:p>
      <w:r>
        <w:t>Công văn số 10169/UBND-VX ngày 29/12/2021 của UBND thành phố về việc xét nghiệm để phát hiện người mạc COVID-19 và cho người bệnh ra viện</w:t>
      </w:r>
    </w:p>
    <w:p>
      <w:r>
        <w:t>82.</w:t>
      </w:r>
    </w:p>
    <w:p>
      <w:r>
        <w:t>Công văn số 10269/UBND-VX ngày 31/12/2021 của UBND thành phố về việc thu phí xét nghiệm chẩn đoán SARS-CoV-2 đối với chuyên gia nhập cảnh</w:t>
      </w:r>
    </w:p>
    <w:p>
      <w:r>
        <w:t>83.</w:t>
      </w:r>
    </w:p>
    <w:p>
      <w:r>
        <w:t>Công văn số 06/UBND-VX ngày 04/01/2022 của Ủy ban nhân dân thành phố về điều chỉnh cách ly và xét nghiệm đối với F0 và F1</w:t>
      </w:r>
    </w:p>
    <w:p>
      <w:r>
        <w:t>84.</w:t>
      </w:r>
    </w:p>
    <w:p>
      <w:r>
        <w:t>Công văn số 274/UBND-VX ngày 12/01/2022 của UBND thành phố về việc tăng cường công tác tiêm 10 chủng vắc xin phòng COVID-19 và đẩy mạnh các biện pháp phòng, chống dịch trong dịp Tết Nhâm Dần</w:t>
      </w:r>
    </w:p>
    <w:p>
      <w:r>
        <w:t>85.</w:t>
      </w:r>
    </w:p>
    <w:p>
      <w:r>
        <w:t>Công văn số 675/UBND-VX ngày 27/01/2022 của UBND thành phố về việc tổ chức dạy học trực tiếp tại các cơ sở giáo dục</w:t>
      </w:r>
    </w:p>
    <w:p>
      <w:r>
        <w:t>86.</w:t>
      </w:r>
    </w:p>
    <w:p>
      <w:r>
        <w:t>Công văn số 761/UBND-VX ngày 07/02/2022 của UBND thành phố về việc bảo đảm công tác phòng, chống dịch COVID-19 khi tổ chức dạy, học trực tiếp</w:t>
      </w:r>
    </w:p>
    <w:p>
      <w:r>
        <w:t>87.</w:t>
      </w:r>
    </w:p>
    <w:p>
      <w:r>
        <w:t>Công văn số 1194/UBND-VX ngày 25/02/2022 của UBND thành phố về việc điều chỉnh thời gian cách ly y tế đối với các trường hợp F1</w:t>
      </w:r>
    </w:p>
    <w:p>
      <w:r>
        <w:t>88.</w:t>
      </w:r>
    </w:p>
    <w:p>
      <w:r>
        <w:t>Công văn số 1844/UBND-VX ngày 22/3/2022 của UBND thành phố về việc phòng, chống dịch COVID-19 đối với người nhập cảnh</w:t>
      </w:r>
    </w:p>
    <w:p>
      <w:r>
        <w:t>IV. KẾ HOẠCH</w:t>
      </w:r>
    </w:p>
    <w:p>
      <w:r>
        <w:t>STT</w:t>
      </w:r>
    </w:p>
    <w:p>
      <w:r>
        <w:t>TÊN VĂN BẢN</w:t>
      </w:r>
    </w:p>
    <w:p>
      <w:r>
        <w:t>1.</w:t>
      </w:r>
    </w:p>
    <w:p>
      <w:r>
        <w:t>Kế hoạch số 262/KH-UBND ngày 23/11/2021 của UBND thành phố về thích ứng an toàn, linh hoạt, kiểm soát hiệu quả dịch COVID-19</w:t>
      </w:r>
    </w:p>
    <w:p>
      <w:r>
        <w:t>V. HƯỚNG DẪN, PHƯƠNG ÁN</w:t>
      </w:r>
    </w:p>
    <w:p>
      <w:r>
        <w:t>STT</w:t>
      </w:r>
    </w:p>
    <w:p>
      <w:r>
        <w:t>TÊN VĂN BẢN</w:t>
      </w:r>
    </w:p>
    <w:p>
      <w:r>
        <w:t>1.</w:t>
      </w:r>
    </w:p>
    <w:p>
      <w:r>
        <w:t>Hướng dẫn số 02/HD-BCĐ ngày 07/02/2020 của Ban Chỉ đạo thành phố Hướng dẫn giám sát bệnh viêm đường hô hấp cấp do chủng mới của vi rút Corona (nCoV) trên địa bàn thành phố Hải Phòng</w:t>
      </w:r>
    </w:p>
    <w:p>
      <w:r>
        <w:t>2.</w:t>
      </w:r>
    </w:p>
    <w:p>
      <w:r>
        <w:t>Hướng dẫn số 03/HD-BCĐ ngày 12/02/2020 của Ban Chỉ đạo thành phố Hướng dẫn cách ly y tế để phòng, chống dịch bệnh viêm đường hô hấp cấp do chủng mới-của vi rút Corona (nCoV) trên địa bàn thành phố Hải Phòng</w:t>
      </w:r>
    </w:p>
    <w:p>
      <w:r>
        <w:t>3.</w:t>
      </w:r>
    </w:p>
    <w:p>
      <w:r>
        <w:t>Hướng dẫn số 04/HD-BCĐ ngày 14/02/2020 của Ban Chỉ đạo thành phố Hướng dẫn về việc rà soát, lập danh sách học sinh, sinh viên đi từ các vùng có dịch viêm đường hô hấp cấp do Covid-19</w:t>
      </w:r>
    </w:p>
    <w:p>
      <w:r>
        <w:t>4.</w:t>
      </w:r>
    </w:p>
    <w:p>
      <w:r>
        <w:t>Hướng dẫn sổ 05/HD-BCĐ ngày 21/02/2020 của Ban Chỉ đạo thành phố Hướng dẫn về việc áp dụng các biện pháp theo dõi sức khỏe, cách ly các trường hợp đi từ vùng có dịch viêm đường hô hấp cấp do Covid19</w:t>
      </w:r>
    </w:p>
    <w:p>
      <w:r>
        <w:t>5.</w:t>
      </w:r>
    </w:p>
    <w:p>
      <w:r>
        <w:t>Hướng dẫn số 06/HD-BCĐ ngày 25/02/2020 của Ban Chỉ đạo thành phố Hướng dẫn về việc cách ly đối với các trường hợp về từ Hàn Quốc</w:t>
      </w:r>
    </w:p>
    <w:p>
      <w:r>
        <w:t>6.</w:t>
      </w:r>
    </w:p>
    <w:p>
      <w:r>
        <w:t>Hướng dẫn số 07/HD-BCĐ ngày 06/3/2020 của Ban Chỉ đạo thành phố Hướng dẫn cách ly y tế để phòng, chống dịch bệnh COVID-19</w:t>
      </w:r>
    </w:p>
    <w:p>
      <w:r>
        <w:t>7.</w:t>
      </w:r>
    </w:p>
    <w:p>
      <w:r>
        <w:t>Phương án số 9491/PA-UBND ngày 07/12/2021 của Ủy ban nhân dân thành phố về cách ly, quản lý, theo dõi, khám và điều trị tại nhà đối với người nhiễm COVID-19 trên địa bàn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