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2024 công bố Quy trình giải quyết thủ tục hành chính mới, sửa đổi bổ sung được tiếp nhận và trả kết quả tại Trung tâm Phục vụ hành chính công, Ủy ban nhân dân cấp huyện, cấp xã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1852/QĐ-UBND</w:t>
      </w:r>
    </w:p>
    <w:p>
      <w:r>
        <w:t>Bình Phước, ngày 04 tháng 12 năm 2024</w:t>
      </w:r>
    </w:p>
    <w:p>
      <w:r>
        <w:t>QUYẾT ĐỊNH</w:t>
      </w:r>
    </w:p>
    <w:p>
      <w:r>
        <w:t>CÔNG BỐ QUY TRÌNH GIẢI QUYẾT THỦ TỤC HÀNH CHÍNH MỚI, SỬA ĐỔI BỔ SUNG ĐƯỢC TIẾP NHẬN VÀ TRẢ KẾT QUẢ TẠI TRUNG TÂM PHỤC VỤ HÀNH CHÍNH CÔNG, UBND CẤP HUYỆN, UBND CẤP XÃ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1481/QĐ-UBND ngày 01/10/2024 của UBND tỉnh công bố Danh mục thủ tục hành chính ban hành mới, sửa đổi, bổ sung, bãi bỏ, hủy bỏ, hủy công khai trong lĩnh vực đấu thầu lựa chọn nhà đầu tư thuộc phạm vi chức năng của ngành Kế hoạch và Đầu tư trên địa bàn tỉnh Bình Phước;</w:t>
      </w:r>
    </w:p>
    <w:p>
      <w:r>
        <w:t>Căn cứ Quyết định số 1508/QĐ-UBND ngày 07/10/2024 của UBND tỉnh công bố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 trên địa bàn tỉnh Bình Phước;</w:t>
      </w:r>
    </w:p>
    <w:p>
      <w:r>
        <w:t>Căn cứ Quyết định số 1596/QĐ-UBND ngày 23/10/2024 của UBND tỉnh công bố Danh mục thủ tục hành chính mới ban hành lĩnh vực hỗ trợ tổ hợp tác, hợp tác xã, liên hiệp hợp tác xã thuộc phạm vi chức năng quản lý của ngành Kế hoạch và Đầu tư trên địa bàn tỉnh Bình Phước;</w:t>
      </w:r>
    </w:p>
    <w:p>
      <w:r>
        <w:t>Xét đề nghị của Giám đốc Sở Kế hoạch và Đầu tư tại Tờ trình số 3613/TTr-SKHĐT ngày 28/11/2024.</w:t>
      </w:r>
    </w:p>
    <w:p>
      <w:r>
        <w:t>QUYẾT ĐỊNH:</w:t>
      </w:r>
    </w:p>
    <w:p>
      <w:r>
        <w:t>Điều 1 . Công bố Quy trình giải quyết thủ tục hành chính mới, sửa đổi, bổ sung được tiếp nhận và trả kết quả tại Trung tâm Phục vụ hành chính công, UBND cấp huyện, UBND cấp xã thuộc thẩm quyền quản lý và giải quyết của ngành Kế hoạch và Đầu tư trên địa bàn tỉnh Bình Phước  (Phụ lục kèm theo).</w:t>
      </w:r>
    </w:p>
    <w:p>
      <w:r>
        <w:t>Trong đó:</w:t>
      </w:r>
    </w:p>
    <w:p>
      <w:r>
        <w:t>1. Công bố quy trình giải quyết thủ tục hành chính mới thuộc lĩnh vực lĩnh vực đấu thầu lựa chọn nhà đầu tư,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w:t>
      </w:r>
    </w:p>
    <w:p>
      <w:r>
        <w:t>2. Thay thế quy trình giải quyết thủ tục hành chính cấp tỉnh có số thứ tự 07 được công bố tại Quyết định số 1443/QĐ-UBND ngày 18/9/2024 của Chủ tịch UBND tỉnh.</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Kế hoạch và Đầu tư;</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CÔNG BỐ QUY TRÌNH GIẢI QUYẾT THỦ TỤC HÀNH CHÍNH MỚI, SỬA ĐỔI, BỔ SUNG ĐƯỢC TIẾP NHẬN VÀ TRẢ KẾT QUẢ TẠI TRUNG TÂM PHỤC VỤ HÀNH CHÍNH CÔNG, UBND CẤP HUYỆN, UBND CẤP XÃ THUỘC THẨM QUYỀN QUẢN LÝ VÀ GIẢI QUYẾT CỦA NGÀNH KẾ HOẠCH VÀ ĐẦU TƯ TRÊN ĐỊA BÀN TỈNH BÌNH PHƯỚC</w:t>
      </w:r>
    </w:p>
    <w:p>
      <w:r>
        <w:t>(Ban hành kèm theo Quyết định số 1852/QĐ-UBND ngày 04/12/2024 của Chủ tịch Ủy ban nhân dân tỉnh)</w:t>
      </w:r>
    </w:p>
    <w:p>
      <w:r>
        <w:t>A. THỦ TỤC HÀNH CHÍNH MỚI</w:t>
      </w:r>
    </w:p>
    <w:p>
      <w:r>
        <w:t>STT</w:t>
      </w:r>
    </w:p>
    <w:p>
      <w:r>
        <w:t>CÁC   BƯỚC</w:t>
      </w:r>
    </w:p>
    <w:p>
      <w:r>
        <w:t>TRÌNH TỰ   THỰC HIỆN</w:t>
      </w:r>
    </w:p>
    <w:p>
      <w:r>
        <w:t>BỘ PHẬN CÁN BỘ CÔNG CHỨC, VIÊN CHỨC GIẢI QUYẾT   HỒ SƠ</w:t>
      </w:r>
    </w:p>
    <w:p>
      <w:r>
        <w:t>THỜI GIAN TIẾP NHẬN VÀ GIẢI QUYẾT HỒ SƠ (tính theo   ngày làm việc)</w:t>
      </w:r>
    </w:p>
    <w:p>
      <w:r>
        <w:t>CƠ QUAN PHỐI HỢP (nếu có)</w:t>
      </w:r>
    </w:p>
    <w:p>
      <w:r>
        <w:t>TRÌNH CÁC CẤP CÓ THẨM QUYỀN CAO HƠN   (nếu có)</w:t>
      </w:r>
    </w:p>
    <w:p>
      <w:r>
        <w:t>MÔ TẢ QUY TRÌNH</w:t>
      </w:r>
    </w:p>
    <w:p>
      <w:r>
        <w:t>LỆ PHÍ</w:t>
      </w:r>
    </w:p>
    <w:p>
      <w:r>
        <w:t>THỦ TỤC HÀNH CHÍNH CẤP TỈNH</w:t>
      </w:r>
    </w:p>
    <w:p>
      <w:r>
        <w:t>I. LĨNH VỰC ĐẤU THẦU LỰA CHỌN NHÀ ĐẦU TƯ</w:t>
      </w:r>
    </w:p>
    <w:p>
      <w:r>
        <w:t>1. Công bố dự án đầu tư có sử dụng đất đối với dự án không thuộc diện chấp thuận chủ trương đầu tư. Mã TTHC: 2.002664.000.00.00.H10. Mức DVC: Toàn trình</w:t>
      </w:r>
    </w:p>
    <w:p>
      <w:r>
        <w:t>1</w:t>
      </w:r>
    </w:p>
    <w:p>
      <w:r>
        <w:t>Bước 1</w:t>
      </w:r>
    </w:p>
    <w:p>
      <w:r>
        <w:t>Tiếp nhận hồ sơ</w:t>
      </w:r>
    </w:p>
    <w:p>
      <w:r>
        <w:t>Bộ phận tiếp nhận và trả kết quả</w:t>
      </w:r>
    </w:p>
    <w:p>
      <w:r>
        <w:t>1 ngày</w:t>
      </w:r>
    </w:p>
    <w:p>
      <w:r>
        <w:t>Các sở: Xây dựng, Công thương, Sở TN và MT, KHCN, NN và PTNT, GTVT, GD&amp;ĐT , Y tế, VHTT&amp; DL, LĐTB &amp; XH; Ban QLKK; BCH quân sự; BCH Bộ đội biên phòng; UBND cấp huyện</w:t>
      </w:r>
    </w:p>
    <w:p>
      <w:r>
        <w:t>UBND tỉnh</w:t>
      </w:r>
    </w:p>
    <w:p>
      <w:r>
        <w:t>Bước 1:  Trung tâm Phục vụ hành chính công tỉnh: tiếp nhận hồ sơ trực tiếp hoặc trực tuyến trên DVC tỉnh http://dichvucong.binhphuoc.gov.vn   và chuyển đến Sở Kế hoạch và Đầu tư</w:t>
      </w:r>
    </w:p>
    <w:p>
      <w:r>
        <w:t>Bước 2:  Sở Kế hoạch và Đầu tư báo cáo Chủ tịch UBND tỉnh giao một cơ quan chuyên môn tổng hợp, xem xét hồ sơ đề xuất dự án của nhà đầu tư, cụ thể:</w:t>
      </w:r>
    </w:p>
    <w:p>
      <w:r>
        <w:t>2.1. Trưởng phòng Đăng ký kinh doanh phân công thụ lý: 0,5 ngày làm việc.</w:t>
      </w:r>
    </w:p>
    <w:p>
      <w:r>
        <w:t>2.2. Chuyên viên xem xét, đề xuất: 01 ngày làm việc.</w:t>
      </w:r>
    </w:p>
    <w:p>
      <w:r>
        <w:t>2.3. Trưởng phòng Đăng ký kinh doanh thông qua kết quả: 0,5 ngày làm việc.</w:t>
      </w:r>
    </w:p>
    <w:p>
      <w:r>
        <w:t>2.4. Lãnh đạo Sở ký duyệt: 0,5 ngày làm việc.</w:t>
      </w:r>
    </w:p>
    <w:p>
      <w:r>
        <w:t>2.5. Chuyên viên chuyển kết quả đến Văn phòng UBND tỉnh: 0,5 ngày làm việc</w:t>
      </w:r>
    </w:p>
    <w:p>
      <w:r>
        <w:t>Bước 3:  Văn phòng UBND tỉnh giải quyết, trình Chủ tịch UBND tỉnh giao một cơ quan chuyên môn tổng hợp, xem xét hồ sơ đề xuất dự án của nhà đầu tư.</w:t>
      </w:r>
    </w:p>
    <w:p>
      <w:r>
        <w:t>Bước 4:  Cơ quan chuyên môn được giao nhiệm vụ xem xét sự phù hợp của hồ sơ đề xuất dự án, trình Chủ tịch UBND tỉnh phê duyệt thông tin dự án đầu tư có sử dụng đất</w:t>
      </w:r>
    </w:p>
    <w:p>
      <w:r>
        <w:t>Bước 5:  Văn phòng UBND tỉnh giải quyết, trình Chủ tịch UBND tỉnh phê duyệt thông tin dự án đầu tư kinh doanh Chuyên viên Văn phòng UBND tỉnh chuyển kết quả cho Trung tâm Phục vụ hành chính công tỉnh</w:t>
      </w:r>
    </w:p>
    <w:p>
      <w:r>
        <w:t>Bước 6:  Trung tâm phục vụ hành chính công kết thúc hồ sơ trên hệ thống và chuyển kết quả về Sở Kế hoạch và Đầu tư.</w:t>
      </w:r>
    </w:p>
    <w:p>
      <w:r>
        <w:t>Bước 7:  Phòng Đăng ký kinh doanh Sở Kế hoạch và Đầu tư tổ chức thực hiện đăng tải thông tin dự án đầu tư có sử dụng đất do nhà đầu tư đề xuất trên Hệ thống mạng đấu thầu quốc gia kể từ ngày văn bản phê duyệt được ban hành</w:t>
      </w:r>
    </w:p>
    <w:p>
      <w:r>
        <w:t>2</w:t>
      </w:r>
    </w:p>
    <w:p>
      <w:r>
        <w:t>Bước 2</w:t>
      </w:r>
    </w:p>
    <w:p>
      <w:r>
        <w:t>Xem xét, đề xuất trình UBND tỉnh giao cơ quan chuyên môn tham mưu</w:t>
      </w:r>
    </w:p>
    <w:p>
      <w:r>
        <w:t>- Trưởng phòng Đăng ký Kinh doanh phân công Chuyên viên giải quyết thụ lý.</w:t>
      </w:r>
    </w:p>
    <w:p>
      <w:r>
        <w:t>- Trưởng phòng Đăng ký Kinh doanh thông qua kết quả trình Lãnh đạo Sở ký duyệt.</w:t>
      </w:r>
    </w:p>
    <w:p>
      <w:r>
        <w:t>- Chuyên viên chuyển kết quả đến Văn phòng UBND tỉnh.</w:t>
      </w:r>
    </w:p>
    <w:p>
      <w:r>
        <w:t>3 ngày</w:t>
      </w:r>
    </w:p>
    <w:p>
      <w:r>
        <w:t>3</w:t>
      </w:r>
    </w:p>
    <w:p>
      <w:r>
        <w:t>Bước 3</w:t>
      </w:r>
    </w:p>
    <w:p>
      <w:r>
        <w:t>Giao một cơ quan chuyên môn tổng hợp, xem xét hồ sơ</w:t>
      </w:r>
    </w:p>
    <w:p>
      <w:r>
        <w:t>Văn phòng UBND tỉnh tham mưu trình Lãnh đạo UBND tỉnh</w:t>
      </w:r>
    </w:p>
    <w:p>
      <w:r>
        <w:t>5 ngày</w:t>
      </w:r>
    </w:p>
    <w:p>
      <w:r>
        <w:t>4</w:t>
      </w:r>
    </w:p>
    <w:p>
      <w:r>
        <w:t>Bước 4</w:t>
      </w:r>
    </w:p>
    <w:p>
      <w:r>
        <w:t>Thẩm định, xem xét hồ sơ</w:t>
      </w:r>
    </w:p>
    <w:p>
      <w:r>
        <w:t>Cơ quan chuyên môn được giao nhiệm vụ</w:t>
      </w:r>
    </w:p>
    <w:p>
      <w:r>
        <w:t>13 ngày</w:t>
      </w:r>
    </w:p>
    <w:p>
      <w:r>
        <w:t>5</w:t>
      </w:r>
    </w:p>
    <w:p>
      <w:r>
        <w:t>Bước 5</w:t>
      </w:r>
    </w:p>
    <w:p>
      <w:r>
        <w:t>Ký phê duyệt</w:t>
      </w:r>
    </w:p>
    <w:p>
      <w:r>
        <w:t>Văn phòng UBND tỉnh trình Lãnh đạo UBND tỉnh</w:t>
      </w:r>
    </w:p>
    <w:p>
      <w:r>
        <w:t>5 ngày</w:t>
      </w:r>
    </w:p>
    <w:p>
      <w:r>
        <w:t>6</w:t>
      </w:r>
    </w:p>
    <w:p>
      <w:r>
        <w:t>Bước 6</w:t>
      </w:r>
    </w:p>
    <w:p>
      <w:r>
        <w:t>Trả kết quả</w:t>
      </w:r>
    </w:p>
    <w:p>
      <w:r>
        <w:t>Bộ phận trả kết quả (TTPVHCC)</w:t>
      </w:r>
    </w:p>
    <w:p>
      <w:r>
        <w:t>1 ngày</w:t>
      </w:r>
    </w:p>
    <w:p>
      <w:r>
        <w:t>7</w:t>
      </w:r>
    </w:p>
    <w:p>
      <w:r>
        <w:t>Bước 7</w:t>
      </w:r>
    </w:p>
    <w:p>
      <w:r>
        <w:t>Đăng tải thông tin dự án</w:t>
      </w:r>
    </w:p>
    <w:p>
      <w:r>
        <w:t>Sở Kế hoạch và Đầu tư</w:t>
      </w:r>
    </w:p>
    <w:p>
      <w:r>
        <w:t>5 ngày</w:t>
      </w:r>
    </w:p>
    <w:p>
      <w:r>
        <w:t>Tổng thời gian giải quyết (tính theo ngày làm việc)</w:t>
      </w:r>
    </w:p>
    <w:p>
      <w:r>
        <w:t>33 ngày làm việc, cụ thể:</w:t>
      </w:r>
    </w:p>
    <w:p>
      <w:r>
        <w:t>- Thời hạn giải quyết 28 ngày;</w:t>
      </w:r>
    </w:p>
    <w:p>
      <w:r>
        <w:t>- Đăng tải thông tin: 05 ngày</w:t>
      </w:r>
    </w:p>
    <w:p>
      <w:r>
        <w:t>II. 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2. Chuyển đổi công ty nhà nước thành công ty TNHH MTV do Nhà nước nắm giữ 100% vốn điều lệ. Mã TTHC: 2.002665.000.00.00.H10. Mức DVC: Toàn trình</w:t>
      </w:r>
    </w:p>
    <w:p>
      <w:r>
        <w:t>1</w:t>
      </w:r>
    </w:p>
    <w:p>
      <w:r>
        <w:t>Bước 1</w:t>
      </w:r>
    </w:p>
    <w:p>
      <w:r>
        <w:t>Tiếp nhận hồ sơ chuyển đến Phòng chuyên môn</w:t>
      </w:r>
    </w:p>
    <w:p>
      <w:r>
        <w:t>Bộ phận tiếp nhận TTPVHCC</w:t>
      </w:r>
    </w:p>
    <w:p>
      <w:r>
        <w:t>0,5</w:t>
      </w:r>
    </w:p>
    <w:p>
      <w:r>
        <w:t>Không</w:t>
      </w:r>
    </w:p>
    <w:p>
      <w:r>
        <w:t>Không</w:t>
      </w:r>
    </w:p>
    <w:p>
      <w:r>
        <w:t>Sau khi tiếp nhận hồ sơ trực tuyến (qua địa chỉ: https://dichvucong.gov.vn/ hoặc http://dichvucong.binhphuoc.gov.vn/) Dịch vụ bưu chính công ích/ Trực tiếp, Bộ phận tiếp nhận tại TTPVHCC:</w:t>
      </w:r>
    </w:p>
    <w:p>
      <w:r>
        <w:t>-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
        <w:t>- Sau khi cơ quan đại diện chủ sở hữu ban hành Quyết định chuyển đổi, công ty nhà nước gửi hồ sơ đăng ký chuyển đổi đến Cơ quan đăng ký kinh doanh cấp tỉnh nơi công ty đặt trụ sở chính. - Trên cơ sở đề xuất của công ty nhà nước, cơ quan đại diện chủ sở hữu ban hành Quyết định chuyển đổi.</w:t>
      </w:r>
    </w:p>
    <w:p>
      <w:r>
        <w:t>2</w:t>
      </w:r>
    </w:p>
    <w:p>
      <w:r>
        <w:t>Bước 2</w:t>
      </w:r>
    </w:p>
    <w:p>
      <w:r>
        <w:t>Phân công xử lý</w:t>
      </w:r>
    </w:p>
    <w:p>
      <w:r>
        <w:t>Trưởng phòng/ Phó phòng</w:t>
      </w:r>
    </w:p>
    <w:p>
      <w:r>
        <w:t>0,5</w:t>
      </w:r>
    </w:p>
    <w:p>
      <w:r>
        <w:t>3</w:t>
      </w:r>
    </w:p>
    <w:p>
      <w:r>
        <w:t>Bước 3</w:t>
      </w:r>
    </w:p>
    <w:p>
      <w:r>
        <w:t>Thẩm định hồ sơ và trình phê duyệt</w:t>
      </w:r>
    </w:p>
    <w:p>
      <w:r>
        <w:t>Chuyên viên</w:t>
      </w:r>
    </w:p>
    <w:p>
      <w:r>
        <w:t>1</w:t>
      </w:r>
    </w:p>
    <w:p>
      <w:r>
        <w:t>4</w:t>
      </w:r>
    </w:p>
    <w:p>
      <w:r>
        <w:t>Bước 4</w:t>
      </w:r>
    </w:p>
    <w:p>
      <w:r>
        <w:t>Phê duyệt</w:t>
      </w:r>
    </w:p>
    <w:p>
      <w:r>
        <w:t>Trưởng phòng/ Phó phòng</w:t>
      </w:r>
    </w:p>
    <w:p>
      <w:r>
        <w:t>0,5</w:t>
      </w:r>
    </w:p>
    <w:p>
      <w:r>
        <w:t>5</w:t>
      </w:r>
    </w:p>
    <w:p>
      <w:r>
        <w:t>Bước 5</w:t>
      </w:r>
    </w:p>
    <w:p>
      <w:r>
        <w:t>Trả Kết quả</w:t>
      </w:r>
    </w:p>
    <w:p>
      <w:r>
        <w:t>Bộ phận trả kết quả (TTPVHCC)</w:t>
      </w:r>
    </w:p>
    <w:p>
      <w:r>
        <w:t>0,5</w:t>
      </w:r>
    </w:p>
    <w:p>
      <w:r>
        <w:t>Tổng thời gian giải quyết (tính theo ngày làm việc)</w:t>
      </w:r>
    </w:p>
    <w:p>
      <w:r>
        <w:t>3 ngày</w:t>
      </w:r>
    </w:p>
    <w:p>
      <w:r>
        <w:t>3. Chuyển đổi công ty con chưa chuyển đổi thành công ty TNHH MTV. Mã TTHC: 2.002666. 000.00.00.H10. Mức DVC: Toàn trình</w:t>
      </w:r>
    </w:p>
    <w:p>
      <w:r>
        <w:t>1</w:t>
      </w:r>
    </w:p>
    <w:p>
      <w:r>
        <w:t>Bước 1</w:t>
      </w:r>
    </w:p>
    <w:p>
      <w:r>
        <w:t>Tiếp nhận hồ sơ chuyển đến Phòng chuyên môn</w:t>
      </w:r>
    </w:p>
    <w:p>
      <w:r>
        <w:t>Bộ phận tiếp nhận TTPVHCC</w:t>
      </w:r>
    </w:p>
    <w:p>
      <w:r>
        <w:t>0,5</w:t>
      </w:r>
    </w:p>
    <w:p>
      <w:r>
        <w:t>Không</w:t>
      </w:r>
    </w:p>
    <w:p>
      <w:r>
        <w:t>Không</w:t>
      </w:r>
    </w:p>
    <w:p>
      <w:r>
        <w:t>Sau khi tiếp nhận hồ sơ trực tuyến (qua địa chỉ: https://dichvucong.gov.vn/ hoặc http://dichvucong.binhphuoc.gov.vn/) Dịch vụ bưu chính công ích/ Trực tiếp, Bộ phận tiếp nhận tại TTPVHCC:</w:t>
      </w:r>
    </w:p>
    <w:p>
      <w:r>
        <w:t>- Lãnh đạo phòng phân công chuyên viên của phòng tham mưu xử lý. Sau khi thẩm định hồ sơ, chuyên viên trình Lãnh đạo phòng xem xét. Lãnh đạo phòng ra quyết định và ký duyệt hồ sơ.</w:t>
      </w:r>
    </w:p>
    <w:p>
      <w:r>
        <w:t>- Trường hợp từ chối cấp Giấy chứng nhận đăng ký doanh nghiệp thì phải thông báo bằng văn bản cho công ty nhà nước và nêu rõ lý do.</w:t>
      </w:r>
    </w:p>
    <w:p>
      <w:r>
        <w:t>- Sau khi Lãnh đạo phòng ký phê duyệt, chuyên viên phụ trách chuyển kết quả đến Bộ phận trả kết quả của TTPVHCC để trả kết quả cho cá nhân/tổ chức</w:t>
      </w:r>
    </w:p>
    <w:p>
      <w:r>
        <w:t>2</w:t>
      </w:r>
    </w:p>
    <w:p>
      <w:r>
        <w:t>Bước 2</w:t>
      </w:r>
    </w:p>
    <w:p>
      <w:r>
        <w:t>Phân công xử lý</w:t>
      </w:r>
    </w:p>
    <w:p>
      <w:r>
        <w:t>Trưởng phòng/ Phó phòng</w:t>
      </w:r>
    </w:p>
    <w:p>
      <w:r>
        <w:t>0,5</w:t>
      </w:r>
    </w:p>
    <w:p>
      <w:r>
        <w:t>3</w:t>
      </w:r>
    </w:p>
    <w:p>
      <w:r>
        <w:t>Bước 3</w:t>
      </w:r>
    </w:p>
    <w:p>
      <w:r>
        <w:t>Thẩm định hồ sơ và trình phê duyệt</w:t>
      </w:r>
    </w:p>
    <w:p>
      <w:r>
        <w:t>Chuyên viên</w:t>
      </w:r>
    </w:p>
    <w:p>
      <w:r>
        <w:t>1</w:t>
      </w:r>
    </w:p>
    <w:p>
      <w:r>
        <w:t>4</w:t>
      </w:r>
    </w:p>
    <w:p>
      <w:r>
        <w:t>Bước 4</w:t>
      </w:r>
    </w:p>
    <w:p>
      <w:r>
        <w:t>Phê duyệt</w:t>
      </w:r>
    </w:p>
    <w:p>
      <w:r>
        <w:t>Trưởng phòng/ Phó phòng</w:t>
      </w:r>
    </w:p>
    <w:p>
      <w:r>
        <w:t>0,5</w:t>
      </w:r>
    </w:p>
    <w:p>
      <w:r>
        <w:t>5</w:t>
      </w:r>
    </w:p>
    <w:p>
      <w:r>
        <w:t>Bước 5</w:t>
      </w:r>
    </w:p>
    <w:p>
      <w:r>
        <w:t>Trả Kết quả</w:t>
      </w:r>
    </w:p>
    <w:p>
      <w:r>
        <w:t>Bộ phận trả kết quả (TTPVHCC)</w:t>
      </w:r>
    </w:p>
    <w:p>
      <w:r>
        <w:t>0,5</w:t>
      </w:r>
    </w:p>
    <w:p>
      <w:r>
        <w:t>Tổng thời gian giải quyết (tính theo ngày làm việc)</w:t>
      </w:r>
    </w:p>
    <w:p>
      <w:r>
        <w:t>3 ngày</w:t>
      </w:r>
    </w:p>
    <w:p>
      <w:r>
        <w:t>4. Đăng ký lại chi nhánh, văn phòng đại diện, địa điểm kinh doanh của công ty nhà nước và công ty con chưa chuyển đổi. Mã TTHC: 2.002667.000.00.00.H10. Mức DVC: Toàn trình</w:t>
      </w:r>
    </w:p>
    <w:p>
      <w:r>
        <w:t>1</w:t>
      </w:r>
    </w:p>
    <w:p>
      <w:r>
        <w:t>Bước 1</w:t>
      </w:r>
    </w:p>
    <w:p>
      <w:r>
        <w:t>Tiếp nhận hồ sơ chuyển đến Phòng chuyên môn</w:t>
      </w:r>
    </w:p>
    <w:p>
      <w:r>
        <w:t>Bộ phận tiếp nhận TTPVHCC</w:t>
      </w:r>
    </w:p>
    <w:p>
      <w:r>
        <w:t>0,5</w:t>
      </w:r>
    </w:p>
    <w:p>
      <w:r>
        <w:t>Không</w:t>
      </w:r>
    </w:p>
    <w:p>
      <w:r>
        <w:t>Không</w:t>
      </w:r>
    </w:p>
    <w:p>
      <w:r>
        <w:t>Sau khi tiếp nhận hồ sơ trực tuyến (qua địa chỉ: https://dichvucong.gov.vn/ hoặc http://dichvucong.binhphuoc.gov.vn/) Dịch vụ bưu chính công ích/ Trực tiếp, Bộ phận tiếp nhận tại TTPVHCC:</w:t>
      </w:r>
    </w:p>
    <w:p>
      <w:r>
        <w:t>- Lãnh đạo phòng phân công chuyên viên của phòng tham mưu xử lý. Sau khi thẩm định hồ sơ, chuyên viên trình Lãnh đạo phòng xem xét. Lãnh đạo phòng ra quyết định và ký duyệt hồ sơ.</w:t>
      </w:r>
    </w:p>
    <w:p>
      <w:r>
        <w:t>- Trường hợp từ chối cấp Giấy chứng nhận đăng ký doanh nghiệp thì phải thông báo bằng văn bản cho công ty nhà nước và nêu rõ lý do.</w:t>
      </w:r>
    </w:p>
    <w:p>
      <w:r>
        <w:t>- Sau khi Lãnh đạo phòng ký phê duyệt, chuyên viên phụ trách chuyển kết quả đến Bộ phận trả kết quả của TTPVHCC để trả kết quả cho cá nhân/tổ chức</w:t>
      </w:r>
    </w:p>
    <w:p>
      <w:r>
        <w:t>2</w:t>
      </w:r>
    </w:p>
    <w:p>
      <w:r>
        <w:t>Bước 2</w:t>
      </w:r>
    </w:p>
    <w:p>
      <w:r>
        <w:t>Phân công xử lý</w:t>
      </w:r>
    </w:p>
    <w:p>
      <w:r>
        <w:t>Trưởng phòng/ Phó phòng</w:t>
      </w:r>
    </w:p>
    <w:p>
      <w:r>
        <w:t>0,5</w:t>
      </w:r>
    </w:p>
    <w:p>
      <w:r>
        <w:t>3</w:t>
      </w:r>
    </w:p>
    <w:p>
      <w:r>
        <w:t>Bước 3</w:t>
      </w:r>
    </w:p>
    <w:p>
      <w:r>
        <w:t>Thẩm định hồ sơ và trình phê duyệt</w:t>
      </w:r>
    </w:p>
    <w:p>
      <w:r>
        <w:t>Chuyên viên</w:t>
      </w:r>
    </w:p>
    <w:p>
      <w:r>
        <w:t>1</w:t>
      </w:r>
    </w:p>
    <w:p>
      <w:r>
        <w:t>4</w:t>
      </w:r>
    </w:p>
    <w:p>
      <w:r>
        <w:t>Bước 4</w:t>
      </w:r>
    </w:p>
    <w:p>
      <w:r>
        <w:t>Phê duyệt</w:t>
      </w:r>
    </w:p>
    <w:p>
      <w:r>
        <w:t>Trưởng phòng/ Phó phòng</w:t>
      </w:r>
    </w:p>
    <w:p>
      <w:r>
        <w:t>0,5</w:t>
      </w:r>
    </w:p>
    <w:p>
      <w:r>
        <w:t>5</w:t>
      </w:r>
    </w:p>
    <w:p>
      <w:r>
        <w:t>Bước 5</w:t>
      </w:r>
    </w:p>
    <w:p>
      <w:r>
        <w:t>Trả Kết quả</w:t>
      </w:r>
    </w:p>
    <w:p>
      <w:r>
        <w:t>Bộ phận trả kết quả (TTPVHCC)</w:t>
      </w:r>
    </w:p>
    <w:p>
      <w:r>
        <w:t>0,5</w:t>
      </w:r>
    </w:p>
    <w:p>
      <w:r>
        <w:t>Tổng thời gian giải quyết (tính theo ngày làm việc)</w:t>
      </w:r>
    </w:p>
    <w:p>
      <w:r>
        <w:t>3 ngày</w:t>
      </w:r>
    </w:p>
    <w:p>
      <w:r>
        <w:t>THỦ TỤC HÀNH CHÍNH CẤP XÃ</w:t>
      </w:r>
    </w:p>
    <w:p>
      <w:r>
        <w:t>LĨNH VỰC HỖ TRỢ TỔ HỢP TÁC, HỢP TÁC XÃ, LIÊN HIỆP HỢP TÁC XÃ</w:t>
      </w:r>
    </w:p>
    <w:p>
      <w:r>
        <w:t>1. Đăng ký nhu cầu hỗ trợ của tổ hợp tác, hợp tác xã, liên hiệp hợp tác xã. Mã TTHC: 2.002668.000.00.00.H10. Mức DVC: Một phần</w:t>
      </w:r>
    </w:p>
    <w:p>
      <w:r>
        <w:t>Trường hợp 1: cấp xã có khả năng và nguồn lực hỗ trợ</w:t>
      </w:r>
    </w:p>
    <w:p>
      <w:r>
        <w:t>1</w:t>
      </w:r>
    </w:p>
    <w:p>
      <w:r>
        <w:t>Bước 1</w:t>
      </w:r>
    </w:p>
    <w:p>
      <w:r>
        <w:t>Tiếp nhận hồ sơ</w:t>
      </w:r>
    </w:p>
    <w:p>
      <w:r>
        <w:t>UBND cấp xã</w:t>
      </w:r>
    </w:p>
    <w:p>
      <w:r>
        <w:t>1 ngày</w:t>
      </w:r>
    </w:p>
    <w:p>
      <w:r>
        <w:t>- Tổ hợp tác, hợp tác xã, liên hiệp hợp tác xã gửi 01 bộ Hồ sơ đăng ký nhu cầu hỗ trợ đến Ủy ban nhân dân cấp xã nơi tổ hợp tác có địa chỉ giao dịch, nơi hợp tác xã, liên hiệp hợp tác xã đặt trụ sở chính.</w:t>
      </w:r>
    </w:p>
    <w:p>
      <w:r>
        <w:t>- Trước ngày 31 tháng 5 hằng năm (hoặc theo yêu cầu của cơ quan nhà nước có thẩm quyền), tổng hợp nhu cầu của các tổ hợp tác, hợp tác xã, liên hiệp hợp tác xã trên địa bàn.</w:t>
      </w:r>
    </w:p>
    <w:p>
      <w:r>
        <w:t>- Trường hợp cấp xã có khả năng và nguồn lực hỗ trợ, Ủy ban nhân dân cấp xã xem xét, thực hiện trực tiếp việc hỗ trợ cho tổ hợp tác, hợp tác xã, liên hiệp hợp tác xã theo thẩm quyền.</w:t>
      </w:r>
    </w:p>
    <w:p>
      <w:r>
        <w:t>2</w:t>
      </w:r>
    </w:p>
    <w:p>
      <w:r>
        <w:t>Bước 2</w:t>
      </w:r>
    </w:p>
    <w:p>
      <w:r>
        <w:t>Tổng hợp nhu cầu hỗ trợ</w:t>
      </w:r>
    </w:p>
    <w:p>
      <w:r>
        <w:t>Chuyên viên phụ trách (tổng hợp trước ngày 31/5 hàng năm)</w:t>
      </w:r>
    </w:p>
    <w:p>
      <w:r>
        <w:t>1 ngày</w:t>
      </w:r>
    </w:p>
    <w:p>
      <w:r>
        <w:t>3</w:t>
      </w:r>
    </w:p>
    <w:p>
      <w:r>
        <w:t>Bước 3</w:t>
      </w:r>
    </w:p>
    <w:p>
      <w:r>
        <w:t>Xem xét phê duyệt hỗ trợ</w:t>
      </w:r>
    </w:p>
    <w:p>
      <w:r>
        <w:t>Lãnh đạo UBND cấp xã</w:t>
      </w:r>
    </w:p>
    <w:p>
      <w:r>
        <w:t>8 ngày</w:t>
      </w:r>
    </w:p>
    <w:p>
      <w:r>
        <w:t>Tổng thời gian giải quyết (tính theo ngày làm việc)</w:t>
      </w:r>
    </w:p>
    <w:p>
      <w:r>
        <w:t>10 ngày làm việc</w:t>
      </w:r>
    </w:p>
    <w:p>
      <w:r>
        <w:t>Trường hợp 2: UBND cấp xã không có khả năng và nguồn lực gửi UBND cấp huyện tổng hợp hỗ trợ</w:t>
      </w:r>
    </w:p>
    <w:p>
      <w:r>
        <w:t>1</w:t>
      </w:r>
    </w:p>
    <w:p>
      <w:r>
        <w:t>Bước 1</w:t>
      </w:r>
    </w:p>
    <w:p>
      <w:r>
        <w:t>Tổng hợp nhu cầu từ UBND cấp xã</w:t>
      </w:r>
    </w:p>
    <w:p>
      <w:r>
        <w:t>UBND cấp huyện</w:t>
      </w:r>
    </w:p>
    <w:p>
      <w:r>
        <w:t>1</w:t>
      </w:r>
    </w:p>
    <w:p>
      <w:r>
        <w:t>- Tổng hợp nhu cầu hỗ trợ cho các tổ hợp tác, hợp tác xã, liên hiệp hợp tác xã từ Ủy ban nhân dân cấp xã;</w:t>
      </w:r>
    </w:p>
    <w:p>
      <w:r>
        <w:t>- Cung cấp cho các cơ quan, đơn vị có khả năng, thẩm quyền hỗ trợ khi có yêu cầu hoặc trước ngày 30 tháng 6 hằng năm báo cáo Ủy ban nhân dân cấp tỉnh xem xét hỗ trợ;</w:t>
      </w:r>
    </w:p>
    <w:p>
      <w:r>
        <w:t>- Trường hợp có khả năng và nguồn lực, Ủy ban nhân dân cấp huyện xem xét, thực hiện trực tiếp việc hỗ trợ cho các tổ hợp tác, hợp tác xã, liên hiệp hợp tác xã theo thẩm quyền.</w:t>
      </w:r>
    </w:p>
    <w:p>
      <w:r>
        <w:t>2</w:t>
      </w:r>
    </w:p>
    <w:p>
      <w:r>
        <w:t>Bước 2</w:t>
      </w:r>
    </w:p>
    <w:p>
      <w:r>
        <w:t>Xem xét hỗ trợ</w:t>
      </w:r>
    </w:p>
    <w:p>
      <w:r>
        <w:t>Các cơ quan có khả năng, thẩm quyền hỗ trợ hoặc trực tiếp UBND cấp huyện</w:t>
      </w:r>
    </w:p>
    <w:p>
      <w:r>
        <w:t>9</w:t>
      </w:r>
    </w:p>
    <w:p>
      <w:r>
        <w:t>Tổng thời gian giải quyết (tính theo ngày làm việc)</w:t>
      </w:r>
    </w:p>
    <w:p>
      <w:r>
        <w:t>10 ngày làm việc</w:t>
      </w:r>
    </w:p>
    <w:p>
      <w:r>
        <w:t>B. THỦ TỤC HÀNH CHÍNH SỬA ĐỔI, BỔ SUNG</w:t>
      </w:r>
    </w:p>
    <w:p>
      <w:r>
        <w:t>STT</w:t>
      </w:r>
    </w:p>
    <w:p>
      <w:r>
        <w:t>CÁC   BƯỚC</w:t>
      </w:r>
    </w:p>
    <w:p>
      <w:r>
        <w:t>TRÌNH TỰ   THỰC HIỆN</w:t>
      </w:r>
    </w:p>
    <w:p>
      <w:r>
        <w:t>BỘ PHẬN CÁN BỘ CÔNG CHỨC, VIÊN CHỨC GIẢI QUYẾT   HỒ SƠ</w:t>
      </w:r>
    </w:p>
    <w:p>
      <w:r>
        <w:t>THỜI GIAN TIẾP NHẬN VÀ GIẢI QUYẾT HỒ SƠ   (tính theo ngày làm việc)</w:t>
      </w:r>
    </w:p>
    <w:p>
      <w:r>
        <w:t>CƠ QUAN PHỐI HỢP (nếu có)</w:t>
      </w:r>
    </w:p>
    <w:p>
      <w:r>
        <w:t>TRÌNH CÁC CẤP CÓ THẨM QUYỀN CAO HƠN   (nếu có)</w:t>
      </w:r>
    </w:p>
    <w:p>
      <w:r>
        <w:t>MÔ TẢ QUY TRÌNH</w:t>
      </w:r>
    </w:p>
    <w:p>
      <w:r>
        <w:t>LỆ PHÍ</w:t>
      </w:r>
    </w:p>
    <w:p>
      <w:r>
        <w:t>THỦ TỤC HÀNH CHÍNH CẤP TỈNH</w:t>
      </w:r>
    </w:p>
    <w:p>
      <w:r>
        <w:t>LĨNH VỰC ĐẤU THẦU LỰA CHỌN NHÀ ĐẦU TƯ</w:t>
      </w:r>
    </w:p>
    <w:p>
      <w:r>
        <w:t>1. Công bố dự án đầu tư kinh doanh đối với dự án không thuộc diện chấp thuận chủ trương đầu tư do nhà đầu tư đề xuất (Cấp tỉnh). Mã TTHC:   2.002603.000.00.00.H10. Mức DVC: Toàn trình</w:t>
      </w:r>
    </w:p>
    <w:p>
      <w:r>
        <w:t>1</w:t>
      </w:r>
    </w:p>
    <w:p>
      <w:r>
        <w:t>Bước 1</w:t>
      </w:r>
    </w:p>
    <w:p>
      <w:r>
        <w:t>Tiếp nhận hồ sơ</w:t>
      </w:r>
    </w:p>
    <w:p>
      <w:r>
        <w:t>Bộ phận tiếp nhận và trả kết quả</w:t>
      </w:r>
    </w:p>
    <w:p>
      <w:r>
        <w:t>1 ngày</w:t>
      </w:r>
    </w:p>
    <w:p>
      <w:r>
        <w:t>Các sở: Xây dựng, Công thương, Sở TN và MT, KHCN, NN và PTNT, GTVT, GD&amp;ĐT , Y tế, VHTT&amp; DL, LĐTB &amp; XH; Ban QLKK; BCH quân sự; BCH Bộ đội biên phòng; UBND cấp huyện</w:t>
      </w:r>
    </w:p>
    <w:p>
      <w:r>
        <w:t>UBND tỉnh</w:t>
      </w:r>
    </w:p>
    <w:p>
      <w:r>
        <w:t>Bước 1:  Trung tâm Phục vụ hành chính công tỉnh: tiếp nhận hồ sơ trực tiếp hoặc trực tuyến trên DVC tỉnh http://dichvucong.binhphuoc.gov.vn   và chuyển đến Sở Kế hoạch và Đầu tư</w:t>
      </w:r>
    </w:p>
    <w:p>
      <w:r>
        <w:t>Bước 2:  Sở Kế hoạch và Đầu tư báo cáo Chủ tịch UBND tỉnh giao một cơ quan chuyên môn tổng hợp, xem xét hồ sơ đề xuất dự án của nhà đầu tư, cụ thể:</w:t>
      </w:r>
    </w:p>
    <w:p>
      <w:r>
        <w:t>2.1. Trưởng phòng Đăng ký kinh doanh phân công thụ lý: 0,5 ngày làm việc.</w:t>
      </w:r>
    </w:p>
    <w:p>
      <w:r>
        <w:t>2.2. Chuyên viên xem xét, đề xuất: 01 ngày làm việc.</w:t>
      </w:r>
    </w:p>
    <w:p>
      <w:r>
        <w:t>2.3. Trưởng phòng Đăng ký kinh doanh thông qua kết quả: 0,5 ngày làm việc.</w:t>
      </w:r>
    </w:p>
    <w:p>
      <w:r>
        <w:t>2.4. Lãnh đạo Sở ký duyệt: 0,5 ngày làm việc.</w:t>
      </w:r>
    </w:p>
    <w:p>
      <w:r>
        <w:t>2.5. Chuyên viên chuyển kết quả đến Văn phòng UBND tỉnh: 0,5 ngày làm việc</w:t>
      </w:r>
    </w:p>
    <w:p>
      <w:r>
        <w:t>Bước 3:  Văn phòng UBND tỉnh giải quyết, trình Chủ tịch UBND tỉnh giao một cơ quan chuyên môn tổng hợp, xem xét hồ sơ đề xuất dự án của nhà đầu tư.</w:t>
      </w:r>
    </w:p>
    <w:p>
      <w:r>
        <w:t>Bước 4:  Cơ quan chuyên môn được giao nhiệm vụ xem xét sự phù hợp của hồ sơ đề xuất dự án, trình Chủ tịch UBND tỉnh phê duyệt thông tin dự án</w:t>
      </w:r>
    </w:p>
    <w:p>
      <w:r>
        <w:t>Bước 5:  Văn phòng UBND tỉnh giải quyết, trình Chủ tịch UBND tỉnh phê duyệt thông tin dự án đầu tư kinh doanh Chuyên viên Văn phòng UBND tỉnh chuyển kết quả cho Trung tâm Phục vụ hành chính công tỉnh</w:t>
      </w:r>
    </w:p>
    <w:p>
      <w:r>
        <w:t>Bước 6:  Trung tâm phục vụ hành chính công kết thúc hồ sơ trên hệ thống và chuyển kết quả về Sở Kế hoạch và Đầu tư.</w:t>
      </w:r>
    </w:p>
    <w:p>
      <w:r>
        <w:t>Bước 7:  Phòng Đăng ký kinh doanh Sở Kế hoạch và Đầu tư tổ chức thực hiện đăng tải thông tin dự án đầu tư có sử dụng đất do nhà đầu tư đề xuất trên Hệ thống mạng đấu thầu quốc gia kể từ ngày văn bản phê duyệt được ban hành</w:t>
      </w:r>
    </w:p>
    <w:p>
      <w:r>
        <w:t>2</w:t>
      </w:r>
    </w:p>
    <w:p>
      <w:r>
        <w:t>Bước 2</w:t>
      </w:r>
    </w:p>
    <w:p>
      <w:r>
        <w:t>Xem xét, đề xuất trình UBND tỉnh giao cơ quan chuyên môn tham mưu</w:t>
      </w:r>
    </w:p>
    <w:p>
      <w:r>
        <w:t>- Trưởng phòng Đăng ký Kinh doanh phân công Chuyên viên giải quyết thụ lý.</w:t>
      </w:r>
    </w:p>
    <w:p>
      <w:r>
        <w:t>- Trưởng phòng Đăng ký Kinh doanh thông qua kết quả trình Lãnh đạo Sở ký duyệt.</w:t>
      </w:r>
    </w:p>
    <w:p>
      <w:r>
        <w:t>- Chuyên viên chuyển kết quả đến Văn phòng UBND tỉnh.</w:t>
      </w:r>
    </w:p>
    <w:p>
      <w:r>
        <w:t>3 ngày</w:t>
      </w:r>
    </w:p>
    <w:p>
      <w:r>
        <w:t>3</w:t>
      </w:r>
    </w:p>
    <w:p>
      <w:r>
        <w:t>Bước 3</w:t>
      </w:r>
    </w:p>
    <w:p>
      <w:r>
        <w:t>Giao một cơ quan chuyên môn tổng hợp, xem xét hồ sơ</w:t>
      </w:r>
    </w:p>
    <w:p>
      <w:r>
        <w:t>Văn phòng UBND tỉnh tham mưu trình Lãnh đạo UBND tỉnh</w:t>
      </w:r>
    </w:p>
    <w:p>
      <w:r>
        <w:t>5 ngày</w:t>
      </w:r>
    </w:p>
    <w:p>
      <w:r>
        <w:t>4</w:t>
      </w:r>
    </w:p>
    <w:p>
      <w:r>
        <w:t>Bước 4</w:t>
      </w:r>
    </w:p>
    <w:p>
      <w:r>
        <w:t>Thẩm định, xem xét hồ sơ</w:t>
      </w:r>
    </w:p>
    <w:p>
      <w:r>
        <w:t>Cơ quan chuyên môn được giao nhiệm vụ</w:t>
      </w:r>
    </w:p>
    <w:p>
      <w:r>
        <w:t>13 ngày</w:t>
      </w:r>
    </w:p>
    <w:p>
      <w:r>
        <w:t>5</w:t>
      </w:r>
    </w:p>
    <w:p>
      <w:r>
        <w:t>Bước 5</w:t>
      </w:r>
    </w:p>
    <w:p>
      <w:r>
        <w:t>Ký phê duyệt</w:t>
      </w:r>
    </w:p>
    <w:p>
      <w:r>
        <w:t>Văn phòng UBND tỉnh trình Lãnh đạo UBND tỉnh</w:t>
      </w:r>
    </w:p>
    <w:p>
      <w:r>
        <w:t>5 ngày</w:t>
      </w:r>
    </w:p>
    <w:p>
      <w:r>
        <w:t>6</w:t>
      </w:r>
    </w:p>
    <w:p>
      <w:r>
        <w:t>Bước 6</w:t>
      </w:r>
    </w:p>
    <w:p>
      <w:r>
        <w:t>Trả kết quả</w:t>
      </w:r>
    </w:p>
    <w:p>
      <w:r>
        <w:t>Bộ phận trả kết quả (TTPVHCC)</w:t>
      </w:r>
    </w:p>
    <w:p>
      <w:r>
        <w:t>1 ngày</w:t>
      </w:r>
    </w:p>
    <w:p>
      <w:r>
        <w:t>7</w:t>
      </w:r>
    </w:p>
    <w:p>
      <w:r>
        <w:t>Bước 7</w:t>
      </w:r>
    </w:p>
    <w:p>
      <w:r>
        <w:t>Đăng tải thông tin dự án</w:t>
      </w:r>
    </w:p>
    <w:p>
      <w:r>
        <w:t>Sở Kế hoạch và Đầu tư</w:t>
      </w:r>
    </w:p>
    <w:p>
      <w:r>
        <w:t>5 ngày</w:t>
      </w:r>
    </w:p>
    <w:p>
      <w:r>
        <w:t>Tổng thời gian giải quyết (tính theo ngày làm việc)</w:t>
      </w:r>
    </w:p>
    <w:p>
      <w:r>
        <w:t>33 ngày làm việc, cụ thể:</w:t>
      </w:r>
    </w:p>
    <w:p>
      <w:r>
        <w:t>- Thời hạn giải quyết 28 ngày;</w:t>
      </w:r>
    </w:p>
    <w:p>
      <w:r>
        <w:t>- Đăng tải thông tin: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