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1847/QĐ-UBND năm 2024 về Danh mục thủ tục hành chính đủ điều kiện thực hiện dịch vụ công trực tuyến toàn trình thuộc thẩm quyền giải quyết và phạm vi quản lý của Sở Tư pháp và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1847/QĐ-UBND</w:t>
      </w:r>
    </w:p>
    <w:p>
      <w:r>
        <w:t>Sóc Trăng, ngày 12 tháng 8 năm 2024</w:t>
      </w:r>
    </w:p>
    <w:p>
      <w:r>
        <w:t>QUYẾT ĐỊNH</w:t>
      </w:r>
    </w:p>
    <w:p>
      <w:r>
        <w:t>VỀ VIỆC BAN HÀNH DANH MỤC THỦ TỤC HÀNH CHÍNH ĐỦ ĐIỀU KIỆN THỰC HIỆN DỊCH VỤ CÔNG TRỰC TUYẾN TOÀN TRÌNH THUỘC THẨM QUYỀN GIẢI QUYẾT VÀ PHẠM VI QUẢN LÝ CỦA SỞ TƯ PHÁP VÀ ÁP DỤNG TẠI CẤP HUYỆN, CẤP XÃ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Thực hiện Quyết định số 565/QĐ-BTP ngày 03/4/2024 của Bộ trưởng Bộ Tư pháp công bố Danh mục thủ tục hành chính thuộc phạm vi quản lý của Bộ Tư pháp đủ điều kiện thực hiện dịch vụ công trực tuyến toàn trình;</w:t>
      </w:r>
    </w:p>
    <w:p>
      <w:r>
        <w:t>Theo đề nghị của Giám đốc Sở Tư pháp tỉnh Sóc Trăng tại Tờ trình số 131/TTr-STP ngày 31/7/2024.</w:t>
      </w:r>
    </w:p>
    <w:p>
      <w:r>
        <w:t>QUYẾT ĐỊNH:</w:t>
      </w:r>
    </w:p>
    <w:p>
      <w:r>
        <w:t>Điều 1.  Ban hành kèm theo Quyết định này danh mục 34 thủ tục hành chính đủ điều kiện thực hiện dịch vụ công trực tuyến toàn trình thuộc thẩm quyền giải quyết và phạm vi quản lý của Sở Tư pháp và áp dụng tại cấp huyện, cấp xã trên địa bàn tỉnh Sóc Trăng.</w:t>
      </w:r>
    </w:p>
    <w:p>
      <w:r>
        <w:t>(Kèm theo danh mục).</w:t>
      </w:r>
    </w:p>
    <w:p>
      <w:r>
        <w:t>Điều 2.  Trách nhiệm của các cơ quan, đơn vị:</w:t>
      </w:r>
    </w:p>
    <w:p>
      <w:r>
        <w:t>1. Sở Tư pháp</w:t>
      </w:r>
    </w:p>
    <w:p>
      <w:r>
        <w:t>a) Căn cứ danh mục được ban hành kèm theo Điều 1 của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Tư pháp để kịp thời tham mưu Chủ tịch Ủy ban nhân dân tỉnh cập nhật, điều chỉnh danh mục được ban hành kèm theo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Chánh Văn phòng Ủy ban nhân dân tỉnh, Giám đốc Sở Tư pháp,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Nguyễn Văn Khởi</w:t>
      </w:r>
    </w:p>
    <w:p>
      <w:r>
        <w:t>DANH MỤC</w:t>
      </w:r>
    </w:p>
    <w:p>
      <w:r>
        <w:t>THỦ TỤC HÀNH CHÍNH (TTHC) ĐỦ ĐIỀU KIỆN THỰC HIỆN DỊCH VỤ CÔNG TOÀN TRÌNH THUỘC THẨM QUYỀN GIẢI QUYẾT VÀ PHẠM VI QUẢN LÝ CỦA SỞ TƯ PHÁP VÀ ÁP DỤNG TẠI CẤP HUYỆN, CẤP XÃ TRÊN ĐỊA BÀN TỈNH SÓC TRĂNG</w:t>
      </w:r>
    </w:p>
    <w:p>
      <w:r>
        <w:t>(Ban hành kèm theo Quyết định số 1847/QĐ-UBND ngày 12/8/2024 của Chủ tịch Ủy ban nhân dân tỉnh Sóc Trăng)</w:t>
      </w:r>
    </w:p>
    <w:p>
      <w:r>
        <w:t>STT</w:t>
      </w:r>
    </w:p>
    <w:p>
      <w:r>
        <w:t>Mã TTHC</w:t>
      </w:r>
    </w:p>
    <w:p>
      <w:r>
        <w:t>Tên TTHC</w:t>
      </w:r>
    </w:p>
    <w:p>
      <w:r>
        <w:t>Quyết định công bố TTHC của Chủ tịch UBND tỉnh</w:t>
      </w:r>
    </w:p>
    <w:p>
      <w:r>
        <w:t>Ghi chú</w:t>
      </w:r>
    </w:p>
    <w:p>
      <w:r>
        <w:t>A</w:t>
      </w:r>
    </w:p>
    <w:p>
      <w:r>
        <w:t>TTHC áp dụng tại cấp tỉnh  (30 TTHC)</w:t>
      </w:r>
    </w:p>
    <w:p>
      <w:r>
        <w:t>I</w:t>
      </w:r>
    </w:p>
    <w:p>
      <w:r>
        <w:t>Lĩnh vực Hộ tịch  (02 TTHC)</w:t>
      </w:r>
    </w:p>
    <w:p>
      <w:r>
        <w:t>1</w:t>
      </w:r>
    </w:p>
    <w:p>
      <w:r>
        <w:t>2.000635.000.</w:t>
      </w:r>
    </w:p>
    <w:p>
      <w:r>
        <w:t>00.00.H51</w:t>
      </w:r>
    </w:p>
    <w:p>
      <w:r>
        <w:t>Cấp bản sao Trích lục hộ tịch</w:t>
      </w:r>
    </w:p>
    <w:p>
      <w:r>
        <w:t>Quyết định số 1501/QĐ-UBND ngày 09/7/2024 về việc công bố TTHC sửa đổi, bổ sung lĩnh vực Hộ tịch thuộc phạm vi quản lý của Sở Tư pháp và áp dụng tại cấp huyện, cấp xã trên địa bàn tỉnh.</w:t>
      </w:r>
    </w:p>
    <w:p>
      <w:r>
        <w:t>2</w:t>
      </w:r>
    </w:p>
    <w:p>
      <w:r>
        <w:t>2.002516.</w:t>
      </w:r>
    </w:p>
    <w:p>
      <w:r>
        <w:t>000.00.00.H51</w:t>
      </w:r>
    </w:p>
    <w:p>
      <w:r>
        <w:t>Xác nhận thông tin hộ tịch</w:t>
      </w:r>
    </w:p>
    <w:p>
      <w:r>
        <w:t>Quyết định số 3143/QĐ-UBND ngày 11/12/2023 về việc công bố TTHC sửa đổi, bổ sung, lĩnh vực Hộ tịch thuộc thẩm quyền giải quyết của Sở Tư pháp và áp dụng tại cấp huyện trên địa bàn tỉnh.</w:t>
      </w:r>
    </w:p>
    <w:p>
      <w:r>
        <w:t>II</w:t>
      </w:r>
    </w:p>
    <w:p>
      <w:r>
        <w:t>Lĩnh vực Lý lịch tư pháp  (03 TTHC)</w:t>
      </w:r>
    </w:p>
    <w:p>
      <w:r>
        <w:t>1</w:t>
      </w:r>
    </w:p>
    <w:p>
      <w:r>
        <w:t>2.000488.</w:t>
      </w:r>
    </w:p>
    <w:p>
      <w:r>
        <w:t>000.00.00.H51</w:t>
      </w:r>
    </w:p>
    <w:p>
      <w:r>
        <w:t>Cấp Phiếu lý lịch tư pháp cho công dân Việt Nam, người nước ngoài đang cư trú tại Việt Nam</w:t>
      </w:r>
    </w:p>
    <w:p>
      <w:r>
        <w:t>Quyết định số 1519/QĐ-UBND ngày 11/7/2024 về việc công bố TTHC sửa đổi, bổ sung lĩnh vực Lý lịch tư pháp thuộc thẩm quyền giải quyết của Sở Tư pháp.</w:t>
      </w:r>
    </w:p>
    <w:p>
      <w:r>
        <w:t>2</w:t>
      </w:r>
    </w:p>
    <w:p>
      <w:r>
        <w:t>2.001417.</w:t>
      </w:r>
    </w:p>
    <w:p>
      <w:r>
        <w:t>000.00.00.H51</w:t>
      </w:r>
    </w:p>
    <w:p>
      <w:r>
        <w:t>Cấp Phiếu lý lịch tư pháp cho cơ quan nhà nước, tổ chức chính trị, tổ chức chính trị - xã hội (đối tượng là công dân Việt Nam, người nước ngoài đang cư trú tại Việt Nam)</w:t>
      </w:r>
    </w:p>
    <w:p>
      <w:r>
        <w:t>3</w:t>
      </w:r>
    </w:p>
    <w:p>
      <w:r>
        <w:t>2.000505.</w:t>
      </w:r>
    </w:p>
    <w:p>
      <w:r>
        <w:t>000.00.00.H51</w:t>
      </w:r>
    </w:p>
    <w:p>
      <w:r>
        <w:t>Cấp Phiếu lý lịch tư pháp cho cơ quan tiến hành tố tụng (đối tượng là công dân Việt Nam, người nước ngoài đang cư trú tại Việt Nam)</w:t>
      </w:r>
    </w:p>
    <w:p>
      <w:r>
        <w:t>III</w:t>
      </w:r>
    </w:p>
    <w:p>
      <w:r>
        <w:t>Lĩnh vực Quản tài viên và hành nghề quản lý, thanh lý tài sản  (04 TTHC)</w:t>
      </w:r>
    </w:p>
    <w:p>
      <w:r>
        <w:t>1</w:t>
      </w:r>
    </w:p>
    <w:p>
      <w:r>
        <w:t>1.008727.</w:t>
      </w:r>
    </w:p>
    <w:p>
      <w:r>
        <w:t>000.00.00.H51</w:t>
      </w:r>
    </w:p>
    <w:p>
      <w:r>
        <w:t>Thay đổi thành viên hợp danh của công ty hợp danh hoặc thay đổi chủ doanh nghiệp tư nhân của doanh nghiệp quản lý, thanh lý tài sản</w:t>
      </w:r>
    </w:p>
    <w:p>
      <w:r>
        <w:t>Quyết định số 437/QĐ-UBND ngày 26/02/2021 về việc công bố TTHC mới ban hành, lĩnh vực Quản tài viên và hành nghề quản lý, thanh lý tài sản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2</w:t>
      </w:r>
    </w:p>
    <w:p>
      <w:r>
        <w:t>1.001842.</w:t>
      </w:r>
    </w:p>
    <w:p>
      <w:r>
        <w:t>000.00.00.H51</w:t>
      </w:r>
    </w:p>
    <w:p>
      <w:r>
        <w:t>Đăng ký hành nghề quản lý, thanh lý tài sản đối với doanh nghiệp quản lý, thanh lý tài sản</w:t>
      </w:r>
    </w:p>
    <w:p>
      <w:r>
        <w:t>3</w:t>
      </w:r>
    </w:p>
    <w:p>
      <w:r>
        <w:t>1.001633.</w:t>
      </w:r>
    </w:p>
    <w:p>
      <w:r>
        <w:t>000.00.00.H51</w:t>
      </w:r>
    </w:p>
    <w:p>
      <w:r>
        <w:t>Thay đổi thông tin đăng ký hành nghề của Quản tài viên</w:t>
      </w:r>
    </w:p>
    <w:p>
      <w:r>
        <w:t>4</w:t>
      </w:r>
    </w:p>
    <w:p>
      <w:r>
        <w:t>1.001600.</w:t>
      </w:r>
    </w:p>
    <w:p>
      <w:r>
        <w:t>000.00.00.H51</w:t>
      </w:r>
    </w:p>
    <w:p>
      <w:r>
        <w:t>Thay đổi thông tin đăng ký hành nghề của doanh nghiệp quản lý, thanh lý tài sản</w:t>
      </w:r>
    </w:p>
    <w:p>
      <w:r>
        <w:t>IV</w:t>
      </w:r>
    </w:p>
    <w:p>
      <w:r>
        <w:t>Lĩnh vực Trọng tài thương mại  (02 TTHC)</w:t>
      </w:r>
    </w:p>
    <w:p>
      <w:r>
        <w:t>1</w:t>
      </w:r>
    </w:p>
    <w:p>
      <w:r>
        <w:t>1.008889.</w:t>
      </w:r>
    </w:p>
    <w:p>
      <w:r>
        <w:t>000.00.00.H51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Quyết định số 1278/QĐ-UBND ngày 18/6/2024 về việc công bố TTHC sửa đổi, bổ sung lĩnh vực Trọng tài thương mại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2</w:t>
      </w:r>
    </w:p>
    <w:p>
      <w:r>
        <w:t>1.008906.</w:t>
      </w:r>
    </w:p>
    <w:p>
      <w:r>
        <w:t>000.00.00.H51</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V</w:t>
      </w:r>
    </w:p>
    <w:p>
      <w:r>
        <w:t>Lĩnh vực Hòa giải thương mại  (04 TTHC)</w:t>
      </w:r>
    </w:p>
    <w:p>
      <w:r>
        <w:t>1</w:t>
      </w:r>
    </w:p>
    <w:p>
      <w:r>
        <w:t>1.008914. 000.00.00.H51</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Quyết định số 1280/QĐ-UBND ngày 18/6/2024 về việc công bố TTHC sửa đổi, bổ sung lĩnh vực Hòa giải thương mại thuộc thẩm quyền giải quyết của Sở Tư pháp.</w:t>
      </w:r>
    </w:p>
    <w:p>
      <w:r>
        <w:t>Đủ điều kiện khi Hệ thống thông tin giải quyết TTHC tỉnh có thể đáp ứng yêu cầu tại Điều 13 của Thông tư số 01/2023/TT- VPCP ngày 05/4/2023 của Văn phòng Chính phủ.</w:t>
      </w:r>
    </w:p>
    <w:p>
      <w:r>
        <w:t>2</w:t>
      </w:r>
    </w:p>
    <w:p>
      <w:r>
        <w:t>2.000515.</w:t>
      </w:r>
    </w:p>
    <w:p>
      <w:r>
        <w:t>000.00.00.H51</w:t>
      </w:r>
    </w:p>
    <w:p>
      <w:r>
        <w:t>Chấm dứt hoạt động Trung tâm hòa giải thương mại trong trường hợp Trung tâm hòa giải thương mại tự chấm dứt hoạt động</w:t>
      </w:r>
    </w:p>
    <w:p>
      <w:r>
        <w:t>3</w:t>
      </w:r>
    </w:p>
    <w:p>
      <w:r>
        <w:t>1.008916.</w:t>
      </w:r>
    </w:p>
    <w:p>
      <w:r>
        <w:t>000.00.00.H51</w:t>
      </w:r>
    </w:p>
    <w:p>
      <w:r>
        <w:t>Thay đổi tên gọi, Trưởng chi nhánh trong Giấy đăng ký hoạt động của chi nhánh tổ chức hòa giải thương mại nước ngoài tại Việt Nam</w:t>
      </w:r>
    </w:p>
    <w:p>
      <w:r>
        <w:t>Quyết định số 1280/QĐ-UBND ngày 18/6/2024 về việc công bố TTHC sửa đổi, bổ sung lĩnh vực Hòa giải thương mại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4</w:t>
      </w:r>
    </w:p>
    <w:p>
      <w:r>
        <w:t>1.009283.</w:t>
      </w:r>
    </w:p>
    <w:p>
      <w:r>
        <w:t>000.00.00.H51</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VI</w:t>
      </w:r>
    </w:p>
    <w:p>
      <w:r>
        <w:t>Lĩnh vực Thừa phát lại  (02 TTHC)</w:t>
      </w:r>
    </w:p>
    <w:p>
      <w:r>
        <w:t>1</w:t>
      </w:r>
    </w:p>
    <w:p>
      <w:r>
        <w:t>1.008925.</w:t>
      </w:r>
    </w:p>
    <w:p>
      <w:r>
        <w:t>000.00.00.H51</w:t>
      </w:r>
    </w:p>
    <w:p>
      <w:r>
        <w:t>Đăng ký tập sự hành nghề Thừa phát lại</w:t>
      </w:r>
    </w:p>
    <w:p>
      <w:r>
        <w:t>Quyết định số 1275/QĐ-UBND ngày 18/6/2024 về việc công bố TTHC sửa đổi, bổ sung lĩnh vực Thừa phát lại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2</w:t>
      </w:r>
    </w:p>
    <w:p>
      <w:r>
        <w:t>1.008926.</w:t>
      </w:r>
    </w:p>
    <w:p>
      <w:r>
        <w:t>000.00.00.H51</w:t>
      </w:r>
    </w:p>
    <w:p>
      <w:r>
        <w:t>Thay đổi nơi tập sự hành nghề Thừa phát lại</w:t>
      </w:r>
    </w:p>
    <w:p>
      <w:r>
        <w:t>VII</w:t>
      </w:r>
    </w:p>
    <w:p>
      <w:r>
        <w:t>Lĩnh vực Luật sư  (03 TTHC)</w:t>
      </w:r>
    </w:p>
    <w:p>
      <w:r>
        <w:t>1</w:t>
      </w:r>
    </w:p>
    <w:p>
      <w:r>
        <w:t>1.002032.</w:t>
      </w:r>
    </w:p>
    <w:p>
      <w:r>
        <w:t>000.00.00.H51</w:t>
      </w:r>
    </w:p>
    <w:p>
      <w:r>
        <w:t>Thay đổi nội dung đăng ký hoạt động của tổ chức hành nghề luật sư</w:t>
      </w:r>
    </w:p>
    <w:p>
      <w:r>
        <w:t>Quyết định số 1258/QĐ-UBND ngày 17/6/2024 về việc công bố TTHC sửa đổi, bổ sung lĩnh vực Luật sư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2</w:t>
      </w:r>
    </w:p>
    <w:p>
      <w:r>
        <w:t>1.002079.</w:t>
      </w:r>
    </w:p>
    <w:p>
      <w:r>
        <w:t>000.00.00.H51</w:t>
      </w:r>
    </w:p>
    <w:p>
      <w:r>
        <w:t>Thay đổi người đại diện theo pháp luật của công ty luật trách nhiệm hữu hạn hai thành viên trở lên, công ty luật hợp danh</w:t>
      </w:r>
    </w:p>
    <w:p>
      <w:r>
        <w:t>3</w:t>
      </w:r>
    </w:p>
    <w:p>
      <w:r>
        <w:t>1.002153.</w:t>
      </w:r>
    </w:p>
    <w:p>
      <w:r>
        <w:t>000.00.00.H51</w:t>
      </w:r>
    </w:p>
    <w:p>
      <w:r>
        <w:t>Đăng ký hành nghề luật sư với tư cách cá nhân</w:t>
      </w:r>
    </w:p>
    <w:p>
      <w:r>
        <w:t>VIII</w:t>
      </w:r>
    </w:p>
    <w:p>
      <w:r>
        <w:t>Lĩnh vực Tư vấn pháp luật  (01 TTHC)</w:t>
      </w:r>
    </w:p>
    <w:p>
      <w:r>
        <w:t>1</w:t>
      </w:r>
    </w:p>
    <w:p>
      <w:r>
        <w:t>1.000404.</w:t>
      </w:r>
    </w:p>
    <w:p>
      <w:r>
        <w:t>000.00.00.H51</w:t>
      </w:r>
    </w:p>
    <w:p>
      <w:r>
        <w:t>Thu hồi thẻ tư vấn viên pháp luật</w:t>
      </w:r>
    </w:p>
    <w:p>
      <w:r>
        <w:t>Quyết định số 2524/QĐ-UBND ngày 15/9/2020 về việc công bố TTHC mới ban hành, lĩnh vực Tư vấn pháp luật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IX</w:t>
      </w:r>
    </w:p>
    <w:p>
      <w:r>
        <w:t>Lĩnh vực Công chứng  (06 TTHC)</w:t>
      </w:r>
    </w:p>
    <w:p>
      <w:r>
        <w:t>1</w:t>
      </w:r>
    </w:p>
    <w:p>
      <w:r>
        <w:t>1.001071. 000.00.00.H51</w:t>
      </w:r>
    </w:p>
    <w:p>
      <w:r>
        <w:t>Đăng ký tập sự hành nghề công chứng</w:t>
      </w:r>
    </w:p>
    <w:p>
      <w:r>
        <w:t>Quyết định số 3078/QĐ-UBND ngày 05/12/2023 về việc công bố TTHC mới ban hành, TTHC sửa đổi, bổ sung lĩnh vực Công chứng thuộc thẩm quyền giải quyết và phạm vi quản lý của Sở Tư pháp.</w:t>
      </w:r>
    </w:p>
    <w:p>
      <w:r>
        <w:t>Đủ điều kiện khi Hệ thống thông tin giải quyết TTHC tỉnh có thể đáp ứng yêu cầu tại Điều 13 của Thông tư số 01/2023/TT-VPCP ngày 05/4/2023 của Văn phòng Chính phủ.</w:t>
      </w:r>
    </w:p>
    <w:p>
      <w:r>
        <w:t>2</w:t>
      </w:r>
    </w:p>
    <w:p>
      <w:r>
        <w:t>1.001446.</w:t>
      </w:r>
    </w:p>
    <w:p>
      <w:r>
        <w:t>000.00.00.H51</w:t>
      </w:r>
    </w:p>
    <w:p>
      <w:r>
        <w:t>Đăng ký tập sự lại hành nghề công chứng sau khi chấm dứt tập sự hành nghề công chứng</w:t>
      </w:r>
    </w:p>
    <w:p>
      <w:r>
        <w:t>3</w:t>
      </w:r>
    </w:p>
    <w:p>
      <w:r>
        <w:t>1.001125.</w:t>
      </w:r>
    </w:p>
    <w:p>
      <w:r>
        <w:t>000.00.00.H51</w:t>
      </w:r>
    </w:p>
    <w:p>
      <w:r>
        <w:t>Thay đổi nơi tập sự hành nghề công chứng từ tổ chức hành nghề công chứng này sang tổ chức hành nghề công chứng khác trong cùng một tỉnh, thành phố trực thuộc Trung ương</w:t>
      </w:r>
    </w:p>
    <w:p>
      <w:r>
        <w:t>4</w:t>
      </w:r>
    </w:p>
    <w:p>
      <w:r>
        <w:t>1.001438. 000.00.00.H51</w:t>
      </w:r>
    </w:p>
    <w:p>
      <w:r>
        <w:t>Chấm dứt tập sự hành nghề công chứng</w:t>
      </w:r>
    </w:p>
    <w:p>
      <w:r>
        <w:t>Quyết định số 3078/QĐ-UBND ngày 05/12/2023 về việc công bố TTHC mới ban hành, TTHC sửa đổi, bổ sung lĩnh vực Công chứng thuộc thẩm quyền giải quyết và phạm vi quản lý của Sở Tư pháp.</w:t>
      </w:r>
    </w:p>
    <w:p>
      <w:r>
        <w:t>Đủ điều kiện khi Hệ thống thông tin giải quyết TTHC tỉnh có thể đáp ứng yêu cầu tại Điều 13 của Thông tư số 01/2023/TT-VPCP ngày 05/4/2023 của Văn phòng Chính phủ.</w:t>
      </w:r>
    </w:p>
    <w:p>
      <w:r>
        <w:t>5</w:t>
      </w:r>
    </w:p>
    <w:p>
      <w:r>
        <w:t>1.012019.</w:t>
      </w:r>
    </w:p>
    <w:p>
      <w:r>
        <w:t>000.00.00.H51</w:t>
      </w:r>
    </w:p>
    <w:p>
      <w:r>
        <w:t>Công nhận hoàn thành tập sự hành nghề công chứng</w:t>
      </w:r>
    </w:p>
    <w:p>
      <w:r>
        <w:t>6</w:t>
      </w:r>
    </w:p>
    <w:p>
      <w:r>
        <w:t>2.002387.</w:t>
      </w:r>
    </w:p>
    <w:p>
      <w:r>
        <w:t>000.00.00.H51</w:t>
      </w:r>
    </w:p>
    <w:p>
      <w:r>
        <w:t>Xóa đăng ký hành nghề và thu hồi Thẻ công chứng viên trường hợp công chứng viên không còn hành nghề tại tổ chức hành nghề công chứng</w:t>
      </w:r>
    </w:p>
    <w:p>
      <w:r>
        <w:t>Quyết định số 2350/QĐ-UBND ngày 13/9/2021 về việc công bố TTHC mới ban hành, lĩnh vực Công chứng thuộc thẩm quyền giải quyết và phạm vi quản lý của Sở Tư pháp.</w:t>
      </w:r>
    </w:p>
    <w:p>
      <w:r>
        <w:t>X</w:t>
      </w:r>
    </w:p>
    <w:p>
      <w:r>
        <w:t>Lĩnh vực Giám định tư pháp  (01 TTHC)</w:t>
      </w:r>
    </w:p>
    <w:p>
      <w:r>
        <w:t>1</w:t>
      </w:r>
    </w:p>
    <w:p>
      <w:r>
        <w:t>1.001117.</w:t>
      </w:r>
    </w:p>
    <w:p>
      <w:r>
        <w:t>000.00.00.H51</w:t>
      </w:r>
    </w:p>
    <w:p>
      <w:r>
        <w:t>Cấp lại Giấy đăng ký hoạt động của Văn phòng giám định tư pháp trong trường hợp Giấy đăng ký hoạt động bị hư hỏng hoặc bị mất</w:t>
      </w:r>
    </w:p>
    <w:p>
      <w:r>
        <w:t>Quyết định số 2336/QĐ-UBND ngày 10/9/2021 về việc công bố TTHC mới ban hành, lĩnh vực Giám định tư pháp thuộc thẩm quyền giải quyết và phạm vi quản lý của Sở Tư pháp.</w:t>
      </w:r>
    </w:p>
    <w:p>
      <w:r>
        <w:t>Đủ điều kiện khi Hệ thống thông tin giải quyết TTHC tỉnh có thể đáp ứng yêu cầu tại Điều 13 của Thông tư số 01/2023/TT-VPCP ngày 05/4/2023 của Văn phòng Chính phủ.</w:t>
      </w:r>
    </w:p>
    <w:p>
      <w:r>
        <w:t>XI</w:t>
      </w:r>
    </w:p>
    <w:p>
      <w:r>
        <w:t>Lĩnh vực Đấu giá tài sản  (02 TTHC)</w:t>
      </w:r>
    </w:p>
    <w:p>
      <w:r>
        <w:t>1</w:t>
      </w:r>
    </w:p>
    <w:p>
      <w:r>
        <w:t>2.001333.</w:t>
      </w:r>
    </w:p>
    <w:p>
      <w:r>
        <w:t>000.00.00.H51</w:t>
      </w:r>
    </w:p>
    <w:p>
      <w:r>
        <w:t>Thay đối nội dung đăng ký hoạt động của doanh nghiệp đấu giá tài sản</w:t>
      </w:r>
    </w:p>
    <w:p>
      <w:r>
        <w:t>Quyết định số 1265/QĐ-UBND ngày 17/6/2024 về việc công bố TTHC mới ban hành, lĩnh vực Đấu giá tài sản thuộc thẩm quyền giải quyết của Sở Tư pháp.</w:t>
      </w:r>
    </w:p>
    <w:p>
      <w:r>
        <w:t>Đủ điều kiện khi Hệ thống thông tin giải quyết TTHC tỉnh có thể đáp ứng yêu cầu tại Điều 13 của Thông tư số 01/2023/TT-VPCP ngày 05/4/2023 của Văn phòng Chính phủ.</w:t>
      </w:r>
    </w:p>
    <w:p>
      <w:r>
        <w:t>2</w:t>
      </w:r>
    </w:p>
    <w:p>
      <w:r>
        <w:t>2.001258.</w:t>
      </w:r>
    </w:p>
    <w:p>
      <w:r>
        <w:t>000.00.00.H51</w:t>
      </w:r>
    </w:p>
    <w:p>
      <w:r>
        <w:t>Cấp lại Giấy đăng ký hoạt động của doanh nghiệp đấu giá tài sản</w:t>
      </w:r>
    </w:p>
    <w:p>
      <w:r>
        <w:t>B</w:t>
      </w:r>
    </w:p>
    <w:p>
      <w:r>
        <w:t>TTHC áp dụng tại cấp huyện (02 TTHC)</w:t>
      </w:r>
    </w:p>
    <w:p>
      <w:r>
        <w:t>I</w:t>
      </w:r>
    </w:p>
    <w:p>
      <w:r>
        <w:t>Lĩnh vực Hộ tịch  (02 TTHC)</w:t>
      </w:r>
    </w:p>
    <w:p>
      <w:r>
        <w:t>1</w:t>
      </w:r>
    </w:p>
    <w:p>
      <w:r>
        <w:t>2.000635.</w:t>
      </w:r>
    </w:p>
    <w:p>
      <w:r>
        <w:t>000.00.00.H51</w:t>
      </w:r>
    </w:p>
    <w:p>
      <w:r>
        <w:t>Cấp bản sao Trích lục hộ tịch</w:t>
      </w:r>
    </w:p>
    <w:p>
      <w:r>
        <w:t>Quyết định số 1501/QĐ-UBND ngày 09/7/2024 về việc công bố TTHC sửa đổi, bổ sung lĩnh vực Hộ tịch thuộc phạm vi quản lý của Sở Tư pháp và áp dụng tại cấp huyện, cấp xã trên địa bàn tỉnh.</w:t>
      </w:r>
    </w:p>
    <w:p>
      <w:r>
        <w:t>2</w:t>
      </w:r>
    </w:p>
    <w:p>
      <w:r>
        <w:t>2.002516.</w:t>
      </w:r>
    </w:p>
    <w:p>
      <w:r>
        <w:t>000.00.00.H51</w:t>
      </w:r>
    </w:p>
    <w:p>
      <w:r>
        <w:t>Xác nhận thông tin hộ tịch</w:t>
      </w:r>
    </w:p>
    <w:p>
      <w:r>
        <w:t>Quyết định số 3143/QĐ-UBND ngày 11/12/2023 về việc công bố TTHC sửa đổi, bổ sung, lĩnh vực Hộ tịch thuộc thẩm quyền giải quyết của Sở Tư pháp và áp dụng tại cấp huyện trên địa bàn tỉnh.</w:t>
      </w:r>
    </w:p>
    <w:p>
      <w:r>
        <w:t>C</w:t>
      </w:r>
    </w:p>
    <w:p>
      <w:r>
        <w:t>TTHC áp dụng tại cấp xã  (02 TTHC)</w:t>
      </w:r>
    </w:p>
    <w:p>
      <w:r>
        <w:t>I</w:t>
      </w:r>
    </w:p>
    <w:p>
      <w:r>
        <w:t>Lĩnh vực Hộ tịch  (01 TTHC)</w:t>
      </w:r>
    </w:p>
    <w:p>
      <w:r>
        <w:t>1</w:t>
      </w:r>
    </w:p>
    <w:p>
      <w:r>
        <w:t>2.000635.</w:t>
      </w:r>
    </w:p>
    <w:p>
      <w:r>
        <w:t>000.00.00.H51</w:t>
      </w:r>
    </w:p>
    <w:p>
      <w:r>
        <w:t>Cấp bản sao Trích lục hộ tịch</w:t>
      </w:r>
    </w:p>
    <w:p>
      <w:r>
        <w:t>Quyết định số 1501/QĐ-UBND ngày 09/7/2024 về việc công bố TTHC sửa đổi, bổ sung lĩnh vực Hộ tịch thuộc phạm vi quản lý của Sở Tư pháp và áp dụng tại cấp huyện, cấp xã trên địa bàn tỉnh.</w:t>
      </w:r>
    </w:p>
    <w:p>
      <w:r>
        <w:t>II</w:t>
      </w:r>
    </w:p>
    <w:p>
      <w:r>
        <w:t>Lĩnh vực Nuôi con nuôi  (01 TTHC)</w:t>
      </w:r>
    </w:p>
    <w:p>
      <w:r>
        <w:t>1</w:t>
      </w:r>
    </w:p>
    <w:p>
      <w:r>
        <w:t>2.001255.</w:t>
      </w:r>
    </w:p>
    <w:p>
      <w:r>
        <w:t>000.00.00.H51</w:t>
      </w:r>
    </w:p>
    <w:p>
      <w:r>
        <w:t>Đăng ký lại việc nuôi con nuôi trong nước</w:t>
      </w:r>
    </w:p>
    <w:p>
      <w:r>
        <w:t>Quyết định số 701/QĐ-UBND ngày 12/4/2024 về việc công bố TTHC sửa đổi, bổ sung lĩnh vực Nuôi con nuôi áp dụng tại cấp xã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