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1842/QĐ-UBND năm 2024 công bố Danh mục thủ tục hành chính mới, được sửa đổi, bổ sung lĩnh vực Trồng trọt thuộc phạm vi chức năng quản lý của Sở Nông nghiệp và Phát triển nông thôn;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1842/QĐ-UBND</w:t>
      </w:r>
    </w:p>
    <w:p>
      <w:r>
        <w:t>Yên Bái, ngày 16 tháng 9 năm 2024</w:t>
      </w:r>
    </w:p>
    <w:p>
      <w:r>
        <w:t>QUYẾT ĐỊNH</w:t>
      </w:r>
    </w:p>
    <w:p>
      <w:r>
        <w:t>VỀ VIỆC CÔNG BỐ DANH MỤC THỦ TỤC HÀNH CHÍNH MỚI BAN HÀNH, THỦ TỤC HÀNH CHÍNH ĐƯỢC SỬA ĐỔI, BỔ SUNG LĨNH VỰC TRỒNG TRỌT THUỘC PHẠM VI CHỨC NĂNG QUẢN LÝ CỦA SỞ NÔNG NGHIỆP VÀ PHÁT TRIỂN NÔNG THÔN; ỦY BAN NHÂN DÂN CÁC HUYỆN, THỊ XÃ, THÀNH PHỐ; ỦY BAN NHÂN DÂN CÁC XÃ, PHƯỜNG, THỊ TRẤN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3085/QĐ-BNN-TT ngày 13/9/2024 của Bộ Nông nghiệp và Phát triển nông thôn về việc công bố thủ tục hành chính mới ban hành, sửa đổi, bổ sung lĩnh vực Trồng trọt thuộc phạm vi chức năng quản lý của Bộ Nông nghiệp và Phát triển nông thôn;</w:t>
      </w:r>
    </w:p>
    <w:p>
      <w:r>
        <w:t>Theo đề nghị của Giám đốc Sở Nông nghiệp và Phát triển nông thôn tại Tờ trình số 141/TTr-SNN ngày 14/9/2024.</w:t>
      </w:r>
    </w:p>
    <w:p>
      <w:r>
        <w:t>QUYẾT ĐỊNH:</w:t>
      </w:r>
    </w:p>
    <w:p>
      <w:r>
        <w:t>Điều 1.  Công bố kèm theo Quyết định này Danh mục 05 thủ tục hành chính mới ban hành; sửa đổi, bổ sung lĩnh vực Trồng trọt thuộc phạm vi quản lý của Sở Nông nghiệp và Phát triển nông thôn; Ủy ban nhân dân các huyện, thị xã, thành phố; Ủy ban nhân dân các xã, phường, thị trấn tỉnh Yên Bái.</w:t>
      </w:r>
    </w:p>
    <w:p>
      <w:r>
        <w:t>Điều 2.  Quyết định này có hiệu lực thi hành kể từ ngày ký.</w:t>
      </w:r>
    </w:p>
    <w:p>
      <w:r>
        <w:t>Điều 3.  Chánh Văn phòng Ủy ban nhân dân tỉnh, Giám đốc các sở: Nông nghiệp và Phát triển nông thôn, Tài nguyên và Môi trường;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VPUBND tỉnh (NC);</w:t>
      </w:r>
    </w:p>
    <w:p>
      <w:r>
        <w:t>- Trung tâm Phục vụ hành chính công;</w:t>
      </w:r>
    </w:p>
    <w:p>
      <w:r>
        <w:t>- Cổng thông tin điện tử tỉnh;</w:t>
      </w:r>
    </w:p>
    <w:p>
      <w:r>
        <w:t>- Lưu: VT, NC.</w:t>
      </w:r>
    </w:p>
    <w:p>
      <w:r>
        <w:t>KT. CHỦ TỊCH</w:t>
      </w:r>
    </w:p>
    <w:p>
      <w:r>
        <w:t>PHÓ CHỦ TỊCH</w:t>
      </w:r>
    </w:p>
    <w:p>
      <w:r>
        <w:t>Ngô Hạnh Phúc</w:t>
      </w:r>
    </w:p>
    <w:p>
      <w:r>
        <w:t>DANH MỤC</w:t>
      </w:r>
    </w:p>
    <w:p>
      <w:r>
        <w:t>THỦ TỤC HÀNH CHÍNH MỚI BAN HÀNH TRONG LĨNH VỰC TRỒNG TRỌT THUỘC PHẠM VI QUẢN LÝ CỦA SỞ NÔNG NGHIỆP VÀ PHÁT TRIỂN NÔNG THÔN TỈNH YÊN BÁI</w:t>
      </w:r>
    </w:p>
    <w:p>
      <w:r>
        <w:t>(Ban hành kèm theo Quyết định số 1842/QĐ-UBND ngày 16 tháng 9 năm 2024 của Chủ tịch Ủy ban nhân dân tỉnh Yên Bái)</w:t>
      </w:r>
    </w:p>
    <w:p>
      <w:r>
        <w:t>TT</w:t>
      </w:r>
    </w:p>
    <w:p>
      <w:r>
        <w:t>Tên thủ tục hành chính</w:t>
      </w:r>
    </w:p>
    <w:p>
      <w:r>
        <w:t>Thời hạn giải quyết</w:t>
      </w:r>
    </w:p>
    <w:p>
      <w:r>
        <w:t>Địa điểm thực hiện</w:t>
      </w:r>
    </w:p>
    <w:p>
      <w:r>
        <w:t>Phí, lệ phí  (nếu có)</w:t>
      </w:r>
    </w:p>
    <w:p>
      <w:r>
        <w:t>Căn cứ pháp lý</w:t>
      </w:r>
    </w:p>
    <w:p>
      <w:r>
        <w:t>Cơ quan thực hiện</w:t>
      </w:r>
    </w:p>
    <w:p>
      <w:r>
        <w:t>1</w:t>
      </w:r>
    </w:p>
    <w:p>
      <w:r>
        <w:t>Thẩm định phương án sử dụng tầng đất mặt đối với công trình có diện tích đất chuyên trồng lúa trên địa bàn 2 huyện trở lên</w:t>
      </w:r>
    </w:p>
    <w:p>
      <w:r>
        <w:t>20 ngày, kể từ ngày nhận được hồ sơ hợp lệ</w:t>
      </w:r>
    </w:p>
    <w:p>
      <w:r>
        <w:t>Nộp hồ sơ tại Trung tâm Phục vụ hành chính công tỉnh Yên Bái, số 64, đường Lý Tự Trọng, phường Đồng Tâm, thành phố Yên Bái  (Tầng 1, trung tâm hoạt động thanh thiếu nhi tỉnh thuộc Tỉnh đoàn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11 Nghị định số 112/2024/NĐ-CP ngày 11/9/2024 của Chính phủ Quy định chi tiết về đất trồng lúa</w:t>
      </w:r>
    </w:p>
    <w:p>
      <w:r>
        <w:t>Sở Nông nghiệp và Phát triển nông thôn</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Nộp hồ sơ tại Trung tâm Phục vụ hành chính công tỉnh Yên Bái, số 64, đường Lý Tự Trọng, phường Đồng Tâm, thành phố Yên Bái  (Tầng 1, trung tâm hoạt động thanh thiếu nhi tỉnh thuộc Tỉnh đoàn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11 Nghị định số 112/2024/NĐ-CP ngày 11/9/2024 của Chính phủ Quy định chi tiết về đất trồng lúa</w:t>
      </w:r>
    </w:p>
    <w:p>
      <w:r>
        <w:t>Sở Tài nguyên và môi trường tỉnh Yên Bái</w:t>
      </w:r>
    </w:p>
    <w:p>
      <w:r>
        <w:t>DANH MỤC</w:t>
      </w:r>
    </w:p>
    <w:p>
      <w:r>
        <w:t>THỦ TỤC HÀNH CHÍNH MỚI BAN HÀNH LĨNH VỰC TRỒNG TRỌT THUỘC THẨM QUYỀN GIẢI QUYẾT CỦA ỦY BAN NHÂN DÂN CÁC HUYỆN, THỊ XÃ, THÀNH PHỐ TỈNH YÊN BÁI</w:t>
      </w:r>
    </w:p>
    <w:p>
      <w:r>
        <w:t>(Ban hành kèm theo Quyết định số 1842/QĐ-UBND ngày 16 tháng 9 năm 2024 của Chủ tịch Ủy ban nhân dân tỉnh Yên Bái)</w:t>
      </w:r>
    </w:p>
    <w:p>
      <w:r>
        <w:t>TT</w:t>
      </w:r>
    </w:p>
    <w:p>
      <w:r>
        <w:t>Tên thủ tục hành chính</w:t>
      </w:r>
    </w:p>
    <w:p>
      <w:r>
        <w:t>Thời hạn giải quyết</w:t>
      </w:r>
    </w:p>
    <w:p>
      <w:r>
        <w:t>Địa điểm thực hiện</w:t>
      </w:r>
    </w:p>
    <w:p>
      <w:r>
        <w:t>Phí, lệ phí</w:t>
      </w:r>
    </w:p>
    <w:p>
      <w:r>
        <w:t>(nếu có)</w:t>
      </w:r>
    </w:p>
    <w:p>
      <w:r>
        <w:t>Căn cứ pháp lý</w:t>
      </w:r>
    </w:p>
    <w:p>
      <w:r>
        <w:t>1</w:t>
      </w:r>
    </w:p>
    <w:p>
      <w:r>
        <w:t>Thẩm định phương án sử dụng tầng đất mặt đối với công trình có diện tích đất chuyên trồng lúa trên địa bàn huyện</w:t>
      </w:r>
    </w:p>
    <w:p>
      <w:r>
        <w:t>Ban hành văn bản chấp thuận phương án sử dụng tầng đất mặt: 20 ngày, kể từ ngày nhận được hồ sơ hợp lệ</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11 Nghị định số 112/2024/NĐ-CP ngày 11/9/2024 của Chính phủ Quy định chi tiết về đất trồng lúa</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13 Nghị định số 112/2024/NĐ-CP ngày 11/9/2024 của Chính phủ Quy định chi tiết về đất trồng lúa</w:t>
      </w:r>
    </w:p>
    <w:p>
      <w:r>
        <w:t>DANH MỤC</w:t>
      </w:r>
    </w:p>
    <w:p>
      <w:r>
        <w:t>THỦ TỤC HÀNH CHÍNH ĐƯỢC SỬA ĐỔI, BỔ SUNG LĨNH VỰC TRỒNG TRỌT THUỘC THẨM QUYỀN GIẢI QUYẾT CỦA ỦY BAN NHÂN DÂN CÁC XÃ, PHƯỜNG, THỊ TRẤN TỈNH YÊN BÁI</w:t>
      </w:r>
    </w:p>
    <w:p>
      <w:r>
        <w:t>(Ban hành kèm theo Quyết định số    /QĐ-UBND ngày    tháng 9 năm 2024 của Chủ tịch Ủy ban nhân dân tỉnh Yên Bái)</w:t>
      </w:r>
    </w:p>
    <w:p>
      <w:r>
        <w:t>Số hồ sơ TTHC</w:t>
      </w:r>
    </w:p>
    <w:p>
      <w:r>
        <w:t>Tên thủ tục hành chính được sửa đổi, bổ sung</w:t>
      </w:r>
    </w:p>
    <w:p>
      <w:r>
        <w:t>Tên thủ tục hành chính sửa đổi, bổ sung</w:t>
      </w:r>
    </w:p>
    <w:p>
      <w:r>
        <w:t>Thời hạn giải quyết</w:t>
      </w:r>
    </w:p>
    <w:p>
      <w:r>
        <w:t>Địa điểm thực hiện</w:t>
      </w:r>
    </w:p>
    <w:p>
      <w:r>
        <w:t>Phí, lệ phí  (nếu có)</w:t>
      </w:r>
    </w:p>
    <w:p>
      <w:r>
        <w:t>Căn cứ pháp lý</w:t>
      </w:r>
    </w:p>
    <w:p>
      <w:r>
        <w:t>1.008004</w:t>
      </w:r>
    </w:p>
    <w:p>
      <w:r>
        <w:t>Chuyển đổi cơ cấu cây trồng trên đất trồng lúa</w:t>
      </w:r>
    </w:p>
    <w:p>
      <w:r>
        <w:t>Chuyển đổi cơ cấu cây trồng, vật nuôi trên đất trồng lúa</w:t>
      </w:r>
    </w:p>
    <w:p>
      <w:r>
        <w:t>05 ngày làm việc kể từ ngày nhận hồ sơ hợp lệ</w:t>
      </w:r>
    </w:p>
    <w:p>
      <w:r>
        <w:t>Nộp hồ sơ tại Bộ phận Phục vụ hành chính công cấp xã,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8 Nghị định số 112/2024/NĐ-CP ngày 11/9/2024 của Chính phủ Quy định chi tiết về đất trồng lúa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