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1841/QĐ-UBND năm 2023 phê duyệt quy trình nội bộ giải quyết thủ tục hành chính lĩnh vực đường thuỷ nội địa thuộc thẩm quyền giải quyết của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1841/QĐ-UBND</w:t>
      </w:r>
    </w:p>
    <w:p>
      <w:r>
        <w:t>Phú Thọ, ngày 30 tháng 8 năm 2023</w:t>
      </w:r>
    </w:p>
    <w:p>
      <w:r>
        <w:t>QUYẾT ĐỊNH</w:t>
      </w:r>
    </w:p>
    <w:p>
      <w:r>
        <w:t>PHÊ DUYỆT QUY TRÌNH NỘI BỘ GIẢI QUYẾT THỦ TỤC HÀNH CHÍNH LĨNH VỰC ĐƯỜNG THUỶ NỘI ĐỊA THUỘC THẨM QUYỀN GIẢI QUYẾT CỦA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2310/TTr- SGTVT ngày 29/8/2023.</w:t>
      </w:r>
    </w:p>
    <w:p>
      <w:r>
        <w:t>QUYẾT ĐỊNH:</w:t>
      </w:r>
    </w:p>
    <w:p>
      <w:r>
        <w:t>Điều 1.  Phê duyệt kèm theo Quyết định này 09 quy trình nội bộ giải quyết đối với 09 thủ tục hành chính lĩnh vực Đường thuỷ nội địa thuộc thẩm quyền giải quyết của cấp xã trên địa bàn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 theo quy định.</w:t>
      </w:r>
    </w:p>
    <w:p>
      <w:r>
        <w:t>Điều 3.  Quyết định này có hiệu lực thi hành kể từ ngày ký ban hành. Chánh Văn phòng UBND tỉnh; Giám đốc các Sở: Giao thông vận tải; Thông tin và Truyền thông; UBND các huyện, thành, thị; UBND các xã, phường, thị trấn; các tổ chức và cá nhân có liên quan chịu trách nhiệm thi hành./.</w:t>
      </w:r>
    </w:p>
    <w:p>
      <w:r>
        <w:t>CHỦ TỊCH</w:t>
      </w:r>
    </w:p>
    <w:p>
      <w:r>
        <w:t>Bùi Văn Quang</w:t>
      </w:r>
    </w:p>
    <w:p>
      <w:r>
        <w:t>QUY TRÌNH NỘI BỘ GIẢI QUYẾT THỦ TỤC HÀNH CHÍNH BỔ SUNG LĨNH VỰC ĐƯỜNG THUỶ NỘI ĐỊA THUỘC THẨM QUYỀN GIẢI QUYẾT CỦA CẤP XÃ TRÊN ĐỊA BÀN TỈNH PHÚ THỌ</w:t>
      </w:r>
    </w:p>
    <w:p>
      <w:r>
        <w:t>(Ban hành kèm theo Quyết định số: 1841/QĐ-UBND ngày 30 tháng 8 năm 2023 của Chủ tịch UBND tỉnh Phú Thọ)</w:t>
      </w:r>
    </w:p>
    <w:p>
      <w:r>
        <w:t>Phần I</w:t>
      </w:r>
    </w:p>
    <w:p>
      <w:r>
        <w:t>DANH MỤC THỦ TỤC HÀNH CHÍNH</w:t>
      </w:r>
    </w:p>
    <w:p>
      <w:r>
        <w:t>TT</w:t>
      </w:r>
    </w:p>
    <w:p>
      <w:r>
        <w:t>LĨNH VỰC/THỦ TỤC HÀNH CHÍNH</w:t>
      </w:r>
    </w:p>
    <w:p>
      <w:r>
        <w:t>1</w:t>
      </w:r>
    </w:p>
    <w:p>
      <w:r>
        <w:t>Đăng ký phương tiện lần đầu đối với phương tiện chưa khai thác trên đường thủy nội địa</w:t>
      </w:r>
    </w:p>
    <w:p>
      <w:r>
        <w:t>2</w:t>
      </w:r>
    </w:p>
    <w:p>
      <w:r>
        <w:t>Đăng ký lần đầu đối với phương tiện đang khai thác trên đường thủy nội địa</w:t>
      </w:r>
    </w:p>
    <w:p>
      <w:r>
        <w:t>3</w:t>
      </w:r>
    </w:p>
    <w:p>
      <w:r>
        <w:t>Đăng ký lại phương tiện trong trường hợp chuyển từ cơ quan đăng ký khác sang cơ quan đăng ký phương tiện thủy nội địa</w:t>
      </w:r>
    </w:p>
    <w:p>
      <w:r>
        <w:t>4</w:t>
      </w:r>
    </w:p>
    <w:p>
      <w:r>
        <w:t>Đăng ký lại phương tiện trong trường hợp phương tiện thay đổi tên, tính năng kỹ thuật</w:t>
      </w:r>
    </w:p>
    <w:p>
      <w:r>
        <w:t>5</w:t>
      </w:r>
    </w:p>
    <w:p>
      <w:r>
        <w:t>Đăng ký lại phương tiện trong trường hợp chuyển quyền sở hữu phương tiện nhưng không thay đổi cơ quan đăng ký phương tiện</w:t>
      </w:r>
    </w:p>
    <w:p>
      <w:r>
        <w:t>6</w:t>
      </w:r>
    </w:p>
    <w:p>
      <w:r>
        <w:t>Đăng ký lại phương tiện trong trường hợp chuyển quyền sở hữu phương tiện đồng thời thay đổi cơ quan đăng ký phương tiện</w:t>
      </w:r>
    </w:p>
    <w:p>
      <w:r>
        <w:t>7</w:t>
      </w:r>
    </w:p>
    <w:p>
      <w:r>
        <w:t>Cấp lại Giấy chứng nhận đăng ký phương tiện</w:t>
      </w:r>
    </w:p>
    <w:p>
      <w:r>
        <w:t>8</w:t>
      </w:r>
    </w:p>
    <w:p>
      <w:r>
        <w:t>Đăng ký lại phương tiện trong trường hợp chủ phương tiện thay đổi trụ sở hoặc nơi đăng ký hộ khẩu thường trú của chủ phương tiện sang đơn vị hành chính cấp tỉnh khác</w:t>
      </w:r>
    </w:p>
    <w:p>
      <w:r>
        <w:t>9</w:t>
      </w:r>
    </w:p>
    <w:p>
      <w:r>
        <w:t>Xóa Giấy chứng nhận đăng ký phương tiện</w:t>
      </w:r>
    </w:p>
    <w:p>
      <w:r>
        <w:t>Phần II</w:t>
      </w:r>
    </w:p>
    <w:p>
      <w:r>
        <w:t>NỘI DUNG QUY TRÌNH NỘI BỘ GIẢI QUYẾT ĐỐI VỚI TỪNG THỦ TỤC HÀNH CHÍNH</w:t>
      </w:r>
    </w:p>
    <w:p>
      <w:r>
        <w:t>1. Thủ tục: Đăng ký phương tiện lần đầu đối với phương tiện chưa khai thác trên đường thủy nội địa</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 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2. Thủ tục: Đăng ký lần đầu đối với phương tiện đang khai thác trên đường thủy nội địa</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 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3. Thủ tục: Đăng ký lại phương tiện trong trường hợp chuyển từ cơ quan đăng ký khác sang cơ quan đăng ký phương tiện thủy nội địa</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 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4. Thủ tục: Đăng ký lại phương tiện trong trường hợp phương tiện thay đổi tên, tính năng kỹ thuật</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 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GTVT.</w:t>
      </w:r>
    </w:p>
    <w:p>
      <w:r>
        <w:t>5. Thủ tục: Đăng ký lại phương tiện trong trường hợp chuyển quyền sở hữu phương tiện nhưng không thay đổi cơ quan đăng ký phương tiện</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 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6. Thủ tục: Đăng ký lại phương tiện trong trường hợp chuyển quyền sở hữu phương tiện đồng thời thay đổi cơ quan đăng ký phương tiện</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 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7. Thủ tục: Cấp lại Giấy chứng nhận đăng ký phương tiện</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w:t>
      </w:r>
    </w:p>
    <w:p>
      <w:r>
        <w:t>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8. Thủ tục: Đăng ký lại phương tiện trong trường hợp chủ phương tiện thay đổi trụ sở hoặc nơi đăng ký hộ khẩu thường trú của chủ phương tiện sang đơn vị hành chính cấp tỉnh khác</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 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GTVT.</w:t>
      </w:r>
    </w:p>
    <w:p>
      <w:r>
        <w:t>9. Thủ tục: Xóa Giấy chứng nhận đăng ký phương tiện</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UBND cấp xã</w:t>
      </w:r>
    </w:p>
    <w:p>
      <w:r>
        <w:t>0,25 ngày</w:t>
      </w:r>
    </w:p>
    <w:p>
      <w:r>
        <w:t>0,25 ngày</w:t>
      </w:r>
    </w:p>
    <w:p>
      <w:r>
        <w:t>Bước 3</w:t>
      </w:r>
    </w:p>
    <w:p>
      <w:r>
        <w:t>Xác định tính hợp lệ của hồ sơ. Báo cáo kết quả, đề xuất Lãnh đạo UBND cấp xã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Báo cáo Lãnh đạo UBND cấp xã xem xét, quyết định giải quyết TTHC theo quy định.</w:t>
      </w:r>
    </w:p>
    <w:p>
      <w:r>
        <w:t>* Gửi kèm các văn bản và dự thảo liên quan:</w:t>
      </w:r>
    </w:p>
    <w:p>
      <w:r>
        <w:t>+ Hồ sơ TTHC;</w:t>
      </w:r>
    </w:p>
    <w:p>
      <w:r>
        <w:t>+ Dự thảo kết quả giải quyết TTHC.</w:t>
      </w:r>
    </w:p>
    <w:p>
      <w:r>
        <w:t>Cán bộ, công chức UBND cấp xã</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UBND cấp xã</w:t>
      </w:r>
    </w:p>
    <w:p>
      <w:r>
        <w:t>0,25 ngày</w:t>
      </w:r>
    </w:p>
    <w:p>
      <w:r>
        <w:t>0,25 ngày</w:t>
      </w:r>
    </w:p>
    <w:p>
      <w:r>
        <w:t>Bước 5</w:t>
      </w:r>
    </w:p>
    <w:p>
      <w:r>
        <w:t>Vào sổ, đóng dấu, phát hành Văn bản. Chuyển Văn bản đến Bộ phận Tiếp nhận và Trả kết quả của UBND cấp xã.</w:t>
      </w:r>
    </w:p>
    <w:p>
      <w:r>
        <w:t>Bộ phận Văn thư của UBND cấp xã</w:t>
      </w:r>
    </w:p>
    <w:p>
      <w:r>
        <w:t>0,25 ngày</w:t>
      </w:r>
    </w:p>
    <w:p>
      <w:r>
        <w:t>0,25 ngày</w:t>
      </w:r>
    </w:p>
    <w:p>
      <w:r>
        <w:t>Bước 6</w:t>
      </w:r>
    </w:p>
    <w:p>
      <w:r>
        <w:t>- Nhận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đã đầy đủ thành phần và hợp lệ về nội dung</w:t>
      </w:r>
    </w:p>
    <w:p>
      <w:r>
        <w:t>Bước 4</w:t>
      </w:r>
    </w:p>
    <w:p>
      <w:r>
        <w:t>Phê duyệt kết quả giải quyết TTHC  * .</w:t>
      </w:r>
    </w:p>
    <w:p>
      <w:r>
        <w:t>Lãnh đạo UBND cấp xã</w:t>
      </w:r>
    </w:p>
    <w:p>
      <w:r>
        <w:t>1,0 ngày</w:t>
      </w:r>
    </w:p>
    <w:p>
      <w:r>
        <w:t>1,0 ngày</w:t>
      </w:r>
    </w:p>
    <w:p>
      <w:r>
        <w:t>Bước 5</w:t>
      </w:r>
    </w:p>
    <w:p>
      <w:r>
        <w:t>Vào số, đóng dấu, phát hành kết quả giải quyết TTHC; chuyển đến Bộ phận Tiếp nhận và Trả kết quả của UBND cấp xã.</w:t>
      </w:r>
    </w:p>
    <w:p>
      <w:r>
        <w:t>Bộ phận Văn thư của UBND cấp xã</w:t>
      </w:r>
    </w:p>
    <w:p>
      <w:r>
        <w:t>0,5 ngày</w:t>
      </w:r>
    </w:p>
    <w:p>
      <w:r>
        <w:t>0,5 ngày</w:t>
      </w:r>
    </w:p>
    <w:p>
      <w:r>
        <w:t>Bước 6</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TH1: 2,0 ngày</w:t>
      </w:r>
    </w:p>
    <w:p>
      <w:r>
        <w:t>TH2: 3,0 ngày</w:t>
      </w:r>
    </w:p>
    <w:p>
      <w:r>
        <w:t>TH1: 2,0 ngày</w:t>
      </w:r>
    </w:p>
    <w:p>
      <w:r>
        <w:t>TH2: 3,0 ngày</w:t>
      </w:r>
    </w:p>
    <w:p>
      <w:r>
        <w:t>*: Giấy chứng nhận đăng ký phương tiện thủy nội địa theo Mẫu số 11 Phụ lục 1 ban hành kèm theo Thông tư số 75/2014/TT-BGTVT ngày 19/12/2014 của Bộ trưởng Bộ Giao thông vận tải.</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 công bố</w:t>
      </w:r>
    </w:p>
    <w:p>
      <w:r>
        <w:t>Số ngày thực hiện theo QTNB</w:t>
      </w:r>
    </w:p>
    <w:p>
      <w:r>
        <w:t>1</w:t>
      </w:r>
    </w:p>
    <w:p>
      <w:r>
        <w:t>Đăng ký phương tiện lần đầu đối với phương tiện chưa khai thác trên đường thủy nội địa</w:t>
      </w:r>
    </w:p>
    <w:p>
      <w:r>
        <w:t>Quyết định số 1683/QĐ-UBND ngày 10/8/2023</w:t>
      </w:r>
    </w:p>
    <w:p>
      <w:r>
        <w:t>3,0 ngày</w:t>
      </w:r>
    </w:p>
    <w:p>
      <w:r>
        <w:t>TH1: 2,0 ngày</w:t>
      </w:r>
    </w:p>
    <w:p>
      <w:r>
        <w:t>TH2: 3,0 ngày</w:t>
      </w:r>
    </w:p>
    <w:p>
      <w:r>
        <w:t>2</w:t>
      </w:r>
    </w:p>
    <w:p>
      <w:r>
        <w:t>Đăng ký lần đầu đối với phương tiện đang khai thác trên đường thủy nội địa</w:t>
      </w:r>
    </w:p>
    <w:p>
      <w:r>
        <w:t>Quyết định số 1683/QĐ-UBND ngày 10/8/2023</w:t>
      </w:r>
    </w:p>
    <w:p>
      <w:r>
        <w:t>3,0 ngày</w:t>
      </w:r>
    </w:p>
    <w:p>
      <w:r>
        <w:t>TH1: 2,0 ngày</w:t>
      </w:r>
    </w:p>
    <w:p>
      <w:r>
        <w:t>TH2: 3,0 ngày</w:t>
      </w:r>
    </w:p>
    <w:p>
      <w:r>
        <w:t>3</w:t>
      </w:r>
    </w:p>
    <w:p>
      <w:r>
        <w:t>Đăng ký lại phương tiện trong trường hợp chuyển từ cơ quan đăng ký khác sang cơ quan đăng ký phương tiện thủy nội địa</w:t>
      </w:r>
    </w:p>
    <w:p>
      <w:r>
        <w:t>Quyết định số 1683/QĐ-UBND ngày 10/8/2023</w:t>
      </w:r>
    </w:p>
    <w:p>
      <w:r>
        <w:t>3,0 ngày</w:t>
      </w:r>
    </w:p>
    <w:p>
      <w:r>
        <w:t>TH1: 2,0 ngày</w:t>
      </w:r>
    </w:p>
    <w:p>
      <w:r>
        <w:t>TH2: 3,0 ngày</w:t>
      </w:r>
    </w:p>
    <w:p>
      <w:r>
        <w:t>4</w:t>
      </w:r>
    </w:p>
    <w:p>
      <w:r>
        <w:t>Đăng ký lại phương tiện trong trường hợp phương tiện thay đổi tên, tính năng kỹ thuật</w:t>
      </w:r>
    </w:p>
    <w:p>
      <w:r>
        <w:t>Quyết định số 1683/QĐ-UBND ngày 10/8/2023</w:t>
      </w:r>
    </w:p>
    <w:p>
      <w:r>
        <w:t>3,0 ngày</w:t>
      </w:r>
    </w:p>
    <w:p>
      <w:r>
        <w:t>TH1: 2,0 ngày</w:t>
      </w:r>
    </w:p>
    <w:p>
      <w:r>
        <w:t>TH2: 3,0 ngày</w:t>
      </w:r>
    </w:p>
    <w:p>
      <w:r>
        <w:t>5</w:t>
      </w:r>
    </w:p>
    <w:p>
      <w:r>
        <w:t>Đăng ký lại phương tiện trong trường hợp chuyển quyền sở hữu phương tiện nhưng không thay đổi cơ quan đăng ký phương tiện</w:t>
      </w:r>
    </w:p>
    <w:p>
      <w:r>
        <w:t>Quyết định số 1683/QĐ-UBND ngày 10/8/2023</w:t>
      </w:r>
    </w:p>
    <w:p>
      <w:r>
        <w:t>3,0 ngày</w:t>
      </w:r>
    </w:p>
    <w:p>
      <w:r>
        <w:t>TH1: 2,0 ngày</w:t>
      </w:r>
    </w:p>
    <w:p>
      <w:r>
        <w:t>TH2: 3,0 ngày</w:t>
      </w:r>
    </w:p>
    <w:p>
      <w:r>
        <w:t>6</w:t>
      </w:r>
    </w:p>
    <w:p>
      <w:r>
        <w:t>Đăng ký lại phương tiện trong trường hợp chuyển quyền sở hữu phương tiện đồng thời thay đổi cơ quan đăng ký phương tiện</w:t>
      </w:r>
    </w:p>
    <w:p>
      <w:r>
        <w:t>Quyết định số 1683/QĐ-UBND ngày 10/8/2023</w:t>
      </w:r>
    </w:p>
    <w:p>
      <w:r>
        <w:t>3,0 ngày</w:t>
      </w:r>
    </w:p>
    <w:p>
      <w:r>
        <w:t>TH1: 2,0 ngày</w:t>
      </w:r>
    </w:p>
    <w:p>
      <w:r>
        <w:t>TH2: 3,0 ngày</w:t>
      </w:r>
    </w:p>
    <w:p>
      <w:r>
        <w:t>7</w:t>
      </w:r>
    </w:p>
    <w:p>
      <w:r>
        <w:t>Cấp lại Giấy chứng nhận đăng ký phương tiện</w:t>
      </w:r>
    </w:p>
    <w:p>
      <w:r>
        <w:t>Quyết định số 1683/QĐ-UBND ngày 10/8/2023</w:t>
      </w:r>
    </w:p>
    <w:p>
      <w:r>
        <w:t>3,0 ngày</w:t>
      </w:r>
    </w:p>
    <w:p>
      <w:r>
        <w:t>TH1: 2,0 ngày</w:t>
      </w:r>
    </w:p>
    <w:p>
      <w:r>
        <w:t>TH2: 3,0 ngày</w:t>
      </w:r>
    </w:p>
    <w:p>
      <w:r>
        <w:t>8</w:t>
      </w:r>
    </w:p>
    <w:p>
      <w:r>
        <w:t>Đăng ký lại phương tiện trong trường hợp chủ phương tiện thay đổi trụ sở hoặc nơi đăng ký hộ khẩu thường trú của chủ phương tiện sang đơn vị hành chính cấp tỉnh khác</w:t>
      </w:r>
    </w:p>
    <w:p>
      <w:r>
        <w:t>Quyết định số 1683/QĐ-UBND ngày 10/8/2023</w:t>
      </w:r>
    </w:p>
    <w:p>
      <w:r>
        <w:t>3,0 ngày</w:t>
      </w:r>
    </w:p>
    <w:p>
      <w:r>
        <w:t>TH1: 2,0 ngày</w:t>
      </w:r>
    </w:p>
    <w:p>
      <w:r>
        <w:t>TH2: 3,0 ngày</w:t>
      </w:r>
    </w:p>
    <w:p>
      <w:r>
        <w:t>9</w:t>
      </w:r>
    </w:p>
    <w:p>
      <w:r>
        <w:t>Xóa Giấy chứng nhận đăng ký phương tiện</w:t>
      </w:r>
    </w:p>
    <w:p>
      <w:r>
        <w:t>Quyết định số 1683/QĐ-UBND ngày 10/8/2023</w:t>
      </w:r>
    </w:p>
    <w:p>
      <w:r>
        <w:t>3,0 ngày</w:t>
      </w:r>
    </w:p>
    <w:p>
      <w:r>
        <w:t>TH1: 2,0 ngày</w:t>
      </w:r>
    </w:p>
    <w:p>
      <w:r>
        <w:t>TH2: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