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184/QĐ-BNV Kế hoạch truyền thông về các lĩnh vực công tác của Bộ Nội vụ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184/QĐ-BNV</w:t>
      </w:r>
    </w:p>
    <w:p>
      <w:r>
        <w:t>Hà Nội, ngày 18 tháng 3 năm 2024</w:t>
      </w:r>
    </w:p>
    <w:p>
      <w:r>
        <w:t>QUYẾT ĐỊNH</w:t>
      </w:r>
    </w:p>
    <w:p>
      <w:r>
        <w:t>BAN HÀNH KẾ HOẠCH TRUYỀN THÔNG VỀ CÁC LĨNH VỰC CÔNG TÁC CỦA BỘ NỘI VỤ NĂM 2024</w:t>
      </w:r>
    </w:p>
    <w:p>
      <w:r>
        <w:t>BỘ TRƯỞNG BỘ NỘI VỤ</w:t>
      </w:r>
    </w:p>
    <w:p>
      <w:r>
        <w:t>Căn cứ Nghị định số 63/2022/NĐ-CP ngày 12/9/2022 của Chính phủ quy định chức năng, nhiệm vụ, quyền hạn và cơ cấu tổ chức của Bộ Nội vụ;</w:t>
      </w:r>
    </w:p>
    <w:p>
      <w:r>
        <w:t>Căn cứ Nghị định số 09/2017/NĐ-CP ngày 09/02/201 7  của Chính phủ Quy định chi tiết việc phát ngôn và cung cấp thông tin cho báo chí của các cơ quan hành chính nhà nước;</w:t>
      </w:r>
    </w:p>
    <w:p>
      <w:r>
        <w:t>Căn cứ Quyết định số 407/QĐ-TTg ngày 30/3/2022 của Thủ tướng Chính phủ về việc Phê duyệt Đề án “Tổ chức truyền thông chính sách có tác động lớn đến xã hội trong quá trình xây dựng văn bản quy phạm pháp luật giai đoạn 2022 - 2027”;</w:t>
      </w:r>
    </w:p>
    <w:p>
      <w:r>
        <w:t>Căn cứ Quyết định số 678/QĐ-BNV ngày 27/8/2019 của Bộ trưởng Bộ Nội vụ ban hành Quy chế phát ngôn và cung cấp thông tin cho báo chí của Bộ Nội vụ;</w:t>
      </w:r>
    </w:p>
    <w:p>
      <w:r>
        <w:t>Xét đề nghị của Chánh Văn phòng Bộ.</w:t>
      </w:r>
    </w:p>
    <w:p>
      <w:r>
        <w:t>QUYẾT ĐỊNH:</w:t>
      </w:r>
    </w:p>
    <w:p>
      <w:r>
        <w:t>Điều 1.    Ban hành kèm theo Quyết định này Kế hoạch truyền thông về các lĩnh vực công tác của Bộ Nội vụ năm 2024.</w:t>
      </w:r>
    </w:p>
    <w:p>
      <w:r>
        <w:t>Điều 2.    Giao Văn phòng Bộ chủ trì tham mưu, đề   xuất các biện pháp triển khai cụ thể, chi tiết Kế hoạch này; chủ trì, phối hợp với các đơn vị thuộc, trực thuộc Bộ, Vụ/Ban Tổ chức cán bộ các Bộ, ngành và Sở Nội vụ các tỉnh, thành phố trực thuộc Trung ương để kịp thời định hướng dư luận, cung cấp thông tin cho báo chí những vấn đề được dư luận xã hội quan tâm.</w:t>
      </w:r>
    </w:p>
    <w:p>
      <w:r>
        <w:t>Điều 3.    Quyết định này có hiệu lực kể từ ngày ký ban hành.</w:t>
      </w:r>
    </w:p>
    <w:p>
      <w:r>
        <w:t>Chánh Văn phòng Bộ, Thủ trưởng các đơn vị thuộc và trực thuộc Bộ, các cơ quan, đơn vị liên quan chịu trách nhiệm thi hành Quyết định này./.</w:t>
      </w:r>
    </w:p>
    <w:p>
      <w:r>
        <w:t>Nơi nhận:</w:t>
      </w:r>
    </w:p>
    <w:p>
      <w:r>
        <w:t>- Như Điều 3;</w:t>
      </w:r>
    </w:p>
    <w:p>
      <w:r>
        <w:t>- Bộ trưởng;</w:t>
      </w:r>
    </w:p>
    <w:p>
      <w:r>
        <w:t>- Các đ/c Thứ trưởng BNV;</w:t>
      </w:r>
    </w:p>
    <w:p>
      <w:r>
        <w:t>- Vụ/Ban TCCB các bộ, CQ ngang bộ,</w:t>
      </w:r>
    </w:p>
    <w:p>
      <w:r>
        <w:t>CQ thuộc Chính phủ;</w:t>
      </w:r>
    </w:p>
    <w:p>
      <w:r>
        <w:t>- Sở Nội vụ các tỉnh, thành phố trực thuộc TW;</w:t>
      </w:r>
    </w:p>
    <w:p>
      <w:r>
        <w:t>- Lưu: VT, VP (TĐ-KT&amp;TT).</w:t>
      </w:r>
    </w:p>
    <w:p>
      <w:r>
        <w:t>BỘ TRƯỞNG</w:t>
      </w:r>
    </w:p>
    <w:p>
      <w:r>
        <w:t>Phạm Thị Thanh Trà</w:t>
      </w:r>
    </w:p>
    <w:p>
      <w:r>
        <w:t>KẾ HOẠCH</w:t>
      </w:r>
    </w:p>
    <w:p>
      <w:r>
        <w:t>TRUYỀN THÔNG VỀ CÁC LĨNH VỰC CÔNG TÁC CỦA BỘ NỘI VỤ NĂM 2024</w:t>
      </w:r>
    </w:p>
    <w:p>
      <w:r>
        <w:t>(Ban hành kèm theo Quyết định số 184/QĐ-BNV ngày 18/3/2024 của Bộ trưởng Bộ Nội vụ)</w:t>
      </w:r>
    </w:p>
    <w:p>
      <w:r>
        <w:t>Với phương châm hành động của Bộ Nội vụ năm 2024   “Kỷ cương, gương mẫu, chuyên nghiệp, hiệu quả”  , Bộ trưởng Bộ Nội vụ ban hành Kế hoạch truyền thông về các lĩnh vực công tác của Bộ Nội vụ năm 2024 với thông điệp “Kịp thời, đúng định hướng, đẩy mạnh truyền thông, tạo sự đồng thuận của đội ngũ cán bộ, công chức, viên chức trong hệ thống chính trị và của xã hội đối với hoạt động quản lý nhà nước của Bộ, ngành Nội vụ”, nhằm hoàn thiện và tăng cường công tác truyền thông các quy định của pháp luật và những nội dung liên quan thuộc lĩnh vực quản lý nhà nước của Bộ, ngành Nội vụ tới người dân và cán bộ, công chức, viên chức, người lao động để nắm bắt, tổ chức triển khai thực hiện, tạo sự đồng thuận của nhân dân đối với các quy định, chính sách của Bộ, ngành Nội vụ mới ban hành.</w:t>
      </w:r>
    </w:p>
    <w:p>
      <w:r>
        <w:t>I. MỤC ĐÍCH, YÊU CẦU</w:t>
      </w:r>
    </w:p>
    <w:p>
      <w:r>
        <w:t>1. Mục đích</w:t>
      </w:r>
    </w:p>
    <w:p>
      <w:r>
        <w:t>- Nâng cao trách nhiệm của đội ngũ cán bộ, công chức, viên chức, người lao động của Bộ, ngành Nội vụ đối với công tác truyền thông.</w:t>
      </w:r>
    </w:p>
    <w:p>
      <w:r>
        <w:t>- Kịp thời thông tin, tuyên truyền về chính sách, pháp luật, các lĩnh vực quản lý nhà nước, kết quả thực hiện nhiệm vụ của Bộ, ngành Nội vụ. Qua đó, góp phần nâng cao hình ảnh, vị thế và vai trò của Bộ Nội vụ, ngành Nội vụ.</w:t>
      </w:r>
    </w:p>
    <w:p>
      <w:r>
        <w:t>- Phối hợp với các cơ quan thông tấn, báo chí trong việc tuyên truyền, phản ánh kịp thời những nội dung, nhiệm vụ của Bộ, ngành Nội vụ được xã hội quan tâm; đồng thời, chủ động tiếp nhận thông tin phản hồi, phản biện từ người dân, doanh nghiệp để đề xuất xử lý kịp thời.</w:t>
      </w:r>
    </w:p>
    <w:p>
      <w:r>
        <w:t>- Tổ chức truyền thông các chính sách có tác động lớn đến xã hội, nhất là những vấn đề mới khó, nhạy cảm, có ý kiến khác nhau trong quá trình đề xuất chính sách và xây dựng văn bản quy phạm pháp luật và các giải pháp trong chỉ đạo, điều hành của Bộ, ngành Nội vụ, thông qua các kênh thông tin, báo chí rộng rãi, tương tác đa chiều giữa người dân, tổ chức, doanh nghiệp với cơ quan chủ trì soạn thảo văn bản quy phạm pháp luật; tạo sự đồng thuận xã hội đối với những chính sách, quy định pháp luật cần phải được ban hành hoặc điều chỉnh để đáp ứng đầy đủ, kịp thời và thực chất theo yêu cầu của thực tiễn cuộc sống; góp phần nâng cao chất lượng chính sách, thể chế, tính khả thi của văn bản quy phạm pháp luật cũng như ý thức tôn trọng, tuân theo pháp luật của người dân, doanh nghiệp, về các lĩnh vực công tác của Bộ, ngành Nội vụ đáp ứng mục tiêu phát triển kinh tế - xã hội và bảo đảm quốc phòng, an ninh của đất nước.</w:t>
      </w:r>
    </w:p>
    <w:p>
      <w:r>
        <w:t>2. Yêu cầu</w:t>
      </w:r>
    </w:p>
    <w:p>
      <w:r>
        <w:t>- Công tác truyền thông về các lĩnh vực quản lý nhà nước của Bộ, ngành Nội vụ bám sát nội dung, yêu cầu của Đảng, Nhà nước và được thực hiện theo đúng quan điểm chỉ đạo của Đảng, nhà nước; đảm bảo tính chính xác, chủ động, kịp thời, thời sự trong việc cung cấp thông tin, định hướng dư luận.</w:t>
      </w:r>
    </w:p>
    <w:p>
      <w:r>
        <w:t>- Các đơn vị thuộc, trực thuộc Bộ Nội vụ chủ động phối hợp xây dựng nội dung dự định thông tin, tuyên truyền về hoạt động và kết quả thực hiện nhiệm vụ được giao của đơn vị theo chức năng, nhiệm vụ. Đa dạng hóa các hình thức truyền thông, tùy tình hình thực tế, các đơn vị thuộc, trực thuộc Bộ Nội vụ lựa chọn hình thức tuyên truyền cho phù hợp, hiệu quả.</w:t>
      </w:r>
    </w:p>
    <w:p>
      <w:r>
        <w:t>- Tập trung truyền thông các vấn đề phát sinh làm thay đổi, chấm dứt quyền, nghĩa vụ của người dân, tổ chức, doanh nghiệp, được xác định là những vấn đề khó, nhạy cảm, dư luận xã hội quan tâm hoặc có nhiều ý kiến khác nhau về nội dung của chính sách.</w:t>
      </w:r>
    </w:p>
    <w:p>
      <w:r>
        <w:t>- Thời điểm truyền thông chính sách được thực hiện ngay từ khi cơ quan chủ trì soạn thảo văn bản quy phạm pháp luật lấy ý kiến đối với đề nghị xây dựng văn bản quy phạm pháp luật theo quy định của Luật Ban hành văn bản quy phạm pháp luật.</w:t>
      </w:r>
    </w:p>
    <w:p>
      <w:r>
        <w:t>- Bám sát Chương trình công tác của Bộ Nội vụ ban hành kèm theo Quyết định số 01/QĐ-BNV ngày 01/01/2024 của Bộ trưởng Bộ Nội vụ và sự chỉ đạo, điều hành của Chính phủ và Thủ tướng Chính phủ trong năm 2024.</w:t>
      </w:r>
    </w:p>
    <w:p>
      <w:r>
        <w:t>II. NHIỆM VỤ VÀ GIẢI PHÁP</w:t>
      </w:r>
    </w:p>
    <w:p>
      <w:r>
        <w:t>1. Các nhiệm vụ trọng tâm</w:t>
      </w:r>
    </w:p>
    <w:p>
      <w:r>
        <w:t>- Đẩy mạnh công tác truyền thông về các sự kiện chính trị - thời sự quan trọng của Đảng, Nhà nước trong năm 2024 và các năm tiếp theo. Đặc biệt là việc triển khai thực hiện Nghị quyết Đại hội XIII của Đảng, Chiến lược phát triển kinh tế - xã hội giai đoạn 2021 - 2030, Kế hoạch phát triển kinh tế - xã hội giai đoạn 2021 - 2025 gắn với vị trí, chức năng, nhiệm vụ của Bộ Nội vụ, ngành Nội vụ.</w:t>
      </w:r>
    </w:p>
    <w:p>
      <w:r>
        <w:t>- Tuyên truyền về chính sách cải cách chính sách tiền lương theo Nghị quyết số 27-NQ/TW; trong đó tập trung vào Nghị định về chế độ tiền lương mới đối với đối tượng thuộc thẩm quyền của Chính phủ; chế độ tiền lương mới đối với khu vực Đảng, Mặt trận Tổ quốc và các đoàn thể chính trị - xã hội; chế độ tiền lương mới đối với đối tượng thuộc thẩm quyền quản lý của Quốc hội, UBTVQH.</w:t>
      </w:r>
    </w:p>
    <w:p>
      <w:r>
        <w:t>- Đẩy mạnh truyền thông về phân cấp, phân quyền giữa Chính phủ, Thủ tướng Chính phủ với bộ, ngành và với chính quyền địa phương; việc sắp xếp tổ chức bộ máy bên trong của các cơ quan, đơn vị theo hướng tinh gọn, hoạt động hiệu lực, hiệu quả; việc sắp xếp đơn vị hành chính cấp huyện, cấp xã giai đoạn 2023-2025.</w:t>
      </w:r>
    </w:p>
    <w:p>
      <w:r>
        <w:t>- Tập trung tuyên truyền công tác xây dựng và hoàn thiện thể chế, chính sách thuộc lĩnh vực nội vụ, trọng tâm là đổi mới, nâng cao chất lượng, hiệu quả về tổ chức bộ máy, biên chế; công vụ, công chức; xây dựng chính quyền địa phương, nâng cao chất lượng, hiệu quả hoạt động chính quyền cấp xã.</w:t>
      </w:r>
    </w:p>
    <w:p>
      <w:r>
        <w:t>- Tập trung tuyên truyền mạnh mẽ các văn bản, chính sách có tác động lớn đến xã hội góp phần xây dựng hệ thống pháp luật hiệu quả.</w:t>
      </w:r>
    </w:p>
    <w:p>
      <w:r>
        <w:t>- Truyền thông về quá trình xây dựng thể chế, chính sách và các kết quả đạt được, tập trung vào tuyên truyền văn bản hướng dẫn thi hành; Chiến lược phát triển ngành Nội vụ đến năm 2025, tầm nhìn đến năm 2035.</w:t>
      </w:r>
    </w:p>
    <w:p>
      <w:r>
        <w:t>- Đẩy mạnh cung cấp thông tin, tuyên truyền công tác cải cách công vụ, công chức, mô hình chế độ công vụ theo vị trí việc làm; tiêu chuẩn, chức danh công chức và tiêu chuẩn chức danh công chức lãnh đạo, quản lý các cấp, việc đổi mới thực hiện xét thăng hạng chức danh nghề nghiệp viên chức; nâng cao chất lượng, hiệu quả đào tạo, bồi dưỡng cán bộ, công chức, viên chức, nhất là đội ngũ cán bộ, công chức chính quyền địa phương và bộ, ngành Trung ương; các quy định về chế độ, chính sách phát hiện, thu hút, trọng dụng nhân tài; khuyến khích cán bộ năng động, sáng tạo, dám nghĩ, dám làm, dám đột phá vì lợi ích chung; nâng cao chất lượng cán bộ, công chức, viên chức có đủ năng lực, phẩm chất, cơ cấu hợp lý, đáp ứng yêu cầu nhiệm vụ trong giai đoạn mới; cơ chế, chính sách liên thông đội ngũ cán bộ, công chức cấp xã với cấp huyện, cấp tỉnh nhằm xây dựng chung một chế độ công vụ,...</w:t>
      </w:r>
    </w:p>
    <w:p>
      <w:r>
        <w:t>- Tuyên truyền về quá trình triển khai thực hiện Đề án chuyển đổi số Bộ Nội vụ và ngành Nội vụ gắn với việc xây dựng Chính phủ điện tử, đặc biệt là việc hoàn thành toàn bộ dữ liệu chuyên ngành bảo đảm kết nối, liên thông các bộ, ngành, địa phương.</w:t>
      </w:r>
    </w:p>
    <w:p>
      <w:r>
        <w:t>- Tăng cường cung cấp thông tin về Chương trình tổng thể cải cách hành chính nhà nước giai đoạn 2021 - 2030; tăng cường công tác thông tin, tuyên truyền cải cách hành chính, cung cấp dịch vụ công trực tuyến toàn trình hoặc một phần; tiếp tục triển khai mạnh mẽ quy định về tiếp nhận và trả kết quả giải quyết thủ tục hành chính trên nền tảng số; việc kiểm tra, giám sát thực hiện cải cách hành chính các bộ, ngành, địa phương.</w:t>
      </w:r>
    </w:p>
    <w:p>
      <w:r>
        <w:t>- Tuyên truyền các quy định của pháp luật về văn thư - lưu trữ, đặc biệt là lưu trữ tài liệu điện tử làm cơ sở để thúc đẩy chuyển đổi số trong lĩnh vực lưu trữ nhằm phát huy tốt giá trị của tài liệu lưu trữ lịch sử phục vụ phát triển kinh tế - xã hội; việc triển khai tích cực Luật Thi đua, khen thưởng; việc triển khai hiệu quả Chiến lược phát triển thanh niên Việt Nam; công tác cán bộ nữ; việc quản lý nhà nước về hội, quỹ và tổ chức phi chính phủ.</w:t>
      </w:r>
    </w:p>
    <w:p>
      <w:r>
        <w:t>- Truyền thông về công tác đổi mới công tác quản lý đội ngũ cán bộ công chức theo cơ sở dữ liệu chuyên ngành, đẩy mạnh ứng dụng công nghệ thông tin và chuyển đổi số trong chỉ đạo và điều hành thực hiện nhiệm vụ của Bộ và ngành Nội vụ;</w:t>
      </w:r>
    </w:p>
    <w:p>
      <w:r>
        <w:t>- Truyền thông về công tác quản lý nhà nước về tín ngưỡng, tôn giáo; truyền tải thông điệp, khơi dậy đến các các chức sắc tôn giáo và đồng bào có đạo tham gia tích cực phát triển kinh tế - xã hội và phát huy giá trị văn hóa tốt đẹp của các tôn giáo.</w:t>
      </w:r>
    </w:p>
    <w:p>
      <w:r>
        <w:t>- Truyền thông về công tác thanh tra, kiểm tra, đặc biệt là kết quả giải quyết kiến nghị, đề xuất sau thanh tra, kiểm tra.</w:t>
      </w:r>
    </w:p>
    <w:p>
      <w:r>
        <w:t>- Cung cấp thông tin kịp thời cho báo chí về các lĩnh vực hoạt động quản lý nhà nước của Bộ.</w:t>
      </w:r>
    </w:p>
    <w:p>
      <w:r>
        <w:t>- Tuyên truyền và phổ biến rộng rãi các hoạt động đối ngoại đa phương, mở rộng hợp tác quốc tế tới cán bộ, đảng viên, công chức, viên chức, người lao động của Bộ Nội vụ, ngành Nội vụ.</w:t>
      </w:r>
    </w:p>
    <w:p>
      <w:r>
        <w:t>(Danh mục tuyên truyền chi tiết kèm theo)</w:t>
      </w:r>
    </w:p>
    <w:p>
      <w:r>
        <w:t>2. Các giải pháp</w:t>
      </w:r>
    </w:p>
    <w:p>
      <w:r>
        <w:t>a) Tăng cường tuyên truyền trên các phương tiện thông tin đại chúng.</w:t>
      </w:r>
    </w:p>
    <w:p>
      <w:r>
        <w:t>- Chủ động phối kết hợp cung cấp thông tin về các chính sách, văn bản liên quan đến công tác chỉ đạo, điều hành và hoạt động của Bộ, ngành Nội vụ.</w:t>
      </w:r>
    </w:p>
    <w:p>
      <w:r>
        <w:t>- Chủ động ban hành Thông cáo báo chí, tạo điều kiện để nhà báo, phóng viên tiếp cận, tìm hiểu, khai thác thông tin về quá trình xây dựng thể chế, chính sách và kết quả, hiệu quả trong các lĩnh vực hoạt động, công tác của Bộ Nội vụ.</w:t>
      </w:r>
    </w:p>
    <w:p>
      <w:r>
        <w:t>b) Xây dựng chuyên trang, chuyên mục, chuyên đề, bài viết... về những nội dung quan trọng, cần thiết được người dân và dư luận xã hội quan tâm; chủ động tuyên truyền, đăng tải, phát sóng trên các phương tiện truyền thông. Tập trung tuyên truyền đậm nét với những chính sách quan trọng của Bộ, của ngành, liên quan trực tiếp đến người dân, doanh nghiệp và đội ngũ cán bộ, công chức, viên chức.</w:t>
      </w:r>
    </w:p>
    <w:p>
      <w:r>
        <w:t>c) Tổ chức họp báo thường kỳ hàng quý nhằm kịp thời cung cấp thông tin cho báo chí về các vấn đề thuộc lĩnh vực quản lý nhà nước của Bộ Nội vụ được dư luận quan tâm qua đó góp phần vận động dư luận để có những đóng góp, chia sẻ tích cực đối với Bộ Nội vụ trong quá trình xây dựng và hoạch định cơ chế, chính sách về các lĩnh vực quản lý nhà nước của mình.</w:t>
      </w:r>
    </w:p>
    <w:p>
      <w:r>
        <w:t>d) Các hình thức tuyên truyền khác, như: Cổ động, ấn phẩm, video clip; hoạt động của các tổ chức đoàn thể trong việc tổ chức các hoạt động xã hội, từ thiện và các hoạt động khác của Bộ.</w:t>
      </w:r>
    </w:p>
    <w:p>
      <w:r>
        <w:t>đ) Biên soạn, phát hành các ấn phẩm, tài liệu Hội nghị, hội thảo, tọa đàm, trao đổi thông tin trong quá trình triển khai xây dựng chính sách. Cung cấp thông tin thông qua Cổng thông tin điện tử của Bộ Nội vụ tại mục Thông cáo báo chí và Tiếp cận thông tin.</w:t>
      </w:r>
    </w:p>
    <w:p>
      <w:r>
        <w:t>e) Chủ động nắm bắt thông tin phản ánh của báo chí, dư luận về các vấn đề phức tạp thuộc lĩnh vực quản lý của Bộ được dư luận xã hội quan tâm, kịp thời tham mưu cho Lãnh đạo Bộ trả lời, giải đáp các phản ánh của xã hội thông qua các cơ quan thông tấn, báo chí.</w:t>
      </w:r>
    </w:p>
    <w:p>
      <w:r>
        <w:t>g) Bám sát các cơ quan chức năng của Quốc hội để kịp thời giải trình các vấn đề được đại biểu Quốc hội và cử tri quan tâm tại các kỳ họp của Quốc hội để xã hội chia sẻ, đồng hành với Bộ Nội vụ.</w:t>
      </w:r>
    </w:p>
    <w:p>
      <w:r>
        <w:t>h) Phối hợp Thông tấn xã Việt Nam, Đài Truyền hình Việt Nam, Truyền hình Quốc hội Việt Nam, Đài Tiếng nói Việt Nam, Báo Đại biểu nhân dân, Vietnam.Net, ... tuyên truyền, viết tin, bài chuyên sâu về chính sách cải cách chính sách tiền lương theo Nghị quyết số 27-NQ/TW; việc sắp xếp đơn vị hành chính cấp huyện cấp xã giai đoạn 2023 - 2025 và xây dựng Đề án vị trí việc làm.</w:t>
      </w:r>
    </w:p>
    <w:p>
      <w:r>
        <w:t>Các đơn vị trực thuộc Bộ chủ động phối hợp với các cơ quan thông tấn, báo chí để tuyên truyền về lĩnh vực của đơn vị cho phù hợp.</w:t>
      </w:r>
    </w:p>
    <w:p>
      <w:r>
        <w:t>III. KINH PHÍ</w:t>
      </w:r>
    </w:p>
    <w:p>
      <w:r>
        <w:t>1. Các đơn vị thuộc, trực thuộc Bộ chủ động xây dựng kế hoạch truyền thông năm 2024, phối hợp với Vụ Kế hoạch - Tài chính trình Lãnh đạo Bộ xem xét, phê duyệt.</w:t>
      </w:r>
    </w:p>
    <w:p>
      <w:r>
        <w:t>2. Đề nghị các đơn vị theo chức năng, nhiệm vụ được giao chủ động bố trí một phần kinh phí trong chương trình đề án, dự án thuốc cấp có thẩm quyền giao cho công tác thông tin, tuyên truyền để phối hợp với Văn phòng Bộ triển khai thực hiện.</w:t>
      </w:r>
    </w:p>
    <w:p>
      <w:r>
        <w:t>2. Nguồn kinh phí: Từ nguồn ngân sách nhà nước của các đơn vị thuộc, trực thuộc Bộ được Bộ Nội vụ giao trong năm 2024 và huy động từ các nguồn lực hợp pháp khác theo quy định của pháp luật hiện hành.</w:t>
      </w:r>
    </w:p>
    <w:p>
      <w:r>
        <w:t>IV. TỔ CHỨC THỰC HIỆN</w:t>
      </w:r>
    </w:p>
    <w:p>
      <w:r>
        <w:t>1. Văn phòng Bộ</w:t>
      </w:r>
    </w:p>
    <w:p>
      <w:r>
        <w:t>- Thực hiện nhiệm vụ người phát ngôn, chủ trì, phối hợp với các đơn vị, cung cấp thông tin định kỳ cho báo chí về lĩnh vực liên quan đến Bộ Nội vụ, ngành Nội vụ (Họp báo Chính phủ thường kỳ, Họp báo của Bộ Nội vụ).</w:t>
      </w:r>
    </w:p>
    <w:p>
      <w:r>
        <w:t>- Chủ trì, phối hợp với các đơn vị liên quan xây dựng kế hoạch và tổ chức Hội nghị tập huấn các Nghị định, Thông tư thuộc phạm vi quản lý nhà nước của Bộ, ngành Nội vụ năm 2024.</w:t>
      </w:r>
    </w:p>
    <w:p>
      <w:r>
        <w:t>- Chủ trì, phối hợp với các đơn vị thuộc, trực thuộc Bộ tổng hợp tài liệu trả lời các nội dung báo chí quan tâm và phát hành theo quy định.</w:t>
      </w:r>
    </w:p>
    <w:p>
      <w:r>
        <w:t>- Chủ trì, phối hợp với các đơn vị liên quan xây dựng nội dung và ký kết hợp tác truyền thông với các đối tác nêu trên.</w:t>
      </w:r>
    </w:p>
    <w:p>
      <w:r>
        <w:t>- Triển khai, thực hiện Quy chế cung cấp thông tin cho công dân của Bộ Nội vụ.</w:t>
      </w:r>
    </w:p>
    <w:p>
      <w:r>
        <w:t>- Chủ trì, phối hợp với các đơn vị chức năng, Vụ/Ban Tổ chức cán bộ các Bộ, cơ quan ngang Bộ, cơ quan thuộc Chính phủ và Sở Nội vụ các tỉnh, thành phố trực thuộc Trung ương tổng hợp, cung cấp thông tin về những vấn đề có tính thời sự, tác động lớn tới xã hội; chủ trì, tham mưu và phối hợp trong việc xử lý khi xảy ra sự cố phát sinh trong công tác truyền thông.</w:t>
      </w:r>
    </w:p>
    <w:p>
      <w:r>
        <w:t>- Tuyên truyền việc triển khai thực hiện Nghị quyết Đại hội Đảng toàn quốc lần thứ XIII, các Nghị quyết của Trung ương và chỉ đạo của Chính phủ, Thủ tướng Chính phủ.</w:t>
      </w:r>
    </w:p>
    <w:p>
      <w:r>
        <w:t>- Chủ trì, phối hợp với các đơn vị xây dựng Thông cáo báo chí về từng lĩnh vực công tác của Bộ đăng tải trên chuyên mục Thông cáo báo chí, Cổng thông tin điện tử của Bộ theo quy định.</w:t>
      </w:r>
    </w:p>
    <w:p>
      <w:r>
        <w:t>- Tổng hợp phản ánh, kiến nghị của các đơn vị về công tác truyền thông để báo cáo Lãnh đạo Bộ.</w:t>
      </w:r>
    </w:p>
    <w:p>
      <w:r>
        <w:t>- Theo dõi, tổng hợp việc chấp hành quy định bắt buộc các đơn vị khi tham mưu, xây dựng thể chế thuộc lĩnh vực quản lý nhà nước của Bộ Nội vụ có trách nhiệm mời Trung tâm thông tin và tạp chí Tổ chức nhà nước tham dự trong quá trình triển khai thực hiện.</w:t>
      </w:r>
    </w:p>
    <w:p>
      <w:r>
        <w:t>2. Vụ Kế hoạch - Tài chính</w:t>
      </w:r>
    </w:p>
    <w:p>
      <w:r>
        <w:t>Chủ trì, phối hợp với Văn phòng Bộ, các đơn vị thuộc, trực thuộc Bộ tổng hợp kinh phí triển khai thực hiện kế hoạch truyền thông năm 2024 của Bộ Nội vụ trình Lãnh đạo Bộ xem xét, phê duyệt; đề xuất, điều chỉnh nguồn kinh phí cho phù hợp với nhu cầu truyền thông của các đơn vị trong thực tiễn triển khai.</w:t>
      </w:r>
    </w:p>
    <w:p>
      <w:r>
        <w:t>3. Các đơn vị thuộc, trực thuộc Bộ</w:t>
      </w:r>
    </w:p>
    <w:p>
      <w:r>
        <w:t>- Chủ động, phối hợp chặt chẽ và thông qua Văn phòng Bộ (người phát ngôn của Bộ) trong việc cung cấp thông tin định kỳ, đột xuất, số liệu, báo cáo theo đề nghị của các cơ quan thông tấn báo chí về từng lĩnh vực, nhiệm vụ được giao, đúng theo quy định tại Quyết định số 678/QĐ-BNV ngày 27/8/2019 của Bộ trưởng Bộ Nội vụ ban hành Quy chế phát ngôn và cung cấp thông tin cho báo chí của Bộ Nội vụ.</w:t>
      </w:r>
    </w:p>
    <w:p>
      <w:r>
        <w:t>- Chủ động, bám sát các quy định của Luật Tiếp cận thông tin và Nghị định số 42/2022/NĐ-CP ngày 24/6/2022 của Chính phủ quy định về việc cung cấp thông tin và dịch vụ công trực tuyến trên môi trường mạng để cung cấp thông tin đăng tải trên Cổng thông tin điện tử Bộ Nội vụ.</w:t>
      </w:r>
    </w:p>
    <w:p>
      <w:r>
        <w:t>- Thủ trưởng các đơn vị chuẩn bị thông tin, tài liệu và tham dự đầy đủ các cuộc Họp báo thường kỳ của Bộ; trực tiếp trả lời báo chí về những nội dung theo chức năng, nhiệm vụ được giao; cung cấp thông tin phục vụ Lãnh đạo Bộ tham dự Họp báo thường kỳ của Chính phủ về những nội dung liên quan đến lĩnh vực quản lý nhà nước của Bộ Nội vụ (tham dự Họp báo Chính phủ khi có yêu cầu của Lãnh đạo Bộ).</w:t>
      </w:r>
    </w:p>
    <w:p>
      <w:r>
        <w:t>- Phối hợp với Văn phòng Bộ, Vụ/Ban Tổ chức cán bộ các Bộ, cơ quan ngang Bộ, cơ quan thuộc Chính phủ và Sở Nội vụ các tỉnh, thành phố trực thuộc Trung ương nắm bắt tình hình, thông tin về những nội dung được dư luận xã hội quan tâm liên quan đến Bộ, ngành Nội vụ thuộc lĩnh vực được giao, báo cáo Lãnh đạo Bộ; phối hợp với Văn phòng Bộ trong việc xử lý những vấn đề phát sinh.</w:t>
      </w:r>
    </w:p>
    <w:p>
      <w:r>
        <w:t>- Chủ động tổ chức thực hiện hoặc phối hợp với Văn phòng Bộ trong việc truyền thông về quá trình xây dựng chính sách, pháp luật của đơn vị được cấp có thẩm quyền giao, chủ trì thông qua các cuộc Hội thảo, tọa đàm, lấy ý kiến chuyên gia và Nhân dân; biên tập, in ấn, phát hành các tài liệu, ấn phẩm liên quan.</w:t>
      </w:r>
    </w:p>
    <w:p>
      <w:r>
        <w:t>- Chủ động cung cấp các thông tin liên quan về kết quả thực hiện nhiệm vụ của đơn vị mình và phối hợp với Trung tâm Thông tin, Tạp chí Tổ chức nhà nước đăng tải trên Cổng thông tin điện tử của Bộ Nội vụ và các trang thông tin, Tạp chí điện tử.</w:t>
      </w:r>
    </w:p>
    <w:p>
      <w:r>
        <w:t>- Chủ động mời phóng viên của Trung tâm Thông tin và Tạp chí Tổ chức nhà nước, Văn phòng Bộ tham dự các cuộc họp, hội nghị, hội thảo khi tham mưu, xây dựng thể chế và tổ chức thực hiện chính sách liên quan đến nội dung quản lý nhà nước của Bộ, ngành Nội vụ để nắm bắt, đưa tin kịp thời về công tác xây dựng thể chế và tổ chức triển khai của Bộ Nội vụ.</w:t>
      </w:r>
    </w:p>
    <w:p>
      <w:r>
        <w:t>- Có trách nhiệm phổ biến, quán triệt Kế hoạch này đến cán bộ, công chức, viên chức, người lao động và tổ chức triển khai, thực hiện, bảo đảm thiết thực, hiệu quả, tránh hình thức.</w:t>
      </w:r>
    </w:p>
    <w:p>
      <w:r>
        <w:t>4. Các đơn vị thông tin, báo chí</w:t>
      </w:r>
    </w:p>
    <w:p>
      <w:r>
        <w:t>a) Trung tâm Thông tin</w:t>
      </w:r>
    </w:p>
    <w:p>
      <w:r>
        <w:t>- Chủ động phối hợp với Văn phòng Bộ (người phát ngôn của Bộ) các đơn vị để nắm bắt kế hoạch công tác và cử phóng viên tham gia các hội nghị, hội thảo của Bộ Nội vụ, đoàn công tác của Lãnh đạo Bộ nhằm nắm bắt, đăng tải thông tin kịp thời, chính xác.</w:t>
      </w:r>
    </w:p>
    <w:p>
      <w:r>
        <w:t>- Nâng cao chất lượng hệ thống thông tin tiếp nhận, trả lời phản ánh, kiến nghị của người dân, doanh nghiệp trên Cổng thông tin điện tử Bộ Nội vụ.</w:t>
      </w:r>
    </w:p>
    <w:p>
      <w:r>
        <w:t>- Thường xuyên cập nhật thông tin theo quy định của Luật Tiếp cận thông tin và Nghị định số 42/2022/NĐ-CP ngày 24/6/2022 của Chính phủ quy định về việc cung cấp thông tin và dịch vụ công trực tuyến trên môi trường mạng.</w:t>
      </w:r>
    </w:p>
    <w:p>
      <w:r>
        <w:t>b) Tạp chí Tổ chức nhà nước</w:t>
      </w:r>
    </w:p>
    <w:p>
      <w:r>
        <w:t>- Tăng cường cập nhật thông tin, tuyên truyền trên Tạp chí giấy, Tạp chí điện tử, đăng tải các bài nghiên cứu, trao đổi mang tính chuyên sâu về lĩnh vực Quản lý nhà nước của Bộ Nội vụ.</w:t>
      </w:r>
    </w:p>
    <w:p>
      <w:r>
        <w:t>- Điểm báo, tổng hợp, báo cáo, đề xuất Lãnh đạo Bộ xử lý thông tin qua phản ánh của báo chí, dư luận xã hội về những nội dung liên quan đến Bộ Nội vụ, ngành Nội vụ.</w:t>
      </w:r>
    </w:p>
    <w:p>
      <w:r>
        <w:t>- Thực hiện các thông tin chuyên đề mang tính định hướng, phản biện liên quan đến các nội dung quản lý nhà nước của Bộ Nội vụ.</w:t>
      </w:r>
    </w:p>
    <w:p>
      <w:r>
        <w:t>- Chủ trì, phối hợp với Văn phòng Bộ tổ chức các Hội thảo, tập huấn nâng cao kỹ năng truyền thông, kỹ năng trả lời phỏng vấn cho cán bộ, công chức, Bộ Nội vụ và ngành Nội vụ.</w:t>
      </w:r>
    </w:p>
    <w:p>
      <w:r>
        <w:t>- Phối hợp với các cơ quan báo chí ngoài Bộ đăng tải những nội dung thuộc lĩnh vực quản lý nhà nước của Bộ Nội vụ, ngành Nội vụ.</w:t>
      </w:r>
    </w:p>
    <w:p>
      <w:r>
        <w:t>c) Các tạp chí, Trang thông tin điện tử, ấn phẩm khác của Bộ Nội vụ</w:t>
      </w:r>
    </w:p>
    <w:p>
      <w:r>
        <w:t>Thực hiện tuyên truyền theo đúng tôn chỉ, mục đích, kế hoạch và chỉ đạo của cơ quan chủ quản.</w:t>
      </w:r>
    </w:p>
    <w:p>
      <w:r>
        <w:t>Trong quá trình triển khai thực hiện Kế hoạch, nếu có vấn đề phát sinh hoặc nội dung chưa phù hợp, các đơn vị có trách nhiệm kiến nghị, phản ánh về Văn phòng Bộ (qua Phòng Thi đua - Khen thưởng và Truyền thông) để tổng hợp, báo cáo Bộ trưởng xem xét, quyết định./.</w:t>
      </w:r>
    </w:p>
    <w:p>
      <w:r>
        <w:t>DANH MỤC</w:t>
      </w:r>
    </w:p>
    <w:p>
      <w:r>
        <w:t>TRUYỀN THÔNG CÁC LĨNH VỰC CÔNG TÁC CỦA BỘ NỘI VỤ NĂM 2024</w:t>
      </w:r>
    </w:p>
    <w:p>
      <w:r>
        <w:t>(Ban hành kèm theo Quyết định số 184/QĐ-BNV, ngày 18 tháng 3 năm 2024 của Bộ trưởng Bộ Nội vụ)</w:t>
      </w:r>
    </w:p>
    <w:p>
      <w:r>
        <w:t>TT</w:t>
      </w:r>
    </w:p>
    <w:p>
      <w:r>
        <w:t>Nội dung tuyên truyền</w:t>
      </w:r>
    </w:p>
    <w:p>
      <w:r>
        <w:t>Hình thức thực hiện</w:t>
      </w:r>
    </w:p>
    <w:p>
      <w:r>
        <w:t>Thời gian</w:t>
      </w:r>
    </w:p>
    <w:p>
      <w:r>
        <w:t>Đơn vị phối hợp</w:t>
      </w:r>
    </w:p>
    <w:p>
      <w:r>
        <w:t>Ghi chú</w:t>
      </w:r>
    </w:p>
    <w:p>
      <w:r>
        <w:t>1. VĂN PHÒNG BỘ</w:t>
      </w:r>
    </w:p>
    <w:p>
      <w:r>
        <w:t>1</w:t>
      </w:r>
    </w:p>
    <w:p>
      <w:r>
        <w:t>Tuyên truyền về kết quả chuyển đổi số, phát triển Chính phủ điện tử hướng tới Chính phủ số của Bộ Nội vụ năm 2023-2024</w:t>
      </w:r>
    </w:p>
    <w:p>
      <w:r>
        <w:t>- Cung cấp thông tin cho báo chí</w:t>
      </w:r>
    </w:p>
    <w:p>
      <w:r>
        <w:t>Cả năm 2024</w:t>
      </w:r>
    </w:p>
    <w:p>
      <w:r>
        <w:t>- Văn phòng Bộ</w:t>
      </w:r>
    </w:p>
    <w:p>
      <w:r>
        <w:t>- Tạp chí Tổ chức nhà nước</w:t>
      </w:r>
    </w:p>
    <w:p>
      <w:r>
        <w:t>- Trung tâm Thông tin (Cổng thông tin điện tử của Bộ Nội vụ)</w:t>
      </w:r>
    </w:p>
    <w:p>
      <w:r>
        <w:t>- Các cơ quan thông tấn, báo chí ngoài Bộ.</w:t>
      </w:r>
    </w:p>
    <w:p>
      <w:r>
        <w:t>2. VỤ TỔ CHỨC CÁN BỘ</w:t>
      </w:r>
    </w:p>
    <w:p>
      <w:r>
        <w:t>1</w:t>
      </w:r>
    </w:p>
    <w:p>
      <w:r>
        <w:t>Kết quả triển khai Đề án đào tạo cán bộ trẻ tạo nguồn cán bộ lãnh đạo các cấp Bộ Nội vụ</w:t>
      </w:r>
    </w:p>
    <w:p>
      <w:r>
        <w:t>- Cung cấp thông tin cho báo chí</w:t>
      </w:r>
    </w:p>
    <w:p>
      <w:r>
        <w:t>Cả năm 2024</w:t>
      </w:r>
    </w:p>
    <w:p>
      <w:r>
        <w:t>- Văn phòng Bộ</w:t>
      </w:r>
    </w:p>
    <w:p>
      <w:r>
        <w:t>- Tạp chí Tổ chức nhà nước</w:t>
      </w:r>
    </w:p>
    <w:p>
      <w:r>
        <w:t>- Trung tâm Thông tin (Cổng thông tin điện tử của Bộ Nội vụ)</w:t>
      </w:r>
    </w:p>
    <w:p>
      <w:r>
        <w:t>- Các cơ quan thông tấn, báo chí ngoài Bộ.</w:t>
      </w:r>
    </w:p>
    <w:p>
      <w:r>
        <w:t>2</w:t>
      </w:r>
    </w:p>
    <w:p>
      <w:r>
        <w:t>Kế hoạch thực hiện Chiến lược quốc gia về thu hút, trọng dụng nhân tài đến năm 2030, tầm nhìn đến năm 2050 trong các cơ quan, đơn vị thuộc Bộ Nội vụ</w:t>
      </w:r>
    </w:p>
    <w:p>
      <w:r>
        <w:t>Cung cấp thông tin cho báo chí</w:t>
      </w:r>
    </w:p>
    <w:p>
      <w:r>
        <w:t>Trước, trong và sau khi Kế hoạch được ban hành, tháng 9 năm 2024</w:t>
      </w:r>
    </w:p>
    <w:p>
      <w:r>
        <w:t>- Văn phòng Bộ</w:t>
      </w:r>
    </w:p>
    <w:p>
      <w:r>
        <w:t>- Tạp chí Tổ chức nhà nước</w:t>
      </w:r>
    </w:p>
    <w:p>
      <w:r>
        <w:t>- Trung tâm Thông tin (Cổng thông tin điện tử của Bộ Nội vụ)</w:t>
      </w:r>
    </w:p>
    <w:p>
      <w:r>
        <w:t>- Các cơ quan thông tấn, báo chí ngoài Bộ.</w:t>
      </w:r>
    </w:p>
    <w:p>
      <w:r>
        <w:t>3. VỤ TỔ CHỨC - BIÊN CHẾ</w:t>
      </w:r>
    </w:p>
    <w:p>
      <w:r>
        <w:t>1</w:t>
      </w:r>
    </w:p>
    <w:p>
      <w:r>
        <w:t>Kết quả thực hiện tinh giản biên chế năm 2023</w:t>
      </w:r>
    </w:p>
    <w:p>
      <w:r>
        <w:t>- Cung cấp thông tin cho báo chí</w:t>
      </w:r>
    </w:p>
    <w:p>
      <w:r>
        <w:t>Sau khi có Báo cáo của Thủ tướng Chính phủ, tháng 4 năm 2024</w:t>
      </w:r>
    </w:p>
    <w:p>
      <w:r>
        <w:t>- Văn phòng Bộ</w:t>
      </w:r>
    </w:p>
    <w:p>
      <w:r>
        <w:t>- Tạp chí Tổ chức nhà nước</w:t>
      </w:r>
    </w:p>
    <w:p>
      <w:r>
        <w:t>- Trung tâm Thông tin (Cổng thông tin điện tử của Bộ Nội vụ)</w:t>
      </w:r>
    </w:p>
    <w:p>
      <w:r>
        <w:t>- Các đơn vị liên quan</w:t>
      </w:r>
    </w:p>
    <w:p>
      <w:r>
        <w:t>- Các cơ quan thông tấn, báo chí ngoài Bộ.</w:t>
      </w:r>
    </w:p>
    <w:p>
      <w:r>
        <w:t>2</w:t>
      </w:r>
    </w:p>
    <w:p>
      <w:r>
        <w:t>Báo cáo sơ kết Luật tổ chức Chính phủ năm 2015 (sửa đổi, bổ sung năm 2019); Báo cáo rà soát tổ chức phối hợp liên ngành; Báo cáo kết quả phê duyệt vị trí việc làm cán bộ, công chức, viên chức trong các cơ quan, tổ chức hành chính, đơn vị sự nghiệp công lập thuộc phạm vi quản lý của bộ, ngành, địa phương</w:t>
      </w:r>
    </w:p>
    <w:p>
      <w:r>
        <w:t>- Cung cấp thông tin cho báo chí</w:t>
      </w:r>
    </w:p>
    <w:p>
      <w:r>
        <w:t>Tháng 5 năm 2024</w:t>
      </w:r>
    </w:p>
    <w:p>
      <w:r>
        <w:t>- Văn phòng Bộ</w:t>
      </w:r>
    </w:p>
    <w:p>
      <w:r>
        <w:t>- Tạp chí Tổ chức nhà nước</w:t>
      </w:r>
    </w:p>
    <w:p>
      <w:r>
        <w:t>- Trung tâm - Thông tin (Cổng thông tin điện tử của Bộ Nội vụ)</w:t>
      </w:r>
    </w:p>
    <w:p>
      <w:r>
        <w:t>- Các đơn vị liên quan</w:t>
      </w:r>
    </w:p>
    <w:p>
      <w:r>
        <w:t>- Các cơ quan thông tấn, báo chí ngoài Bộ.</w:t>
      </w:r>
    </w:p>
    <w:p>
      <w:r>
        <w:t>3</w:t>
      </w:r>
    </w:p>
    <w:p>
      <w:r>
        <w:t>Báo cáo tổng kết 20 năm cơ cấu Chính phủ</w:t>
      </w:r>
    </w:p>
    <w:p>
      <w:r>
        <w:t>- Cung cấp thông tin cho báo chí</w:t>
      </w:r>
    </w:p>
    <w:p>
      <w:r>
        <w:t>Tháng 12 năm 2024</w:t>
      </w:r>
    </w:p>
    <w:p>
      <w:r>
        <w:t>- Văn phòng Bộ</w:t>
      </w:r>
    </w:p>
    <w:p>
      <w:r>
        <w:t>- Tạp chí Tổ chức nhà nước</w:t>
      </w:r>
    </w:p>
    <w:p>
      <w:r>
        <w:t>- Trung tâm Thông tin (Cổng thông tin điện tử của Bộ Nội vụ)</w:t>
      </w:r>
    </w:p>
    <w:p>
      <w:r>
        <w:t>- Các đơn vị liên quan</w:t>
      </w:r>
    </w:p>
    <w:p>
      <w:r>
        <w:t>- Các cơ quan thông tấn, báo chí ngoài Bộ.</w:t>
      </w:r>
    </w:p>
    <w:p>
      <w:r>
        <w:t>4</w:t>
      </w:r>
    </w:p>
    <w:p>
      <w:r>
        <w:t>Thông tư sửa đổi, bổ sung một số điều của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 Cung cấp thông tin cho báo chí</w:t>
      </w:r>
    </w:p>
    <w:p>
      <w:r>
        <w:t>- Hội nghị, hội thảo, tập huấn, hướng dẫn.</w:t>
      </w:r>
    </w:p>
    <w:p>
      <w:r>
        <w:t>Trước, trong và sau khi ban hành Thông tư</w:t>
      </w:r>
    </w:p>
    <w:p>
      <w:r>
        <w:t>- Văn phòng Bộ</w:t>
      </w:r>
    </w:p>
    <w:p>
      <w:r>
        <w:t>- Tạp chí Tổ chức nhà nước</w:t>
      </w:r>
    </w:p>
    <w:p>
      <w:r>
        <w:t>- Trung tâm Thông tin (Cổng thông tin điện tử của Bộ Nội vụ)</w:t>
      </w:r>
    </w:p>
    <w:p>
      <w:r>
        <w:t>- Các đơn vị liên quan</w:t>
      </w:r>
    </w:p>
    <w:p>
      <w:r>
        <w:t>- Các cơ quan thông tấn, báo chí ngoài Bộ.</w:t>
      </w:r>
    </w:p>
    <w:p>
      <w:r>
        <w:t>5</w:t>
      </w:r>
    </w:p>
    <w:p>
      <w:r>
        <w:t>Nghị định sửa đổi, bổ sung các quy định về cấp phó tại Nghị định số 101/2020/NĐ-CP ngày 28/8/2020 và Nghị định số 120/2020/NĐ-CP ngày 07/10/2020</w:t>
      </w:r>
    </w:p>
    <w:p>
      <w:r>
        <w:t>- Cung cấp thông tin cho báo chí</w:t>
      </w:r>
    </w:p>
    <w:p>
      <w:r>
        <w:t>- Hội nghị, hội thảo, tập huấn, hướng dẫn.</w:t>
      </w:r>
    </w:p>
    <w:p>
      <w:r>
        <w:t>Trước, trong và sau khi ban hành Nghị định</w:t>
      </w:r>
    </w:p>
    <w:p>
      <w:r>
        <w:t>- Văn phòng Bộ</w:t>
      </w:r>
    </w:p>
    <w:p>
      <w:r>
        <w:t>- Tạp chí Tổ chức nhà nước</w:t>
      </w:r>
    </w:p>
    <w:p>
      <w:r>
        <w:t>- Trung tâm Thông tin (Cổng thông tin điện tử của Bộ Nội vụ)</w:t>
      </w:r>
    </w:p>
    <w:p>
      <w:r>
        <w:t>- Các đơn vị liên quan</w:t>
      </w:r>
    </w:p>
    <w:p>
      <w:r>
        <w:t>- Các cơ quan thông tấn, báo chí ngoài Bộ.</w:t>
      </w:r>
    </w:p>
    <w:p>
      <w:r>
        <w:t>4. VỤ TIỀN LƯƠNG</w:t>
      </w:r>
    </w:p>
    <w:p>
      <w:r>
        <w:t>1</w:t>
      </w:r>
    </w:p>
    <w:p>
      <w:r>
        <w:t>Báo cáo nội dung cụ thể của chế độ tiền lương mới đối với cán bộ, công chức, viên chức và lực lượng vũ trang để xây dựng, hoàn thiện khung khổ pháp lý đồng bộ thực hiện phương án cải cách chính sách tiền lương theo Nghị quyết số 27-NQ/TW từ ngày 01/7/2024</w:t>
      </w:r>
    </w:p>
    <w:p>
      <w:r>
        <w:t>- Cung cấp thông tin cho báo chí</w:t>
      </w:r>
    </w:p>
    <w:p>
      <w:r>
        <w:t>Tháng 4 năm 2024</w:t>
      </w:r>
    </w:p>
    <w:p>
      <w:r>
        <w:t>- Văn phòng Bộ</w:t>
      </w:r>
    </w:p>
    <w:p>
      <w:r>
        <w:t>- Tạp chí Tổ chức nhà nước</w:t>
      </w:r>
    </w:p>
    <w:p>
      <w:r>
        <w:t>- Trung tâm Thông tin (Cổng thông tin điện tử của Bộ Nội vụ)</w:t>
      </w:r>
    </w:p>
    <w:p>
      <w:r>
        <w:t>- Các đơn vị liên quan</w:t>
      </w:r>
    </w:p>
    <w:p>
      <w:r>
        <w:t>- Các cơ quan thông tấn, báo chí ngoài Bộ.</w:t>
      </w:r>
    </w:p>
    <w:p>
      <w:r>
        <w:t>2</w:t>
      </w:r>
    </w:p>
    <w:p>
      <w:r>
        <w:t>Nghị định quy định chế độ tiền lương mới đối với cán bộ, công chức, viên chức và lực lượng vũ trang (thay thế Nghị định 204/2004/NĐ-CP ngày 24/12/2004; đồng thời đề xuất sửa đổi, bổ sung một số điều của các Nghị định có liên quan (một Nghị định sửa nhiều Nghị định) để đảm bảo thực hiện đồng bộ, thống nhất về chính sách tiền lương mới đối với cán bộ, công chức, viên chức và lực lượng vũ trang kể từ ngày 01/7/2024)</w:t>
      </w:r>
    </w:p>
    <w:p>
      <w:r>
        <w:t>- Cung cấp thông tin cho báo chí</w:t>
      </w:r>
    </w:p>
    <w:p>
      <w:r>
        <w:t>- Hội nghị, hội thảo, tập huấn, hướng dẫn</w:t>
      </w:r>
    </w:p>
    <w:p>
      <w:r>
        <w:t>Trước, trong và sau khi ban hành Nghị định, Tháng 5 năm 2024</w:t>
      </w:r>
    </w:p>
    <w:p>
      <w:r>
        <w:t>- Văn phòng Bộ</w:t>
      </w:r>
    </w:p>
    <w:p>
      <w:r>
        <w:t>- Tạp chí Tổ chức nhà nước</w:t>
      </w:r>
    </w:p>
    <w:p>
      <w:r>
        <w:t>- Trung tâm Thông tin (Cổng thông tin điện tử của Bộ Nội vụ)</w:t>
      </w:r>
    </w:p>
    <w:p>
      <w:r>
        <w:t>- Các đơn vị liên quan</w:t>
      </w:r>
    </w:p>
    <w:p>
      <w:r>
        <w:t>- Các cơ quan thông tấn, báo chí ngoài Bộ.</w:t>
      </w:r>
    </w:p>
    <w:p>
      <w:r>
        <w:t>3</w:t>
      </w:r>
    </w:p>
    <w:p>
      <w:r>
        <w:t>Các Thông tư hướng dẫn về chế độ tiền lương mới đối với cán bộ, công chức, viên chức và lực lượng vũ trang (Sau khi Nghị định quy định chế độ tiền lương mới đối với cán bộ, công chức, viên chức và lực lượng vũ trang được ban hành)</w:t>
      </w:r>
    </w:p>
    <w:p>
      <w:r>
        <w:t>- Cung cấp thông tin cho báo chí</w:t>
      </w:r>
    </w:p>
    <w:p>
      <w:r>
        <w:t>- Hội nghị, hội thảo, tập huấn, hướng dẫn</w:t>
      </w:r>
    </w:p>
    <w:p>
      <w:r>
        <w:t>Năm 2024</w:t>
      </w:r>
    </w:p>
    <w:p>
      <w:r>
        <w:t>- Văn phòng Bộ</w:t>
      </w:r>
    </w:p>
    <w:p>
      <w:r>
        <w:t>- Tạp chí Tổ chức nhà nước</w:t>
      </w:r>
    </w:p>
    <w:p>
      <w:r>
        <w:t>- Trung tâm Thông tin (Cổng thông tin điện tử của Bộ Nội vụ)</w:t>
      </w:r>
    </w:p>
    <w:p>
      <w:r>
        <w:t>- Các đơn vị liên quan</w:t>
      </w:r>
    </w:p>
    <w:p>
      <w:r>
        <w:t>- Các cơ quan thông tấn, báo chí ngoài Bộ.</w:t>
      </w:r>
    </w:p>
    <w:p>
      <w:r>
        <w:t>5. VỤ CHÍNH QUYỀN ĐỊA PHƯƠNG</w:t>
      </w:r>
    </w:p>
    <w:p>
      <w:r>
        <w:t>1</w:t>
      </w:r>
    </w:p>
    <w:p>
      <w:r>
        <w:t>Đề án đánh giá hoạt động của chính quyền cấp xã giai đoạn 2016-2021, định hướng phát triển đến năm 2030; Đề án mô hình chính quyền đô thị trực thuộc cấp tỉnh</w:t>
      </w:r>
    </w:p>
    <w:p>
      <w:r>
        <w:t>- Cung cấp thông tin cho báo chí</w:t>
      </w:r>
    </w:p>
    <w:p>
      <w:r>
        <w:t>Sau khi ban hành</w:t>
      </w:r>
    </w:p>
    <w:p>
      <w:r>
        <w:t>Đề án, tháng 10 năm 2024</w:t>
      </w:r>
    </w:p>
    <w:p>
      <w:r>
        <w:t>- Văn phòng Bộ</w:t>
      </w:r>
    </w:p>
    <w:p>
      <w:r>
        <w:t>- Tạp chí Tổ chức nhà nước</w:t>
      </w:r>
    </w:p>
    <w:p>
      <w:r>
        <w:t>- Trung tâm Thông tin (Cổng thông tin điện tử của Bộ Nội vụ)</w:t>
      </w:r>
    </w:p>
    <w:p>
      <w:r>
        <w:t>- Các cơ quan thông tấn, báo chí ngoài Bộ.</w:t>
      </w:r>
    </w:p>
    <w:p>
      <w:r>
        <w:t>2</w:t>
      </w:r>
    </w:p>
    <w:p>
      <w:r>
        <w:t>Các đề án sắp xếp ĐVHC cấp huyện, cấp xã của 56 tỉnh, thành phố.</w:t>
      </w:r>
    </w:p>
    <w:p>
      <w:r>
        <w:t>- Cung cấp thông tin cho báo chí</w:t>
      </w:r>
    </w:p>
    <w:p>
      <w:r>
        <w:t>Năm 2024</w:t>
      </w:r>
    </w:p>
    <w:p>
      <w:r>
        <w:t>- Văn phòng Bộ</w:t>
      </w:r>
    </w:p>
    <w:p>
      <w:r>
        <w:t>- Tạp chí Tổ chức nhà nước</w:t>
      </w:r>
    </w:p>
    <w:p>
      <w:r>
        <w:t>- Trung tâm Thông tin (Cổng thông tin điện tử của Bộ Nội vụ)</w:t>
      </w:r>
    </w:p>
    <w:p>
      <w:r>
        <w:t>- Các cơ quan thông tấn, báo chí ngoài Bộ.</w:t>
      </w:r>
    </w:p>
    <w:p>
      <w:r>
        <w:t>3</w:t>
      </w:r>
    </w:p>
    <w:p>
      <w:r>
        <w:t>Quy hoạch tổng thể đơn vị hành chính các cấp</w:t>
      </w:r>
    </w:p>
    <w:p>
      <w:r>
        <w:t>- Cung cấp thông tin cho báo chí</w:t>
      </w:r>
    </w:p>
    <w:p>
      <w:r>
        <w:t>Tháng 12 năm 2024</w:t>
      </w:r>
    </w:p>
    <w:p>
      <w:r>
        <w:t>- Văn phòng Bộ</w:t>
      </w:r>
    </w:p>
    <w:p>
      <w:r>
        <w:t>- Tạp chí Tổ chức nhà nước</w:t>
      </w:r>
    </w:p>
    <w:p>
      <w:r>
        <w:t>- Trung tâm Thông tin (Cổng thông tin điện tử của Bộ Nội vụ)</w:t>
      </w:r>
    </w:p>
    <w:p>
      <w:r>
        <w:t>- Các cơ quan thông tấn, báo chí ngoài Bộ.</w:t>
      </w:r>
    </w:p>
    <w:p>
      <w:r>
        <w:t>6. VỤ TỔ CHỨC PHI CHÍNH PHỦ</w:t>
      </w:r>
    </w:p>
    <w:p>
      <w:r>
        <w:t>1</w:t>
      </w:r>
    </w:p>
    <w:p>
      <w:r>
        <w:t>Báo cáo hoạt động chữ thập đỏ năm 2023; Báo cáo tình hình tổ chức và hoạt động của quỹ xã hội, quỹ từ thiện năm 2023; Báo cáo tình hình tổ chức và hoạt động hội năm 2023</w:t>
      </w:r>
    </w:p>
    <w:p>
      <w:r>
        <w:t>- Cung cấp thông tin cho báo chí</w:t>
      </w:r>
    </w:p>
    <w:p>
      <w:r>
        <w:t>Tháng 4 năm 2024</w:t>
      </w:r>
    </w:p>
    <w:p>
      <w:r>
        <w:t>- Văn phòng Bộ</w:t>
      </w:r>
    </w:p>
    <w:p>
      <w:r>
        <w:t>- Tạp chí Tổ chức nhà nước</w:t>
      </w:r>
    </w:p>
    <w:p>
      <w:r>
        <w:t>- Trung tâm Thông tin (Cổng thông tin điện tử của Bộ Nội vụ)</w:t>
      </w:r>
    </w:p>
    <w:p>
      <w:r>
        <w:t>- Các cơ quan thông tấn, báo chí ngoài Bộ.</w:t>
      </w:r>
    </w:p>
    <w:p>
      <w:r>
        <w:t>2</w:t>
      </w:r>
    </w:p>
    <w:p>
      <w:r>
        <w:t>Nghị định sửa đổi, bổ sung một số điều Nghị định số 93/2019/NĐ-CP của Chính phủ ngày 25/11/2019 quy định về tổ chức, hoạt động của quỹ xã hội, quỹ từ thiện</w:t>
      </w:r>
    </w:p>
    <w:p>
      <w:r>
        <w:t>- Cung cấp thông tin cho báo chí</w:t>
      </w:r>
    </w:p>
    <w:p>
      <w:r>
        <w:t>- Hội nghị, hội thảo, tập huấn, hướng dẫn</w:t>
      </w:r>
    </w:p>
    <w:p>
      <w:r>
        <w:t>Tháng 8 năm 2024</w:t>
      </w:r>
    </w:p>
    <w:p>
      <w:r>
        <w:t>- Văn phòng Bộ</w:t>
      </w:r>
    </w:p>
    <w:p>
      <w:r>
        <w:t>- Tạp chí Tổ chức nhà nước</w:t>
      </w:r>
    </w:p>
    <w:p>
      <w:r>
        <w:t>- Trung tâm Thông tin (Cổng thông tin điện tử của Bộ Nội vụ)</w:t>
      </w:r>
    </w:p>
    <w:p>
      <w:r>
        <w:t>- Các cơ quan thông tấn, báo chí ngoài Bộ.</w:t>
      </w:r>
    </w:p>
    <w:p>
      <w:r>
        <w:t>3</w:t>
      </w:r>
    </w:p>
    <w:p>
      <w:r>
        <w:t>Đề án khảo sát, đánh giá về tổ chức, hoạt động và quản lý các tổ chức phi chính phủ</w:t>
      </w:r>
    </w:p>
    <w:p>
      <w:r>
        <w:t>- Cung cấp thông tin cho báo chí</w:t>
      </w:r>
    </w:p>
    <w:p>
      <w:r>
        <w:t>Trước, trong và sau khi Đề án được phê duyệt 2024-2025</w:t>
      </w:r>
    </w:p>
    <w:p>
      <w:r>
        <w:t>- Văn phòng Bộ</w:t>
      </w:r>
    </w:p>
    <w:p>
      <w:r>
        <w:t>- Tạp chí Tổ chức nhà nước</w:t>
      </w:r>
    </w:p>
    <w:p>
      <w:r>
        <w:t>- Trung tâm Thông tin (Cổng thông tin điện tử của Bộ Nội vụ)</w:t>
      </w:r>
    </w:p>
    <w:p>
      <w:r>
        <w:t>- Các cơ quan thông tấn, báo chí ngoài Bộ.</w:t>
      </w:r>
    </w:p>
    <w:p>
      <w:r>
        <w:t>4</w:t>
      </w:r>
    </w:p>
    <w:p>
      <w:r>
        <w:t>Kiểm tra công tác quản lý nhà nước về hội, quỹ xã hội, quỹ từ thiện của một số bộ, ngành, địa phương; việc chấp hành pháp luật và điều lệ của hội, quỹ xã hội, quỹ từ thiện năm 2024</w:t>
      </w:r>
    </w:p>
    <w:p>
      <w:r>
        <w:t>- Cung cấp thông tin cho báo chí</w:t>
      </w:r>
    </w:p>
    <w:p>
      <w:r>
        <w:t>Năm 2024</w:t>
      </w:r>
    </w:p>
    <w:p>
      <w:r>
        <w:t>- Văn phòng Bộ</w:t>
      </w:r>
    </w:p>
    <w:p>
      <w:r>
        <w:t>- Tạp chí Tổ chức nhà nước</w:t>
      </w:r>
    </w:p>
    <w:p>
      <w:r>
        <w:t>- Trung tâm Thông tin (Cổng thông tin điện tử của Bộ Nội vụ)</w:t>
      </w:r>
    </w:p>
    <w:p>
      <w:r>
        <w:t>- Các cơ quan thông tấn, báo chí ngoài Bộ.</w:t>
      </w:r>
    </w:p>
    <w:p>
      <w:r>
        <w:t>7. VỤ CÔNG TÁC THANH NIÊN</w:t>
      </w:r>
    </w:p>
    <w:p>
      <w:r>
        <w:t>1</w:t>
      </w:r>
    </w:p>
    <w:p>
      <w:r>
        <w:t>Báo cáo kết quả thực hiện nhiệm vụ quản lý nhà nước về thanh niên năm 2023</w:t>
      </w:r>
    </w:p>
    <w:p>
      <w:r>
        <w:t>- Cung cấp thông tin cho báo chí</w:t>
      </w:r>
    </w:p>
    <w:p>
      <w:r>
        <w:t>Tháng 3 năm 2024</w:t>
      </w:r>
    </w:p>
    <w:p>
      <w:r>
        <w:t>- Văn phòng Bộ</w:t>
      </w:r>
    </w:p>
    <w:p>
      <w:r>
        <w:t>- Tạp chí Tổ chức nhà nước</w:t>
      </w:r>
    </w:p>
    <w:p>
      <w:r>
        <w:t>- Trung tâm Thông tin (Cổng thông tin điện tử của Bộ Nội vụ)</w:t>
      </w:r>
    </w:p>
    <w:p>
      <w:r>
        <w:t>- Các cơ quan thông tấn, báo chí ngoài Bộ.</w:t>
      </w:r>
    </w:p>
    <w:p>
      <w:r>
        <w:t>2</w:t>
      </w:r>
    </w:p>
    <w:p>
      <w:r>
        <w:t>Quy định tiêu chí, thang điểm và phương pháp đánh giá công tác dân vận của các cơ quan hành chính nhà nước, chính quyền các cấp</w:t>
      </w:r>
    </w:p>
    <w:p>
      <w:r>
        <w:t>- Cung cấp thông tin cho báo chí</w:t>
      </w:r>
    </w:p>
    <w:p>
      <w:r>
        <w:t>Tháng 10 năm 2024</w:t>
      </w:r>
    </w:p>
    <w:p>
      <w:r>
        <w:t>- Văn phòng Bộ</w:t>
      </w:r>
    </w:p>
    <w:p>
      <w:r>
        <w:t>- Tạp chí Tổ chức nhà nước</w:t>
      </w:r>
    </w:p>
    <w:p>
      <w:r>
        <w:t>- Trung tâm Thông tin (Cổng thông tin điện tử của Bộ Nội vụ)</w:t>
      </w:r>
    </w:p>
    <w:p>
      <w:r>
        <w:t>- Các cơ quan thông tấn, báo chí ngoài Bộ.</w:t>
      </w:r>
    </w:p>
    <w:p>
      <w:r>
        <w:t>3</w:t>
      </w:r>
    </w:p>
    <w:p>
      <w:r>
        <w:t>Kết quả việc thực hiện pháp luật về dân chủ trực tiếp, đề xuất sửa đổi, bổ sung, ban hành mới văn bản quy phạm pháp luật nhằm tiếp tục hoàn thiện pháp luật về dân chủ trực tiếp</w:t>
      </w:r>
    </w:p>
    <w:p>
      <w:r>
        <w:t>- Cung cấp thông tin cho báo chí</w:t>
      </w:r>
    </w:p>
    <w:p>
      <w:r>
        <w:t>Tháng 4 năm 2024</w:t>
      </w:r>
    </w:p>
    <w:p>
      <w:r>
        <w:t>- Văn phòng Bộ</w:t>
      </w:r>
    </w:p>
    <w:p>
      <w:r>
        <w:t>- Tạp chí Tổ chức nhà nước</w:t>
      </w:r>
    </w:p>
    <w:p>
      <w:r>
        <w:t>- Trung tâm Thông tin (Cổng thông tin điện tử của Bộ Nội vụ)</w:t>
      </w:r>
    </w:p>
    <w:p>
      <w:r>
        <w:t>- Các cơ quan thông tấn, báo chí ngoài Bộ.</w:t>
      </w:r>
    </w:p>
    <w:p>
      <w:r>
        <w:t>8. VỤ CÔNG CHỨC - VIÊN CHỨC</w:t>
      </w:r>
    </w:p>
    <w:p>
      <w:r>
        <w:t>1</w:t>
      </w:r>
    </w:p>
    <w:p>
      <w:r>
        <w:t>Thông tư sửa đổi, bổ sung Thông tư số 13/2022/TT-BNV ngày 31/12/2022 của Bộ trưởng Bộ Nội vụ hướng dẫn việc xác định cơ cấu ngạch công chức</w:t>
      </w:r>
    </w:p>
    <w:p>
      <w:r>
        <w:t>- Cung cấp thông tin cho báo chí</w:t>
      </w:r>
    </w:p>
    <w:p>
      <w:r>
        <w:t>- Hội nghị, hội thảo, tập huấn, hướng dẫn</w:t>
      </w:r>
    </w:p>
    <w:p>
      <w:r>
        <w:t>Tháng 3 năm 2024</w:t>
      </w:r>
    </w:p>
    <w:p>
      <w:r>
        <w:t>- Văn phòng Bộ</w:t>
      </w:r>
    </w:p>
    <w:p>
      <w:r>
        <w:t>- Tạp chí Tổ chức nhà nước</w:t>
      </w:r>
    </w:p>
    <w:p>
      <w:r>
        <w:t>- Trung tâm Thông tin (Cổng thông tin điện tử của Bộ Nội vụ)</w:t>
      </w:r>
    </w:p>
    <w:p>
      <w:r>
        <w:t>- Các cơ quan thông tấn, báo chí ngoài Bộ.</w:t>
      </w:r>
    </w:p>
    <w:p>
      <w:r>
        <w:t>2</w:t>
      </w:r>
    </w:p>
    <w:p>
      <w:r>
        <w:t>Nghị định về chính sách thu hút và trọng dụng người có tài năng vào cơ quan hành chính nhà nước và đơn vị sự nghiệp công lập</w:t>
      </w:r>
    </w:p>
    <w:p>
      <w:r>
        <w:t>- Cung cấp thông tin cho báo chí</w:t>
      </w:r>
    </w:p>
    <w:p>
      <w:r>
        <w:t>- Hội nghị, hội thảo, tập huấn, hướng dẫn</w:t>
      </w:r>
    </w:p>
    <w:p>
      <w:r>
        <w:t>Trước, trong và sau khi Nghị định được ban hành tháng 5 năm 2024</w:t>
      </w:r>
    </w:p>
    <w:p>
      <w:r>
        <w:t>- Văn phòng Bộ</w:t>
      </w:r>
    </w:p>
    <w:p>
      <w:r>
        <w:t>- Tạp chí Tổ chức nhà nước</w:t>
      </w:r>
    </w:p>
    <w:p>
      <w:r>
        <w:t>- Trung tâm Thông tin (Cổng thông tin điện tử của Bộ Nội vụ)</w:t>
      </w:r>
    </w:p>
    <w:p>
      <w:r>
        <w:t>- Các cơ quan thông tấn, báo chí ngoài Bộ.</w:t>
      </w:r>
    </w:p>
    <w:p>
      <w:r>
        <w:t>3</w:t>
      </w:r>
    </w:p>
    <w:p>
      <w:r>
        <w:t>Chế độ, chính sách đối với cán bộ, công chức để bảo đảm đồng bộ với Bảng danh mục chức danh, chức vụ lãnh đạo và tương đương trong hệ thống chính trị do Bộ Chính trị ban hành</w:t>
      </w:r>
    </w:p>
    <w:p>
      <w:r>
        <w:t>- Cung cấp thông tin cho báo chí</w:t>
      </w:r>
    </w:p>
    <w:p>
      <w:r>
        <w:t>Tháng 5 năm 2024</w:t>
      </w:r>
    </w:p>
    <w:p>
      <w:r>
        <w:t>- Văn phòng Bộ</w:t>
      </w:r>
    </w:p>
    <w:p>
      <w:r>
        <w:t>- Tạp chí Tổ chức nhà nước</w:t>
      </w:r>
    </w:p>
    <w:p>
      <w:r>
        <w:t>- Trung tâm Thông tin (Cổng thông tin điện tử của Bộ Nội vụ)</w:t>
      </w:r>
    </w:p>
    <w:p>
      <w:r>
        <w:t>- Các cơ quan thông tấn, báo chí ngoài Bộ.</w:t>
      </w:r>
    </w:p>
    <w:p>
      <w:r>
        <w:t>4</w:t>
      </w:r>
    </w:p>
    <w:p>
      <w:r>
        <w:t>Quyết định về việc nâng cao tỷ lệ cán bộ, công chức, viên chức người dân tộc thiểu số trong các cơ quan nhà nước giai đoạn hiện nay</w:t>
      </w:r>
    </w:p>
    <w:p>
      <w:r>
        <w:t>- Cung cấp thông tin cho báo chí</w:t>
      </w:r>
    </w:p>
    <w:p>
      <w:r>
        <w:t>Tháng 3 năm 2024</w:t>
      </w:r>
    </w:p>
    <w:p>
      <w:r>
        <w:t>- Văn phòng Bộ</w:t>
      </w:r>
    </w:p>
    <w:p>
      <w:r>
        <w:t>- Tạp chí Tổ chức nhà nước</w:t>
      </w:r>
    </w:p>
    <w:p>
      <w:r>
        <w:t>- Trung tâm Thông tin (Cổng thông tin điện tử của Bộ Nội vụ)</w:t>
      </w:r>
    </w:p>
    <w:p>
      <w:r>
        <w:t>- Các cơ quan thông tấn, báo chí ngoài Bộ.</w:t>
      </w:r>
    </w:p>
    <w:p>
      <w:r>
        <w:t>5</w:t>
      </w:r>
    </w:p>
    <w:p>
      <w:r>
        <w:t>Thông tư hướng dẫn khoản 3 Điều 9 Nghị định số 103/2022/NĐ-CP ngày 12/12/2022 của Chính phủ quy định về trường của cơ quan nhà nước, tổ chức chính trị, tổ chức chính trị - xã hội, lực lượng vũ trang nhân dân</w:t>
      </w:r>
    </w:p>
    <w:p>
      <w:r>
        <w:t>- Cung cấp thông tin cho báo chí</w:t>
      </w:r>
    </w:p>
    <w:p>
      <w:r>
        <w:t>- Hội nghị, hội thảo, tập huấn, hướng dẫn</w:t>
      </w:r>
    </w:p>
    <w:p>
      <w:r>
        <w:t>Trước, trong và sau khi Thông tư được Ban hành tháng 11 năm 2024</w:t>
      </w:r>
    </w:p>
    <w:p>
      <w:r>
        <w:t>- Văn phòng Bộ</w:t>
      </w:r>
    </w:p>
    <w:p>
      <w:r>
        <w:t>- Tạp chí Tổ chức nhà nước</w:t>
      </w:r>
    </w:p>
    <w:p>
      <w:r>
        <w:t>- Trung tâm Thông tin (Cổng thông tin điện tử của Bộ Nội vụ)</w:t>
      </w:r>
    </w:p>
    <w:p>
      <w:r>
        <w:t>- Các cơ quan thông tấn, báo chí ngoài Bộ.</w:t>
      </w:r>
    </w:p>
    <w:p>
      <w:r>
        <w:t>6</w:t>
      </w:r>
    </w:p>
    <w:p>
      <w:r>
        <w:t>Đề nghị xây dựng Luật Cán bộ, công chức (sửa đổi), Luật Viên chức (sửa đổi)</w:t>
      </w:r>
    </w:p>
    <w:p>
      <w:r>
        <w:t>- Cung cấp thông tin cho báo chí</w:t>
      </w:r>
    </w:p>
    <w:p>
      <w:r>
        <w:t>- Hội nghị, hội thảo</w:t>
      </w:r>
    </w:p>
    <w:p>
      <w:r>
        <w:t>Trước, trong và sau khi Hồ sơ đề nghị xây dựng trình Chính phủ tháng 10 năm 2024</w:t>
      </w:r>
    </w:p>
    <w:p>
      <w:r>
        <w:t>- Văn phòng Bộ</w:t>
      </w:r>
    </w:p>
    <w:p>
      <w:r>
        <w:t>- Tạp chí Tổ chức nhà nước</w:t>
      </w:r>
    </w:p>
    <w:p>
      <w:r>
        <w:t>- Trung tâm Thông tin (Cổng thông tin điện tử của Bộ Nội vụ)</w:t>
      </w:r>
    </w:p>
    <w:p>
      <w:r>
        <w:t>- Các cơ quan thông tấn, báo chí ngoài Bộ.</w:t>
      </w:r>
    </w:p>
    <w:p>
      <w:r>
        <w:t>7</w:t>
      </w:r>
    </w:p>
    <w:p>
      <w:r>
        <w:t>Quyết định của Bộ trưởng ban hành cẩm nang kỹ năng phỏng vấn tuyển công chức</w:t>
      </w:r>
    </w:p>
    <w:p>
      <w:r>
        <w:t>- Cung cấp thông tin cho báo chí</w:t>
      </w:r>
    </w:p>
    <w:p>
      <w:r>
        <w:t>- Hội nghị, hội thảo, tập huấn, hướng dẫn</w:t>
      </w:r>
    </w:p>
    <w:p>
      <w:r>
        <w:t>Tháng 4 năm 2024</w:t>
      </w:r>
    </w:p>
    <w:p>
      <w:r>
        <w:t>- Văn phòng Bộ</w:t>
      </w:r>
    </w:p>
    <w:p>
      <w:r>
        <w:t>- Tạp chí Tổ chức nhà nước</w:t>
      </w:r>
    </w:p>
    <w:p>
      <w:r>
        <w:t>- Trung tâm Thông tin (Cổng thông tin điện tử của Bộ Nội vụ)</w:t>
      </w:r>
    </w:p>
    <w:p>
      <w:r>
        <w:t>- Các cơ quan thông tấn, báo chí ngoài Bộ.</w:t>
      </w:r>
    </w:p>
    <w:p>
      <w:r>
        <w:t>8</w:t>
      </w:r>
    </w:p>
    <w:p>
      <w:r>
        <w:t>Hội nghị phổ biến, tuyên truyền, triển khai các Nghị định mới ban hành tại 03 miền: 48/2023/NĐ-CP, 69/2023/NĐ-CP, 71/2023/NĐCP, 85/2023/NĐ-CP, Nghị định sửa đổi, bổ sung Nghị định số 138</w:t>
      </w:r>
    </w:p>
    <w:p>
      <w:r>
        <w:t>- Cung cấp thông tin cho báo chí</w:t>
      </w:r>
    </w:p>
    <w:p>
      <w:r>
        <w:t>- Hội nghị, hội thảo, tập huấn, hướng dẫn</w:t>
      </w:r>
    </w:p>
    <w:p>
      <w:r>
        <w:t>Năm 2024</w:t>
      </w:r>
    </w:p>
    <w:p>
      <w:r>
        <w:t>- Văn phòng Bộ</w:t>
      </w:r>
    </w:p>
    <w:p>
      <w:r>
        <w:t>- Tạp chí Tổ chức nhà nước</w:t>
      </w:r>
    </w:p>
    <w:p>
      <w:r>
        <w:t>- Trung tâm Thông tin (Cổng thông tin điện tử của Bộ Nội vụ)</w:t>
      </w:r>
    </w:p>
    <w:p>
      <w:r>
        <w:t>- Các cơ quan thông tấn, báo chí ngoài Bộ.</w:t>
      </w:r>
    </w:p>
    <w:p>
      <w:r>
        <w:t>9</w:t>
      </w:r>
    </w:p>
    <w:p>
      <w:r>
        <w:t>Cập nhật, chuẩn hoá, dữ liệu và kết nối, chia sẻ dữ liệu của bộ, ngành, địa phương với CSDLQG về CBCCVC do Bộ Nội vụ quản lý đảm bảo “Đúng - Đủ - Sạch - Sống”</w:t>
      </w:r>
    </w:p>
    <w:p>
      <w:r>
        <w:t>- Cung cấp thông tin cho báo chí</w:t>
      </w:r>
    </w:p>
    <w:p>
      <w:r>
        <w:t>Năm 2024</w:t>
      </w:r>
    </w:p>
    <w:p>
      <w:r>
        <w:t>- Văn phòng Bộ</w:t>
      </w:r>
    </w:p>
    <w:p>
      <w:r>
        <w:t>- Tạp chí Tổ chức nhà nước</w:t>
      </w:r>
    </w:p>
    <w:p>
      <w:r>
        <w:t>- Trung tâm Thông tin (Cổng thông tin điện tử của Bộ Nội vụ)</w:t>
      </w:r>
    </w:p>
    <w:p>
      <w:r>
        <w:t>- Các cơ quan thông tấn, báo chí ngoài Bộ.</w:t>
      </w:r>
    </w:p>
    <w:p>
      <w:r>
        <w:t>9. VỤ HỢP TÁC QUỐC TẾ</w:t>
      </w:r>
    </w:p>
    <w:p>
      <w:r>
        <w:t>1</w:t>
      </w:r>
    </w:p>
    <w:p>
      <w:r>
        <w:t>Kết quả thực hiện Đề án bồi dưỡng nâng cao năng lực đội ngũ cán bộ, công chức lãnh đạo, quản lý trẻ và cán bộ lãnh đạo, quản lý nữ của chính quyền địa phương ở nước ngoài giai đoạn 2023 - 2025</w:t>
      </w:r>
    </w:p>
    <w:p>
      <w:r>
        <w:t>- Cung cấp thông tin cho báo chí</w:t>
      </w:r>
    </w:p>
    <w:p>
      <w:r>
        <w:t>Tháng 6 năm 2024</w:t>
      </w:r>
    </w:p>
    <w:p>
      <w:r>
        <w:t>- Văn phòng Bộ</w:t>
      </w:r>
    </w:p>
    <w:p>
      <w:r>
        <w:t>- Tạp chí Tổ chức nhà nước</w:t>
      </w:r>
    </w:p>
    <w:p>
      <w:r>
        <w:t>- Trung tâm Thông tin (Cổng thông tin điện tử của Bộ Nội vụ)</w:t>
      </w:r>
    </w:p>
    <w:p>
      <w:r>
        <w:t>- Các cơ quan thông tấn, báo chí ngoài Bộ.</w:t>
      </w:r>
    </w:p>
    <w:p>
      <w:r>
        <w:t>2</w:t>
      </w:r>
    </w:p>
    <w:p>
      <w:r>
        <w:t>Hội thảo chia sẻ kinh nghiệm và thực tiễn về tổ chức chính quyền địa phương phù hợp với đặc điểm đô thị, nông thôn và hải đảo; Trao đổi, chia sẻ kinh nghiệm của Hàn Quốc về quản trị địa phương; Hội thảo chia sẻ kinh nghiệm và thực tiễn về tổ chức chính quyền địa phương, kinh nghiệm của Nhật Bản; Hội thảo quốc tế chia sẻ kinh nghiệm về tình hình thực hiện chuyển đổi số của các nước ASEAN+3</w:t>
      </w:r>
    </w:p>
    <w:p>
      <w:r>
        <w:t>- Cung cấp thông tin cho báo chí</w:t>
      </w:r>
    </w:p>
    <w:p>
      <w:r>
        <w:t>Tháng 7, 10, 12 năm 2024</w:t>
      </w:r>
    </w:p>
    <w:p>
      <w:r>
        <w:t>- Văn phòng Bộ</w:t>
      </w:r>
    </w:p>
    <w:p>
      <w:r>
        <w:t>- Tạp chí Tổ chức nhà nước</w:t>
      </w:r>
    </w:p>
    <w:p>
      <w:r>
        <w:t>- Trung tâm Thông tin (Cổng thông tin điện tử của Bộ Nội vụ)</w:t>
      </w:r>
    </w:p>
    <w:p>
      <w:r>
        <w:t>- Các cơ quan thông tấn, báo chí ngoài Bộ.</w:t>
      </w:r>
    </w:p>
    <w:p>
      <w:r>
        <w:t>3</w:t>
      </w:r>
    </w:p>
    <w:p>
      <w:r>
        <w:t>Hội nghị những người đứng đầu ACCSM 22 tại Brunei</w:t>
      </w:r>
    </w:p>
    <w:p>
      <w:r>
        <w:t>- Cung cấp thông tin cho báo chí</w:t>
      </w:r>
    </w:p>
    <w:p>
      <w:r>
        <w:t>Năm 2024</w:t>
      </w:r>
    </w:p>
    <w:p>
      <w:r>
        <w:t>- Văn phòng Bộ</w:t>
      </w:r>
    </w:p>
    <w:p>
      <w:r>
        <w:t>- Tạp chí Tổ chức nhà nước</w:t>
      </w:r>
    </w:p>
    <w:p>
      <w:r>
        <w:t>- Trung tâm Thông tin (Cổng thông tin điện tử của Bộ Nội vụ)</w:t>
      </w:r>
    </w:p>
    <w:p>
      <w:r>
        <w:t>- Các cơ quan thông tấn, báo chí ngoài Bộ.</w:t>
      </w:r>
    </w:p>
    <w:p>
      <w:r>
        <w:t>4</w:t>
      </w:r>
    </w:p>
    <w:p>
      <w:r>
        <w:t>Biên bản ghi nhớ với Bộ Nội vụ và An toàn Hàn Quốc</w:t>
      </w:r>
    </w:p>
    <w:p>
      <w:r>
        <w:t>- Cung cấp thông tin cho báo chí</w:t>
      </w:r>
    </w:p>
    <w:p>
      <w:r>
        <w:t>Năm 2024</w:t>
      </w:r>
    </w:p>
    <w:p>
      <w:r>
        <w:t>- Văn phòng Bộ</w:t>
      </w:r>
    </w:p>
    <w:p>
      <w:r>
        <w:t>- Tạp chí Tổ chức nhà nước</w:t>
      </w:r>
    </w:p>
    <w:p>
      <w:r>
        <w:t>- Trung tâm Thông tin (Cổng thông tin điện tử của Bộ Nội vụ)</w:t>
      </w:r>
    </w:p>
    <w:p>
      <w:r>
        <w:t>- Các cơ quan thông tấn, báo chí ngoài Bộ.</w:t>
      </w:r>
    </w:p>
    <w:p>
      <w:r>
        <w:t>10. VỤ CẢI CÁCH HÀNH CHÍNH</w:t>
      </w:r>
    </w:p>
    <w:p>
      <w:r>
        <w:t>1</w:t>
      </w:r>
    </w:p>
    <w:p>
      <w:r>
        <w:t>Kết quả triển khai Kế hoạch thông tin, tuyên truyền về cải cách hành chính năm 2024</w:t>
      </w:r>
    </w:p>
    <w:p>
      <w:r>
        <w:t>- Cung cấp thông tin cho báo chí</w:t>
      </w:r>
    </w:p>
    <w:p>
      <w:r>
        <w:t>Năm 2024</w:t>
      </w:r>
    </w:p>
    <w:p>
      <w:r>
        <w:t>- Văn phòng Bộ</w:t>
      </w:r>
    </w:p>
    <w:p>
      <w:r>
        <w:t>- Tạp chí Tổ chức nhà nước</w:t>
      </w:r>
    </w:p>
    <w:p>
      <w:r>
        <w:t>- Trung tâm Thông tin (Cổng thông tin điện tử của Bộ Nội vụ)</w:t>
      </w:r>
    </w:p>
    <w:p>
      <w:r>
        <w:t>- Các cơ quan thông tấn, báo chí ngoài Bộ.</w:t>
      </w:r>
    </w:p>
    <w:p>
      <w:r>
        <w:t>2</w:t>
      </w:r>
    </w:p>
    <w:p>
      <w:r>
        <w:t>Hội nghị công bố Chỉ số hài lòng của người dân đối với sự phục vụ của cơ quan hành chính nhà nước năm 2023 (SIPAS 2023); Chỉ số cải cách hành chính của các bộ, cơ quan ngang bộ và Ủy ban nhân dân các tỉnh, thành phố trực thuộc Trung ương</w:t>
      </w:r>
    </w:p>
    <w:p>
      <w:r>
        <w:t>- Cung cấp thông tin cho báo chí</w:t>
      </w:r>
    </w:p>
    <w:p>
      <w:r>
        <w:t>- Hội nghị, hội thảo, tập huấn, hướng dẫn</w:t>
      </w:r>
    </w:p>
    <w:p>
      <w:r>
        <w:t>Tháng 4 năm 2024</w:t>
      </w:r>
    </w:p>
    <w:p>
      <w:r>
        <w:t>- Văn phòng Bộ</w:t>
      </w:r>
    </w:p>
    <w:p>
      <w:r>
        <w:t>- Tạp chí Tổ chức nhà nước</w:t>
      </w:r>
    </w:p>
    <w:p>
      <w:r>
        <w:t>- Trung tâm Thông tin (Cổng thông tin điện tử của Bộ Nội vụ)</w:t>
      </w:r>
    </w:p>
    <w:p>
      <w:r>
        <w:t>- Các cơ quan thông tấn, báo chí ngoài Bộ.</w:t>
      </w:r>
    </w:p>
    <w:p>
      <w:r>
        <w:t>11. THANH TRA BỘ</w:t>
      </w:r>
    </w:p>
    <w:p>
      <w:r>
        <w:t>1</w:t>
      </w:r>
    </w:p>
    <w:p>
      <w:r>
        <w:t>Kế hoạch thanh tra năm 2024 của Bộ Nội vụ</w:t>
      </w:r>
    </w:p>
    <w:p>
      <w:r>
        <w:t>- Cung cấp thông tin cho báo chí</w:t>
      </w:r>
    </w:p>
    <w:p>
      <w:r>
        <w:t>Năm 2024</w:t>
      </w:r>
    </w:p>
    <w:p>
      <w:r>
        <w:t>- Văn phòng Bộ</w:t>
      </w:r>
    </w:p>
    <w:p>
      <w:r>
        <w:t>- Tạp chí Tổ chức nhà nước</w:t>
      </w:r>
    </w:p>
    <w:p>
      <w:r>
        <w:t>- Trung tâm Thông tin (Cổng thông tin điện tử của Bộ Nội vụ)</w:t>
      </w:r>
    </w:p>
    <w:p>
      <w:r>
        <w:t>- Các cơ quan thông tấn, báo chí ngoài Bộ.</w:t>
      </w:r>
    </w:p>
    <w:p>
      <w:r>
        <w:t>12. VỤ PHÁP CHẾ</w:t>
      </w:r>
    </w:p>
    <w:p>
      <w:r>
        <w:t>1</w:t>
      </w:r>
    </w:p>
    <w:p>
      <w:r>
        <w:t>Thông tư bãi bỏ một số văn bản QPPL do Bộ trưởng Bộ Nội vụ ban hành</w:t>
      </w:r>
    </w:p>
    <w:p>
      <w:r>
        <w:t>- Cung cấp thông tin cho báo chí</w:t>
      </w:r>
    </w:p>
    <w:p>
      <w:r>
        <w:t>Tháng 9 năm 2024</w:t>
      </w:r>
    </w:p>
    <w:p>
      <w:r>
        <w:t>- Văn phòng Bộ</w:t>
      </w:r>
    </w:p>
    <w:p>
      <w:r>
        <w:t>- Tạp chí Tổ chức nhà nước</w:t>
      </w:r>
    </w:p>
    <w:p>
      <w:r>
        <w:t>- Trung tâm Thông tin (Cổng thông tin điện tử của Bộ Nội vụ)</w:t>
      </w:r>
    </w:p>
    <w:p>
      <w:r>
        <w:t>- Các cơ quan thông tấn, báo chí ngoài Bộ.</w:t>
      </w:r>
    </w:p>
    <w:p>
      <w:r>
        <w:t>- Các đơn vị thuộc và trực thuộc Bộ Nội vụ, Sở Nội vụ các tỉnh, thành phố.</w:t>
      </w:r>
    </w:p>
    <w:p>
      <w:r>
        <w:t>2</w:t>
      </w:r>
    </w:p>
    <w:p>
      <w:r>
        <w:t>Kế hoạch pháp điển Đề mục Cán bộ, công chức thuộc Chủ đề Cán bộ, công chức, viên chức và Đề mục Thực hiện dân chủ ở cơ sở thuộc chủ đề Xây dựng pháp luật và thi hành pháp luật thuộc phạm vi quản lý nhà nước của Bộ Nội vụ</w:t>
      </w:r>
    </w:p>
    <w:p>
      <w:r>
        <w:t>- Cung cấp thông tin cho báo chí</w:t>
      </w:r>
    </w:p>
    <w:p>
      <w:r>
        <w:t>Tháng 3 năm 2024</w:t>
      </w:r>
    </w:p>
    <w:p>
      <w:r>
        <w:t>- Văn phòng Bộ</w:t>
      </w:r>
    </w:p>
    <w:p>
      <w:r>
        <w:t>- Tạp chí Tổ chức nhà nước</w:t>
      </w:r>
    </w:p>
    <w:p>
      <w:r>
        <w:t>- Trung tâm Thông tin (Cổng thông tin điện tử của Bộ Nội vụ)</w:t>
      </w:r>
    </w:p>
    <w:p>
      <w:r>
        <w:t>- Các cơ quan thông tấn, báo chí ngoài Bộ.</w:t>
      </w:r>
    </w:p>
    <w:p>
      <w:r>
        <w:t>13. TẠP CHÍ TỔ CHỨC NHÀ NƯỚC</w:t>
      </w:r>
    </w:p>
    <w:p>
      <w:r>
        <w:t>1</w:t>
      </w:r>
    </w:p>
    <w:p>
      <w:r>
        <w:t>Ấn phẩm “Vinh quang Việt Nam” 04 số năm 2024</w:t>
      </w:r>
    </w:p>
    <w:p>
      <w:r>
        <w:t>- Cung cấp thông tin cho báo chí</w:t>
      </w:r>
    </w:p>
    <w:p>
      <w:r>
        <w:t>Tháng 3, 6, 9, 12 năm 2024</w:t>
      </w:r>
    </w:p>
    <w:p>
      <w:r>
        <w:t>- Văn phòng Bộ</w:t>
      </w:r>
    </w:p>
    <w:p>
      <w:r>
        <w:t>- Trung tâm Thông tin (Cổng thông tin điện tử của Bộ Nội vụ)</w:t>
      </w:r>
    </w:p>
    <w:p>
      <w:r>
        <w:t>- Các cơ quan thông tấn báo chí ngoài Bộ.</w:t>
      </w:r>
    </w:p>
    <w:p>
      <w:r>
        <w:t>14. TRUNG TÂM THÔNG TIN</w:t>
      </w:r>
    </w:p>
    <w:p>
      <w:r>
        <w:t>1</w:t>
      </w:r>
    </w:p>
    <w:p>
      <w:r>
        <w:t>Quyết định ban hành Kế hoạch Chuyển đổi số của Bộ Nội vụ năm 2024</w:t>
      </w:r>
    </w:p>
    <w:p>
      <w:r>
        <w:t>- Cung cấp thông tin cho báo chí</w:t>
      </w:r>
    </w:p>
    <w:p>
      <w:r>
        <w:t>Tháng 3 năm 2024</w:t>
      </w:r>
    </w:p>
    <w:p>
      <w:r>
        <w:t>- Văn phòng Bộ</w:t>
      </w:r>
    </w:p>
    <w:p>
      <w:r>
        <w:t>- Trung tâm Thông tin (Cổng thông tin điện tử của Bộ Nội vụ)</w:t>
      </w:r>
    </w:p>
    <w:p>
      <w:r>
        <w:t>- Các cơ quan thông tấn báo chí ngoài Bộ.</w:t>
      </w:r>
    </w:p>
    <w:p>
      <w:r>
        <w:t>15. BAN TÔN GIÁO CHÍNH PHỦ</w:t>
      </w:r>
    </w:p>
    <w:p>
      <w:r>
        <w:t>1</w:t>
      </w:r>
    </w:p>
    <w:p>
      <w:r>
        <w:t>Lễ kỷ niệm 70 năm ngày thành lập Ban Tôn giáo Chính phủ và ngành quản lý nhà nước về tôn giáo (02/8/1955 - 02/8/2025)</w:t>
      </w:r>
    </w:p>
    <w:p>
      <w:r>
        <w:t>- Cung cấp thông tin cho báo chí</w:t>
      </w:r>
    </w:p>
    <w:p>
      <w:r>
        <w:t>Tháng 3 năm 2024</w:t>
      </w:r>
    </w:p>
    <w:p>
      <w:r>
        <w:t>- Văn phòng Bộ</w:t>
      </w:r>
    </w:p>
    <w:p>
      <w:r>
        <w:t>- Tạp chí Tổ chức nhà nước</w:t>
      </w:r>
    </w:p>
    <w:p>
      <w:r>
        <w:t>- Trung tâm Thông tin (Cổng thông tin điện tử của Bộ Nội vụ)</w:t>
      </w:r>
    </w:p>
    <w:p>
      <w:r>
        <w:t>- Các cơ quan thông tấn, báo chí ngoài Bộ</w:t>
      </w:r>
    </w:p>
    <w:p>
      <w:r>
        <w:t>- Các đơn vị liên quan.</w:t>
      </w:r>
    </w:p>
    <w:p>
      <w:r>
        <w:t>2</w:t>
      </w:r>
    </w:p>
    <w:p>
      <w:r>
        <w:t>Thông tư quy định phân cấp, ủy quyền một số nhiệm vụ quản lý nhà nước về tín ngưỡng, tôn giáo của Bộ Nội vụ</w:t>
      </w:r>
    </w:p>
    <w:p>
      <w:r>
        <w:t>- Cung cấp thông tin cho báo chí</w:t>
      </w:r>
    </w:p>
    <w:p>
      <w:r>
        <w:t>- Hội nghị, hội thảo, tập huấn, hướng dẫn</w:t>
      </w:r>
    </w:p>
    <w:p>
      <w:r>
        <w:t>Tháng 4 năm 2024</w:t>
      </w:r>
    </w:p>
    <w:p>
      <w:r>
        <w:t>- Văn phòng Bộ</w:t>
      </w:r>
    </w:p>
    <w:p>
      <w:r>
        <w:t>- Tạp chí Tổ chức nhà nước</w:t>
      </w:r>
    </w:p>
    <w:p>
      <w:r>
        <w:t>- Trung tâm Thông tin (Cổng thông tin điện tử của Bộ Nội vụ)</w:t>
      </w:r>
    </w:p>
    <w:p>
      <w:r>
        <w:t>- Các cơ quan thông tấn, báo chí ngoài Bộ</w:t>
      </w:r>
    </w:p>
    <w:p>
      <w:r>
        <w:t>16. BAN THI ĐUA - KHEN THƯỞNG TRUNG ƯƠNG</w:t>
      </w:r>
    </w:p>
    <w:p>
      <w:r>
        <w:t>1</w:t>
      </w:r>
    </w:p>
    <w:p>
      <w:r>
        <w:t>Quyết định của Thủ tướng Chính phủ ban hành Kế hoạch tổ chức thực hiện Phong trào thi đua “Cả nước chung sức phát triển kinh tế - xã hội vùng đồng bào dân tộc thiểu số và miền núi” giai đoạn 2023-2030</w:t>
      </w:r>
    </w:p>
    <w:p>
      <w:r>
        <w:t>- Cung cấp thông tin cho báo chí</w:t>
      </w:r>
    </w:p>
    <w:p>
      <w:r>
        <w:t>Tháng 3 năm 2024</w:t>
      </w:r>
    </w:p>
    <w:p>
      <w:r>
        <w:t>- Văn phòng Bộ</w:t>
      </w:r>
    </w:p>
    <w:p>
      <w:r>
        <w:t>- Tạp chí Tổ chức nhà nước</w:t>
      </w:r>
    </w:p>
    <w:p>
      <w:r>
        <w:t>- Trung tâm Thông tin (Cổng thông tin điện tử của Bộ Nội vụ)</w:t>
      </w:r>
    </w:p>
    <w:p>
      <w:r>
        <w:t>- Trung tâm Thông tin - Truyền thông (Ban TĐKTTW)</w:t>
      </w:r>
    </w:p>
    <w:p>
      <w:r>
        <w:t>- Các cơ quan thông tấn, báo chí ngoài Bộ.</w:t>
      </w:r>
    </w:p>
    <w:p>
      <w:r>
        <w:t>2</w:t>
      </w:r>
    </w:p>
    <w:p>
      <w:r>
        <w:t>Quy chế hoạt động của Hội đồng Thi đua - Khen thưởng Trung ương; Kiện toàn nhân sự Hội đồng Thi đua - Khen thưởng Trung ương</w:t>
      </w:r>
    </w:p>
    <w:p>
      <w:r>
        <w:t>- Cung cấp thông tin cho báo chí</w:t>
      </w:r>
    </w:p>
    <w:p>
      <w:r>
        <w:t>Tháng 3 năm 2024</w:t>
      </w:r>
    </w:p>
    <w:p>
      <w:r>
        <w:t>- Văn phòng Bộ</w:t>
      </w:r>
    </w:p>
    <w:p>
      <w:r>
        <w:t>- Tạp chí Tổ chức nhà nước</w:t>
      </w:r>
    </w:p>
    <w:p>
      <w:r>
        <w:t>- Trung tâm Thông tin (Cổng thông tin điện tử của Bộ Nội vụ)</w:t>
      </w:r>
    </w:p>
    <w:p>
      <w:r>
        <w:t>- Trung tâm Thông tin - Truyền thông (Ban TĐKTTW)</w:t>
      </w:r>
    </w:p>
    <w:p>
      <w:r>
        <w:t>- Các cơ quan thông tấn, báo chí ngoài Bộ.</w:t>
      </w:r>
    </w:p>
    <w:p>
      <w:r>
        <w:t>3</w:t>
      </w:r>
    </w:p>
    <w:p>
      <w:r>
        <w:t>Tổng kết thực hiện Chỉ thị số 34-CT/TW ngày 07/4/2014 của Bộ Chính trị về tiếp tục đổi mới công tác thi đua, khen thưởng và trình Bộ Chính trị xem xét ban hành Chỉ thị về công tác thi đua, khen thưởng trong tình hình mới</w:t>
      </w:r>
    </w:p>
    <w:p>
      <w:r>
        <w:t>- Cung cấp thông tin cho báo chí</w:t>
      </w:r>
    </w:p>
    <w:p>
      <w:r>
        <w:t>Tháng 12 năm 2024</w:t>
      </w:r>
    </w:p>
    <w:p>
      <w:r>
        <w:t>- Văn phòng Bộ</w:t>
      </w:r>
    </w:p>
    <w:p>
      <w:r>
        <w:t>- Tạp chí Tổ chức nhà nước</w:t>
      </w:r>
    </w:p>
    <w:p>
      <w:r>
        <w:t>- Trung tâm Thông tin (Cổng thông tin điện tử của Bộ Nội vụ)</w:t>
      </w:r>
    </w:p>
    <w:p>
      <w:r>
        <w:t>- Trung tâm Thông tin - Truyền thông (Ban TĐKTTW)</w:t>
      </w:r>
    </w:p>
    <w:p>
      <w:r>
        <w:t>- Các cơ quan thông tấn, báo chí ngoài Bộ.</w:t>
      </w:r>
    </w:p>
    <w:p>
      <w:r>
        <w:t>4</w:t>
      </w:r>
    </w:p>
    <w:p>
      <w:r>
        <w:t>Tuyên truyền các mô hình điển hình tiên tiến tiêu biểu trong Phong trào thi đua “Vì người nghèo - Không để ai bị bỏ lại phía sau”</w:t>
      </w:r>
    </w:p>
    <w:p>
      <w:r>
        <w:t>- Cung cấp thông tin cho báo chí</w:t>
      </w:r>
    </w:p>
    <w:p>
      <w:r>
        <w:t>Tháng 10 năm 2024</w:t>
      </w:r>
    </w:p>
    <w:p>
      <w:r>
        <w:t>- Văn phòng Bộ</w:t>
      </w:r>
    </w:p>
    <w:p>
      <w:r>
        <w:t>- Tạp chí Tổ chức nhà nước</w:t>
      </w:r>
    </w:p>
    <w:p>
      <w:r>
        <w:t>- Trung tâm Thông tin (Cổng thông tin điện tử của Bộ Nội vụ)</w:t>
      </w:r>
    </w:p>
    <w:p>
      <w:r>
        <w:t>- Trung tâm Thông tin - Truyền thông (Ban TĐKTTW)</w:t>
      </w:r>
    </w:p>
    <w:p>
      <w:r>
        <w:t>- Các cơ quan thông tấn, báo chí ngoài Bộ.</w:t>
      </w:r>
    </w:p>
    <w:p>
      <w:r>
        <w:t>5</w:t>
      </w:r>
    </w:p>
    <w:p>
      <w:r>
        <w:t>Tuyên truyền Nghị định số 98/2023/NĐ-CP ngày 31/12/2023 quy định chi tiết thi hành một số điều của Luật Thi đua khen thưởng</w:t>
      </w:r>
    </w:p>
    <w:p>
      <w:r>
        <w:t>- Cung cấp thông tin cho báo chí</w:t>
      </w:r>
    </w:p>
    <w:p>
      <w:r>
        <w:t>Năm 2024</w:t>
      </w:r>
    </w:p>
    <w:p>
      <w:r>
        <w:t>- Văn phòng Bộ</w:t>
      </w:r>
    </w:p>
    <w:p>
      <w:r>
        <w:t>- Tạp chí Tổ chức nhà nước</w:t>
      </w:r>
    </w:p>
    <w:p>
      <w:r>
        <w:t>- Trung tâm Thông tin (Cổng thông tin điện tử của Bộ Nội vụ)</w:t>
      </w:r>
    </w:p>
    <w:p>
      <w:r>
        <w:t>- Trung tâm Thông tin - Truyền thông (Ban TĐKTTW) - Các cơ quan thông tấn, báo chí ngoài Bộ.</w:t>
      </w:r>
    </w:p>
    <w:p>
      <w:r>
        <w:t>17. CỤC VĂN THƯ VÀ LƯU TRỮ NHÀ NƯỚC</w:t>
      </w:r>
    </w:p>
    <w:p>
      <w:r>
        <w:t>1</w:t>
      </w:r>
    </w:p>
    <w:p>
      <w:r>
        <w:t>Thông tư hướng dẫn định mức số lượng người làm việc trong đơn vị sự nghiệp công lập thuộc lĩnh vực lưu trữ; Thông tư hướng dẫn về cơ cấu viên chức theo chức danh nghề nghiệp công lập thuộc ngành, lĩnh vực lưu trữ</w:t>
      </w:r>
    </w:p>
    <w:p>
      <w:r>
        <w:t>- Cung cấp thông tin cho báo chí</w:t>
      </w:r>
    </w:p>
    <w:p>
      <w:r>
        <w:t>- Hội nghị, hội thảo, tập huấn, hướng dẫn</w:t>
      </w:r>
    </w:p>
    <w:p>
      <w:r>
        <w:t>Tháng 4 năm 2024</w:t>
      </w:r>
    </w:p>
    <w:p>
      <w:r>
        <w:t>- Văn phòng Bộ</w:t>
      </w:r>
    </w:p>
    <w:p>
      <w:r>
        <w:t>- Tạp chí Tổ chức nhà nước</w:t>
      </w:r>
    </w:p>
    <w:p>
      <w:r>
        <w:t>- Trung tâm Thông tin (Cổng thông tin điện tử của Bộ Nội vụ)</w:t>
      </w:r>
    </w:p>
    <w:p>
      <w:r>
        <w:t>- Các đơn vị liên quan</w:t>
      </w:r>
    </w:p>
    <w:p>
      <w:r>
        <w:t>2</w:t>
      </w:r>
    </w:p>
    <w:p>
      <w:r>
        <w:t>Dự án Luật Lưu trữ (sửa đổi)</w:t>
      </w:r>
    </w:p>
    <w:p>
      <w:r>
        <w:t>- Cung cấp thông tin cho báo chí</w:t>
      </w:r>
    </w:p>
    <w:p>
      <w:r>
        <w:t>- Hội nghị, hội thảo, tập huấn, hướng dẫn</w:t>
      </w:r>
    </w:p>
    <w:p>
      <w:r>
        <w:t>Tháng 5 năm 2024</w:t>
      </w:r>
    </w:p>
    <w:p>
      <w:r>
        <w:t>- Văn phòng Bộ</w:t>
      </w:r>
    </w:p>
    <w:p>
      <w:r>
        <w:t>- Tạp chí Tổ chức nhà nước</w:t>
      </w:r>
    </w:p>
    <w:p>
      <w:r>
        <w:t>- Trung tâm Thông tin (Cổng thông tin điện tử của Bộ Nội vụ)</w:t>
      </w:r>
    </w:p>
    <w:p>
      <w:r>
        <w:t>- Các đơn vị liên quan</w:t>
      </w:r>
    </w:p>
    <w:p>
      <w:r>
        <w:t>3</w:t>
      </w:r>
    </w:p>
    <w:p>
      <w:r>
        <w:t>Sưu tầm tài liệu lưu trữ quý, hiếm của Việt Nam và về Việt Nam, giai đoạn 2025 - 2035</w:t>
      </w:r>
    </w:p>
    <w:p>
      <w:r>
        <w:t>- Cung cấp thông tin cho báo chí</w:t>
      </w:r>
    </w:p>
    <w:p>
      <w:r>
        <w:t>Tháng 10 năm 2024</w:t>
      </w:r>
    </w:p>
    <w:p>
      <w:r>
        <w:t>- Văn phòng Bộ</w:t>
      </w:r>
    </w:p>
    <w:p>
      <w:r>
        <w:t>- Tạp chí Tổ chức nhà nước</w:t>
      </w:r>
    </w:p>
    <w:p>
      <w:r>
        <w:t>- Trung tâm Thông tin (Cổng thông tin điện tử của Bộ Nội vụ)</w:t>
      </w:r>
    </w:p>
    <w:p>
      <w:r>
        <w:t>- Các đơn vị liên quan</w:t>
      </w:r>
    </w:p>
    <w:p>
      <w:r>
        <w:t>4</w:t>
      </w:r>
    </w:p>
    <w:p>
      <w:r>
        <w:t>Nghị định quy định chi tiết một số điều của Luật Lưu trữ (sửa đổi)</w:t>
      </w:r>
    </w:p>
    <w:p>
      <w:r>
        <w:t>- Cung cấp thông tin cho báo chí</w:t>
      </w:r>
    </w:p>
    <w:p>
      <w:r>
        <w:t>- Hội nghị, hội thảo, tập huấn, hướng dẫn</w:t>
      </w:r>
    </w:p>
    <w:p>
      <w:r>
        <w:t>Tháng 12 năm 2024</w:t>
      </w:r>
    </w:p>
    <w:p>
      <w:r>
        <w:t>- Văn phòng Bộ</w:t>
      </w:r>
    </w:p>
    <w:p>
      <w:r>
        <w:t>- Tạp chí Tổ chức nhà nước</w:t>
      </w:r>
    </w:p>
    <w:p>
      <w:r>
        <w:t>- Trung tâm Thông tin (Cổng thông tin điện tử của Bộ Nội vụ)</w:t>
      </w:r>
    </w:p>
    <w:p>
      <w:r>
        <w:t>- Các cơ quan thông tấn, báo chí ngoài Bộ</w:t>
      </w:r>
    </w:p>
    <w:p>
      <w:r>
        <w:t>5</w:t>
      </w:r>
    </w:p>
    <w:p>
      <w:r>
        <w:t>Tuyên truyền về tài liệu lưu trữ quốc gia và các hoạt động công bố, giới thiệu tài liệu lưu trữ quốc gia</w:t>
      </w:r>
    </w:p>
    <w:p>
      <w:r>
        <w:t>- Cung cấp thông tin cho báo chí</w:t>
      </w:r>
    </w:p>
    <w:p>
      <w:r>
        <w:t>- Hội nghị, hội thảo</w:t>
      </w:r>
    </w:p>
    <w:p>
      <w:r>
        <w:t>Năm 2024 và các năm tiếp theo</w:t>
      </w:r>
    </w:p>
    <w:p>
      <w:r>
        <w:t>- Văn phòng Bộ</w:t>
      </w:r>
    </w:p>
    <w:p>
      <w:r>
        <w:t>- Tạp chí Tổ chức nhà nước</w:t>
      </w:r>
    </w:p>
    <w:p>
      <w:r>
        <w:t>- Trung tâm Thông tin (Cổng thông tin điện tử của Bộ Nội vụ)</w:t>
      </w:r>
    </w:p>
    <w:p>
      <w:r>
        <w:t>- Các cơ quan thông tấn, báo chí ngoài Bộ</w:t>
      </w:r>
    </w:p>
    <w:p>
      <w:r>
        <w:t>18. VIỆN KHOA HỌC TỔ CHỨC NHÀ NƯỚC</w:t>
      </w:r>
    </w:p>
    <w:p>
      <w:r>
        <w:t>1</w:t>
      </w:r>
    </w:p>
    <w:p>
      <w:r>
        <w:t>Đề án Chiến lược phát triển Viện Khoa học tổ chức nhà nước giai đoạn 2023-2030, tầm nhìn 2045</w:t>
      </w:r>
    </w:p>
    <w:p>
      <w:r>
        <w:t>- Cung cấp thông tin cho báo chí</w:t>
      </w:r>
    </w:p>
    <w:p>
      <w:r>
        <w:t>- Hội nghị, hội thảo, tập huấn, hướng dẫn</w:t>
      </w:r>
    </w:p>
    <w:p>
      <w:r>
        <w:t>Tháng 3 năm 2024</w:t>
      </w:r>
    </w:p>
    <w:p>
      <w:r>
        <w:t>- Văn phòng Bộ</w:t>
      </w:r>
    </w:p>
    <w:p>
      <w:r>
        <w:t>- Tạp chí Tổ chức nhà nước</w:t>
      </w:r>
    </w:p>
    <w:p>
      <w:r>
        <w:t>- Trung tâm Thông tin (Cổng thông tin điện tử của Bộ Nội vụ)</w:t>
      </w:r>
    </w:p>
    <w:p>
      <w:r>
        <w:t>- Các cơ quan thông tấn, báo chí ngoài Bộ.</w:t>
      </w:r>
    </w:p>
    <w:p>
      <w:r>
        <w:t>2</w:t>
      </w:r>
    </w:p>
    <w:p>
      <w:r>
        <w:t>Xuất bản, tái bản bộ sách Lịch sử Chính phủ Việt Nam (1945-2015); Xuất bản, tái bản bộ sách Lịch sử Bộ Nội vụ từ năm (1945 - 2020)</w:t>
      </w:r>
    </w:p>
    <w:p>
      <w:r>
        <w:t>- Cung cấp thông tin cho báo chí</w:t>
      </w:r>
    </w:p>
    <w:p>
      <w:r>
        <w:t>Tháng 7 năm 2024</w:t>
      </w:r>
    </w:p>
    <w:p>
      <w:r>
        <w:t>- Văn phòng Bộ</w:t>
      </w:r>
    </w:p>
    <w:p>
      <w:r>
        <w:t>- Tạp chí Tổ chức nhà nước</w:t>
      </w:r>
    </w:p>
    <w:p>
      <w:r>
        <w:t>- Trung tâm Thông tin (Cổng thông tin điện tử của Bộ Nội vụ)</w:t>
      </w:r>
    </w:p>
    <w:p>
      <w:r>
        <w:t>- Các cơ quan thông tấn, báo chí ngoài Bộ</w:t>
      </w:r>
    </w:p>
    <w:p>
      <w:r>
        <w:t>3</w:t>
      </w:r>
    </w:p>
    <w:p>
      <w:r>
        <w:t>Đề án nghiên cứu mô hình, cơ cấu tổ chức Chính phủ trong bối cảnh đẩy mạnh phát triển Chính phủ điện tử, Chính phủ số và thích ứng với cuộc Cách mạng công nghiệp lần thứ tư; Đề án nghiên cứu mô hình tổ chức các cơ quan độc lập có chức năng thực thi pháp luật trên một số lĩnh vực</w:t>
      </w:r>
    </w:p>
    <w:p>
      <w:r>
        <w:t>- Cung cấp thông tin cho báo chí</w:t>
      </w:r>
    </w:p>
    <w:p>
      <w:r>
        <w:t>Tháng 11 năm 2024</w:t>
      </w:r>
    </w:p>
    <w:p>
      <w:r>
        <w:t>- Văn phòng Bộ</w:t>
      </w:r>
    </w:p>
    <w:p>
      <w:r>
        <w:t>- Tạp chí Tổ chức nhà nước</w:t>
      </w:r>
    </w:p>
    <w:p>
      <w:r>
        <w:t>- Trung tâm Thông tin (Cổng thông tin điện tử của Bộ Nội vụ)</w:t>
      </w:r>
    </w:p>
    <w:p>
      <w:r>
        <w:t>- Các cơ quan thông tấn, báo chí ngoài Bộ</w:t>
      </w:r>
    </w:p>
    <w:p>
      <w:r>
        <w:t>19. HỌC VIỆN HÀNH CHÍNH QUỐC GIA</w:t>
      </w:r>
    </w:p>
    <w:p>
      <w:r>
        <w:t>1</w:t>
      </w:r>
    </w:p>
    <w:p>
      <w:r>
        <w:t>Đề án mở mã ngành đào tạo trình độ thạc sĩ ngành Quản trị nhân lực; Đề án mở ngành đào tạo trình độ tiến sĩ ngành Luật Hiến pháp và Luật Hành chính;</w:t>
      </w:r>
    </w:p>
    <w:p>
      <w:r>
        <w:t>- Cung cấp thông tin cho báo chí</w:t>
      </w:r>
    </w:p>
    <w:p>
      <w:r>
        <w:t>Tháng 6 năm 2024</w:t>
      </w:r>
    </w:p>
    <w:p>
      <w:r>
        <w:t>- Văn phòng Bộ</w:t>
      </w:r>
    </w:p>
    <w:p>
      <w:r>
        <w:t>- Tạp chí Tổ chức nhà nước</w:t>
      </w:r>
    </w:p>
    <w:p>
      <w:r>
        <w:t>- Trung tâm Thông tin (Cổng thông tin điện tử của Bộ Nội vụ)</w:t>
      </w:r>
    </w:p>
    <w:p>
      <w:r>
        <w:t>Các cơ quan thông tấn, báo chí ngoài Bộ</w:t>
      </w:r>
    </w:p>
    <w:p>
      <w:r>
        <w:t>2</w:t>
      </w:r>
    </w:p>
    <w:p>
      <w:r>
        <w:t>Đề án Học viện Hành chính Quốc gia đảm nhiệm vai trò Chủ tịch Mạng lưới các cơ sở đào tạo công vụ ASEAN (PSTI) nhiệm kỳ 2023 - 2024; hiện Đề án đào tạo, bồi dưỡng cán bộ, công chức cấp chiến lược với Xinh-ga-po</w:t>
      </w:r>
    </w:p>
    <w:p>
      <w:r>
        <w:t>- Cung cấp thông tin cho báo chí</w:t>
      </w:r>
    </w:p>
    <w:p>
      <w:r>
        <w:t>Tháng 10 năm 2024</w:t>
      </w:r>
    </w:p>
    <w:p>
      <w:r>
        <w:t>- Văn phòng Bộ</w:t>
      </w:r>
    </w:p>
    <w:p>
      <w:r>
        <w:t>- Tạp chí Tổ chức nhà nước</w:t>
      </w:r>
    </w:p>
    <w:p>
      <w:r>
        <w:t>- Trung tâm Thông tin (Cổng thông tin điện tử của Bộ Nội vụ)</w:t>
      </w:r>
    </w:p>
    <w:p>
      <w:r>
        <w:t>Các cơ quan thông tấn, báo chí ngoài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