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1836/QĐ-UBND năm 2024 công bố Danh mục thủ tục hành chính được sửa đổi, bổ sung và phê duyệt Quy trình nội bộ thực hiện cơ chế một cửa, một cửa liên thông trong giải quyết thủ tục hành chính lĩnh vực cụm công nghiệp thuộc thẩm quyền giải quyết của Sở Công Thương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1836/QĐ-UBND</w:t>
      </w:r>
    </w:p>
    <w:p>
      <w:r>
        <w:t>Hoà Bình, ngày 19 tháng 9 năm 2024</w:t>
      </w:r>
    </w:p>
    <w:p>
      <w:r>
        <w:t>QUYẾT ĐỊNH</w:t>
      </w:r>
    </w:p>
    <w:p>
      <w:r>
        <w:t>VỀ VIỆC CÔNG BỐ DANH MỤC THỦ TỤC HÀNH CHÍNH ĐƯỢC SỬA ĐỔI, BỔ SUNG VÀ PHÊ DUYỆT QUY TRÌNH NỘI BỘ THỰC HIỆN CƠ CHẾ MỘT CỬA LIÊN THÔNG TRONG GIẢI QUYẾT THỦ TỤC HÀNH CHÍNH LĨNH VỰC CỤM CÔNG NGHIỆP THUỘC THẨM QUYỀN GIẢI QUYẾT CỦA SỞ CÔNG THƯƠNG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2404/QĐ-BCT ngày 09/9/2024 của Bộ trưởng Bộ Công Thương về việc công bố thủ tục hành chính được sửa đổi, bổ sung lĩnh vực cụm công nghiệp thuộc phạm vi chức năng quản lý của Bộ Công Thương.</w:t>
      </w:r>
    </w:p>
    <w:p>
      <w:r>
        <w:t>Theo đề nghị của Giám đốc Sở Công Thương tại Tờ trình số: 2392/TTR-SCT ngày 17/9/2024.</w:t>
      </w:r>
    </w:p>
    <w:p>
      <w:r>
        <w:t>QUYẾT ĐỊNH:</w:t>
      </w:r>
    </w:p>
    <w:p>
      <w:r>
        <w:t>Điều 1 . Công bố kèm theo Quyết định này Danh mục thủ tục hành chính được sửa đổi, bổ sung (Cấp tỉnh: 01 thủ tục) và phê duyệt quy trình nội bộ thực hiện cơ chế một cửa liên thông trong giải quyết thủ tục hành chính lĩnh vực cụm công nghiệp thuộc thẩm quyền giải quyết của Sở Công Thương tỉnh Hòa Bình.</w:t>
      </w:r>
    </w:p>
    <w:p>
      <w:r>
        <w:t>(Chi tiết tại Phụ lục kèm theo Quyết định này).</w:t>
      </w:r>
    </w:p>
    <w:p>
      <w:r>
        <w:t>Phụ lục Danh mục và nội dung cụ thể của TTHC tại Quyết định này được công khai trên Cơ sở dữ liệu Quốc gia về TTHC (địa chỉ:  https://csdl.dichvucong.gov.vn ); Cổng Dịch vụ công của tỉnh (địa chỉ:  https://dichvucong.hoabinh.gov.vn ), Trang Thông tin điện tử của Sở Công Thương tỉnh Hòa Bình (địa chỉ:  https://socongthuong.hoabinh.gov.vn ); Văn phòng Ủy ban nhân dân tỉnh (địa chỉ:  http://vpubnd.hoabinh.gov.vn ).</w:t>
      </w:r>
    </w:p>
    <w:p>
      <w:r>
        <w:t>Điều 2.  Các thủ tục hành chính công bố tại Quyết định này được thực hiện tiếp nhận, trả kết quả tại Trung tâm Phục vụ hành chính công tỉnh kể từ ngày 01/10/2024.</w:t>
      </w:r>
    </w:p>
    <w:p>
      <w:r>
        <w:t>Điều 3.  Chủ tịch Ủy ban nhân dân tỉnh giao:</w:t>
      </w:r>
    </w:p>
    <w:p>
      <w:r>
        <w:t>1. Sở Công thương:</w:t>
      </w:r>
    </w:p>
    <w:p>
      <w:r>
        <w:t>Chủ trì, phối hợp với Sở Thông tin và Truyền thông và cơ quan có liên quan đăng tải đầy đủ nội dung cụ thể của từng TTHC được công bố tại Quyết định này trên Cổng Thông tin điện tử tỉnh, Trang Thông tin điện tử của đơn vị và niêm yết, công khai TTHC tại Trung tâm Phục vụ hành chính công tỉnh theo quy định.</w:t>
      </w:r>
    </w:p>
    <w:p>
      <w:r>
        <w:t>2.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Điều 4.  Quyết định này có hiệu lực thi hành kể từ ngày 01/10/2024.</w:t>
      </w:r>
    </w:p>
    <w:p>
      <w:r>
        <w:t>Điều 5 . Chánh Văn phòng Uỷ ban nhân dân tỉnh, Giám đốc các Sở: Công Thương, Thông tin và Truyền thông; Chủ tịch Uỷ ban nhân dân các huyện, thành phố và các tổ chức, cá nhân có liên quan chịu trách nhiệm thi hành Quyết định này./.</w:t>
      </w:r>
    </w:p>
    <w:p>
      <w:r>
        <w:t>CHỦ TỊCH</w:t>
      </w:r>
    </w:p>
    <w:p>
      <w:r>
        <w:t>Bùi Văn Khánh</w:t>
      </w:r>
    </w:p>
    <w:p>
      <w:r>
        <w:t>PHỤ LỤC</w:t>
      </w:r>
    </w:p>
    <w:p>
      <w:r>
        <w:t>DANH MỤC THỦ TỤC HÀNH CHÍNH MỚI BAN HÀNH TRONG LĨNH VỰC CỤM CÔNG NGHIỆP THUỘC THẨM QUYỀN GIẢI QUYẾT CỦA SỞ CÔNG THƯƠNG TỈNH HÒA BÌNH</w:t>
      </w:r>
    </w:p>
    <w:p>
      <w:r>
        <w:t>(Ban hành kèm theo Quyết định số 1836/QĐ-UBND ngày 19 tháng 9 năm 2024 của Chủ tịch UBND tỉnh Hòa Bình)</w:t>
      </w:r>
    </w:p>
    <w:p>
      <w:r>
        <w:t>STT</w:t>
      </w:r>
    </w:p>
    <w:p>
      <w:r>
        <w:t>Tên thủ tục hành chính/ Mã TTHC</w:t>
      </w:r>
    </w:p>
    <w:p>
      <w:r>
        <w:t>Cách thức thực hiện</w:t>
      </w:r>
    </w:p>
    <w:p>
      <w:r>
        <w:t>Thời gian   giải quyết</w:t>
      </w:r>
    </w:p>
    <w:p>
      <w:r>
        <w:t>Địa điểm thực hiện</w:t>
      </w:r>
    </w:p>
    <w:p>
      <w:r>
        <w:t>Thực hiện tiếp nhận và trả kết quả qua dịch vụ bưu chính công ích</w:t>
      </w:r>
    </w:p>
    <w:p>
      <w:r>
        <w:t>Phí, lệ   phí</w:t>
      </w:r>
    </w:p>
    <w:p>
      <w:r>
        <w:t>Căn cứ pháp lý</w:t>
      </w:r>
    </w:p>
    <w:p>
      <w:r>
        <w:t>Tiếp nhận</w:t>
      </w:r>
    </w:p>
    <w:p>
      <w:r>
        <w:t>Trả kết quả</w:t>
      </w:r>
    </w:p>
    <w:p>
      <w:r>
        <w:t>*</w:t>
      </w:r>
    </w:p>
    <w:p>
      <w:r>
        <w:t>THỦ TỤC HÀNH CHÍNH CẤP TỈNH</w:t>
      </w:r>
    </w:p>
    <w:p>
      <w:r>
        <w:t>1</w:t>
      </w:r>
    </w:p>
    <w:p>
      <w:r>
        <w:t>Thành lập/mở rộng cụm công nghiệp</w:t>
      </w:r>
    </w:p>
    <w:p>
      <w:r>
        <w:t>1.012427.H28</w:t>
      </w:r>
    </w:p>
    <w:p>
      <w:r>
        <w:t>Nộp hồ sơ trực tiếp hoặc qua đường bưu điện.</w:t>
      </w:r>
    </w:p>
    <w:p>
      <w:r>
        <w:t>57 ngày kể từ ngày nhận đủ hồ sơ hợp lệ</w:t>
      </w:r>
    </w:p>
    <w:p>
      <w:r>
        <w:t>Bộ phận tiếp nhận và trả kết quả giải quyết thủ tục hành chính cấp huyện/ Trung tâm Phục vụ hành chính công tỉnh Hòa Bình</w:t>
      </w:r>
    </w:p>
    <w:p>
      <w:r>
        <w:t>x</w:t>
      </w:r>
    </w:p>
    <w:p>
      <w:r>
        <w:t>x</w:t>
      </w:r>
    </w:p>
    <w:p>
      <w:r>
        <w:t>Không</w:t>
      </w:r>
    </w:p>
    <w:p>
      <w:r>
        <w:t>- Nghị định số 32/2024/NĐ-CP ngày 15 tháng 3 năm 2024 của Chính phủ về quản lý, phát triển Cụm công nghiệp</w:t>
      </w:r>
    </w:p>
    <w:p>
      <w:r>
        <w:t>- Thông tư số 14/2024/TT-BCT ngày 15/8/2024 của Bộ Trưởng Bộ Công Thương Quy định chế độ báo cáo định kỳ về cụm công nghiệp, cơ sở dữ liệu cụm công nghiệp cả nước và một số mẫu văn bản về quản lý, phát triển cụm công nghiệp</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PHỤ LỤC</w:t>
      </w:r>
    </w:p>
    <w:p>
      <w:r>
        <w:t>QUY TRÌNH NỘI BỘ THỰC HIỆN CƠ CHẾ MỘT CỬA LIÊN THÔNG TRONG GIẢI QUYẾT THỦ TỤC HÀNH CHÍNH LĨNH VỰC CỤM CÔNG NGHIỆP THUỘC THẨM QUYỀN GIẢI QUYẾT CỦA SỞ CÔNG THƯƠNG TỈNH HÒA BÌNH</w:t>
      </w:r>
    </w:p>
    <w:p>
      <w:r>
        <w:t>(Ban hành kèm theo Quyết định số 1836/QĐ-UBND ngày 19 tháng 9 năm 2024 của Chủ tịch UBND tỉnh Hòa Bình)</w:t>
      </w:r>
    </w:p>
    <w:p>
      <w:r>
        <w:t>Trình tự   công việc</w:t>
      </w:r>
    </w:p>
    <w:p>
      <w:r>
        <w:t>Chức danh, vị trí</w:t>
      </w:r>
    </w:p>
    <w:p>
      <w:r>
        <w:t>Nội dung công việc</w:t>
      </w:r>
    </w:p>
    <w:p>
      <w:r>
        <w:t>Thời gian thực hiện</w:t>
      </w:r>
    </w:p>
    <w:p>
      <w:r>
        <w:t>Bước 1</w:t>
      </w:r>
    </w:p>
    <w:p>
      <w:r>
        <w:t>Công chức làm việc tại bộ phận một cửa UBND cấp huyện</w:t>
      </w:r>
    </w:p>
    <w:p>
      <w:r>
        <w:t>Hướng dẫn, kiểm tra và tiếp nhận hồ sơ của doanh nghiệp, hợp tác xã, tổ chức đề nghị làm chủ đầu tư xây dựng hạ tầng kỹ thuật cụm công nghiệp</w:t>
      </w:r>
    </w:p>
    <w:p>
      <w:r>
        <w:t>0,5 ngày</w:t>
      </w:r>
    </w:p>
    <w:p>
      <w:r>
        <w:t>Trường hợp hồ sơ đầy đủ thì lập Giấy tiếp nhận hồ sơ và hẹn trả kết quả.</w:t>
      </w:r>
    </w:p>
    <w:p>
      <w:r>
        <w:t>Trường hợp hồ sơ không đầy đủ thì trả lại hồ sơ và hướng dẫn hoàn thiện hồ sơ.</w:t>
      </w:r>
    </w:p>
    <w:p>
      <w:r>
        <w:t>Nếu không bổ sung, hoàn thiện được thì từ chối tiếp nhận hồ sơ.</w:t>
      </w:r>
    </w:p>
    <w:p>
      <w:r>
        <w:t>Bước 2</w:t>
      </w:r>
    </w:p>
    <w:p>
      <w:r>
        <w:t>Công chức làm việc tại bộ phận một cửa UBND cấp huyện</w:t>
      </w:r>
    </w:p>
    <w:p>
      <w:r>
        <w:t>Chuyển hồ sơ về Phòng chuyên môn, UBND cấp huyện giải quyết</w:t>
      </w:r>
    </w:p>
    <w:p>
      <w:r>
        <w:t>0,5 ngày</w:t>
      </w:r>
    </w:p>
    <w:p>
      <w:r>
        <w:t>Bước 3</w:t>
      </w:r>
    </w:p>
    <w:p>
      <w:r>
        <w:t>Chuyên viên được giao xử lý hồ sơ; Lãnh đạo phòng chuyên môn cấp huyện</w:t>
      </w:r>
    </w:p>
    <w:p>
      <w:r>
        <w:t>- Tham mưu lãnh đạo UBND cấp huyện ban hành văn bản thông báo rộng rãi việc tiếp nhận hồ sơ đề nghị thành lập/mở rộng cụm công nghiệp trên phương tiện thông tin đại chúng của địa phương.</w:t>
      </w:r>
    </w:p>
    <w:p>
      <w:r>
        <w:t>04 ngày</w:t>
      </w:r>
    </w:p>
    <w:p>
      <w:r>
        <w:t>- Xem xét, trình Ủy ban nhân dân cấp huyện ký duyệt văn bản thông báo.</w:t>
      </w:r>
    </w:p>
    <w:p>
      <w:r>
        <w:t>Bước 4</w:t>
      </w:r>
    </w:p>
    <w:p>
      <w:r>
        <w:t>Chuyên viên được giao xử lý hồ sơ</w:t>
      </w:r>
    </w:p>
    <w:p>
      <w:r>
        <w:t>Thời gian chờ doanh nghiệp, hợp tác xã, tổ chức nộp hồ sơ đề nghị thành lập/mở rộng cụm công nghiệp sau khi thông báo rộng rãi trên phương tiện thông tin đại chúng.</w:t>
      </w:r>
    </w:p>
    <w:p>
      <w:r>
        <w:t>15 ngày</w:t>
      </w:r>
    </w:p>
    <w:p>
      <w:r>
        <w:t>Bước 5</w:t>
      </w:r>
    </w:p>
    <w:p>
      <w:r>
        <w:t>Chuyên viên được giao xử lý hồ sơ; Lãnh đạo phòng chuyên môn cấp huyện; Lãnh đạo UBND huyện</w:t>
      </w:r>
    </w:p>
    <w:p>
      <w:r>
        <w:t>- Phối hợp với đơn vị đề nghị làm chủ đầu tư xây dựng hạ tầng kỹ thuật cụm công nghiệp hoàn thiện hồ sơ theo quy định.</w:t>
      </w:r>
    </w:p>
    <w:p>
      <w:r>
        <w:t>04 ngày</w:t>
      </w:r>
    </w:p>
    <w:p>
      <w:r>
        <w:t>- Dự thảo Tờ trình đề nghị thành lập/mở rộng cụm công nghiệp, trình Ủy ban nhân dân cấp huyện.</w:t>
      </w:r>
    </w:p>
    <w:p>
      <w:r>
        <w:t>- Lãnh đạo phòng kiểm tra hồ sơ, trình Lãnh đạo UBND cấp huyện ký.</w:t>
      </w:r>
    </w:p>
    <w:p>
      <w:r>
        <w:t>- Xem xét, phê duyệt Tờ trình đề nghị thành lập/mở rộng cụm công nghiệp.</w:t>
      </w:r>
    </w:p>
    <w:p>
      <w:r>
        <w:t>Bước 8</w:t>
      </w:r>
    </w:p>
    <w:p>
      <w:r>
        <w:t>Văn thư; Văn phòng UBND cấp huyện</w:t>
      </w:r>
    </w:p>
    <w:p>
      <w:r>
        <w:t>Phát hành văn bản; lưu trữ hồ sơ; chuyển tiếp 02 bộ hồ sơ gửi Sở Công Thương qua công chức TN&amp;TKQ Trung tâm Phục vụ hành chính công tỉnh.</w:t>
      </w:r>
    </w:p>
    <w:p>
      <w:r>
        <w:t>01 ngày</w:t>
      </w:r>
    </w:p>
    <w:p>
      <w:r>
        <w:t>Bước 9</w:t>
      </w:r>
    </w:p>
    <w:p>
      <w:r>
        <w:t>Công chức Sở Công Thương làm việc tại Trung tâm Phục vụ hành chính công tỉnh</w:t>
      </w:r>
    </w:p>
    <w:p>
      <w:r>
        <w:t>- Tiếp nhận, kiểm tra hồ sơ; nhập thông tin cơ bản của hồ sơ theo quy định và lưu vào hồ sơ điện tử trên phần mềm Hệ thống thông tin giải quyết TTHC tỉnh.</w:t>
      </w:r>
    </w:p>
    <w:p>
      <w:r>
        <w:t>0,5 ngày</w:t>
      </w:r>
    </w:p>
    <w:p>
      <w:r>
        <w:t>- Chuyển hồ sơ đến Phòng Quản lý công nghiệp - Sở Công Thương.</w:t>
      </w:r>
    </w:p>
    <w:p>
      <w:r>
        <w:t>Bước 10</w:t>
      </w:r>
    </w:p>
    <w:p>
      <w:r>
        <w:t>Lãnh đạo phòng QLCN</w:t>
      </w:r>
    </w:p>
    <w:p>
      <w:r>
        <w:t>Duyệt hồ sơ, chuyển cho chuyên viên xử lý</w:t>
      </w:r>
    </w:p>
    <w:p>
      <w:r>
        <w:t>0,5 ngày</w:t>
      </w:r>
    </w:p>
    <w:p>
      <w:r>
        <w:t>Bước 11</w:t>
      </w:r>
    </w:p>
    <w:p>
      <w:r>
        <w:t>Chuyên viên được giao xử lý hồ sơ. Lãnh đạo Phòng QLCN; Lãnh đạo Sở</w:t>
      </w:r>
    </w:p>
    <w:p>
      <w:r>
        <w:t>- Thẩm định hồ sơ</w:t>
      </w:r>
    </w:p>
    <w:p>
      <w:r>
        <w:t>17 ngày</w:t>
      </w:r>
    </w:p>
    <w:p>
      <w:r>
        <w:t>+ Trường hợp hồ sơ đáp ứng yêu cầu: Dự thảo các Văn bản trình lãnh đạo phòng xem xét, ký nháy, trình Lãnh đạo Sở ký. Văn thư đóng dấu, phát hành văn bản đề nghị họp Hội đồng gửi UBND tỉnh</w:t>
      </w:r>
    </w:p>
    <w:p>
      <w:r>
        <w:t>+ Trường hợp hồ sơ không đủ điều kiện: Dự thảo Văn bản gửi UBND huyện bổ sung, hoàn thiện hồ sơ, trình lãnh đạo phòng xem xét, ký nháy, trình Lãnh đạo Sở ký.</w:t>
      </w:r>
    </w:p>
    <w:p>
      <w:r>
        <w:t>+ Thời hạn bổ sung, hoàn thiện hồ sơ không tính vào thời gian thẩm định.</w:t>
      </w:r>
    </w:p>
    <w:p>
      <w:r>
        <w:t>Bước 12</w:t>
      </w:r>
    </w:p>
    <w:p>
      <w:r>
        <w:t>Chuyên viên được giao nhiệm vụ; Lãnh đạo UBND tỉnh</w:t>
      </w:r>
    </w:p>
    <w:p>
      <w:r>
        <w:t>- Lựa chọn chủ đầu tư hạ tầng cụm công nghiệp: UBND tỉnh quyết định thời gian họp Hội đồng.</w:t>
      </w:r>
    </w:p>
    <w:p>
      <w:r>
        <w:t>- Họp Hội đồng đánh giá lựa chọn chủ đầu tư xây dựng hạ tầng kỹ thuật CCN</w:t>
      </w:r>
    </w:p>
    <w:p>
      <w:r>
        <w:t>- Thông báo kết quả lựa chọn: Ban hành Văn bản thông báo kết quả đánh giá lựa chọn cho doanh nghiệp, hợp tác xã, tổ chức đề nghị làm chủ đầu tư xây dựng hạ tầng kỹ thuật cụm công nghiệp.</w:t>
      </w:r>
    </w:p>
    <w:p>
      <w:r>
        <w:t>05 ngày</w:t>
      </w:r>
    </w:p>
    <w:p>
      <w:r>
        <w:t>Hội đồng; Thư ký Hội đồng</w:t>
      </w:r>
    </w:p>
    <w:p>
      <w:r>
        <w:t>Hội đồng; Thư ký Hội đồng</w:t>
      </w:r>
    </w:p>
    <w:p>
      <w:r>
        <w:t>Bước 13</w:t>
      </w:r>
    </w:p>
    <w:p>
      <w:r>
        <w:t>Chuyên viên được giao xử lý hồ sơ. Lãnh đạo Phòng QLCN; Lãnh đạo Sở</w:t>
      </w:r>
    </w:p>
    <w:p>
      <w:r>
        <w:t>Căn cứ kết quả đánh giá lựa chọn chủ đầu tư hạ tầng: Dự thảo Báo cáo thẩm định thành lập, mở rộng CCN kèm 01 bộ hồ sơ và Dự thảo Quyết định thành lập, mở rộng CCN trình Lãnh đạo phòng QLCN duyệt, trình Lãnh đạo Sở ký.</w:t>
      </w:r>
    </w:p>
    <w:p>
      <w:r>
        <w:t>02 ngày</w:t>
      </w:r>
    </w:p>
    <w:p>
      <w:r>
        <w:t>Bước 14</w:t>
      </w:r>
    </w:p>
    <w:p>
      <w:r>
        <w:t>Công chức Một cửa Văn phòng UBND tỉnh</w:t>
      </w:r>
    </w:p>
    <w:p>
      <w:r>
        <w:t>Tiếp nhận hồ sơ do Sở Công Thương trình UBND tỉnh chuyển lãnh đạo Văn phòng UBND tỉnh phụ trách lĩnh vực</w:t>
      </w:r>
    </w:p>
    <w:p>
      <w:r>
        <w:t>0,5 ngày</w:t>
      </w:r>
    </w:p>
    <w:p>
      <w:r>
        <w:t>Bước 15</w:t>
      </w:r>
    </w:p>
    <w:p>
      <w:r>
        <w:t>Lãnh đạo Văn phòng UBND tỉnh phụ trách lĩnh vực</w:t>
      </w:r>
    </w:p>
    <w:p>
      <w:r>
        <w:t>Xem xét, có ý kiến chỉ đạo, chuyển Phòng chuyên môn phụ trách lĩnh vực thẩm định</w:t>
      </w:r>
    </w:p>
    <w:p>
      <w:r>
        <w:t>0,5 ngày</w:t>
      </w:r>
    </w:p>
    <w:p>
      <w:r>
        <w:t>Bước 16</w:t>
      </w:r>
    </w:p>
    <w:p>
      <w:r>
        <w:t>Phòng chuyên môn phụ trách lĩnh vực</w:t>
      </w:r>
    </w:p>
    <w:p>
      <w:r>
        <w:t>Thẩm định hồ sơ trình UBND tỉnh xem xét, phê duyệt</w:t>
      </w:r>
    </w:p>
    <w:p>
      <w:r>
        <w:t>5,5 ngày</w:t>
      </w:r>
    </w:p>
    <w:p>
      <w:r>
        <w:t>Bước 17</w:t>
      </w:r>
    </w:p>
    <w:p>
      <w:r>
        <w:t>Công chức một cửa Văn phòng UBND tỉnh</w:t>
      </w:r>
    </w:p>
    <w:p>
      <w:r>
        <w:t>Chuyển bộ phận Tiếp nhận hồ sơ và trả kết quả của Văn phòng UBND tỉnh chuyển trả kết quả cho công chức Sở Công Thương làm việc tại Trung tâm phục vụ hành chính công</w:t>
      </w:r>
    </w:p>
    <w:p>
      <w:r>
        <w:t>0,5 ngày</w:t>
      </w:r>
    </w:p>
    <w:p>
      <w:r>
        <w:t>Bước 18</w:t>
      </w:r>
    </w:p>
    <w:p>
      <w:r>
        <w:t>Công chức Sở Công Thương làm việc tại Trung tâm phục vụ hành chính công</w:t>
      </w:r>
    </w:p>
    <w:p>
      <w:r>
        <w:t>Chuyển bộ phận Tiếp nhận hồ sơ và trả kết quả của cấp huyện để trả kết quả cho tổ chức, doanh nghiệp, hợp tác xã.</w:t>
      </w:r>
    </w:p>
    <w:p>
      <w:r>
        <w:t>Giờ hành chính</w:t>
      </w:r>
    </w:p>
    <w:p>
      <w:r>
        <w:t>Bước 19</w:t>
      </w:r>
    </w:p>
    <w:p>
      <w:r>
        <w:t>Công chức làm việc tại bộ phận một cửa UBND cấp huyện</w:t>
      </w:r>
    </w:p>
    <w:p>
      <w:r>
        <w:t>Trả kết quả cho tổ chức, cá nhân</w:t>
      </w:r>
    </w:p>
    <w:p>
      <w:r>
        <w:t>Giờ hành chính</w:t>
      </w:r>
    </w:p>
    <w:p>
      <w:r>
        <w:t>Tổng thời gian thực hiện TTHC: 57 ngày, trong đó:</w:t>
      </w:r>
    </w:p>
    <w:p>
      <w:r>
        <w:t>- UBND cấp huyện: 25 ngày;</w:t>
      </w:r>
    </w:p>
    <w:p>
      <w:r>
        <w:t>- Sở Công Thương: 25 ngày;</w:t>
      </w:r>
    </w:p>
    <w:p>
      <w:r>
        <w:t>- UBND cấp tỉnh: 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