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1834/QĐ-UBND phê duyệt phương án đơn giản hóa thủ tục hành chính nội bộ thuộc thẩm quyền giải quyết của ngành Văn hóa, Thể thao và Du lịch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1834/QĐ-UBND</w:t>
      </w:r>
    </w:p>
    <w:p>
      <w:r>
        <w:t>Đồng Nai, ngày 23 tháng 10 năm 2025</w:t>
      </w:r>
    </w:p>
    <w:p>
      <w:r>
        <w:t>QUYẾT ĐỊNH</w:t>
      </w:r>
    </w:p>
    <w:p>
      <w:r>
        <w:t>VỀ VIỆC PHÊ DUYỆT PHƯƠNG ÁN ĐƠN GIẢN HÓA THỦ TỤC HÀNH CHÍNH NỘI BỘ THUỘC THẨM QUYỀN GIẢI QUYẾT CỦA NGÀNH VĂN HÓA, THỂ THAO VÀ DU LỊCH TỈNH ĐỒNG NAI NĂM 2025</w:t>
      </w:r>
    </w:p>
    <w:p>
      <w:r>
        <w:t>CHỦ TỊCH ỦY BAN NHÂN DÂN TỈNH ĐỒNG NAI</w:t>
      </w:r>
    </w:p>
    <w:p>
      <w:r>
        <w:t>Căn cứ Luật Tổ chức chính quyền địa phương số 72/2025/QH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Kế hoạch số 48/KH-UBND ngày 11 tháng 02 năm 2025 của UBND tỉnh về rà soát, đơn giản hóa thủ tục hành chính, thủ tục hành chính nội bộ trong hệ thống hành chính nhà nước tỉnh Đồng Nai năm 2025;</w:t>
      </w:r>
    </w:p>
    <w:p>
      <w:r>
        <w:t>Theo đề nghị của Giám đốc Sở Văn hóa, Thể thao và Du lịch tại Tờ trình số 2180 /TTr-SVHTTDL ngày 20 tháng 10 năm 2025.</w:t>
      </w:r>
    </w:p>
    <w:p>
      <w:r>
        <w:t>QUYẾT ĐỊNH:</w:t>
      </w:r>
    </w:p>
    <w:p>
      <w:r>
        <w:t>Điều 1.      Phê duyệt phương án đơn giản hóa đối với 06 thủ tục hành chính (TTHC) nội bộ thuộc thẩm quyền giải quyết của ngành Văn hóa, Thể thao và Du lịch tỉnh Đồng Nai năm 2025.</w:t>
      </w:r>
    </w:p>
    <w:p>
      <w:r>
        <w:t>(Phụ lục Danh mục và nội dung phương án đơn giản hoá đính kèm)</w:t>
      </w:r>
    </w:p>
    <w:p>
      <w:r>
        <w:t>Điều 2.      Quyết định này có hiệu lực thi hành kể từ ngày ký.</w:t>
      </w:r>
    </w:p>
    <w:p>
      <w:r>
        <w:t>1. Giao Sở Văn hóa, Thể thao và Du lịch, Thủ trưởng các cơ quan, đơn vị có liên quan đến các nội dung đơn giản hóa TTHC nội bộ nêu tại Điều 1 của Quyết định này, có trách nhiệm:</w:t>
      </w:r>
    </w:p>
    <w:p>
      <w:r>
        <w:t>Kịp thời triển khai thực thi các phương án đơn giản hóa TTHC nội bộ thuộc thẩm quyền giải quyết của ngành Văn hóa, Thể thao và Du lịch theo Quyết định công bố TTHC nội bộ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tham mưu Chủ tịch UBND tỉnh trong việc triển khai thực thi các phương án đơn giản hóa TTHC nội bộ theo nội dung kiến nghị sau khi các quy định pháp luật tương ứng được điều chỉnh hoặc ban hành mới phù hợp.</w:t>
      </w:r>
    </w:p>
    <w:p>
      <w:r>
        <w:t>Đối với các nội dung đề xuất đơn giản hóa TTHC nội bộ thuộc thẩm quyền giải quyết, Sở Văn hóa, Thể thao và Du lịch phối hợp các cơ quan liên quan tham mưu Chủ tịch UBND tỉnh trong việc triển khai thực thi các phương án đơn giản hóa, sáng kiến cải cách thủ tục hành chính theo nội dung kiến nghị phù hợp với các quy phạm pháp luật hiện hành.</w:t>
      </w:r>
    </w:p>
    <w:p>
      <w:r>
        <w:t>2. Văn phòng UBND tỉnh có trách nhiệm theo dõi, đôn đốc việc thực hiện các nội dung phương án đơn giản hoá TTHC nội bộ thuộc thẩm quyền giải quyết của ngành Văn hóa, Thể thao và Du lịch sau khi được cơ quan Nhà nước có thẩm quyền phê duyệt.</w:t>
      </w:r>
    </w:p>
    <w:p>
      <w:r>
        <w:t>Điều 3.      Chánh Văn phòng UBND tỉnh; Giám đốc Sở Văn hóa, Thể thao và Du lịch, Thủ trưởng các cơ quan, đơn vị và các tổ chức, cá nhân có liên quan chịu trách nhiệm thi hành Quyết định này./.</w:t>
      </w:r>
    </w:p>
    <w:p>
      <w:r>
        <w:t>Nơi nhận:</w:t>
      </w:r>
    </w:p>
    <w:p>
      <w:r>
        <w:t>- Như Điều 3;</w:t>
      </w:r>
    </w:p>
    <w:p>
      <w:r>
        <w:t>- Cục KSTTHC (VPCP);</w:t>
      </w:r>
    </w:p>
    <w:p>
      <w:r>
        <w:t>- Bộ Văn hóa, Thể thao và Du lịch;</w:t>
      </w:r>
    </w:p>
    <w:p>
      <w:r>
        <w:t>- Chủ tịch, các Phó Chủ tịch UBND tỉnh;</w:t>
      </w:r>
    </w:p>
    <w:p>
      <w:r>
        <w:t>- Chánh VP, các Phó CVP UBND tỉnh;</w:t>
      </w:r>
    </w:p>
    <w:p>
      <w:r>
        <w:t>- Lưu: VT, KGVX, HCC.</w:t>
      </w:r>
    </w:p>
    <w:p>
      <w:r>
        <w:t>KT. CHỦ TỊCH</w:t>
      </w:r>
    </w:p>
    <w:p>
      <w:r>
        <w:t>PHÓ CHỦ TỊCH</w:t>
      </w:r>
    </w:p>
    <w:p>
      <w:r>
        <w:t>Lê Trường Sơn</w:t>
      </w:r>
    </w:p>
    <w:p>
      <w:r>
        <w:t>PHỤ LỤC</w:t>
      </w:r>
    </w:p>
    <w:p>
      <w:r>
        <w:t>DANH MỤC PHƯƠNG ÁN ĐƠN GIẢN HOÁ THỦ TỤC HÀNH CHÍNH NỘI BỘ THUỘC PHẠM VI QUẢN LÝ CỦA NGÀNH VĂN HÓA, THỂ THAO VÀ DU LỊCH NĂM 2025</w:t>
      </w:r>
    </w:p>
    <w:p>
      <w:r>
        <w:t>(Kèm theo Quyết định số 1834/QĐ-UBND ngày 23 tháng 10 năm 2025 của Chủ tịch Ủy ban nhân dân tỉnh Đồng Nai)</w:t>
      </w:r>
    </w:p>
    <w:p>
      <w:r>
        <w:t>PHẦN I. DANH MỤC PHƯƠNG ÁN ĐƠN GIẢN HOÁ TTHC NỘI BỘ</w:t>
      </w:r>
    </w:p>
    <w:p>
      <w:r>
        <w:t>STT</w:t>
      </w:r>
    </w:p>
    <w:p>
      <w:r>
        <w:t>Tên thủ tục hành chính</w:t>
      </w:r>
    </w:p>
    <w:p>
      <w:r>
        <w:t>Nội dung đề xuất</w:t>
      </w:r>
    </w:p>
    <w:p>
      <w:r>
        <w:t>I</w:t>
      </w:r>
    </w:p>
    <w:p>
      <w:r>
        <w:t>LĨNH VỰC VĂN HÓA</w:t>
      </w:r>
    </w:p>
    <w:p>
      <w:r>
        <w:t>1</w:t>
      </w:r>
    </w:p>
    <w:p>
      <w:r>
        <w:t>Đặt mới, đổi tên đường phố và công trình công cộng trên địa bàn tỉnh</w:t>
      </w:r>
    </w:p>
    <w:p>
      <w:r>
        <w:t>Giảm thời gian giải quyết</w:t>
      </w:r>
    </w:p>
    <w:p>
      <w:r>
        <w:t>2</w:t>
      </w:r>
    </w:p>
    <w:p>
      <w:r>
        <w:t>Thủ tục xét tặng danh hiệu “Xã, phường, thị trấn tiêu biểu”</w:t>
      </w:r>
    </w:p>
    <w:p>
      <w:r>
        <w:t>Giảm thời gian giải quyết</w:t>
      </w:r>
    </w:p>
    <w:p>
      <w:r>
        <w:t>II</w:t>
      </w:r>
    </w:p>
    <w:p>
      <w:r>
        <w:t>LĨNH VỰC DI SẢN VĂN HÓA</w:t>
      </w:r>
    </w:p>
    <w:p>
      <w:r>
        <w:t>3</w:t>
      </w:r>
    </w:p>
    <w:p>
      <w:r>
        <w:t>Điều chỉnh dự án tu bổ di tích, báo cáo kinh tế kỹ thuật tu bổ di tích thuộc thẩm quyền quản lý của tỉnh</w:t>
      </w:r>
    </w:p>
    <w:p>
      <w:r>
        <w:t>Giảm thời gian giải quyết</w:t>
      </w:r>
    </w:p>
    <w:p>
      <w:r>
        <w:t>4</w:t>
      </w:r>
    </w:p>
    <w:p>
      <w:r>
        <w:t>Phê duyệt dự án tu bổ di tích, báo cáo kinh tế - kỹ thuật tu bổ di tích thuộc thẩm quyền quản lý của tỉnh</w:t>
      </w:r>
    </w:p>
    <w:p>
      <w:r>
        <w:t>Giảm thời gian giải quyết</w:t>
      </w:r>
    </w:p>
    <w:p>
      <w:r>
        <w:t>III</w:t>
      </w:r>
    </w:p>
    <w:p>
      <w:r>
        <w:t>LĨNH VỰC VĂN PHÒNG</w:t>
      </w:r>
    </w:p>
    <w:p>
      <w:r>
        <w:t>5</w:t>
      </w:r>
    </w:p>
    <w:p>
      <w:r>
        <w:t>Xin xe đi công tác</w:t>
      </w:r>
    </w:p>
    <w:p>
      <w:r>
        <w:t>Giảm thời gian giải quyết</w:t>
      </w:r>
    </w:p>
    <w:p>
      <w:r>
        <w:t>6</w:t>
      </w:r>
    </w:p>
    <w:p>
      <w:r>
        <w:t>Tạm ứng và thanh toán công tác phí</w:t>
      </w:r>
    </w:p>
    <w:p>
      <w:r>
        <w:t>Giảm thời gian giải quyết</w:t>
      </w:r>
    </w:p>
    <w:p>
      <w:r>
        <w:t>PHẦN II. NỘI DUNG PHƯƠNG ÁN ĐƠN GIẢN HOÁ TTHC NỘI BỘ</w:t>
      </w:r>
    </w:p>
    <w:p>
      <w:r>
        <w:t>I. LĨNH VỰC VĂN HÓA</w:t>
      </w:r>
    </w:p>
    <w:p>
      <w:r>
        <w:t>1. Đặt mới, đổi tên đường phố và công trình công cộng trên địa bàn tỉnh</w:t>
      </w:r>
    </w:p>
    <w:p>
      <w:r>
        <w:t>1.1. Nội dung đơn giản hóa</w:t>
      </w:r>
    </w:p>
    <w:p>
      <w:r>
        <w:t>Giảm thời gian giải quyết thủ tục hành chính từ 15 ngày làm việc xuống còn 14 ngày làm việc.</w:t>
      </w:r>
    </w:p>
    <w:p>
      <w:r>
        <w:t>Lý do: Rút ngắn thời gian giải quyết thủ tục hành chính, tạo điều kiện thuận lợi cho các đơn vị, địa phương.</w:t>
      </w:r>
    </w:p>
    <w:p>
      <w:r>
        <w:t>1.2. Kiến nghị thực thi:  Không</w:t>
      </w:r>
    </w:p>
    <w:p>
      <w:r>
        <w:t>1.3.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(15 ngày làm việc): 40.000 x 120 giờ làm việc = 4.800.000 đồng/1 hồ sơ</w:t>
      </w:r>
    </w:p>
    <w:p>
      <w:r>
        <w:t>+ Tổng cộng năm 2025: 4.800.000 đồng x 01 (ước tính số lượng hồ sơ phát sinh năm 2025) = 4.800.000đồng</w:t>
      </w:r>
    </w:p>
    <w:p>
      <w:r>
        <w:t>- Chi phí tuân thủ TTHC sau khi đơn giản hóa (14 ngày làm việc): 40.000 x 112 giờ làm việc = 4.480.000 đồng/1 hồ sơ</w:t>
      </w:r>
    </w:p>
    <w:p>
      <w:r>
        <w:t>+ Tổng cộng năm 2025: 4.480.000 đồng x 01 (ước tính số lượng hồ sơ phát sinh năm 2025) = 4.480.000 đồng</w:t>
      </w:r>
    </w:p>
    <w:p>
      <w:r>
        <w:t>+ Chi phí tiết kiệm:</w:t>
      </w:r>
    </w:p>
    <w:p>
      <w:r>
        <w:t>- Chi phí tiết kiệm (Giảm 01 ngày làm việc): 4.800.000 - 4.480.000 = 320.000 đồng/1 hồ sơ.</w:t>
      </w:r>
    </w:p>
    <w:p>
      <w:r>
        <w:t>+ Chi phí tiết kiệm năm 2025: 320.000 đồng x 01 = 320.000 đồng/năm</w:t>
      </w:r>
    </w:p>
    <w:p>
      <w:r>
        <w:t>- Tỷ lệ cắt giảm chi phí: 6%.</w:t>
      </w:r>
    </w:p>
    <w:p>
      <w:r>
        <w:t>2. Thủ tục xét tặng danh hiệu “Xã, phường, thị trấn tiêu biểu”</w:t>
      </w:r>
    </w:p>
    <w:p>
      <w:r>
        <w:t>2.1. Nội dung đơn giản hóa</w:t>
      </w:r>
    </w:p>
    <w:p>
      <w:r>
        <w:t>Giảm thời gian giải quyết thủ tục hành chính nội bộ từ 10 ngày làm việc xuống còn 08 ngày làm việc.</w:t>
      </w:r>
    </w:p>
    <w:p>
      <w:r>
        <w:t>Lý do: Rút ngắn thời gian giải quyết thủ tục hành chính nội bộ, tạo điều kiện thuận lợi cho các cơ quan, đơn vị.</w:t>
      </w:r>
    </w:p>
    <w:p>
      <w:r>
        <w:t>2.2. Kiến nghị thực thi:  Không.</w:t>
      </w:r>
    </w:p>
    <w:p>
      <w:r>
        <w:t>2.3.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(10 ngày làm việc): 40.000 x 80 giờ làm việc = 3.200.000 đồng/1 hồ sơ</w:t>
      </w:r>
    </w:p>
    <w:p>
      <w:r>
        <w:t>+ Tổng cộng năm 2025: 3.200.000 đồng x 02 (ước tính số lượng hồ sơ phát sinh năm 2025) = 6.400.000đồng</w:t>
      </w:r>
    </w:p>
    <w:p>
      <w:r>
        <w:t>- Chi phí tuân thủ TTHC sau khi đơn giản hóa (08 ngày làm việc): 40.000 x 64 giờ làm việc = 2.560.000 đồng/1 hồ sơ</w:t>
      </w:r>
    </w:p>
    <w:p>
      <w:r>
        <w:t>+ Tổng cộng năm 2025: 2.560.000 đồng x 02 (ước tính số lượng hồ sơ phát sinh năm 2025) = 5.120.000 đồng</w:t>
      </w:r>
    </w:p>
    <w:p>
      <w:r>
        <w:t>+ Chi phí tiết kiệm:</w:t>
      </w:r>
    </w:p>
    <w:p>
      <w:r>
        <w:t>- Chi phí tiết kiệm (Giảm 02 ngày làm việc): 3.200.000 - 2.560.000 = 640.000 đồng/1 hồ sơ.</w:t>
      </w:r>
    </w:p>
    <w:p>
      <w:r>
        <w:t>+ Chi phí tiết kiệm năm 2025: 640.000 đồng x 02 = 1.280.000 đồng/năm</w:t>
      </w:r>
    </w:p>
    <w:p>
      <w:r>
        <w:t>- Tỷ lệ cắt giảm chi phí: 20%.</w:t>
      </w:r>
    </w:p>
    <w:p>
      <w:r>
        <w:t>II. LĨNH VỰC DI SẢN VĂN HÓA</w:t>
      </w:r>
    </w:p>
    <w:p>
      <w:r>
        <w:t>3. Điều chỉnh dự án tu bổ di tích, báo cáo kinh tế kỹ thuật tu bổ di tích thuộc thẩm quyền quản lý của tỉnh</w:t>
      </w:r>
    </w:p>
    <w:p>
      <w:r>
        <w:t>3.1. Nội dung đơn giản hóa</w:t>
      </w:r>
    </w:p>
    <w:p>
      <w:r>
        <w:t>Giảm thời gian giải quyết thủ tục hành chính nội bộ từ 40 ngày làm việc xuống còn 38 ngày làm việc.</w:t>
      </w:r>
    </w:p>
    <w:p>
      <w:r>
        <w:t>Lý do: Rút ngắn thời gian giải quyết thủ tục hành chính nội bộ, tạo điều kiện thuận lợi cho các cơ quan, đơn vị.</w:t>
      </w:r>
    </w:p>
    <w:p>
      <w:r>
        <w:t>3.2. Kiến nghị thực thi:  Không.</w:t>
      </w:r>
    </w:p>
    <w:p>
      <w:r>
        <w:t>3.3.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(40 ngày làm việc): 40.000 x 320 giờ làm việc = 12.800.000 đồng/1 hồ sơ</w:t>
      </w:r>
    </w:p>
    <w:p>
      <w:r>
        <w:t>+ Tổng cộng năm 2025: 12.800.000 đồng x 01 (ước tính số lượng hồ sơ phát sinh năm 2025) = 12.800.000đồng</w:t>
      </w:r>
    </w:p>
    <w:p>
      <w:r>
        <w:t>- Chi phí tuân thủ TTHC sau khi đơn giản hóa (38 ngày làm việc): 40.000 x 304 giờ làm việc = 12.160.000 đồng/1 hồ sơ</w:t>
      </w:r>
    </w:p>
    <w:p>
      <w:r>
        <w:t>+ Tổng cộng năm 2025: 12.160.000 đồng x 01 (ước tính số lượng hồ sơ phát sinh năm 2025) = 12.160.000 đồng</w:t>
      </w:r>
    </w:p>
    <w:p>
      <w:r>
        <w:t>+ Chi phí tiết kiệm:</w:t>
      </w:r>
    </w:p>
    <w:p>
      <w:r>
        <w:t>- Chi phí tiết kiệm (Giảm 02 ngày làm việc): 12.800.000 - 12.160.000 = 640.000 đồng/1 hồ sơ.</w:t>
      </w:r>
    </w:p>
    <w:p>
      <w:r>
        <w:t>+ Chi phí tiết kiệm năm 2025: 640.000 đồng x 01 = 640.000 đồng/năm</w:t>
      </w:r>
    </w:p>
    <w:p>
      <w:r>
        <w:t>- Tỷ lệ cắt giảm chi phí: 5%.</w:t>
      </w:r>
    </w:p>
    <w:p>
      <w:r>
        <w:t>4. Phê duyệt dự án tu bổ di tích, báo cáo kinh tế - kỹ thuật tu bổ di tích thuộc thẩm quyền quản lý của tỉnh</w:t>
      </w:r>
    </w:p>
    <w:p>
      <w:r>
        <w:t>4.1. Nội dung đơn giản hóa</w:t>
      </w:r>
    </w:p>
    <w:p>
      <w:r>
        <w:t>Giảm thời gian giải quyết thủ tục hành chính nội bộ từ 40 ngày làm việc xuống còn 38 ngày làm việc.</w:t>
      </w:r>
    </w:p>
    <w:p>
      <w:r>
        <w:t>Lý do: Rút ngắn thời gian giải quyết thủ tục hành chính nội bộ, tạo điều kiện thuận lợi cho các cơ quan, đơn vị.</w:t>
      </w:r>
    </w:p>
    <w:p>
      <w:r>
        <w:t>4.2. Kiến nghị thực thi:  Không.</w:t>
      </w:r>
    </w:p>
    <w:p>
      <w:r>
        <w:t>4.3.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(40 ngày làm việc): 40.000 x 320 giờ làm việc = 12.800.000 đồng/1 hồ sơ</w:t>
      </w:r>
    </w:p>
    <w:p>
      <w:r>
        <w:t>+ Tổng cộng năm 2025: 12.800.000 đồng x 01 (ước tính số lượng hồ sơ phát sinh năm 2025) = 12.800.000đồng</w:t>
      </w:r>
    </w:p>
    <w:p>
      <w:r>
        <w:t>- Chi phí tuân thủ TTHC sau khi đơn giản hóa (38 ngày làm việc): 40.000 x 304 giờ làm việc = 12.160.000 đồng/1 hồ sơ</w:t>
      </w:r>
    </w:p>
    <w:p>
      <w:r>
        <w:t>+ Tổng cộng năm 2025: 12.160.000 đồng x 01 (ước tính số lượng hồ sơ phát sinh năm 2025) = 12.160.000 đồng</w:t>
      </w:r>
    </w:p>
    <w:p>
      <w:r>
        <w:t>+ Chi phí tiết kiệm:</w:t>
      </w:r>
    </w:p>
    <w:p>
      <w:r>
        <w:t>- Chi phí tiết kiệm (Giảm 02 ngày làm việc): 12.800.000 - 12.160.000 = 640.000 đồng/1 hồ sơ.</w:t>
      </w:r>
    </w:p>
    <w:p>
      <w:r>
        <w:t>+ Chi phí tiết kiệm năm 2025: 640.000 đồng x 01 = 640.000 đồng/năm</w:t>
      </w:r>
    </w:p>
    <w:p>
      <w:r>
        <w:t>- Tỷ lệ cắt giảm chi phí: 5%.</w:t>
      </w:r>
    </w:p>
    <w:p>
      <w:r>
        <w:t>IV. LĨNH VỰC VĂN PHÒNG</w:t>
      </w:r>
    </w:p>
    <w:p>
      <w:r>
        <w:t>5. Xin xe đi công tác</w:t>
      </w:r>
    </w:p>
    <w:p>
      <w:r>
        <w:t>5.1. Nội dung đơn giản hóa</w:t>
      </w:r>
    </w:p>
    <w:p>
      <w:r>
        <w:t>Giảm thời gian giải quyết thủ tục hành chính nội bộ từ 15 ngày làm việc xuống còn 10 ngày làm việc.</w:t>
      </w:r>
    </w:p>
    <w:p>
      <w:r>
        <w:t>Lý do: Rút ngắn thời gian giải quyết thủ tục hành chính nội bộ, tạo điều kiện thuận lợi cho các cơ quan, đơn vị.</w:t>
      </w:r>
    </w:p>
    <w:p>
      <w:r>
        <w:t>5.2. Kiến nghị thực thi:  Không.</w:t>
      </w:r>
    </w:p>
    <w:p>
      <w:r>
        <w:t>5.3. Lợi ích phương án đơn giản hóa</w:t>
      </w:r>
    </w:p>
    <w:p>
      <w:r>
        <w:t>Giảm được 05 ngày làm việc giải quyết hồ sơ (01 giờ làm việc = 40.000 đồng theo bình quân thu nhập năm 2024 của Tổng cục thống kê), cụ thể:</w:t>
      </w:r>
    </w:p>
    <w:p>
      <w:r>
        <w:t>- Chi phí tuân thủ TTHC trước khi đơn giản hóa (15 ngày làm việc): 40.000 x 120 giờ làm việc = 4.800.000 đồng/1 hồ sơ</w:t>
      </w:r>
    </w:p>
    <w:p>
      <w:r>
        <w:t>+ Tổng cộng năm 2025: 4.800.000 đồng x 70 (ước tính số lượng hồ sơ phát sinh năm 2025) = 336.000.000đồng</w:t>
      </w:r>
    </w:p>
    <w:p>
      <w:r>
        <w:t>- Chi phí tuân thủ TTHC sau khi đơn giản hóa (10 ngày làm việc): 40.000 x 80 giờ làm việc = 3.200.000 đồng/1 hồ sơ</w:t>
      </w:r>
    </w:p>
    <w:p>
      <w:r>
        <w:t>+ Tổng cộng năm 2025: 3.200.000 đồng x 70 (ước tính số lượng hồ sơ phát sinh năm 2025) = 224.000.000đồng</w:t>
      </w:r>
    </w:p>
    <w:p>
      <w:r>
        <w:t>+ Chi phí tiết kiệm:</w:t>
      </w:r>
    </w:p>
    <w:p>
      <w:r>
        <w:t>- Chi phí tiết kiệm (Giảm 02 ngày làm việc): 4.800.000 - 3.200.000 = 1.600.000 đồng/1 hồ sơ.</w:t>
      </w:r>
    </w:p>
    <w:p>
      <w:r>
        <w:t>+ Chi phí tiết kiệm năm 2025: 1.600.000 đồng x 70 = 112.000.000 đồng/năm</w:t>
      </w:r>
    </w:p>
    <w:p>
      <w:r>
        <w:t>- Tỷ lệ cắt giảm chi phí: 33%.</w:t>
      </w:r>
    </w:p>
    <w:p>
      <w:r>
        <w:t>6. Tạm ứng và thanh toán công tác phí</w:t>
      </w:r>
    </w:p>
    <w:p>
      <w:r>
        <w:t>6.1. Nội dung đơn giản hóa</w:t>
      </w:r>
    </w:p>
    <w:p>
      <w:r>
        <w:t>Giảm thời gian giải quyết thủ tục hành chính nội bộ từ 15 ngày làm việc xuống còn 10 ngày làm việc.</w:t>
      </w:r>
    </w:p>
    <w:p>
      <w:r>
        <w:t>Lý do: Rút ngắn thời gian giải quyết thủ tục hành chính nội bộ, tạo điều kiện thuận lợi cho các cơ quan, đơn vị.</w:t>
      </w:r>
    </w:p>
    <w:p>
      <w:r>
        <w:t>6.2. Kiến nghị thực thi:  Không.</w:t>
      </w:r>
    </w:p>
    <w:p>
      <w:r>
        <w:t>6.3. Lợi ích phương án đơn giản hóa</w:t>
      </w:r>
    </w:p>
    <w:p>
      <w:r>
        <w:t>Giảm được 05 ngày làm việc giải quyết hồ sơ (01 giờ làm việc = 40.000 đồng theo bình quân thu nhập năm 2024 của Tổng cục thống kê), cụ thể:</w:t>
      </w:r>
    </w:p>
    <w:p>
      <w:r>
        <w:t>- Chi phí tuân thủ TTHC trước khi đơn giản hóa (15 ngày làm việc): 40.000 x 120 giờ làm việc = 4.800.000 đồng/1 hồ sơ</w:t>
      </w:r>
    </w:p>
    <w:p>
      <w:r>
        <w:t>+ Tổng cộng năm 2025: 4.800.000 đồng x 70 (ước tính số lượng hồ sơ phát sinh năm 2025) = 336.000.000đồng</w:t>
      </w:r>
    </w:p>
    <w:p>
      <w:r>
        <w:t>- Chi phí tuân thủ TTHC sau khi đơn giản hóa (10 ngày làm việc): 40.000 x 80 giờ làm việc = 3.200.000 đồng/1 hồ sơ</w:t>
      </w:r>
    </w:p>
    <w:p>
      <w:r>
        <w:t>+ Tổng cộng năm 2025: 3.200.000 đồng x 70 (ước tính số lượng hồ sơ phát sinh năm 2025) = 224.000.000đồng</w:t>
      </w:r>
    </w:p>
    <w:p>
      <w:r>
        <w:t>+ Chi phí tiết kiệm:</w:t>
      </w:r>
    </w:p>
    <w:p>
      <w:r>
        <w:t>- Chi phí tiết kiệm (Giảm 02 ngày làm việc): 4.800.000 - 3.200.000 = 1.600.000 đồng/1 hồ sơ.</w:t>
      </w:r>
    </w:p>
    <w:p>
      <w:r>
        <w:t>+ Chi phí tiết kiệm năm 2025: 1.600.000 đồng x 70 = 112.000.000 đồng/năm</w:t>
      </w:r>
    </w:p>
    <w:p>
      <w:r>
        <w:t>- Tỷ lệ cắt giảm chi phí: 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