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2025 phê duyệt Điều chỉnh Quy hoạch sử dụng đất thời kỳ 2021-2030 huyện Tiên Lãng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1834/QĐ-UBND</w:t>
      </w:r>
    </w:p>
    <w:p>
      <w:r>
        <w:t>Hải Phòng, ngày 13 tháng 06 năm 2025</w:t>
      </w:r>
    </w:p>
    <w:p>
      <w:r>
        <w:t>QUYẾT ĐỊNH</w:t>
      </w:r>
    </w:p>
    <w:p>
      <w:r>
        <w:t>VỀ VIỆC PHÊ DUYỆT ĐIỀU CHỈNH QUY HOẠCH SỬ DỤNG ĐẤT THỜI KỲ 2021-2030 HUYỆN TIÊN LÃNG</w:t>
      </w:r>
    </w:p>
    <w:p>
      <w:r>
        <w:t>ỦY BAN NHÂN DÂN THÀNH PHỐ HẢI PHÒNG</w:t>
      </w:r>
    </w:p>
    <w:p>
      <w:r>
        <w:t>Căn cứ Luật Tổ chức chính quyền địa phương ngày 19/02/2025;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các Quyết định của Thủ tướng Chính phủ: số 323/QĐ-TTg ngày 30/3/2023 về việc phê duyệt điều chỉnh quy hoạch chung thành phố Hải Phòng đến năm 2040, tầm nhìn đến năm 2050; số 227/QĐ-TTg ngày 12/3/2024 của Thủ tướng Chính phủ về điều chỉnh một số chỉ tiêu sử dụng đất đến năm 2025 được Thủ tướng Chính phủ phân bố tại Quyết định số 326/QĐ-TTg ngày 09/3/2022; số 1516/QĐ-TTg ngày 02/12/2023 phê duyệt Quy hoạch chung thành phố Hải Phòng thời kỳ 2021 - 2030, tầm nhìn đến năm 2050;</w:t>
      </w:r>
    </w:p>
    <w:p>
      <w:r>
        <w:t>Căn cứ Thông tư số 29/2024/TT-BTNMT ngày 12/12/2024 của Bộ Tài nguyên và Môi trường (nay là Bộ Nông nghiệp và Môi trường) quy định kỹ thuật việc lập, điều chỉnh quy hoạch, kế hoạch sử dụng đất;</w:t>
      </w:r>
    </w:p>
    <w:p>
      <w:r>
        <w:t>Căn cứ các Văn bản của Ủy ban nhân dân thành phố: số 8237/VP-ĐC3 ngày 13/11/2024 về việc Lập, thẩm định, trình duyệt kế hoạch sử dụng đất 5 năm thành phố; quy hoạch, kế hoạch sử dụng đất cấp huyện; số 201/UBND- ĐC3 ngày 07/02/2025 của Ủy ban nhân dân thành phố về việc điều chỉnh phân bổ chỉ tiêu sử dụng đất thời kỳ 2021-2030 trên địa bàn thành phố (lần 8);</w:t>
      </w:r>
    </w:p>
    <w:p>
      <w:r>
        <w:t>Căn cứ Quyết định số 4190/QĐ-UBND ngày 12/12/2022 của UBND thành phố Hải Phòng về việc phê duyệt Quy hoạch sử dụng đất thời kỳ 2021- 2030 huyện Tiên Lãng;</w:t>
      </w:r>
    </w:p>
    <w:p>
      <w:r>
        <w:t>Theo đề nghị của Sở Nông nghiệp và Môi trường tại Tờ trình số 260/TTr- SNNMT ngày 06/6/2025 và của Ủy ban nhân dân huyện Tiên Lãng tại Tờ trình số 66/TTr-UBND ngày 26/5/2025.</w:t>
      </w:r>
    </w:p>
    <w:p>
      <w:r>
        <w:t>QUYẾT ĐỊNH:</w:t>
      </w:r>
    </w:p>
    <w:p>
      <w:r>
        <w:t>Điều 1.  Phê duyệt Điều chỉnh Quy hoạch sử dụng đất thời kỳ 2021-2030 huyện Tiên Lãng với các nội dung chủ yếu sau:</w:t>
      </w:r>
    </w:p>
    <w:p>
      <w:r>
        <w:t>1.  Nội dung phương án Điều chỉnh quy hoạch sử dụng đất thời kỳ 2021-2030:</w:t>
      </w:r>
    </w:p>
    <w:p>
      <w:r>
        <w:t>- Diện tích, cơ cấu các loại đất quy hoạch đến năm 2030 (Biểu số 01).</w:t>
      </w:r>
    </w:p>
    <w:p>
      <w:r>
        <w:t>- Diện tích chuyển mục đích sử dụng đất đến năm 2030 (Biểu số 02).</w:t>
      </w:r>
    </w:p>
    <w:p>
      <w:r>
        <w:t>- Diện tích đất chưa sử dụng đưa vào sử dụng đến năm 2030 (Biểu số 03).</w:t>
      </w:r>
    </w:p>
    <w:p>
      <w:r>
        <w:t>2.  Vị trí, diện tích các khu vực chuyển mục đích sử dụng đất được xác định theo Bản đồ điều chỉnh Quy hoạch sử dụng đất đến năm 2030 huyện Tiên Lãng tỷ lệ 1/25.000; Báo cáo thuyết minh tổng hợp Điều chỉnh Quy hoạch sử dụng đất thời kỳ 2021-2030 huyện Tiên Lãng.</w:t>
      </w:r>
    </w:p>
    <w:p>
      <w:r>
        <w:t>Điều 2.  Tổ chức thực hiện</w:t>
      </w:r>
    </w:p>
    <w:p>
      <w:r>
        <w:t>1.  Ủy ban nhân dân huyện Tiên Lãng có trách nhiệm:</w:t>
      </w:r>
    </w:p>
    <w:p>
      <w:r>
        <w:t>a) Công bố công khai điều chỉnh Quy hoạch sử dụng đất theo đúng quy định của pháp luật về đất đai.</w:t>
      </w:r>
    </w:p>
    <w:p>
      <w:r>
        <w:t>b) Thực hiện việc thu hồi đất, giao đất, cho thuê đất, chuyển mục đích sử dụng đất theo đúng quy hoạch, kế hoạch sử dụng đất được phê duyệt và quy định của pháp luật. Rà soát, tổng hợp các trường hợp đất nông nghiệp trong khu dân cư phù hợp với quy hoạch sử dụng đất báo cáo Ủy ban nhân dân thành phố (qua Sở Nông nghiệp và Môi trường) trước khi thực hiện việc chuyển mục đích sử dụng đất theo quy định của pháp luật.</w:t>
      </w:r>
    </w:p>
    <w:p>
      <w:r>
        <w:t>c) Tổ chức kiểm tra thường xuyên việc thực hiện quy hoạch, kế hoạch sử dụng đất đảm bảo không ảnh hưởng đến hành lang các công trình bảo vệ đê điều, đường giao thông, công trình thủy lợi theo quy định của pháp luật hiện hành.</w:t>
      </w:r>
    </w:p>
    <w:p>
      <w:r>
        <w:t>d) Tăng cường công tác thanh tra, kiểm tra việc quản lý, sử dụng đất đai trên địa bàn, xử lý nghiêm các trường hợp vi phạm kế hoạch sử dụng đất, các trường hợp được giao đất, cho thuê đất nhưng không sử dụng hoặc chậm đưa đất vào sử dụng, sử dụng sai mục đích; kiểm tra, giám sát tiến độ thực hiện các dự án đầu tư, đảm bảo đúng tiến độ đã cam kết trong dự án.</w:t>
      </w:r>
    </w:p>
    <w:p>
      <w:r>
        <w:t>2 . Sở Nông nghiệp và Môi trường có trách nhiệm:</w:t>
      </w:r>
    </w:p>
    <w:p>
      <w:r>
        <w:t>a) Hướng dẫn, kiểm tra, giám sát Ủy ban nhân dân huyện Tiên Lãng tổ chức thực hiện điều chỉnh Quy hoạch sử dụng đất được duyệt.</w:t>
      </w:r>
    </w:p>
    <w:p>
      <w:r>
        <w:t>b) Chịu trách nhiệm về nội dung thẩm định, trình duyệt và quản lý, lưu trữ hồ sơ điều chỉnh quy hoạch sử dụng đất đã được phê duyệt.</w:t>
      </w:r>
    </w:p>
    <w:p>
      <w:r>
        <w:t>c) Lưu trữ toàn bộ hồ sơ, tài liệu lập, trình duyệt Điều chỉnh quy hoạch sử dụng đất thời kỳ 2021-2030 huyện Tiên Lãng theo quy định.</w:t>
      </w:r>
    </w:p>
    <w:p>
      <w:r>
        <w:t>3.  Giao các Sở: Nông nghiệp và Môi trường, Xây dựng, Tài. chính căn cứ chức năng, nhiệm vụ kiểm tra, hướng dẫn Ủy ban nhân dân huyện Tiên Lãng thực hiện theo quy định.</w:t>
      </w:r>
    </w:p>
    <w:p>
      <w:r>
        <w:t>Điều 3.  Quyết định có hiệu lực kể từ ngày ban hành.</w:t>
      </w:r>
    </w:p>
    <w:p>
      <w:r>
        <w:t>Chánh Văn phòng Ủy ban nhân dân thành phố, Giám đốc các Sở: Nông nghiệp và Môi trường, Tài chính, Xây dựng, Công thương, Văn hóa - Thể thao, Du lịch; Chủ tịch Ủy ban nhân dân huyện Tiên Lãng và Thủ trưởng các cơ quan, đơn vị liên quan căn cứ Quyết định thi hành./.</w:t>
      </w:r>
    </w:p>
    <w:p>
      <w:r>
        <w:t>Nơi nhận:</w:t>
      </w:r>
    </w:p>
    <w:p>
      <w:r>
        <w:t>- Như Điều 3;</w:t>
      </w:r>
    </w:p>
    <w:p>
      <w:r>
        <w:t>- CT, các PCT UBND TP;</w:t>
      </w:r>
    </w:p>
    <w:p>
      <w:r>
        <w:t>- CVP, các PCVP;</w:t>
      </w:r>
    </w:p>
    <w:p>
      <w:r>
        <w:t>- Cổng TTĐTTP (đăng cổng);</w:t>
      </w:r>
    </w:p>
    <w:p>
      <w:r>
        <w:t>- Các phòng: NNTNMT, NCKTGS, XDGTCT;</w:t>
      </w:r>
    </w:p>
    <w:p>
      <w:r>
        <w:t>- Lưu: VT,ĐC3.</w:t>
      </w:r>
    </w:p>
    <w:p>
      <w:r>
        <w:t>T.M ỦY BAN NHÂN DÂN</w:t>
      </w:r>
    </w:p>
    <w:p>
      <w:r>
        <w:t>KT. CHỦ TỊCH</w:t>
      </w:r>
    </w:p>
    <w:p>
      <w:r>
        <w:t>PHÓ CHỦ TỊCH</w:t>
      </w:r>
    </w:p>
    <w:p>
      <w:r>
        <w:t>Lê Anh Quân</w:t>
      </w:r>
    </w:p>
    <w:p>
      <w:r>
        <w:t>BIỂU 01: ĐIỀU CHỈNH QUY HOẠCH SỬ DỤNG ĐẤT THỜI KỲ 2021-2030 CỦA HUYỆN TIÊN LÃNG - THÀNH PHỐ HẢI PHÒNG</w:t>
      </w:r>
    </w:p>
    <w:p>
      <w:r>
        <w:t>(Kèm theo Quyết định số 1834/QĐ-UBND ngày 13/6/2025 của Ủy ban nhân dân thành phố)</w:t>
      </w:r>
    </w:p>
    <w:p>
      <w:r>
        <w:t>STT</w:t>
      </w:r>
    </w:p>
    <w:p>
      <w:r>
        <w:t>Chỉ tiêu sử dụng đất</w:t>
      </w:r>
    </w:p>
    <w:p>
      <w:r>
        <w:t>Mã</w:t>
      </w:r>
    </w:p>
    <w:p>
      <w:r>
        <w:t>Diện tích cấp tỉnh phân bổ</w:t>
      </w:r>
    </w:p>
    <w:p>
      <w:r>
        <w:t>Tổng diện tích (ha)</w:t>
      </w:r>
    </w:p>
    <w:p>
      <w:r>
        <w:t>Cơ cấu (%)</w:t>
      </w:r>
    </w:p>
    <w:p>
      <w:r>
        <w:t>Diện tích phân theo đơn vị hành chính (ha)</w:t>
      </w:r>
    </w:p>
    <w:p>
      <w:r>
        <w:t>TT Tiên Lãng</w:t>
      </w:r>
    </w:p>
    <w:p>
      <w:r>
        <w:t>Xã Đại Thắng</w:t>
      </w:r>
    </w:p>
    <w:p>
      <w:r>
        <w:t>Xã Tiên Cường</w:t>
      </w:r>
    </w:p>
    <w:p>
      <w:r>
        <w:t>Xã Tự Cường</w:t>
      </w:r>
    </w:p>
    <w:p>
      <w:r>
        <w:t>Xã Quyết Tiến</w:t>
      </w:r>
    </w:p>
    <w:p>
      <w:r>
        <w:t>Xã Khởi Nghĩa</w:t>
      </w:r>
    </w:p>
    <w:p>
      <w:r>
        <w:t>Xã Tiên Thanh</w:t>
      </w:r>
    </w:p>
    <w:p>
      <w:r>
        <w:t>Xã Cấp Tiến</w:t>
      </w:r>
    </w:p>
    <w:p>
      <w:r>
        <w:t>Xã Kiến Thiết</w:t>
      </w:r>
    </w:p>
    <w:p>
      <w:r>
        <w:t>Xã Đoàn Lập</w:t>
      </w:r>
    </w:p>
    <w:p>
      <w:r>
        <w:t>Xã Tân Minh</w:t>
      </w:r>
    </w:p>
    <w:p>
      <w:r>
        <w:t>Xã Tiên Minh</w:t>
      </w:r>
    </w:p>
    <w:p>
      <w:r>
        <w:t>Xã Tiên Thắng</w:t>
      </w:r>
    </w:p>
    <w:p>
      <w:r>
        <w:t>Xã Bắc Hưng</w:t>
      </w:r>
    </w:p>
    <w:p>
      <w:r>
        <w:t>xa Nam Hưng</w:t>
      </w:r>
    </w:p>
    <w:p>
      <w:r>
        <w:t>Xã Hùng Thắng</w:t>
      </w:r>
    </w:p>
    <w:p>
      <w:r>
        <w:t>Xã Tây Hưng</w:t>
      </w:r>
    </w:p>
    <w:p>
      <w:r>
        <w:t>Xã Đông Hưng</w:t>
      </w:r>
    </w:p>
    <w:p>
      <w:r>
        <w:t>Xã Vinh Quang</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diện tích tự nhiên</w:t>
      </w:r>
    </w:p>
    <w:p>
      <w:r>
        <w:t>711.60</w:t>
      </w:r>
    </w:p>
    <w:p>
      <w:r>
        <w:t>859.04</w:t>
      </w:r>
    </w:p>
    <w:p>
      <w:r>
        <w:t>564.60</w:t>
      </w:r>
    </w:p>
    <w:p>
      <w:r>
        <w:t>790.78</w:t>
      </w:r>
    </w:p>
    <w:p>
      <w:r>
        <w:t>901.47</w:t>
      </w:r>
    </w:p>
    <w:p>
      <w:r>
        <w:t>544.53</w:t>
      </w:r>
    </w:p>
    <w:p>
      <w:r>
        <w:t>630.19</w:t>
      </w:r>
    </w:p>
    <w:p>
      <w:r>
        <w:t>742.45</w:t>
      </w:r>
    </w:p>
    <w:p>
      <w:r>
        <w:t>1,219.98</w:t>
      </w:r>
    </w:p>
    <w:p>
      <w:r>
        <w:t>858.41</w:t>
      </w:r>
    </w:p>
    <w:p>
      <w:r>
        <w:t>2,008.81</w:t>
      </w:r>
    </w:p>
    <w:p>
      <w:r>
        <w:t>1,100.43</w:t>
      </w:r>
    </w:p>
    <w:p>
      <w:r>
        <w:t>1,018.29</w:t>
      </w:r>
    </w:p>
    <w:p>
      <w:r>
        <w:t>493.45</w:t>
      </w:r>
    </w:p>
    <w:p>
      <w:r>
        <w:t>480.47</w:t>
      </w:r>
    </w:p>
    <w:p>
      <w:r>
        <w:t>1,323.08</w:t>
      </w:r>
    </w:p>
    <w:p>
      <w:r>
        <w:t>817.37</w:t>
      </w:r>
    </w:p>
    <w:p>
      <w:r>
        <w:t>1,420.15</w:t>
      </w:r>
    </w:p>
    <w:p>
      <w:r>
        <w:t>3,035.46</w:t>
      </w:r>
    </w:p>
    <w:p>
      <w:r>
        <w:t>1</w:t>
      </w:r>
    </w:p>
    <w:p>
      <w:r>
        <w:t>Đất nông nghiệp</w:t>
      </w:r>
    </w:p>
    <w:p>
      <w:r>
        <w:t>NNP</w:t>
      </w:r>
    </w:p>
    <w:p>
      <w:r>
        <w:t>10,773</w:t>
      </w:r>
    </w:p>
    <w:p>
      <w:r>
        <w:t>10,773</w:t>
      </w:r>
    </w:p>
    <w:p>
      <w:r>
        <w:t>55.19</w:t>
      </w:r>
    </w:p>
    <w:p>
      <w:r>
        <w:t>118.74</w:t>
      </w:r>
    </w:p>
    <w:p>
      <w:r>
        <w:t>463.92</w:t>
      </w:r>
    </w:p>
    <w:p>
      <w:r>
        <w:t>163.67</w:t>
      </w:r>
    </w:p>
    <w:p>
      <w:r>
        <w:t>442.59</w:t>
      </w:r>
    </w:p>
    <w:p>
      <w:r>
        <w:t>475.01</w:t>
      </w:r>
    </w:p>
    <w:p>
      <w:r>
        <w:t>279.35</w:t>
      </w:r>
    </w:p>
    <w:p>
      <w:r>
        <w:t>94.25</w:t>
      </w:r>
    </w:p>
    <w:p>
      <w:r>
        <w:t>383.14</w:t>
      </w:r>
    </w:p>
    <w:p>
      <w:r>
        <w:t>634.80</w:t>
      </w:r>
    </w:p>
    <w:p>
      <w:r>
        <w:t>486.69</w:t>
      </w:r>
    </w:p>
    <w:p>
      <w:r>
        <w:t>1,045.92</w:t>
      </w:r>
    </w:p>
    <w:p>
      <w:r>
        <w:t>737.14</w:t>
      </w:r>
    </w:p>
    <w:p>
      <w:r>
        <w:t>615.01</w:t>
      </w:r>
    </w:p>
    <w:p>
      <w:r>
        <w:t>302.56</w:t>
      </w:r>
    </w:p>
    <w:p>
      <w:r>
        <w:t>312.46</w:t>
      </w:r>
    </w:p>
    <w:p>
      <w:r>
        <w:t>408.02</w:t>
      </w:r>
    </w:p>
    <w:p>
      <w:r>
        <w:t>538.15</w:t>
      </w:r>
    </w:p>
    <w:p>
      <w:r>
        <w:t>1,089.60</w:t>
      </w:r>
    </w:p>
    <w:p>
      <w:r>
        <w:t>2,181.56</w:t>
      </w:r>
    </w:p>
    <w:p>
      <w:r>
        <w:t>1.1</w:t>
      </w:r>
    </w:p>
    <w:p>
      <w:r>
        <w:t>Đất trồng lúa</w:t>
      </w:r>
    </w:p>
    <w:p>
      <w:r>
        <w:t>LUA</w:t>
      </w:r>
    </w:p>
    <w:p>
      <w:r>
        <w:t>6,991</w:t>
      </w:r>
    </w:p>
    <w:p>
      <w:r>
        <w:t>6,991</w:t>
      </w:r>
    </w:p>
    <w:p>
      <w:r>
        <w:t>35.81</w:t>
      </w:r>
    </w:p>
    <w:p>
      <w:r>
        <w:t>101.72</w:t>
      </w:r>
    </w:p>
    <w:p>
      <w:r>
        <w:t>275.87</w:t>
      </w:r>
    </w:p>
    <w:p>
      <w:r>
        <w:t>122.81</w:t>
      </w:r>
    </w:p>
    <w:p>
      <w:r>
        <w:t>319.81</w:t>
      </w:r>
    </w:p>
    <w:p>
      <w:r>
        <w:t>427.05</w:t>
      </w:r>
    </w:p>
    <w:p>
      <w:r>
        <w:t>243.36</w:t>
      </w:r>
    </w:p>
    <w:p>
      <w:r>
        <w:t>53.44</w:t>
      </w:r>
    </w:p>
    <w:p>
      <w:r>
        <w:t>372.92</w:t>
      </w:r>
    </w:p>
    <w:p>
      <w:r>
        <w:t>480.42</w:t>
      </w:r>
    </w:p>
    <w:p>
      <w:r>
        <w:t>409.50</w:t>
      </w:r>
    </w:p>
    <w:p>
      <w:r>
        <w:t>924.49</w:t>
      </w:r>
    </w:p>
    <w:p>
      <w:r>
        <w:t>670.85</w:t>
      </w:r>
    </w:p>
    <w:p>
      <w:r>
        <w:t>556.28</w:t>
      </w:r>
    </w:p>
    <w:p>
      <w:r>
        <w:t>241.16</w:t>
      </w:r>
    </w:p>
    <w:p>
      <w:r>
        <w:t>262.77</w:t>
      </w:r>
    </w:p>
    <w:p>
      <w:r>
        <w:t>395.07</w:t>
      </w:r>
    </w:p>
    <w:p>
      <w:r>
        <w:t>128.86</w:t>
      </w:r>
    </w:p>
    <w:p>
      <w:r>
        <w:t>288.77</w:t>
      </w:r>
    </w:p>
    <w:p>
      <w:r>
        <w:t>716.08</w:t>
      </w:r>
    </w:p>
    <w:p>
      <w:r>
        <w:t>1.1.1</w:t>
      </w:r>
    </w:p>
    <w:p>
      <w:r>
        <w:t>Đất chuyên trồng lúa</w:t>
      </w:r>
    </w:p>
    <w:p>
      <w:r>
        <w:t>LUC</w:t>
      </w:r>
    </w:p>
    <w:p>
      <w:r>
        <w:t>6,991</w:t>
      </w:r>
    </w:p>
    <w:p>
      <w:r>
        <w:t>6,991</w:t>
      </w:r>
    </w:p>
    <w:p>
      <w:r>
        <w:t>35.81</w:t>
      </w:r>
    </w:p>
    <w:p>
      <w:r>
        <w:t>101.72</w:t>
      </w:r>
    </w:p>
    <w:p>
      <w:r>
        <w:t>275.87</w:t>
      </w:r>
    </w:p>
    <w:p>
      <w:r>
        <w:t>122.81</w:t>
      </w:r>
    </w:p>
    <w:p>
      <w:r>
        <w:t>319.81</w:t>
      </w:r>
    </w:p>
    <w:p>
      <w:r>
        <w:t>427.05</w:t>
      </w:r>
    </w:p>
    <w:p>
      <w:r>
        <w:t>243.36</w:t>
      </w:r>
    </w:p>
    <w:p>
      <w:r>
        <w:t>53.44</w:t>
      </w:r>
    </w:p>
    <w:p>
      <w:r>
        <w:t>372.92</w:t>
      </w:r>
    </w:p>
    <w:p>
      <w:r>
        <w:t>480.42</w:t>
      </w:r>
    </w:p>
    <w:p>
      <w:r>
        <w:t>409.50</w:t>
      </w:r>
    </w:p>
    <w:p>
      <w:r>
        <w:t>924.49</w:t>
      </w:r>
    </w:p>
    <w:p>
      <w:r>
        <w:t>670.85</w:t>
      </w:r>
    </w:p>
    <w:p>
      <w:r>
        <w:t>556.28</w:t>
      </w:r>
    </w:p>
    <w:p>
      <w:r>
        <w:t>241.16</w:t>
      </w:r>
    </w:p>
    <w:p>
      <w:r>
        <w:t>262.77</w:t>
      </w:r>
    </w:p>
    <w:p>
      <w:r>
        <w:t>395.07</w:t>
      </w:r>
    </w:p>
    <w:p>
      <w:r>
        <w:t>128.86</w:t>
      </w:r>
    </w:p>
    <w:p>
      <w:r>
        <w:t>288 77</w:t>
      </w:r>
    </w:p>
    <w:p>
      <w:r>
        <w:t>716.08</w:t>
      </w:r>
    </w:p>
    <w:p>
      <w:r>
        <w:t>1.1.2</w:t>
      </w:r>
    </w:p>
    <w:p>
      <w:r>
        <w:t>Đất trồng lúa nước còn lại</w:t>
      </w:r>
    </w:p>
    <w:p>
      <w:r>
        <w:t>LUK</w:t>
      </w:r>
    </w:p>
    <w:p>
      <w:r>
        <w:t>1.2</w:t>
      </w:r>
    </w:p>
    <w:p>
      <w:r>
        <w:t>Đất trồng cây hàng năm khác</w:t>
      </w:r>
    </w:p>
    <w:p>
      <w:r>
        <w:t>HNK</w:t>
      </w:r>
    </w:p>
    <w:p>
      <w:r>
        <w:t>299</w:t>
      </w:r>
    </w:p>
    <w:p>
      <w:r>
        <w:t>1.53</w:t>
      </w:r>
    </w:p>
    <w:p>
      <w:r>
        <w:t>12.54</w:t>
      </w:r>
    </w:p>
    <w:p>
      <w:r>
        <w:t>16.25</w:t>
      </w:r>
    </w:p>
    <w:p>
      <w:r>
        <w:t>1.92</w:t>
      </w:r>
    </w:p>
    <w:p>
      <w:r>
        <w:t>7 14</w:t>
      </w:r>
    </w:p>
    <w:p>
      <w:r>
        <w:t>61.14</w:t>
      </w:r>
    </w:p>
    <w:p>
      <w:r>
        <w:t>51.57</w:t>
      </w:r>
    </w:p>
    <w:p>
      <w:r>
        <w:t>9.62</w:t>
      </w:r>
    </w:p>
    <w:p>
      <w:r>
        <w:t>7.36</w:t>
      </w:r>
    </w:p>
    <w:p>
      <w:r>
        <w:t>1.88</w:t>
      </w:r>
    </w:p>
    <w:p>
      <w:r>
        <w:t>116.53</w:t>
      </w:r>
    </w:p>
    <w:p>
      <w:r>
        <w:t>13.49</w:t>
      </w:r>
    </w:p>
    <w:p>
      <w:r>
        <w:t>1.3</w:t>
      </w:r>
    </w:p>
    <w:p>
      <w:r>
        <w:t>Đất trồng cây lâu năm</w:t>
      </w:r>
    </w:p>
    <w:p>
      <w:r>
        <w:t>CLN</w:t>
      </w:r>
    </w:p>
    <w:p>
      <w:r>
        <w:t>417</w:t>
      </w:r>
    </w:p>
    <w:p>
      <w:r>
        <w:t>417</w:t>
      </w:r>
    </w:p>
    <w:p>
      <w:r>
        <w:t>2.14</w:t>
      </w:r>
    </w:p>
    <w:p>
      <w:r>
        <w:t>11.79</w:t>
      </w:r>
    </w:p>
    <w:p>
      <w:r>
        <w:t>115.16</w:t>
      </w:r>
    </w:p>
    <w:p>
      <w:r>
        <w:t>13.60</w:t>
      </w:r>
    </w:p>
    <w:p>
      <w:r>
        <w:t>46.16</w:t>
      </w:r>
    </w:p>
    <w:p>
      <w:r>
        <w:t>20.92</w:t>
      </w:r>
    </w:p>
    <w:p>
      <w:r>
        <w:t>14.69</w:t>
      </w:r>
    </w:p>
    <w:p>
      <w:r>
        <w:t>0.48</w:t>
      </w:r>
    </w:p>
    <w:p>
      <w:r>
        <w:t>38.65</w:t>
      </w:r>
    </w:p>
    <w:p>
      <w:r>
        <w:t>23.85</w:t>
      </w:r>
    </w:p>
    <w:p>
      <w:r>
        <w:t>8.27</w:t>
      </w:r>
    </w:p>
    <w:p>
      <w:r>
        <w:t>6.21</w:t>
      </w:r>
    </w:p>
    <w:p>
      <w:r>
        <w:t>0.49</w:t>
      </w:r>
    </w:p>
    <w:p>
      <w:r>
        <w:t>42.88</w:t>
      </w:r>
    </w:p>
    <w:p>
      <w:r>
        <w:t>6.08</w:t>
      </w:r>
    </w:p>
    <w:p>
      <w:r>
        <w:t>0.59</w:t>
      </w:r>
    </w:p>
    <w:p>
      <w:r>
        <w:t>33.77</w:t>
      </w:r>
    </w:p>
    <w:p>
      <w:r>
        <w:t>33.30</w:t>
      </w:r>
    </w:p>
    <w:p>
      <w:r>
        <w:t>1.4</w:t>
      </w:r>
    </w:p>
    <w:p>
      <w:r>
        <w:t>Đất rừng đặc dụng</w:t>
      </w:r>
    </w:p>
    <w:p>
      <w:r>
        <w:t>RDD</w:t>
      </w:r>
    </w:p>
    <w:p>
      <w:r>
        <w:t>1.5</w:t>
      </w:r>
    </w:p>
    <w:p>
      <w:r>
        <w:t>Đất rừng phòng hộ</w:t>
      </w:r>
    </w:p>
    <w:p>
      <w:r>
        <w:t>RPH</w:t>
      </w:r>
    </w:p>
    <w:p>
      <w:r>
        <w:t>961</w:t>
      </w:r>
    </w:p>
    <w:p>
      <w:r>
        <w:t>961</w:t>
      </w:r>
    </w:p>
    <w:p>
      <w:r>
        <w:t>4.92</w:t>
      </w:r>
    </w:p>
    <w:p>
      <w:r>
        <w:t>8.54</w:t>
      </w:r>
    </w:p>
    <w:p>
      <w:r>
        <w:t>339.60</w:t>
      </w:r>
    </w:p>
    <w:p>
      <w:r>
        <w:t>612.85</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1,851</w:t>
      </w:r>
    </w:p>
    <w:p>
      <w:r>
        <w:t>9.48</w:t>
      </w:r>
    </w:p>
    <w:p>
      <w:r>
        <w:t>3.87</w:t>
      </w:r>
    </w:p>
    <w:p>
      <w:r>
        <w:t>39.64</w:t>
      </w:r>
    </w:p>
    <w:p>
      <w:r>
        <w:t>2.09</w:t>
      </w:r>
    </w:p>
    <w:p>
      <w:r>
        <w:t>52.34</w:t>
      </w:r>
    </w:p>
    <w:p>
      <w:r>
        <w:t>25.61</w:t>
      </w:r>
    </w:p>
    <w:p>
      <w:r>
        <w:t>4.74</w:t>
      </w:r>
    </w:p>
    <w:p>
      <w:r>
        <w:t>24.21</w:t>
      </w:r>
    </w:p>
    <w:p>
      <w:r>
        <w:t>3.56</w:t>
      </w:r>
    </w:p>
    <w:p>
      <w:r>
        <w:t>99.34</w:t>
      </w:r>
    </w:p>
    <w:p>
      <w:r>
        <w:t>48.01</w:t>
      </w:r>
    </w:p>
    <w:p>
      <w:r>
        <w:t>28.35</w:t>
      </w:r>
    </w:p>
    <w:p>
      <w:r>
        <w:t>7.74</w:t>
      </w:r>
    </w:p>
    <w:p>
      <w:r>
        <w:t>39.98</w:t>
      </w:r>
    </w:p>
    <w:p>
      <w:r>
        <w:t>18.31</w:t>
      </w:r>
    </w:p>
    <w:p>
      <w:r>
        <w:t>30.93</w:t>
      </w:r>
    </w:p>
    <w:p>
      <w:r>
        <w:t>2.53</w:t>
      </w:r>
    </w:p>
    <w:p>
      <w:r>
        <w:t>352.52</w:t>
      </w:r>
    </w:p>
    <w:p>
      <w:r>
        <w:t>291.88</w:t>
      </w:r>
    </w:p>
    <w:p>
      <w:r>
        <w:t>774.88</w:t>
      </w:r>
    </w:p>
    <w:p>
      <w:r>
        <w:t>1.8</w:t>
      </w:r>
    </w:p>
    <w:p>
      <w:r>
        <w:t>Đất chăn nuôi tập trung</w:t>
      </w:r>
    </w:p>
    <w:p>
      <w:r>
        <w:t>CNT</w:t>
      </w:r>
    </w:p>
    <w:p>
      <w:r>
        <w:t>1.9</w:t>
      </w:r>
    </w:p>
    <w:p>
      <w:r>
        <w:t>Đất làm muối</w:t>
      </w:r>
    </w:p>
    <w:p>
      <w:r>
        <w:t>LMU</w:t>
      </w:r>
    </w:p>
    <w:p>
      <w:r>
        <w:t>1.10</w:t>
      </w:r>
    </w:p>
    <w:p>
      <w:r>
        <w:t>Đất nông nghiệp khác</w:t>
      </w:r>
    </w:p>
    <w:p>
      <w:r>
        <w:t>NKH</w:t>
      </w:r>
    </w:p>
    <w:p>
      <w:r>
        <w:t>253</w:t>
      </w:r>
    </w:p>
    <w:p>
      <w:r>
        <w:t>1.30</w:t>
      </w:r>
    </w:p>
    <w:p>
      <w:r>
        <w:t>1.37</w:t>
      </w:r>
    </w:p>
    <w:p>
      <w:r>
        <w:t>20.71</w:t>
      </w:r>
    </w:p>
    <w:p>
      <w:r>
        <w:t>8.91</w:t>
      </w:r>
    </w:p>
    <w:p>
      <w:r>
        <w:t>24.28</w:t>
      </w:r>
    </w:p>
    <w:p>
      <w:r>
        <w:t>1.42</w:t>
      </w:r>
    </w:p>
    <w:p>
      <w:r>
        <w:t>14.65</w:t>
      </w:r>
    </w:p>
    <w:p>
      <w:r>
        <w:t>9.47</w:t>
      </w:r>
    </w:p>
    <w:p>
      <w:r>
        <w:t>6.18</w:t>
      </w:r>
    </w:p>
    <w:p>
      <w:r>
        <w:t>16.38</w:t>
      </w:r>
    </w:p>
    <w:p>
      <w:r>
        <w:t>5.32</w:t>
      </w:r>
    </w:p>
    <w:p>
      <w:r>
        <w:t>23.67</w:t>
      </w:r>
    </w:p>
    <w:p>
      <w:r>
        <w:t>0.75</w:t>
      </w:r>
    </w:p>
    <w:p>
      <w:r>
        <w:t>8.64</w:t>
      </w:r>
    </w:p>
    <w:p>
      <w:r>
        <w:t>0.20</w:t>
      </w:r>
    </w:p>
    <w:p>
      <w:r>
        <w:t>5.32</w:t>
      </w:r>
    </w:p>
    <w:p>
      <w:r>
        <w:t>1.29</w:t>
      </w:r>
    </w:p>
    <w:p>
      <w:r>
        <w:t>21.13</w:t>
      </w:r>
    </w:p>
    <w:p>
      <w:r>
        <w:t>19.52</w:t>
      </w:r>
    </w:p>
    <w:p>
      <w:r>
        <w:t>64.25</w:t>
      </w:r>
    </w:p>
    <w:p>
      <w:r>
        <w:t>2</w:t>
      </w:r>
    </w:p>
    <w:p>
      <w:r>
        <w:t>Đất phi nông nghiệp</w:t>
      </w:r>
    </w:p>
    <w:p>
      <w:r>
        <w:t>PNN</w:t>
      </w:r>
    </w:p>
    <w:p>
      <w:r>
        <w:t>8,719</w:t>
      </w:r>
    </w:p>
    <w:p>
      <w:r>
        <w:t>8,719</w:t>
      </w:r>
    </w:p>
    <w:p>
      <w:r>
        <w:t>44.67</w:t>
      </w:r>
    </w:p>
    <w:p>
      <w:r>
        <w:t>592.86</w:t>
      </w:r>
    </w:p>
    <w:p>
      <w:r>
        <w:t>393.61</w:t>
      </w:r>
    </w:p>
    <w:p>
      <w:r>
        <w:t>400.72</w:t>
      </w:r>
    </w:p>
    <w:p>
      <w:r>
        <w:t>346.42</w:t>
      </w:r>
    </w:p>
    <w:p>
      <w:r>
        <w:t>422.88</w:t>
      </w:r>
    </w:p>
    <w:p>
      <w:r>
        <w:t>259.01</w:t>
      </w:r>
    </w:p>
    <w:p>
      <w:r>
        <w:t>535.90</w:t>
      </w:r>
    </w:p>
    <w:p>
      <w:r>
        <w:t>359.31</w:t>
      </w:r>
    </w:p>
    <w:p>
      <w:r>
        <w:t>579.36</w:t>
      </w:r>
    </w:p>
    <w:p>
      <w:r>
        <w:t>371.72</w:t>
      </w:r>
    </w:p>
    <w:p>
      <w:r>
        <w:t>962.13</w:t>
      </w:r>
    </w:p>
    <w:p>
      <w:r>
        <w:t>363.29</w:t>
      </w:r>
    </w:p>
    <w:p>
      <w:r>
        <w:t>403.28</w:t>
      </w:r>
    </w:p>
    <w:p>
      <w:r>
        <w:t>189.92</w:t>
      </w:r>
    </w:p>
    <w:p>
      <w:r>
        <w:t>166.24</w:t>
      </w:r>
    </w:p>
    <w:p>
      <w:r>
        <w:t>914.71</w:t>
      </w:r>
    </w:p>
    <w:p>
      <w:r>
        <w:t>279.21</w:t>
      </w:r>
    </w:p>
    <w:p>
      <w:r>
        <w:t>327.53</w:t>
      </w:r>
    </w:p>
    <w:p>
      <w:r>
        <w:t>850.88</w:t>
      </w:r>
    </w:p>
    <w:p>
      <w:r>
        <w:t>2.1</w:t>
      </w:r>
    </w:p>
    <w:p>
      <w:r>
        <w:t>Đất ở tại nông thôn</w:t>
      </w:r>
    </w:p>
    <w:p>
      <w:r>
        <w:t>ONT</w:t>
      </w:r>
    </w:p>
    <w:p>
      <w:r>
        <w:t>1,904</w:t>
      </w:r>
    </w:p>
    <w:p>
      <w:r>
        <w:t>1,904</w:t>
      </w:r>
    </w:p>
    <w:p>
      <w:r>
        <w:t>9.75</w:t>
      </w:r>
    </w:p>
    <w:p>
      <w:r>
        <w:t>74.34</w:t>
      </w:r>
    </w:p>
    <w:p>
      <w:r>
        <w:t>86.31</w:t>
      </w:r>
    </w:p>
    <w:p>
      <w:r>
        <w:t>66.01</w:t>
      </w:r>
    </w:p>
    <w:p>
      <w:r>
        <w:t>98.68</w:t>
      </w:r>
    </w:p>
    <w:p>
      <w:r>
        <w:t>83.51</w:t>
      </w:r>
    </w:p>
    <w:p>
      <w:r>
        <w:t>139.60</w:t>
      </w:r>
    </w:p>
    <w:p>
      <w:r>
        <w:t>111.07</w:t>
      </w:r>
    </w:p>
    <w:p>
      <w:r>
        <w:t>147.89</w:t>
      </w:r>
    </w:p>
    <w:p>
      <w:r>
        <w:t>77.58</w:t>
      </w:r>
    </w:p>
    <w:p>
      <w:r>
        <w:t>254.19</w:t>
      </w:r>
    </w:p>
    <w:p>
      <w:r>
        <w:t>129.76</w:t>
      </w:r>
    </w:p>
    <w:p>
      <w:r>
        <w:t>94.26</w:t>
      </w:r>
    </w:p>
    <w:p>
      <w:r>
        <w:t>59.73</w:t>
      </w:r>
    </w:p>
    <w:p>
      <w:r>
        <w:t>84.58</w:t>
      </w:r>
    </w:p>
    <w:p>
      <w:r>
        <w:t>241.05</w:t>
      </w:r>
    </w:p>
    <w:p>
      <w:r>
        <w:t>6.60</w:t>
      </w:r>
    </w:p>
    <w:p>
      <w:r>
        <w:t>55.48</w:t>
      </w:r>
    </w:p>
    <w:p>
      <w:r>
        <w:t>93.38</w:t>
      </w:r>
    </w:p>
    <w:p>
      <w:r>
        <w:t>2.2</w:t>
      </w:r>
    </w:p>
    <w:p>
      <w:r>
        <w:t>Đất ở tại đô thị</w:t>
      </w:r>
    </w:p>
    <w:p>
      <w:r>
        <w:t>ODT</w:t>
      </w:r>
    </w:p>
    <w:p>
      <w:r>
        <w:t>227</w:t>
      </w:r>
    </w:p>
    <w:p>
      <w:r>
        <w:t>227</w:t>
      </w:r>
    </w:p>
    <w:p>
      <w:r>
        <w:t>1.16</w:t>
      </w:r>
    </w:p>
    <w:p>
      <w:r>
        <w:t>227.00</w:t>
      </w:r>
    </w:p>
    <w:p>
      <w:r>
        <w:t>2.3</w:t>
      </w:r>
    </w:p>
    <w:p>
      <w:r>
        <w:t>Đất xây dựng trụ sở cơ quan</w:t>
      </w:r>
    </w:p>
    <w:p>
      <w:r>
        <w:t>TSC</w:t>
      </w:r>
    </w:p>
    <w:p>
      <w:r>
        <w:t>14</w:t>
      </w:r>
    </w:p>
    <w:p>
      <w:r>
        <w:t>14</w:t>
      </w:r>
    </w:p>
    <w:p>
      <w:r>
        <w:t>0.07</w:t>
      </w:r>
    </w:p>
    <w:p>
      <w:r>
        <w:t>3.82</w:t>
      </w:r>
    </w:p>
    <w:p>
      <w:r>
        <w:t>1.00</w:t>
      </w:r>
    </w:p>
    <w:p>
      <w:r>
        <w:t>0.25</w:t>
      </w:r>
    </w:p>
    <w:p>
      <w:r>
        <w:t>0.88</w:t>
      </w:r>
    </w:p>
    <w:p>
      <w:r>
        <w:t>0.39</w:t>
      </w:r>
    </w:p>
    <w:p>
      <w:r>
        <w:t>0.48</w:t>
      </w:r>
    </w:p>
    <w:p>
      <w:r>
        <w:t>0.26</w:t>
      </w:r>
    </w:p>
    <w:p>
      <w:r>
        <w:t>0.89</w:t>
      </w:r>
    </w:p>
    <w:p>
      <w:r>
        <w:t>0.29</w:t>
      </w:r>
    </w:p>
    <w:p>
      <w:r>
        <w:t>0.40</w:t>
      </w:r>
    </w:p>
    <w:p>
      <w:r>
        <w:t>1.45</w:t>
      </w:r>
    </w:p>
    <w:p>
      <w:r>
        <w:t>0.26</w:t>
      </w:r>
    </w:p>
    <w:p>
      <w:r>
        <w:t>0.34</w:t>
      </w:r>
    </w:p>
    <w:p>
      <w:r>
        <w:t>0.28</w:t>
      </w:r>
    </w:p>
    <w:p>
      <w:r>
        <w:t>0.27</w:t>
      </w:r>
    </w:p>
    <w:p>
      <w:r>
        <w:t>0.46</w:t>
      </w:r>
    </w:p>
    <w:p>
      <w:r>
        <w:t>1.60</w:t>
      </w:r>
    </w:p>
    <w:p>
      <w:r>
        <w:t>0.40</w:t>
      </w:r>
    </w:p>
    <w:p>
      <w:r>
        <w:t>0.76</w:t>
      </w:r>
    </w:p>
    <w:p>
      <w:r>
        <w:t>2.4</w:t>
      </w:r>
    </w:p>
    <w:p>
      <w:r>
        <w:t>Đất quốc phòng</w:t>
      </w:r>
    </w:p>
    <w:p>
      <w:r>
        <w:t>CQP</w:t>
      </w:r>
    </w:p>
    <w:p>
      <w:r>
        <w:t>13</w:t>
      </w:r>
    </w:p>
    <w:p>
      <w:r>
        <w:t>13</w:t>
      </w:r>
    </w:p>
    <w:p>
      <w:r>
        <w:t>0.07</w:t>
      </w:r>
    </w:p>
    <w:p>
      <w:r>
        <w:t>2.01</w:t>
      </w:r>
    </w:p>
    <w:p>
      <w:r>
        <w:t>0.04</w:t>
      </w:r>
    </w:p>
    <w:p>
      <w:r>
        <w:t>0.16</w:t>
      </w:r>
    </w:p>
    <w:p>
      <w:r>
        <w:t>0.03</w:t>
      </w:r>
    </w:p>
    <w:p>
      <w:r>
        <w:t>0.03</w:t>
      </w:r>
    </w:p>
    <w:p>
      <w:r>
        <w:t>0.03</w:t>
      </w:r>
    </w:p>
    <w:p>
      <w:r>
        <w:t>0.03</w:t>
      </w:r>
    </w:p>
    <w:p>
      <w:r>
        <w:t>3.03</w:t>
      </w:r>
    </w:p>
    <w:p>
      <w:r>
        <w:t>0.03</w:t>
      </w:r>
    </w:p>
    <w:p>
      <w:r>
        <w:t>0.03</w:t>
      </w:r>
    </w:p>
    <w:p>
      <w:r>
        <w:t>0.08</w:t>
      </w:r>
    </w:p>
    <w:p>
      <w:r>
        <w:t>1.81</w:t>
      </w:r>
    </w:p>
    <w:p>
      <w:r>
        <w:t>0.12</w:t>
      </w:r>
    </w:p>
    <w:p>
      <w:r>
        <w:t>0.03</w:t>
      </w:r>
    </w:p>
    <w:p>
      <w:r>
        <w:t>0.03</w:t>
      </w:r>
    </w:p>
    <w:p>
      <w:r>
        <w:t>0.04</w:t>
      </w:r>
    </w:p>
    <w:p>
      <w:r>
        <w:t>0.03</w:t>
      </w:r>
    </w:p>
    <w:p>
      <w:r>
        <w:t>0.06</w:t>
      </w:r>
    </w:p>
    <w:p>
      <w:r>
        <w:t>5.44</w:t>
      </w:r>
    </w:p>
    <w:p>
      <w:r>
        <w:t>2.5</w:t>
      </w:r>
    </w:p>
    <w:p>
      <w:r>
        <w:t>Đất an ninh</w:t>
      </w:r>
    </w:p>
    <w:p>
      <w:r>
        <w:t>CAN</w:t>
      </w:r>
    </w:p>
    <w:p>
      <w:r>
        <w:t>25</w:t>
      </w:r>
    </w:p>
    <w:p>
      <w:r>
        <w:t>25</w:t>
      </w:r>
    </w:p>
    <w:p>
      <w:r>
        <w:t>0.13</w:t>
      </w:r>
    </w:p>
    <w:p>
      <w:r>
        <w:t>1.55</w:t>
      </w:r>
    </w:p>
    <w:p>
      <w:r>
        <w:t>1.02</w:t>
      </w:r>
    </w:p>
    <w:p>
      <w:r>
        <w:t>3.50</w:t>
      </w:r>
    </w:p>
    <w:p>
      <w:r>
        <w:t>1.02</w:t>
      </w:r>
    </w:p>
    <w:p>
      <w:r>
        <w:t>1.12</w:t>
      </w:r>
    </w:p>
    <w:p>
      <w:r>
        <w:t>1.12</w:t>
      </w:r>
    </w:p>
    <w:p>
      <w:r>
        <w:t>1.12</w:t>
      </w:r>
    </w:p>
    <w:p>
      <w:r>
        <w:t>1.02</w:t>
      </w:r>
    </w:p>
    <w:p>
      <w:r>
        <w:t>1.02</w:t>
      </w:r>
    </w:p>
    <w:p>
      <w:r>
        <w:t>1.13</w:t>
      </w:r>
    </w:p>
    <w:p>
      <w:r>
        <w:t>3.05</w:t>
      </w:r>
    </w:p>
    <w:p>
      <w:r>
        <w:t>1.12</w:t>
      </w:r>
    </w:p>
    <w:p>
      <w:r>
        <w:t>1.02</w:t>
      </w:r>
    </w:p>
    <w:p>
      <w:r>
        <w:t>1.02</w:t>
      </w:r>
    </w:p>
    <w:p>
      <w:r>
        <w:t>1.12</w:t>
      </w:r>
    </w:p>
    <w:p>
      <w:r>
        <w:t>1.12</w:t>
      </w:r>
    </w:p>
    <w:p>
      <w:r>
        <w:t>1.12</w:t>
      </w:r>
    </w:p>
    <w:p>
      <w:r>
        <w:t>1.12</w:t>
      </w:r>
    </w:p>
    <w:p>
      <w:r>
        <w:t>1.12</w:t>
      </w:r>
    </w:p>
    <w:p>
      <w:r>
        <w:t>2.6</w:t>
      </w:r>
    </w:p>
    <w:p>
      <w:r>
        <w:t>Đất xây dựng công trình sự nghiệp</w:t>
      </w:r>
    </w:p>
    <w:p>
      <w:r>
        <w:t>DSN</w:t>
      </w:r>
    </w:p>
    <w:p>
      <w:r>
        <w:t>186</w:t>
      </w:r>
    </w:p>
    <w:p>
      <w:r>
        <w:t>186</w:t>
      </w:r>
    </w:p>
    <w:p>
      <w:r>
        <w:t>0.95</w:t>
      </w:r>
    </w:p>
    <w:p>
      <w:r>
        <w:t>15.34</w:t>
      </w:r>
    </w:p>
    <w:p>
      <w:r>
        <w:t>44.73</w:t>
      </w:r>
    </w:p>
    <w:p>
      <w:r>
        <w:t>5.92</w:t>
      </w:r>
    </w:p>
    <w:p>
      <w:r>
        <w:t>5.10</w:t>
      </w:r>
    </w:p>
    <w:p>
      <w:r>
        <w:t>8.25</w:t>
      </w:r>
    </w:p>
    <w:p>
      <w:r>
        <w:t>10.55</w:t>
      </w:r>
    </w:p>
    <w:p>
      <w:r>
        <w:t>3.31</w:t>
      </w:r>
    </w:p>
    <w:p>
      <w:r>
        <w:t>5.81</w:t>
      </w:r>
    </w:p>
    <w:p>
      <w:r>
        <w:t>8.63</w:t>
      </w:r>
    </w:p>
    <w:p>
      <w:r>
        <w:t>7.60</w:t>
      </w:r>
    </w:p>
    <w:p>
      <w:r>
        <w:t>19.10</w:t>
      </w:r>
    </w:p>
    <w:p>
      <w:r>
        <w:t>8.13</w:t>
      </w:r>
    </w:p>
    <w:p>
      <w:r>
        <w:t>8.09</w:t>
      </w:r>
    </w:p>
    <w:p>
      <w:r>
        <w:t>4.54</w:t>
      </w:r>
    </w:p>
    <w:p>
      <w:r>
        <w:t>3.78</w:t>
      </w:r>
    </w:p>
    <w:p>
      <w:r>
        <w:t>10.87</w:t>
      </w:r>
    </w:p>
    <w:p>
      <w:r>
        <w:t>3.98</w:t>
      </w:r>
    </w:p>
    <w:p>
      <w:r>
        <w:t>5.39</w:t>
      </w:r>
    </w:p>
    <w:p>
      <w:r>
        <w:t>7.02</w:t>
      </w:r>
    </w:p>
    <w:p>
      <w:r>
        <w:t>2.6.1</w:t>
      </w:r>
    </w:p>
    <w:p>
      <w:r>
        <w:t>Đất xây dựng cơ sở văn hóa</w:t>
      </w:r>
    </w:p>
    <w:p>
      <w:r>
        <w:t>DVH</w:t>
      </w:r>
    </w:p>
    <w:p>
      <w:r>
        <w:t>37</w:t>
      </w:r>
    </w:p>
    <w:p>
      <w:r>
        <w:t>37</w:t>
      </w:r>
    </w:p>
    <w:p>
      <w:r>
        <w:t>0.19</w:t>
      </w:r>
    </w:p>
    <w:p>
      <w:r>
        <w:t>3.26</w:t>
      </w:r>
    </w:p>
    <w:p>
      <w:r>
        <w:t>1.10</w:t>
      </w:r>
    </w:p>
    <w:p>
      <w:r>
        <w:t>1.75</w:t>
      </w:r>
    </w:p>
    <w:p>
      <w:r>
        <w:t>1.25</w:t>
      </w:r>
    </w:p>
    <w:p>
      <w:r>
        <w:t>1.28</w:t>
      </w:r>
    </w:p>
    <w:p>
      <w:r>
        <w:t>2.42</w:t>
      </w:r>
    </w:p>
    <w:p>
      <w:r>
        <w:t>1.35</w:t>
      </w:r>
    </w:p>
    <w:p>
      <w:r>
        <w:t>1.83</w:t>
      </w:r>
    </w:p>
    <w:p>
      <w:r>
        <w:t>1.93</w:t>
      </w:r>
    </w:p>
    <w:p>
      <w:r>
        <w:t>3.59</w:t>
      </w:r>
    </w:p>
    <w:p>
      <w:r>
        <w:t>5.18</w:t>
      </w:r>
    </w:p>
    <w:p>
      <w:r>
        <w:t>1.79</w:t>
      </w:r>
    </w:p>
    <w:p>
      <w:r>
        <w:t>2.67</w:t>
      </w:r>
    </w:p>
    <w:p>
      <w:r>
        <w:t>1.35</w:t>
      </w:r>
    </w:p>
    <w:p>
      <w:r>
        <w:t>1.02</w:t>
      </w:r>
    </w:p>
    <w:p>
      <w:r>
        <w:t>1.09</w:t>
      </w:r>
    </w:p>
    <w:p>
      <w:r>
        <w:t>0.55</w:t>
      </w:r>
    </w:p>
    <w:p>
      <w:r>
        <w:t>1.73</w:t>
      </w:r>
    </w:p>
    <w:p>
      <w:r>
        <w:t>1.92</w:t>
      </w:r>
    </w:p>
    <w:p>
      <w:r>
        <w:t>2.6.2</w:t>
      </w:r>
    </w:p>
    <w:p>
      <w:r>
        <w:t>Đất xây dựng cơ sở dịch vụ xã hội</w:t>
      </w:r>
    </w:p>
    <w:p>
      <w:r>
        <w:t>DXH</w:t>
      </w:r>
    </w:p>
    <w:p>
      <w:r>
        <w:t>39</w:t>
      </w:r>
    </w:p>
    <w:p>
      <w:r>
        <w:t>0.20</w:t>
      </w:r>
    </w:p>
    <w:p>
      <w:r>
        <w:t>39.27</w:t>
      </w:r>
    </w:p>
    <w:p>
      <w:r>
        <w:t>2.6.3</w:t>
      </w:r>
    </w:p>
    <w:p>
      <w:r>
        <w:t>Đất xây dựng cơ sở y tế</w:t>
      </w:r>
    </w:p>
    <w:p>
      <w:r>
        <w:t>DYT</w:t>
      </w:r>
    </w:p>
    <w:p>
      <w:r>
        <w:t>9</w:t>
      </w:r>
    </w:p>
    <w:p>
      <w:r>
        <w:t>9</w:t>
      </w:r>
    </w:p>
    <w:p>
      <w:r>
        <w:t>0.04</w:t>
      </w:r>
    </w:p>
    <w:p>
      <w:r>
        <w:t>3.92</w:t>
      </w:r>
    </w:p>
    <w:p>
      <w:r>
        <w:t>0.29</w:t>
      </w:r>
    </w:p>
    <w:p>
      <w:r>
        <w:t>0.11</w:t>
      </w:r>
    </w:p>
    <w:p>
      <w:r>
        <w:t>0.20</w:t>
      </w:r>
    </w:p>
    <w:p>
      <w:r>
        <w:t>0.42</w:t>
      </w:r>
    </w:p>
    <w:p>
      <w:r>
        <w:t>0.36</w:t>
      </w:r>
    </w:p>
    <w:p>
      <w:r>
        <w:t>0.21</w:t>
      </w:r>
    </w:p>
    <w:p>
      <w:r>
        <w:t>0.25</w:t>
      </w:r>
    </w:p>
    <w:p>
      <w:r>
        <w:t>0.16</w:t>
      </w:r>
    </w:p>
    <w:p>
      <w:r>
        <w:t>0.20</w:t>
      </w:r>
    </w:p>
    <w:p>
      <w:r>
        <w:t>1.07</w:t>
      </w:r>
    </w:p>
    <w:p>
      <w:r>
        <w:t>0.19</w:t>
      </w:r>
    </w:p>
    <w:p>
      <w:r>
        <w:t>0.17</w:t>
      </w:r>
    </w:p>
    <w:p>
      <w:r>
        <w:t>0.14</w:t>
      </w:r>
    </w:p>
    <w:p>
      <w:r>
        <w:t>0.11</w:t>
      </w:r>
    </w:p>
    <w:p>
      <w:r>
        <w:t>0.30</w:t>
      </w:r>
    </w:p>
    <w:p>
      <w:r>
        <w:t>0.16</w:t>
      </w:r>
    </w:p>
    <w:p>
      <w:r>
        <w:t>0.20</w:t>
      </w:r>
    </w:p>
    <w:p>
      <w:r>
        <w:t>0.30</w:t>
      </w:r>
    </w:p>
    <w:p>
      <w:r>
        <w:t>2.6.4</w:t>
      </w:r>
    </w:p>
    <w:p>
      <w:r>
        <w:t>Đất xây dựng cơ sở giáo dục và đào tạo</w:t>
      </w:r>
    </w:p>
    <w:p>
      <w:r>
        <w:t>DGD</w:t>
      </w:r>
    </w:p>
    <w:p>
      <w:r>
        <w:t>67</w:t>
      </w:r>
    </w:p>
    <w:p>
      <w:r>
        <w:t>67</w:t>
      </w:r>
    </w:p>
    <w:p>
      <w:r>
        <w:t>0.34</w:t>
      </w:r>
    </w:p>
    <w:p>
      <w:r>
        <w:t>5.65</w:t>
      </w:r>
    </w:p>
    <w:p>
      <w:r>
        <w:t>2.54</w:t>
      </w:r>
    </w:p>
    <w:p>
      <w:r>
        <w:t>3.04</w:t>
      </w:r>
    </w:p>
    <w:p>
      <w:r>
        <w:t>2.35</w:t>
      </w:r>
    </w:p>
    <w:p>
      <w:r>
        <w:t>3.58</w:t>
      </w:r>
    </w:p>
    <w:p>
      <w:r>
        <w:t>1.76</w:t>
      </w:r>
    </w:p>
    <w:p>
      <w:r>
        <w:t>1.42</w:t>
      </w:r>
    </w:p>
    <w:p>
      <w:r>
        <w:t>2.92</w:t>
      </w:r>
    </w:p>
    <w:p>
      <w:r>
        <w:t>3.76</w:t>
      </w:r>
    </w:p>
    <w:p>
      <w:r>
        <w:t>2.29</w:t>
      </w:r>
    </w:p>
    <w:p>
      <w:r>
        <w:t>9.90</w:t>
      </w:r>
    </w:p>
    <w:p>
      <w:r>
        <w:t>3.43</w:t>
      </w:r>
    </w:p>
    <w:p>
      <w:r>
        <w:t>3.73</w:t>
      </w:r>
    </w:p>
    <w:p>
      <w:r>
        <w:t>1.87</w:t>
      </w:r>
    </w:p>
    <w:p>
      <w:r>
        <w:t>2.14</w:t>
      </w:r>
    </w:p>
    <w:p>
      <w:r>
        <w:t>8.44</w:t>
      </w:r>
    </w:p>
    <w:p>
      <w:r>
        <w:t>2.26</w:t>
      </w:r>
    </w:p>
    <w:p>
      <w:r>
        <w:t>2.17</w:t>
      </w:r>
    </w:p>
    <w:p>
      <w:r>
        <w:t>4.07</w:t>
      </w:r>
    </w:p>
    <w:p>
      <w:r>
        <w:t>2.6 5</w:t>
      </w:r>
    </w:p>
    <w:p>
      <w:r>
        <w:t>Đất xây dựng cơ sở thể dục thể thao</w:t>
      </w:r>
    </w:p>
    <w:p>
      <w:r>
        <w:t>DTT</w:t>
      </w:r>
    </w:p>
    <w:p>
      <w:r>
        <w:t>32</w:t>
      </w:r>
    </w:p>
    <w:p>
      <w:r>
        <w:t>32</w:t>
      </w:r>
    </w:p>
    <w:p>
      <w:r>
        <w:t>0.16</w:t>
      </w:r>
    </w:p>
    <w:p>
      <w:r>
        <w:t>2.19</w:t>
      </w:r>
    </w:p>
    <w:p>
      <w:r>
        <w:t>1.52</w:t>
      </w:r>
    </w:p>
    <w:p>
      <w:r>
        <w:t>0.39</w:t>
      </w:r>
    </w:p>
    <w:p>
      <w:r>
        <w:t>1.31</w:t>
      </w:r>
    </w:p>
    <w:p>
      <w:r>
        <w:t>2.97</w:t>
      </w:r>
    </w:p>
    <w:p>
      <w:r>
        <w:t>5.52</w:t>
      </w:r>
    </w:p>
    <w:p>
      <w:r>
        <w:t>0.32</w:t>
      </w:r>
    </w:p>
    <w:p>
      <w:r>
        <w:t>0.80</w:t>
      </w:r>
    </w:p>
    <w:p>
      <w:r>
        <w:t>2.77</w:t>
      </w:r>
    </w:p>
    <w:p>
      <w:r>
        <w:t>1.51</w:t>
      </w:r>
    </w:p>
    <w:p>
      <w:r>
        <w:t>2.52</w:t>
      </w:r>
    </w:p>
    <w:p>
      <w:r>
        <w:t>2.71</w:t>
      </w:r>
    </w:p>
    <w:p>
      <w:r>
        <w:t>1.52</w:t>
      </w:r>
    </w:p>
    <w:p>
      <w:r>
        <w:t>1.18</w:t>
      </w:r>
    </w:p>
    <w:p>
      <w:r>
        <w:t>0.50</w:t>
      </w:r>
    </w:p>
    <w:p>
      <w:r>
        <w:t>0.89</w:t>
      </w:r>
    </w:p>
    <w:p>
      <w:r>
        <w:t>1.00</w:t>
      </w:r>
    </w:p>
    <w:p>
      <w:r>
        <w:t>1.29</w:t>
      </w:r>
    </w:p>
    <w:p>
      <w:r>
        <w:t>0.72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w:t>
      </w:r>
    </w:p>
    <w:p>
      <w:r>
        <w:t>2</w:t>
      </w:r>
    </w:p>
    <w:p>
      <w:r>
        <w:t>0.01</w:t>
      </w:r>
    </w:p>
    <w:p>
      <w:r>
        <w:t>0.31</w:t>
      </w:r>
    </w:p>
    <w:p>
      <w:r>
        <w:t>0.62</w:t>
      </w:r>
    </w:p>
    <w:p>
      <w:r>
        <w:t>0.48</w:t>
      </w:r>
    </w:p>
    <w:p>
      <w:r>
        <w:t>0.44</w:t>
      </w:r>
    </w:p>
    <w:p>
      <w:r>
        <w:t>0.14</w:t>
      </w:r>
    </w:p>
    <w:p>
      <w:r>
        <w:t>2.7</w:t>
      </w:r>
    </w:p>
    <w:p>
      <w:r>
        <w:t>Đất sản xuất, kinh doanh phi nông nghiệp</w:t>
      </w:r>
    </w:p>
    <w:p>
      <w:r>
        <w:t>CSK</w:t>
      </w:r>
    </w:p>
    <w:p>
      <w:r>
        <w:t>1,852</w:t>
      </w:r>
    </w:p>
    <w:p>
      <w:r>
        <w:t>1,852</w:t>
      </w:r>
    </w:p>
    <w:p>
      <w:r>
        <w:t>9.49</w:t>
      </w:r>
    </w:p>
    <w:p>
      <w:r>
        <w:t>99.41</w:t>
      </w:r>
    </w:p>
    <w:p>
      <w:r>
        <w:t>40.97</w:t>
      </w:r>
    </w:p>
    <w:p>
      <w:r>
        <w:t>147.02</w:t>
      </w:r>
    </w:p>
    <w:p>
      <w:r>
        <w:t>1.65</w:t>
      </w:r>
    </w:p>
    <w:p>
      <w:r>
        <w:t>91.98</w:t>
      </w:r>
    </w:p>
    <w:p>
      <w:r>
        <w:t>11.36</w:t>
      </w:r>
    </w:p>
    <w:p>
      <w:r>
        <w:t>291.97</w:t>
      </w:r>
    </w:p>
    <w:p>
      <w:r>
        <w:t>170.32</w:t>
      </w:r>
    </w:p>
    <w:p>
      <w:r>
        <w:t>113.03</w:t>
      </w:r>
    </w:p>
    <w:p>
      <w:r>
        <w:t>39.88</w:t>
      </w:r>
    </w:p>
    <w:p>
      <w:r>
        <w:t>81.29</w:t>
      </w:r>
    </w:p>
    <w:p>
      <w:r>
        <w:t>7.06</w:t>
      </w:r>
    </w:p>
    <w:p>
      <w:r>
        <w:t>50.57</w:t>
      </w:r>
    </w:p>
    <w:p>
      <w:r>
        <w:t>19.81</w:t>
      </w:r>
    </w:p>
    <w:p>
      <w:r>
        <w:t>0.90</w:t>
      </w:r>
    </w:p>
    <w:p>
      <w:r>
        <w:t>254.22</w:t>
      </w:r>
    </w:p>
    <w:p>
      <w:r>
        <w:t>101.89</w:t>
      </w:r>
    </w:p>
    <w:p>
      <w:r>
        <w:t>59.59</w:t>
      </w:r>
    </w:p>
    <w:p>
      <w:r>
        <w:t>269.13</w:t>
      </w:r>
    </w:p>
    <w:p>
      <w:r>
        <w:t>2.7.1</w:t>
      </w:r>
    </w:p>
    <w:p>
      <w:r>
        <w:t>Đất khu công nghiệp</w:t>
      </w:r>
    </w:p>
    <w:p>
      <w:r>
        <w:t>SKX</w:t>
      </w:r>
    </w:p>
    <w:p>
      <w:r>
        <w:t>1,010</w:t>
      </w:r>
    </w:p>
    <w:p>
      <w:r>
        <w:t>1,010</w:t>
      </w:r>
    </w:p>
    <w:p>
      <w:r>
        <w:t>5.17</w:t>
      </w:r>
    </w:p>
    <w:p>
      <w:r>
        <w:t>290.00</w:t>
      </w:r>
    </w:p>
    <w:p>
      <w:r>
        <w:t>121.00</w:t>
      </w:r>
    </w:p>
    <w:p>
      <w:r>
        <w:t>42.90</w:t>
      </w:r>
    </w:p>
    <w:p>
      <w:r>
        <w:t>13.50</w:t>
      </w:r>
    </w:p>
    <w:p>
      <w:r>
        <w:t>174.12</w:t>
      </w:r>
    </w:p>
    <w:p>
      <w:r>
        <w:t>100.00</w:t>
      </w:r>
    </w:p>
    <w:p>
      <w:r>
        <w:t>56.64</w:t>
      </w:r>
    </w:p>
    <w:p>
      <w:r>
        <w:t>211.84</w:t>
      </w:r>
    </w:p>
    <w:p>
      <w:r>
        <w:t>2.7.2</w:t>
      </w:r>
    </w:p>
    <w:p>
      <w:r>
        <w:t>Đất cụm công nghiệp</w:t>
      </w:r>
    </w:p>
    <w:p>
      <w:r>
        <w:t>SKN</w:t>
      </w:r>
    </w:p>
    <w:p>
      <w:r>
        <w:t>322</w:t>
      </w:r>
    </w:p>
    <w:p>
      <w:r>
        <w:t>322</w:t>
      </w:r>
    </w:p>
    <w:p>
      <w:r>
        <w:t>1.65</w:t>
      </w:r>
    </w:p>
    <w:p>
      <w:r>
        <w:t>46.53</w:t>
      </w:r>
    </w:p>
    <w:p>
      <w:r>
        <w:t>21.30</w:t>
      </w:r>
    </w:p>
    <w:p>
      <w:r>
        <w:t>119.57</w:t>
      </w:r>
    </w:p>
    <w:p>
      <w:r>
        <w:t>85.00</w:t>
      </w:r>
    </w:p>
    <w:p>
      <w:r>
        <w:t>50.00</w:t>
      </w:r>
    </w:p>
    <w:p>
      <w:r>
        <w:t>2,7.3</w:t>
      </w:r>
    </w:p>
    <w:p>
      <w:r>
        <w:t>Đất khu công nghệ thông tin tập trung</w:t>
      </w:r>
    </w:p>
    <w:p>
      <w:r>
        <w:t>SCT</w:t>
      </w:r>
    </w:p>
    <w:p>
      <w:r>
        <w:t>2.7.4</w:t>
      </w:r>
    </w:p>
    <w:p>
      <w:r>
        <w:t>Đất thương mại, dịch vụ</w:t>
      </w:r>
    </w:p>
    <w:p>
      <w:r>
        <w:t>TMD</w:t>
      </w:r>
    </w:p>
    <w:p>
      <w:r>
        <w:t>370</w:t>
      </w:r>
    </w:p>
    <w:p>
      <w:r>
        <w:t>370</w:t>
      </w:r>
    </w:p>
    <w:p>
      <w:r>
        <w:t>1.90</w:t>
      </w:r>
    </w:p>
    <w:p>
      <w:r>
        <w:t>5.05</w:t>
      </w:r>
    </w:p>
    <w:p>
      <w:r>
        <w:t>1.31</w:t>
      </w:r>
    </w:p>
    <w:p>
      <w:r>
        <w:t>11.09</w:t>
      </w:r>
    </w:p>
    <w:p>
      <w:r>
        <w:t>0.33</w:t>
      </w:r>
    </w:p>
    <w:p>
      <w:r>
        <w:t>4.63</w:t>
      </w:r>
    </w:p>
    <w:p>
      <w:r>
        <w:t>0.38</w:t>
      </w:r>
    </w:p>
    <w:p>
      <w:r>
        <w:t>1.97</w:t>
      </w:r>
    </w:p>
    <w:p>
      <w:r>
        <w:t>49.02</w:t>
      </w:r>
    </w:p>
    <w:p>
      <w:r>
        <w:t>103.03</w:t>
      </w:r>
    </w:p>
    <w:p>
      <w:r>
        <w:t>25.73</w:t>
      </w:r>
    </w:p>
    <w:p>
      <w:r>
        <w:t>20.48</w:t>
      </w:r>
    </w:p>
    <w:p>
      <w:r>
        <w:t>1.29</w:t>
      </w:r>
    </w:p>
    <w:p>
      <w:r>
        <w:t>5.30</w:t>
      </w:r>
    </w:p>
    <w:p>
      <w:r>
        <w:t>1.48</w:t>
      </w:r>
    </w:p>
    <w:p>
      <w:r>
        <w:t>0.73</w:t>
      </w:r>
    </w:p>
    <w:p>
      <w:r>
        <w:t>78.41</w:t>
      </w:r>
    </w:p>
    <w:p>
      <w:r>
        <w:t>0.62</w:t>
      </w:r>
    </w:p>
    <w:p>
      <w:r>
        <w:t>2.93</w:t>
      </w:r>
    </w:p>
    <w:p>
      <w:r>
        <w:t>56.50</w:t>
      </w:r>
    </w:p>
    <w:p>
      <w:r>
        <w:t>2.7.5</w:t>
      </w:r>
    </w:p>
    <w:p>
      <w:r>
        <w:t>Đất cơ sở sản xuất phi nông nghiệp</w:t>
      </w:r>
    </w:p>
    <w:p>
      <w:r>
        <w:t>SKC</w:t>
      </w:r>
    </w:p>
    <w:p>
      <w:r>
        <w:t>139</w:t>
      </w:r>
    </w:p>
    <w:p>
      <w:r>
        <w:t>139</w:t>
      </w:r>
    </w:p>
    <w:p>
      <w:r>
        <w:t>0.71</w:t>
      </w:r>
    </w:p>
    <w:p>
      <w:r>
        <w:t>40.73</w:t>
      </w:r>
    </w:p>
    <w:p>
      <w:r>
        <w:t>18.36</w:t>
      </w:r>
    </w:p>
    <w:p>
      <w:r>
        <w:t>16.35</w:t>
      </w:r>
    </w:p>
    <w:p>
      <w:r>
        <w:t>1.32</w:t>
      </w:r>
    </w:p>
    <w:p>
      <w:r>
        <w:t>1.54</w:t>
      </w:r>
    </w:p>
    <w:p>
      <w:r>
        <w:t>10.62</w:t>
      </w:r>
    </w:p>
    <w:p>
      <w:r>
        <w:t>0.30</w:t>
      </w:r>
    </w:p>
    <w:p>
      <w:r>
        <w:t>8.64</w:t>
      </w:r>
    </w:p>
    <w:p>
      <w:r>
        <w:t>14.15</w:t>
      </w:r>
    </w:p>
    <w:p>
      <w:r>
        <w:t>10.36</w:t>
      </w:r>
    </w:p>
    <w:p>
      <w:r>
        <w:t>5.77</w:t>
      </w:r>
    </w:p>
    <w:p>
      <w:r>
        <w:t>2.37</w:t>
      </w:r>
    </w:p>
    <w:p>
      <w:r>
        <w:t>4.83</w:t>
      </w:r>
    </w:p>
    <w:p>
      <w:r>
        <w:t>0.17</w:t>
      </w:r>
    </w:p>
    <w:p>
      <w:r>
        <w:t>1.69</w:t>
      </w:r>
    </w:p>
    <w:p>
      <w:r>
        <w:t>1.27</w:t>
      </w:r>
    </w:p>
    <w:p>
      <w:r>
        <w:t>0.02</w:t>
      </w:r>
    </w:p>
    <w:p>
      <w:r>
        <w:t>0.79</w:t>
      </w:r>
    </w:p>
    <w:p>
      <w:r>
        <w:t>2.7.6</w:t>
      </w:r>
    </w:p>
    <w:p>
      <w:r>
        <w:t>Đất sử dụng cho hoạt động khoáng sản</w:t>
      </w:r>
    </w:p>
    <w:p>
      <w:r>
        <w:t>SKS</w:t>
      </w:r>
    </w:p>
    <w:p>
      <w:r>
        <w:t>10</w:t>
      </w:r>
    </w:p>
    <w:p>
      <w:r>
        <w:t>10</w:t>
      </w:r>
    </w:p>
    <w:p>
      <w:r>
        <w:t>0.05</w:t>
      </w:r>
    </w:p>
    <w:p>
      <w:r>
        <w:t>7.10</w:t>
      </w:r>
    </w:p>
    <w:p>
      <w:r>
        <w:t>0.81</w:t>
      </w:r>
    </w:p>
    <w:p>
      <w:r>
        <w:t>0.36</w:t>
      </w:r>
    </w:p>
    <w:p>
      <w:r>
        <w:t>1.36</w:t>
      </w:r>
    </w:p>
    <w:p>
      <w:r>
        <w:t>0.45</w:t>
      </w:r>
    </w:p>
    <w:p>
      <w:r>
        <w:t>2.8</w:t>
      </w:r>
    </w:p>
    <w:p>
      <w:r>
        <w:t>Đất sử dụng vào mục đích công cộng</w:t>
      </w:r>
    </w:p>
    <w:p>
      <w:r>
        <w:t>CCC</w:t>
      </w:r>
    </w:p>
    <w:p>
      <w:r>
        <w:t>3,290</w:t>
      </w:r>
    </w:p>
    <w:p>
      <w:r>
        <w:t>3,290</w:t>
      </w:r>
    </w:p>
    <w:p>
      <w:r>
        <w:t>16.85</w:t>
      </w:r>
    </w:p>
    <w:p>
      <w:r>
        <w:t>181.07</w:t>
      </w:r>
    </w:p>
    <w:p>
      <w:r>
        <w:t>160.86</w:t>
      </w:r>
    </w:p>
    <w:p>
      <w:r>
        <w:t>119.40</w:t>
      </w:r>
    </w:p>
    <w:p>
      <w:r>
        <w:t>128.39</w:t>
      </w:r>
    </w:p>
    <w:p>
      <w:r>
        <w:t>181.35</w:t>
      </w:r>
    </w:p>
    <w:p>
      <w:r>
        <w:t>118.96</w:t>
      </w:r>
    </w:p>
    <w:p>
      <w:r>
        <w:t>71.08</w:t>
      </w:r>
    </w:p>
    <w:p>
      <w:r>
        <w:t>40.48</w:t>
      </w:r>
    </w:p>
    <w:p>
      <w:r>
        <w:t>236.82</w:t>
      </w:r>
    </w:p>
    <w:p>
      <w:r>
        <w:t>179.69</w:t>
      </w:r>
    </w:p>
    <w:p>
      <w:r>
        <w:t>428.16</w:t>
      </w:r>
    </w:p>
    <w:p>
      <w:r>
        <w:t>164.73</w:t>
      </w:r>
    </w:p>
    <w:p>
      <w:r>
        <w:t>137.77</w:t>
      </w:r>
    </w:p>
    <w:p>
      <w:r>
        <w:t>90.93</w:t>
      </w:r>
    </w:p>
    <w:p>
      <w:r>
        <w:t>59.87</w:t>
      </w:r>
    </w:p>
    <w:p>
      <w:r>
        <w:t>304.50</w:t>
      </w:r>
    </w:p>
    <w:p>
      <w:r>
        <w:t>144.80</w:t>
      </w:r>
    </w:p>
    <w:p>
      <w:r>
        <w:t>136.56</w:t>
      </w:r>
    </w:p>
    <w:p>
      <w:r>
        <w:t>404.16</w:t>
      </w:r>
    </w:p>
    <w:p>
      <w:r>
        <w:t>2.8.1</w:t>
      </w:r>
    </w:p>
    <w:p>
      <w:r>
        <w:t>Đất công trình giao thông</w:t>
      </w:r>
    </w:p>
    <w:p>
      <w:r>
        <w:t>DGT</w:t>
      </w:r>
    </w:p>
    <w:p>
      <w:r>
        <w:t>1,652</w:t>
      </w:r>
    </w:p>
    <w:p>
      <w:r>
        <w:t>1,652</w:t>
      </w:r>
    </w:p>
    <w:p>
      <w:r>
        <w:t>8.46</w:t>
      </w:r>
    </w:p>
    <w:p>
      <w:r>
        <w:t>105.92</w:t>
      </w:r>
    </w:p>
    <w:p>
      <w:r>
        <w:t>77.25</w:t>
      </w:r>
    </w:p>
    <w:p>
      <w:r>
        <w:t>72.06</w:t>
      </w:r>
    </w:p>
    <w:p>
      <w:r>
        <w:t>61.33</w:t>
      </w:r>
    </w:p>
    <w:p>
      <w:r>
        <w:t>100.13</w:t>
      </w:r>
    </w:p>
    <w:p>
      <w:r>
        <w:t>49.50</w:t>
      </w:r>
    </w:p>
    <w:p>
      <w:r>
        <w:t>29.85</w:t>
      </w:r>
    </w:p>
    <w:p>
      <w:r>
        <w:t>32.69</w:t>
      </w:r>
    </w:p>
    <w:p>
      <w:r>
        <w:t>86.32</w:t>
      </w:r>
    </w:p>
    <w:p>
      <w:r>
        <w:t>77.47</w:t>
      </w:r>
    </w:p>
    <w:p>
      <w:r>
        <w:t>225.80</w:t>
      </w:r>
    </w:p>
    <w:p>
      <w:r>
        <w:t>82.86</w:t>
      </w:r>
    </w:p>
    <w:p>
      <w:r>
        <w:t>52.35</w:t>
      </w:r>
    </w:p>
    <w:p>
      <w:r>
        <w:t>46.13</w:t>
      </w:r>
    </w:p>
    <w:p>
      <w:r>
        <w:t>37.91</w:t>
      </w:r>
    </w:p>
    <w:p>
      <w:r>
        <w:t>144.36</w:t>
      </w:r>
    </w:p>
    <w:p>
      <w:r>
        <w:t>86.53</w:t>
      </w:r>
    </w:p>
    <w:p>
      <w:r>
        <w:t>84.30</w:t>
      </w:r>
    </w:p>
    <w:p>
      <w:r>
        <w:t>199.26</w:t>
      </w:r>
    </w:p>
    <w:p>
      <w:r>
        <w:t>2.8.2</w:t>
      </w:r>
    </w:p>
    <w:p>
      <w:r>
        <w:t>Đất công trình thủy lợi</w:t>
      </w:r>
    </w:p>
    <w:p>
      <w:r>
        <w:t>DTL</w:t>
      </w:r>
    </w:p>
    <w:p>
      <w:r>
        <w:t>1,381</w:t>
      </w:r>
    </w:p>
    <w:p>
      <w:r>
        <w:t>7.07</w:t>
      </w:r>
    </w:p>
    <w:p>
      <w:r>
        <w:t>55.84</w:t>
      </w:r>
    </w:p>
    <w:p>
      <w:r>
        <w:t>67.88</w:t>
      </w:r>
    </w:p>
    <w:p>
      <w:r>
        <w:t>41.33</w:t>
      </w:r>
    </w:p>
    <w:p>
      <w:r>
        <w:t>58.24</w:t>
      </w:r>
    </w:p>
    <w:p>
      <w:r>
        <w:t>74.64</w:t>
      </w:r>
    </w:p>
    <w:p>
      <w:r>
        <w:t>60.04</w:t>
      </w:r>
    </w:p>
    <w:p>
      <w:r>
        <w:t>28.57</w:t>
      </w:r>
    </w:p>
    <w:p>
      <w:r>
        <w:t>3.16</w:t>
      </w:r>
    </w:p>
    <w:p>
      <w:r>
        <w:t>102.64</w:t>
      </w:r>
    </w:p>
    <w:p>
      <w:r>
        <w:t>98.97</w:t>
      </w:r>
    </w:p>
    <w:p>
      <w:r>
        <w:t>188.50</w:t>
      </w:r>
    </w:p>
    <w:p>
      <w:r>
        <w:t>75.40</w:t>
      </w:r>
    </w:p>
    <w:p>
      <w:r>
        <w:t>80.45</w:t>
      </w:r>
    </w:p>
    <w:p>
      <w:r>
        <w:t>41.12</w:t>
      </w:r>
    </w:p>
    <w:p>
      <w:r>
        <w:t>20.23</w:t>
      </w:r>
    </w:p>
    <w:p>
      <w:r>
        <w:t>84.35</w:t>
      </w:r>
    </w:p>
    <w:p>
      <w:r>
        <w:t>52.59</w:t>
      </w:r>
    </w:p>
    <w:p>
      <w:r>
        <w:t>48.38</w:t>
      </w:r>
    </w:p>
    <w:p>
      <w:r>
        <w:t>198.27</w:t>
      </w:r>
    </w:p>
    <w:p>
      <w:r>
        <w:t>2.8.3</w:t>
      </w:r>
    </w:p>
    <w:p>
      <w:r>
        <w:t>Đất công trình cấp nước, thoát nước</w:t>
      </w:r>
    </w:p>
    <w:p>
      <w:r>
        <w:t>DCT</w:t>
      </w:r>
    </w:p>
    <w:p>
      <w:r>
        <w:t>2.8.4</w:t>
      </w:r>
    </w:p>
    <w:p>
      <w:r>
        <w:t>Đất công trình phòng, chống thiên tai</w:t>
      </w:r>
    </w:p>
    <w:p>
      <w:r>
        <w:t>DPC</w:t>
      </w:r>
    </w:p>
    <w:p>
      <w:r>
        <w:t>2.8.5</w:t>
      </w:r>
    </w:p>
    <w:p>
      <w:r>
        <w:t>Đất có di tích lịch sử- văn hóa danh lam thắng cảnh, di sản thiên nhiên</w:t>
      </w:r>
    </w:p>
    <w:p>
      <w:r>
        <w:t>DDD</w:t>
      </w:r>
    </w:p>
    <w:p>
      <w:r>
        <w:t>7</w:t>
      </w:r>
    </w:p>
    <w:p>
      <w:r>
        <w:t>7</w:t>
      </w:r>
    </w:p>
    <w:p>
      <w:r>
        <w:t>0.04</w:t>
      </w:r>
    </w:p>
    <w:p>
      <w:r>
        <w:t>2.07</w:t>
      </w:r>
    </w:p>
    <w:p>
      <w:r>
        <w:t>0.93</w:t>
      </w:r>
    </w:p>
    <w:p>
      <w:r>
        <w:t>3.42</w:t>
      </w:r>
    </w:p>
    <w:p>
      <w:r>
        <w:t>0.58</w:t>
      </w:r>
    </w:p>
    <w:p>
      <w:r>
        <w:t>2.8.6</w:t>
      </w:r>
    </w:p>
    <w:p>
      <w:r>
        <w:t>Đất công trình xử lý chất thải</w:t>
      </w:r>
    </w:p>
    <w:p>
      <w:r>
        <w:t>DRA</w:t>
      </w:r>
    </w:p>
    <w:p>
      <w:r>
        <w:t>20</w:t>
      </w:r>
    </w:p>
    <w:p>
      <w:r>
        <w:t>20</w:t>
      </w:r>
    </w:p>
    <w:p>
      <w:r>
        <w:t>0.10</w:t>
      </w:r>
    </w:p>
    <w:p>
      <w:r>
        <w:t>3.20</w:t>
      </w:r>
    </w:p>
    <w:p>
      <w:r>
        <w:t>0.39</w:t>
      </w:r>
    </w:p>
    <w:p>
      <w:r>
        <w:t>1.06</w:t>
      </w:r>
    </w:p>
    <w:p>
      <w:r>
        <w:t>1.22</w:t>
      </w:r>
    </w:p>
    <w:p>
      <w:r>
        <w:t>1.29</w:t>
      </w:r>
    </w:p>
    <w:p>
      <w:r>
        <w:t>0.40</w:t>
      </w:r>
    </w:p>
    <w:p>
      <w:r>
        <w:t>0.34</w:t>
      </w:r>
    </w:p>
    <w:p>
      <w:r>
        <w:t>1.09</w:t>
      </w:r>
    </w:p>
    <w:p>
      <w:r>
        <w:t>2.20</w:t>
      </w:r>
    </w:p>
    <w:p>
      <w:r>
        <w:t>0.25</w:t>
      </w:r>
    </w:p>
    <w:p>
      <w:r>
        <w:t>0.80</w:t>
      </w:r>
    </w:p>
    <w:p>
      <w:r>
        <w:t>0.46</w:t>
      </w:r>
    </w:p>
    <w:p>
      <w:r>
        <w:t>1.84</w:t>
      </w:r>
    </w:p>
    <w:p>
      <w:r>
        <w:t>0.47</w:t>
      </w:r>
    </w:p>
    <w:p>
      <w:r>
        <w:t>0.60</w:t>
      </w:r>
    </w:p>
    <w:p>
      <w:r>
        <w:t>1.99</w:t>
      </w:r>
    </w:p>
    <w:p>
      <w:r>
        <w:t>0.85</w:t>
      </w:r>
    </w:p>
    <w:p>
      <w:r>
        <w:t>0.79</w:t>
      </w:r>
    </w:p>
    <w:p>
      <w:r>
        <w:t>0.71</w:t>
      </w:r>
    </w:p>
    <w:p>
      <w:r>
        <w:t>2.8.7</w:t>
      </w:r>
    </w:p>
    <w:p>
      <w:r>
        <w:t>Đất công trình năng lượng, chiếu sáng công cộng</w:t>
      </w:r>
    </w:p>
    <w:p>
      <w:r>
        <w:t>DNL</w:t>
      </w:r>
    </w:p>
    <w:p>
      <w:r>
        <w:t>119</w:t>
      </w:r>
    </w:p>
    <w:p>
      <w:r>
        <w:t>119</w:t>
      </w:r>
    </w:p>
    <w:p>
      <w:r>
        <w:t>0.61</w:t>
      </w:r>
    </w:p>
    <w:p>
      <w:r>
        <w:t>7.28</w:t>
      </w:r>
    </w:p>
    <w:p>
      <w:r>
        <w:t>2.94</w:t>
      </w:r>
    </w:p>
    <w:p>
      <w:r>
        <w:t>1.63</w:t>
      </w:r>
    </w:p>
    <w:p>
      <w:r>
        <w:t>3.46</w:t>
      </w:r>
    </w:p>
    <w:p>
      <w:r>
        <w:t>2.25</w:t>
      </w:r>
    </w:p>
    <w:p>
      <w:r>
        <w:t>0.61</w:t>
      </w:r>
    </w:p>
    <w:p>
      <w:r>
        <w:t>5.62</w:t>
      </w:r>
    </w:p>
    <w:p>
      <w:r>
        <w:t>1.55</w:t>
      </w:r>
    </w:p>
    <w:p>
      <w:r>
        <w:t>6.80</w:t>
      </w:r>
    </w:p>
    <w:p>
      <w:r>
        <w:t>1.69</w:t>
      </w:r>
    </w:p>
    <w:p>
      <w:r>
        <w:t>7.35</w:t>
      </w:r>
    </w:p>
    <w:p>
      <w:r>
        <w:t>0.54</w:t>
      </w:r>
    </w:p>
    <w:p>
      <w:r>
        <w:t>2.41</w:t>
      </w:r>
    </w:p>
    <w:p>
      <w:r>
        <w:t>2.00</w:t>
      </w:r>
    </w:p>
    <w:p>
      <w:r>
        <w:t>0.68</w:t>
      </w:r>
    </w:p>
    <w:p>
      <w:r>
        <w:t>68.24</w:t>
      </w:r>
    </w:p>
    <w:p>
      <w:r>
        <w:t>0.54</w:t>
      </w:r>
    </w:p>
    <w:p>
      <w:r>
        <w:t>0.59</w:t>
      </w:r>
    </w:p>
    <w:p>
      <w:r>
        <w:t>3.23</w:t>
      </w:r>
    </w:p>
    <w:p>
      <w:r>
        <w:t>2.8.8</w:t>
      </w:r>
    </w:p>
    <w:p>
      <w:r>
        <w:t>Đất công trình hạ tầng bưu chính, viễn thông, công nghệ thông tin</w:t>
      </w:r>
    </w:p>
    <w:p>
      <w:r>
        <w:t>DBV</w:t>
      </w:r>
    </w:p>
    <w:p>
      <w:r>
        <w:t>3</w:t>
      </w:r>
    </w:p>
    <w:p>
      <w:r>
        <w:t>3</w:t>
      </w:r>
    </w:p>
    <w:p>
      <w:r>
        <w:t>0.01</w:t>
      </w:r>
    </w:p>
    <w:p>
      <w:r>
        <w:t>0.35</w:t>
      </w:r>
    </w:p>
    <w:p>
      <w:r>
        <w:t>0.05</w:t>
      </w:r>
    </w:p>
    <w:p>
      <w:r>
        <w:t>0.17</w:t>
      </w:r>
    </w:p>
    <w:p>
      <w:r>
        <w:t>0.05</w:t>
      </w:r>
    </w:p>
    <w:p>
      <w:r>
        <w:t>0.06</w:t>
      </w:r>
    </w:p>
    <w:p>
      <w:r>
        <w:t>0.05</w:t>
      </w:r>
    </w:p>
    <w:p>
      <w:r>
        <w:t>1.08</w:t>
      </w:r>
    </w:p>
    <w:p>
      <w:r>
        <w:t>0.07</w:t>
      </w:r>
    </w:p>
    <w:p>
      <w:r>
        <w:t>0.04</w:t>
      </w:r>
    </w:p>
    <w:p>
      <w:r>
        <w:t>0.04</w:t>
      </w:r>
    </w:p>
    <w:p>
      <w:r>
        <w:t>0.24</w:t>
      </w:r>
    </w:p>
    <w:p>
      <w:r>
        <w:t>0.08</w:t>
      </w:r>
    </w:p>
    <w:p>
      <w:r>
        <w:t>0.04</w:t>
      </w:r>
    </w:p>
    <w:p>
      <w:r>
        <w:t>0.06</w:t>
      </w:r>
    </w:p>
    <w:p>
      <w:r>
        <w:t>0.04</w:t>
      </w:r>
    </w:p>
    <w:p>
      <w:r>
        <w:t>0.07</w:t>
      </w:r>
    </w:p>
    <w:p>
      <w:r>
        <w:t>0.07</w:t>
      </w:r>
    </w:p>
    <w:p>
      <w:r>
        <w:t>0.08</w:t>
      </w:r>
    </w:p>
    <w:p>
      <w:r>
        <w:t>0.07</w:t>
      </w:r>
    </w:p>
    <w:p>
      <w:r>
        <w:t>2.8.9</w:t>
      </w:r>
    </w:p>
    <w:p>
      <w:r>
        <w:t>Đất chợ dân sinh, chợ đầu mối</w:t>
      </w:r>
    </w:p>
    <w:p>
      <w:r>
        <w:t>DCH</w:t>
      </w:r>
    </w:p>
    <w:p>
      <w:r>
        <w:t>6</w:t>
      </w:r>
    </w:p>
    <w:p>
      <w:r>
        <w:t>0.03</w:t>
      </w:r>
    </w:p>
    <w:p>
      <w:r>
        <w:t>0.77</w:t>
      </w:r>
    </w:p>
    <w:p>
      <w:r>
        <w:t>0.15</w:t>
      </w:r>
    </w:p>
    <w:p>
      <w:r>
        <w:t>0.70</w:t>
      </w:r>
    </w:p>
    <w:p>
      <w:r>
        <w:t>0.04</w:t>
      </w:r>
    </w:p>
    <w:p>
      <w:r>
        <w:t>0.10</w:t>
      </w:r>
    </w:p>
    <w:p>
      <w:r>
        <w:t>0.20</w:t>
      </w:r>
    </w:p>
    <w:p>
      <w:r>
        <w:t>0.88</w:t>
      </w:r>
    </w:p>
    <w:p>
      <w:r>
        <w:t>0.39</w:t>
      </w:r>
    </w:p>
    <w:p>
      <w:r>
        <w:t>0.20</w:t>
      </w:r>
    </w:p>
    <w:p>
      <w:r>
        <w:t>0.47</w:t>
      </w:r>
    </w:p>
    <w:p>
      <w:r>
        <w:t>0.38</w:t>
      </w:r>
    </w:p>
    <w:p>
      <w:r>
        <w:t>0.22</w:t>
      </w:r>
    </w:p>
    <w:p>
      <w:r>
        <w:t>0.27</w:t>
      </w:r>
    </w:p>
    <w:p>
      <w:r>
        <w:t>0.83</w:t>
      </w:r>
    </w:p>
    <w:p>
      <w:r>
        <w:t>2.8.10</w:t>
      </w:r>
    </w:p>
    <w:p>
      <w:r>
        <w:t>Đất khu vui chơi, giải trí công cộng, sinh hoạt cộng đồng</w:t>
      </w:r>
    </w:p>
    <w:p>
      <w:r>
        <w:t>DKV</w:t>
      </w:r>
    </w:p>
    <w:p>
      <w:r>
        <w:t>102</w:t>
      </w:r>
    </w:p>
    <w:p>
      <w:r>
        <w:t>0.52</w:t>
      </w:r>
    </w:p>
    <w:p>
      <w:r>
        <w:t>7.71</w:t>
      </w:r>
    </w:p>
    <w:p>
      <w:r>
        <w:t>12.35</w:t>
      </w:r>
    </w:p>
    <w:p>
      <w:r>
        <w:t>0.93</w:t>
      </w:r>
    </w:p>
    <w:p>
      <w:r>
        <w:t>3.37</w:t>
      </w:r>
    </w:p>
    <w:p>
      <w:r>
        <w:t>2.98</w:t>
      </w:r>
    </w:p>
    <w:p>
      <w:r>
        <w:t>8.32</w:t>
      </w:r>
    </w:p>
    <w:p>
      <w:r>
        <w:t>4.59</w:t>
      </w:r>
    </w:p>
    <w:p>
      <w:r>
        <w:t>1.91</w:t>
      </w:r>
    </w:p>
    <w:p>
      <w:r>
        <w:t>35.19</w:t>
      </w:r>
    </w:p>
    <w:p>
      <w:r>
        <w:t>0.39</w:t>
      </w:r>
    </w:p>
    <w:p>
      <w:r>
        <w:t>5.08</w:t>
      </w:r>
    </w:p>
    <w:p>
      <w:r>
        <w:t>5.19</w:t>
      </w:r>
    </w:p>
    <w:p>
      <w:r>
        <w:t>0.19</w:t>
      </w:r>
    </w:p>
    <w:p>
      <w:r>
        <w:t>0.19</w:t>
      </w:r>
    </w:p>
    <w:p>
      <w:r>
        <w:t>0.19</w:t>
      </w:r>
    </w:p>
    <w:p>
      <w:r>
        <w:t>5.22</w:t>
      </w:r>
    </w:p>
    <w:p>
      <w:r>
        <w:t>3.39</w:t>
      </w:r>
    </w:p>
    <w:p>
      <w:r>
        <w:t>2.42</w:t>
      </w:r>
    </w:p>
    <w:p>
      <w:r>
        <w:t>2.62</w:t>
      </w:r>
    </w:p>
    <w:p>
      <w:r>
        <w:t>2.9</w:t>
      </w:r>
    </w:p>
    <w:p>
      <w:r>
        <w:t>Đất tôn giáo</w:t>
      </w:r>
    </w:p>
    <w:p>
      <w:r>
        <w:t>TON</w:t>
      </w:r>
    </w:p>
    <w:p>
      <w:r>
        <w:t>40</w:t>
      </w:r>
    </w:p>
    <w:p>
      <w:r>
        <w:t>40</w:t>
      </w:r>
    </w:p>
    <w:p>
      <w:r>
        <w:t>0.21</w:t>
      </w:r>
    </w:p>
    <w:p>
      <w:r>
        <w:t>1.52</w:t>
      </w:r>
    </w:p>
    <w:p>
      <w:r>
        <w:t>1.02</w:t>
      </w:r>
    </w:p>
    <w:p>
      <w:r>
        <w:t>0.68</w:t>
      </w:r>
    </w:p>
    <w:p>
      <w:r>
        <w:t>0.52</w:t>
      </w:r>
    </w:p>
    <w:p>
      <w:r>
        <w:t>2.24</w:t>
      </w:r>
    </w:p>
    <w:p>
      <w:r>
        <w:t>0.26</w:t>
      </w:r>
    </w:p>
    <w:p>
      <w:r>
        <w:t>0.55</w:t>
      </w:r>
    </w:p>
    <w:p>
      <w:r>
        <w:t>1.23</w:t>
      </w:r>
    </w:p>
    <w:p>
      <w:r>
        <w:t>1.63</w:t>
      </w:r>
    </w:p>
    <w:p>
      <w:r>
        <w:t>5.64</w:t>
      </w:r>
    </w:p>
    <w:p>
      <w:r>
        <w:t>7.84</w:t>
      </w:r>
    </w:p>
    <w:p>
      <w:r>
        <w:t>6.78</w:t>
      </w:r>
    </w:p>
    <w:p>
      <w:r>
        <w:t>5.79</w:t>
      </w:r>
    </w:p>
    <w:p>
      <w:r>
        <w:t>0.99</w:t>
      </w:r>
    </w:p>
    <w:p>
      <w:r>
        <w:t>0.48</w:t>
      </w:r>
    </w:p>
    <w:p>
      <w:r>
        <w:t>1.15</w:t>
      </w:r>
    </w:p>
    <w:p>
      <w:r>
        <w:t>0.80</w:t>
      </w:r>
    </w:p>
    <w:p>
      <w:r>
        <w:t>0.61</w:t>
      </w:r>
    </w:p>
    <w:p>
      <w:r>
        <w:t>0.42</w:t>
      </w:r>
    </w:p>
    <w:p>
      <w:r>
        <w:t>2.10</w:t>
      </w:r>
    </w:p>
    <w:p>
      <w:r>
        <w:t>Đất tín ngưỡng</w:t>
      </w:r>
    </w:p>
    <w:p>
      <w:r>
        <w:t>TIN</w:t>
      </w:r>
    </w:p>
    <w:p>
      <w:r>
        <w:t>21</w:t>
      </w:r>
    </w:p>
    <w:p>
      <w:r>
        <w:t>0.11</w:t>
      </w:r>
    </w:p>
    <w:p>
      <w:r>
        <w:t>0.61</w:t>
      </w:r>
    </w:p>
    <w:p>
      <w:r>
        <w:t>0.80</w:t>
      </w:r>
    </w:p>
    <w:p>
      <w:r>
        <w:t>0.04</w:t>
      </w:r>
    </w:p>
    <w:p>
      <w:r>
        <w:t>0.76</w:t>
      </w:r>
    </w:p>
    <w:p>
      <w:r>
        <w:t>0.77</w:t>
      </w:r>
    </w:p>
    <w:p>
      <w:r>
        <w:t>0.40</w:t>
      </w:r>
    </w:p>
    <w:p>
      <w:r>
        <w:t>0.38</w:t>
      </w:r>
    </w:p>
    <w:p>
      <w:r>
        <w:t>0.63</w:t>
      </w:r>
    </w:p>
    <w:p>
      <w:r>
        <w:t>1.38</w:t>
      </w:r>
    </w:p>
    <w:p>
      <w:r>
        <w:t>1.76</w:t>
      </w:r>
    </w:p>
    <w:p>
      <w:r>
        <w:t>4.75</w:t>
      </w:r>
    </w:p>
    <w:p>
      <w:r>
        <w:t>1.01</w:t>
      </w:r>
    </w:p>
    <w:p>
      <w:r>
        <w:t>1.41</w:t>
      </w:r>
    </w:p>
    <w:p>
      <w:r>
        <w:t>1.28</w:t>
      </w:r>
    </w:p>
    <w:p>
      <w:r>
        <w:t>3.03</w:t>
      </w:r>
    </w:p>
    <w:p>
      <w:r>
        <w:t>1.30</w:t>
      </w:r>
    </w:p>
    <w:p>
      <w:r>
        <w:t>0.74</w:t>
      </w:r>
    </w:p>
    <w:p>
      <w:r>
        <w:t>2.11</w:t>
      </w:r>
    </w:p>
    <w:p>
      <w:r>
        <w:t>Đất nghĩa trang, nhà tang lễ, cơ sở hỏa táng; đất cơ sở lưu trữ tro cốt</w:t>
      </w:r>
    </w:p>
    <w:p>
      <w:r>
        <w:t>NTD</w:t>
      </w:r>
    </w:p>
    <w:p>
      <w:r>
        <w:t>216</w:t>
      </w:r>
    </w:p>
    <w:p>
      <w:r>
        <w:t>216</w:t>
      </w:r>
    </w:p>
    <w:p>
      <w:r>
        <w:t>1.11</w:t>
      </w:r>
    </w:p>
    <w:p>
      <w:r>
        <w:t>8.82</w:t>
      </w:r>
    </w:p>
    <w:p>
      <w:r>
        <w:t>8.53</w:t>
      </w:r>
    </w:p>
    <w:p>
      <w:r>
        <w:t>8.24</w:t>
      </w:r>
    </w:p>
    <w:p>
      <w:r>
        <w:t>6.36</w:t>
      </w:r>
    </w:p>
    <w:p>
      <w:r>
        <w:t>15.29</w:t>
      </w:r>
    </w:p>
    <w:p>
      <w:r>
        <w:t>7.97</w:t>
      </w:r>
    </w:p>
    <w:p>
      <w:r>
        <w:t>14.24</w:t>
      </w:r>
    </w:p>
    <w:p>
      <w:r>
        <w:t>16.18</w:t>
      </w:r>
    </w:p>
    <w:p>
      <w:r>
        <w:t>28.50</w:t>
      </w:r>
    </w:p>
    <w:p>
      <w:r>
        <w:t>15.82</w:t>
      </w:r>
    </w:p>
    <w:p>
      <w:r>
        <w:t>30.00</w:t>
      </w:r>
    </w:p>
    <w:p>
      <w:r>
        <w:t>13.19</w:t>
      </w:r>
    </w:p>
    <w:p>
      <w:r>
        <w:t>8.28</w:t>
      </w:r>
    </w:p>
    <w:p>
      <w:r>
        <w:t>9.80</w:t>
      </w:r>
    </w:p>
    <w:p>
      <w:r>
        <w:t>7.48</w:t>
      </w:r>
    </w:p>
    <w:p>
      <w:r>
        <w:t>4.42</w:t>
      </w:r>
    </w:p>
    <w:p>
      <w:r>
        <w:t>2.95</w:t>
      </w:r>
    </w:p>
    <w:p>
      <w:r>
        <w:t>2.64</w:t>
      </w:r>
    </w:p>
    <w:p>
      <w:r>
        <w:t>7.27</w:t>
      </w:r>
    </w:p>
    <w:p>
      <w:r>
        <w:t>2.12</w:t>
      </w:r>
    </w:p>
    <w:p>
      <w:r>
        <w:t>Đất có mặt nước chuyên dùng</w:t>
      </w:r>
    </w:p>
    <w:p>
      <w:r>
        <w:t>TVC</w:t>
      </w:r>
    </w:p>
    <w:p>
      <w:r>
        <w:t>928</w:t>
      </w:r>
    </w:p>
    <w:p>
      <w:r>
        <w:t>4.75</w:t>
      </w:r>
    </w:p>
    <w:p>
      <w:r>
        <w:t>50.72</w:t>
      </w:r>
    </w:p>
    <w:p>
      <w:r>
        <w:t>60.28</w:t>
      </w:r>
    </w:p>
    <w:p>
      <w:r>
        <w:t>29.20</w:t>
      </w:r>
    </w:p>
    <w:p>
      <w:r>
        <w:t>135.71</w:t>
      </w:r>
    </w:p>
    <w:p>
      <w:r>
        <w:t>22.67</w:t>
      </w:r>
    </w:p>
    <w:p>
      <w:r>
        <w:t>24.37</w:t>
      </w:r>
    </w:p>
    <w:p>
      <w:r>
        <w:t>13.36</w:t>
      </w:r>
    </w:p>
    <w:p>
      <w:r>
        <w:t>8.65</w:t>
      </w:r>
    </w:p>
    <w:p>
      <w:r>
        <w:t>40.14</w:t>
      </w:r>
    </w:p>
    <w:p>
      <w:r>
        <w:t>42.19</w:t>
      </w:r>
    </w:p>
    <w:p>
      <w:r>
        <w:t>131.56</w:t>
      </w:r>
    </w:p>
    <w:p>
      <w:r>
        <w:t>29.45</w:t>
      </w:r>
    </w:p>
    <w:p>
      <w:r>
        <w:t>95.63</w:t>
      </w:r>
    </w:p>
    <w:p>
      <w:r>
        <w:t>1.51</w:t>
      </w:r>
    </w:p>
    <w:p>
      <w:r>
        <w:t>4.71</w:t>
      </w:r>
    </w:p>
    <w:p>
      <w:r>
        <w:t>95.34</w:t>
      </w:r>
    </w:p>
    <w:p>
      <w:r>
        <w:t>15.44</w:t>
      </w:r>
    </w:p>
    <w:p>
      <w:r>
        <w:t>65.69</w:t>
      </w:r>
    </w:p>
    <w:p>
      <w:r>
        <w:t>61.42</w:t>
      </w:r>
    </w:p>
    <w:p>
      <w:r>
        <w:t>2.12.1</w:t>
      </w:r>
    </w:p>
    <w:p>
      <w:r>
        <w:t>Đất có mặt nước chuyên dùng dạng ao, hồ, đầm, phá</w:t>
      </w:r>
    </w:p>
    <w:p>
      <w:r>
        <w:t>MNC</w:t>
      </w:r>
    </w:p>
    <w:p>
      <w:r>
        <w:t>51</w:t>
      </w:r>
    </w:p>
    <w:p>
      <w:r>
        <w:t>0.26</w:t>
      </w:r>
    </w:p>
    <w:p>
      <w:r>
        <w:t>4.01</w:t>
      </w:r>
    </w:p>
    <w:p>
      <w:r>
        <w:t>0.99</w:t>
      </w:r>
    </w:p>
    <w:p>
      <w:r>
        <w:t>0.37</w:t>
      </w:r>
    </w:p>
    <w:p>
      <w:r>
        <w:t>1.47</w:t>
      </w:r>
    </w:p>
    <w:p>
      <w:r>
        <w:t>0.47</w:t>
      </w:r>
    </w:p>
    <w:p>
      <w:r>
        <w:t>11.98</w:t>
      </w:r>
    </w:p>
    <w:p>
      <w:r>
        <w:t>0.73</w:t>
      </w:r>
    </w:p>
    <w:p>
      <w:r>
        <w:t>0.09</w:t>
      </w:r>
    </w:p>
    <w:p>
      <w:r>
        <w:t>1.54</w:t>
      </w:r>
    </w:p>
    <w:p>
      <w:r>
        <w:t>0.91</w:t>
      </w:r>
    </w:p>
    <w:p>
      <w:r>
        <w:t>12.35</w:t>
      </w:r>
    </w:p>
    <w:p>
      <w:r>
        <w:t>1.51</w:t>
      </w:r>
    </w:p>
    <w:p>
      <w:r>
        <w:t>1.33</w:t>
      </w:r>
    </w:p>
    <w:p>
      <w:r>
        <w:t>4.50</w:t>
      </w:r>
    </w:p>
    <w:p>
      <w:r>
        <w:t>2.68</w:t>
      </w:r>
    </w:p>
    <w:p>
      <w:r>
        <w:t>5.83</w:t>
      </w:r>
    </w:p>
    <w:p>
      <w:r>
        <w:t>2.12.2</w:t>
      </w:r>
    </w:p>
    <w:p>
      <w:r>
        <w:t>Đất có mặt nước dạng sông, ngòi, kênh, rạch, suối</w:t>
      </w:r>
    </w:p>
    <w:p>
      <w:r>
        <w:t>SON</w:t>
      </w:r>
    </w:p>
    <w:p>
      <w:r>
        <w:t>877</w:t>
      </w:r>
    </w:p>
    <w:p>
      <w:r>
        <w:t>4.49</w:t>
      </w:r>
    </w:p>
    <w:p>
      <w:r>
        <w:t>46.71</w:t>
      </w:r>
    </w:p>
    <w:p>
      <w:r>
        <w:t>59.29</w:t>
      </w:r>
    </w:p>
    <w:p>
      <w:r>
        <w:t>28.83</w:t>
      </w:r>
    </w:p>
    <w:p>
      <w:r>
        <w:t>134.24</w:t>
      </w:r>
    </w:p>
    <w:p>
      <w:r>
        <w:t>22.20</w:t>
      </w:r>
    </w:p>
    <w:p>
      <w:r>
        <w:t>24.37</w:t>
      </w:r>
    </w:p>
    <w:p>
      <w:r>
        <w:t>1.38</w:t>
      </w:r>
    </w:p>
    <w:p>
      <w:r>
        <w:t>7.92</w:t>
      </w:r>
    </w:p>
    <w:p>
      <w:r>
        <w:t>40.05</w:t>
      </w:r>
    </w:p>
    <w:p>
      <w:r>
        <w:t>42.19</w:t>
      </w:r>
    </w:p>
    <w:p>
      <w:r>
        <w:t>130.02</w:t>
      </w:r>
    </w:p>
    <w:p>
      <w:r>
        <w:t>28.54</w:t>
      </w:r>
    </w:p>
    <w:p>
      <w:r>
        <w:t>83.28</w:t>
      </w:r>
    </w:p>
    <w:p>
      <w:r>
        <w:t>3.38</w:t>
      </w:r>
    </w:p>
    <w:p>
      <w:r>
        <w:t>90.84</w:t>
      </w:r>
    </w:p>
    <w:p>
      <w:r>
        <w:t>12.76</w:t>
      </w:r>
    </w:p>
    <w:p>
      <w:r>
        <w:t>65.69</w:t>
      </w:r>
    </w:p>
    <w:p>
      <w:r>
        <w:t>55.59</w:t>
      </w:r>
    </w:p>
    <w:p>
      <w:r>
        <w:t>2.13</w:t>
      </w:r>
    </w:p>
    <w:p>
      <w:r>
        <w:t>Đất phi nông nghiệp khác</w:t>
      </w:r>
    </w:p>
    <w:p>
      <w:r>
        <w:t>PNK</w:t>
      </w:r>
    </w:p>
    <w:p>
      <w:r>
        <w:t>2</w:t>
      </w:r>
    </w:p>
    <w:p>
      <w:r>
        <w:t>0.01</w:t>
      </w:r>
    </w:p>
    <w:p>
      <w:r>
        <w:t>0.99</w:t>
      </w:r>
    </w:p>
    <w:p>
      <w:r>
        <w:t>0.02</w:t>
      </w:r>
    </w:p>
    <w:p>
      <w:r>
        <w:t>0.11</w:t>
      </w:r>
    </w:p>
    <w:p>
      <w:r>
        <w:t>0.68</w:t>
      </w:r>
    </w:p>
    <w:p>
      <w:r>
        <w:t>0.24</w:t>
      </w:r>
    </w:p>
    <w:p>
      <w:r>
        <w:t>0.02</w:t>
      </w:r>
    </w:p>
    <w:p>
      <w:r>
        <w:t>3</w:t>
      </w:r>
    </w:p>
    <w:p>
      <w:r>
        <w:t>Đất chưa sử dụng</w:t>
      </w:r>
    </w:p>
    <w:p>
      <w:r>
        <w:t>CSD</w:t>
      </w:r>
    </w:p>
    <w:p>
      <w:r>
        <w:t>29</w:t>
      </w:r>
    </w:p>
    <w:p>
      <w:r>
        <w:t>29</w:t>
      </w:r>
    </w:p>
    <w:p>
      <w:r>
        <w:t>0.15</w:t>
      </w:r>
    </w:p>
    <w:p>
      <w:r>
        <w:t>1.51</w:t>
      </w:r>
    </w:p>
    <w:p>
      <w:r>
        <w:t>0.22</w:t>
      </w:r>
    </w:p>
    <w:p>
      <w:r>
        <w:t>1.77</w:t>
      </w:r>
    </w:p>
    <w:p>
      <w:r>
        <w:t>3.58</w:t>
      </w:r>
    </w:p>
    <w:p>
      <w:r>
        <w:t>6.16</w:t>
      </w:r>
    </w:p>
    <w:p>
      <w:r>
        <w:t>0.04</w:t>
      </w:r>
    </w:p>
    <w:p>
      <w:r>
        <w:t>5.83</w:t>
      </w:r>
    </w:p>
    <w:p>
      <w:r>
        <w:t>0.76</w:t>
      </w:r>
    </w:p>
    <w:p>
      <w:r>
        <w:t>0.97</w:t>
      </w:r>
    </w:p>
    <w:p>
      <w:r>
        <w:t>1.76</w:t>
      </w:r>
    </w:p>
    <w:p>
      <w:r>
        <w:t>0.35</w:t>
      </w:r>
    </w:p>
    <w:p>
      <w:r>
        <w:t>3.03</w:t>
      </w:r>
    </w:p>
    <w:p>
      <w:r>
        <w:t>3.02</w:t>
      </w:r>
    </w:p>
    <w:p>
      <w:r>
        <w:t>Trong đó:</w:t>
      </w:r>
    </w:p>
    <w:p>
      <w:r>
        <w:t>3.1</w:t>
      </w:r>
    </w:p>
    <w:p>
      <w:r>
        <w:t>Đất bằng chưa sử dụng</w:t>
      </w:r>
    </w:p>
    <w:p>
      <w:r>
        <w:t>BCS</w:t>
      </w:r>
    </w:p>
    <w:p>
      <w:r>
        <w:t>29</w:t>
      </w:r>
    </w:p>
    <w:p>
      <w:r>
        <w:t>0.15</w:t>
      </w:r>
    </w:p>
    <w:p>
      <w:r>
        <w:t>1.51</w:t>
      </w:r>
    </w:p>
    <w:p>
      <w:r>
        <w:t>0.22</w:t>
      </w:r>
    </w:p>
    <w:p>
      <w:r>
        <w:t>1.77</w:t>
      </w:r>
    </w:p>
    <w:p>
      <w:r>
        <w:t>3.58</w:t>
      </w:r>
    </w:p>
    <w:p>
      <w:r>
        <w:t>6.16</w:t>
      </w:r>
    </w:p>
    <w:p>
      <w:r>
        <w:t>0.04</w:t>
      </w:r>
    </w:p>
    <w:p>
      <w:r>
        <w:t>5.83</w:t>
      </w:r>
    </w:p>
    <w:p>
      <w:r>
        <w:t>0.76</w:t>
      </w:r>
    </w:p>
    <w:p>
      <w:r>
        <w:t>0.97</w:t>
      </w:r>
    </w:p>
    <w:p>
      <w:r>
        <w:t>1.76</w:t>
      </w:r>
    </w:p>
    <w:p>
      <w:r>
        <w:t>0.35</w:t>
      </w:r>
    </w:p>
    <w:p>
      <w:r>
        <w:t>3.03</w:t>
      </w:r>
    </w:p>
    <w:p>
      <w:r>
        <w:t>3.02</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02: DIỆN TÍCH CHUYỂN MỤC ĐÍCH SỬ DỤNG TRONG KỲ ĐIỀU CHỈNH QUY HOẠCH SỬ DỤNG ĐẤT 2021-2030</w:t>
      </w:r>
    </w:p>
    <w:p>
      <w:r>
        <w:t>HUYỆN TIÊN LÃNG - THÀNH PHỐ HẢI PHÒNG</w:t>
      </w:r>
    </w:p>
    <w:p>
      <w:r>
        <w:t>(Kèm theo Quyết định số 1834/QĐ-UBND ngày 13/6/2025 của Ủy ban nhân dân thành phố)</w:t>
      </w:r>
    </w:p>
    <w:p>
      <w:r>
        <w:t>STT</w:t>
      </w:r>
    </w:p>
    <w:p>
      <w:r>
        <w:t>Chỉ tiêu sử dụng đất</w:t>
      </w:r>
    </w:p>
    <w:p>
      <w:r>
        <w:t>Mã</w:t>
      </w:r>
    </w:p>
    <w:p>
      <w:r>
        <w:t>Tổng diện tích (ha)</w:t>
      </w:r>
    </w:p>
    <w:p>
      <w:r>
        <w:t>Diện tích phân theo đơn vị hành chính (ha)</w:t>
      </w:r>
    </w:p>
    <w:p>
      <w:r>
        <w:t>TT Tiên Lãng</w:t>
      </w:r>
    </w:p>
    <w:p>
      <w:r>
        <w:t>Xã Đại Thắng</w:t>
      </w:r>
    </w:p>
    <w:p>
      <w:r>
        <w:t>Xã Tiên Cường</w:t>
      </w:r>
    </w:p>
    <w:p>
      <w:r>
        <w:t>Xã Tự Cường</w:t>
      </w:r>
    </w:p>
    <w:p>
      <w:r>
        <w:t>Xã Quyết Tiến</w:t>
      </w:r>
    </w:p>
    <w:p>
      <w:r>
        <w:t>Xã Khởi Nghĩa</w:t>
      </w:r>
    </w:p>
    <w:p>
      <w:r>
        <w:t>Xã Tiên Thanh</w:t>
      </w:r>
    </w:p>
    <w:p>
      <w:r>
        <w:t>Xã Cấp Tiến</w:t>
      </w:r>
    </w:p>
    <w:p>
      <w:r>
        <w:t>Xã Kiến Thiết</w:t>
      </w:r>
    </w:p>
    <w:p>
      <w:r>
        <w:t>Xã Đoàn Lập</w:t>
      </w:r>
    </w:p>
    <w:p>
      <w:r>
        <w:t>Xã Tân Minh</w:t>
      </w:r>
    </w:p>
    <w:p>
      <w:r>
        <w:t>Xã Tiên Minh</w:t>
      </w:r>
    </w:p>
    <w:p>
      <w:r>
        <w:t>Xã Tiên Thắng</w:t>
      </w:r>
    </w:p>
    <w:p>
      <w:r>
        <w:t>Xã Bắc Hưng</w:t>
      </w:r>
    </w:p>
    <w:p>
      <w:r>
        <w:t>Xã Nam Hưng</w:t>
      </w:r>
    </w:p>
    <w:p>
      <w:r>
        <w:t>Xã Hùng Thắng</w:t>
      </w:r>
    </w:p>
    <w:p>
      <w:r>
        <w:t>Xã Tây Hưng</w:t>
      </w:r>
    </w:p>
    <w:p>
      <w:r>
        <w:t>Xã Đông Hưng</w:t>
      </w:r>
    </w:p>
    <w:p>
      <w:r>
        <w:t>Xã Vinh Quang</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2,104.82</w:t>
      </w:r>
    </w:p>
    <w:p>
      <w:r>
        <w:t>188.36</w:t>
      </w:r>
    </w:p>
    <w:p>
      <w:r>
        <w:t>49.68</w:t>
      </w:r>
    </w:p>
    <w:p>
      <w:r>
        <w:t>104.20</w:t>
      </w:r>
    </w:p>
    <w:p>
      <w:r>
        <w:t>25.76</w:t>
      </w:r>
    </w:p>
    <w:p>
      <w:r>
        <w:t>80.04</w:t>
      </w:r>
    </w:p>
    <w:p>
      <w:r>
        <w:t>41.71</w:t>
      </w:r>
    </w:p>
    <w:p>
      <w:r>
        <w:t>231.03</w:t>
      </w:r>
    </w:p>
    <w:p>
      <w:r>
        <w:t>129.78</w:t>
      </w:r>
    </w:p>
    <w:p>
      <w:r>
        <w:t>185.11</w:t>
      </w:r>
    </w:p>
    <w:p>
      <w:r>
        <w:t>65.64</w:t>
      </w:r>
    </w:p>
    <w:p>
      <w:r>
        <w:t>162.08</w:t>
      </w:r>
    </w:p>
    <w:p>
      <w:r>
        <w:t>28.53</w:t>
      </w:r>
    </w:p>
    <w:p>
      <w:r>
        <w:t>61.81</w:t>
      </w:r>
    </w:p>
    <w:p>
      <w:r>
        <w:t>25.75</w:t>
      </w:r>
    </w:p>
    <w:p>
      <w:r>
        <w:t>27.17</w:t>
      </w:r>
    </w:p>
    <w:p>
      <w:r>
        <w:t>419.10</w:t>
      </w:r>
    </w:p>
    <w:p>
      <w:r>
        <w:t>62.96</w:t>
      </w:r>
    </w:p>
    <w:p>
      <w:r>
        <w:t>62.06</w:t>
      </w:r>
    </w:p>
    <w:p>
      <w:r>
        <w:t>154.07</w:t>
      </w:r>
    </w:p>
    <w:p>
      <w:r>
        <w:t>Trong đó</w:t>
      </w:r>
    </w:p>
    <w:p>
      <w:r>
        <w:t>1.1 1.2</w:t>
      </w:r>
    </w:p>
    <w:p>
      <w:r>
        <w:t>Đất trồng lúa</w:t>
      </w:r>
    </w:p>
    <w:p>
      <w:r>
        <w:t>LUA/PNN</w:t>
      </w:r>
    </w:p>
    <w:p>
      <w:r>
        <w:t>1,201.68</w:t>
      </w:r>
    </w:p>
    <w:p>
      <w:r>
        <w:t>161.12</w:t>
      </w:r>
    </w:p>
    <w:p>
      <w:r>
        <w:t>49.68</w:t>
      </w:r>
    </w:p>
    <w:p>
      <w:r>
        <w:t>72.41</w:t>
      </w:r>
    </w:p>
    <w:p>
      <w:r>
        <w:t>20.22</w:t>
      </w:r>
    </w:p>
    <w:p>
      <w:r>
        <w:t>12.75</w:t>
      </w:r>
    </w:p>
    <w:p>
      <w:r>
        <w:t>25.34</w:t>
      </w:r>
    </w:p>
    <w:p>
      <w:r>
        <w:t>197.58</w:t>
      </w:r>
    </w:p>
    <w:p>
      <w:r>
        <w:t>51.63</w:t>
      </w:r>
    </w:p>
    <w:p>
      <w:r>
        <w:t>185.11</w:t>
      </w:r>
    </w:p>
    <w:p>
      <w:r>
        <w:t>33.16</w:t>
      </w:r>
    </w:p>
    <w:p>
      <w:r>
        <w:t>72.00</w:t>
      </w:r>
    </w:p>
    <w:p>
      <w:r>
        <w:t>18.80</w:t>
      </w:r>
    </w:p>
    <w:p>
      <w:r>
        <w:t>39.86</w:t>
      </w:r>
    </w:p>
    <w:p>
      <w:r>
        <w:t>11.73</w:t>
      </w:r>
    </w:p>
    <w:p>
      <w:r>
        <w:t>21.61</w:t>
      </w:r>
    </w:p>
    <w:p>
      <w:r>
        <w:t>216.54</w:t>
      </w:r>
    </w:p>
    <w:p>
      <w:r>
        <w:t>8.24</w:t>
      </w:r>
    </w:p>
    <w:p>
      <w:r>
        <w:t>1.30</w:t>
      </w:r>
    </w:p>
    <w:p>
      <w:r>
        <w:t>2.57</w:t>
      </w:r>
    </w:p>
    <w:p>
      <w:r>
        <w:t>Đất trồng cây hàng năm khác</w:t>
      </w:r>
    </w:p>
    <w:p>
      <w:r>
        <w:t>HNK/PNN</w:t>
      </w:r>
    </w:p>
    <w:p>
      <w:r>
        <w:t>85.28</w:t>
      </w:r>
    </w:p>
    <w:p>
      <w:r>
        <w:t>3.17</w:t>
      </w:r>
    </w:p>
    <w:p>
      <w:r>
        <w:t>2.00</w:t>
      </w:r>
    </w:p>
    <w:p>
      <w:r>
        <w:t>44.24</w:t>
      </w:r>
    </w:p>
    <w:p>
      <w:r>
        <w:t>1.86</w:t>
      </w:r>
    </w:p>
    <w:p>
      <w:r>
        <w:t>6.01</w:t>
      </w:r>
    </w:p>
    <w:p>
      <w:r>
        <w:t>21.00</w:t>
      </w:r>
    </w:p>
    <w:p>
      <w:r>
        <w:t>7.00</w:t>
      </w:r>
    </w:p>
    <w:p>
      <w:r>
        <w:t>1.3</w:t>
      </w:r>
    </w:p>
    <w:p>
      <w:r>
        <w:t>Đất trồng cây lâu năm</w:t>
      </w:r>
    </w:p>
    <w:p>
      <w:r>
        <w:t>CLN/PNN</w:t>
      </w:r>
    </w:p>
    <w:p>
      <w:r>
        <w:t>34.48</w:t>
      </w:r>
    </w:p>
    <w:p>
      <w:r>
        <w:t>0.62</w:t>
      </w:r>
    </w:p>
    <w:p>
      <w:r>
        <w:t>10.62</w:t>
      </w:r>
    </w:p>
    <w:p>
      <w:r>
        <w:t>0.62</w:t>
      </w:r>
    </w:p>
    <w:p>
      <w:r>
        <w:t>0.40</w:t>
      </w:r>
    </w:p>
    <w:p>
      <w:r>
        <w:t>17.92</w:t>
      </w:r>
    </w:p>
    <w:p>
      <w:r>
        <w:t>0.62</w:t>
      </w:r>
    </w:p>
    <w:p>
      <w:r>
        <w:t>0.62</w:t>
      </w:r>
    </w:p>
    <w:p>
      <w:r>
        <w:t>0.62</w:t>
      </w:r>
    </w:p>
    <w:p>
      <w:r>
        <w:t>0.62</w:t>
      </w:r>
    </w:p>
    <w:p>
      <w:r>
        <w:t>0.40</w:t>
      </w:r>
    </w:p>
    <w:p>
      <w:r>
        <w:t>0.83</w:t>
      </w:r>
    </w:p>
    <w:p>
      <w:r>
        <w:t>0.62</w:t>
      </w:r>
    </w:p>
    <w:p>
      <w:r>
        <w:t>1.4</w:t>
      </w:r>
    </w:p>
    <w:p>
      <w:r>
        <w:t>Đất rừng đặc dụng</w:t>
      </w:r>
    </w:p>
    <w:p>
      <w:r>
        <w:t>RDD/PNN</w:t>
      </w:r>
    </w:p>
    <w:p>
      <w:r>
        <w:t>1.5</w:t>
      </w:r>
    </w:p>
    <w:p>
      <w:r>
        <w:t>Đất rừng phòng hộ</w:t>
      </w:r>
    </w:p>
    <w:p>
      <w:r>
        <w:t>RPH/PNN</w:t>
      </w:r>
    </w:p>
    <w:p>
      <w:r>
        <w:t>26.56</w:t>
      </w:r>
    </w:p>
    <w:p>
      <w:r>
        <w:t>26.56</w:t>
      </w:r>
    </w:p>
    <w:p>
      <w:r>
        <w:t>1.5</w:t>
      </w:r>
    </w:p>
    <w:p>
      <w:r>
        <w:t>Đất rừng sản xuất</w:t>
      </w:r>
    </w:p>
    <w:p>
      <w:r>
        <w:t>RSX/PNN</w:t>
      </w:r>
    </w:p>
    <w:p>
      <w:r>
        <w:t>Trong đó: đất có rừng sản xuất là rừng tự nhiên</w:t>
      </w:r>
    </w:p>
    <w:p>
      <w:r>
        <w:t>RSN/PNN</w:t>
      </w:r>
    </w:p>
    <w:p>
      <w:r>
        <w:t>1.7</w:t>
      </w:r>
    </w:p>
    <w:p>
      <w:r>
        <w:t>Đất nuôi trồng thủy sản</w:t>
      </w:r>
    </w:p>
    <w:p>
      <w:r>
        <w:t>NTS/PNN</w:t>
      </w:r>
    </w:p>
    <w:p>
      <w:r>
        <w:t>742.72</w:t>
      </w:r>
    </w:p>
    <w:p>
      <w:r>
        <w:t>27.23</w:t>
      </w:r>
    </w:p>
    <w:p>
      <w:r>
        <w:t>28.00</w:t>
      </w:r>
    </w:p>
    <w:p>
      <w:r>
        <w:t>5.54</w:t>
      </w:r>
    </w:p>
    <w:p>
      <w:r>
        <w:t>56.67</w:t>
      </w:r>
    </w:p>
    <w:p>
      <w:r>
        <w:t>15.75</w:t>
      </w:r>
    </w:p>
    <w:p>
      <w:r>
        <w:t>26.45</w:t>
      </w:r>
    </w:p>
    <w:p>
      <w:r>
        <w:t>74.45</w:t>
      </w:r>
    </w:p>
    <w:p>
      <w:r>
        <w:t>14.46</w:t>
      </w:r>
    </w:p>
    <w:p>
      <w:r>
        <w:t>43.53</w:t>
      </w:r>
    </w:p>
    <w:p>
      <w:r>
        <w:t>7.26</w:t>
      </w:r>
    </w:p>
    <w:p>
      <w:r>
        <w:t>21.95</w:t>
      </w:r>
    </w:p>
    <w:p>
      <w:r>
        <w:t>13.40</w:t>
      </w:r>
    </w:p>
    <w:p>
      <w:r>
        <w:t>4.95</w:t>
      </w:r>
    </w:p>
    <w:p>
      <w:r>
        <w:t>202.16</w:t>
      </w:r>
    </w:p>
    <w:p>
      <w:r>
        <w:t>43.87</w:t>
      </w:r>
    </w:p>
    <w:p>
      <w:r>
        <w:t>39.14</w:t>
      </w:r>
    </w:p>
    <w:p>
      <w:r>
        <w:t>117.94</w:t>
      </w:r>
    </w:p>
    <w:p>
      <w:r>
        <w:t>1.8</w:t>
      </w:r>
    </w:p>
    <w:p>
      <w:r>
        <w:t>Đất chăn nuôi tập trung</w:t>
      </w:r>
    </w:p>
    <w:p>
      <w:r>
        <w:t>CNT/PNN</w:t>
      </w:r>
    </w:p>
    <w:p>
      <w:r>
        <w:t>1.9</w:t>
      </w:r>
    </w:p>
    <w:p>
      <w:r>
        <w:t>Đất làm muối</w:t>
      </w:r>
    </w:p>
    <w:p>
      <w:r>
        <w:t>LMU/PNN</w:t>
      </w:r>
    </w:p>
    <w:p>
      <w:r>
        <w:t>1.10</w:t>
      </w:r>
    </w:p>
    <w:p>
      <w:r>
        <w:t>Đất nông nghiệp khác</w:t>
      </w:r>
    </w:p>
    <w:p>
      <w:r>
        <w:t>NKH/PNN</w:t>
      </w:r>
    </w:p>
    <w:p>
      <w:r>
        <w:t>14.10</w:t>
      </w:r>
    </w:p>
    <w:p>
      <w:r>
        <w:t>5.00</w:t>
      </w:r>
    </w:p>
    <w:p>
      <w:r>
        <w:t>3.30</w:t>
      </w:r>
    </w:p>
    <w:p>
      <w:r>
        <w:t>0.10</w:t>
      </w:r>
    </w:p>
    <w:p>
      <w:r>
        <w:t>1.70</w:t>
      </w:r>
    </w:p>
    <w:p>
      <w:r>
        <w:t>4.00</w:t>
      </w:r>
    </w:p>
    <w:p>
      <w:r>
        <w:t>2</w:t>
      </w:r>
    </w:p>
    <w:p>
      <w:r>
        <w:t>Chuyển đổi cơ cấu sử dụng đất trong nội bộ đất nông nghiệp</w:t>
      </w:r>
    </w:p>
    <w:p>
      <w:r>
        <w:t>235.87</w:t>
      </w:r>
    </w:p>
    <w:p>
      <w:r>
        <w:t>8.65</w:t>
      </w:r>
    </w:p>
    <w:p>
      <w:r>
        <w:t>21.88</w:t>
      </w:r>
    </w:p>
    <w:p>
      <w:r>
        <w:t>80.76</w:t>
      </w:r>
    </w:p>
    <w:p>
      <w:r>
        <w:t>22.49</w:t>
      </w:r>
    </w:p>
    <w:p>
      <w:r>
        <w:t>30.59</w:t>
      </w:r>
    </w:p>
    <w:p>
      <w:r>
        <w:t>4.00</w:t>
      </w:r>
    </w:p>
    <w:p>
      <w:r>
        <w:t>4.40</w:t>
      </w:r>
    </w:p>
    <w:p>
      <w:r>
        <w:t>38.98</w:t>
      </w:r>
    </w:p>
    <w:p>
      <w:r>
        <w:t>6.50</w:t>
      </w:r>
    </w:p>
    <w:p>
      <w:r>
        <w:t>4.92</w:t>
      </w:r>
    </w:p>
    <w:p>
      <w:r>
        <w:t>6.20</w:t>
      </w:r>
    </w:p>
    <w:p>
      <w:r>
        <w:t>0.60</w:t>
      </w:r>
    </w:p>
    <w:p>
      <w:r>
        <w:t>0.13</w:t>
      </w:r>
    </w:p>
    <w:p>
      <w:r>
        <w:t>5.77</w:t>
      </w:r>
    </w:p>
    <w:p>
      <w:r>
        <w:t>Trong đó</w:t>
      </w:r>
    </w:p>
    <w:p>
      <w:r>
        <w:t>2.1</w:t>
      </w:r>
    </w:p>
    <w:p>
      <w:r>
        <w:t>Chuyên đất trồng lúa sang loại đất khác trong nhóm đất nông nghiệp</w:t>
      </w:r>
    </w:p>
    <w:p>
      <w:r>
        <w:t>LUA/NNP</w:t>
      </w:r>
    </w:p>
    <w:p>
      <w:r>
        <w:t>235.87</w:t>
      </w:r>
    </w:p>
    <w:p>
      <w:r>
        <w:t>8.65</w:t>
      </w:r>
    </w:p>
    <w:p>
      <w:r>
        <w:t>21.88</w:t>
      </w:r>
    </w:p>
    <w:p>
      <w:r>
        <w:t>80.76</w:t>
      </w:r>
    </w:p>
    <w:p>
      <w:r>
        <w:t>22.49</w:t>
      </w:r>
    </w:p>
    <w:p>
      <w:r>
        <w:t>30.59</w:t>
      </w:r>
    </w:p>
    <w:p>
      <w:r>
        <w:t>4.00</w:t>
      </w:r>
    </w:p>
    <w:p>
      <w:r>
        <w:t>4.40</w:t>
      </w:r>
    </w:p>
    <w:p>
      <w:r>
        <w:t>38.98</w:t>
      </w:r>
    </w:p>
    <w:p>
      <w:r>
        <w:t>6.50</w:t>
      </w:r>
    </w:p>
    <w:p>
      <w:r>
        <w:t>4.92</w:t>
      </w:r>
    </w:p>
    <w:p>
      <w:r>
        <w:t>6.20</w:t>
      </w:r>
    </w:p>
    <w:p>
      <w:r>
        <w:t>0.60</w:t>
      </w:r>
    </w:p>
    <w:p>
      <w:r>
        <w:t>0.13</w:t>
      </w:r>
    </w:p>
    <w:p>
      <w:r>
        <w:t>5.77</w:t>
      </w:r>
    </w:p>
    <w:p>
      <w:r>
        <w:t>2.2</w:t>
      </w:r>
    </w:p>
    <w:p>
      <w:r>
        <w:t>Chuyển đất rừng đặc dụng sang loại đất khác cùng nhóm đất nông nghiệp</w:t>
      </w:r>
    </w:p>
    <w:p>
      <w:r>
        <w:t>RDD/NNP</w:t>
      </w:r>
    </w:p>
    <w:p>
      <w:r>
        <w:t>2.3</w:t>
      </w:r>
    </w:p>
    <w:p>
      <w:r>
        <w:t>Chuyển đất rừng phòng hộ sang loại đất khác cùng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6.89</w:t>
      </w:r>
    </w:p>
    <w:p>
      <w:r>
        <w:t>0.09</w:t>
      </w:r>
    </w:p>
    <w:p>
      <w:r>
        <w:t>5.00</w:t>
      </w:r>
    </w:p>
    <w:p>
      <w:r>
        <w:t>1.60</w:t>
      </w:r>
    </w:p>
    <w:p>
      <w:r>
        <w:t>0.10</w:t>
      </w:r>
    </w:p>
    <w:p>
      <w:r>
        <w:t>0.10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6.89</w:t>
      </w:r>
    </w:p>
    <w:p>
      <w:r>
        <w:t>0.09</w:t>
      </w:r>
    </w:p>
    <w:p>
      <w:r>
        <w:t>5.00</w:t>
      </w:r>
    </w:p>
    <w:p>
      <w:r>
        <w:t>1.60</w:t>
      </w:r>
    </w:p>
    <w:p>
      <w:r>
        <w:t>0.10</w:t>
      </w:r>
    </w:p>
    <w:p>
      <w:r>
        <w:t>0.10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Chuyên đất sản xuất, kinh doanh phi nông nghiệp không phải đất thương mại, dịch vụ sang đất thương mại, dịch vụ</w:t>
      </w:r>
    </w:p>
    <w:p>
      <w:r>
        <w:t>MHT/TMD</w:t>
      </w:r>
    </w:p>
    <w:p>
      <w:r>
        <w:t>BIỂU 03: DIỆN TÍCH THU HỒI ĐẤT TRONG KỲ ĐIỀU CHỈNH QUY HOẠCH SỬ DỤNG ĐẤT 2021-2030</w:t>
      </w:r>
    </w:p>
    <w:p>
      <w:r>
        <w:t>HUYỆN TIÊN LÃNG - THÀNH PHỐ HẢI PHÒNG</w:t>
      </w:r>
    </w:p>
    <w:p>
      <w:r>
        <w:t>(Kèm theo Quyết định số 1834/QĐ-UBND ngày 13/6/2025 của Ủy ban nhân dân thành phố)</w:t>
      </w:r>
    </w:p>
    <w:p>
      <w:r>
        <w:t>STT</w:t>
      </w:r>
    </w:p>
    <w:p>
      <w:r>
        <w:t>Chỉ tiêu sử dụng đất</w:t>
      </w:r>
    </w:p>
    <w:p>
      <w:r>
        <w:t>Mã</w:t>
      </w:r>
    </w:p>
    <w:p>
      <w:r>
        <w:t>Tổng diện tích (ha)</w:t>
      </w:r>
    </w:p>
    <w:p>
      <w:r>
        <w:t>Diện tích phân theo đơn vị hành chính (ha)</w:t>
      </w:r>
    </w:p>
    <w:p>
      <w:r>
        <w:t>TT Tiên Lãng</w:t>
      </w:r>
    </w:p>
    <w:p>
      <w:r>
        <w:t>Xã Đại Thắng</w:t>
      </w:r>
    </w:p>
    <w:p>
      <w:r>
        <w:t>Xã Tiên Cường</w:t>
      </w:r>
    </w:p>
    <w:p>
      <w:r>
        <w:t>Xã Tự Cường</w:t>
      </w:r>
    </w:p>
    <w:p>
      <w:r>
        <w:t>Xã Quyết Tiến</w:t>
      </w:r>
    </w:p>
    <w:p>
      <w:r>
        <w:t>Xã Khởi Nghĩa</w:t>
      </w:r>
    </w:p>
    <w:p>
      <w:r>
        <w:t>Xã Tiên Thanh</w:t>
      </w:r>
    </w:p>
    <w:p>
      <w:r>
        <w:t>Xã Cấp Tiến</w:t>
      </w:r>
    </w:p>
    <w:p>
      <w:r>
        <w:t>Xã Kiến Thiết</w:t>
      </w:r>
    </w:p>
    <w:p>
      <w:r>
        <w:t>Xã Đoàn Lập</w:t>
      </w:r>
    </w:p>
    <w:p>
      <w:r>
        <w:t>Xã Tân Minh</w:t>
      </w:r>
    </w:p>
    <w:p>
      <w:r>
        <w:t>Xã Tiên Minh</w:t>
      </w:r>
    </w:p>
    <w:p>
      <w:r>
        <w:t>Xã Tiên Thắng</w:t>
      </w:r>
    </w:p>
    <w:p>
      <w:r>
        <w:t>Xã Bắc Hưng</w:t>
      </w:r>
    </w:p>
    <w:p>
      <w:r>
        <w:t>Xã Nam Hưng</w:t>
      </w:r>
    </w:p>
    <w:p>
      <w:r>
        <w:t>Xã Hùng Thắng</w:t>
      </w:r>
    </w:p>
    <w:p>
      <w:r>
        <w:t>Xã Tây Hưng</w:t>
      </w:r>
    </w:p>
    <w:p>
      <w:r>
        <w:t>Xã Đông Hưng</w:t>
      </w:r>
    </w:p>
    <w:p>
      <w:r>
        <w:t>Xã Vinh Quang</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w:t>
      </w:r>
    </w:p>
    <w:p>
      <w:r>
        <w:t>NNP</w:t>
      </w:r>
    </w:p>
    <w:p>
      <w:r>
        <w:t>2,585.76</w:t>
      </w:r>
    </w:p>
    <w:p>
      <w:r>
        <w:t>188.36</w:t>
      </w:r>
    </w:p>
    <w:p>
      <w:r>
        <w:t>58.33</w:t>
      </w:r>
    </w:p>
    <w:p>
      <w:r>
        <w:t>134.08</w:t>
      </w:r>
    </w:p>
    <w:p>
      <w:r>
        <w:t>111.38</w:t>
      </w:r>
    </w:p>
    <w:p>
      <w:r>
        <w:t>114.53</w:t>
      </w:r>
    </w:p>
    <w:p>
      <w:r>
        <w:t>41.71</w:t>
      </w:r>
    </w:p>
    <w:p>
      <w:r>
        <w:t>231.03</w:t>
      </w:r>
    </w:p>
    <w:p>
      <w:r>
        <w:t>165.38</w:t>
      </w:r>
    </w:p>
    <w:p>
      <w:r>
        <w:t>189.11</w:t>
      </w:r>
    </w:p>
    <w:p>
      <w:r>
        <w:t>72.04</w:t>
      </w:r>
    </w:p>
    <w:p>
      <w:r>
        <w:t>267.26</w:t>
      </w:r>
    </w:p>
    <w:p>
      <w:r>
        <w:t>72.03</w:t>
      </w:r>
    </w:p>
    <w:p>
      <w:r>
        <w:t>61.81</w:t>
      </w:r>
    </w:p>
    <w:p>
      <w:r>
        <w:t>30.67</w:t>
      </w:r>
    </w:p>
    <w:p>
      <w:r>
        <w:t>38.37</w:t>
      </w:r>
    </w:p>
    <w:p>
      <w:r>
        <w:t>419.10</w:t>
      </w:r>
    </w:p>
    <w:p>
      <w:r>
        <w:t>69.56</w:t>
      </w:r>
    </w:p>
    <w:p>
      <w:r>
        <w:t>81.19</w:t>
      </w:r>
    </w:p>
    <w:p>
      <w:r>
        <w:t>239.84</w:t>
      </w:r>
    </w:p>
    <w:p>
      <w:r>
        <w:t>1.1</w:t>
      </w:r>
    </w:p>
    <w:p>
      <w:r>
        <w:t>Đất trồng lúa</w:t>
      </w:r>
    </w:p>
    <w:p>
      <w:r>
        <w:t>LUA</w:t>
      </w:r>
    </w:p>
    <w:p>
      <w:r>
        <w:t>1,437.55</w:t>
      </w:r>
    </w:p>
    <w:p>
      <w:r>
        <w:t>161.12</w:t>
      </w:r>
    </w:p>
    <w:p>
      <w:r>
        <w:t>58.33</w:t>
      </w:r>
    </w:p>
    <w:p>
      <w:r>
        <w:t>94.29</w:t>
      </w:r>
    </w:p>
    <w:p>
      <w:r>
        <w:t>100.98</w:t>
      </w:r>
    </w:p>
    <w:p>
      <w:r>
        <w:t>35.24</w:t>
      </w:r>
    </w:p>
    <w:p>
      <w:r>
        <w:t>25.34</w:t>
      </w:r>
    </w:p>
    <w:p>
      <w:r>
        <w:t>197.58</w:t>
      </w:r>
    </w:p>
    <w:p>
      <w:r>
        <w:t>82.22</w:t>
      </w:r>
    </w:p>
    <w:p>
      <w:r>
        <w:t>189.11</w:t>
      </w:r>
    </w:p>
    <w:p>
      <w:r>
        <w:t>37.56</w:t>
      </w:r>
    </w:p>
    <w:p>
      <w:r>
        <w:t>110.98</w:t>
      </w:r>
    </w:p>
    <w:p>
      <w:r>
        <w:t>25.30</w:t>
      </w:r>
    </w:p>
    <w:p>
      <w:r>
        <w:t>39.86</w:t>
      </w:r>
    </w:p>
    <w:p>
      <w:r>
        <w:t>16.65</w:t>
      </w:r>
    </w:p>
    <w:p>
      <w:r>
        <w:t>27.81</w:t>
      </w:r>
    </w:p>
    <w:p>
      <w:r>
        <w:t>216.54</w:t>
      </w:r>
    </w:p>
    <w:p>
      <w:r>
        <w:t>8.84</w:t>
      </w:r>
    </w:p>
    <w:p>
      <w:r>
        <w:t>1.43</w:t>
      </w:r>
    </w:p>
    <w:p>
      <w:r>
        <w:t>8.34</w:t>
      </w:r>
    </w:p>
    <w:p>
      <w:r>
        <w:t>1.1.1</w:t>
      </w:r>
    </w:p>
    <w:p>
      <w:r>
        <w:t>Đất chuyên trồng lúa</w:t>
      </w:r>
    </w:p>
    <w:p>
      <w:r>
        <w:t>LUC</w:t>
      </w:r>
    </w:p>
    <w:p>
      <w:r>
        <w:t>1,036.48</w:t>
      </w:r>
    </w:p>
    <w:p>
      <w:r>
        <w:t>148.61</w:t>
      </w:r>
    </w:p>
    <w:p>
      <w:r>
        <w:t>21.31</w:t>
      </w:r>
    </w:p>
    <w:p>
      <w:r>
        <w:t>94.29</w:t>
      </w:r>
    </w:p>
    <w:p>
      <w:r>
        <w:t>2.32</w:t>
      </w:r>
    </w:p>
    <w:p>
      <w:r>
        <w:t>31.69</w:t>
      </w:r>
    </w:p>
    <w:p>
      <w:r>
        <w:t>25.34</w:t>
      </w:r>
    </w:p>
    <w:p>
      <w:r>
        <w:t>182.24</w:t>
      </w:r>
    </w:p>
    <w:p>
      <w:r>
        <w:t>82.22</w:t>
      </w:r>
    </w:p>
    <w:p>
      <w:r>
        <w:t>26.32</w:t>
      </w:r>
    </w:p>
    <w:p>
      <w:r>
        <w:t>78.51</w:t>
      </w:r>
    </w:p>
    <w:p>
      <w:r>
        <w:t>25.30</w:t>
      </w:r>
    </w:p>
    <w:p>
      <w:r>
        <w:t>38.97</w:t>
      </w:r>
    </w:p>
    <w:p>
      <w:r>
        <w:t>16.38</w:t>
      </w:r>
    </w:p>
    <w:p>
      <w:r>
        <w:t>27.81</w:t>
      </w:r>
    </w:p>
    <w:p>
      <w:r>
        <w:t>216.54</w:t>
      </w:r>
    </w:p>
    <w:p>
      <w:r>
        <w:t>8.84</w:t>
      </w:r>
    </w:p>
    <w:p>
      <w:r>
        <w:t>1.43</w:t>
      </w:r>
    </w:p>
    <w:p>
      <w:r>
        <w:t>8.34</w:t>
      </w:r>
    </w:p>
    <w:p>
      <w:r>
        <w:t>1.1.2</w:t>
      </w:r>
    </w:p>
    <w:p>
      <w:r>
        <w:t>Đất trồng lúa nước còn lại</w:t>
      </w:r>
    </w:p>
    <w:p>
      <w:r>
        <w:t>LUK</w:t>
      </w:r>
    </w:p>
    <w:p>
      <w:r>
        <w:t>401.07</w:t>
      </w:r>
    </w:p>
    <w:p>
      <w:r>
        <w:t>12.51</w:t>
      </w:r>
    </w:p>
    <w:p>
      <w:r>
        <w:t>37.02</w:t>
      </w:r>
    </w:p>
    <w:p>
      <w:r>
        <w:t>98.66</w:t>
      </w:r>
    </w:p>
    <w:p>
      <w:r>
        <w:t>3.55</w:t>
      </w:r>
    </w:p>
    <w:p>
      <w:r>
        <w:t>15.34</w:t>
      </w:r>
    </w:p>
    <w:p>
      <w:r>
        <w:t>189.11</w:t>
      </w:r>
    </w:p>
    <w:p>
      <w:r>
        <w:t>11.24</w:t>
      </w:r>
    </w:p>
    <w:p>
      <w:r>
        <w:t>32.47</w:t>
      </w:r>
    </w:p>
    <w:p>
      <w:r>
        <w:t>0.89</w:t>
      </w:r>
    </w:p>
    <w:p>
      <w:r>
        <w:t>0.27</w:t>
      </w:r>
    </w:p>
    <w:p>
      <w:r>
        <w:t>1.2</w:t>
      </w:r>
    </w:p>
    <w:p>
      <w:r>
        <w:t>Đất trồng cây hàng năm khác</w:t>
      </w:r>
    </w:p>
    <w:p>
      <w:r>
        <w:t>HNK</w:t>
      </w:r>
    </w:p>
    <w:p>
      <w:r>
        <w:t>134.28</w:t>
      </w:r>
    </w:p>
    <w:p>
      <w:r>
        <w:t>3.17</w:t>
      </w:r>
    </w:p>
    <w:p>
      <w:r>
        <w:t>2.00</w:t>
      </w:r>
    </w:p>
    <w:p>
      <w:r>
        <w:t>44.24</w:t>
      </w:r>
    </w:p>
    <w:p>
      <w:r>
        <w:t>1.86</w:t>
      </w:r>
    </w:p>
    <w:p>
      <w:r>
        <w:t>6.01</w:t>
      </w:r>
    </w:p>
    <w:p>
      <w:r>
        <w:t>40.00</w:t>
      </w:r>
    </w:p>
    <w:p>
      <w:r>
        <w:t>37.00</w:t>
      </w:r>
    </w:p>
    <w:p>
      <w:r>
        <w:t>1.3</w:t>
      </w:r>
    </w:p>
    <w:p>
      <w:r>
        <w:t>Đất trồng cây lâu năm</w:t>
      </w:r>
    </w:p>
    <w:p>
      <w:r>
        <w:t>CLN</w:t>
      </w:r>
    </w:p>
    <w:p>
      <w:r>
        <w:t>36.48</w:t>
      </w:r>
    </w:p>
    <w:p>
      <w:r>
        <w:t>0.62</w:t>
      </w:r>
    </w:p>
    <w:p>
      <w:r>
        <w:t>10.62</w:t>
      </w:r>
    </w:p>
    <w:p>
      <w:r>
        <w:t>0.62</w:t>
      </w:r>
    </w:p>
    <w:p>
      <w:r>
        <w:t>0.40</w:t>
      </w:r>
    </w:p>
    <w:p>
      <w:r>
        <w:t>19.92</w:t>
      </w:r>
    </w:p>
    <w:p>
      <w:r>
        <w:t>0.62</w:t>
      </w:r>
    </w:p>
    <w:p>
      <w:r>
        <w:t>0.62</w:t>
      </w:r>
    </w:p>
    <w:p>
      <w:r>
        <w:t>0.62</w:t>
      </w:r>
    </w:p>
    <w:p>
      <w:r>
        <w:t>0.62</w:t>
      </w:r>
    </w:p>
    <w:p>
      <w:r>
        <w:t>0.40</w:t>
      </w:r>
    </w:p>
    <w:p>
      <w:r>
        <w:t>0.83</w:t>
      </w:r>
    </w:p>
    <w:p>
      <w:r>
        <w:t>0.62</w:t>
      </w:r>
    </w:p>
    <w:p>
      <w:r>
        <w:t>1.4</w:t>
      </w:r>
    </w:p>
    <w:p>
      <w:r>
        <w:t>Đất rừng đặc dụng</w:t>
      </w:r>
    </w:p>
    <w:p>
      <w:r>
        <w:t>RDD</w:t>
      </w:r>
    </w:p>
    <w:p>
      <w:r>
        <w:t>1.5</w:t>
      </w:r>
    </w:p>
    <w:p>
      <w:r>
        <w:t>Đất rừng phòng hộ</w:t>
      </w:r>
    </w:p>
    <w:p>
      <w:r>
        <w:t>RPH</w:t>
      </w:r>
    </w:p>
    <w:p>
      <w:r>
        <w:t>26.56</w:t>
      </w:r>
    </w:p>
    <w:p>
      <w:r>
        <w:t>26.56</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910.59</w:t>
      </w:r>
    </w:p>
    <w:p>
      <w:r>
        <w:t>27.23</w:t>
      </w:r>
    </w:p>
    <w:p>
      <w:r>
        <w:t>36.00</w:t>
      </w:r>
    </w:p>
    <w:p>
      <w:r>
        <w:t>10.40</w:t>
      </w:r>
    </w:p>
    <w:p>
      <w:r>
        <w:t>58.67</w:t>
      </w:r>
    </w:p>
    <w:p>
      <w:r>
        <w:t>15.75</w:t>
      </w:r>
    </w:p>
    <w:p>
      <w:r>
        <w:t>26.45</w:t>
      </w:r>
    </w:p>
    <w:p>
      <w:r>
        <w:t>75.46</w:t>
      </w:r>
    </w:p>
    <w:p>
      <w:r>
        <w:t>14.46</w:t>
      </w:r>
    </w:p>
    <w:p>
      <w:r>
        <w:t>103.53</w:t>
      </w:r>
    </w:p>
    <w:p>
      <w:r>
        <w:t>42.26</w:t>
      </w:r>
    </w:p>
    <w:p>
      <w:r>
        <w:t>21.95</w:t>
      </w:r>
    </w:p>
    <w:p>
      <w:r>
        <w:t>13.40</w:t>
      </w:r>
    </w:p>
    <w:p>
      <w:r>
        <w:t>9.95</w:t>
      </w:r>
    </w:p>
    <w:p>
      <w:r>
        <w:t>202.16</w:t>
      </w:r>
    </w:p>
    <w:p>
      <w:r>
        <w:t>45.87</w:t>
      </w:r>
    </w:p>
    <w:p>
      <w:r>
        <w:t>39.14</w:t>
      </w:r>
    </w:p>
    <w:p>
      <w:r>
        <w:t>167.94</w:t>
      </w:r>
    </w:p>
    <w:p>
      <w:r>
        <w:t>1.8</w:t>
      </w:r>
    </w:p>
    <w:p>
      <w:r>
        <w:t>Đất chăn nuôi tập trung</w:t>
      </w:r>
    </w:p>
    <w:p>
      <w:r>
        <w:t>CNT</w:t>
      </w:r>
    </w:p>
    <w:p>
      <w:r>
        <w:t>1.9</w:t>
      </w:r>
    </w:p>
    <w:p>
      <w:r>
        <w:t>Đất làm muối</w:t>
      </w:r>
    </w:p>
    <w:p>
      <w:r>
        <w:t>LMU</w:t>
      </w:r>
    </w:p>
    <w:p>
      <w:r>
        <w:t>1.10</w:t>
      </w:r>
    </w:p>
    <w:p>
      <w:r>
        <w:t>Đất nông nghiệp khác</w:t>
      </w:r>
    </w:p>
    <w:p>
      <w:r>
        <w:t>NKH</w:t>
      </w:r>
    </w:p>
    <w:p>
      <w:r>
        <w:t>40.30</w:t>
      </w:r>
    </w:p>
    <w:p>
      <w:r>
        <w:t>10.00</w:t>
      </w:r>
    </w:p>
    <w:p>
      <w:r>
        <w:t>5.00</w:t>
      </w:r>
    </w:p>
    <w:p>
      <w:r>
        <w:t>7.30</w:t>
      </w:r>
    </w:p>
    <w:p>
      <w:r>
        <w:t>0.10</w:t>
      </w:r>
    </w:p>
    <w:p>
      <w:r>
        <w:t>7.90</w:t>
      </w:r>
    </w:p>
    <w:p>
      <w:r>
        <w:t>2.00</w:t>
      </w:r>
    </w:p>
    <w:p>
      <w:r>
        <w:t>8.00</w:t>
      </w:r>
    </w:p>
    <w:p>
      <w:r>
        <w:t>2</w:t>
      </w:r>
    </w:p>
    <w:p>
      <w:r>
        <w:t>Đất phi nông nghiệp</w:t>
      </w:r>
    </w:p>
    <w:p>
      <w:r>
        <w:t>PNN</w:t>
      </w:r>
    </w:p>
    <w:p>
      <w:r>
        <w:t>722.82</w:t>
      </w:r>
    </w:p>
    <w:p>
      <w:r>
        <w:t>8.29</w:t>
      </w:r>
    </w:p>
    <w:p>
      <w:r>
        <w:t>12.59</w:t>
      </w:r>
    </w:p>
    <w:p>
      <w:r>
        <w:t>56.39</w:t>
      </w:r>
    </w:p>
    <w:p>
      <w:r>
        <w:t>0.36</w:t>
      </w:r>
    </w:p>
    <w:p>
      <w:r>
        <w:t>77.05</w:t>
      </w:r>
    </w:p>
    <w:p>
      <w:r>
        <w:t>82.65</w:t>
      </w:r>
    </w:p>
    <w:p>
      <w:r>
        <w:t>0.25</w:t>
      </w:r>
    </w:p>
    <w:p>
      <w:r>
        <w:t>8.70</w:t>
      </w:r>
    </w:p>
    <w:p>
      <w:r>
        <w:t>63.69</w:t>
      </w:r>
    </w:p>
    <w:p>
      <w:r>
        <w:t>2.32</w:t>
      </w:r>
    </w:p>
    <w:p>
      <w:r>
        <w:t>45.75</w:t>
      </w:r>
    </w:p>
    <w:p>
      <w:r>
        <w:t>8.30</w:t>
      </w:r>
    </w:p>
    <w:p>
      <w:r>
        <w:t>1.40</w:t>
      </w:r>
    </w:p>
    <w:p>
      <w:r>
        <w:t>89.40</w:t>
      </w:r>
    </w:p>
    <w:p>
      <w:r>
        <w:t>68.96</w:t>
      </w:r>
    </w:p>
    <w:p>
      <w:r>
        <w:t>25.22</w:t>
      </w:r>
    </w:p>
    <w:p>
      <w:r>
        <w:t>171.50</w:t>
      </w:r>
    </w:p>
    <w:p>
      <w:r>
        <w:t>2.1</w:t>
      </w:r>
    </w:p>
    <w:p>
      <w:r>
        <w:t>Đất ở tại nông thôn</w:t>
      </w:r>
    </w:p>
    <w:p>
      <w:r>
        <w:t>ONT</w:t>
      </w:r>
    </w:p>
    <w:p>
      <w:r>
        <w:t>61.57</w:t>
      </w:r>
    </w:p>
    <w:p>
      <w:r>
        <w:t>0.60</w:t>
      </w:r>
    </w:p>
    <w:p>
      <w:r>
        <w:t>0.12</w:t>
      </w:r>
    </w:p>
    <w:p>
      <w:r>
        <w:t>6.00</w:t>
      </w:r>
    </w:p>
    <w:p>
      <w:r>
        <w:t>1.50</w:t>
      </w:r>
    </w:p>
    <w:p>
      <w:r>
        <w:t>0.20</w:t>
      </w:r>
    </w:p>
    <w:p>
      <w:r>
        <w:t>1.50</w:t>
      </w:r>
    </w:p>
    <w:p>
      <w:r>
        <w:t>2.12</w:t>
      </w:r>
    </w:p>
    <w:p>
      <w:r>
        <w:t>0.47</w:t>
      </w:r>
    </w:p>
    <w:p>
      <w:r>
        <w:t>2.14</w:t>
      </w:r>
    </w:p>
    <w:p>
      <w:r>
        <w:t>5.30</w:t>
      </w:r>
    </w:p>
    <w:p>
      <w:r>
        <w:t>0.42</w:t>
      </w:r>
    </w:p>
    <w:p>
      <w:r>
        <w:t>5.70</w:t>
      </w:r>
    </w:p>
    <w:p>
      <w:r>
        <w:t>15.50</w:t>
      </w:r>
    </w:p>
    <w:p>
      <w:r>
        <w:t>5.00</w:t>
      </w:r>
    </w:p>
    <w:p>
      <w:r>
        <w:t>15.00</w:t>
      </w:r>
    </w:p>
    <w:p>
      <w:r>
        <w:t>2.2</w:t>
      </w:r>
    </w:p>
    <w:p>
      <w:r>
        <w:t>Đất ở tại đô thị</w:t>
      </w:r>
    </w:p>
    <w:p>
      <w:r>
        <w:t>ODT</w:t>
      </w:r>
    </w:p>
    <w:p>
      <w:r>
        <w:t>1.06</w:t>
      </w:r>
    </w:p>
    <w:p>
      <w:r>
        <w:t>1.06</w:t>
      </w:r>
    </w:p>
    <w:p>
      <w:r>
        <w:t>2.3</w:t>
      </w:r>
    </w:p>
    <w:p>
      <w:r>
        <w:t>Đất xây dựng trụ sở cơ quan</w:t>
      </w:r>
    </w:p>
    <w:p>
      <w:r>
        <w:t>TSC</w:t>
      </w:r>
    </w:p>
    <w:p>
      <w:r>
        <w:t>0.56</w:t>
      </w:r>
    </w:p>
    <w:p>
      <w:r>
        <w:t>0.14</w:t>
      </w:r>
    </w:p>
    <w:p>
      <w:r>
        <w:t>0.14</w:t>
      </w:r>
    </w:p>
    <w:p>
      <w:r>
        <w:t>0.28</w:t>
      </w:r>
    </w:p>
    <w:p>
      <w:r>
        <w:t>2.4</w:t>
      </w:r>
    </w:p>
    <w:p>
      <w:r>
        <w:t>Đất quốc phòng</w:t>
      </w:r>
    </w:p>
    <w:p>
      <w:r>
        <w:t>CQP</w:t>
      </w:r>
    </w:p>
    <w:p>
      <w:r>
        <w:t>2.5</w:t>
      </w:r>
    </w:p>
    <w:p>
      <w:r>
        <w:t>Đất an ninh</w:t>
      </w:r>
    </w:p>
    <w:p>
      <w:r>
        <w:t>CAN</w:t>
      </w:r>
    </w:p>
    <w:p>
      <w:r>
        <w:t>2.6</w:t>
      </w:r>
    </w:p>
    <w:p>
      <w:r>
        <w:t>Đất xây dựng công trình sự nghiệp</w:t>
      </w:r>
    </w:p>
    <w:p>
      <w:r>
        <w:t>DSN</w:t>
      </w:r>
    </w:p>
    <w:p>
      <w:r>
        <w:t>7.37</w:t>
      </w:r>
    </w:p>
    <w:p>
      <w:r>
        <w:t>1.05</w:t>
      </w:r>
    </w:p>
    <w:p>
      <w:r>
        <w:t>0.05</w:t>
      </w:r>
    </w:p>
    <w:p>
      <w:r>
        <w:t>0.05</w:t>
      </w:r>
    </w:p>
    <w:p>
      <w:r>
        <w:t>4.10</w:t>
      </w:r>
    </w:p>
    <w:p>
      <w:r>
        <w:t>0.10</w:t>
      </w:r>
    </w:p>
    <w:p>
      <w:r>
        <w:t>0.12</w:t>
      </w:r>
    </w:p>
    <w:p>
      <w:r>
        <w:t>0.20</w:t>
      </w:r>
    </w:p>
    <w:p>
      <w:r>
        <w:t>1.70</w:t>
      </w:r>
    </w:p>
    <w:p>
      <w:r>
        <w:t>2.6.1</w:t>
      </w:r>
    </w:p>
    <w:p>
      <w:r>
        <w:t>Đất xây dựng cơ sở văn hóa</w:t>
      </w:r>
    </w:p>
    <w:p>
      <w:r>
        <w:t>DVH</w:t>
      </w:r>
    </w:p>
    <w:p>
      <w:r>
        <w:t>0.52</w:t>
      </w:r>
    </w:p>
    <w:p>
      <w:r>
        <w:t>0.05</w:t>
      </w:r>
    </w:p>
    <w:p>
      <w:r>
        <w:t>0.02</w:t>
      </w:r>
    </w:p>
    <w:p>
      <w:r>
        <w:t>0.45</w:t>
      </w:r>
    </w:p>
    <w:p>
      <w:r>
        <w:t>2.6.2</w:t>
      </w:r>
    </w:p>
    <w:p>
      <w:r>
        <w:t>Đất xây dựng cơ sở dịch vụ xã hội</w:t>
      </w:r>
    </w:p>
    <w:p>
      <w:r>
        <w:t>DXH</w:t>
      </w:r>
    </w:p>
    <w:p>
      <w:r>
        <w:t>2.6.3</w:t>
      </w:r>
    </w:p>
    <w:p>
      <w:r>
        <w:t>Đất xây dựng cơ sở y tế</w:t>
      </w:r>
    </w:p>
    <w:p>
      <w:r>
        <w:t>DYT</w:t>
      </w:r>
    </w:p>
    <w:p>
      <w:r>
        <w:t>0.06</w:t>
      </w:r>
    </w:p>
    <w:p>
      <w:r>
        <w:t>0.06</w:t>
      </w:r>
    </w:p>
    <w:p>
      <w:r>
        <w:t>2.6.4</w:t>
      </w:r>
    </w:p>
    <w:p>
      <w:r>
        <w:t>Đất xây dựng cơ sở giáo dục và đào tạo</w:t>
      </w:r>
    </w:p>
    <w:p>
      <w:r>
        <w:t>DCD</w:t>
      </w:r>
    </w:p>
    <w:p>
      <w:r>
        <w:t>0.92</w:t>
      </w:r>
    </w:p>
    <w:p>
      <w:r>
        <w:t>0.05</w:t>
      </w:r>
    </w:p>
    <w:p>
      <w:r>
        <w:t>0.05</w:t>
      </w:r>
    </w:p>
    <w:p>
      <w:r>
        <w:t>0.10</w:t>
      </w:r>
    </w:p>
    <w:p>
      <w:r>
        <w:t>0.10</w:t>
      </w:r>
    </w:p>
    <w:p>
      <w:r>
        <w:t>0.20</w:t>
      </w:r>
    </w:p>
    <w:p>
      <w:r>
        <w:t>0.42</w:t>
      </w:r>
    </w:p>
    <w:p>
      <w:r>
        <w:t>2.6.5</w:t>
      </w:r>
    </w:p>
    <w:p>
      <w:r>
        <w:t>Đất xây dựng cơ sở thể dục thể thao</w:t>
      </w:r>
    </w:p>
    <w:p>
      <w:r>
        <w:t>DTT</w:t>
      </w:r>
    </w:p>
    <w:p>
      <w:r>
        <w:t>5.87</w:t>
      </w:r>
    </w:p>
    <w:p>
      <w:r>
        <w:t>1.00</w:t>
      </w:r>
    </w:p>
    <w:p>
      <w:r>
        <w:t>4.10</w:t>
      </w:r>
    </w:p>
    <w:p>
      <w:r>
        <w:t>0.77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10.65</w:t>
      </w:r>
    </w:p>
    <w:p>
      <w:r>
        <w:t>1.95</w:t>
      </w:r>
    </w:p>
    <w:p>
      <w:r>
        <w:t>2.70</w:t>
      </w:r>
    </w:p>
    <w:p>
      <w:r>
        <w:t>1.00</w:t>
      </w:r>
    </w:p>
    <w:p>
      <w:r>
        <w:t>5.00</w:t>
      </w:r>
    </w:p>
    <w:p>
      <w:r>
        <w:t>2.7.1</w:t>
      </w:r>
    </w:p>
    <w:p>
      <w:r>
        <w:t>Đất khu công nghiệp</w:t>
      </w:r>
    </w:p>
    <w:p>
      <w:r>
        <w:t>SKK</w:t>
      </w:r>
    </w:p>
    <w:p>
      <w:r>
        <w:t>2.7.2</w:t>
      </w:r>
    </w:p>
    <w:p>
      <w:r>
        <w:t>Đất cụm công nghiệp</w:t>
      </w:r>
    </w:p>
    <w:p>
      <w:r>
        <w:t>SKN</w:t>
      </w:r>
    </w:p>
    <w:p>
      <w:r>
        <w:t>2.7.2</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2.70</w:t>
      </w:r>
    </w:p>
    <w:p>
      <w:r>
        <w:t>2.70</w:t>
      </w:r>
    </w:p>
    <w:p>
      <w:r>
        <w:t>2.7.6</w:t>
      </w:r>
    </w:p>
    <w:p>
      <w:r>
        <w:t>Đất sử dụng cho hoạt động khoáng sản</w:t>
      </w:r>
    </w:p>
    <w:p>
      <w:r>
        <w:t>SKS</w:t>
      </w:r>
    </w:p>
    <w:p>
      <w:r>
        <w:t>7.95</w:t>
      </w:r>
    </w:p>
    <w:p>
      <w:r>
        <w:t>1.95</w:t>
      </w:r>
    </w:p>
    <w:p>
      <w:r>
        <w:t>1.00</w:t>
      </w:r>
    </w:p>
    <w:p>
      <w:r>
        <w:t>5.00</w:t>
      </w:r>
    </w:p>
    <w:p>
      <w:r>
        <w:t>2.8</w:t>
      </w:r>
    </w:p>
    <w:p>
      <w:r>
        <w:t>Đất sử dụng vào mục đích công cộng</w:t>
      </w:r>
    </w:p>
    <w:p>
      <w:r>
        <w:t>CCC</w:t>
      </w:r>
    </w:p>
    <w:p>
      <w:r>
        <w:t>373.20</w:t>
      </w:r>
    </w:p>
    <w:p>
      <w:r>
        <w:t>5.14</w:t>
      </w:r>
    </w:p>
    <w:p>
      <w:r>
        <w:t>9.15</w:t>
      </w:r>
    </w:p>
    <w:p>
      <w:r>
        <w:t>4.88</w:t>
      </w:r>
    </w:p>
    <w:p>
      <w:r>
        <w:t>0.36</w:t>
      </w:r>
    </w:p>
    <w:p>
      <w:r>
        <w:t>60.00</w:t>
      </w:r>
    </w:p>
    <w:p>
      <w:r>
        <w:t>81.10</w:t>
      </w:r>
    </w:p>
    <w:p>
      <w:r>
        <w:t>7.20</w:t>
      </w:r>
    </w:p>
    <w:p>
      <w:r>
        <w:t>11.67</w:t>
      </w:r>
    </w:p>
    <w:p>
      <w:r>
        <w:t>1.85</w:t>
      </w:r>
    </w:p>
    <w:p>
      <w:r>
        <w:t>43.11</w:t>
      </w:r>
    </w:p>
    <w:p>
      <w:r>
        <w:t>3.00</w:t>
      </w:r>
    </w:p>
    <w:p>
      <w:r>
        <w:t>0.98</w:t>
      </w:r>
    </w:p>
    <w:p>
      <w:r>
        <w:t>52.90</w:t>
      </w:r>
    </w:p>
    <w:p>
      <w:r>
        <w:t>21.84</w:t>
      </w:r>
    </w:p>
    <w:p>
      <w:r>
        <w:t>20.02</w:t>
      </w:r>
    </w:p>
    <w:p>
      <w:r>
        <w:t>50.00</w:t>
      </w:r>
    </w:p>
    <w:p>
      <w:r>
        <w:t>2.8.1</w:t>
      </w:r>
    </w:p>
    <w:p>
      <w:r>
        <w:t>Đất công trình giao thông</w:t>
      </w:r>
    </w:p>
    <w:p>
      <w:r>
        <w:t>DGT</w:t>
      </w:r>
    </w:p>
    <w:p>
      <w:r>
        <w:t>165.19</w:t>
      </w:r>
    </w:p>
    <w:p>
      <w:r>
        <w:t>0.55</w:t>
      </w:r>
    </w:p>
    <w:p>
      <w:r>
        <w:t>5.00</w:t>
      </w:r>
    </w:p>
    <w:p>
      <w:r>
        <w:t>2.00</w:t>
      </w:r>
    </w:p>
    <w:p>
      <w:r>
        <w:t>40.00</w:t>
      </w:r>
    </w:p>
    <w:p>
      <w:r>
        <w:t>38.50</w:t>
      </w:r>
    </w:p>
    <w:p>
      <w:r>
        <w:t>4.40</w:t>
      </w:r>
    </w:p>
    <w:p>
      <w:r>
        <w:t>2.60</w:t>
      </w:r>
    </w:p>
    <w:p>
      <w:r>
        <w:t>25.00</w:t>
      </w:r>
    </w:p>
    <w:p>
      <w:r>
        <w:t>26.80</w:t>
      </w:r>
    </w:p>
    <w:p>
      <w:r>
        <w:t>0.34</w:t>
      </w:r>
    </w:p>
    <w:p>
      <w:r>
        <w:t>20.00</w:t>
      </w:r>
    </w:p>
    <w:p>
      <w:r>
        <w:t>2.8.2</w:t>
      </w:r>
    </w:p>
    <w:p>
      <w:r>
        <w:t>Đất công trình thủy lợi</w:t>
      </w:r>
    </w:p>
    <w:p>
      <w:r>
        <w:t>DTL</w:t>
      </w:r>
    </w:p>
    <w:p>
      <w:r>
        <w:t>207.82</w:t>
      </w:r>
    </w:p>
    <w:p>
      <w:r>
        <w:t>4.59</w:t>
      </w:r>
    </w:p>
    <w:p>
      <w:r>
        <w:t>4.15</w:t>
      </w:r>
    </w:p>
    <w:p>
      <w:r>
        <w:t>2.88</w:t>
      </w:r>
    </w:p>
    <w:p>
      <w:r>
        <w:t>0.36</w:t>
      </w:r>
    </w:p>
    <w:p>
      <w:r>
        <w:t>20.00</w:t>
      </w:r>
    </w:p>
    <w:p>
      <w:r>
        <w:t>42.60</w:t>
      </w:r>
    </w:p>
    <w:p>
      <w:r>
        <w:t>2.80</w:t>
      </w:r>
    </w:p>
    <w:p>
      <w:r>
        <w:t>8.90</w:t>
      </w:r>
    </w:p>
    <w:p>
      <w:r>
        <w:t>1.85</w:t>
      </w:r>
    </w:p>
    <w:p>
      <w:r>
        <w:t>18.11</w:t>
      </w:r>
    </w:p>
    <w:p>
      <w:r>
        <w:t>3.00</w:t>
      </w:r>
    </w:p>
    <w:p>
      <w:r>
        <w:t>0.98</w:t>
      </w:r>
    </w:p>
    <w:p>
      <w:r>
        <w:t>26.10</w:t>
      </w:r>
    </w:p>
    <w:p>
      <w:r>
        <w:t>21.50</w:t>
      </w:r>
    </w:p>
    <w:p>
      <w:r>
        <w:t>20.00</w:t>
      </w:r>
    </w:p>
    <w:p>
      <w:r>
        <w:t>30.00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0.02</w:t>
      </w:r>
    </w:p>
    <w:p>
      <w:r>
        <w:t>0.02</w:t>
      </w:r>
    </w:p>
    <w:p>
      <w:r>
        <w:t>2.8.9</w:t>
      </w:r>
    </w:p>
    <w:p>
      <w:r>
        <w:t>Đất chợ dân sinh, chợ đầu mối</w:t>
      </w:r>
    </w:p>
    <w:p>
      <w:r>
        <w:t>DCH</w:t>
      </w:r>
    </w:p>
    <w:p>
      <w:r>
        <w:t>0.17</w:t>
      </w:r>
    </w:p>
    <w:p>
      <w:r>
        <w:t>0.17</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3.30</w:t>
      </w:r>
    </w:p>
    <w:p>
      <w:r>
        <w:t>0.80</w:t>
      </w:r>
    </w:p>
    <w:p>
      <w:r>
        <w:t>0.50</w:t>
      </w:r>
    </w:p>
    <w:p>
      <w:r>
        <w:t>0.70</w:t>
      </w:r>
    </w:p>
    <w:p>
      <w:r>
        <w:t>1.30</w:t>
      </w:r>
    </w:p>
    <w:p>
      <w:r>
        <w:t>2.12</w:t>
      </w:r>
    </w:p>
    <w:p>
      <w:r>
        <w:t>Đất có mặt nước chuyên dùng</w:t>
      </w:r>
    </w:p>
    <w:p>
      <w:r>
        <w:t>TVC</w:t>
      </w:r>
    </w:p>
    <w:p>
      <w:r>
        <w:t>265.11</w:t>
      </w:r>
    </w:p>
    <w:p>
      <w:r>
        <w:t>50.11</w:t>
      </w:r>
    </w:p>
    <w:p>
      <w:r>
        <w:t>10.00</w:t>
      </w:r>
    </w:p>
    <w:p>
      <w:r>
        <w:t>40.00</w:t>
      </w:r>
    </w:p>
    <w:p>
      <w:r>
        <w:t>30.00</w:t>
      </w:r>
    </w:p>
    <w:p>
      <w:r>
        <w:t>31.50</w:t>
      </w:r>
    </w:p>
    <w:p>
      <w:r>
        <w:t>103.50</w:t>
      </w:r>
    </w:p>
    <w:p>
      <w:r>
        <w:t>2.12.1</w:t>
      </w:r>
    </w:p>
    <w:p>
      <w:r>
        <w:t>Đất có mặt nước chuyên dùng dạng ao, hồ, đầm, phá</w:t>
      </w:r>
    </w:p>
    <w:p>
      <w:r>
        <w:t>MNC</w:t>
      </w:r>
    </w:p>
    <w:p>
      <w:r>
        <w:t>2.12.2</w:t>
      </w:r>
    </w:p>
    <w:p>
      <w:r>
        <w:t>Đất có mặt nước dạng sông, ngòi, kênh, rạch, suối</w:t>
      </w:r>
    </w:p>
    <w:p>
      <w:r>
        <w:t>SON</w:t>
      </w:r>
    </w:p>
    <w:p>
      <w:r>
        <w:t>265.11</w:t>
      </w:r>
    </w:p>
    <w:p>
      <w:r>
        <w:t>50.11</w:t>
      </w:r>
    </w:p>
    <w:p>
      <w:r>
        <w:t>10.00</w:t>
      </w:r>
    </w:p>
    <w:p>
      <w:r>
        <w:t>40.00</w:t>
      </w:r>
    </w:p>
    <w:p>
      <w:r>
        <w:t>30.00</w:t>
      </w:r>
    </w:p>
    <w:p>
      <w:r>
        <w:t>31.50</w:t>
      </w:r>
    </w:p>
    <w:p>
      <w:r>
        <w:t>103.50</w:t>
      </w:r>
    </w:p>
    <w:p>
      <w:r>
        <w:t>2.13</w:t>
      </w:r>
    </w:p>
    <w:p>
      <w:r>
        <w:t>Đất phi nông nghiệp khác</w:t>
      </w:r>
    </w:p>
    <w:p>
      <w:r>
        <w:t>PNK</w:t>
      </w:r>
    </w:p>
    <w:p>
      <w:r>
        <w:t>3</w:t>
      </w:r>
    </w:p>
    <w:p>
      <w:r>
        <w:t>Đất chưa sử dụng</w:t>
      </w:r>
    </w:p>
    <w:p>
      <w:r>
        <w:t>CSD</w:t>
      </w:r>
    </w:p>
    <w:p>
      <w:r>
        <w:t>148.64</w:t>
      </w:r>
    </w:p>
    <w:p>
      <w:r>
        <w:t>11.86</w:t>
      </w:r>
    </w:p>
    <w:p>
      <w:r>
        <w:t>39.00</w:t>
      </w:r>
    </w:p>
    <w:p>
      <w:r>
        <w:t>97.00</w:t>
      </w:r>
    </w:p>
    <w:p>
      <w:r>
        <w:t>0.78</w:t>
      </w:r>
    </w:p>
    <w:p>
      <w:r>
        <w:t>Trong đó:</w:t>
      </w:r>
    </w:p>
    <w:p>
      <w:r>
        <w:t>3.1</w:t>
      </w:r>
    </w:p>
    <w:p>
      <w:r>
        <w:t>Đất bằng chưa sử dụng</w:t>
      </w:r>
    </w:p>
    <w:p>
      <w:r>
        <w:t>BCS</w:t>
      </w:r>
    </w:p>
    <w:p>
      <w:r>
        <w:t>136.78</w:t>
      </w:r>
    </w:p>
    <w:p>
      <w:r>
        <w:t>39.00</w:t>
      </w:r>
    </w:p>
    <w:p>
      <w:r>
        <w:t>97.00</w:t>
      </w:r>
    </w:p>
    <w:p>
      <w:r>
        <w:t>0.78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BIỂU 04. DIỆN TÍCH ĐƯA ĐẤT CHƯA SỬ DỤNG VÀO SỬ DỤNG TRONG KỲ ĐIỀU CHỈNH QUY HOẠCH 2021-2030</w:t>
      </w:r>
    </w:p>
    <w:p>
      <w:r>
        <w:t>HUYỆN TIÊN LÃNG - THÀNH PHỐ HẢI PHÒNG</w:t>
      </w:r>
    </w:p>
    <w:p>
      <w:r>
        <w:t>(Kèm theo Quyết định số 1834/QĐ-UBND ngày 13/6/2025 của Ủy ban nhân dân thành phố)</w:t>
      </w:r>
    </w:p>
    <w:p>
      <w:r>
        <w:t>Đơn vị: Ha</w:t>
      </w:r>
    </w:p>
    <w:p>
      <w:r>
        <w:t>STT</w:t>
      </w:r>
    </w:p>
    <w:p>
      <w:r>
        <w:t>Chỉ tiêu sử dụng đất</w:t>
      </w:r>
    </w:p>
    <w:p>
      <w:r>
        <w:t>Mã</w:t>
      </w:r>
    </w:p>
    <w:p>
      <w:r>
        <w:t>Tổng diện tích (ha)</w:t>
      </w:r>
    </w:p>
    <w:p>
      <w:r>
        <w:t>Diện tích phân theo đơn vị hành chính (ha)</w:t>
      </w:r>
    </w:p>
    <w:p>
      <w:r>
        <w:t>TT Tiên Lãng</w:t>
      </w:r>
    </w:p>
    <w:p>
      <w:r>
        <w:t>Xã Đại Thắng</w:t>
      </w:r>
    </w:p>
    <w:p>
      <w:r>
        <w:t>Xã Tiên Cường</w:t>
      </w:r>
    </w:p>
    <w:p>
      <w:r>
        <w:t>Xã Tự Cường</w:t>
      </w:r>
    </w:p>
    <w:p>
      <w:r>
        <w:t>Xã Quyết Tiến</w:t>
      </w:r>
    </w:p>
    <w:p>
      <w:r>
        <w:t>Xã Khởi Nghĩa</w:t>
      </w:r>
    </w:p>
    <w:p>
      <w:r>
        <w:t>Xã Tiên Thanh</w:t>
      </w:r>
    </w:p>
    <w:p>
      <w:r>
        <w:t>Xã Cấp Tiến</w:t>
      </w:r>
    </w:p>
    <w:p>
      <w:r>
        <w:t>Xã Kiến Thiết</w:t>
      </w:r>
    </w:p>
    <w:p>
      <w:r>
        <w:t>Xã Đoàn Lập</w:t>
      </w:r>
    </w:p>
    <w:p>
      <w:r>
        <w:t>Xã Tân Minh</w:t>
      </w:r>
    </w:p>
    <w:p>
      <w:r>
        <w:t>Xã Tiên Minh</w:t>
      </w:r>
    </w:p>
    <w:p>
      <w:r>
        <w:t>Xã Tiên Thắng</w:t>
      </w:r>
    </w:p>
    <w:p>
      <w:r>
        <w:t>Xã Bắc Hưng</w:t>
      </w:r>
    </w:p>
    <w:p>
      <w:r>
        <w:t>Xã Nam Hưng</w:t>
      </w:r>
    </w:p>
    <w:p>
      <w:r>
        <w:t>Xã Hùng Thắng</w:t>
      </w:r>
    </w:p>
    <w:p>
      <w:r>
        <w:t>Xã Tây Hưng</w:t>
      </w:r>
    </w:p>
    <w:p>
      <w:r>
        <w:t>Xã Đông Hưng</w:t>
      </w:r>
    </w:p>
    <w:p>
      <w:r>
        <w:t>Xã Vinh Quang</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diện tích tự nhiên</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148.64</w:t>
      </w:r>
    </w:p>
    <w:p>
      <w:r>
        <w:t>11.86</w:t>
      </w:r>
    </w:p>
    <w:p>
      <w:r>
        <w:t>39.00</w:t>
      </w:r>
    </w:p>
    <w:p>
      <w:r>
        <w:t>97.00</w:t>
      </w:r>
    </w:p>
    <w:p>
      <w:r>
        <w:t>0.78</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dịch vụ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148.64</w:t>
      </w:r>
    </w:p>
    <w:p>
      <w:r>
        <w:t>11.86</w:t>
      </w:r>
    </w:p>
    <w:p>
      <w:r>
        <w:t>39.00</w:t>
      </w:r>
    </w:p>
    <w:p>
      <w:r>
        <w:t>97.00</w:t>
      </w:r>
    </w:p>
    <w:p>
      <w:r>
        <w:t>0.78</w:t>
      </w:r>
    </w:p>
    <w:p>
      <w:r>
        <w:t>2.7.1</w:t>
      </w:r>
    </w:p>
    <w:p>
      <w:r>
        <w:t>Đất khu công nghiệp</w:t>
      </w:r>
    </w:p>
    <w:p>
      <w:r>
        <w:t>SKK</w:t>
      </w:r>
    </w:p>
    <w:p>
      <w:r>
        <w:t>97.78</w:t>
      </w:r>
    </w:p>
    <w:p>
      <w:r>
        <w:t>97.00</w:t>
      </w:r>
    </w:p>
    <w:p>
      <w:r>
        <w:t>0.78</w:t>
      </w:r>
    </w:p>
    <w:p>
      <w:r>
        <w:t>2.7.2</w:t>
      </w:r>
    </w:p>
    <w:p>
      <w:r>
        <w:t>Đất cụm công nghiệp</w:t>
      </w:r>
    </w:p>
    <w:p>
      <w:r>
        <w:t>SKN</w:t>
      </w:r>
    </w:p>
    <w:p>
      <w:r>
        <w:t>50.86</w:t>
      </w:r>
    </w:p>
    <w:p>
      <w:r>
        <w:t>11.86</w:t>
      </w:r>
    </w:p>
    <w:p>
      <w:r>
        <w:t>39.00</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