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1834/QĐ-UBND năm 2025 phê duyệt 05 Quy trình nội bộ mới; 05 Quy trình nội bộ được sửa đổi, bổ sung trong giải quyết thủ tục hành chính lĩnh vực Biển và hải đảo thuộc thẩm quyền giải quyết của Sở Nông nghiệp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1834 /QĐ-UBND</w:t>
      </w:r>
    </w:p>
    <w:p>
      <w:r>
        <w:t>Bến Tre, ngày 30 tháng  5  năm 2025</w:t>
      </w:r>
    </w:p>
    <w:p>
      <w:r>
        <w:t>QUYẾT ĐỊNH</w:t>
      </w:r>
    </w:p>
    <w:p>
      <w:r>
        <w:t>PHÊ DUYỆT 05 QUY TRÌNH NỘI BỘ BAN HÀNH MỚI; 05 QUY TRÌNH NỘI BỘ ĐƯỢC SỬA ĐỔI, BỔ SUNG TRONG GIẢI QUYẾT THỦ TỤC HÀNH CHÍNH LĨNH VỰC BIỂN VÀ HẢI ĐẢO THUỘC THẨM QUYỀN GIẢI QUYẾT CỦA SỞ NÔNG NGHIỆP VÀ MÔI TRƯỜNG TỈNH BẾN TRE</w:t>
      </w:r>
    </w:p>
    <w:p>
      <w:r>
        <w:t>CHỦ TỊCH ỦY BAN NHÂN DÂN TỈNH BẾN TRE</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1300/QĐ-UBND ngày 29 tháng 4 năm 2025 của Ủy ban nhân dân tỉnh về việc công  bố  danh mục 10 thủ tục hành chính được chuẩn hóa trong lĩnh vực  biển  và hải đảo thuộc  thẩm  quyền giải quyết của Sở Nông nghiệp và Môi trường trên địa bàn tỉnh Bến Tre;</w:t>
      </w:r>
    </w:p>
    <w:p>
      <w:r>
        <w:t>Theo đề nghị của Giám đốc Sở Nông nghiệp và Môi trường tại Tờ trình số 272 1 /TTr-SNNMT ngày 20 tháng 5 năm 2025.</w:t>
      </w:r>
    </w:p>
    <w:p>
      <w:r>
        <w:t>QUYẾT ĐỊNH:</w:t>
      </w:r>
    </w:p>
    <w:p>
      <w:r>
        <w:t>Điều 1.  Phê duyệt kèm theo Quyết định này 05 quy trình nội bộ ban hành mới; 05 quy trình nội bộ được sửa đổi, bổ sung trong giải quyết thủ tục hành chính lĩnh vực biển và hải đảo thuộc thuộc thẩm quyền giải quyết của Sở Nông nghiệp và Môi trường tỉnh Bến Tre (Phụ lục kèm theo).</w:t>
      </w:r>
    </w:p>
    <w:p>
      <w:r>
        <w:t>Điều 2.  Quyết định này có hiệu lực thi hành kể từ ngày ký. Bãi bỏ 05 quy trình nội bộ (quy trình số 38, 39, 40, 41, 42) ban hành kèm theo Quyết định số 1781/QĐ-UBND ngày 26 tháng 7 năm 2021 của Ủy ban nhân dân tỉnh phê duyệt mới 01 quy trình nội bộ; sửa đổi 07 quy trình nội bộ trong lĩnh vực tài nguyên nước, biển và hải đảo thuộc thẩm quyền giải quyết của Sở Tài nguyên và Môi trường (nay là Sở Nông nghiệp và Môi trường).</w:t>
      </w:r>
    </w:p>
    <w:p>
      <w:r>
        <w:t>Điều 3.  Căn cứ quy trình nội bộ đã được phê duyệt tại Quyết định này, giao Sở Nông nghiệp và Môi trường chịu trách nhiệm:</w:t>
      </w:r>
    </w:p>
    <w:p>
      <w:r>
        <w:t>1. Chủ trì, phối hợp với Trung tâm Phục vụ hành chính công tỉnh tổ chức, triển khai thực hiện việc tiếp nhận và giải quyết thủ tục hành chính theo quy trình nội bộ được phê duyệt.</w:t>
      </w:r>
    </w:p>
    <w:p>
      <w:r>
        <w:t>2. Chủ trì, phối hợp Sở Khoa học và Công nghệ và đơn vị có liên quan cấu hình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Nông nghiệp và Môi trường, Giám đốc Sở Khoa học và Công nghệ và các tổ chức, cá nhân có liên quan chịu trách nhiệm thi hành./.</w:t>
      </w:r>
    </w:p>
    <w:p>
      <w:r>
        <w:t>Nơi nhận:</w:t>
      </w:r>
    </w:p>
    <w:p>
      <w:r>
        <w:t>- Như Điều 4;</w:t>
      </w:r>
    </w:p>
    <w:p>
      <w:r>
        <w:t>- Chủ tịch, các PCT UBND tỉnh;</w:t>
      </w:r>
    </w:p>
    <w:p>
      <w:r>
        <w:t>- Các PCVP UBND tỉnh;</w:t>
      </w:r>
    </w:p>
    <w:p>
      <w:r>
        <w:t>- Sở Nông nghiệp và Môi trường;</w:t>
      </w:r>
    </w:p>
    <w:p>
      <w:r>
        <w:t>- Sở Khoa học và Công nghệ;</w:t>
      </w:r>
    </w:p>
    <w:p>
      <w:r>
        <w:t>- Phòng KT, TTPVHCC;</w:t>
      </w:r>
    </w:p>
    <w:p>
      <w:r>
        <w:t>- Cổng Thông tin điện tử tỉnh;</w:t>
      </w:r>
    </w:p>
    <w:p>
      <w:r>
        <w:t>- Lưu: VT, Nh.</w:t>
      </w:r>
    </w:p>
    <w:p>
      <w:r>
        <w:t>CHỦ TỊCH</w:t>
      </w:r>
    </w:p>
    <w:p>
      <w:r>
        <w:t>Trần Ngọc Tam</w:t>
      </w:r>
    </w:p>
    <w:p>
      <w:r>
        <w:t>PHỤ LỤC I</w:t>
      </w:r>
    </w:p>
    <w:p>
      <w:r>
        <w:t>DANH MỤC QUY TRÌNH NỘI BỘ BAN HÀNH MỚI VÀ SỬA ĐỔI, BỔ SUNG TRONG GIẢI QUYẾT THỦ TỤC HÀNH CHÍNH LĨNH VỰC BIỂN VÀ HẢI ĐẢO THUỘC THẨM QUYỀN GIẢI QUYẾT CỦA SỞ NÔNG NGHIỆP VÀ MÔI TRƯỜNG TỈNH BẾN TRE</w:t>
      </w:r>
    </w:p>
    <w:p>
      <w:r>
        <w:t>(Kèm theo  Quyết  định số  1834 /QĐ-UBND ngày  30  tháng  5  năm 2025 của Ủy ban nhân dân tỉnh Bến Tre)</w:t>
      </w:r>
    </w:p>
    <w:p>
      <w:r>
        <w:t>1. Danh mục quy trình nội bộ ban hành mới</w:t>
      </w:r>
    </w:p>
    <w:p>
      <w:r>
        <w:t>STT</w:t>
      </w:r>
    </w:p>
    <w:p>
      <w:r>
        <w:t>Tên quy trình nội bộ</w:t>
      </w:r>
    </w:p>
    <w:p>
      <w:r>
        <w:t>Quyết định công bố Danh  mục  thủ tục hành chính</w:t>
      </w:r>
    </w:p>
    <w:p>
      <w:r>
        <w:t>Quy trình số</w:t>
      </w:r>
    </w:p>
    <w:p>
      <w:r>
        <w:t>Lĩnh vực: Biển và hải đảo</w:t>
      </w:r>
    </w:p>
    <w:p>
      <w:r>
        <w:t>01</w:t>
      </w:r>
    </w:p>
    <w:p>
      <w:r>
        <w:t>Cấp giấy phép nhận chìm ở biển (cấp tỉnh)</w:t>
      </w:r>
    </w:p>
    <w:p>
      <w:r>
        <w:t>Quyết định số 1300/QĐ-UBND ngày 29 tháng 4 năm 2025 của Ủy ban nhân dân tỉnh về việc công bố danh mục 10 thủ tục hành chính chuẩn hóa trong lĩnh vực biển và hải đảo thuộc thuộc thẩm quyền giải quyết của Sở Nông nghiệp và Môi trường trên địa bàn tỉnh Bến Tre</w:t>
      </w:r>
    </w:p>
    <w:p>
      <w:r>
        <w:t>01</w:t>
      </w:r>
    </w:p>
    <w:p>
      <w:r>
        <w:t>02</w:t>
      </w:r>
    </w:p>
    <w:p>
      <w:r>
        <w:t>Gia hạn Giấy phép nhận chìm ở biển (cấp tỉnh)</w:t>
      </w:r>
    </w:p>
    <w:p>
      <w:r>
        <w:t>02</w:t>
      </w:r>
    </w:p>
    <w:p>
      <w:r>
        <w:t>03</w:t>
      </w:r>
    </w:p>
    <w:p>
      <w:r>
        <w:t>Sử a     đổi , bổ sung Giấy phép nhận chìm ở biển (cấp tỉnh)</w:t>
      </w:r>
    </w:p>
    <w:p>
      <w:r>
        <w:t>03</w:t>
      </w:r>
    </w:p>
    <w:p>
      <w:r>
        <w:t>04</w:t>
      </w:r>
    </w:p>
    <w:p>
      <w:r>
        <w:t>Trả lại giấy phép nhận chìm (cấp tỉnh)</w:t>
      </w:r>
    </w:p>
    <w:p>
      <w:r>
        <w:t>04</w:t>
      </w:r>
    </w:p>
    <w:p>
      <w:r>
        <w:t>05</w:t>
      </w:r>
    </w:p>
    <w:p>
      <w:r>
        <w:t>Cấp lại giấy phép nhận chìm (cấp tỉnh)</w:t>
      </w:r>
    </w:p>
    <w:p>
      <w:r>
        <w:t>05</w:t>
      </w:r>
    </w:p>
    <w:p>
      <w:r>
        <w:t>2. Danh mục quy trình nội bộ sửa đổi, bổ sung:</w:t>
      </w:r>
    </w:p>
    <w:p>
      <w:r>
        <w:t>STT</w:t>
      </w:r>
    </w:p>
    <w:p>
      <w:r>
        <w:t>Tên quy trình nội bộ</w:t>
      </w:r>
    </w:p>
    <w:p>
      <w:r>
        <w:t>Quyết định công bố Danh m ụ c thủ tục hành chính</w:t>
      </w:r>
    </w:p>
    <w:p>
      <w:r>
        <w:t>Quy trình số</w:t>
      </w:r>
    </w:p>
    <w:p>
      <w:r>
        <w:t>Lĩnh vực:  Biển  và hải đảo</w:t>
      </w:r>
    </w:p>
    <w:p>
      <w:r>
        <w:t>01</w:t>
      </w:r>
    </w:p>
    <w:p>
      <w:r>
        <w:t>Giao khu vực biển (cấp tỉnh)</w:t>
      </w:r>
    </w:p>
    <w:p>
      <w:r>
        <w:t>Quyết định số 1300/QĐ-UBND ngày 29 tháng 4 năm 2025 của Ủy ban nhân dân tỉnh về việc công bố danh mục 10 thủ tục hành chính chuẩn hóa trong lĩnh vực biển và hải đảo thuộc thuộc thẩm quyền giải quyết của Sở Nông nghiệp và Môi trường trên địa bàn tỉnh Bến Tre</w:t>
      </w:r>
    </w:p>
    <w:p>
      <w:r>
        <w:t>06</w:t>
      </w:r>
    </w:p>
    <w:p>
      <w:r>
        <w:t>02</w:t>
      </w:r>
    </w:p>
    <w:p>
      <w:r>
        <w:t>Gia hạn thời hạn giao khu vực biển (cấp tỉnh)</w:t>
      </w:r>
    </w:p>
    <w:p>
      <w:r>
        <w:t>07</w:t>
      </w:r>
    </w:p>
    <w:p>
      <w:r>
        <w:t>03</w:t>
      </w:r>
    </w:p>
    <w:p>
      <w:r>
        <w:t>Trả lại khu vực biển (cấp tỉnh)</w:t>
      </w:r>
    </w:p>
    <w:p>
      <w:r>
        <w:t>08</w:t>
      </w:r>
    </w:p>
    <w:p>
      <w:r>
        <w:t>04</w:t>
      </w:r>
    </w:p>
    <w:p>
      <w:r>
        <w:t>Sửa đổi, bổ sung Quyết định giao khu vực biển (cấp tỉnh)</w:t>
      </w:r>
    </w:p>
    <w:p>
      <w:r>
        <w:t>09</w:t>
      </w:r>
    </w:p>
    <w:p>
      <w:r>
        <w:t>05</w:t>
      </w:r>
    </w:p>
    <w:p>
      <w:r>
        <w:t>Công nhận khu vực biển (cấp tỉnh)</w:t>
      </w:r>
    </w:p>
    <w:p>
      <w:r>
        <w:t>10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