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1833/QĐ-UBND năm 2023 phê duyệt quy trình nội bộ, quy trình điện tử giải quyết thủ tục hành chính theo cơ chế một cửa, một cửa liên thông trong lĩnh vực Hải quan, lĩnh vực Giám định tư pháp xây dựng thuộc thẩm quyền giải quyết của Sở Xây dựng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1833/QĐ-UBND</w:t>
      </w:r>
    </w:p>
    <w:p>
      <w:r>
        <w:t>Thừa Thiên Huế, ngày 01 tháng 8 năm 2023</w:t>
      </w:r>
    </w:p>
    <w:p>
      <w:r>
        <w:t>QUYẾT ĐỊNH</w:t>
      </w:r>
    </w:p>
    <w:p>
      <w:r>
        <w:t>PHÊ DUYỆT QUY TRÌNH NỘI BỘ, QUY TRÌNH ĐIỆN TỬ GIẢI QUYẾT THỦ TỤC HÀNH CHÍNH THEO CƠ CHẾ MỘT CỬA, MỘT CỬA LIÊN THÔNG TRONG CÁC LĨNH VỰC HẢI QUAN, LĨNH VỰC GIÁM ĐỊNH TƯ PHÁP XÂY DỰNG THUỘC THẨM QUYỀN GIẢI QUYẾT CỦA SỞ XÂY DỰNG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Xây dựng tại Tờ trình số 2668/TTr-SXD ngày 21 tháng 7 năm 2023.</w:t>
      </w:r>
    </w:p>
    <w:p>
      <w:r>
        <w:t>QUYẾT ĐỊNH:</w:t>
      </w:r>
    </w:p>
    <w:p>
      <w:r>
        <w:t>Điều 1.  Phê duyệt kèm theo Quyết định này quy trình nội bộ, quy trình điện tử giải quyết thủ tục hành chính theo cơ chế một cửa, một cửa liên thông trong các lĩnh vực Hải quan, lĩnh vực Giám định tư pháp xây dựng thuộc thẩm quyền giải quyết của Sở Xây dựng  (có Phụ lục kèm theo).</w:t>
      </w:r>
    </w:p>
    <w:p>
      <w:r>
        <w:t>Điều 2.  Sở Xây dựng có trách nhiệm thiết lập quy trình điện tử giải quyết các thủ tục hành chính này trên phần mềm Hệ thống thông tin giải quyết thủ tục hành chính tỉnh Thừa Thiên Huế.</w:t>
      </w:r>
    </w:p>
    <w:p>
      <w:r>
        <w:t>Điều 3.  Quyết định này có hiệu lực thi hành kể từ ngày ký.</w:t>
      </w:r>
    </w:p>
    <w:p>
      <w:r>
        <w:t>Điều 4.  Chánh Văn phòng Ủy ban nhân dân tỉnh, Giám đốc Sở Xây dựng,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CT và các PCT UBND tỉnh;</w:t>
      </w:r>
    </w:p>
    <w:p>
      <w:r>
        <w:t>- Các PCVP UBND tỉnh;</w:t>
      </w:r>
    </w:p>
    <w:p>
      <w:r>
        <w:t>- Cổng TTĐT, TT PVHCC tỉnh,</w:t>
      </w:r>
    </w:p>
    <w:p>
      <w:r>
        <w:t>- Lưu: VT, KSTT.</w:t>
      </w:r>
    </w:p>
    <w:p>
      <w:r>
        <w:t>KT. CHỦ TỊCH</w:t>
      </w:r>
    </w:p>
    <w:p>
      <w:r>
        <w:t>PHÓ CHỦ TỊCH</w:t>
      </w:r>
    </w:p>
    <w:p>
      <w:r>
        <w:t>Hoàng Hải Minh</w:t>
      </w:r>
    </w:p>
    <w:p>
      <w:r>
        <w:t>PHỤ LỤC</w:t>
      </w:r>
    </w:p>
    <w:p>
      <w:r>
        <w:t>QUY TRÌNH NỘI BỘ, QUY TRÌNH ĐIỆN TỬ GIẢI QUYẾT THỦ TỤC HÀNH CHÍNH TRONG LĨNH VỰC HẢI QUAN, LĨNH VỰC GIÁM ĐỊNH TƯ PHÁP XÂY DỰNG THUỘC THẨM QUYỀN TIẾP NHẬN VÀ GIẢI QUYẾT CỦA SỞ XÂY DỰNG</w:t>
      </w:r>
    </w:p>
    <w:p>
      <w:r>
        <w:t>(Kèm theo Quyết định số 1833/QĐ-UBND ngày 01 tháng 8 năm 2023 của Chủ tịch UBND tỉnh Thừa Thiên Huế)</w:t>
      </w:r>
    </w:p>
    <w:p>
      <w:r>
        <w:t>PHẦN I. DANH MỤC QUY TRÌNH</w:t>
      </w:r>
    </w:p>
    <w:p>
      <w:r>
        <w:t>TT</w:t>
      </w:r>
    </w:p>
    <w:p>
      <w:r>
        <w:t>Tên Quy trình (Mã TTHC)</w:t>
      </w:r>
    </w:p>
    <w:p>
      <w:r>
        <w:t>Quyết định công bố danh mục TTHC</w:t>
      </w:r>
    </w:p>
    <w:p>
      <w:r>
        <w:t>I</w:t>
      </w:r>
    </w:p>
    <w:p>
      <w:r>
        <w:t>Lĩnh vực Hải Quan (01 TTHC)</w:t>
      </w:r>
    </w:p>
    <w:p>
      <w:r>
        <w:t>1</w:t>
      </w:r>
    </w:p>
    <w:p>
      <w:r>
        <w:t>Thủ tục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(Mã TTHC: 1.011662)</w:t>
      </w:r>
    </w:p>
    <w:p>
      <w:r>
        <w:t>Quyết định số 1639/QĐ-UBND ngày 10/7/2023 của UBND tỉnh về việc Công bố danh mục thủ tục hành chính mới ban hành, được sửa đổi và bị bãi bỏ thuộc phạm vi chức năng quản lý nhà nước của Sở Xây dựng</w:t>
      </w:r>
    </w:p>
    <w:p>
      <w:r>
        <w:t>II</w:t>
      </w:r>
    </w:p>
    <w:p>
      <w:r>
        <w:t>Lĩnh vực Giám định tư pháp xây dựng (02 TTHC)</w:t>
      </w:r>
    </w:p>
    <w:p>
      <w:r>
        <w:t>2</w:t>
      </w:r>
    </w:p>
    <w:p>
      <w:r>
        <w:t>Bổ nhiệm và cấp thẻ giám định viên tư pháp xây dựng ở địa phương</w:t>
      </w:r>
    </w:p>
    <w:p>
      <w:r>
        <w:t>( Mã TTHC: 2.001116)</w:t>
      </w:r>
    </w:p>
    <w:p>
      <w:r>
        <w:t>Quyết định số 1639/QĐ-UBND ngày 10/7/2023 của UBND tỉnh về việc Công bố danh mục thủ tục hành chính mới ban hành, được sửa đổi và bị bãi bỏ thuộc phạm vi chức năng quản lý nhà nước của Sở Xây dựng</w:t>
      </w:r>
    </w:p>
    <w:p>
      <w:r>
        <w:t>3</w:t>
      </w:r>
    </w:p>
    <w:p>
      <w:r>
        <w:t>Miễn nhiệm và thu hồi thẻ giám định viên tư pháp xây dựng ở địa phương</w:t>
      </w:r>
    </w:p>
    <w:p>
      <w:r>
        <w:t>( Mã TTHC: 1.011675)</w:t>
      </w:r>
    </w:p>
    <w:p>
      <w:r>
        <w:t>* Ghi chú:</w:t>
      </w:r>
    </w:p>
    <w:p>
      <w:r>
        <w:t>- Quy trình số 2 và số 3 áp dụng 4 tại chỗ và thực hiện theo cơ chế một cửa liên thông từ Sở Xây dựng lên UBND tỉnh;</w:t>
      </w:r>
    </w:p>
    <w:p>
      <w:r>
        <w:t>- Nội dung cụ thể về Quyết định công bố danh mục TTHC truy cập trên Cổng Dịch vụ công quốc gia (https://dichvucong.gov.vn/) hoặc truy cập Hệ thống thông tin giải quyết TTHC tỉnh (https://dichvucong.thuathienhue.gov.vn/).</w:t>
      </w:r>
    </w:p>
    <w:p>
      <w:r>
        <w:t>PHẦN II. QUY TRÌNH THỰC HIỆN</w:t>
      </w:r>
    </w:p>
    <w:p>
      <w:r>
        <w:t>I. LĨNH VỰC HẢI QUAN</w:t>
      </w:r>
    </w:p>
    <w:p>
      <w:r>
        <w:t>1. Thủ tục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98.22 - Mã TTHC: 1.011662</w:t>
      </w:r>
    </w:p>
    <w:p>
      <w:r>
        <w:t>- Thời hạn giải quyết:  10 ngày</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tỉnh  (Số 01 Lê Lai, P. Vĩnh Ninh, TP. Huế)</w:t>
      </w:r>
    </w:p>
    <w:p>
      <w:r>
        <w:t>B. Qua dịch vụ Bưu chính công ích</w:t>
      </w:r>
    </w:p>
    <w:p>
      <w:r>
        <w:t>C. Nộp trực tuyến:</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Xây dựng)/ chọn lĩnh vực (Hải quan)</w:t>
      </w:r>
    </w:p>
    <w:p>
      <w:r>
        <w:t>5.  Chọn   “Nộp hồ sơ”</w:t>
      </w:r>
    </w:p>
    <w:p>
      <w:r>
        <w:t>6.  Chọn đính kèm các tài liệu/hồ sơ liên quan</w:t>
      </w:r>
    </w:p>
    <w:p>
      <w:r>
        <w:t>7.  Gửi hồ sơ</w:t>
      </w:r>
    </w:p>
    <w:p>
      <w:r>
        <w:t>Bước 1</w:t>
      </w:r>
    </w:p>
    <w:p>
      <w:r>
        <w:t>- Bộ phận TN&amp;TKQ của Sở Xây dựng tại Trung tâm Phục vụ HCC tỉnh;</w:t>
      </w:r>
    </w:p>
    <w:p>
      <w:r>
        <w:t>- Bộ phận HC-TH của Trung tâm Phục vụ HCC tỉnh.</w:t>
      </w:r>
    </w:p>
    <w:p>
      <w:r>
        <w:t>- Kiểm tra, hướng dẫn, tiếp nhận hồ sơ, gửi phiếu hẹn trả cho cá nhân/ tổ chức;</w:t>
      </w:r>
    </w:p>
    <w:p>
      <w:r>
        <w:t>- Số hóa hồ sơ, chuyển hồ sơ trên phần mềm một cửa và hồ sơ giấy  (trừ trường hợp hồ sơ nộp trực tuyến)  cho Phòng Quản lý xây dựng xử lý.</w:t>
      </w:r>
    </w:p>
    <w:p>
      <w:r>
        <w:t>04 giờ</w:t>
      </w:r>
    </w:p>
    <w:p>
      <w:r>
        <w:t>Bước 2</w:t>
      </w:r>
    </w:p>
    <w:p>
      <w:r>
        <w:t>Lãnh đạo Phòng Quản lý xây dựng</w:t>
      </w:r>
    </w:p>
    <w:p>
      <w:r>
        <w:t>- Nhận hồ sơ điện tử, xem xét việc thụ lý hồ sơ;</w:t>
      </w:r>
    </w:p>
    <w:p>
      <w:r>
        <w:t>- Phân công CCVC thẩm định, xử lý hồ sơ.</w:t>
      </w:r>
    </w:p>
    <w:p>
      <w:r>
        <w:t>02 giờ</w:t>
      </w:r>
    </w:p>
    <w:p>
      <w:r>
        <w:t>Bước 3</w:t>
      </w:r>
    </w:p>
    <w:p>
      <w:r>
        <w:t>CCVC Phòng Quản lý xây dựng</w:t>
      </w:r>
    </w:p>
    <w:p>
      <w:r>
        <w:t>Kiểm tra hồ sơ, đề xuất nội dung kết quả giải quyết:</w:t>
      </w:r>
    </w:p>
    <w:p>
      <w:r>
        <w:t>- Trường hợp chưa đủ điều kiện giải quyết, dự thảo văn bản thông báo bổ sung, hoàn thiện hồ sơ kèm theo hồ sơ gửi TTPVHCC tỉnh trong thời gian không quá 03 ngày làm việc kể từ ngày tiếp nhận hồ sơ.</w:t>
      </w:r>
    </w:p>
    <w:p>
      <w:r>
        <w:t>- Trường hợp không đủ điều kiện giải quyết, dự thảo văn bản thông báo không đủ điều kiện cấp Văn bản xác nhận trình Lãnh đạo Phòng.</w:t>
      </w:r>
    </w:p>
    <w:p>
      <w:r>
        <w:t>- Trường hợp hồ sơ đủ điều kiện giải quyết, dự thảo Văn bản xác nhận trình Lãnh đạo Phòng.</w:t>
      </w:r>
    </w:p>
    <w:p>
      <w:r>
        <w:t>64 giờ</w:t>
      </w:r>
    </w:p>
    <w:p>
      <w:r>
        <w:t>Bước 4</w:t>
      </w:r>
    </w:p>
    <w:p>
      <w:r>
        <w:t>Lãnh đạo Phòng Quản lý xây dựng</w:t>
      </w:r>
    </w:p>
    <w:p>
      <w:r>
        <w:t>- Ký điện tử văn bản thông báo bổ sung, hoàn thiện hồ sơ trong trường hợp chưa đủ điều kiện giải quyết/văn bản thông báo tổ chức không đủ điều kiện trong trường hợp không đủ điều kiện giải quyết;</w:t>
      </w:r>
    </w:p>
    <w:p>
      <w:r>
        <w:t>- Ký điện tử nội dung đề xuất Văn bản xác nhận trình báo cáo Lãnh đạo Sở.</w:t>
      </w:r>
    </w:p>
    <w:p>
      <w:r>
        <w:t>04 giờ</w:t>
      </w:r>
    </w:p>
    <w:p>
      <w:r>
        <w:t>Bước 5</w:t>
      </w:r>
    </w:p>
    <w:p>
      <w:r>
        <w:t>Lãnh đạo Sở Xây dựng</w:t>
      </w:r>
    </w:p>
    <w:p>
      <w:r>
        <w:t>- Ký văn bản thông báo bổ sung, hoàn thiện hồ sơ trong trường hợp chưa đủ điều kiện giải quyết/văn bản thông báo tổ chức không đủ điều kiện trong trường hợp không đủ điều kiện giải quyết.</w:t>
      </w:r>
    </w:p>
    <w:p>
      <w:r>
        <w:t>- Ký Văn bản xác nhận.</w:t>
      </w:r>
    </w:p>
    <w:p>
      <w:r>
        <w:t>04 giờ</w:t>
      </w:r>
    </w:p>
    <w:p>
      <w:r>
        <w:t>Bước 6</w:t>
      </w:r>
    </w:p>
    <w:p>
      <w:r>
        <w:t>Văn thư Sở Xây dựng</w:t>
      </w:r>
    </w:p>
    <w:p>
      <w:r>
        <w:t>Vào sổ văn bản, đóng dấu, ký số, chuyển kết quả cho Trung tâm Phục vụ HCC tỉnh.</w:t>
      </w:r>
    </w:p>
    <w:p>
      <w:r>
        <w:t>02 giờ</w:t>
      </w:r>
    </w:p>
    <w:p>
      <w:r>
        <w:t>Bước 7</w:t>
      </w:r>
    </w:p>
    <w:p>
      <w:r>
        <w:t>Bộ phận TN&amp;TKQ của Sở Xây dựng tại Trung tâm Phục vụ HCC tỉnh</w:t>
      </w:r>
    </w:p>
    <w:p>
      <w:r>
        <w:t>- Xác nhận trên phần mềm một cửa;</w:t>
      </w:r>
    </w:p>
    <w:p>
      <w:r>
        <w:t>- Trả kết quả giải quyết TTHC trực tuyến cho cá nhân/ tổ chức.</w:t>
      </w:r>
    </w:p>
    <w:p>
      <w:r>
        <w:t>Tổng thời gian giải quyết TTHC</w:t>
      </w:r>
    </w:p>
    <w:p>
      <w:r>
        <w:t>80 giờ</w:t>
      </w:r>
    </w:p>
    <w:p>
      <w:r>
        <w:t>II. LĨNH VỰC GIÁM ĐỊNH TƯ PHÁP XÂY DỰNG</w:t>
      </w:r>
    </w:p>
    <w:p>
      <w:r>
        <w:t>2. Bổ nhiệm và cấp thẻ giám định viên tư pháp xây dựng ở địa phương - Mã TTHC: 2.001116</w:t>
      </w:r>
    </w:p>
    <w:p>
      <w:r>
        <w:t>- Thời hạn giải quyết:  20 ngày   (Trong đó: Sở Xây dựng 15 ngày và UBND tỉnh 05 ngày)</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tỉnh  (Số 01 Lê Lai, P. Vĩnh Ninh, TP. Huế)</w:t>
      </w:r>
    </w:p>
    <w:p>
      <w:r>
        <w:t>B. Qua dịch vụ Bưu chính công ích</w:t>
      </w:r>
    </w:p>
    <w:p>
      <w:r>
        <w:t>C. Nộp trực tuyến:</w:t>
      </w:r>
    </w:p>
    <w:p>
      <w:r>
        <w:t>1.  Truy cập Hệ thống thông tin giải quyết TTHC tỉnh tại địa chỉ: https://dichvucong.thuathienhue.gov.vn hoặc Cổng Dich vụ công quốc gia tại địa chỉ: https://dichvucong.gov.vn.</w:t>
      </w:r>
    </w:p>
    <w:p>
      <w:r>
        <w:t>2.  Đăng ký/ Đăng nhập vào hệ thống</w:t>
      </w:r>
    </w:p>
    <w:p>
      <w:r>
        <w:t>3.  Chọn   “Nộp hồ sơ trực tuyến”</w:t>
      </w:r>
    </w:p>
    <w:p>
      <w:r>
        <w:t>4.  Tìm kiếm DVC bằng cách chọn cơ quan giải quyết (Sở Xây dựng)/ chọn lĩnh vực (Hải quan)</w:t>
      </w:r>
    </w:p>
    <w:p>
      <w:r>
        <w:t>5.  Chọn   “Nộp hồ sơ”</w:t>
      </w:r>
    </w:p>
    <w:p>
      <w:r>
        <w:t>6.  Chọn đính kèm các tài liệu/hồ sơ liên quan</w:t>
      </w:r>
    </w:p>
    <w:p>
      <w:r>
        <w:t>7.  Gửi hồ sơ</w:t>
      </w:r>
    </w:p>
    <w:p>
      <w:r>
        <w:t>Bước 1</w:t>
      </w:r>
    </w:p>
    <w:p>
      <w:r>
        <w:t>- Bộ phận TN&amp;TKQ của Sở Xây dựng tại Trung tâm Phục vụ HCC tỉnh;</w:t>
      </w:r>
    </w:p>
    <w:p>
      <w:r>
        <w:t>- Bộ phận HC-TH của Trung tâm Phục vụ HCC tỉnh.</w:t>
      </w:r>
    </w:p>
    <w:p>
      <w:r>
        <w:t>- Kiểm tra, hướng dẫn, tiếp nhận hồ sơ, gửi phiếu hẹn trả cho cá nhân/ tổ chức;</w:t>
      </w:r>
    </w:p>
    <w:p>
      <w:r>
        <w:t>- Số hóa hồ sơ, chuyển hồ sơ trên Cổng dịch vụ công cho chuyên viên giải quyết hồ sơ tại Trung tâm Phục vụ hành chính công tỉnh.</w:t>
      </w:r>
    </w:p>
    <w:p>
      <w:r>
        <w:t>04 giờ</w:t>
      </w:r>
    </w:p>
    <w:p>
      <w:r>
        <w:t>Bước 2</w:t>
      </w:r>
    </w:p>
    <w:p>
      <w:r>
        <w:t>Chuyên viên giải quyết hồ sơ của Sở Xây dựng tại Trung tâm Phục vụ HCC tỉnh</w:t>
      </w:r>
    </w:p>
    <w:p>
      <w:r>
        <w:t>- Nhận hồ sơ (điện tử), xem xét việc giải quyết hồ sơ;</w:t>
      </w:r>
    </w:p>
    <w:p>
      <w:r>
        <w:t>- Dự thảo Tờ trình gửi UBND tỉnh, kèm theo dự thảo Quyết định bổ nhiệm của UBND tỉnh;</w:t>
      </w:r>
    </w:p>
    <w:p>
      <w:r>
        <w:t>- Báo cáo kết quả trình Lãnh đạo Chi cục trên môi trường mạng.</w:t>
      </w:r>
    </w:p>
    <w:p>
      <w:r>
        <w:t>98 giờ</w:t>
      </w:r>
    </w:p>
    <w:p>
      <w:r>
        <w:t>Bước 3</w:t>
      </w:r>
    </w:p>
    <w:p>
      <w:r>
        <w:t>Lãnh đạo Chi cục Giám định xây dựng</w:t>
      </w:r>
    </w:p>
    <w:p>
      <w:r>
        <w:t>Kiểm tra, soát xét, xác nhận dự thảo trước khi trình Lãnh đạo Sở ký Tờ trình.</w:t>
      </w:r>
    </w:p>
    <w:p>
      <w:r>
        <w:t>08 giờ</w:t>
      </w:r>
    </w:p>
    <w:p>
      <w:r>
        <w:t>Bước 4</w:t>
      </w:r>
    </w:p>
    <w:p>
      <w:r>
        <w:t>Lãnh đạo Sở Xây dựng</w:t>
      </w:r>
    </w:p>
    <w:p>
      <w:r>
        <w:t>Xem xét và phê duyệt Tờ trình gửi UBND tỉnh và Dự thảo Quyết định để trình UBND tỉnh.</w:t>
      </w:r>
    </w:p>
    <w:p>
      <w:r>
        <w:t>08 giờ</w:t>
      </w:r>
    </w:p>
    <w:p>
      <w:r>
        <w:t>Bước 5</w:t>
      </w:r>
    </w:p>
    <w:p>
      <w:r>
        <w:t>Văn thư Sở Xây dựng</w:t>
      </w:r>
    </w:p>
    <w:p>
      <w:r>
        <w:t>Vào số văn bản, ký số, chuyển kết quả (điện tử) cho Trung tâm Phục vụ HCC tỉnh trên môi trường mạng.</w:t>
      </w:r>
    </w:p>
    <w:p>
      <w:r>
        <w:t>02 giờ</w:t>
      </w:r>
    </w:p>
    <w:p>
      <w:r>
        <w:t>Bước 6</w:t>
      </w:r>
    </w:p>
    <w:p>
      <w:r>
        <w:t>Bộ phận TN&amp;TKQ của Sở Xây dựng tại Trung tâm Phục vụ HCC tỉnh</w:t>
      </w:r>
    </w:p>
    <w:p>
      <w:r>
        <w:t>Gửi hồ sơ trình UBND tỉnh, bao gồm Tờ trình, dự thảo Quyết định, hồ sơ và các văn bản liên quan.</w:t>
      </w:r>
    </w:p>
    <w:p>
      <w:r>
        <w:t>02 giờ</w:t>
      </w:r>
    </w:p>
    <w:p>
      <w:r>
        <w:t>Bước 7</w:t>
      </w:r>
    </w:p>
    <w:p>
      <w:r>
        <w:t>Bộ phận TN&amp;TKQ của Văn phòng UBND tỉnh tại Trung tâm Phục vụ HCC tỉnh</w:t>
      </w:r>
    </w:p>
    <w:p>
      <w:r>
        <w:t>Kiểm tra, tiếp nhận hồ sơ, gửi phiếu hẹn trả cho Sở Xây dựng và chuyển hồ sơ cho chuyên viên Văn phòng UBND tỉnh thụ lý.</w:t>
      </w:r>
    </w:p>
    <w:p>
      <w:r>
        <w:t>02 giờ</w:t>
      </w:r>
    </w:p>
    <w:p>
      <w:r>
        <w:t>Bước 8</w:t>
      </w:r>
    </w:p>
    <w:p>
      <w:r>
        <w:t>Chuyên viên Văn phòng UBND tỉnh</w:t>
      </w:r>
    </w:p>
    <w:p>
      <w:r>
        <w:t>Xem xét, xử lý hồ sơ, trình Lãnh đạo UBND tỉnh phê duyệt.</w:t>
      </w:r>
    </w:p>
    <w:p>
      <w:r>
        <w:t>28 giờ</w:t>
      </w:r>
    </w:p>
    <w:p>
      <w:r>
        <w:t>Bước 9</w:t>
      </w:r>
    </w:p>
    <w:p>
      <w:r>
        <w:t>Lãnh đạo Văn phòng UBND tỉnh</w:t>
      </w:r>
    </w:p>
    <w:p>
      <w:r>
        <w:t>Kiểm tra, phê duyệt ký vào hồ sơ.</w:t>
      </w:r>
    </w:p>
    <w:p>
      <w:r>
        <w:t>04 giờ</w:t>
      </w:r>
    </w:p>
    <w:p>
      <w:r>
        <w:t>Bước 10</w:t>
      </w:r>
    </w:p>
    <w:p>
      <w:r>
        <w:t>Lãnh đạo UBND tỉnh</w:t>
      </w:r>
    </w:p>
    <w:p>
      <w:r>
        <w:t>Phê duyệt Quyết định.</w:t>
      </w:r>
    </w:p>
    <w:p>
      <w:r>
        <w:t>04 giờ</w:t>
      </w:r>
    </w:p>
    <w:p>
      <w:r>
        <w:t>Bước 11</w:t>
      </w:r>
    </w:p>
    <w:p>
      <w:r>
        <w:t>Văn thư của Văn phòng UBND tỉnh</w:t>
      </w:r>
    </w:p>
    <w:p>
      <w:r>
        <w:t>Vào số văn bản, đóng dấu, ký số, chuyến kết quả cho Trung tâm Phục vụ HCC tỉnh.</w:t>
      </w:r>
    </w:p>
    <w:p>
      <w:r>
        <w:t>02 giờ</w:t>
      </w:r>
    </w:p>
    <w:p>
      <w:r>
        <w:t>Bước 12</w:t>
      </w:r>
    </w:p>
    <w:p>
      <w:r>
        <w:t>Bộ phận TN&amp;TKQ của Sở Xây dựng tại Trung tâm Phục vụ HCC tỉnh</w:t>
      </w:r>
    </w:p>
    <w:p>
      <w:r>
        <w:t>- Xác nhận trên phần mềm một cửa;</w:t>
      </w:r>
    </w:p>
    <w:p>
      <w:r>
        <w:t>- Chuyển toàn bộ hồ sơ về Chi Cục giám định xây dựng  (qua dịch vụ Bưu chính công ích)  để lưu trữ theo quy định.</w:t>
      </w:r>
    </w:p>
    <w:p>
      <w:r>
        <w:t>- Trả kết quả giải quyết TTHC cho cá nhân/ tổ chức và thu lệ phí.</w:t>
      </w:r>
    </w:p>
    <w:p>
      <w:r>
        <w:t>Tổng thời gian giải quyết TTHC</w:t>
      </w:r>
    </w:p>
    <w:p>
      <w:r>
        <w:t>160 giờ</w:t>
      </w:r>
    </w:p>
    <w:p>
      <w:r>
        <w:t>3. Miễn nhiệm và thu hồi thẻ giám định viên tư pháp xây dựng ở địa phương - Mã TTHC: 1.011675</w:t>
      </w:r>
    </w:p>
    <w:p>
      <w:r>
        <w:t>- Thời hạn giải quyết:  10 ngày   (Trong đó: Sở Xây dựng 07 ngày và UBND tỉnh 02 ngày)</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tỉnh  (Số 01 Lê Lai, P. Vĩnh Ninh, TP. Huế)</w:t>
      </w:r>
    </w:p>
    <w:p>
      <w:r>
        <w:t>B. Qua dịch vụ Bưu chính công ích</w:t>
      </w:r>
    </w:p>
    <w:p>
      <w:r>
        <w:t>C. Nộp trực tuyến:</w:t>
      </w:r>
    </w:p>
    <w:p>
      <w:r>
        <w:t>1.  Truy cập Hệ thống thông tin giải quyết TTHC tỉnh tại địa chỉ: https://dichvucong.thuathienhue.gov.vn hoặc Cổng Dich vụ công quốc gia tại địa chỉ: https://dichvucong.gov.vn.</w:t>
      </w:r>
    </w:p>
    <w:p>
      <w:r>
        <w:t>2.  Đăng ký/ Đăng nhập vào hệ thống</w:t>
      </w:r>
    </w:p>
    <w:p>
      <w:r>
        <w:t>3.  Chọn   “Nộp hồ sơ trực tuyến”</w:t>
      </w:r>
    </w:p>
    <w:p>
      <w:r>
        <w:t>4.  Tìm kiếm DVC bằng cách chọn cơ quan giải quyết (Sở Xây dựng)/ chọn lĩnh vực (Hải quan)</w:t>
      </w:r>
    </w:p>
    <w:p>
      <w:r>
        <w:t>5.  Chọn   “Nộp hồ sơ”</w:t>
      </w:r>
    </w:p>
    <w:p>
      <w:r>
        <w:t>6.  Chọn đính kèm các tài liệu/hồ sơ liên quan</w:t>
      </w:r>
    </w:p>
    <w:p>
      <w:r>
        <w:t>7.  Gửi hồ sơ</w:t>
      </w:r>
    </w:p>
    <w:p>
      <w:r>
        <w:t>Bước 1</w:t>
      </w:r>
    </w:p>
    <w:p>
      <w:r>
        <w:t>- Bộ phận TN&amp;TKQ của Sở Xây dựng tại Trung tâm Phục vụ HCC tỉnh;</w:t>
      </w:r>
    </w:p>
    <w:p>
      <w:r>
        <w:t>- Bộ phận HC-TH của Trung tâm Phục vụ HCC tỉnh.</w:t>
      </w:r>
    </w:p>
    <w:p>
      <w:r>
        <w:t>- Kiểm tra, hướng dẫn, tiếp nhận hồ sơ, gửi phiếu hẹn trả cho cá nhân/ tổ chức;</w:t>
      </w:r>
    </w:p>
    <w:p>
      <w:r>
        <w:t>- Số hóa hồ sơ, chuyển hồ sơ trên Cổng dịch vụ công cho chuyên viên giải quyết hồ sơ tại Trung tâm Phục vụ hành chính công tỉnh.</w:t>
      </w:r>
    </w:p>
    <w:p>
      <w:r>
        <w:t>04 giờ</w:t>
      </w:r>
    </w:p>
    <w:p>
      <w:r>
        <w:t>Bước 2</w:t>
      </w:r>
    </w:p>
    <w:p>
      <w:r>
        <w:t>Chuyên viên giải quyết hồ sơ của Sở Xây dựng tại Trung tâm Phục vụ HCC tỉnh</w:t>
      </w:r>
    </w:p>
    <w:p>
      <w:r>
        <w:t>- Nhận hồ sơ (điện tử), xem xét việc giải quyết hồ sơ;</w:t>
      </w:r>
    </w:p>
    <w:p>
      <w:r>
        <w:t>- Dự thảo Tờ trình gửi UBND tỉnh, kèm theo dự thảo Quyết định bổ nhiệm của UBND tỉnh;</w:t>
      </w:r>
    </w:p>
    <w:p>
      <w:r>
        <w:t>- Báo cáo kết quả trình Lãnh đạo Chi cục trên môi trường mạng.</w:t>
      </w:r>
    </w:p>
    <w:p>
      <w:r>
        <w:t>40 giờ</w:t>
      </w:r>
    </w:p>
    <w:p>
      <w:r>
        <w:t>Bước 3</w:t>
      </w:r>
    </w:p>
    <w:p>
      <w:r>
        <w:t>Lãnh đạo Chi cục Giám định xây dựng</w:t>
      </w:r>
    </w:p>
    <w:p>
      <w:r>
        <w:t>Kiểm tra, soát xét, xác nhận dự thảo trước khi trình Lãnh đạo Sở ký Tờ trình.</w:t>
      </w:r>
    </w:p>
    <w:p>
      <w:r>
        <w:t>04 giờ</w:t>
      </w:r>
    </w:p>
    <w:p>
      <w:r>
        <w:t>Bước 4</w:t>
      </w:r>
    </w:p>
    <w:p>
      <w:r>
        <w:t>Lãnh đạo Sở Xây dựng</w:t>
      </w:r>
    </w:p>
    <w:p>
      <w:r>
        <w:t>Xem xét và phê duyệt Tờ trình gửi UBND tỉnh và Dự thảo Quyết định để trình UBND tỉnh.</w:t>
      </w:r>
    </w:p>
    <w:p>
      <w:r>
        <w:t>04 giờ</w:t>
      </w:r>
    </w:p>
    <w:p>
      <w:r>
        <w:t>Bước 5</w:t>
      </w:r>
    </w:p>
    <w:p>
      <w:r>
        <w:t>Văn thư Sở Xây dựng</w:t>
      </w:r>
    </w:p>
    <w:p>
      <w:r>
        <w:t>Vào số văn bản, ký số, chuyển kết quả (điện tử) cho Trung tâm Phục vụ HCC tỉnh trên môi trường mạng.</w:t>
      </w:r>
    </w:p>
    <w:p>
      <w:r>
        <w:t>02 giờ</w:t>
      </w:r>
    </w:p>
    <w:p>
      <w:r>
        <w:t>Bước 6</w:t>
      </w:r>
    </w:p>
    <w:p>
      <w:r>
        <w:t>Bộ phận TN&amp;TKQ của Sở Xây dựng tại Trung tâm Phục vụ HCC tỉnh</w:t>
      </w:r>
    </w:p>
    <w:p>
      <w:r>
        <w:t>Gửi hồ sơ trình UBND tỉnh, bao gồm Tờ trình, dự thảo Quyết định, hồ sơ và các văn bản liên quan.</w:t>
      </w:r>
    </w:p>
    <w:p>
      <w:r>
        <w:t>02 giờ</w:t>
      </w:r>
    </w:p>
    <w:p>
      <w:r>
        <w:t>Bước 7</w:t>
      </w:r>
    </w:p>
    <w:p>
      <w:r>
        <w:t>Bộ phận TN&amp;TKQ của Văn phòng UBND tỉnh tại Trung tâm Phục vụ HCC tỉnh</w:t>
      </w:r>
    </w:p>
    <w:p>
      <w:r>
        <w:t>Kiểm tra, tiếp nhận hồ sơ, gửi phiếu hẹn trả cho Sở Xây dựng và chuyển hồ sơ cho chuyên viên Văn phòng UBND tỉnh thụ lý.</w:t>
      </w:r>
    </w:p>
    <w:p>
      <w:r>
        <w:t>02 giờ</w:t>
      </w:r>
    </w:p>
    <w:p>
      <w:r>
        <w:t>Bước 8</w:t>
      </w:r>
    </w:p>
    <w:p>
      <w:r>
        <w:t>Chuyên viên Văn phòng UBND tỉnh</w:t>
      </w:r>
    </w:p>
    <w:p>
      <w:r>
        <w:t>Xem xét, xử lý hồ sơ, trình Lãnh đạo UBND tỉnh phê duyệt.</w:t>
      </w:r>
    </w:p>
    <w:p>
      <w:r>
        <w:t>12 giờ</w:t>
      </w:r>
    </w:p>
    <w:p>
      <w:r>
        <w:t>Bước 9</w:t>
      </w:r>
    </w:p>
    <w:p>
      <w:r>
        <w:t>Lãnh đạo Văn phòng UBND tỉnh</w:t>
      </w:r>
    </w:p>
    <w:p>
      <w:r>
        <w:t>Kiểm tra, phê duyệt ký vào hồ sơ.</w:t>
      </w:r>
    </w:p>
    <w:p>
      <w:r>
        <w:t>04 giờ</w:t>
      </w:r>
    </w:p>
    <w:p>
      <w:r>
        <w:t>Bước 10</w:t>
      </w:r>
    </w:p>
    <w:p>
      <w:r>
        <w:t>Lãnh đạo UBND tỉnh</w:t>
      </w:r>
    </w:p>
    <w:p>
      <w:r>
        <w:t>Phê duyệt Quyết định.</w:t>
      </w:r>
    </w:p>
    <w:p>
      <w:r>
        <w:t>04 giờ</w:t>
      </w:r>
    </w:p>
    <w:p>
      <w:r>
        <w:t>Bước 11</w:t>
      </w:r>
    </w:p>
    <w:p>
      <w:r>
        <w:t>Văn thư của Văn phòng UBND tỉnh</w:t>
      </w:r>
    </w:p>
    <w:p>
      <w:r>
        <w:t>Vào số văn bản, đóng dấu, ký số, chuyển kết quả cho Trung tâm Phục vụ HCC tỉnh.</w:t>
      </w:r>
    </w:p>
    <w:p>
      <w:r>
        <w:t>02 giờ</w:t>
      </w:r>
    </w:p>
    <w:p>
      <w:r>
        <w:t>Bước 12</w:t>
      </w:r>
    </w:p>
    <w:p>
      <w:r>
        <w:t>Bộ phận TN&amp;TKQ của Sở Xây dựng tại Trung tâm Phục vụ HCC tỉnh</w:t>
      </w:r>
    </w:p>
    <w:p>
      <w:r>
        <w:t>- Xác nhận trên phần mềm một cửa;</w:t>
      </w:r>
    </w:p>
    <w:p>
      <w:r>
        <w:t>- Chuyển toàn bộ hồ sơ về Chi Cục giám định xây dựng  (qua dịch vụ Bưu chính công ích)  để lưu trữ theo quy định.</w:t>
      </w:r>
    </w:p>
    <w:p>
      <w:r>
        <w:t>- Trả kết quả giải quyết TTHC cho cá nhân/ tổ chức và thu lệ phí.</w:t>
      </w:r>
    </w:p>
    <w:p>
      <w:r>
        <w:t>Tổng thời gian giải quyết TTHC</w:t>
      </w:r>
    </w:p>
    <w:p>
      <w:r>
        <w:t>80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