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1832/QĐ-UBND năm 2025 công bố Danh mục thủ tục hành chính chuẩn hóa lĩnh vực Môi trường thuộc thẩm quyền giải quyết của Sở Nông nghiệp và Môi trường/Ban quản lý Khu kinh tế Nghi Sơn và các Khu công nghiệp/Ủy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1832/QĐ-UBND</w:t>
      </w:r>
    </w:p>
    <w:p>
      <w:r>
        <w:t>Thanh Hóa, ngày 10 tháng 06 năm 2025</w:t>
      </w:r>
    </w:p>
    <w:p>
      <w:r>
        <w:t>QUYẾT ĐỊNH</w:t>
      </w:r>
    </w:p>
    <w:p>
      <w:r>
        <w:t>VỀ VIỆC CÔNG BỐ DANH MỤC THỦ TỤC HÀNH CHÍNH CHUẨN HÓA LĨNH VỰC MÔI TRƯỜNG THUỘC THẨM QUYỀN GIẢI QUYẾT CỦA SỞ NÔNG NGHIỆP VÀ MÔI TRƯỜNG/ BAN QUẢN LÝ KHU KINH TẾ NGHI SƠN VÀ CÁC KHU CÔNG NGHIỆP/ ỦY BAN NHÂN DÂN CẤP XÃ TỈNH THANH HÓA</w:t>
      </w:r>
    </w:p>
    <w:p>
      <w:r>
        <w:t>CHỦ TỊCH ỦY BAN NHÂN DÂN TỈNH THANH HÓA</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973/QĐ-BNNMT ngày 18 tháng 4 năm 2025 của Bộ trưởng Bộ Nông nghiệp và Môi trường về việc công bố chuẩn hóa thủ tục hành chính lĩnh vực Môi trường thuộc phạm vi chức năng quản lý nhà nước của Bộ Nông nghiệp và Môi trường;</w:t>
      </w:r>
    </w:p>
    <w:p>
      <w:r>
        <w:t>Theo đề nghị của Giám đốc Sở Nông nghiệp và Môi trường tại Tờ trình số   596/TTr-SNNMT ngày 05 tháng 6 năm 2025.</w:t>
      </w:r>
    </w:p>
    <w:p>
      <w:r>
        <w:t>QUYẾT ĐỊNH:</w:t>
      </w:r>
    </w:p>
    <w:p>
      <w:r>
        <w:t>Điều 1.  Công bố kèm theo Quyết định này Danh mục 07 thủ tục hành chính được chuẩn hóa trong lĩnh vực Môi trường thuộc thẩm quyền giải quyết của Sở Nông nghiệp và Môi trường/Ban quản lý Khu kinh tế Nghi Sơn và các Khu công nghiệp/UBND cấp xã tỉnh Thanh Hóa  (có Danh mục kèm theo)[1] .</w:t>
      </w:r>
    </w:p>
    <w:p>
      <w:r>
        <w:t>Điều 2.  Giao Sở Nông nghiệp và Môi trường xây dựng quy trình nội bộ giải quyết thủ tục hành chính đối với các thủ tục thuộc thẩm quyển giải quyết của Sở Nông nghiệp và Môi trường và UBND cấp xã; Ban quản lý Khu kinh tế Nghi Sơn và các Khu công nghiệp xây dựng quy trình nội bộ giải quyết thủ tục hành chính đối với các thủ tục thuộc thẩm quyền giải quyết của Ban, gửi Trung tâm Phục vụ hành chính công tỉnh để xây dựng quy trình điện tử trước ngày 20/6/2025.</w:t>
      </w:r>
    </w:p>
    <w:p>
      <w:r>
        <w:t>Điều 3.  Quyết định này có hiệu lực thi hành kể từ ngày ký và bãi bỏ toàn bộ nội dung tại phần I, III Danh mục kèm theo Qu yết định số 3175/QĐ-UBND ngày 29/7/2024 của Chủ tịch UBND tỉnh về việc công bố Danh mục thủ tục hành chính sửa đổi trong lĩnh vực Môi trường thuộc thẩm quyền giải quyết của Sở Tài nguyên và Môi trường/Ban quản lý Khu kinh tế Nghi Sơn và các Khu công nghiệp/UBND cấp huyện/UBND cấp xã, tỉnh Thanh Hóa.</w:t>
      </w:r>
    </w:p>
    <w:p>
      <w:r>
        <w:t>Điều 4.  Chánh Văn phòng UBND tỉnh, Giám đốc Sở Nông nghiệp và Môi trường; Giám đốc Ban quản lý Khu kinh tế Nghi Sơn và các Khu công nghiệp; Chủ tịch UBND các huyện, thị xã, thành phố; Chủ tịch UBND các xã, phường, thị trấn và các cơ quan, tổ chức, cá nhân có liên quan chịu trách nhiệm thi hành Quyết định này./.</w:t>
      </w:r>
    </w:p>
    <w:p>
      <w:r>
        <w:t>Nơi nhận:</w:t>
      </w:r>
    </w:p>
    <w:p>
      <w:r>
        <w:t>- Như Điều 4 QĐ;</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VT, HCKSTTHC.</w:t>
      </w:r>
    </w:p>
    <w:p>
      <w:r>
        <w:t>KT. CHỦ TỊCH</w:t>
      </w:r>
    </w:p>
    <w:p>
      <w:r>
        <w:t>PHÓ CHỦ TỊCH</w:t>
      </w:r>
    </w:p>
    <w:p>
      <w:r>
        <w:t>Nguyễn Văn Thi</w:t>
      </w:r>
    </w:p>
    <w:p>
      <w:r>
        <w:t>DANH MỤC</w:t>
      </w:r>
    </w:p>
    <w:p>
      <w:r>
        <w:t>THỦ TỤC HÀNH CHÍNH CHUẨN HOÁ TRONG LĨNH VỰC MÔI TRƯỜNG THUỘC THẨM QUYỀN GIẢI QUYẾT CỦA SỞ NÔNG NGHIỆP VÀ MÔI TRƯỜNG/BAN QUẢN LÝ KHU KINH TẾ NGHI SƠN VÀ CÁC KHU CÔNG NGHIỆP/UBND CẤP XÃ TỈNH THANH HÓA</w:t>
      </w:r>
    </w:p>
    <w:p>
      <w:r>
        <w:t>(Kèm theo Quyết định số: 1832/QĐ-UBND ngày 10/06/2025 của Chủ tịch UBND tỉnh Thanh Hoá)</w:t>
      </w:r>
    </w:p>
    <w:p>
      <w:r>
        <w:t>Stt</w:t>
      </w:r>
    </w:p>
    <w:p>
      <w:r>
        <w:t>Tên thủ tục hành chính  (Mã hồ sơ TTHC trên Cổng DVC quốc gia)</w:t>
      </w:r>
    </w:p>
    <w:p>
      <w:r>
        <w:t>Thời hạn giải quyết</w:t>
      </w:r>
    </w:p>
    <w:p>
      <w:r>
        <w:t>Địa điểm thực hiện</w:t>
      </w:r>
    </w:p>
    <w:p>
      <w:r>
        <w:t>Phí, lệ phí</w:t>
      </w:r>
    </w:p>
    <w:p>
      <w:r>
        <w:t>Căn cứ pháp lý</w:t>
      </w:r>
    </w:p>
    <w:p>
      <w:r>
        <w:t>I. THỦ TỤC HÀNH CHÍNH CẤP TỈNH</w:t>
      </w:r>
    </w:p>
    <w:p>
      <w:r>
        <w:t>1</w:t>
      </w:r>
    </w:p>
    <w:p>
      <w:r>
        <w:t>Cấp giấy phép môi trường</w:t>
      </w:r>
    </w:p>
    <w:p>
      <w:r>
        <w:t>(1.010727.000.00.00.H56)</w:t>
      </w:r>
    </w:p>
    <w:p>
      <w:r>
        <w:t>- 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15  (mười lăm) ngày kể từ ngày nhận được hồ sơ đầy đủ, hợp lệ).  Thời gian phân tích mẫu chất thải và hoàn thiện hồ sơ không tính vào thời gian giải quyết thủ tục hành chính của cơ quan cấp phép.</w:t>
      </w:r>
    </w:p>
    <w:p>
      <w:r>
        <w:t>- Bộ phận Tiếp nhận và Trả kết quả của Sở Nông nghiệp và Môi trường tại Trung tâm Phục vụ hành chính công tỉnh, Số 28 Đại lộ Lê Lợi, phường Điện Biên, thành phố Thanh Hóa, tỉnh Thanh Hoá;</w:t>
      </w:r>
    </w:p>
    <w:p>
      <w:r>
        <w:t>-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 Địa chỉ tiếp nhận hồ sơ trực tuyến:  http://dichvucong.   thanhhoa.gov.vn  (toàn trình)</w:t>
      </w:r>
    </w:p>
    <w:p>
      <w:r>
        <w:t>Phí thẩm định: Theo quy định tại Điều 12, Nghị quyết 28/2024/NQ-HĐND ngày 10/7/2024 của Hội đồng nhân dân tỉnh ban hành quy định mức thu, miễn, giảm, thu, nộp, quản lý và sử dụng các khoản phí, lệ phí thuộc thẩm quyền của Hội đồng nhân tỉnh. Cụ thể:</w:t>
      </w:r>
    </w:p>
    <w:p>
      <w:r>
        <w:t>Đơn vị tính: đồng/Dự án</w:t>
      </w:r>
    </w:p>
    <w:p>
      <w:r>
        <w:t>Nhóm</w:t>
      </w:r>
    </w:p>
    <w:p>
      <w:r>
        <w:t>Đối tượng</w:t>
      </w:r>
    </w:p>
    <w:p>
      <w:r>
        <w:t>Mức thu</w:t>
      </w:r>
    </w:p>
    <w:p>
      <w:r>
        <w:t>Nhóm 1</w:t>
      </w:r>
    </w:p>
    <w:p>
      <w:r>
        <w:t>Dự án đầu tư đã có quyết định phê duyệt kết quả thẩm định báo cáo đánh giá tác động môi trường đồng thời thuộc trường hợp quy định tại điểm b, khoản 4 Điều 37 Luật BVMT năm 2020 thuộc đối tượng phải có giấy phép môi trường</w:t>
      </w:r>
    </w:p>
    <w:p>
      <w:r>
        <w:t>8.500.000</w:t>
      </w:r>
    </w:p>
    <w:p>
      <w:r>
        <w:t>Dự án đầu tư đã có quyết định phê duyệt kết quả thẩm định báo cáo đánh giá tác động môi trường đồng thời không thuộc trường hợp quy định tại điểm b, khoản 4 Điều 37 Luật BVMT năm 2020 thuộc đối tượng phải có giấy phép môi trường</w:t>
      </w:r>
    </w:p>
    <w:p>
      <w:r>
        <w:t>7.000.000</w:t>
      </w:r>
    </w:p>
    <w:p>
      <w:r>
        <w:t>Nhóm 2</w:t>
      </w:r>
    </w:p>
    <w:p>
      <w:r>
        <w:t>Dự án đầu tư không thuộc đối tượng phải thực hiện đánh giá tác động môi trường thuộc đối tượng phải có giấy phép môi trường.</w:t>
      </w:r>
    </w:p>
    <w:p>
      <w:r>
        <w:t>11.000.000</w:t>
      </w:r>
    </w:p>
    <w:p>
      <w:r>
        <w:t>Nhóm 3</w:t>
      </w:r>
    </w:p>
    <w:p>
      <w:r>
        <w:t>Cơ sở, khu sản xuất kinh doanh, dịch vụ tập trung, cụm công nghiệp đang hoạt động thuộc đối tượng phải có giấy phép môi trường.</w:t>
      </w:r>
    </w:p>
    <w:p>
      <w:r>
        <w:t>11.000.000</w:t>
      </w:r>
    </w:p>
    <w:p>
      <w:r>
        <w:t>Nhóm 4</w:t>
      </w:r>
    </w:p>
    <w:p>
      <w:r>
        <w:t>Dự án đầu tư/cơ sở quy định tại Khoản 8 Điều 29 Nghị định số 08/2022/NĐ- CP ngày 10/01/2022 của Chính phủ.</w:t>
      </w:r>
    </w:p>
    <w:p>
      <w:r>
        <w:t>5.000.000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 .</w:t>
      </w:r>
    </w:p>
    <w:p>
      <w:r>
        <w:t>- Luật Bảo vệ môi trường 2020;</w:t>
      </w:r>
    </w:p>
    <w:p>
      <w:r>
        <w:t>- Nghị định số 08/2022/NĐ-CP ngày 10/01/2022 của Chính phủ quy định chi tiết một số điều của Luật Bảo vệ môi trường;</w:t>
      </w:r>
    </w:p>
    <w:p>
      <w:r>
        <w:t>- Nghị định số 05/2025/NĐ- CP ngày 06/01/2025 của Chính phủ sửa đổi, bổ sung một số điều của 08/2022/NĐ-CP ngày 10/01/2022 của Chí nh phủ quy định chi tiết một số điều của Luật Bảo vệ môi trường;</w:t>
      </w:r>
    </w:p>
    <w:p>
      <w:r>
        <w:t>- Thông tư số 02/2022/TT-BTNMT ngày 10/02/2022 của Bộ trưởng Bộ Tài nguyên và Môi trường quy định chi tiết thi hành một số điều của Luật Bảo vệ môi trường.</w:t>
      </w:r>
    </w:p>
    <w:p>
      <w:r>
        <w:t>- Thông tư số 07/2025/TT-BTNMT ngày 28/2/2025 của Bộ trưởng Bộ Tài nguyên và Môi trường (nay là Bộ Nông nghiệp và Môi trường) sửa đổi, bổ sung một số điều của Thông tư số 02/2022/TT-BTNMT ngày 10/01/2022;</w:t>
      </w:r>
    </w:p>
    <w:p>
      <w:r>
        <w:t>- Nghị quyết số 28/2024/NQ-HĐND ngày 10/7/2024 của HĐND tỉnh Thanh về  Ban hành quy định   mức thu, miễn, giảm,   thu, nộp, quản lý và   sử dụng các khoản   phí, lệ phí thuộc thẩm   quyền của Hội đồng   nhân dân tỉnh  .</w:t>
      </w:r>
    </w:p>
    <w:p>
      <w:r>
        <w:t>- Quyết định số 1149/QĐ-UBND ngày 04/4/2022 về việc ủy quyền cho Sở Tài nguyên và Môi trường (nay là Sở Nông nghiệp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về việc Ủy quyền cho Ban quản lý Khu ki nh tế Nghi Sơn và các KCN tỉnh Thanh Hóa được tổ chức thẩm định, phê duyệt kết quả thẩm định báo cáo đánh giá tác động môi trường; cấp giấy phép môi trường, cấp đổi, điều chỉnh giấp phép môi trường của các dự án đầu tư tại Khu Kinh tế Nghi Sơn và các khu công nghiệp.</w:t>
      </w:r>
    </w:p>
    <w:p>
      <w:r>
        <w:t>2</w:t>
      </w:r>
    </w:p>
    <w:p>
      <w:r>
        <w:t>Cấp đổi giấy phép môi trường (1.010728.000.00.00.H56)</w:t>
      </w:r>
    </w:p>
    <w:p>
      <w:r>
        <w:t>10 (mười) ngày kể từ ngày nhận được hồ sơ đầy đủ, hợp lệ.</w:t>
      </w:r>
    </w:p>
    <w:p>
      <w:r>
        <w:t>Thời gian tổ chức, cá nhân chỉnh sửa, bổ sung hồ sơ không tính vào thời gian giải quyết thủ tục hành chính của cơ quan cấp phép.</w:t>
      </w:r>
    </w:p>
    <w:p>
      <w:r>
        <w:t>- Bộ phận Tiếp nhận và Trả kết quả của Sở Nông nghiệp và Môi trường tại Trung tâm Phục vụ hành chính công tỉnh, Số 28 Đại lộ Lê Lợi, phường Điện Biên, thành phố Thanh Hóa, tỉnh Thanh Hoá:</w:t>
      </w:r>
    </w:p>
    <w:p>
      <w:r>
        <w:t>-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 Địa chỉ tiếp nhận hồ sơ trực tuyến:  http://dichvucong.   thanhhoa.gov.vn  (toàn trình)</w:t>
      </w:r>
    </w:p>
    <w:p>
      <w:r>
        <w:t>Phí thẩm định: Không quy định</w:t>
      </w:r>
    </w:p>
    <w:p>
      <w:r>
        <w:t>- Luật Bảo vệ môi trường 2020;</w:t>
      </w:r>
    </w:p>
    <w:p>
      <w:r>
        <w:t>- Nghị định số 08/2022/NĐ-CP ngày 10/01/2022 của Chí nh phủ quy định chi tiết một số điều của Luật Bảo vệ môi trường;</w:t>
      </w:r>
    </w:p>
    <w:p>
      <w:r>
        <w:t>- Nghị định số 05/2025/NĐ- CP ngày 06/01/2025 của Chính phủ sửa đổi, bổ sung một số điều của 08/2022/NĐ-CP ngày 10/01/2022 của Chí nh phủ quy định chi tiết một số điều của Luật Bảo vệ môi trường;</w:t>
      </w:r>
    </w:p>
    <w:p>
      <w:r>
        <w:t>- Thông tư số 02/2022/TT-BTNMT ngày 10/02/2022 của Bộ trưởng Bộ Tài nguyên và Môi trường quy định chi tiết thi hành một số điều của Luật Bảo vệ môi trường.</w:t>
      </w:r>
    </w:p>
    <w:p>
      <w:r>
        <w:t>- Thông tư số 07/2025/TT-BTNMT ngày 28/2/2025 của Bộ trưởng Bộ Tài nguyên và Môi trường (nay là Bộ Nông nghiệp và Môi trường) sửa đổi, bổ sung một số điều của Thông tư số 02/2022/TT-BTNMT ngày 10/01/2022;</w:t>
      </w:r>
    </w:p>
    <w:p>
      <w:r>
        <w:t>- Nghị quyết số 28/2024/NQ-HĐND ngày 10/7/2024 của HĐND tỉnh Thanh về  Ban hành quy định   mức thu, miễn, giảm,   thu, nộp, quản lý và   sử dụng các khoản   phí, lệ phí thuộc thẩm   quyền của Hội đồng   nhân dân tỉnh  .</w:t>
      </w:r>
    </w:p>
    <w:p>
      <w:r>
        <w:t>- Quyết định số 1149/QĐ-UBND ngày 04/4/2022 về việc ủy quyền cho Sở Tài nguyên và Môi trường (nay là Sở Nông nghiệp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về việc Ủy quyền cho Ban quản lý Khu kinh tế Nghi Sơn và các KCN tỉnh Thanh Hóa được tổ chức thẩm định, phê duyệt kết quả thẩm định báo cáo đánh giá tác động môi trường; cấp giấy phép môi trường, cấp đổi, điều chỉnh giấp phép môi trường của các dự án đầu tư tại Khu Kinh tế Nghi Sơn và các khu công nghiệp.</w:t>
      </w:r>
    </w:p>
    <w:p>
      <w:r>
        <w:t>3</w:t>
      </w:r>
    </w:p>
    <w:p>
      <w:r>
        <w:t>C  ấ  p   đ i  ề u    c  h  ỉ  n h    g  i  ấ y   p h  é p  m ôi    t  r  ư  ờ  ng   (  1.01072 9   .000.00.00. H 5 6   )</w:t>
      </w:r>
    </w:p>
    <w:p>
      <w:r>
        <w:t>T  ối   đa   25  (  h  a i    m  ư  ơ i    l  ă  m )  ng  à y    k ể    t ừ    ng  à y  nh  ậ n   đ ư  ợ c  h ồ    s ơ    đầ y   đ ủ ,   h  ợ p    l  ệ .    T  h  ờ i  g  i  a n  t ổ    c  h  ứ  c ,  c á    nh  â n    c  h  ỉ nh  sử  a , bổ  s  un g  h ồ  s ơ    k h ô ng  t  í  n h   v à o  t  h  ờ i    g  i  a n    g  i  ả i   q uy  ế t  t  h ủ  t  ụ c    h  à  n h    c  h  í  n h  c  ủ a    c ơ q u  a n    cấ p p h  é p.</w:t>
      </w:r>
    </w:p>
    <w:p>
      <w:r>
        <w:t>-  B ộ   p h  ậ n    T  t  i  ế p  nh  ậ n   và    T  r ả  k  ế t q u ả    c  ủ a  S ở    N  ô ng  ngh  i  ệ p   và  M ôi  t  r  ư  ờ  n g    t  ạ i  T  r ung  t  â m    P  hụ c   vụ  h  à nh  c  h  í  n h  c ô n g    t  ỉ nh,  S ố 28    Đ  ạ i  l ộ    L ê  L  ợi , p h  ư  ờ  n g    Đ  i  ệ n  B  i  ê  n ,  t  h  à  n h   p h ố  T  h  a  n h    H ó a ,  t ỉ   nh  T  h  a  n h    H o á ;</w:t>
      </w:r>
    </w:p>
    <w:p>
      <w:r>
        <w:t>-  B ộ   p h  ậ n    T  i  ế p  nh  ậ n   và  T  r ả  k  ế t q u ả    c  ủ a    B  a n  Q u ả n  l ý  K  h u  k  i  n h  t ế  N  gh i    S  ơ n   và  cá c  kh u  c ô n g    ngh i    ệ p  t  ỉ  n h  T  h  a  n h  H óa  t  ạ i    K m 372    Q  u  ố c  l ộ 1 A , p h  ư ờ   ng  T  r úc    L  â  m ,  t  h ị  x ã  N  gh i  S  ơ  n ,  t ỉ   nh  T  h  a  n h    H óa  ( đối v ớ i  cá c   dự    á n   đ ầ u  t ư    t  h  ự c    h  i  ệ n  t  ạ i  K  h u    k  i  n h    t ế  N  g hi  S  ơ n và    cá c   khu  c ô n g  ngh  i  ệ p    t  r  ê n đ ị a   b à n  t  ỉ  nh )</w:t>
      </w:r>
    </w:p>
    <w:p>
      <w:r>
        <w:t>- Địa chỉ tiếp nhận hồ sơ trực tuyến:  http://dichvucong.   thanhhoa.gov.vn  (toàn trình)</w:t>
      </w:r>
    </w:p>
    <w:p>
      <w:r>
        <w:t>P  h  í    t  h  ẩ m   đ ị  nh :    T  h  e o   q u y   đ ị  n h    t  ạ i    Đ  i  ề u   12,  N  gh ị   q uy  ế t  s ố 28 / 2024 /  N  Q  -  HĐN D     n g à y 10 / 7 / 2024    c  ủ a    HĐN D    t  ỉ  n h    T  h  a  n h    H ó a ,    C ụ  t  h  ể :   50%    m  ứ c   p h í    cấ p  l  ầ n đ ầ u    t  ư  ơ  n g    ứ  ng :</w:t>
      </w:r>
    </w:p>
    <w:p>
      <w:r>
        <w:t>Đ  ơ  n  v ị  tí nh:   đồng /  D ự   án</w:t>
      </w:r>
    </w:p>
    <w:p>
      <w:r>
        <w:t>N  h  óm</w:t>
      </w:r>
    </w:p>
    <w:p>
      <w:r>
        <w:t>Đ  ối    t ư ợ  n g</w:t>
      </w:r>
    </w:p>
    <w:p>
      <w:r>
        <w:t>M  ức    t  h u</w:t>
      </w:r>
    </w:p>
    <w:p>
      <w:r>
        <w:t>N  h  óm   1</w:t>
      </w:r>
    </w:p>
    <w:p>
      <w:r>
        <w:t>D  ự    á n   đ ầ u    t ư   đã  c ó q uy  ế t   đ ị nh p h ê d uy  ệ t    k  ế t q u ả    t  h  ẩ m đ ị nh b á o  cá o đ á nh  g  i á  t  á c động  m ôi  t  r  ư  ờ ng đồ n g  t  h  ờ i  t  h u ộ c  t  r  ư  ờ  n g  h  ợ p   quy đ ị  n h  t  ạ i   đ i  ể m   b,  kh o ả n 4  Đ  i  ề u 37  L  u  ậ t    B  V  M T  n  ă m 2020  t  hu ộc đối  t  ư  ợ  n g   p h  ả i  c ó  g  i  ấ y p h  é p    m ôi  t  r  ư  ờ  n g</w:t>
      </w:r>
    </w:p>
    <w:p>
      <w:r>
        <w:t>4.250.000</w:t>
      </w:r>
    </w:p>
    <w:p>
      <w:r>
        <w:t>D  ự    á n   đ ầ u    t ư   đã  c ó q uy  ế t   đ ị nh p h ê d uy  ệ t    k  ế t quả thẩm định b á o  cá o đ á nh  g  i á  t  á c động  m ôi    t  r  ư  ờ ng đồng thời không thuộc trường hợp quy định tại điểm b, khoản 4 Điều 37 Luật BVMT năm 2020 thuộc đối tượng phải có giấy phép môi trường</w:t>
      </w:r>
    </w:p>
    <w:p>
      <w:r>
        <w:t>3.500.000</w:t>
      </w:r>
    </w:p>
    <w:p>
      <w:r>
        <w:t>Nhóm 2</w:t>
      </w:r>
    </w:p>
    <w:p>
      <w:r>
        <w:t>Dự án đầu tư không thuộc đối tượng phải thực hiện đánh giá tác động môi trường thuộc đối tượng phải có giấy phép môi trường.</w:t>
      </w:r>
    </w:p>
    <w:p>
      <w:r>
        <w:t>5.500.000</w:t>
      </w:r>
    </w:p>
    <w:p>
      <w:r>
        <w:t>Nhóm 3</w:t>
      </w:r>
    </w:p>
    <w:p>
      <w:r>
        <w:t>Cơ sở, khu sản xuất kinh doanh, dịch vụ tập trung, cụm công nghiệp đang hoạt động thuộc đối tượng phải có giấy phép môi trường</w:t>
      </w:r>
    </w:p>
    <w:p>
      <w:r>
        <w:t>5.500.000</w:t>
      </w:r>
    </w:p>
    <w:p>
      <w:r>
        <w:t>N  h  óm   4</w:t>
      </w:r>
    </w:p>
    <w:p>
      <w:r>
        <w:t>D  ự  á n đ ầ u  t  ư  /  c ơ  s ở   quy đ ị  n h    t  ạ i    K  h  o  ả n 8  Đ  i  ề u 29  N  g hị đ ị  n h  s ố 08 / 2022 /  N  Đ -  C P  n g à y 10 / 01 / 2022    c  ủ a  C  h  í  n h   p hủ .</w:t>
      </w:r>
    </w:p>
    <w:p>
      <w:r>
        <w:t>2.500.000</w:t>
      </w:r>
    </w:p>
    <w:p>
      <w:r>
        <w:t>-    T ổ    c h ức ,    c á   nhân    k hi  t h ự c   h i  ệ n    t hủ  t ục hành    c h í nh    t hông qua   d ị  c h    v ụ    c ông    t  r  ự c  t u yế n  t h e o   quy   đ ị nh    c ủa    N hà   n ư  ớ c   đ ư  ợ c g i ảm   hoặc   g i ảm    t h ê m    (  t  r ong  t  r  ư  ờ ng   h ợ p đã đ ư  ợ c   g i ảm    t h e o   quy   đ ị nh   nà y )   30%    m  ứ c   phí đ ế n h ế t   ngày   31 / 12 / 202 5    .</w:t>
      </w:r>
    </w:p>
    <w:p>
      <w:r>
        <w:t>-  L  u  ậ t    B  ả o   vệ    m ôi  t  r  ư  ờ  n g   2020;</w:t>
      </w:r>
    </w:p>
    <w:p>
      <w:r>
        <w:t>-  N  gh ị đ ị  n h  s ố 08 / 2022 /  N  Đ  -  C P    n g à y 10 / 01 / 2022    c  ủ a    C  h í   nh p h ủ   q u y đ ị  n h  c  h i    t  i  ế t  m ột    s ố   đ i  ề u  c  ủ a    L u ậ t  B  ả o vệ    m ôi    t  r  ư  ờ  n  g ;</w:t>
      </w:r>
    </w:p>
    <w:p>
      <w:r>
        <w:t>-  N  gh ị đ ị  n h  s ố 05 / 2025 /  N  Đ - C P  ng  à y 06 / 01 / 2025    c  ủ a  C  h  í  n h   p h ủ  sử a   đổ i , bổ  s  un g    m ột    s ố   đ i  ề u    c  ủ a 08 / 2022 /  N  Đ  -  C P    n g à y 10 / 01 / 2022    c  ủ a    C  h í   nh p h ủ   q u y đ ị  n h  c  h i    t  i  ế t  m ột    s ố   đ i  ề u  c  ủ a    L u ậ t  B  ả o vệ    m ôi    t  r  ư  ờ  ng ;</w:t>
      </w:r>
    </w:p>
    <w:p>
      <w:r>
        <w:t>-    T  h ô n g  t ư  s ố 02 / 2022 /  T  T  -  B  T  N  M T  ng  à y 10 / 02 / 2022    c  ủ a  B ộ    t  r  ư  ở  n g  B ộ    T  à i  nguy  ê n và  M ôi  t  r  ư  ờ  n g q u y   đ ị  n h  c  h i  t  i  ế t  t  h i    h  à  n h    m ột    s ố đ i  ề u  c  ủ a    L  u  ậ t    B  ả o   vệ  m ôi    t  r  ư  ờ  ng .</w:t>
      </w:r>
    </w:p>
    <w:p>
      <w:r>
        <w:t>-  T  h ô n g  t ư  s ố 07 / 2025 /  T  T  -  B  T  N  M T</w:t>
      </w:r>
    </w:p>
    <w:p>
      <w:r>
        <w:t>ng  à  y 28 / 2 / 2025    c  ủ a Bộ trưởng Bộ Tài nguyên và Môi trường (nay là Bộ Nông nghiệp và Môi trường) sửa đổi, bổ sung một số điều của Thông tư số 02/2022/TT-BTNMT ngày 10/01/2022;</w:t>
      </w:r>
    </w:p>
    <w:p>
      <w:r>
        <w:t>- Nghị quyết số 28/2024/NQ-HĐND ngày 10/7/2024 của HĐND tỉnh Thanh về  Ban hành quy định   mức thu, miễn, giảm,   thu, nộp, quản lý và   sử dụng các khoản   phí, lệ phí thuộc thẩm   quyền của Hội đồng   nhân dân tỉnh  .</w:t>
      </w:r>
    </w:p>
    <w:p>
      <w:r>
        <w:t>- Quyết định số 1149/QĐ-UBND ngày 04/4/2022 của UBND tỉnh Thanh Hóa về việc ủy quyền cho Sở Tài nguyên và Môi trường (nay là Sở Nông nghiệp và Môi trường) tổ chức thẩm định báo cáo đánh giá  t  á c   độ n g    m ôi    t  r  ư  ờ  n g;</w:t>
      </w:r>
    </w:p>
    <w:p>
      <w:r>
        <w:t>g  i  ấ  y   p h  é p  m ôi    t  r  ư  ờ  n g; p h  ư  ơ  n g    á n    cả i  t  ạ o, p hụ c    h ồi    m ôi  t  r  ư  ờ ng  c  ủ a    cá c   dự  á n đ ầ u  t ư  t  r  ê n đ ị a   b à n  t  ỉ nh  T  h  a  n h    H óa  t  h u ộ c  t  h  ẩ m q uy  ề n  c  ủ a  U  B  N D    t  ỉ  nh .</w:t>
      </w:r>
    </w:p>
    <w:p>
      <w:r>
        <w:t>-  Q  uy  ế t đ ị  n h  s ố 1026 /  QĐ  -  U  B  N D  ng  à y   23 / 3 / 2022  c  ủ a  U  B  N D  t  ỉ  n h  T  h  a nh  H óa   về   v i  ệ c    ủ y   q u y ề n  c  h o    B  a n   q u  ả n    l ý  K hu  k  i  n h  t ế    N  gh i  S  ơ n   và  cá c    K  C N    t  ỉ  n h  T  h  a nh  H óa   đ ư  ợ c    t ổ  c  h  ứ c  t  h  ẩ m   đ ị  nh ,   p h ê d u y ệ t  k  ế t   q u ả    t  h  ẩ m   đ ị  n h b á o  cá o đ á  n h    g  i á    t  á c   động  m ôi    t  r  ư  ờ  ng ;    cấ p  g  i  ấ y p h  é p  m ôi    t  r  ư  ờ  ng ,    cấ p đổ i , đ i  ề u  c  h  ỉ  n h    g  i  ấ p p h  é p  m ôi    t  r  ư  ờ  n g  c  ủ a  cá c   dự    á n   đ ầ u    t ư  t  ạ i  K  h u  K  i  n h  t ế    N  gh i    S  ơ n và  cá c  kh u    c ông  ngh  i  ệ p.</w:t>
      </w:r>
    </w:p>
    <w:p>
      <w:r>
        <w:t>4</w:t>
      </w:r>
    </w:p>
    <w:p>
      <w:r>
        <w:t>C  ấ  p  l  ạ i  g  i  ấ y   p h  é p    m ôi  t  r  ư  ờ  ng</w:t>
      </w:r>
    </w:p>
    <w:p>
      <w:r>
        <w:t>(  1.010730.000.00.00. H 56)</w:t>
      </w:r>
    </w:p>
    <w:p>
      <w:r>
        <w:t>-    T ối đa   30    ( ba    m  ư  ơi )    n g à y  k ể    t ừ    ng  à y    nh  ậ n   đ ư  ợ c  h ồ    s ơ đ ầ y đ ủ ,    h  ợ p    l ệ    t  h  e o   q u y   đ ị  n h  t  ạ i   đ i  ể m   b    kh o ả n   4    Đ  i  ề u   43  L  u  ậ t    B  ả o vệ    m ôi    t  r  ư  ờ  ng ;</w:t>
      </w:r>
    </w:p>
    <w:p>
      <w:r>
        <w:t>-    T ối   đa   20  (  h  a i    m  ư  ơi )    n g à y  k ể    t ừ    ng  à y    nh  ậ n   đ ư  ợ c  h ồ    s ơ đ ầ y   đ ủ ,    h  ợ p    l  ệ ,  t  r o n g    t  r  ư  ờ ng  h  ợ p   v i  ệ c    t  i  ế p  nh  ậ n   và    t  r ả    k  ế t q u ả  cấ p  l  ạ i    g  i  ấ y p h  é p    m 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 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  B ộ   p h  ậ n    T  i  ế p  nh  ậ n   và  T  r ả  k  ế t q u ả    c  ủ a  S ở    N  ô ng  ngh  i  ệ p   và  M ôi  t  r  ư  ờ  n g    t  ạ i  T  r ung  t  â m    P  hụ c   vụ  h  à nh  c  h  í  n h  c ô n g    t  ỉ nh,  S ố 28    Đ  ạ i  l ộ    L ê  L  ợi , p h  ư  ờ  n g    Đ  i  ệ n  B  i  ê  n ,  t  h  à  n h   p h ố Thanh Hóa, tỉnh Thanh Hoá;</w:t>
      </w:r>
    </w:p>
    <w:p>
      <w:r>
        <w:t>- Bộ phận Tiếp nhận và Trả kết quả của Ban Quản lý Khu kinh tế Nghi Sơn và các khu công nghi ệp tỉnh Thanh Hóa tại Km 372 Quốc lộ 1A, phườ ng Trúc Lâm, thị xã Nghi Sơn, tỉ nh Thanh Hóa (đối với các dự án đầu tư thực hiện tại Khu kinh tế Nghi Sơn và các khu công nghiệp trên địa bàn tỉnh)</w:t>
      </w:r>
    </w:p>
    <w:p>
      <w:r>
        <w:t>- Địa chỉ tiếp nhận hồ sơ trực tuyến:  http://dichvucong.   thanhhoa.gov.vn  (toàn trình)</w:t>
      </w:r>
    </w:p>
    <w:p>
      <w:r>
        <w:t>P  h  í    t  h  ẩ m   đ ị  nh :    T  h  e o   q u y   đ ị  n h    t  ạ i    Đ  i  ề u   12,  N  gh ị q uy  ế t    s ố   28 / 2024 /  N  Q  -  HĐN D  n g à y 10 / 7 / 2024  c  ủ a    HĐN D    t  ỉ  n h    T  h  a  n h    H ó a .    C ụ  t  h  ể :   100%    m  ứ c   p h í    cấ p  l  ầ n đ ầ u    t  ư  ơ  n g    ứ  ng :</w:t>
      </w:r>
    </w:p>
    <w:p>
      <w:r>
        <w:t>Đ  ơ  n  v ị  tí nh:   đồng /  D ự   án</w:t>
      </w:r>
    </w:p>
    <w:p>
      <w:r>
        <w:t>N  h  óm</w:t>
      </w:r>
    </w:p>
    <w:p>
      <w:r>
        <w:t>Đ  ối    t ư ợ  n g</w:t>
      </w:r>
    </w:p>
    <w:p>
      <w:r>
        <w:t>M  ức    t  h u</w:t>
      </w:r>
    </w:p>
    <w:p>
      <w:r>
        <w:t>N  h  óm 1</w:t>
      </w:r>
    </w:p>
    <w:p>
      <w:r>
        <w:t>D  ự    á n   đ ầ u    t ư   đã có quyết định phê d uy  ệ t    k  ế t q u ả thẩm định báo cáo đánh giá tác động môi trường đồng thời thuộc trường hợp quy định tại điểm b, khoản 4 Điều 37 Luật BVMT năm 2020 thuộc đối tượng phải có giấy phép môi trường</w:t>
      </w:r>
    </w:p>
    <w:p>
      <w:r>
        <w:t>8.500.000</w:t>
      </w:r>
    </w:p>
    <w:p>
      <w:r>
        <w:t>Dự án đầu tư đã có quyết định phê duyệt kết quả thẩm định báo cáo đánh giá tác động môi trường đồng thời không thuộc trường hợp quy định tại điểm b, khoản 4 Điều 37 Luật BVMT năm 2020 thuộc đối tượng phải có giấy phép môi trường</w:t>
      </w:r>
    </w:p>
    <w:p>
      <w:r>
        <w:t>7.000.000</w:t>
      </w:r>
    </w:p>
    <w:p>
      <w:r>
        <w:t>Nhóm 2</w:t>
      </w:r>
    </w:p>
    <w:p>
      <w:r>
        <w:t>Dự án đầu tư không thuộc đối tượng phải thực hiện đánh giá tác động môi trường thuộc đối tượng phải có giấy phép môi trường.</w:t>
      </w:r>
    </w:p>
    <w:p>
      <w:r>
        <w:t>11.000.000</w:t>
      </w:r>
    </w:p>
    <w:p>
      <w:r>
        <w:t>Nhóm 3</w:t>
      </w:r>
    </w:p>
    <w:p>
      <w:r>
        <w:t>Cơ sở, khu sản xuất kinh doanh, dịch vụ tập trung, cụm công nghiệp đang hoạt động thuộc đối tượng phải có giấy phép môi trường.</w:t>
      </w:r>
    </w:p>
    <w:p>
      <w:r>
        <w:t>11.000.000</w:t>
      </w:r>
    </w:p>
    <w:p>
      <w:r>
        <w:t>Nhóm 4</w:t>
      </w:r>
    </w:p>
    <w:p>
      <w:r>
        <w:t>Dự án đầu tư/cơ sở quy định tại Khoản 8 Điều 29 Nghị định số 08/2022/NĐ-CP ngày 10/01/2022 của Chính phủ.</w:t>
      </w:r>
    </w:p>
    <w:p>
      <w:r>
        <w:t>5.000.000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   .</w:t>
      </w:r>
    </w:p>
    <w:p>
      <w:r>
        <w:t>5</w:t>
      </w:r>
    </w:p>
    <w:p>
      <w:r>
        <w:t>Thẩm định báo cáo đánh giá tác động môi trường</w:t>
      </w:r>
    </w:p>
    <w:p>
      <w:r>
        <w:t>(1.010733.000.00.00.H56)</w:t>
      </w:r>
    </w:p>
    <w:p>
      <w:r>
        <w:t>50    ngày, cụ thể:</w:t>
      </w:r>
    </w:p>
    <w:p>
      <w:r>
        <w:t>- Thời hạn kiểm tra, trả lời về tính đầy đủ, hợp lệ của hồ sơ: không quy định.</w:t>
      </w:r>
    </w:p>
    <w:p>
      <w:r>
        <w:t>- Thời hạn thẩm định báo cáo đánh giá tác động môi trường: Tối đa là 30 (ba mươi)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tỉnh (quy định tại khoản 3 Điều 35 của Luật Bảo vệ môi trường).</w:t>
      </w:r>
    </w:p>
    <w:p>
      <w:r>
        <w:t>- Thời điểm thông báo kết quả: trong thời hạn thẩm định.</w:t>
      </w:r>
    </w:p>
    <w:p>
      <w:r>
        <w:t>- Thời hạn phê duyệt báo cáo đánh giá tác động môi trường: tối đa 20 (hai mươi) ngày kể từ ngày nhận được hồ sơ đầy đủ, hợp lệ.</w:t>
      </w:r>
    </w:p>
    <w:p>
      <w:r>
        <w:t>Thời gian tổ chức, cá nhân chỉnh sửa, bổ sung hồ sơ không tính vào thời gian giải quyết thủ tục hành chính của cơ quan cấp phép.</w:t>
      </w:r>
    </w:p>
    <w:p>
      <w:r>
        <w:t>- Bộ phận Tiếp nhận và Trả kết quả của Sở Nông nghiệp và Môi trường tại Trung tâm Phục vụ hành chính công tỉnh, Số 28 Đại lộ Lê Lợi, phường Điện Biên, thành phố Thanh Hóa, tỉnh Thanh Hoá;</w:t>
      </w:r>
    </w:p>
    <w:p>
      <w:r>
        <w:t>-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 Địa chỉ tiếp nhận hồ sơ trực tuyến:  http://dichvucong. thanhhoa.gov.vn (toàn trình).</w:t>
      </w:r>
    </w:p>
    <w:p>
      <w:r>
        <w:t>Phí thẩm định: Theo quy định tại Điều 7, Nghị quyết số 28/2024/NQ-HĐND ngày 10/7/2024 của HĐND tỉnh Thanh Hóa, cụ thể:</w:t>
      </w:r>
    </w:p>
    <w:p>
      <w:r>
        <w:t>Đơn vị tính: đồng/Dự án</w:t>
      </w:r>
    </w:p>
    <w:p>
      <w:r>
        <w:t>S  T  T</w:t>
      </w:r>
    </w:p>
    <w:p>
      <w:r>
        <w:t>Đ  ối    t ư ợ  n g</w:t>
      </w:r>
    </w:p>
    <w:p>
      <w:r>
        <w:t>M  ức    t  h u</w:t>
      </w:r>
    </w:p>
    <w:p>
      <w:r>
        <w:t>1</w:t>
      </w:r>
    </w:p>
    <w:p>
      <w:r>
        <w:t>P  h  í  t  h  ẩ m đ ị  n h b á o  cá o đ á  n h    g  i á  m ôi  t  r  ư  ờ  n g đ ố i v ớ i    cá c   dự    á n  c ó  t ổ n g  m  ứ c đ ầ u    t ư d ư  ớ i   50  t ỷ</w:t>
      </w:r>
    </w:p>
    <w:p>
      <w:r>
        <w:t>14.000.000</w:t>
      </w:r>
    </w:p>
    <w:p>
      <w:r>
        <w:t>2</w:t>
      </w:r>
    </w:p>
    <w:p>
      <w:r>
        <w:t>P  h  í  t  h  ẩ m đ ị  n h b á o  cá o đ á  n h    g  i á  m ôi  t  r  ư  ờ  n g đ ố i v ớ i    cá c   dự    á n  c ó  t ổ n g  m  ứ c đ ầ u    t ư  t ừ   50  t ỷ    t  r ở  l  ê n</w:t>
      </w:r>
    </w:p>
    <w:p>
      <w:r>
        <w:t>16.000.000</w:t>
      </w:r>
    </w:p>
    <w:p>
      <w:r>
        <w:t>Trường hợp thẩm định lại, mức thu: 50% mức thu đã quy định trên.</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   .</w:t>
      </w:r>
    </w:p>
    <w:p>
      <w:r>
        <w:t>- Luật Bảo vệ môi trường 2020;</w:t>
      </w:r>
    </w:p>
    <w:p>
      <w:r>
        <w:t>- Nghị định số 08/2022/NĐ-CP ngày 10/01/2022 của Chí nh phủ quy định chi tiết một số điều của Luật Bảo vệ môi trường;</w:t>
      </w:r>
    </w:p>
    <w:p>
      <w:r>
        <w:t>- Nghị định số 05/2025/NĐ- CP ngày 06/01/2025 của Chính phủ sửa đổi, bổ sung một số điều của 08/2022/NĐ-CP ngày 10/01/2022 của Chí nh phủ quy định chi tiết một số điều của Luật Bảo vệ môi trường;</w:t>
      </w:r>
    </w:p>
    <w:p>
      <w:r>
        <w:t>- Thông tư số 02/2022/TT-BTNMT ngày 10/02/2022 của Bộ trưởng Bộ Tài nguyên và Môi trường quy định chi tiết thi hành một số điều của Luật Bảo vệ môi trường.</w:t>
      </w:r>
    </w:p>
    <w:p>
      <w:r>
        <w:t>- Thông tư số 07/2025/TT-BTNMT ngày 28/2/2025 của Bộ trưởng Bộ Tài nguyên và Môi trường</w:t>
      </w:r>
    </w:p>
    <w:p>
      <w:r>
        <w:t>(nay là Bộ Nông nghiệp và Môi trường) sửa đổi, bổ sung một số điều của Thông tư số 02/2022/TT-BTNMT ngày 10/01/2022;</w:t>
      </w:r>
    </w:p>
    <w:p>
      <w:r>
        <w:t>- Nghị quyết số 28/2024/NQ-HĐND ngày 10/7/2024 của HĐND tỉnh Thanh về  ban hành quy định   mức thu, miễn, giảm,   thu, nộp, quản lý và   sử dụng các khoản   phí, lệ phí thuộc thẩm   quyền của Hội đồng   nhân dân tỉnh  .</w:t>
      </w:r>
    </w:p>
    <w:p>
      <w:r>
        <w:t>- Quyết định số 1149/QĐ-UBND ngày 04/4/2022 2022 của UBND tỉnh Thanh Hóa về việc ủy quyền cho Sở Tài nguyên và Môi trường (nay là Sở Nông nghiệp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của UBND tỉnh Thanh Hóa về việc ủy quyền cho Ban quản lý Khu kinh tế Nghi Sơn và các KCN tỉnh Thanh Hóa được tổ chức thẩm định, phê duyệt kết quả thẩm định báo cáo đánh giá tác động môi trường; cấp giấy phép môi trường, cấp đổi, điều chỉnh giấp phép môi trường của các dự án đầu tư tại Khu Kinh tế Nghi Sơn và các khu công nghiệp.</w:t>
      </w:r>
    </w:p>
    <w:p>
      <w:r>
        <w:t>6</w:t>
      </w:r>
    </w:p>
    <w:p>
      <w:r>
        <w:t>Thẩm định phương án cải tạo phục hồi môi trường trong hoạt động khai thác khoáng sản (báo cáo riêng theo quy định tại khoản 2 Điều 36 Nghị định số 08/2022/NĐ-CP)  (1.010735  .000.00.00.H56)</w:t>
      </w:r>
    </w:p>
    <w:p>
      <w:r>
        <w:t>45    ngày, cụ thể:</w:t>
      </w:r>
    </w:p>
    <w:p>
      <w:r>
        <w:t>- Thời hạn kiểm tra, trả lời về tính đầy đủ và hợp lệ của hồ sơ: không quy định.</w:t>
      </w:r>
    </w:p>
    <w:p>
      <w:r>
        <w:t>-    Thời hạn thẩm định hồ sơ: Tối đa 30 (ba mươi) ngày kể từ ngày nhận được hồ sơ đầy đủ, hợp lệ.</w:t>
      </w:r>
    </w:p>
    <w:p>
      <w:r>
        <w:t>- Thời hạn phê duyệt hồ sơ: Tối đa 15 (mười lăm) ngày kể từ ngày nhận được hồ sơ đầy đủ, hợp lệ.</w:t>
      </w:r>
    </w:p>
    <w:p>
      <w:r>
        <w:t>- Bộ phận Tiếp nhận và Trả kết quả của Sở Nông nghiệp và Môi trường tại Trung tâm Phục vụ hành chính công tỉnh, Số 28 Đại lộ Lê Lợi, phường Điện Biên, thành phố Thanh Hóa, tỉ nh Thanh Hoá;</w:t>
      </w:r>
    </w:p>
    <w:p>
      <w:r>
        <w:t>- Địa chỉ tiếp nhận hồ sơ trực tuyến:  http://dichvucong.   thanhhoa.gov.vn  (toàn trình)</w:t>
      </w:r>
    </w:p>
    <w:p>
      <w:r>
        <w:t>Phí thẩm định: Theo quy định tại Điều 16, Nghị quyết số 28/2024/NQ-HĐND ngày 10/7/2024 của HĐND tỉnh Thanh Hóa, cụ thể:</w:t>
      </w:r>
    </w:p>
    <w:p>
      <w:r>
        <w:t>Đơn vị tính: đồng/Dự án</w:t>
      </w:r>
    </w:p>
    <w:p>
      <w:r>
        <w:t>S  T  T</w:t>
      </w:r>
    </w:p>
    <w:p>
      <w:r>
        <w:t>Đ  ối    t ư ợ  n g</w:t>
      </w:r>
    </w:p>
    <w:p>
      <w:r>
        <w:t>M  ức    t  h u</w:t>
      </w:r>
    </w:p>
    <w:p>
      <w:r>
        <w:t>1</w:t>
      </w:r>
    </w:p>
    <w:p>
      <w:r>
        <w:t>P  h  í  t  h  ẩ m   đ ị nh p h  ư  ơ  n g    á n  cả i  t  ạ o p hụ c    h ồi    m ôi  t  r  ư  ờ  n g đối v ớ i  cá c   dự    á n    c ó    t  ổ ng  m  ứ c   đ ầ u    t ư   d ư  ớ i 50  t ỷ</w:t>
      </w:r>
    </w:p>
    <w:p>
      <w:r>
        <w:t>14.000.000</w:t>
      </w:r>
    </w:p>
    <w:p>
      <w:r>
        <w:t>2</w:t>
      </w:r>
    </w:p>
    <w:p>
      <w:r>
        <w:t>P  h  í  t  h  ẩ m   đ ị nh p h  ư  ơ  n g  á n  cả i  t  ạ o p hụ c    h ồi    m ôi  t  r  ư  ờ  n g đối v ớ i  cá c   dự    á n    c ó    t  ổ ng  m  ứ c   đ ầ u    t ư  t ừ   50  t ỷ    t  r ở    l  ê n</w:t>
      </w:r>
    </w:p>
    <w:p>
      <w:r>
        <w:t>16.000.000</w:t>
      </w:r>
    </w:p>
    <w:p>
      <w:r>
        <w:t>Trường hợp thẩm định lại, mức thu: 50% mức thu đã quy định trên.</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   .</w:t>
      </w:r>
    </w:p>
    <w:p>
      <w:r>
        <w:t>II. THỦ TỤC HÀNH CHÍNH CẤP XÃ</w:t>
      </w:r>
    </w:p>
    <w:p>
      <w:r>
        <w:t>1</w:t>
      </w:r>
    </w:p>
    <w:p>
      <w:r>
        <w:t>Tham vấn trong đánh giá tác động môi trường</w:t>
      </w:r>
    </w:p>
    <w:p>
      <w:r>
        <w:t>(1.010736.000.00.00.H56)</w:t>
      </w:r>
    </w:p>
    <w:p>
      <w:r>
        <w:t>- Thời hạn kiểm tra về tính đầy đủ của hồ sơ: không quy định.</w:t>
      </w:r>
    </w:p>
    <w:p>
      <w:r>
        <w:t>- Thời hạn xử lý, trả kết quả: Tối đa 15 (mười lăm) ngày kể từ ngày nhận được văn bản đề nghị của chủ dự án đầu tư. Trường hợp không có văn bản trả lời trong thời hạn quy định được coi là thống nhất với nội dung tham vấn.</w:t>
      </w:r>
    </w:p>
    <w:p>
      <w:r>
        <w:t>- Bộ phận Tiếp nhận và Trả kết quả thuộc UBND cấp xã.</w:t>
      </w:r>
    </w:p>
    <w:p>
      <w:r>
        <w:t>- Địa chỉ tiếp nhận hồ sơ trực tuyến:  http://dichvucong.   thanhhoa.gov.vn   (toàn trình).</w:t>
      </w:r>
    </w:p>
    <w:p>
      <w:r>
        <w:t>Không quy định</w:t>
      </w:r>
    </w:p>
    <w:p>
      <w:r>
        <w:t>- Luật Bảo vệ môi trường 2020;</w:t>
      </w:r>
    </w:p>
    <w:p>
      <w:r>
        <w:t>- Nghị định số 08/2022/NĐ-CP ngày 10/01/2022 của Chí nh phủ quy định chi tiết một số điều của Luật Bảo vệ môi trường;</w:t>
      </w:r>
    </w:p>
    <w:p>
      <w:r>
        <w:t>- Nghị định số 05/2025/NĐ- CP ngày 06/01/2025 của Chính phủ sửa đổi, bổ sung một số điều của 08/2022/NĐ-CP ngày 10/01/2022 của Chí nh phủ quy định chi tiết một số điều của Luật Bảo vệ môi trường;</w:t>
      </w:r>
    </w:p>
    <w:p>
      <w:r>
        <w:t>- Thông tư số 02/2022/TT-BTNMT ngày 10/02/2022 của Bộ trưởng Bộ Tài nguyên và Môi trường quy định chi tiết thi hành một số điều của Luật Bảo vệ môi trường;</w:t>
      </w:r>
    </w:p>
    <w:p>
      <w:r>
        <w:t>- Thông tư số 07/2025/TT-BTNMT ngày 28/2/2025 của Bộ trưởng Bộ Tài nguyên và Môi trường (nay là Bộ Nông nghiệp và Môi trường) sửa đổi, bổ sung một số điều của Thông tư số 02/2022/TT-BTNMT ngày 10/01/2022.</w:t>
      </w:r>
    </w:p>
    <w:p>
      <w:r>
        <w:t>[1] 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