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1830/QĐ-UBND năm 2023 phê duyệt quy trình thực hiện dịch vụ công trực tuyến mới, sửa đổi trong lĩnh vực Việc làm và Quản lý lao động ngoài nước thuộc thẩm quyền giải quyết của Ủy ban nhân dân tỉnh,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1830/QĐ-UBND</w:t>
      </w:r>
    </w:p>
    <w:p>
      <w:r>
        <w:t>Quảng Bình, ngày 06 tháng 7 năm 2023</w:t>
      </w:r>
    </w:p>
    <w:p>
      <w:r>
        <w:t>QUYẾT ĐỊNH</w:t>
      </w:r>
    </w:p>
    <w:p>
      <w:r>
        <w:t>PHÊ DUYỆT QUY TRÌNH THỰC HIỆN DỊCH VỤ CÔNG TRỰC TUYẾN MỚI, SỬA ĐỔI TRONG LĨNH VỰC VIỆC LÀM VÀ QUẢN LÝ LAO ĐỘNG NGOÀI NƯỚC THUỘC THẨM QUYỀN GIẢI QUYẾT CỦA ỦY BAN NHÂN DÂN TỈNH, SỞ LAO ĐỘNG - THƯƠNG BINH VÀ XÃ HỘI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Lao động - Thương binh và Xã hội tại Tờ trình số 326/TTr-SLĐTBXH ngày 14/6/2023 và đề nghị của Chánh Văn phòng UBND tỉnh.</w:t>
      </w:r>
    </w:p>
    <w:p>
      <w:r>
        <w:t>QUYẾT ĐỊNH:</w:t>
      </w:r>
    </w:p>
    <w:p>
      <w:r>
        <w:t>Điều 1.  Phê duyệt kèm theo Quyết định này 01 (một) quy trình dịch vụ công trực tuyến mới, 06 (sáu) quy trình dịch vụ công trực tuyến sửa đổi trong lĩnh vực Việc làm và Quản lý lao động ngoài nước thuộc thẩm quyền giải quyết của Ủy ban nhân dân tỉnh, Sở Lao động - Thương binh và Xã hội tỉnh Quảng Bình.</w:t>
      </w:r>
    </w:p>
    <w:p>
      <w:r>
        <w:t>Điều 2.  Trên cơ sở các dịch vụ công trực tuyến đã được phê duyệt, Văn phòng Ủy ban nhân dân tỉnh, Sở Lao động - Thương binh và Xã hội,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c) Văn phòng Ủy ban nhân dân tỉnh, Sở Lao động - Thương binh và Xã hội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CÁC DỊCH VỤ CÔNG TRỰC TUYẾN MỚI, SỬA ĐỔI TRONG CÁC LĨNH VỰC VIỆC LÀM, QUẢN LÝ LAO ĐỘNG NGOÀI NƯỚC THUỘC THẨM QUYỀN GIẢI QUYẾT CỦA ỦY BAN NHÂN DÂN TỈNH, SỞ LAO ĐỘNG - THƯƠNG BINH VÀ XÃ HỘI QUẢNG BÌNH</w:t>
      </w:r>
    </w:p>
    <w:p>
      <w:r>
        <w:t>(Kèm theo Quyết định số 1830/QĐ-UBND ngày 06 tháng 7 năm 2023 của Chủ tịch UBND tỉnh Quảng Bình)</w:t>
      </w:r>
    </w:p>
    <w:p>
      <w:r>
        <w:t>Phần I</w:t>
      </w:r>
    </w:p>
    <w:p>
      <w:r>
        <w:t>DANH MỤC DỊCH VỤ CÔNG TRỰC TUYẾN</w:t>
      </w:r>
    </w:p>
    <w:p>
      <w:r>
        <w:t>1. Dịch vụ công trực tuyến mới</w:t>
      </w:r>
    </w:p>
    <w:p>
      <w:r>
        <w:t>TT</w:t>
      </w:r>
    </w:p>
    <w:p>
      <w:r>
        <w:t>Tên dịch vụ công</w:t>
      </w:r>
    </w:p>
    <w:p>
      <w:r>
        <w:t>Mức độ dịch vụ công</w:t>
      </w:r>
    </w:p>
    <w:p>
      <w:r>
        <w:t>Mã số TTHC</w:t>
      </w:r>
    </w:p>
    <w:p>
      <w:r>
        <w:t>Trang</w:t>
      </w:r>
    </w:p>
    <w:p>
      <w:r>
        <w:t>1</w:t>
      </w:r>
    </w:p>
    <w:p>
      <w:r>
        <w:t>Rút tiền ký quỹ của doanh nghiệp hoạt động dịch vụ việc làm</w:t>
      </w:r>
    </w:p>
    <w:p>
      <w:r>
        <w:t>DVCTT toàn trình</w:t>
      </w:r>
    </w:p>
    <w:p>
      <w:r>
        <w:t>1.009873.000.00.00.H46</w:t>
      </w:r>
    </w:p>
    <w:p>
      <w:r>
        <w:t>2. Dịch vụ công trực tuyến sửa đổi</w:t>
      </w:r>
    </w:p>
    <w:p>
      <w:r>
        <w:t>TT</w:t>
      </w:r>
    </w:p>
    <w:p>
      <w:r>
        <w:t>Tên dịch vụ công</w:t>
      </w:r>
    </w:p>
    <w:p>
      <w:r>
        <w:t>Tên quy trình được sửa đổi</w:t>
      </w:r>
    </w:p>
    <w:p>
      <w:r>
        <w:t>Mức độ dịch vụ công</w:t>
      </w:r>
    </w:p>
    <w:p>
      <w:r>
        <w:t>Mã số TTHC</w:t>
      </w:r>
    </w:p>
    <w:p>
      <w:r>
        <w:t>Trang</w:t>
      </w:r>
    </w:p>
    <w:p>
      <w:r>
        <w:t>I</w:t>
      </w:r>
    </w:p>
    <w:p>
      <w:r>
        <w:t>Lĩnh vực việc làm</w:t>
      </w:r>
    </w:p>
    <w:p>
      <w:r>
        <w:t>1</w:t>
      </w:r>
    </w:p>
    <w:p>
      <w:r>
        <w:t>Cấp Giấy phép hoạt động dịch vụ việc làm cho doanh nghiệp hoạt động dịch vụ việc làm</w:t>
      </w:r>
    </w:p>
    <w:p>
      <w:r>
        <w:t>Quy trình số 01.LĐVL-SLĐTBXH Quyết định số 393/QĐ-UBND ngày 03/02/2021</w:t>
      </w:r>
    </w:p>
    <w:p>
      <w:r>
        <w:t>DVCTT toàn trình</w:t>
      </w:r>
    </w:p>
    <w:p>
      <w:r>
        <w:t>1.001865.000.00.00.H46</w:t>
      </w:r>
    </w:p>
    <w:p>
      <w:r>
        <w:t>2</w:t>
      </w:r>
    </w:p>
    <w:p>
      <w:r>
        <w:t>Gia hạn Giấy phép hoạt động dịch vụ việc làm cho doanh nghiệp hoạt động dịch vụ việc làm</w:t>
      </w:r>
    </w:p>
    <w:p>
      <w:r>
        <w:t>Quy trình số 02.LĐVL-SLĐTBXH Quyết định số 393/QĐ-UBND ngày 03/02/2021</w:t>
      </w:r>
    </w:p>
    <w:p>
      <w:r>
        <w:t>DVCTT toàn trình</w:t>
      </w:r>
    </w:p>
    <w:p>
      <w:r>
        <w:t>1.001853.000.00.00.H46</w:t>
      </w:r>
    </w:p>
    <w:p>
      <w:r>
        <w:t>3</w:t>
      </w:r>
    </w:p>
    <w:p>
      <w:r>
        <w:t>Cấp lại Giấy phép hoạt động dịch vụ việc làm của doanh nghiệp hoạt động dịch vụ việc làm (Đối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w:t>
      </w:r>
    </w:p>
    <w:p>
      <w:r>
        <w:t>Quy trình số 03.LĐVL-SLĐTBXH Quyết định số 393/QĐ-UBND ngày 03/02/2021</w:t>
      </w:r>
    </w:p>
    <w:p>
      <w:r>
        <w:t>DVCTT toàn trình</w:t>
      </w:r>
    </w:p>
    <w:p>
      <w:r>
        <w:t>1.001823.000.00.00.H46</w:t>
      </w:r>
    </w:p>
    <w:p>
      <w:r>
        <w:t>4</w:t>
      </w:r>
    </w:p>
    <w:p>
      <w:r>
        <w:t>Cấp lại Giấy phép hoạt động dịch vụ việc làm của doanh nghiệp hoạt động dịch vụ việc  làm (Đối với trường hợp doanh nghiệp thay đổi địa chỉ trụ sở chính sang địa bàn cấp tỉnh khác so với nơi đã được cấp Giấy phép)</w:t>
      </w:r>
    </w:p>
    <w:p>
      <w:r>
        <w:t>DVCTT toàn trình</w:t>
      </w:r>
    </w:p>
    <w:p>
      <w:r>
        <w:t>II</w:t>
      </w:r>
    </w:p>
    <w:p>
      <w:r>
        <w:t>Lĩnh vực Quản lý người lao động ngoài nước</w:t>
      </w:r>
    </w:p>
    <w:p>
      <w:r>
        <w:t>5</w:t>
      </w:r>
    </w:p>
    <w:p>
      <w:r>
        <w:t>Đăng ký hợp đồng nhận lao động thực tập dưới 90 ngày</w:t>
      </w:r>
    </w:p>
    <w:p>
      <w:r>
        <w:t>Quy trình số 01.LĐVL-SLĐTBXH Quyết định số 1899/QĐ-UBND ngày 11/7/2022</w:t>
      </w:r>
    </w:p>
    <w:p>
      <w:r>
        <w:t>DVCTT toàn trình</w:t>
      </w:r>
    </w:p>
    <w:p>
      <w:r>
        <w:t>1.005132.000.00.00.H46</w:t>
      </w:r>
    </w:p>
    <w:p>
      <w:r>
        <w:t>6</w:t>
      </w:r>
    </w:p>
    <w:p>
      <w:r>
        <w:t>Đăng ký hợp đồng lao động trực tiếp giao kết</w:t>
      </w:r>
    </w:p>
    <w:p>
      <w:r>
        <w:t>Quy trình số 02.LĐVL-SLĐTBXH Quyết định số 1899/QĐ-UBND ngày 11/7/2022</w:t>
      </w:r>
    </w:p>
    <w:p>
      <w:r>
        <w:t>DVCTT toàn trình</w:t>
      </w:r>
    </w:p>
    <w:p>
      <w:r>
        <w:t>2.002028.000.00.00.H46</w:t>
      </w:r>
    </w:p>
    <w:p>
      <w:r>
        <w:t>Phần II</w:t>
      </w:r>
    </w:p>
    <w:p>
      <w:r>
        <w:t>QUY TRÌNH THỰC HIỆN DỊCH VỤ CÔNG TRỰC TUYẾN</w:t>
      </w:r>
    </w:p>
    <w:p>
      <w:r>
        <w:t>I. QUY TRÌNH DỊCH VỤ CÔNG TRỰC TUYẾN MỚI</w:t>
      </w:r>
    </w:p>
    <w:p>
      <w:r>
        <w:t>Quy trình số: 01.LĐVLDN-SLĐTBXH</w:t>
      </w:r>
    </w:p>
    <w:p>
      <w:r>
        <w:t>TRÌNH THỰC HIỆN DỊCH VỤ CÔNG TRỰC TUYẾN TOÀN TRÌNH ĐỐI VỚI THỦ TỤC RÚT TIỀN KÝ QUỸ CỦA DOANH NGHIỆP HOẠT ĐỘNG DỊCH VỤ VIỆC LÀM</w:t>
      </w:r>
    </w:p>
    <w:p>
      <w:r>
        <w:t>Mã số TTHC: 1.009873.000.00.00.H46</w:t>
      </w:r>
    </w:p>
    <w:p>
      <w:r>
        <w:t>Áp dụng tại cơ quan: UBND tỉnh, Văn phòng UBND tỉnh và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(3,25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(LĐ-TB&amp;XH), tại danh sách dịch vụ công lựa chọn dịch vụ   “Rút tiền ký quỹ của doanh nghiệp hoạt động dịch vụ việc làm”.</w:t>
      </w:r>
    </w:p>
    <w:p>
      <w:r>
        <w:t>4. Cập nhật đầy đủ các thành phần hồ sơ, bao gồm:</w:t>
      </w:r>
    </w:p>
    <w:p>
      <w:r>
        <w:t>- Văn bản đề nghị rút tiền ký quỹ của doanh nghiệp  (Hình thức nộp: Bản điện tử có chữ ký số của tổ chức/cá nhân; trường hợp nộp bản scan (bản chụp) thì người nộp gửi bản gốc qua dịch vụ bưu chính công ích) ;</w:t>
      </w:r>
    </w:p>
    <w:p>
      <w:r>
        <w:t>- Giấy chứng nhận tiền ký quỹ hoạt động dịch vụ việc làm tại ngân hàng nhận ký quỹ khác đối với trường hợp rút tiền ký quỹ khi doanh nghiệp đã thực hiện ký quỹ tại một ngân hàng nhân ký quỹ khác  (Hình thức nộp: Bản điện tử có chữ ký số của tổ chức/cá nhân; trường hợp nộp bản scan (bản chụp) thì người nộp gửi bản gốc qua dịch vụ bưu chính công ích) ;</w:t>
      </w:r>
    </w:p>
    <w:p>
      <w:r>
        <w:t>- Báo cáo việc hoàn thành nghĩa vụ và văn bản chứng minh việc hoàn thành nghĩa vụ đối với trường hợp rút tiền ký quỹ khi doanh nghiệp bị thu hồi giấy phép hoặc không được gia hạn, cấp lại giấy phép  (Hình thức nộp: Bản điện tử có chữ ký số của tổ chức/cá nhân; trường hợp nộp bản scan (bản chụp) thì người nộp gửi bản gốc qua dịch vụ bưu chính công ích );</w:t>
      </w:r>
    </w:p>
    <w:p>
      <w:r>
        <w:t>- Phương án sử dụng số tiền rút từ tài khoản ký quỹ gồm lý do, mục đích rút tiền ký quỹ; danh sách người lao động, người sử dụng lao động, số tiền, thời gian, phương thức thanh toán đối với trường hợp rút tiền ký quỹ khi doanh nghiệp gặp khó khăn, không đủ khả năng bồi thường cho người lao động, người sử dụng lao động do vi phạm quy định về dịch vụ việc làm sau thời hạn 60 ngày kể từ ngày đến thời hạn bồi thường theo quy định của pháp luật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LĐ-TB&amp;XH được đăng tải kèm theo quy trình thực hiện dịch vụ công trực tuyến này để được hướng dẫn, hỗ trợ.</w:t>
      </w:r>
    </w:p>
    <w:p>
      <w:r>
        <w:t>II. Nộp hồ sơ trực tiếp:</w:t>
      </w:r>
    </w:p>
    <w:p>
      <w:r>
        <w:t>Nộp hồ sơ trực tiếp tại Bộ phận một cửa của Sở LĐ-TB&amp;XH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02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w:t>
      </w:r>
    </w:p>
    <w:p>
      <w:r>
        <w:t>02 giờ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02 giờ làm việc</w:t>
      </w:r>
    </w:p>
    <w:p>
      <w:r>
        <w:t>II. Quy trình tại UBND tỉnh (3,5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01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3,25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 -TB&amp;XH tại TTPVHCC tỉnh.</w:t>
      </w:r>
    </w:p>
    <w:p>
      <w:r>
        <w:t>01 giờ làm việc</w:t>
      </w:r>
    </w:p>
    <w:p>
      <w:r>
        <w:t>III. Quy trình tại Sở Lao động - Thương binh và Xã hội (02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II. QUY TRÌNH DỊCH VỤ CÔNG TRỰC TUYẾN SỬA ĐỔI</w:t>
      </w:r>
    </w:p>
    <w:p>
      <w:r>
        <w:t>Quy trình số: 02.LĐVLDN-SLĐTBXH</w:t>
      </w:r>
    </w:p>
    <w:p>
      <w:r>
        <w:t>QUY TRÌNH THỰC HIỆN DỊCH VỤ CÔNG TRỰC TUYẾN TOÀN TRÌNH ĐỐI VỚI THỦ TỤC CẤP GIẤY PHÉP HOẠT ĐỘNG DỊCH VỤ VIỆC LÀM CỦA DOANH NGHIỆP HOẠT ĐỘNG DỊCH VỤ VIỆC LÀM</w:t>
      </w:r>
    </w:p>
    <w:p>
      <w:r>
        <w:t>Mã số TTHC: 1.001865.000.00.00.H46</w:t>
      </w:r>
    </w:p>
    <w:p>
      <w:r>
        <w:t>Áp dụng tại cơ quan: UBND tỉnh, Văn phòng UBND tỉnh và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(3,25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(LĐ-TB&amp;XH), tại danh sách dịch vụ công lựa chọn dịch vụ   “Cấp Giấy phép hoạt động dịch vụ việc làm của doanh nghiệp hoạt động dịch vụ việc làm”.</w:t>
      </w:r>
    </w:p>
    <w:p>
      <w:r>
        <w:t>4. Cập nhật đầy đủ các thành phần hồ sơ, bao gồm:</w:t>
      </w:r>
    </w:p>
    <w:p>
      <w:r>
        <w:t>- Văn bản đề nghị cấp Giấy phép của doanh nghiệp theo Mẫu số 02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Giấy chứng nhận quyền sở hữu hoặc hợp đồng thuê địa điểm đặt trụ sở, chi nhánh để tổ chức hoạt động dịch vụ việc làm từ 03 năm (36 tháng) trở lên  (Hình thức nộp: Bản sao có chứng thực điện tử) ;</w:t>
      </w:r>
    </w:p>
    <w:p>
      <w:r>
        <w:t>- Giấy chứng nhận tiền ký quỹ hoạt động dịch vụ việc làm theo Mẫu số 03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Bản lý lịch tự thuật của người đại diện theo pháp luật của doanh nghiệp theo Mẫu số 04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(các văn bản này được cấp trước ngày nộp hồ sơ không quá 06 tháng; văn bản bằng tiếng nước ngoài thì phải được dịch ra tiếng Việt, chứng thực và được hợp pháp hóa lãnh sự theo quy định của pháp luật)  (Hình thức nộp: Bản sao có chứng thực điện tử) ;</w:t>
      </w:r>
    </w:p>
    <w:p>
      <w:r>
        <w:t>- Bằng đại học trở lên  (Hình thức nộp: Bản sao có chứng thực điện tử) ;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như sau:</w:t>
      </w:r>
    </w:p>
    <w:p>
      <w:r>
        <w:t>+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  (Hình thức nộp: Bản sao có chứng thực điện tử) ;</w:t>
      </w:r>
    </w:p>
    <w:p>
      <w:r>
        <w:t>+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pháp luật  (Hình thức nộp: Bản sao có chứng thực điện tử)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02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 .</w:t>
      </w:r>
    </w:p>
    <w:p>
      <w:r>
        <w:t>02 giờ làm việc</w:t>
      </w:r>
    </w:p>
    <w:p>
      <w:r>
        <w:t>Bước 7</w:t>
      </w:r>
    </w:p>
    <w:p>
      <w:r>
        <w:t>Cán bộ Bộ phận một cửa của Sở LĐ- TB&amp;XH tại TTPVHCC tỉnh</w:t>
      </w:r>
    </w:p>
    <w:p>
      <w:r>
        <w:t>Cán bộ Bộ phận một cửa của Sở LĐ-TB&amp;XH tại TTPVHCC tỉnh chuyển hồ sơ, kết quả liên thông cho Văn phòng UBND tỉnh</w:t>
      </w:r>
    </w:p>
    <w:p>
      <w:r>
        <w:t>02 giờ làm việc</w:t>
      </w:r>
    </w:p>
    <w:p>
      <w:r>
        <w:t>II. Quy trình tại Ủy ban nhân dân tỉnh (3,5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01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3,25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LĐ-TB&amp;XH tại TTPVHCC tỉnh.</w:t>
      </w:r>
    </w:p>
    <w:p>
      <w:r>
        <w:t>01 giờ làm việc</w:t>
      </w:r>
    </w:p>
    <w:p>
      <w:r>
        <w:t>III. Quy trình tại Sở Lao động - Thương binh và Xã hội (02 giờ làm việc)</w:t>
      </w:r>
    </w:p>
    <w:p>
      <w:r>
        <w:t>Bước 11</w:t>
      </w:r>
    </w:p>
    <w:p>
      <w:r>
        <w:t>Cán Bộ phận một cửa của Sở LĐ-TB&amp;XH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Nhận kết quả</w:t>
      </w:r>
    </w:p>
    <w:p>
      <w:r>
        <w:t>Người nộp hồ sơ</w:t>
      </w:r>
    </w:p>
    <w:p>
      <w:r>
        <w:t>- Xuất trình đối chiếu hoặc nộp bản giấy các hồ sơ, văn bản điện tử có yêu cầu xác thực bàng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Quy trình số: 03.LĐVLDN-SLĐTBXH</w:t>
      </w:r>
    </w:p>
    <w:p>
      <w:r>
        <w:t>QUY TRÌNH THỰC HIỆN DỊCH VỤ CÔNG TRỰC TUYẾN TOÀN TRÌNH ĐỐI VỚI THỦ TỤC GIA HẠN GIẤY PHÉP HOẠT ĐỘNG DỊCH VỤ VIỆC LÀM CỦA DOANH NGHIỆP HOẠT ĐỘNG DỊCH VỤ VIỆC LÀM</w:t>
      </w:r>
    </w:p>
    <w:p>
      <w:r>
        <w:t>Mã số TTHC: 1.001853.000.00.00.H46</w:t>
      </w:r>
    </w:p>
    <w:p>
      <w:r>
        <w:t>Áp dụng tại cơ quan: UBND tỉnh, Văn phòng UBND tỉnh và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(2,25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(LĐ-TB&amp;XH), tại danh sách dịch vụ công lựa chọn dịch vụ   “Gia hạn Giấy phép hoạt động dịch vụ việc làm của doanh nghiệp hoạt động dịch vụ việc làm”.</w:t>
      </w:r>
    </w:p>
    <w:p>
      <w:r>
        <w:t>4. Cập nhật đầy đủ các thành phần hồ sơ, bao gồm:</w:t>
      </w:r>
    </w:p>
    <w:p>
      <w:r>
        <w:t>- Văn bản đề nghị gia hạn giấy phép của doanh nghiệp theo Mẫu số 02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Giấy chứng nhận quyền sở hữu hoặc hợp đồng thuê địa điểm đặt trụ sở, chi nhánh để tổ chức hoạt động dịch vụ việc làm từ 03 năm (36 tháng) trở lên  (Hình thức nộp: Bản sao có chứng thực điện tử) ;</w:t>
      </w:r>
    </w:p>
    <w:p>
      <w:r>
        <w:t>- Trường hợp doanh nghiệp đề nghị gia hạn giấy phép đồng thời thay đổi người đại diện theo pháp luật của doanh nghiệp thì bổ sung các văn bản sau đây:</w:t>
      </w:r>
    </w:p>
    <w:p>
      <w:r>
        <w:t>+ Bản lý lịch tự thuật của người đại diện theo pháp luật của doanh nghiệp theo Mẫu số 04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w:t>
      </w:r>
    </w:p>
    <w:p>
      <w:r>
        <w:t>+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(các văn bản này được cấp trước ngày nộp hồ sơ không quá 06 tháng; văn bản bằng tiếng nước ngoài thì phải được dịch ra tiếng Việt, chứng thực và được hợp pháp hóa lãnh sự theo quy định của pháp luật  (Hình thức nộp: Bản sao có chứng thực điện tử) ;</w:t>
      </w:r>
    </w:p>
    <w:p>
      <w:r>
        <w:t>+ Bằng cấp chuyên môn theo quy định: bằng đại học trở lên  (Hình thức nộp: Bản sao có chứng thực điện tử) ;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như sau:</w:t>
      </w:r>
    </w:p>
    <w:p>
      <w:r>
        <w:t>++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  (Hình thức nộp: Bản sao có chứng thực điện tử) ;</w:t>
      </w:r>
    </w:p>
    <w:p>
      <w:r>
        <w:t>++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pháp luật  (Hình thức nộp: Bản sao có chứng thực điện tử)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tại Trung tâm Phục vụ hành chính công tỉnh (Số 09 đường Quang Trung, TP. Đồng Hới, Quảng Bình) hoặc qua dịch vụ bưu chính công ích theo thành phần hồ sơ và hướng dẫn nêu trên.</w:t>
      </w:r>
    </w:p>
    <w:p>
      <w:r>
        <w:t>Bước 1</w:t>
      </w:r>
    </w:p>
    <w:p>
      <w:r>
        <w:t>Cán bộ Bộ phận một cửa của Sở LĐ-TB&amp;XH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01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01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02 giờ làm việc</w:t>
      </w:r>
    </w:p>
    <w:p>
      <w:r>
        <w:t>Bước 6</w:t>
      </w:r>
    </w:p>
    <w:p>
      <w:r>
        <w:t>Chuyên viên Phòng LĐVLDN</w:t>
      </w:r>
    </w:p>
    <w:p>
      <w:r>
        <w:t>Chuyên viên Phòng LĐVLDN hoàn thiện và trả kết quả về Bộ phận một cửa của Sở LĐ-TB&amp;XH tại TTPVHCC tỉnh.</w:t>
      </w:r>
    </w:p>
    <w:p>
      <w:r>
        <w:t>01 giờ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02 giờ làm việc</w:t>
      </w:r>
    </w:p>
    <w:p>
      <w:r>
        <w:t>II. Quy trình tại Ủy ban nhân dân tỉnh (2,5 ngày làm việc)</w:t>
      </w:r>
    </w:p>
    <w:p>
      <w:r>
        <w:t>Bước 8</w:t>
      </w:r>
    </w:p>
    <w:p>
      <w:r>
        <w:t>Cán bộ Bộ phận một cửa Văn phòng UBND tỉnh tại TTPVHCC tỉnh</w:t>
      </w:r>
    </w:p>
    <w:p>
      <w:r>
        <w:t>Cán bộ Bộ phận một cửa của Văn phòng UBND tỉnh tại TTPVTICC tỉnh chuyển hồ sơ, kết quả liên thông cho chuyên viên Văn phòng UBND tỉnh.</w:t>
      </w:r>
    </w:p>
    <w:p>
      <w:r>
        <w:t>01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2,25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LĐ-TB&amp;XH tại TTPVHCC tỉnh.</w:t>
      </w:r>
    </w:p>
    <w:p>
      <w:r>
        <w:t>01 giờ làm việc</w:t>
      </w:r>
    </w:p>
    <w:p>
      <w:r>
        <w:t>III. Quy trình tại Sở Lao động - Thương binh và Xã hội (02 giờ làm việc)</w:t>
      </w:r>
    </w:p>
    <w:p>
      <w:r>
        <w:t>Bước 11</w:t>
      </w:r>
    </w:p>
    <w:p>
      <w:r>
        <w:t>Cán Bộ phận một cửa của Sở LĐ -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Quy trình số: 04.LĐVLDN-SLĐTBXH</w:t>
      </w:r>
    </w:p>
    <w:p>
      <w:r>
        <w:t>QUY TRÌNH THỰC HIỆN DỊCH VỤ CÔNG TRỰC TUYẾN TOÀN TRÌNH ĐỐI VỚI THỦ TỤC CẤP LẠI GIẤY PHÉP HOẠT ĐỘNG DỊCH VỤ VIỆC LÀM CỦA DOANH NGHIỆP HOẠT ĐỘNG DỊCH VỤ VIỆC LÀM</w:t>
      </w:r>
    </w:p>
    <w:p>
      <w:r>
        <w:t>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w:t>
      </w:r>
    </w:p>
    <w:p>
      <w:r>
        <w:t>Mã số TTHC: 1.001823.000.00.00.H46</w:t>
      </w:r>
    </w:p>
    <w:p>
      <w:r>
        <w:t>Áp dụng tại cơ quan: UBND tỉnh, Văn phòng UBND tỉnh và Sở Lao động Thương binh và Xã hội</w:t>
      </w:r>
    </w:p>
    <w:p>
      <w:r>
        <w:t>Quy trình</w:t>
      </w:r>
    </w:p>
    <w:p>
      <w:r>
        <w:t>Đối tượng thực hiện</w:t>
      </w:r>
    </w:p>
    <w:p>
      <w:r>
        <w:t>Nội dung công việc</w:t>
      </w:r>
    </w:p>
    <w:p>
      <w:r>
        <w:t>Thời gian thực hiện</w:t>
      </w:r>
    </w:p>
    <w:p>
      <w:r>
        <w:t>I. Quy trình tại Sở Lao động - Thương binh và Xã hội (2,25 ngày làm việc)</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“Cấp lại Giấy phép hoạt động dịch vụ việc làm của doanh nghiệp hoạt động dịch vụ việc làm   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 .</w:t>
      </w:r>
    </w:p>
    <w:p>
      <w:r>
        <w:t>4. Cập nhật đầy đủ các thành phần hồ sơ, bao gồm:</w:t>
      </w:r>
    </w:p>
    <w:p>
      <w:r>
        <w:t>- Văn bản đề nghị cấp lại giấy phép theo Mẫu số 02 tại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Trường hợp thay đổi tên doanh nghiệp hoặc Giấy phép bị hư hỏng không còn đầy đủ thông tin trên giấy phép thì bổ sung giấy tờ sau:</w:t>
      </w:r>
    </w:p>
    <w:p>
      <w:r>
        <w:t>+ Giấy phép đã được cấp trước đó  (Hình thức nộp: Nộp bản scan (bản chụp) thì người nộp gửi bản gốc Giấy phép còn thời hạn đã được cấp qua đường bưu chính công ích) ;</w:t>
      </w:r>
    </w:p>
    <w:p>
      <w:r>
        <w:t>- Trường hợp thay đổi địa chỉ trụ sở chính nhưng vẫn trên địa bàn cấp tỉnh đã cấp giấy phép thì bổ sung các giấy tờ sau:</w:t>
      </w:r>
    </w:p>
    <w:p>
      <w:r>
        <w:t>+ Giấy chứng nhận quyền sở hữu hoặc hợp đồng thuê địa điểm đặt trụ sở, chi nhánh để tổ chức hoạt động dịch vụ việc làm từ 03 năm (36 tháng trở lên)  (Hình thức nộp: Bản sao có chứng thực điện tử) ;</w:t>
      </w:r>
    </w:p>
    <w:p>
      <w:r>
        <w:t>+ Giấy phép đã được cấp trước đó  (Hình thức nộp: Nộp bản scan (bản chụp) thì người nộp gửi bản gốc Giấy phép còn thời hạn đã được cấp qua đường bưu chính công ích).</w:t>
      </w:r>
    </w:p>
    <w:p>
      <w:r>
        <w:t>- Trường hợp thay đổi người đại diện theo pháp luật của doanh nghiệp thì bổ sung các giấy tờ sau:</w:t>
      </w:r>
    </w:p>
    <w:p>
      <w:r>
        <w:t>+ Bản lý lịch tự thuật của người đại diện theo pháp luật của doanh nghiệp theo Mẫu số 04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Phiếu lý lịch tư pháp số 1 theo quy định của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(văn bản này được cấp trước ngày nộp hồ sơ không quá 06 tháng; văn bản bằng tiếng nước ngoài thì phải được dịch ra tiếng Việt, chứng thực và được hợp pháp hóa lãnh sự theo quy định của pháp luật)  (Hình thức nộp: Bản sao có chứng thực điện tử) ;</w:t>
      </w:r>
    </w:p>
    <w:p>
      <w:r>
        <w:t>+ Bằng đại học trở lên  (Hình thức nộp: Bản sao có chứng thực điện tử) ;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như sau:</w:t>
      </w:r>
    </w:p>
    <w:p>
      <w:r>
        <w:t>++ Hợp đồng lao động hoặc hợp đồng làm việc hoặc quyết định tuyển dụng, bổ nhiệm, giao nhiệm vụ của người đại diện theo pháp luật  của doanh nghiệp   (Hình thức nộp: Bản sao có chứng thực điện tử) ;</w:t>
      </w:r>
    </w:p>
    <w:p>
      <w:r>
        <w:t>++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của pháp luật  (Hình thức nộp: Bản sao có chứng thực điện tử) ;</w:t>
      </w:r>
    </w:p>
    <w:p>
      <w:r>
        <w:t>+ Giấy phép đã được cấp trước đó  (Hình thức nộp: Nộp bản scan (bản chụp) thì người nộp gửi bản gốc Giấy phép còn thời hạn đã được cấp qua đường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01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01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02 giờ làm việc</w:t>
      </w:r>
    </w:p>
    <w:p>
      <w:r>
        <w:t>Bước 6</w:t>
      </w:r>
    </w:p>
    <w:p>
      <w:r>
        <w:t>Chuyên viên Phòng LĐVLDN</w:t>
      </w:r>
    </w:p>
    <w:p>
      <w:r>
        <w:t>Chuyên viên Phòng LĐVLDN hoàn thiện và trả kết quả về Bộ phận một cửa của Sở LĐ-TB&amp;XH tại TTPVHCC tỉnh.</w:t>
      </w:r>
    </w:p>
    <w:p>
      <w:r>
        <w:t>01 giờ làm việc</w:t>
      </w:r>
    </w:p>
    <w:p>
      <w:r>
        <w:t>Bước 7</w:t>
      </w:r>
    </w:p>
    <w:p>
      <w:r>
        <w:t>Cán bộ Bộ phận một cửa của Sở LĐ -TB&amp;XH tại TTPVHCC tỉnh</w:t>
      </w:r>
    </w:p>
    <w:p>
      <w:r>
        <w:t>Cán bộ Bộ phận một cửa của Sở LĐ-TB&amp;XH tại TTPVHCC tỉnh chuyển hồ sơ, kết quả liên thông cho Văn phòng UBND tỉnh.</w:t>
      </w:r>
    </w:p>
    <w:p>
      <w:r>
        <w:t>02 giờ làm việc</w:t>
      </w:r>
    </w:p>
    <w:p>
      <w:r>
        <w:t>II. Quy trình tại Ủy ban nhân dân tỉnh (2,5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01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2,25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 -TB&amp;XH tại TTPVHCC tỉnh.</w:t>
      </w:r>
    </w:p>
    <w:p>
      <w:r>
        <w:t>01 giờ làm việc</w:t>
      </w:r>
    </w:p>
    <w:p>
      <w:r>
        <w:t>III. Quy trình tại Sở Lao động - Thương binh và Xã hội (02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Lao động - Việc làm - Dạy nghề, Sở LĐ-TB&amp;XH để lưu hồ sơ, theo dõi.</w:t>
      </w:r>
    </w:p>
    <w:p>
      <w:r>
        <w:t>02 giờ làm việc</w:t>
      </w:r>
    </w:p>
    <w:p>
      <w:r>
        <w:t>Bước 12</w:t>
      </w:r>
    </w:p>
    <w:p>
      <w:r>
        <w:t>Người nộp hồ sơ</w:t>
      </w:r>
    </w:p>
    <w:p>
      <w:r>
        <w:t>- Xuất trình đối chiếu hoặc nộp bản giấy các hồ sơ, văn bản điện tử có yêu cầu xác thực bàng chữ ký số nhưng chưa được ký số khi đến nhận kết quả hoặc gửi qua dịch vụ bưu chính công ích.</w:t>
      </w:r>
    </w:p>
    <w:p>
      <w:r>
        <w:t>- Nhận kết quả TTHC theo hình thức đã đăng ký: Trực tiếp/hoặc qua dịch vụ bưu chính công ích. Đông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Quy trình số: 05.LĐVLDN-SLĐTBXH</w:t>
      </w:r>
    </w:p>
    <w:p>
      <w:r>
        <w:t>QUY TRÌNH THỰC HIỆN DỊCH VỤ CÔNG TRỰC TUYẾN TOÀN TRÌNH ĐỐI VỚI THỦ TỤC CÁP LẠI GIẤY PHÉP HOẠT ĐỘNG DỊCH VỤ VIỆC LÀM CỦA DOANH NGHIỆP HOẠT ĐỘNG DỊCH VỤ VIỆC LÀM</w:t>
      </w:r>
    </w:p>
    <w:p>
      <w:r>
        <w:t>Đối với trường hợp doanh nghiệp thay đổi địa chỉ trụ sở chính sang địa bàn cấp tỉnh khác so với nơi đã được cấp Giấy phép</w:t>
      </w:r>
    </w:p>
    <w:p>
      <w:r>
        <w:t>Mã số TTHC: 1.001823.000.00.00.H46</w:t>
      </w:r>
    </w:p>
    <w:p>
      <w:r>
        <w:t>Áp dụng tại cơ quan: Ủy ban nhân dân tỉnh, Văn phòng UBND tỉnh và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(4,75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“Cấp lại Giấy phép hoạt động dịch vụ việc làm của doanh nghiệp hoạt động dịch vụ việc làm   Đối với trường hợp doanh nghiệp thay đổi địa chỉ trụ sở chính sang địa bàn cấp tỉnh khác so với nơi đã được cấp Giấy phép.</w:t>
      </w:r>
    </w:p>
    <w:p>
      <w:r>
        <w:t>4. Cập nhật đầy đủ các thành phần hồ sơ, bao gồm:</w:t>
      </w:r>
    </w:p>
    <w:p>
      <w:r>
        <w:t>- Văn bản đề nghị cấp lại Giấy phép theo Mẫu số 02 Phụ lục II ban hành kèm theo Nghị định số 23/2021/NĐ-CP ngày 19/3/2021 của Chính phủ  (Hình thức nộp: Bản điện tử có chữ ký số của tổ chức/cá nhân; trường hợp nộp bản scan (bản chụp) thì người nộp gửi bản gốc qua dịch vụ bưu chính công ích) ;</w:t>
      </w:r>
    </w:p>
    <w:p>
      <w:r>
        <w:t>- Giấy chứng nhận quyền sở hữu hoặc hợp đồng thuê địa điểm đặt trụ sở, chi nhánh để tổ chức hoạt động dịch vụ việc làm từ 03 năm (36 tháng) trở lên  (Hình thức nộp: Bản sao có chứng thực điện tử) ;</w:t>
      </w:r>
    </w:p>
    <w:p>
      <w:r>
        <w:t>- Giấy phép đã được cấp nơi doanh nghiệp đặt trụ sở chính trước đây  (Hình thức nộp: Nộp bản scan (bản chụp) thì người nộp gửi bản gốc Giấy phép còn thời hạn đã được cấp qua đường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02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03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w:t>
      </w:r>
    </w:p>
    <w:p>
      <w:r>
        <w:t>02 giờ làm việc</w:t>
      </w:r>
    </w:p>
    <w:p>
      <w:r>
        <w:t>Bước 7</w:t>
      </w:r>
    </w:p>
    <w:p>
      <w:r>
        <w:t>Cán bộ Bộ phận một cửa của Sở LĐ - TB&amp;XH tại TTPVHCC tỉnh</w:t>
      </w:r>
    </w:p>
    <w:p>
      <w:r>
        <w:t>Cán bộ Bộ phận một cửa của Sở LĐ-TB&amp;XH tại TTPVHCC tỉnh chuyển hồ sơ, kết quả liên thông cho Văn phòng UBND tỉnh.</w:t>
      </w:r>
    </w:p>
    <w:p>
      <w:r>
        <w:t>02 giờ làm việc</w:t>
      </w:r>
    </w:p>
    <w:p>
      <w:r>
        <w:t>II. Quy trình tại Ủy ban nhân dân tỉnh (03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01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2,75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 -TB&amp;XH tại TTPVHCC tỉnh.</w:t>
      </w:r>
    </w:p>
    <w:p>
      <w:r>
        <w:t>01 giờ làm việc</w:t>
      </w:r>
    </w:p>
    <w:p>
      <w:r>
        <w:t>III. Quy trình tại Sở Lao động - Thương binh và Xã hội (02 giờ làm việc)</w:t>
      </w:r>
    </w:p>
    <w:p>
      <w:r>
        <w:t>Bước 11</w:t>
      </w:r>
    </w:p>
    <w:p>
      <w:r>
        <w:t>Cán bộ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Lao động - Việc làm - Dạy nghề, Sở LĐ-TB&amp;XH để lưu hồ sơ,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08 ngày làm việc</w:t>
      </w:r>
    </w:p>
    <w:p>
      <w:r>
        <w:t>Quy trình số: 06.LĐVLDN-SLĐTBXH</w:t>
      </w:r>
    </w:p>
    <w:p>
      <w:r>
        <w:t>QUY TRÌNH THỰC HIỆN DỊCH VỤ CÔNG TRỰC TUYẾN TOÀN TRÌNH ĐỐI VỚI THỦ TỤC ĐĂNG KÝ HỢP ĐỒNG NHẬN LAO ĐỘNG THỰC TẬP DƯỚI 90 NGÀY</w:t>
      </w:r>
    </w:p>
    <w:p>
      <w:r>
        <w:t>Mã số TTHC: 1.005132.000.00.00.H46</w:t>
      </w:r>
    </w:p>
    <w:p>
      <w:r>
        <w:t>Áp dụng tại cơ quan: Sở Lao động - Thương binh và Xã hội</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“Thủ tục đăng ký hợp đồng nhận lao động thực tập dưới 90 ngày”.</w:t>
      </w:r>
    </w:p>
    <w:p>
      <w:r>
        <w:t>4. Cập nhật đầy đủ các thành phần hồ sơ, bao gồm:</w:t>
      </w:r>
    </w:p>
    <w:p>
      <w:r>
        <w:t>- Văn bản đăng ký hợp đồng nhận lao động thực tập theo Mẫu số 04 Phụ lục I ban hành kèm theo Thông tư số 21/2021/TT-BLĐTBXH  (Hình thức nộp: Bản điện tử có chữ ký số của tổ chức/cá nhân; trường hợp nộp bản scan (bản chụp) thì người nộp gửi bản gốc qua dịch vụ bưu chính công ích) ;</w:t>
      </w:r>
    </w:p>
    <w:p>
      <w:r>
        <w:t>- Hợp đồng nhận lao động thực tập kèm theo bản dịch tiếng Việt  (Hình thức nộp: Bản sao có chứng thực điện tử) ;</w:t>
      </w:r>
    </w:p>
    <w:p>
      <w:r>
        <w:t>- Tài liệu chứng minh việc đưa người lao động Việt Nam đi làm việc ở nước ngoài theo hình thức đào tạo, nâng cao trình độ, kỹ năng nghề phù hợp với pháp luật của nước tiếp nhận lao động theo quy định tại Điều 6 Thông tư số 21/2021/TT-BLĐTBXH, cụ thể gồm một trong các giấy tờ sau:</w:t>
      </w:r>
    </w:p>
    <w:p>
      <w:r>
        <w:t>+ Văn bản cho phép cơ sở tiếp nhận lao động thực tập được tiếp nhận lao động nước ngoài do cơ quan có thẩm quyền của nước sở tại cấp  (Hình thức nộp: Bản sao có chứng thực điện tử) ;</w:t>
      </w:r>
    </w:p>
    <w:p>
      <w:r>
        <w:t>+ Giấy tờ khác thể hiện cơ sở tiếp nhận lao động thực tập được phép tiếp nhận người lao động theo quy định của nước sở tại  (Hình thức nộp: Bản sao có chứng thực điện tử) ;</w:t>
      </w:r>
    </w:p>
    <w:p>
      <w:r>
        <w:t>- Giấy chứng nhận đăng ký doanh nghiệp  (Hình thức nộp Bản sao có chứng thực điện tử) ;</w:t>
      </w:r>
    </w:p>
    <w:p>
      <w:r>
        <w:t>- Giấy tờ chứng minh việc ký quỹ của doanh nghiệp theo Mẫu số 11 Phụ lục I ban hành kèm theo Nghị định 112/2020/NĐ-CP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(nêu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tại Trung tâm Phục vụ hành chính công tỉnh (TTPVHCC tỉnh)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LĐVLDN</w:t>
      </w:r>
    </w:p>
    <w:p>
      <w:r>
        <w:t>Lãnh đạo Phòng LĐVLDN xác nhận hồ sơ chuyển đến, phân công chuyên viên xử lý hồ sơ</w:t>
      </w:r>
    </w:p>
    <w:p>
      <w:r>
        <w:t>04 giờ làm việc</w:t>
      </w:r>
    </w:p>
    <w:p>
      <w:r>
        <w:t>Bước 3</w:t>
      </w:r>
    </w:p>
    <w:p>
      <w:r>
        <w:t>Chuyên viên Phòng LĐVLDN</w:t>
      </w:r>
    </w:p>
    <w:p>
      <w:r>
        <w:t>Chuyên viên Phòng LĐVLDN xác nhận hồ sơ chuyển đến; tổ chức xử lý hồ sơ; chuyển dự thảo văn bản trả lời doanh nghiệp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01 ngày làm việc</w:t>
      </w:r>
    </w:p>
    <w:p>
      <w:r>
        <w:t>Bước 5</w:t>
      </w:r>
    </w:p>
    <w:p>
      <w:r>
        <w:t>Lãnh đạo Sở LĐ-TB&amp;XH</w:t>
      </w:r>
    </w:p>
    <w:p>
      <w:r>
        <w:t>Lãnh đạo Sở phê duyệt văn bản trả lời doanh nghiệp về việc đăng ký hợp đồng nhận lao động thực tập dưới 90 ngày, chuyển chuyên viên phòng LĐVLDN vào số văn bản, chuyển đến cán bộ Bộ phận một cửa.</w:t>
      </w:r>
    </w:p>
    <w:p>
      <w:r>
        <w:t>Trường hợp cần điều chỉnh, sửa đổi, bổ sung dự thảo kết quả giải quyết, chuyển ngược về Phòng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w:t>
      </w:r>
    </w:p>
    <w:p>
      <w:r>
        <w:t>04 giờ làm việc</w:t>
      </w:r>
    </w:p>
    <w:p>
      <w:r>
        <w:t>Bước 7</w:t>
      </w:r>
    </w:p>
    <w:p>
      <w:r>
        <w:t>Cán bộ Bộ phận một cửa của Sở LĐ- TB&amp;XH tại TTPVHCC tỉnh</w:t>
      </w:r>
    </w:p>
    <w:p>
      <w:r>
        <w:t>Cán bộ Bộ phận một cửa của Sở LĐ-TB&amp;XH tại TTPVHCC tỉnh xác nhận trên phần mềm một cửa và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Quy trình số: 07.LĐVLDN-SLĐTBXH</w:t>
      </w:r>
    </w:p>
    <w:p>
      <w:r>
        <w:t>QUY TRÌNH THỰC HIỆN DỊCH VỤ CÔNG TRỰC TUYẾN TOÀN TRÌNH ĐỐI VỚI THỦ TỤC ĐĂNG KÝ HỢP ĐỒNG LAO ĐỘNG TRỰC TIẾP GIAO KẾT</w:t>
      </w:r>
    </w:p>
    <w:p>
      <w:r>
        <w:t>Mã số TTHC: 2.002028.000.00.00.H46</w:t>
      </w:r>
    </w:p>
    <w:p>
      <w:r>
        <w:t>Áp dụng tại cơ quan: Sở Lao động - Thương binh và Xã hội</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“Thủ tục đăng ký hợp đồng lao động trực tiếp giao kết”.</w:t>
      </w:r>
    </w:p>
    <w:p>
      <w:r>
        <w:t>4. Cập nhật đầy đủ các thành phần hồ sơ, bao gồm:</w:t>
      </w:r>
    </w:p>
    <w:p>
      <w:r>
        <w:t>- Đơn đăng ký Hợp đồng lao động trực tiếp giao kết theo Mẫu số 05 Phụ lục 1 ban hành kèm theo Thông tư số 21/2021/TT-BLĐTBXH  (Hình thức nộp: Bản điện tử có chữ ký số của tổ chức/cá nhân; trường hợp nộp bản scan (bản chụp) thì người nộp gửi bản gốc qua dịch vụ bưu chính công ích) ;</w:t>
      </w:r>
    </w:p>
    <w:p>
      <w:r>
        <w:t>- Hợp đồng lao động kèm theo bản dịch tiếng Việt  (Hình thức nộp: Bản sao có chứng thực điện tử);</w:t>
      </w:r>
    </w:p>
    <w:p>
      <w:r>
        <w:t>- Giấy chứng minh nhân dân, thẻ Căn cước công dân hoặc Hộ chiếu của người lao động  (Hình thức nộp: Bản sao có chứng thực điện tử) ;</w:t>
      </w:r>
    </w:p>
    <w:p>
      <w:r>
        <w:t>- Sơ yếu lý lịch có xác nhận của Ủy ban nhân dân cấp xã nơi người lao động thường trú hoặc cơ quan, tổ chức, đơn vị quản lý người lao động  (Hình thức nộp: Bản điện tử có chữ ký số của tổ chức/cá nhân; trường hợp nộp bản scan (bản chụp) thì người nộp gửi bản gốc qua dịch vụ bưu chính công ích)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đổ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tại Trung tâm Phục vụ hành chính công tỉnh (TTPVHCC tỉnh)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LĐVLDN</w:t>
      </w:r>
    </w:p>
    <w:p>
      <w:r>
        <w:t>Lãnh đạo Phòng LĐVLDN xác nhận hồ sơ chuyển đến, phân công chuyên viên xử lý hồ sơ</w:t>
      </w:r>
    </w:p>
    <w:p>
      <w:r>
        <w:t>04 giờ làm việc</w:t>
      </w:r>
    </w:p>
    <w:p>
      <w:r>
        <w:t>Bước 3</w:t>
      </w:r>
    </w:p>
    <w:p>
      <w:r>
        <w:t>Chuyên viên Phòng LĐVLDN</w:t>
      </w:r>
    </w:p>
    <w:p>
      <w:r>
        <w:t>Chuyên viên Phòng LĐVLDN xác nhận hồ sơ chuyển đến; tổ chức xử lý hồ sơ; chuyển dự thảo kết quả giải quyết (Giấy xác nhận hợp đồng lao động trực tiếp giao kết)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01 ngày làm việc</w:t>
      </w:r>
    </w:p>
    <w:p>
      <w:r>
        <w:t>Bước 5</w:t>
      </w:r>
    </w:p>
    <w:p>
      <w:r>
        <w:t>Lãnh đạo Sở LĐ-TB&amp;XH</w:t>
      </w:r>
    </w:p>
    <w:p>
      <w:r>
        <w:t>Lãnh đạo Sở phê duyệt Giấy xác nhận hợp đồng lao động trực tiếp giao kết.</w:t>
      </w:r>
    </w:p>
    <w:p>
      <w:r>
        <w:t>Trường hợp cần điều chỉnh, sửa đổi, bổ sung dự thảo kết quả giải quyết, chuyển ngược về Phòng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w:t>
      </w:r>
    </w:p>
    <w:p>
      <w:r>
        <w:t>04 giờ làm việc</w:t>
      </w:r>
    </w:p>
    <w:p>
      <w:r>
        <w:t>Bước 7</w:t>
      </w:r>
    </w:p>
    <w:p>
      <w:r>
        <w:t>Cán bộ Bộ phận một cửa của Sở LĐ- TB&amp;XH tại TTPVHCC tỉnh</w:t>
      </w:r>
    </w:p>
    <w:p>
      <w:r>
        <w:t>Cán bộ Bộ phận một cửa của Sở LĐ-TB&amp;XH tại TTPVHCC tỉnh xác nhận trên phần mềm một cửa và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