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năm 2023 phê duyệt đơn giá cung ứng dịch vụ thoát nước và xử lý nước thải trên địa bàn thành phố Bắc Ninh,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183/QĐ-UBND</w:t>
      </w:r>
    </w:p>
    <w:p>
      <w:r>
        <w:t>Bắc Ninh, ngày 12 tháng 5 năm 2023</w:t>
      </w:r>
    </w:p>
    <w:p>
      <w:r>
        <w:t>QUYẾT ĐỊNH</w:t>
      </w:r>
    </w:p>
    <w:p>
      <w:r>
        <w:t>VỀ VIỆC PHÊ DUYỆT ĐƠN GIÁ CUNG ỨNG DỊCH VỤ THOÁT NƯỚC VÀ XỬ LÝ NƯỚC THẢI TRÊN ĐỊA BÀN THÀNH PHỐ BẮC NINH</w:t>
      </w:r>
    </w:p>
    <w:p>
      <w:r>
        <w:t>ỦY BAN NHÂN DÂN TỈNH BẮC NINH</w:t>
      </w:r>
    </w:p>
    <w:p>
      <w:r>
        <w:t>Căn cứ Luật Tổ chức chính quyền địa phương số 77/2015/QH13 ngày 19/6/2015;</w:t>
      </w:r>
    </w:p>
    <w:p>
      <w:r>
        <w:t>Căn cứ Luật Giá số 11/2012/QH13 ngày 20/6/2012;</w:t>
      </w:r>
    </w:p>
    <w:p>
      <w:r>
        <w:t>Căn cứ các Nghị định của Chính phủ: số 177/2013/NĐ-CP ngày 14/11/2013 quy định chi tiết và hướng dẫn thi hành một số điều của Luật Giá; số 149/2016/NĐ-CP ngày 11/11/2016 về việc sửa đổi, bổ sung một số điều của Nghị định số 177/2013/NĐ-CP ngày 14/11/2013; số 32/2019/NĐ-CP ngày 10/4/2019 quy định giao nhiệm vụ, đặt hàng hoặc đấu thầu cung cấp sản phẩm, dịch vụ công sử dụng ngân sách nhà nước từ nguồn kinh phí chi thường xuyên;</w:t>
      </w:r>
    </w:p>
    <w:p>
      <w:r>
        <w:t>Căn cứ Thông tư số 13/2018/TT-BXD ngày 27/12/2018 của Bộ Xây dựng về hướng dẫn phương pháp định giá dịch vụ thoát nước;</w:t>
      </w:r>
    </w:p>
    <w:p>
      <w:r>
        <w:t>Căn cứ các Thông tư của Bộ Lao động Thương binh và Xã hội: số 17/2019/TT-BLĐTBXH ngày 06/11/2019 hướng dẫn xác định chi phí tiền lương, chi phí nhân công trong giá, đơn giá sản phẩm, dịch vụ công sử dụng kinh phí ngân sách nhà nước do doanh nghiệp thực hiện; số 11/2020/TT-BLĐTBXH ngày 12/11/2020 ban hành Danh mục nghề, công việc nặng nhọc, độc hại, nguy hiểm và nghề, công việc đặc biệt nặng nhọc, độc hại, nguy hiểm; số 29/2021/TT-BLĐTBXD ngày 28/12/2021 quy định tiêu chuẩn phân loại lao động theo điều kiện lao động;</w:t>
      </w:r>
    </w:p>
    <w:p>
      <w:r>
        <w:t>Căn cứ Quyết định số 591/QĐ-BXD ngày 30/5/2014 của Bộ Xây dựng về việc công bố định mức dự toán duy trì hệ thống thoát nước đô thị;</w:t>
      </w:r>
    </w:p>
    <w:p>
      <w:r>
        <w:t>Căn cứ Thông báo kết luận số 35/TB-UBND ngày 21/4/2023 của Chủ tịch UBND tỉnh tại phiên họp UBND tỉnh thường kỳ tháng 4/2023;</w:t>
      </w:r>
    </w:p>
    <w:p>
      <w:r>
        <w:t>Theo đề nghị của Giám đốc Sở Xây dựng.</w:t>
      </w:r>
    </w:p>
    <w:p>
      <w:r>
        <w:t>QUYẾT ĐỊNH:</w:t>
      </w:r>
    </w:p>
    <w:p>
      <w:r>
        <w:t>Điều 1.  Phê duyệt đơn giá cung ứng dịch vụ thoát nước và xử lý nước thải trên địa bàn thành phố Bắc Ninh  (Chi tiết tại Phụ lục kèm theo).</w:t>
      </w:r>
    </w:p>
    <w:p>
      <w:r>
        <w:t>Đơn giá đã bao gồm chi phí sản xuất chung, chi phí quản lý doanh nghiệp, lợi nhuận định mức trước thuế; chưa bao gồm thuế giá trị gia tăng.</w:t>
      </w:r>
    </w:p>
    <w:p>
      <w:r>
        <w:t>Điều 2.  Tổ chức thực hiện:</w:t>
      </w:r>
    </w:p>
    <w:p>
      <w:r>
        <w:t>1. UBND thành phố Bắc Ninh:</w:t>
      </w:r>
    </w:p>
    <w:p>
      <w:r>
        <w:t>- Thực hiện quản lý chi phí dịch vụ công ích, nghiệm thu, thanh toán, quyết toán đảm bảo quy định của pháp luật, tiết kiệm, tránh thất thoát, lãng phí. Chịu trách nhiệm đảm bảo duy trì hệ thống thoát nước, phòng chống úng ngập đô thị, phục vụ tốt nhu cầu của người dân, đảm bảo an toàn vệ sinh môi trường, góp phần trật tự tự an toàn xã hội.</w:t>
      </w:r>
    </w:p>
    <w:p>
      <w:r>
        <w:t>- Chủ trì, phối hợp với đơn vị cung cấp dịch vụ thoát nước và các cơ quan, đơn vị có liên quan thực hiện rà soát, đánh giá điều kiện lao động, xác định nhóm nhân công lao động dịch vụ thoát nước theo các công việc có trong định mức kinh tế kỹ thuật quản lý, vận hành hệ thống thoát nước và xử lý nước thải.</w:t>
      </w:r>
    </w:p>
    <w:p>
      <w:r>
        <w:t>Phối hợp với Sở Lao động, Thương binh và Xã hội hướng dẫn các đơn vị cung ứng dịch vụ thoát nước, dịch vụ công ích thực hiện đánh giá điều kiện lao động, xác định nhóm nhân công lao động theo Thông tư số 29/2021/TT-BLĐTBXD đối với các công việc chưa có trong danh mục tại Thông tư số 11/2020/TT-BLĐTBXH.</w:t>
      </w:r>
    </w:p>
    <w:p>
      <w:r>
        <w:t>2. Sở Lao động, Thương binh và Xã hội:</w:t>
      </w:r>
    </w:p>
    <w:p>
      <w:r>
        <w:t>- Phối hợp với UBND các huyện, thành phố hướng dẫn các đơn vị cung ứng dịch vụ công ích thực hiện đánh giá điều kiện lao động, xác định nhóm nhân công lao động theo Thông tư số 29/2021/TT-BLĐTBXD đối với các công việc chưa có trong danh mục tại Thông tư số 11/2020/TT-BLĐTBXH.</w:t>
      </w:r>
    </w:p>
    <w:p>
      <w:r>
        <w:t>- Tổng hợp, báo cáo Bộ Lao động - Thương binh và Xã hội xem xét, phê duyệt điều kiện lao động, nhóm nhân công lao động trong lĩnh vực dịch vụ thoát nước, dịch vụ công ích đô thị làm cơ sở áp dụng cho công tác thẩm định, phê duyệt giá sản phẩm, dịch vụ công sử dụng ngân sách nhà nước trên địa bàn toàn tỉnh cho các năm tiếp theo.</w:t>
      </w:r>
    </w:p>
    <w:p>
      <w:r>
        <w:t>3. Các sở: Xây dựng, Tài chính, Tài nguyên và Môi trường, và các đơn vị có liên quan theo chức năng, nhiệm vụ phối hợp với UBND thành phố Bắc Ninh, Sở Lao động, Thương binh và Xã hội rà soát, đánh giá điều kiện lao động, xác định nhóm nhân công lao động dịch vụ công ích đô thị theo các công việc có trong định mức kinh tế kỹ thuật dịch vụ công ích đô thị.</w:t>
      </w:r>
    </w:p>
    <w:p>
      <w:r>
        <w:t>Điều 3.  Quyết định này có hiệu lực kể từ ngày ký ban hành và thay thế Quyết định số 403/QĐ-UBND ngày 26/7/2018 của UBND tỉnh về việc Phê duyệt đơn giá dịch vụ công ích dịch vụ thoát nước và xử lý nước thải trên địa bàn thành phố Bắc Ninh năm 2018.</w:t>
      </w:r>
    </w:p>
    <w:p>
      <w:r>
        <w:t>Điều 4.  Thủ trưởng các cơ quan: Văn phòng UBND tỉnh; các Sở: Xây dựng, Tài chính, Nông nghiệp và Phát triển nông thôn, Tài nguyên và Môi trường; Cục Thuế tỉnh; UBND thành phố Bắc Ninh và các cơ quan, đơn vị, tổ chức, cá nhân liên quan căn cứ quyết định thi hành./.</w:t>
      </w:r>
    </w:p>
    <w:p>
      <w:r>
        <w:t>Nơi nhận:</w:t>
      </w:r>
    </w:p>
    <w:p>
      <w:r>
        <w:t>- Như Điều 4;</w:t>
      </w:r>
    </w:p>
    <w:p>
      <w:r>
        <w:t>- Chủ tịch và các PCT UBND tỉnh;</w:t>
      </w:r>
    </w:p>
    <w:p>
      <w:r>
        <w:t>- Lãnh đạo VP UBND tỉnh;</w:t>
      </w:r>
    </w:p>
    <w:p>
      <w:r>
        <w:t>- Lưu: VT, NN.TN, XDCB, KTTH.</w:t>
      </w:r>
    </w:p>
    <w:p>
      <w:r>
        <w:t>TM. ỦY BAN NHÂN DÂN</w:t>
      </w:r>
    </w:p>
    <w:p>
      <w:r>
        <w:t>KT. CHỦ TỊCH</w:t>
      </w:r>
    </w:p>
    <w:p>
      <w:r>
        <w:t>PHÓ CHỦ TỊCH</w:t>
      </w:r>
    </w:p>
    <w:p>
      <w:r>
        <w:t>Đào Quang Khải</w:t>
      </w:r>
    </w:p>
    <w:p>
      <w:r>
        <w:t>PHỤ LỤC</w:t>
      </w:r>
    </w:p>
    <w:p>
      <w:r>
        <w:t>ĐƠN GIÁ CUNG ỨNG DỊCH VỤ THOÁT NƯỚC VÀ XỬ LÝ NƯỚC THẢI TRÊN ĐỊA BÀN THÀNH PHỐ BẮC NINH</w:t>
      </w:r>
    </w:p>
    <w:p>
      <w:r>
        <w:t>(Kèm theo Quyết định số: 183/QĐ-UBND ngày 12/5/2023 của UBND tỉnh)</w:t>
      </w:r>
    </w:p>
    <w:p>
      <w:r>
        <w:t>TT</w:t>
      </w:r>
    </w:p>
    <w:p>
      <w:r>
        <w:t>Mã CV</w:t>
      </w:r>
    </w:p>
    <w:p>
      <w:r>
        <w:t>Tên công việc</w:t>
      </w:r>
    </w:p>
    <w:p>
      <w:r>
        <w:t>Đơn vị tính</w:t>
      </w:r>
    </w:p>
    <w:p>
      <w:r>
        <w:t>Đơn giá (đồng) (chưa có VAT)</w:t>
      </w:r>
    </w:p>
    <w:p>
      <w:r>
        <w:t>QUẢN LÝ VẬN HÀNH HỆ THỐNG CỐNG THOÁT NƯỚC; HỐ GA; HỒ HÒA:</w:t>
      </w:r>
    </w:p>
    <w:p>
      <w:r>
        <w:t>Nạo vét cống hộp bằng thủ công:</w:t>
      </w:r>
    </w:p>
    <w:p>
      <w:r>
        <w:t>1</w:t>
      </w:r>
    </w:p>
    <w:p>
      <w:r>
        <w:t>TNBN1.01.11</w:t>
      </w:r>
    </w:p>
    <w:p>
      <w:r>
        <w:t>Nạo vét cống hộp B300</w:t>
      </w:r>
    </w:p>
    <w:p>
      <w:r>
        <w:t>100m</w:t>
      </w:r>
    </w:p>
    <w:p>
      <w:r>
        <w:t>5.264.970</w:t>
      </w:r>
    </w:p>
    <w:p>
      <w:r>
        <w:t>2</w:t>
      </w:r>
    </w:p>
    <w:p>
      <w:r>
        <w:t>TNBN1.01.12</w:t>
      </w:r>
    </w:p>
    <w:p>
      <w:r>
        <w:t>Nạo vét cống hộp B350</w:t>
      </w:r>
    </w:p>
    <w:p>
      <w:r>
        <w:t>100m</w:t>
      </w:r>
    </w:p>
    <w:p>
      <w:r>
        <w:t>6.142.687</w:t>
      </w:r>
    </w:p>
    <w:p>
      <w:r>
        <w:t>3</w:t>
      </w:r>
    </w:p>
    <w:p>
      <w:r>
        <w:t>TNBN1.01.13</w:t>
      </w:r>
    </w:p>
    <w:p>
      <w:r>
        <w:t>Nạo vét cống hộp B400</w:t>
      </w:r>
    </w:p>
    <w:p>
      <w:r>
        <w:t>100m</w:t>
      </w:r>
    </w:p>
    <w:p>
      <w:r>
        <w:t>7.060.785</w:t>
      </w:r>
    </w:p>
    <w:p>
      <w:r>
        <w:t>4</w:t>
      </w:r>
    </w:p>
    <w:p>
      <w:r>
        <w:t>TNBN1.01.14</w:t>
      </w:r>
    </w:p>
    <w:p>
      <w:r>
        <w:t>Nạo vét cống hộp B500</w:t>
      </w:r>
    </w:p>
    <w:p>
      <w:r>
        <w:t>100m</w:t>
      </w:r>
    </w:p>
    <w:p>
      <w:r>
        <w:t>8.848.524</w:t>
      </w:r>
    </w:p>
    <w:p>
      <w:r>
        <w:t>5</w:t>
      </w:r>
    </w:p>
    <w:p>
      <w:r>
        <w:t>TNBN1.01.15</w:t>
      </w:r>
    </w:p>
    <w:p>
      <w:r>
        <w:t>Nạo vét cống hộp B600</w:t>
      </w:r>
    </w:p>
    <w:p>
      <w:r>
        <w:t>100m</w:t>
      </w:r>
    </w:p>
    <w:p>
      <w:r>
        <w:t>10.616.072</w:t>
      </w:r>
    </w:p>
    <w:p>
      <w:r>
        <w:t>6</w:t>
      </w:r>
    </w:p>
    <w:p>
      <w:r>
        <w:t>TNBN1.01.16</w:t>
      </w:r>
    </w:p>
    <w:p>
      <w:r>
        <w:t>Nạo vét cống hộp B800</w:t>
      </w:r>
    </w:p>
    <w:p>
      <w:r>
        <w:t>100m</w:t>
      </w:r>
    </w:p>
    <w:p>
      <w:r>
        <w:t>13.666.586</w:t>
      </w:r>
    </w:p>
    <w:p>
      <w:r>
        <w:t>Nạo vét cống hộp bằng cụm tời kéo bùn:</w:t>
      </w:r>
    </w:p>
    <w:p>
      <w:r>
        <w:t>7</w:t>
      </w:r>
    </w:p>
    <w:p>
      <w:r>
        <w:t>TNBN1.02.11</w:t>
      </w:r>
    </w:p>
    <w:p>
      <w:r>
        <w:t>Nạo vét cống hộp B300</w:t>
      </w:r>
    </w:p>
    <w:p>
      <w:r>
        <w:t>100m</w:t>
      </w:r>
    </w:p>
    <w:p>
      <w:r>
        <w:t>3.790.772</w:t>
      </w:r>
    </w:p>
    <w:p>
      <w:r>
        <w:t>8</w:t>
      </w:r>
    </w:p>
    <w:p>
      <w:r>
        <w:t>TNBN1.02.12</w:t>
      </w:r>
    </w:p>
    <w:p>
      <w:r>
        <w:t>Nạo vét cống hộp B350</w:t>
      </w:r>
    </w:p>
    <w:p>
      <w:r>
        <w:t>100m</w:t>
      </w:r>
    </w:p>
    <w:p>
      <w:r>
        <w:t>4.420.311</w:t>
      </w:r>
    </w:p>
    <w:p>
      <w:r>
        <w:t>9</w:t>
      </w:r>
    </w:p>
    <w:p>
      <w:r>
        <w:t>TNBN1.02.13</w:t>
      </w:r>
    </w:p>
    <w:p>
      <w:r>
        <w:t>Nạo vét cống hộp B400</w:t>
      </w:r>
    </w:p>
    <w:p>
      <w:r>
        <w:t>100m</w:t>
      </w:r>
    </w:p>
    <w:p>
      <w:r>
        <w:t>5.049.850</w:t>
      </w:r>
    </w:p>
    <w:p>
      <w:r>
        <w:t>10</w:t>
      </w:r>
    </w:p>
    <w:p>
      <w:r>
        <w:t>TNBN1.02.14</w:t>
      </w:r>
    </w:p>
    <w:p>
      <w:r>
        <w:t>Nạo vét cống hộp B500</w:t>
      </w:r>
    </w:p>
    <w:p>
      <w:r>
        <w:t>100m</w:t>
      </w:r>
    </w:p>
    <w:p>
      <w:r>
        <w:t>6.306.266</w:t>
      </w:r>
    </w:p>
    <w:p>
      <w:r>
        <w:t>11</w:t>
      </w:r>
    </w:p>
    <w:p>
      <w:r>
        <w:t>TNBN1.02.15</w:t>
      </w:r>
    </w:p>
    <w:p>
      <w:r>
        <w:t>Nạo vét cống hộp B600</w:t>
      </w:r>
    </w:p>
    <w:p>
      <w:r>
        <w:t>100m</w:t>
      </w:r>
    </w:p>
    <w:p>
      <w:r>
        <w:t>7.569.383</w:t>
      </w:r>
    </w:p>
    <w:p>
      <w:r>
        <w:t>12</w:t>
      </w:r>
    </w:p>
    <w:p>
      <w:r>
        <w:t>TNBN1.02.16</w:t>
      </w:r>
    </w:p>
    <w:p>
      <w:r>
        <w:t>Nạo vét cống hộp B800</w:t>
      </w:r>
    </w:p>
    <w:p>
      <w:r>
        <w:t>100m</w:t>
      </w:r>
    </w:p>
    <w:p>
      <w:r>
        <w:t>10.084.876</w:t>
      </w:r>
    </w:p>
    <w:p>
      <w:r>
        <w:t>Nạo vét cống hộp bằng xe hút bùn 2,5m3:</w:t>
      </w:r>
    </w:p>
    <w:p>
      <w:r>
        <w:t>13</w:t>
      </w:r>
    </w:p>
    <w:p>
      <w:r>
        <w:t>TNBN1.03.11</w:t>
      </w:r>
    </w:p>
    <w:p>
      <w:r>
        <w:t>Nạo vét cống hộp B300</w:t>
      </w:r>
    </w:p>
    <w:p>
      <w:r>
        <w:t>100m</w:t>
      </w:r>
    </w:p>
    <w:p>
      <w:r>
        <w:t>1.369.810</w:t>
      </w:r>
    </w:p>
    <w:p>
      <w:r>
        <w:t>14</w:t>
      </w:r>
    </w:p>
    <w:p>
      <w:r>
        <w:t>TNBN1.03.12</w:t>
      </w:r>
    </w:p>
    <w:p>
      <w:r>
        <w:t>Nạo vét cống hộp B350</w:t>
      </w:r>
    </w:p>
    <w:p>
      <w:r>
        <w:t>100m</w:t>
      </w:r>
    </w:p>
    <w:p>
      <w:r>
        <w:t>1.506.819</w:t>
      </w:r>
    </w:p>
    <w:p>
      <w:r>
        <w:t>15</w:t>
      </w:r>
    </w:p>
    <w:p>
      <w:r>
        <w:t>TNBN1.03.13</w:t>
      </w:r>
    </w:p>
    <w:p>
      <w:r>
        <w:t>Nạo vét cống hộp B400</w:t>
      </w:r>
    </w:p>
    <w:p>
      <w:r>
        <w:t>100m</w:t>
      </w:r>
    </w:p>
    <w:p>
      <w:r>
        <w:t>1.744.495</w:t>
      </w:r>
    </w:p>
    <w:p>
      <w:r>
        <w:t>16</w:t>
      </w:r>
    </w:p>
    <w:p>
      <w:r>
        <w:t>TNBN1.03.14</w:t>
      </w:r>
    </w:p>
    <w:p>
      <w:r>
        <w:t>Nạo vét cống hộp B500</w:t>
      </w:r>
    </w:p>
    <w:p>
      <w:r>
        <w:t>100m</w:t>
      </w:r>
    </w:p>
    <w:p>
      <w:r>
        <w:t>2.002.364</w:t>
      </w:r>
    </w:p>
    <w:p>
      <w:r>
        <w:t>17</w:t>
      </w:r>
    </w:p>
    <w:p>
      <w:r>
        <w:t>TNBN1.03.15</w:t>
      </w:r>
    </w:p>
    <w:p>
      <w:r>
        <w:t>Nạo vét cống hộp B600</w:t>
      </w:r>
    </w:p>
    <w:p>
      <w:r>
        <w:t>100m</w:t>
      </w:r>
    </w:p>
    <w:p>
      <w:r>
        <w:t>2.256.192</w:t>
      </w:r>
    </w:p>
    <w:p>
      <w:r>
        <w:t>18</w:t>
      </w:r>
    </w:p>
    <w:p>
      <w:r>
        <w:t>TNBN1.03.16</w:t>
      </w:r>
    </w:p>
    <w:p>
      <w:r>
        <w:t>Nạo vét cống hộp B800</w:t>
      </w:r>
    </w:p>
    <w:p>
      <w:r>
        <w:t>100m</w:t>
      </w:r>
    </w:p>
    <w:p>
      <w:r>
        <w:t>2.477.619</w:t>
      </w:r>
    </w:p>
    <w:p>
      <w:r>
        <w:t>Nạo vét cống hộp bằng xe hút bùn (có chức năng phun rửa áp lực và hút chân không):</w:t>
      </w:r>
    </w:p>
    <w:p>
      <w:r>
        <w:t>19</w:t>
      </w:r>
    </w:p>
    <w:p>
      <w:r>
        <w:t>TNBN1.04.11</w:t>
      </w:r>
    </w:p>
    <w:p>
      <w:r>
        <w:t>Nạo vét cống hộp B300</w:t>
      </w:r>
    </w:p>
    <w:p>
      <w:r>
        <w:t>100m</w:t>
      </w:r>
    </w:p>
    <w:p>
      <w:r>
        <w:t>2.398.153</w:t>
      </w:r>
    </w:p>
    <w:p>
      <w:r>
        <w:t>20</w:t>
      </w:r>
    </w:p>
    <w:p>
      <w:r>
        <w:t>TNBN1.04.12</w:t>
      </w:r>
    </w:p>
    <w:p>
      <w:r>
        <w:t>Nạo vét cống hộp B350</w:t>
      </w:r>
    </w:p>
    <w:p>
      <w:r>
        <w:t>100m</w:t>
      </w:r>
    </w:p>
    <w:p>
      <w:r>
        <w:t>2.793.089</w:t>
      </w:r>
    </w:p>
    <w:p>
      <w:r>
        <w:t>21</w:t>
      </w:r>
    </w:p>
    <w:p>
      <w:r>
        <w:t>TNBN1.04.13</w:t>
      </w:r>
    </w:p>
    <w:p>
      <w:r>
        <w:t>Nạo vét cống hộp B400</w:t>
      </w:r>
    </w:p>
    <w:p>
      <w:r>
        <w:t>100m</w:t>
      </w:r>
    </w:p>
    <w:p>
      <w:r>
        <w:t>3.216.287</w:t>
      </w:r>
    </w:p>
    <w:p>
      <w:r>
        <w:t>22</w:t>
      </w:r>
    </w:p>
    <w:p>
      <w:r>
        <w:t>TNBN1.04.14</w:t>
      </w:r>
    </w:p>
    <w:p>
      <w:r>
        <w:t>Nạo vét cống hộp B500</w:t>
      </w:r>
    </w:p>
    <w:p>
      <w:r>
        <w:t>100m</w:t>
      </w:r>
    </w:p>
    <w:p>
      <w:r>
        <w:t>4.006.250</w:t>
      </w:r>
    </w:p>
    <w:p>
      <w:r>
        <w:t>23</w:t>
      </w:r>
    </w:p>
    <w:p>
      <w:r>
        <w:t>TNBN1.04.15</w:t>
      </w:r>
    </w:p>
    <w:p>
      <w:r>
        <w:t>Nạo vét cống hộp B600</w:t>
      </w:r>
    </w:p>
    <w:p>
      <w:r>
        <w:t>100m</w:t>
      </w:r>
    </w:p>
    <w:p>
      <w:r>
        <w:t>4.824.386</w:t>
      </w:r>
    </w:p>
    <w:p>
      <w:r>
        <w:t>24</w:t>
      </w:r>
    </w:p>
    <w:p>
      <w:r>
        <w:t>TNBN1.04.16</w:t>
      </w:r>
    </w:p>
    <w:p>
      <w:r>
        <w:t>Nạo vét cống hộp B800</w:t>
      </w:r>
    </w:p>
    <w:p>
      <w:r>
        <w:t>100m</w:t>
      </w:r>
    </w:p>
    <w:p>
      <w:r>
        <w:t>6.404.312</w:t>
      </w:r>
    </w:p>
    <w:p>
      <w:r>
        <w:t>Nạo vét cống hộp lớn bằng thủ công kết hợp xe hút bùn 2,5m3</w:t>
      </w:r>
    </w:p>
    <w:p>
      <w:r>
        <w:t>25</w:t>
      </w:r>
    </w:p>
    <w:p>
      <w:r>
        <w:t>TNBN1.05.11</w:t>
      </w:r>
    </w:p>
    <w:p>
      <w:r>
        <w:t>Nạo vét cống hộp (rộng x cao) 2,0m x 2,5m</w:t>
      </w:r>
    </w:p>
    <w:p>
      <w:r>
        <w:t>100m</w:t>
      </w:r>
    </w:p>
    <w:p>
      <w:r>
        <w:t>33.029.695</w:t>
      </w:r>
    </w:p>
    <w:p>
      <w:r>
        <w:t>26</w:t>
      </w:r>
    </w:p>
    <w:p>
      <w:r>
        <w:t>TNBN1.05.12</w:t>
      </w:r>
    </w:p>
    <w:p>
      <w:r>
        <w:t>Nạo vét cống hộp (rộng x cao) 4,0m x 2,3m (2,5m)</w:t>
      </w:r>
    </w:p>
    <w:p>
      <w:r>
        <w:t>100m</w:t>
      </w:r>
    </w:p>
    <w:p>
      <w:r>
        <w:t>65.631.343</w:t>
      </w:r>
    </w:p>
    <w:p>
      <w:r>
        <w:t>27</w:t>
      </w:r>
    </w:p>
    <w:p>
      <w:r>
        <w:t>TNBN1.05.13</w:t>
      </w:r>
    </w:p>
    <w:p>
      <w:r>
        <w:t>Nạo vét cống hộp (rộng x cao) 5,5m x 2,3m</w:t>
      </w:r>
    </w:p>
    <w:p>
      <w:r>
        <w:t>100m</w:t>
      </w:r>
    </w:p>
    <w:p>
      <w:r>
        <w:t>96.893.276</w:t>
      </w:r>
    </w:p>
    <w:p>
      <w:r>
        <w:t>Nạo vét cống bao bằng xe hút bùn (có chức năng phun rửa áp lực và hút chân không):</w:t>
      </w:r>
    </w:p>
    <w:p>
      <w:r>
        <w:t>28</w:t>
      </w:r>
    </w:p>
    <w:p>
      <w:r>
        <w:t>TNBN1.06.11</w:t>
      </w:r>
    </w:p>
    <w:p>
      <w:r>
        <w:t>Nạo vét cống bao uPVC D300</w:t>
      </w:r>
    </w:p>
    <w:p>
      <w:r>
        <w:t>100m</w:t>
      </w:r>
    </w:p>
    <w:p>
      <w:r>
        <w:t>2.912.605</w:t>
      </w:r>
    </w:p>
    <w:p>
      <w:r>
        <w:t>29</w:t>
      </w:r>
    </w:p>
    <w:p>
      <w:r>
        <w:t>TNBN1.06.12</w:t>
      </w:r>
    </w:p>
    <w:p>
      <w:r>
        <w:t>Nạo vét cống bao uPVC D400</w:t>
      </w:r>
    </w:p>
    <w:p>
      <w:r>
        <w:t>100m</w:t>
      </w:r>
    </w:p>
    <w:p>
      <w:r>
        <w:t>4.340.442</w:t>
      </w:r>
    </w:p>
    <w:p>
      <w:r>
        <w:t>30</w:t>
      </w:r>
    </w:p>
    <w:p>
      <w:r>
        <w:t>TNBN1.06.13</w:t>
      </w:r>
    </w:p>
    <w:p>
      <w:r>
        <w:t>Nạo vét cống bao uPVC D500</w:t>
      </w:r>
    </w:p>
    <w:p>
      <w:r>
        <w:t>100m</w:t>
      </w:r>
    </w:p>
    <w:p>
      <w:r>
        <w:t>7.651.482</w:t>
      </w:r>
    </w:p>
    <w:p>
      <w:r>
        <w:t>Nạo vét cống tròn bằng xe hút bùn (có chức năng phun rửa áp lực và hút chân không):</w:t>
      </w:r>
    </w:p>
    <w:p>
      <w:r>
        <w:t>31</w:t>
      </w:r>
    </w:p>
    <w:p>
      <w:r>
        <w:t>TNBN1.07.11</w:t>
      </w:r>
    </w:p>
    <w:p>
      <w:r>
        <w:t>Nạo vét cống tròn D300</w:t>
      </w:r>
    </w:p>
    <w:p>
      <w:r>
        <w:t>100m</w:t>
      </w:r>
    </w:p>
    <w:p>
      <w:r>
        <w:t>1.538.231</w:t>
      </w:r>
    </w:p>
    <w:p>
      <w:r>
        <w:t>32</w:t>
      </w:r>
    </w:p>
    <w:p>
      <w:r>
        <w:t>TNBN1.07.12</w:t>
      </w:r>
    </w:p>
    <w:p>
      <w:r>
        <w:t>Nạo vét cống tròn D400</w:t>
      </w:r>
    </w:p>
    <w:p>
      <w:r>
        <w:t>100m</w:t>
      </w:r>
    </w:p>
    <w:p>
      <w:r>
        <w:t>1.872.480</w:t>
      </w:r>
    </w:p>
    <w:p>
      <w:r>
        <w:t>33</w:t>
      </w:r>
    </w:p>
    <w:p>
      <w:r>
        <w:t>TNBN1.07.13</w:t>
      </w:r>
    </w:p>
    <w:p>
      <w:r>
        <w:t>Nạo vét cống tròn D500</w:t>
      </w:r>
    </w:p>
    <w:p>
      <w:r>
        <w:t>100m</w:t>
      </w:r>
    </w:p>
    <w:p>
      <w:r>
        <w:t>2.122.060</w:t>
      </w:r>
    </w:p>
    <w:p>
      <w:r>
        <w:t>34</w:t>
      </w:r>
    </w:p>
    <w:p>
      <w:r>
        <w:t>TNBN1.07.14</w:t>
      </w:r>
    </w:p>
    <w:p>
      <w:r>
        <w:t>Nạo vét cống tròn D600</w:t>
      </w:r>
    </w:p>
    <w:p>
      <w:r>
        <w:t>100m</w:t>
      </w:r>
    </w:p>
    <w:p>
      <w:r>
        <w:t>2.309.456</w:t>
      </w:r>
    </w:p>
    <w:p>
      <w:r>
        <w:t>Nạo vét cống tròn bằng cụm tời kéo bùn:</w:t>
      </w:r>
    </w:p>
    <w:p>
      <w:r>
        <w:t>35</w:t>
      </w:r>
    </w:p>
    <w:p>
      <w:r>
        <w:t>TNBN1.08.11</w:t>
      </w:r>
    </w:p>
    <w:p>
      <w:r>
        <w:t>Nạo vét cống tròn D300</w:t>
      </w:r>
    </w:p>
    <w:p>
      <w:r>
        <w:t>100m</w:t>
      </w:r>
    </w:p>
    <w:p>
      <w:r>
        <w:t>2.405.606</w:t>
      </w:r>
    </w:p>
    <w:p>
      <w:r>
        <w:t>36</w:t>
      </w:r>
    </w:p>
    <w:p>
      <w:r>
        <w:t>TNBN1.08.12</w:t>
      </w:r>
    </w:p>
    <w:p>
      <w:r>
        <w:t>Nạo vét cống tròn D400</w:t>
      </w:r>
    </w:p>
    <w:p>
      <w:r>
        <w:t>100m</w:t>
      </w:r>
    </w:p>
    <w:p>
      <w:r>
        <w:t>2.646.426</w:t>
      </w:r>
    </w:p>
    <w:p>
      <w:r>
        <w:t>37</w:t>
      </w:r>
    </w:p>
    <w:p>
      <w:r>
        <w:t>TNBN1.08.13</w:t>
      </w:r>
    </w:p>
    <w:p>
      <w:r>
        <w:t>Nạo vét cống tròn D500</w:t>
      </w:r>
    </w:p>
    <w:p>
      <w:r>
        <w:t>100m</w:t>
      </w:r>
    </w:p>
    <w:p>
      <w:r>
        <w:t>2.871.096</w:t>
      </w:r>
    </w:p>
    <w:p>
      <w:r>
        <w:t>38</w:t>
      </w:r>
    </w:p>
    <w:p>
      <w:r>
        <w:t>TNBN1.08.14</w:t>
      </w:r>
    </w:p>
    <w:p>
      <w:r>
        <w:t>Nạo vét cống tròn D600</w:t>
      </w:r>
    </w:p>
    <w:p>
      <w:r>
        <w:t>100m</w:t>
      </w:r>
    </w:p>
    <w:p>
      <w:r>
        <w:t>3.259.908</w:t>
      </w:r>
    </w:p>
    <w:p>
      <w:r>
        <w:t>39</w:t>
      </w:r>
    </w:p>
    <w:p>
      <w:r>
        <w:t>TNBN1.10.11</w:t>
      </w:r>
    </w:p>
    <w:p>
      <w:r>
        <w:t>Nạo vét cống tròn D800(750)</w:t>
      </w:r>
    </w:p>
    <w:p>
      <w:r>
        <w:t>100m</w:t>
      </w:r>
    </w:p>
    <w:p>
      <w:r>
        <w:t>3.605.590</w:t>
      </w:r>
    </w:p>
    <w:p>
      <w:r>
        <w:t>40</w:t>
      </w:r>
    </w:p>
    <w:p>
      <w:r>
        <w:t>TNBN1.10.12</w:t>
      </w:r>
    </w:p>
    <w:p>
      <w:r>
        <w:t>Nạo vét cống tròn D1000</w:t>
      </w:r>
    </w:p>
    <w:p>
      <w:r>
        <w:t>100m</w:t>
      </w:r>
    </w:p>
    <w:p>
      <w:r>
        <w:t>5.103.677</w:t>
      </w:r>
    </w:p>
    <w:p>
      <w:r>
        <w:t>41</w:t>
      </w:r>
    </w:p>
    <w:p>
      <w:r>
        <w:t>TNBN1.10.13</w:t>
      </w:r>
    </w:p>
    <w:p>
      <w:r>
        <w:t>Nạo vét cống tròn D1200 (D1250)</w:t>
      </w:r>
    </w:p>
    <w:p>
      <w:r>
        <w:t>100m</w:t>
      </w:r>
    </w:p>
    <w:p>
      <w:r>
        <w:t>6.850.557</w:t>
      </w:r>
    </w:p>
    <w:p>
      <w:r>
        <w:t>42</w:t>
      </w:r>
    </w:p>
    <w:p>
      <w:r>
        <w:t>TNBN1.10.14</w:t>
      </w:r>
    </w:p>
    <w:p>
      <w:r>
        <w:t>Nạo vét cống tròn D1500</w:t>
      </w:r>
    </w:p>
    <w:p>
      <w:r>
        <w:t>100m</w:t>
      </w:r>
    </w:p>
    <w:p>
      <w:r>
        <w:t>8.388.457</w:t>
      </w:r>
    </w:p>
    <w:p>
      <w:r>
        <w:t>43</w:t>
      </w:r>
    </w:p>
    <w:p>
      <w:r>
        <w:t>TNBN1.10.15</w:t>
      </w:r>
    </w:p>
    <w:p>
      <w:r>
        <w:t>Nạo vét cống tròn D1800</w:t>
      </w:r>
    </w:p>
    <w:p>
      <w:r>
        <w:t>100m</w:t>
      </w:r>
    </w:p>
    <w:p>
      <w:r>
        <w:t>9.343.293</w:t>
      </w:r>
    </w:p>
    <w:p>
      <w:r>
        <w:t>44</w:t>
      </w:r>
    </w:p>
    <w:p>
      <w:r>
        <w:t>TNBN1.10.16</w:t>
      </w:r>
    </w:p>
    <w:p>
      <w:r>
        <w:t>Nạo vét cống tròn D2000</w:t>
      </w:r>
    </w:p>
    <w:p>
      <w:r>
        <w:t>100m</w:t>
      </w:r>
    </w:p>
    <w:p>
      <w:r>
        <w:t>9.872.021</w:t>
      </w:r>
    </w:p>
    <w:p>
      <w:r>
        <w:t>Nạo vét cống tròn bằng thủ công:</w:t>
      </w:r>
    </w:p>
    <w:p>
      <w:r>
        <w:t>45</w:t>
      </w:r>
    </w:p>
    <w:p>
      <w:r>
        <w:t>TNBN1.09.11</w:t>
      </w:r>
    </w:p>
    <w:p>
      <w:r>
        <w:t>Nạo vét cống tròn D800 (750)</w:t>
      </w:r>
    </w:p>
    <w:p>
      <w:r>
        <w:t>100m</w:t>
      </w:r>
    </w:p>
    <w:p>
      <w:r>
        <w:t>7.187.247</w:t>
      </w:r>
    </w:p>
    <w:p>
      <w:r>
        <w:t>46</w:t>
      </w:r>
    </w:p>
    <w:p>
      <w:r>
        <w:t>TNBN1.09.12</w:t>
      </w:r>
    </w:p>
    <w:p>
      <w:r>
        <w:t>Nạo vét cống tròn D1000</w:t>
      </w:r>
    </w:p>
    <w:p>
      <w:r>
        <w:t>100m</w:t>
      </w:r>
    </w:p>
    <w:p>
      <w:r>
        <w:t>8.153.804</w:t>
      </w:r>
    </w:p>
    <w:p>
      <w:r>
        <w:t>47</w:t>
      </w:r>
    </w:p>
    <w:p>
      <w:r>
        <w:t>TNBN1.09.13</w:t>
      </w:r>
    </w:p>
    <w:p>
      <w:r>
        <w:t>Nạo vét cống tròn D1200</w:t>
      </w:r>
    </w:p>
    <w:p>
      <w:r>
        <w:t>100m</w:t>
      </w:r>
    </w:p>
    <w:p>
      <w:r>
        <w:t>15.832.431</w:t>
      </w:r>
    </w:p>
    <w:p>
      <w:r>
        <w:t>48</w:t>
      </w:r>
    </w:p>
    <w:p>
      <w:r>
        <w:t>TNBN1.09.14</w:t>
      </w:r>
    </w:p>
    <w:p>
      <w:r>
        <w:t>Nạo vét cống tròn D1500</w:t>
      </w:r>
    </w:p>
    <w:p>
      <w:r>
        <w:t>100m</w:t>
      </w:r>
    </w:p>
    <w:p>
      <w:r>
        <w:t>17.606.728</w:t>
      </w:r>
    </w:p>
    <w:p>
      <w:r>
        <w:t>49</w:t>
      </w:r>
    </w:p>
    <w:p>
      <w:r>
        <w:t>TNBN1.09.15</w:t>
      </w:r>
    </w:p>
    <w:p>
      <w:r>
        <w:t>Nạo vét cống tròn D1800</w:t>
      </w:r>
    </w:p>
    <w:p>
      <w:r>
        <w:t>100m</w:t>
      </w:r>
    </w:p>
    <w:p>
      <w:r>
        <w:t>19.549.245</w:t>
      </w:r>
    </w:p>
    <w:p>
      <w:r>
        <w:t>50</w:t>
      </w:r>
    </w:p>
    <w:p>
      <w:r>
        <w:t>TNBN1.09.16</w:t>
      </w:r>
    </w:p>
    <w:p>
      <w:r>
        <w:t>Nạo vét cống tròn D2000</w:t>
      </w:r>
    </w:p>
    <w:p>
      <w:r>
        <w:t>100m</w:t>
      </w:r>
    </w:p>
    <w:p>
      <w:r>
        <w:t>20.841.567</w:t>
      </w:r>
    </w:p>
    <w:p>
      <w:r>
        <w:t>Nạo vét cống tròn bằng xe hút bùn:</w:t>
      </w:r>
    </w:p>
    <w:p>
      <w:r>
        <w:t>51</w:t>
      </w:r>
    </w:p>
    <w:p>
      <w:r>
        <w:t>TNBN1.11.11</w:t>
      </w:r>
    </w:p>
    <w:p>
      <w:r>
        <w:t>Nạo vét cống tròn D800 (750)</w:t>
      </w:r>
    </w:p>
    <w:p>
      <w:r>
        <w:t>100m</w:t>
      </w:r>
    </w:p>
    <w:p>
      <w:r>
        <w:t>1.120.020</w:t>
      </w:r>
    </w:p>
    <w:p>
      <w:r>
        <w:t>52</w:t>
      </w:r>
    </w:p>
    <w:p>
      <w:r>
        <w:t>TNBN1.11.12</w:t>
      </w:r>
    </w:p>
    <w:p>
      <w:r>
        <w:t>Nạo vét cống tròn D1000</w:t>
      </w:r>
    </w:p>
    <w:p>
      <w:r>
        <w:t>100m</w:t>
      </w:r>
    </w:p>
    <w:p>
      <w:r>
        <w:t>1.212.706</w:t>
      </w:r>
    </w:p>
    <w:p>
      <w:r>
        <w:t>53</w:t>
      </w:r>
    </w:p>
    <w:p>
      <w:r>
        <w:t>TNBN1.11.13</w:t>
      </w:r>
    </w:p>
    <w:p>
      <w:r>
        <w:t>Nạo vét cống tròn D1200; D1250</w:t>
      </w:r>
    </w:p>
    <w:p>
      <w:r>
        <w:t>100m</w:t>
      </w:r>
    </w:p>
    <w:p>
      <w:r>
        <w:t>2.562.324</w:t>
      </w:r>
    </w:p>
    <w:p>
      <w:r>
        <w:t>54</w:t>
      </w:r>
    </w:p>
    <w:p>
      <w:r>
        <w:t>TNBN1.11.14</w:t>
      </w:r>
    </w:p>
    <w:p>
      <w:r>
        <w:t>Nạo vét cống tròn D1500</w:t>
      </w:r>
    </w:p>
    <w:p>
      <w:r>
        <w:t>100m</w:t>
      </w:r>
    </w:p>
    <w:p>
      <w:r>
        <w:t>2.892.687</w:t>
      </w:r>
    </w:p>
    <w:p>
      <w:r>
        <w:t>55</w:t>
      </w:r>
    </w:p>
    <w:p>
      <w:r>
        <w:t>TNBN1.11.15</w:t>
      </w:r>
    </w:p>
    <w:p>
      <w:r>
        <w:t>Nạo vét cống tròn D1800</w:t>
      </w:r>
    </w:p>
    <w:p>
      <w:r>
        <w:t>100m</w:t>
      </w:r>
    </w:p>
    <w:p>
      <w:r>
        <w:t>3.130.363</w:t>
      </w:r>
    </w:p>
    <w:p>
      <w:r>
        <w:t>56</w:t>
      </w:r>
    </w:p>
    <w:p>
      <w:r>
        <w:t>TNBN1.11.16</w:t>
      </w:r>
    </w:p>
    <w:p>
      <w:r>
        <w:t>Nạo vét cống tròn D2000</w:t>
      </w:r>
    </w:p>
    <w:p>
      <w:r>
        <w:t>100m</w:t>
      </w:r>
    </w:p>
    <w:p>
      <w:r>
        <w:t>3.295.544</w:t>
      </w:r>
    </w:p>
    <w:p>
      <w:r>
        <w:t>Quản lý vận hành hệ thống cống áp lực:</w:t>
      </w:r>
    </w:p>
    <w:p>
      <w:r>
        <w:t>57</w:t>
      </w:r>
    </w:p>
    <w:p>
      <w:r>
        <w:t>TNBN1.12.11</w:t>
      </w:r>
    </w:p>
    <w:p>
      <w:r>
        <w:t>Quản lý, vận hành hệ thống cống áp lực</w:t>
      </w:r>
    </w:p>
    <w:p>
      <w:r>
        <w:t>ngày đêm</w:t>
      </w:r>
    </w:p>
    <w:p>
      <w:r>
        <w:t>387.665</w:t>
      </w:r>
    </w:p>
    <w:p>
      <w:r>
        <w:t>Kiểm tra lòng cống bằng phương pháp soi gương:</w:t>
      </w:r>
    </w:p>
    <w:p>
      <w:r>
        <w:t>58</w:t>
      </w:r>
    </w:p>
    <w:p>
      <w:r>
        <w:t>TNBN1.13.11</w:t>
      </w:r>
    </w:p>
    <w:p>
      <w:r>
        <w:t>Kiểm tra lòng cống bằng phương pháp gương soi</w:t>
      </w:r>
    </w:p>
    <w:p>
      <w:r>
        <w:t>1km</w:t>
      </w:r>
    </w:p>
    <w:p>
      <w:r>
        <w:t>3.937.362</w:t>
      </w:r>
    </w:p>
    <w:p>
      <w:r>
        <w:t>Nạo vét hố ga bằng thủ công:</w:t>
      </w:r>
    </w:p>
    <w:p>
      <w:r>
        <w:t>59</w:t>
      </w:r>
    </w:p>
    <w:p>
      <w:r>
        <w:t>TNBN2.01.11</w:t>
      </w:r>
    </w:p>
    <w:p>
      <w:r>
        <w:t>Nạo vét hố ga, diện tích lòng hố ga ≤ 1,0 m2</w:t>
      </w:r>
    </w:p>
    <w:p>
      <w:r>
        <w:t>1 hố ga</w:t>
      </w:r>
    </w:p>
    <w:p>
      <w:r>
        <w:t>356.740</w:t>
      </w:r>
    </w:p>
    <w:p>
      <w:r>
        <w:t>60</w:t>
      </w:r>
    </w:p>
    <w:p>
      <w:r>
        <w:t>TNBN2.01.12</w:t>
      </w:r>
    </w:p>
    <w:p>
      <w:r>
        <w:t>Nạo vét hố ga, diện tích lòng hố ga 1,0m2 &lt; S ≤ 1,5 m2</w:t>
      </w:r>
    </w:p>
    <w:p>
      <w:r>
        <w:t>1 hố ga</w:t>
      </w:r>
    </w:p>
    <w:p>
      <w:r>
        <w:t>577.512</w:t>
      </w:r>
    </w:p>
    <w:p>
      <w:r>
        <w:t>61</w:t>
      </w:r>
    </w:p>
    <w:p>
      <w:r>
        <w:t>TNBN2.01.13</w:t>
      </w:r>
    </w:p>
    <w:p>
      <w:r>
        <w:t>Nạo vét hố ga diện tích lòng hố ga 1,5m2 &lt; S ≤ 2,0 m2</w:t>
      </w:r>
    </w:p>
    <w:p>
      <w:r>
        <w:t>1 hố ga</w:t>
      </w:r>
    </w:p>
    <w:p>
      <w:r>
        <w:t>822.511</w:t>
      </w:r>
    </w:p>
    <w:p>
      <w:r>
        <w:t>62</w:t>
      </w:r>
    </w:p>
    <w:p>
      <w:r>
        <w:t>TNBN2.01.14</w:t>
      </w:r>
    </w:p>
    <w:p>
      <w:r>
        <w:t>Nạo vét hố ga, diện tích lòng hố ga 2,0m2 &lt; S ≤ 3,0 m2</w:t>
      </w:r>
    </w:p>
    <w:p>
      <w:r>
        <w:t>1 hố ga</w:t>
      </w:r>
    </w:p>
    <w:p>
      <w:r>
        <w:t>1.167.137</w:t>
      </w:r>
    </w:p>
    <w:p>
      <w:r>
        <w:t>63</w:t>
      </w:r>
    </w:p>
    <w:p>
      <w:r>
        <w:t>TNBN2.01.15</w:t>
      </w:r>
    </w:p>
    <w:p>
      <w:r>
        <w:t>Nạo vét hố ga, diện tích lòng hố ga &gt; 3,0 m2</w:t>
      </w:r>
    </w:p>
    <w:p>
      <w:r>
        <w:t>1 hố ga</w:t>
      </w:r>
    </w:p>
    <w:p>
      <w:r>
        <w:t>1.619.463</w:t>
      </w:r>
    </w:p>
    <w:p>
      <w:r>
        <w:t>64</w:t>
      </w:r>
    </w:p>
    <w:p>
      <w:r>
        <w:t>TNBN2.01.16</w:t>
      </w:r>
    </w:p>
    <w:p>
      <w:r>
        <w:t>Nạo vét hố thăm, giếng tách thu gom nước thải kích thước bình quân 2,5m x 2,5m (sâu trung bình 5m)</w:t>
      </w:r>
    </w:p>
    <w:p>
      <w:r>
        <w:t>1 hố ga</w:t>
      </w:r>
    </w:p>
    <w:p>
      <w:r>
        <w:t>2.184.107</w:t>
      </w:r>
    </w:p>
    <w:p>
      <w:r>
        <w:t>Nạo vét hố ga bằng xe hút bùn 2,5m3:</w:t>
      </w:r>
    </w:p>
    <w:p>
      <w:r>
        <w:t>65</w:t>
      </w:r>
    </w:p>
    <w:p>
      <w:r>
        <w:t>TNBN2.02.11</w:t>
      </w:r>
    </w:p>
    <w:p>
      <w:r>
        <w:t>Nạo vét hố ga diện tích lòng hố ga ≤ 1,0 m2</w:t>
      </w:r>
    </w:p>
    <w:p>
      <w:r>
        <w:t>1 hố ga</w:t>
      </w:r>
    </w:p>
    <w:p>
      <w:r>
        <w:t>112.974</w:t>
      </w:r>
    </w:p>
    <w:p>
      <w:r>
        <w:t>66</w:t>
      </w:r>
    </w:p>
    <w:p>
      <w:r>
        <w:t>TNBN2.02.12</w:t>
      </w:r>
    </w:p>
    <w:p>
      <w:r>
        <w:t>Nạo vét hố ga diện tích lòng hố ga 1,0m2 &lt; S ≤ 1,5 m2</w:t>
      </w:r>
    </w:p>
    <w:p>
      <w:r>
        <w:t>1 hố ga</w:t>
      </w:r>
    </w:p>
    <w:p>
      <w:r>
        <w:t>161.335</w:t>
      </w:r>
    </w:p>
    <w:p>
      <w:r>
        <w:t>67</w:t>
      </w:r>
    </w:p>
    <w:p>
      <w:r>
        <w:t>TNBN2.02.13</w:t>
      </w:r>
    </w:p>
    <w:p>
      <w:r>
        <w:t>Nạo vét hố ga diện tích lòng hố ga 1,5m2 &lt; S ≤ 2,0 m2</w:t>
      </w:r>
    </w:p>
    <w:p>
      <w:r>
        <w:t>1 hố ga</w:t>
      </w:r>
    </w:p>
    <w:p>
      <w:r>
        <w:t>201.621</w:t>
      </w:r>
    </w:p>
    <w:p>
      <w:r>
        <w:t>68</w:t>
      </w:r>
    </w:p>
    <w:p>
      <w:r>
        <w:t>TNBN2.02.14</w:t>
      </w:r>
    </w:p>
    <w:p>
      <w:r>
        <w:t>Nạo vét hố ga diện tích lòng hố ga 2,0m2 &lt; S ≤ 3,0 m2</w:t>
      </w:r>
    </w:p>
    <w:p>
      <w:r>
        <w:t>1 hố ga</w:t>
      </w:r>
    </w:p>
    <w:p>
      <w:r>
        <w:t>266.040</w:t>
      </w:r>
    </w:p>
    <w:p>
      <w:r>
        <w:t>69</w:t>
      </w:r>
    </w:p>
    <w:p>
      <w:r>
        <w:t>TNBN2.02.15</w:t>
      </w:r>
    </w:p>
    <w:p>
      <w:r>
        <w:t>Nạo vét hố ga diện tích lòng hố ga &gt; 3,0 m2</w:t>
      </w:r>
    </w:p>
    <w:p>
      <w:r>
        <w:t>1 hố ga</w:t>
      </w:r>
    </w:p>
    <w:p>
      <w:r>
        <w:t>334.593</w:t>
      </w:r>
    </w:p>
    <w:p>
      <w:r>
        <w:t>70</w:t>
      </w:r>
    </w:p>
    <w:p>
      <w:r>
        <w:t>TNBN2.02.16</w:t>
      </w:r>
    </w:p>
    <w:p>
      <w:r>
        <w:t>Nạo vét hố thăm, giếng tách thu gom nước thải kích thước bình quân 2,5m x 2,5m (sâu trung bình 5m)</w:t>
      </w:r>
    </w:p>
    <w:p>
      <w:r>
        <w:t>1 hố ga</w:t>
      </w:r>
    </w:p>
    <w:p>
      <w:r>
        <w:t>516.369</w:t>
      </w:r>
    </w:p>
    <w:p>
      <w:r>
        <w:t>Nhặt, thu gom phế thải và vớt rau bèo trên mương, sống thoát nước:</w:t>
      </w:r>
    </w:p>
    <w:p>
      <w:r>
        <w:t>71</w:t>
      </w:r>
    </w:p>
    <w:p>
      <w:r>
        <w:t>TN1.03.01</w:t>
      </w:r>
    </w:p>
    <w:p>
      <w:r>
        <w:t>Nhặt, thu gom phế thải và vớt rau bèo trên mương, sông thoát nước bằng thủ công, chiều rộng mương, sông &lt;=6m</w:t>
      </w:r>
    </w:p>
    <w:p>
      <w:r>
        <w:t>1 km</w:t>
      </w:r>
    </w:p>
    <w:p>
      <w:r>
        <w:t>1.511.122</w:t>
      </w:r>
    </w:p>
    <w:p>
      <w:r>
        <w:t>Duy trì vận hành hồ hòa:</w:t>
      </w:r>
    </w:p>
    <w:p>
      <w:r>
        <w:t>72</w:t>
      </w:r>
    </w:p>
    <w:p>
      <w:r>
        <w:t>MT2.10.02</w:t>
      </w:r>
    </w:p>
    <w:p>
      <w:r>
        <w:t>Công tác vớt rác trên mặt kênh, mương bằng xuồng 4CV</w:t>
      </w:r>
    </w:p>
    <w:p>
      <w:r>
        <w:t>10.000m2 (diện tích mặt nước)</w:t>
      </w:r>
    </w:p>
    <w:p>
      <w:r>
        <w:t>1.441.105</w:t>
      </w:r>
    </w:p>
    <w:p>
      <w:r>
        <w:t>73</w:t>
      </w:r>
    </w:p>
    <w:p>
      <w:r>
        <w:t>CX1.02.11</w:t>
      </w:r>
    </w:p>
    <w:p>
      <w:r>
        <w:t>Phát thảm cỏ thuần chủng bằng máy</w:t>
      </w:r>
    </w:p>
    <w:p>
      <w:r>
        <w:t>100m2/lần</w:t>
      </w:r>
    </w:p>
    <w:p>
      <w:r>
        <w:t>58.296</w:t>
      </w:r>
    </w:p>
    <w:p>
      <w:r>
        <w:t>74</w:t>
      </w:r>
    </w:p>
    <w:p>
      <w:r>
        <w:t>MT1.01.00</w:t>
      </w:r>
    </w:p>
    <w:p>
      <w:r>
        <w:t>Công tác duy trì vệ sinh đường phố ban ngày bằng thủ công</w:t>
      </w:r>
    </w:p>
    <w:p>
      <w:r>
        <w:t>1km</w:t>
      </w:r>
    </w:p>
    <w:p>
      <w:r>
        <w:t>453.336</w:t>
      </w:r>
    </w:p>
    <w:p>
      <w:r>
        <w:t>75</w:t>
      </w:r>
    </w:p>
    <w:p>
      <w:r>
        <w:t>TNBN1.06.11</w:t>
      </w:r>
    </w:p>
    <w:p>
      <w:r>
        <w:t>Nạo vét cống bao uPVC D300 bằng xe hút bùn (có chức năng phun rửa áp lực và hút chân không)</w:t>
      </w:r>
    </w:p>
    <w:p>
      <w:r>
        <w:t>100m</w:t>
      </w:r>
    </w:p>
    <w:p>
      <w:r>
        <w:t>2.912.605</w:t>
      </w:r>
    </w:p>
    <w:p>
      <w:r>
        <w:t>76</w:t>
      </w:r>
    </w:p>
    <w:p>
      <w:r>
        <w:t>TNBN2.02.11</w:t>
      </w:r>
    </w:p>
    <w:p>
      <w:r>
        <w:t>Nạo vét hố ga diện tích lòng hố ga ≤ 1,0 m2 bằng xe hút bùn 2,5m3</w:t>
      </w:r>
    </w:p>
    <w:p>
      <w:r>
        <w:t>1 hố ga</w:t>
      </w:r>
    </w:p>
    <w:p>
      <w:r>
        <w:t>112.974</w:t>
      </w:r>
    </w:p>
    <w:p>
      <w:r>
        <w:t>QUẢN LÝ VẬN HÀNH CÁC TRẠM BƠM VÀ NHÀ MÁY XỬ LÝ NƯỚC THẢI:</w:t>
      </w:r>
    </w:p>
    <w:p>
      <w:r>
        <w:t>Quản lý vận hành các trạm bơm:</w:t>
      </w:r>
    </w:p>
    <w:p>
      <w:r>
        <w:t>77</w:t>
      </w:r>
    </w:p>
    <w:p>
      <w:r>
        <w:t>TNBN3.01.11</w:t>
      </w:r>
    </w:p>
    <w:p>
      <w:r>
        <w:t>Quản lý, vận hành trạm bơm PS1 (công suất 2.450 m3/ngày đêm)</w:t>
      </w:r>
    </w:p>
    <w:p>
      <w:r>
        <w:t>1.000m3</w:t>
      </w:r>
    </w:p>
    <w:p>
      <w:r>
        <w:t>534.701</w:t>
      </w:r>
    </w:p>
    <w:p>
      <w:r>
        <w:t>78</w:t>
      </w:r>
    </w:p>
    <w:p>
      <w:r>
        <w:t>TNBN3.02.11</w:t>
      </w:r>
    </w:p>
    <w:p>
      <w:r>
        <w:t>Quản lý, vận hành trạm bơm PS2 (công suất 23.300 m3/ngày đêm)</w:t>
      </w:r>
    </w:p>
    <w:p>
      <w:r>
        <w:t>1.000m3</w:t>
      </w:r>
    </w:p>
    <w:p>
      <w:r>
        <w:t>275.597</w:t>
      </w:r>
    </w:p>
    <w:p>
      <w:r>
        <w:t>79</w:t>
      </w:r>
    </w:p>
    <w:p>
      <w:r>
        <w:t>TNBN3.03.11</w:t>
      </w:r>
    </w:p>
    <w:p>
      <w:r>
        <w:t>Quản lý, vận hành trạm bơm PS3 (công suất 11.100 m3/ngày đêm)</w:t>
      </w:r>
    </w:p>
    <w:p>
      <w:r>
        <w:t>1.000m3</w:t>
      </w:r>
    </w:p>
    <w:p>
      <w:r>
        <w:t>267.921</w:t>
      </w:r>
    </w:p>
    <w:p>
      <w:r>
        <w:t>80</w:t>
      </w:r>
    </w:p>
    <w:p>
      <w:r>
        <w:t>TNBN3.04.11</w:t>
      </w:r>
    </w:p>
    <w:p>
      <w:r>
        <w:t>Quản lý, vận hành trạm bơm PS4 (công suất 2.450 m3/ngày đêm)</w:t>
      </w:r>
    </w:p>
    <w:p>
      <w:r>
        <w:t>1.000m3</w:t>
      </w:r>
    </w:p>
    <w:p>
      <w:r>
        <w:t>534.701</w:t>
      </w:r>
    </w:p>
    <w:p>
      <w:r>
        <w:t>81</w:t>
      </w:r>
    </w:p>
    <w:p>
      <w:r>
        <w:t>TNBN3.05.11</w:t>
      </w:r>
    </w:p>
    <w:p>
      <w:r>
        <w:t>Quản lý, vận hành trạm bơm tiêu nước phía đông (công suất 112.500 m3/ngày đêm)</w:t>
      </w:r>
    </w:p>
    <w:p>
      <w:r>
        <w:t>1 năm</w:t>
      </w:r>
    </w:p>
    <w:p>
      <w:r>
        <w:t>373.890.685</w:t>
      </w:r>
    </w:p>
    <w:p>
      <w:r>
        <w:t>82</w:t>
      </w:r>
    </w:p>
    <w:p>
      <w:r>
        <w:t>TNBN3.06.11</w:t>
      </w:r>
    </w:p>
    <w:p>
      <w:r>
        <w:t>Quản lý, vận hành trạm bơm tiêu nước phía tây (công suất 102.800 m3/ngày đêm)</w:t>
      </w:r>
    </w:p>
    <w:p>
      <w:r>
        <w:t>1 năm</w:t>
      </w:r>
    </w:p>
    <w:p>
      <w:r>
        <w:t>373.890.685</w:t>
      </w:r>
    </w:p>
    <w:p>
      <w:r>
        <w:t>Quản lý, vận hành trạm xử lý nước thải thôn Viêm Xá:</w:t>
      </w:r>
    </w:p>
    <w:p>
      <w:r>
        <w:t>83</w:t>
      </w:r>
    </w:p>
    <w:p>
      <w:r>
        <w:t>TNBN4.01.11</w:t>
      </w:r>
    </w:p>
    <w:p>
      <w:r>
        <w:t>Quản lý, vận hành trạm xử lý nước thải thôn Viêm Xá công suất trung bình 40m3/ngày đêm</w:t>
      </w:r>
    </w:p>
    <w:p>
      <w:r>
        <w:t>10m3 nước</w:t>
      </w:r>
    </w:p>
    <w:p>
      <w:r>
        <w:t>382.250</w:t>
      </w:r>
    </w:p>
    <w:p>
      <w:r>
        <w:t>Quản lý, vận hành Nhà máy xử lý nước thải tập trung thành phố Bắc Ninh:</w:t>
      </w:r>
    </w:p>
    <w:p>
      <w:r>
        <w:t>84</w:t>
      </w:r>
    </w:p>
    <w:p>
      <w:r>
        <w:t>TNBN4.02.11</w:t>
      </w:r>
    </w:p>
    <w:p>
      <w:r>
        <w:t>Quản lý, vận hành Nhà máy xử lý nước thải tập trung thành phố Bắc Ninh</w:t>
      </w:r>
    </w:p>
    <w:p>
      <w:r>
        <w:t>17.500m3</w:t>
      </w:r>
    </w:p>
    <w:p>
      <w:r>
        <w:t>14.729.763</w:t>
      </w:r>
    </w:p>
    <w:p>
      <w:r>
        <w:t>85</w:t>
      </w:r>
    </w:p>
    <w:p>
      <w:r>
        <w:t>TT</w:t>
      </w:r>
    </w:p>
    <w:p>
      <w:r>
        <w:t>Vận chuyển bùn (ô tô 4T - 1 ca chở được 13,5m3)</w:t>
      </w:r>
    </w:p>
    <w:p>
      <w:r>
        <w:t>m3</w:t>
      </w:r>
    </w:p>
    <w:p>
      <w:r>
        <w:t>139.850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