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1827/QĐ-UBND năm 2023 về Danh mục dự án, chương trình trọng điểm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1827/QĐ-UBND</w:t>
      </w:r>
    </w:p>
    <w:p>
      <w:r>
        <w:t>Tây Ninh, ngày 05 tháng 9 năm 2023</w:t>
      </w:r>
    </w:p>
    <w:p>
      <w:r>
        <w:t>QUYẾT ĐỊNH</w:t>
      </w:r>
    </w:p>
    <w:p>
      <w:r>
        <w:t>VỀ VIỆC BAN HÀNH DANH MỤC DỰ ÁN, CHƯƠNG TRÌNH TRỌNG ĐIỂM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Giám đốc Sở Kế hoạch và Đầu tư tại Công văn số 2058/SKHĐT-THQH ngày 01 tháng 8 năm 2023 và đề nghị của Chánh Văn phòng Ủy ban nhân dân tỉnh.</w:t>
      </w:r>
    </w:p>
    <w:p>
      <w:r>
        <w:t>QUYẾT ĐỊNH:</w:t>
      </w:r>
    </w:p>
    <w:p>
      <w:r>
        <w:t>Điều 1.  Ban hành kèm theo Quyết định này Danh mục dự án, chương trình trọng điểm trên địa bàn tỉnh Tây Ninh và đơn vị chủ trì theo dõi.</w:t>
      </w:r>
    </w:p>
    <w:p>
      <w:r>
        <w:t>(danh mục kèm theo)</w:t>
      </w:r>
    </w:p>
    <w:p>
      <w:r>
        <w:t>Điều 2.</w:t>
      </w:r>
    </w:p>
    <w:p>
      <w:r>
        <w:t>1.  Các cơ quan, đơn vị, địa phương chủ trì theo dõi các dự án, chương trình trọng điểm theo danh mục nêu trên có trách nhiệm báo cáo tiến độ thực hiện, khó khăn, vướng mắc và đề xuất giải pháp, kiến nghị trong triển khai các dự án, chương trình trọng điểm, báo cáo Ủy ban nhân dân tỉnh (thông qua Sở Kế hoạch và Đầu tư) trước ngày 15 hàng tháng (theo mẫu đính kèm).</w:t>
      </w:r>
    </w:p>
    <w:p>
      <w:r>
        <w:t>2.  Sở Kế hoạch và Đầu tư tổng hợp tiến độ thực hiện các dự án, chương trình, khó khăn, vướng mắc và đề xuất giải pháp, kiến nghị của các cơ quan, đơn vị, địa phương, báo cáo Ủy ban nhân dân tỉnh trước ngày 20 hàng tháng; kịp thời đề xuất Ủy ban nhân dân tỉnh bổ sung những dự án, chương trình trọng điểm để tập trung chỉ đạo.</w:t>
      </w:r>
    </w:p>
    <w:p>
      <w:r>
        <w:t>3.  Văn phòng Ủy ban nhân dân tỉnh căn cứ chương trình công tác của Lãnh đạo Ủy ban nhân dân tỉnh sắp xếp lịch họp để Lãnh đạo Ủy ban nhân dân tỉnh nghe báo cáo tiến độ thực hiện và xem xét, cho ý kiến đối với các khó khăn, vướng mắc và đề xuất, kiến nghị của đơn vị chủ trì trước ngày 25 hàng tháng.</w:t>
      </w:r>
    </w:p>
    <w:p>
      <w:r>
        <w:t>Điều 3.  Chánh Văn phòng Ủy ban nhân dân tỉnh, Thủ trưởng các sở, ban, ngành tỉnh, các cơ quan, đơn vị liên quan; Chủ tịch Ủy ban nhân dân các huyện, thị xã, thành phố chịu trách nhiệm thi hành Quyết định này kể từ ngày ký./.</w:t>
      </w:r>
    </w:p>
    <w:p>
      <w:r>
        <w:t>Nơi nhận:</w:t>
      </w:r>
    </w:p>
    <w:p>
      <w:r>
        <w:t>- Như Điều 3;</w:t>
      </w:r>
    </w:p>
    <w:p>
      <w:r>
        <w:t>- CT, các PCT UBND tỉnh;</w:t>
      </w:r>
    </w:p>
    <w:p>
      <w:r>
        <w:t>- LĐVP; Phòng KT;</w:t>
      </w:r>
    </w:p>
    <w:p>
      <w:r>
        <w:t>- Lưu: VT.</w:t>
      </w:r>
    </w:p>
    <w:p>
      <w:r>
        <w:t>TM. ỦY BAN NHÂN DÂN</w:t>
      </w:r>
    </w:p>
    <w:p>
      <w:r>
        <w:t>KT. CHỦ TỊCH</w:t>
      </w:r>
    </w:p>
    <w:p>
      <w:r>
        <w:t>PHÓ CHỦ TỊCH</w:t>
      </w:r>
    </w:p>
    <w:p>
      <w:r>
        <w:t>Võ Đức Trong</w:t>
      </w:r>
    </w:p>
    <w:p>
      <w:r>
        <w:t>DANH MỤC</w:t>
      </w:r>
    </w:p>
    <w:p>
      <w:r>
        <w:t>CÁC DỰ ÁN, CHƯƠNG TRÌNH TRỌNG ĐIỂM TRÊN ĐỊA BÀN TỈNH TÂY NINH</w:t>
      </w:r>
    </w:p>
    <w:p>
      <w:r>
        <w:t>(Ban hành kèm theo Quyết định số 1827/QĐ-UBND ngày 05/9/2023 của Chủ tịch UBND tỉnh)</w:t>
      </w:r>
    </w:p>
    <w:p>
      <w:r>
        <w:t>TT</w:t>
      </w:r>
    </w:p>
    <w:p>
      <w:r>
        <w:t>Dự án</w:t>
      </w:r>
    </w:p>
    <w:p>
      <w:r>
        <w:t>Đơn vị phụ trách</w:t>
      </w:r>
    </w:p>
    <w:p>
      <w:r>
        <w:t>Lãnh đạo UBND tỉnh theo dõi chỉ đạo</w:t>
      </w:r>
    </w:p>
    <w:p>
      <w:r>
        <w:t>I</w:t>
      </w:r>
    </w:p>
    <w:p>
      <w:r>
        <w:t>LĨNH VỰC QUY HOẠCH</w:t>
      </w:r>
    </w:p>
    <w:p>
      <w:r>
        <w:t>1</w:t>
      </w:r>
    </w:p>
    <w:p>
      <w:r>
        <w:t>Quy hoạch tỉnh Tây Ninh thời kỳ 2021-2030, tầm nhìn đến năm 2050</w:t>
      </w:r>
    </w:p>
    <w:p>
      <w:r>
        <w:t>Sở Kế hoạch và Đầu tư</w:t>
      </w:r>
    </w:p>
    <w:p>
      <w:r>
        <w:t>PCT UBND tỉnh Dương Văn Thắng</w:t>
      </w:r>
    </w:p>
    <w:p>
      <w:r>
        <w:t>2</w:t>
      </w:r>
    </w:p>
    <w:p>
      <w:r>
        <w:t>Điều chỉnh đồ án Quy hoạch chung xây dựng Khu kinh tế cửa khẩu Xa Mát, huyện Tân Biên, tỉnh Tây Ninh đến năm 2045</w:t>
      </w:r>
    </w:p>
    <w:p>
      <w:r>
        <w:t>Ban Quản lý Khu kinh tế tỉnh</w:t>
      </w:r>
    </w:p>
    <w:p>
      <w:r>
        <w:t>PCT UBND tỉnh Võ Đức Trong</w:t>
      </w:r>
    </w:p>
    <w:p>
      <w:r>
        <w:t>3</w:t>
      </w:r>
    </w:p>
    <w:p>
      <w:r>
        <w:t>Đồ án Quy hoạch chung xây dựng Khu kinh tế cửa khẩu Mộc Bài, tỉnh Tây Ninh đến năm 2045</w:t>
      </w:r>
    </w:p>
    <w:p>
      <w:r>
        <w:t>Ban Quản lý Khu kinh tế tỉnh</w:t>
      </w:r>
    </w:p>
    <w:p>
      <w:r>
        <w:t>PCT UBND tỉnh Võ Đức Trong</w:t>
      </w:r>
    </w:p>
    <w:p>
      <w:r>
        <w:t>II</w:t>
      </w:r>
    </w:p>
    <w:p>
      <w:r>
        <w:t>LĨNH VỰC CÔNG NGHIỆP</w:t>
      </w:r>
    </w:p>
    <w:p>
      <w:r>
        <w:t>1</w:t>
      </w:r>
    </w:p>
    <w:p>
      <w:r>
        <w:t>Khu Công nghiệp Hiệp Thạnh</w:t>
      </w:r>
    </w:p>
    <w:p>
      <w:r>
        <w:t>Ban Quản lý Khu kinh tế</w:t>
      </w:r>
    </w:p>
    <w:p>
      <w:r>
        <w:t>PCT UBND tỉnh Võ Đức Trong</w:t>
      </w:r>
    </w:p>
    <w:p>
      <w:r>
        <w:t>2</w:t>
      </w:r>
    </w:p>
    <w:p>
      <w:r>
        <w:t>Giai đoạn 3 Khu công nghiệp, Khu công nghiệp-đô thị-dịch vụ Phước Đông - Bời Lời  (công tác bồi thường, giải phóng mặt bằng)</w:t>
      </w:r>
    </w:p>
    <w:p>
      <w:r>
        <w:t>UBND thị xã Trảng Bàng</w:t>
      </w:r>
    </w:p>
    <w:p>
      <w:r>
        <w:t>PCT UBND tỉnh Trần Văn Chiến</w:t>
      </w:r>
    </w:p>
    <w:p>
      <w:r>
        <w:t>III</w:t>
      </w:r>
    </w:p>
    <w:p>
      <w:r>
        <w:t>LĨNH VỰC GIAO THÔNG</w:t>
      </w:r>
    </w:p>
    <w:p>
      <w:r>
        <w:t>1</w:t>
      </w:r>
    </w:p>
    <w:p>
      <w:r>
        <w:t>Dự án đường cao tốc Thành phố Hồ Chí Minh - Mộc Bài</w:t>
      </w:r>
    </w:p>
    <w:p>
      <w:r>
        <w:t>Sở Giao thông vận tải</w:t>
      </w:r>
    </w:p>
    <w:p>
      <w:r>
        <w:t>PCT UBND tỉnh Dương Văn Thắng</w:t>
      </w:r>
    </w:p>
    <w:p>
      <w:r>
        <w:t>2</w:t>
      </w:r>
    </w:p>
    <w:p>
      <w:r>
        <w:t>Dự án Cao tốc Gò Dầu - Xa Mát  (giai đoạn 1 từ Gò Dầu đến thành phố Tây Ninh)</w:t>
      </w:r>
    </w:p>
    <w:p>
      <w:r>
        <w:t>Sở Giao thông vận tải</w:t>
      </w:r>
    </w:p>
    <w:p>
      <w:r>
        <w:t>PCT UBND tỉnh Dương Văn Thắng</w:t>
      </w:r>
    </w:p>
    <w:p>
      <w:r>
        <w:t>3</w:t>
      </w:r>
    </w:p>
    <w:p>
      <w:r>
        <w:t>Đường liên tuyến kết nối vùng N8-787B-789</w:t>
      </w:r>
    </w:p>
    <w:p>
      <w:r>
        <w:t>Ban Quản lý dự án đầu tư xây dựng ngành giao thông</w:t>
      </w:r>
    </w:p>
    <w:p>
      <w:r>
        <w:t>PCT UBND tỉnh Dương Văn Thắng</w:t>
      </w:r>
    </w:p>
    <w:p>
      <w:r>
        <w:t>4</w:t>
      </w:r>
    </w:p>
    <w:p>
      <w:r>
        <w:t>Đường Trường Chinh  (đoạn từ ĐT 781 đến đường 30/4)</w:t>
      </w:r>
    </w:p>
    <w:p>
      <w:r>
        <w:t>Ban Quản lý dự án đầu tư xây dựng ngành giao thông</w:t>
      </w:r>
    </w:p>
    <w:p>
      <w:r>
        <w:t>PCT UBND tỉnh Dương Văn Thắng</w:t>
      </w:r>
    </w:p>
    <w:p>
      <w:r>
        <w:t>5</w:t>
      </w:r>
    </w:p>
    <w:p>
      <w:r>
        <w:t>Dự án chỉnh trang đường CMT8</w:t>
      </w:r>
    </w:p>
    <w:p>
      <w:r>
        <w:t>Ban Quản lý dự án đầu tư xây dựng ngành giao thông</w:t>
      </w:r>
    </w:p>
    <w:p>
      <w:r>
        <w:t>PCT UBND tỉnh Dương Văn Thắng</w:t>
      </w:r>
    </w:p>
    <w:p>
      <w:r>
        <w:t>IV</w:t>
      </w:r>
    </w:p>
    <w:p>
      <w:r>
        <w:t>LĨNH VỰC ĐÔ THỊ, HẠ TẦNG</w:t>
      </w:r>
    </w:p>
    <w:p>
      <w:r>
        <w:t>1</w:t>
      </w:r>
    </w:p>
    <w:p>
      <w:r>
        <w:t>Xây dựng cửa khẩu quốc tế Tân Nam</w:t>
      </w:r>
    </w:p>
    <w:p>
      <w:r>
        <w:t>Ban Quản lý dự án đầu tư xây dựng tỉnh</w:t>
      </w:r>
    </w:p>
    <w:p>
      <w:r>
        <w:t>PCT UBND tỉnh Võ Đức Trong</w:t>
      </w:r>
    </w:p>
    <w:p>
      <w:r>
        <w:t>2</w:t>
      </w:r>
    </w:p>
    <w:p>
      <w:r>
        <w:t>Khu đô thị mới tại Phường Ninh Thạnh, thành phố Tây Ninh</w:t>
      </w:r>
    </w:p>
    <w:p>
      <w:r>
        <w:t>UBND thành phố Tây Ninh</w:t>
      </w:r>
    </w:p>
    <w:p>
      <w:r>
        <w:t>PCT UBND tỉnh Dương Văn Thắng</w:t>
      </w:r>
    </w:p>
    <w:p>
      <w:r>
        <w:t>3</w:t>
      </w:r>
    </w:p>
    <w:p>
      <w:r>
        <w:t>Khu đô thị phục vụ Khu du lịch quốc gia Núi Bà Đen</w:t>
      </w:r>
    </w:p>
    <w:p>
      <w:r>
        <w:t>UBND thành phố Tây Ninh</w:t>
      </w:r>
    </w:p>
    <w:p>
      <w:r>
        <w:t>PCT UBND tỉnh Võ Đức Trong</w:t>
      </w:r>
    </w:p>
    <w:p>
      <w:r>
        <w:t>4</w:t>
      </w:r>
    </w:p>
    <w:p>
      <w:r>
        <w:t>Hạ tầng kỹ thuật Khu tái định cư trên địa bàn thị xã Trảng Bàng (10,7ha)</w:t>
      </w:r>
    </w:p>
    <w:p>
      <w:r>
        <w:t>UBND thị xã Trảng Bàng</w:t>
      </w:r>
    </w:p>
    <w:p>
      <w:r>
        <w:t>PCT UBND tỉnh Dương Văn Thắng</w:t>
      </w:r>
    </w:p>
    <w:p>
      <w:r>
        <w:t>5</w:t>
      </w:r>
    </w:p>
    <w:p>
      <w:r>
        <w:t>Dự án Trung tâm logistics, cảng cạn ICD và cảng tổng hợp Tây Ninh</w:t>
      </w:r>
    </w:p>
    <w:p>
      <w:r>
        <w:t>Sở Giao thông vận tải</w:t>
      </w:r>
    </w:p>
    <w:p>
      <w:r>
        <w:t>PCT UBND tỉnh Dương Văn Thắng</w:t>
      </w:r>
    </w:p>
    <w:p>
      <w:r>
        <w:t>6</w:t>
      </w:r>
    </w:p>
    <w:p>
      <w:r>
        <w:t>Khu B Khu đô thị - Khu công nghiệp-đô thị-dịch vụ Phước Đông - Bời Lời</w:t>
      </w:r>
    </w:p>
    <w:p>
      <w:r>
        <w:t>Sở Kế hoạch và Đầu tư</w:t>
      </w:r>
    </w:p>
    <w:p>
      <w:r>
        <w:t>PCT UBND tỉnh Võ Đức Trong</w:t>
      </w:r>
    </w:p>
    <w:p>
      <w:r>
        <w:t>V</w:t>
      </w:r>
    </w:p>
    <w:p>
      <w:r>
        <w:t>LĨNH VỰC DỊCH VỤ, DU LỊCH</w:t>
      </w:r>
    </w:p>
    <w:p>
      <w:r>
        <w:t>1</w:t>
      </w:r>
    </w:p>
    <w:p>
      <w:r>
        <w:t>Dự án Khu tham quan chuyên đề, lưu trú, nghỉ dưỡng, thương mại, dịch vụ trên đỉnh núi Bà Đen</w:t>
      </w:r>
    </w:p>
    <w:p>
      <w:r>
        <w:t>UBND thành phố Tây Ninh</w:t>
      </w:r>
    </w:p>
    <w:p>
      <w:r>
        <w:t>PCT UBND tỉnh Võ Đức Trong</w:t>
      </w:r>
    </w:p>
    <w:p>
      <w:r>
        <w:t>2</w:t>
      </w:r>
    </w:p>
    <w:p>
      <w:r>
        <w:t>Dự án Bảo vệ và phát triển rừng kết hợp phát triển du lịch sinh thái đảo Nhím - hồ Dầu Tiếng</w:t>
      </w:r>
    </w:p>
    <w:p>
      <w:r>
        <w:t>Sở Kế hoạch và Đầu tư</w:t>
      </w:r>
    </w:p>
    <w:p>
      <w:r>
        <w:t>PCT UBND tỉnh Võ Đức Trong</w:t>
      </w:r>
    </w:p>
    <w:p>
      <w:r>
        <w:t>3</w:t>
      </w:r>
    </w:p>
    <w:p>
      <w:r>
        <w:t>Dự án Bảo vệ phát triển rừng kết hợp phát triển du lịch sinh thái tại Tiểu khu 63 và vùng đất bán ngập xung quanh thuộc xã Suối Đá, huyện Dương Minh Châu, tỉnh Tây Ninh (650 ha)</w:t>
      </w:r>
    </w:p>
    <w:p>
      <w:r>
        <w:t>Sở Kế hoạch và Đầu tư</w:t>
      </w:r>
    </w:p>
    <w:p>
      <w:r>
        <w:t>PCT UBND tỉnh Võ Đức Trong</w:t>
      </w:r>
    </w:p>
    <w:p>
      <w:r>
        <w:t>4</w:t>
      </w:r>
    </w:p>
    <w:p>
      <w:r>
        <w:t>Khu đất Chỉnh trang đô thị tại Khu phố 1, Phường 1, Thành phố Tây Ninh</w:t>
      </w:r>
    </w:p>
    <w:p>
      <w:r>
        <w:t>Sở Tài nguyên và Môi trường</w:t>
      </w:r>
    </w:p>
    <w:p>
      <w:r>
        <w:t>PCT UBND tỉnh Trần Văn Chiến</w:t>
      </w:r>
    </w:p>
    <w:p>
      <w:r>
        <w:t>VI</w:t>
      </w:r>
    </w:p>
    <w:p>
      <w:r>
        <w:t>LĨNH VỰC NÔNG NGHIỆP</w:t>
      </w:r>
    </w:p>
    <w:p>
      <w:r>
        <w:t>1</w:t>
      </w:r>
    </w:p>
    <w:p>
      <w:r>
        <w:t>Đề án Vùng sản xuất nông nghiệp ứng dụng công nghệ cao tỉnh Tây Ninh</w:t>
      </w:r>
    </w:p>
    <w:p>
      <w:r>
        <w:t>Sở Nông nghiệp và Phát triển nông thôn</w:t>
      </w:r>
    </w:p>
    <w:p>
      <w:r>
        <w:t>PCT UBND tỉnh Trần Văn Chiến</w:t>
      </w:r>
    </w:p>
    <w:p>
      <w:r>
        <w:t>2</w:t>
      </w:r>
    </w:p>
    <w:p>
      <w:r>
        <w:t>Đề án Vùng sản xuất nông nghiệp ứng dụng công nghệ cao huyện Tân Châu</w:t>
      </w:r>
    </w:p>
    <w:p>
      <w:r>
        <w:t>Sở Nông nghiệp và Phát triển nông thôn</w:t>
      </w:r>
    </w:p>
    <w:p>
      <w:r>
        <w:t>PCT UBND tỉnh Trần Văn Chiến</w:t>
      </w:r>
    </w:p>
    <w:p>
      <w:r>
        <w:t>3</w:t>
      </w:r>
    </w:p>
    <w:p>
      <w:r>
        <w:t>Đề án phát triển đa mục tiêu thủy lợi hồ Dầu Tiếng giai đoạn 2022 - 2030, tầm nhìn đến năm 2050</w:t>
      </w:r>
    </w:p>
    <w:p>
      <w:r>
        <w:t>Sở Nông nghiệp và Phát triển nông thôn</w:t>
      </w:r>
    </w:p>
    <w:p>
      <w:r>
        <w:t>PCT UBND tỉnh Trần Văn Chiến</w:t>
      </w:r>
    </w:p>
    <w:p>
      <w:r>
        <w:t>4</w:t>
      </w:r>
    </w:p>
    <w:p>
      <w:r>
        <w:t>Dự án Tưới tiêu khu vực phía Tây sông Vàm Cỏ Đông giai đoạn 2  (kiên cố hóa kênh chính, kênh cấp 1,2,3 và kênh tiêu)</w:t>
      </w:r>
    </w:p>
    <w:p>
      <w:r>
        <w:t>Ban Quản lý dự án đầu tư xây dựng ngành nông nghiệp và PTNT</w:t>
      </w:r>
    </w:p>
    <w:p>
      <w:r>
        <w:t>PCT UBND tỉnh Trần Văn Chiến</w:t>
      </w:r>
    </w:p>
    <w:p>
      <w:r>
        <w:t>5</w:t>
      </w:r>
    </w:p>
    <w:p>
      <w:r>
        <w:t>Phương án sử dụng quỹ đất Công ty TNHH MTV Mía đường Tây Ninh bàn giao về địa phương quản lý</w:t>
      </w:r>
    </w:p>
    <w:p>
      <w:r>
        <w:t>UBND huyện Tân Châu</w:t>
      </w:r>
    </w:p>
    <w:p>
      <w:r>
        <w:t>PCT UBND tỉnh Trần Văn Chiến</w:t>
      </w:r>
    </w:p>
    <w:p>
      <w:r>
        <w:t>6</w:t>
      </w:r>
    </w:p>
    <w:p>
      <w:r>
        <w:t>Phương án sử dụng quỹ đất Công ty Cổ phần Cao su 1-5 bàn giao về địa phương quản lý</w:t>
      </w:r>
    </w:p>
    <w:p>
      <w:r>
        <w:t>UBND huyện Tân Châu</w:t>
      </w:r>
    </w:p>
    <w:p>
      <w:r>
        <w:t>PCT UBND tỉnh Trần Văn Chiến</w:t>
      </w:r>
    </w:p>
    <w:p>
      <w:r>
        <w:t>VII</w:t>
      </w:r>
    </w:p>
    <w:p>
      <w:r>
        <w:t>LĨNH VỰC VĂN HÓA, THỂ DỤC THỂ THAO VÀ GIÁO DỤC ĐÀO TẠO</w:t>
      </w:r>
    </w:p>
    <w:p>
      <w:r>
        <w:t>1</w:t>
      </w:r>
    </w:p>
    <w:p>
      <w:r>
        <w:t>Đề án phát triển trường Trung cấp Y tế Tây Ninh</w:t>
      </w:r>
    </w:p>
    <w:p>
      <w:r>
        <w:t>Sở Y tế</w:t>
      </w:r>
    </w:p>
    <w:p>
      <w:r>
        <w:t>PCT UBND tỉnh Võ Đức Trong</w:t>
      </w:r>
    </w:p>
    <w:p>
      <w:r>
        <w:t>2</w:t>
      </w:r>
    </w:p>
    <w:p>
      <w:r>
        <w:t>Dự án tu bổ, tôn tạo một số hạng mục, công trình thuộc Khu di tích lịch sử quốc gia đặc biệt Căn cứ Trung ương cục miền Nam</w:t>
      </w:r>
    </w:p>
    <w:p>
      <w:r>
        <w:t>Ban Quản lý dự án đầu tư xây dựng tỉnh</w:t>
      </w:r>
    </w:p>
    <w:p>
      <w:r>
        <w:t>PCT UBND tỉnh Võ Đức Trong</w:t>
      </w:r>
    </w:p>
    <w:p>
      <w:r>
        <w:t>3</w:t>
      </w:r>
    </w:p>
    <w:p>
      <w:r>
        <w:t>Không gian mở khu vực sân vận động tỉnh Tây Ninh và Công viên Xuân Hồng</w:t>
      </w:r>
    </w:p>
    <w:p>
      <w:r>
        <w:t>Ban Quản lý dự án đầu tư xây dựng thành phố Tây Ninh</w:t>
      </w:r>
    </w:p>
    <w:p>
      <w:r>
        <w:t>PCT UBND tỉnh Võ Đức Trong</w:t>
      </w:r>
    </w:p>
    <w:p>
      <w:r>
        <w:t>Mẫu</w:t>
      </w:r>
    </w:p>
    <w:p>
      <w:r>
        <w:t>TIẾN ĐỘ TRIỂN KHAI CÁC DỰ ÁN, CHƯƠNG TRÌNH TRỌNG ĐIỂM TRỂN ĐỊA BÀN TỈNH</w:t>
      </w:r>
    </w:p>
    <w:p>
      <w:r>
        <w:t>(kèm theo Quyết định số 1827/QĐ-UBND ngày 05/9/2023 của Chủ tịch UBND tỉnh)</w:t>
      </w:r>
    </w:p>
    <w:p>
      <w:r>
        <w:t>TT</w:t>
      </w:r>
    </w:p>
    <w:p>
      <w:r>
        <w:t>Dự án</w:t>
      </w:r>
    </w:p>
    <w:p>
      <w:r>
        <w:t>Thời gian hoàn thành theo tiến độ đã được phê duyệt</w:t>
      </w:r>
    </w:p>
    <w:p>
      <w:r>
        <w:t>Tiến độ thực tế (về pháp lý, đất đai, xây dựng, môi trường,…)</w:t>
      </w:r>
    </w:p>
    <w:p>
      <w:r>
        <w:t>Thời gian chậm/sớm so với tiến độ đã được phê duyệt</w:t>
      </w:r>
    </w:p>
    <w:p>
      <w:r>
        <w:t>Nguyên nhân chậm tiến độ (nếu có)</w:t>
      </w:r>
    </w:p>
    <w:p>
      <w:r>
        <w:t>Khó khăn, vướng mắc</w:t>
      </w:r>
    </w:p>
    <w:p>
      <w:r>
        <w:t>Đề xuất, kiến nghị</w:t>
      </w:r>
    </w:p>
    <w:p>
      <w:r>
        <w:t>Đơn vị phụ trách</w:t>
      </w:r>
    </w:p>
    <w:p>
      <w:r>
        <w:t>I</w:t>
      </w:r>
    </w:p>
    <w:p>
      <w:r>
        <w:t>LĨNH VỰC QUY HOẠCH</w:t>
      </w:r>
    </w:p>
    <w:p>
      <w:r>
        <w:t>1</w:t>
      </w:r>
    </w:p>
    <w:p>
      <w:r>
        <w:t>Quy hoạch tỉnh Tây Ninh thời kỳ 2021-2030, tầm nhìn đến năm 2050</w:t>
      </w:r>
    </w:p>
    <w:p>
      <w:r>
        <w:t>Sở Kế hoạch và Đầu tư</w:t>
      </w:r>
    </w:p>
    <w:p>
      <w:r>
        <w:t>2</w:t>
      </w:r>
    </w:p>
    <w:p>
      <w:r>
        <w:t>Điều chỉnh đồ án Quy hoạch chung xây dựng Khu kinh tế cửa khẩu Xa Mát, huyện Tân Biên, tỉnh Tây Ninh đến năm 2045</w:t>
      </w:r>
    </w:p>
    <w:p>
      <w:r>
        <w:t>Ban Quản lý Khu kinh tế tỉnh</w:t>
      </w:r>
    </w:p>
    <w:p>
      <w:r>
        <w:t>3</w:t>
      </w:r>
    </w:p>
    <w:p>
      <w:r>
        <w:t>Đồ án Quy hoạch chung xây dựng Khu kinh tế cửa khẩu Mộc Bài, tỉnh Tây Ninh đến năm 2045</w:t>
      </w:r>
    </w:p>
    <w:p>
      <w:r>
        <w:t>Ban Quản lý Khu kinh tế tỉnh</w:t>
      </w:r>
    </w:p>
    <w:p>
      <w:r>
        <w:t>II</w:t>
      </w:r>
    </w:p>
    <w:p>
      <w:r>
        <w:t>LĨNH VỰC CÔNG NGHIỆP</w:t>
      </w:r>
    </w:p>
    <w:p>
      <w:r>
        <w:t>1</w:t>
      </w:r>
    </w:p>
    <w:p>
      <w:r>
        <w:t>Khu Công nghiệp Hiệp Thạnh</w:t>
      </w:r>
    </w:p>
    <w:p>
      <w:r>
        <w:t>Ban Quản lý Khu kinh tế</w:t>
      </w:r>
    </w:p>
    <w:p>
      <w:r>
        <w:t>2</w:t>
      </w:r>
    </w:p>
    <w:p>
      <w:r>
        <w:t>Giai đoạn 3 Khu công nghiệp, Khu công nghiệp-đô thị-dịch vụ Phước Đông - Bời Lời (công tác bồi thường, giải phóng mặt bằng)</w:t>
      </w:r>
    </w:p>
    <w:p>
      <w:r>
        <w:t>UBND thị xã Trảng Bàng</w:t>
      </w:r>
    </w:p>
    <w:p>
      <w:r>
        <w:t>III</w:t>
      </w:r>
    </w:p>
    <w:p>
      <w:r>
        <w:t>LĨNH VỰC GIAO THÔNG</w:t>
      </w:r>
    </w:p>
    <w:p>
      <w:r>
        <w:t>1</w:t>
      </w:r>
    </w:p>
    <w:p>
      <w:r>
        <w:t>Dự án đường cao tốc Thành phố Hồ Chí Minh - Mộc Bài</w:t>
      </w:r>
    </w:p>
    <w:p>
      <w:r>
        <w:t>Sở Giao thông vận tải</w:t>
      </w:r>
    </w:p>
    <w:p>
      <w:r>
        <w:t>2</w:t>
      </w:r>
    </w:p>
    <w:p>
      <w:r>
        <w:t>Dự án Cao tốc Gò Dầu - Xa Mát  (giai đoạn 1 từ Gò Dầu đến thành phố Tây Ninh)</w:t>
      </w:r>
    </w:p>
    <w:p>
      <w:r>
        <w:t>Sở Giao thông vận tải</w:t>
      </w:r>
    </w:p>
    <w:p>
      <w:r>
        <w:t>3</w:t>
      </w:r>
    </w:p>
    <w:p>
      <w:r>
        <w:t>Đường liên tuyến kết nối vùng N8-787B-789</w:t>
      </w:r>
    </w:p>
    <w:p>
      <w:r>
        <w:t>Ban Quản lý dự án đầu tư xây dựng ngành giao thông</w:t>
      </w:r>
    </w:p>
    <w:p>
      <w:r>
        <w:t>4</w:t>
      </w:r>
    </w:p>
    <w:p>
      <w:r>
        <w:t>Đường Trường Chinh  (đoạn từ ĐT 781 đến đường 30/4)</w:t>
      </w:r>
    </w:p>
    <w:p>
      <w:r>
        <w:t>Ban Quản lý dự án đầu tư xây dựng ngành giao thông</w:t>
      </w:r>
    </w:p>
    <w:p>
      <w:r>
        <w:t>5</w:t>
      </w:r>
    </w:p>
    <w:p>
      <w:r>
        <w:t>Dự án chỉnh trương đường CMT8</w:t>
      </w:r>
    </w:p>
    <w:p>
      <w:r>
        <w:t>Ban Quản lý dự án đầu tư xây dựng ngành giao thông</w:t>
      </w:r>
    </w:p>
    <w:p>
      <w:r>
        <w:t>IV</w:t>
      </w:r>
    </w:p>
    <w:p>
      <w:r>
        <w:t>LĨNH VỰC ĐÔ THỊ, HẠ TẦNG</w:t>
      </w:r>
    </w:p>
    <w:p>
      <w:r>
        <w:t>1</w:t>
      </w:r>
    </w:p>
    <w:p>
      <w:r>
        <w:t>Xây dựng cửa khẩu quốc tế Tân Nam</w:t>
      </w:r>
    </w:p>
    <w:p>
      <w:r>
        <w:t>Ban Quản lý dự án đầu tư xây dựng tỉnh</w:t>
      </w:r>
    </w:p>
    <w:p>
      <w:r>
        <w:t>2</w:t>
      </w:r>
    </w:p>
    <w:p>
      <w:r>
        <w:t>Khu đô thị mới tại Phường Ninh Thạnh, thành phố Tây Ninh</w:t>
      </w:r>
    </w:p>
    <w:p>
      <w:r>
        <w:t>UBND thành phố Tây Ninh</w:t>
      </w:r>
    </w:p>
    <w:p>
      <w:r>
        <w:t>3</w:t>
      </w:r>
    </w:p>
    <w:p>
      <w:r>
        <w:t>Khu đô thị phục vụ Khu du lịch quốc gia Núi Bà Đen</w:t>
      </w:r>
    </w:p>
    <w:p>
      <w:r>
        <w:t>UBND thành phố Tây Ninh</w:t>
      </w:r>
    </w:p>
    <w:p>
      <w:r>
        <w:t>4</w:t>
      </w:r>
    </w:p>
    <w:p>
      <w:r>
        <w:t>Hạ tầng kỹ thuật Khu tái định cư trên địa bàn thị xã Trảng Bàng (10,7ha)</w:t>
      </w:r>
    </w:p>
    <w:p>
      <w:r>
        <w:t>UBND thị xã Trảng Bàng</w:t>
      </w:r>
    </w:p>
    <w:p>
      <w:r>
        <w:t>5</w:t>
      </w:r>
    </w:p>
    <w:p>
      <w:r>
        <w:t>Dự án Trung tâm logistics, cảng cạn ICD và cảng tổng hợp Tây Ninh</w:t>
      </w:r>
    </w:p>
    <w:p>
      <w:r>
        <w:t>Sở Giao thông vận tải</w:t>
      </w:r>
    </w:p>
    <w:p>
      <w:r>
        <w:t>6</w:t>
      </w:r>
    </w:p>
    <w:p>
      <w:r>
        <w:t>Khu B Khu đô thị - Khu công nghiệp-đô thị-dịch vụ Phước Đông - Bời Lời</w:t>
      </w:r>
    </w:p>
    <w:p>
      <w:r>
        <w:t>Sở Kế hoạch và Đầu tư</w:t>
      </w:r>
    </w:p>
    <w:p>
      <w:r>
        <w:t>V</w:t>
      </w:r>
    </w:p>
    <w:p>
      <w:r>
        <w:t>LĨNH VỰC DỊCH VỤ, DU LỊCH</w:t>
      </w:r>
    </w:p>
    <w:p>
      <w:r>
        <w:t>1</w:t>
      </w:r>
    </w:p>
    <w:p>
      <w:r>
        <w:t>Dự án Khu tham quan chuyên đề, lưu trú, nghỉ dưỡng, thương mại, dịch vụ trên đỉnh núi Bà Đen</w:t>
      </w:r>
    </w:p>
    <w:p>
      <w:r>
        <w:t>UBND thành phố Tây Ninh</w:t>
      </w:r>
    </w:p>
    <w:p>
      <w:r>
        <w:t>2</w:t>
      </w:r>
    </w:p>
    <w:p>
      <w:r>
        <w:t>Dự án Bảo vệ và phát triển rừng kết hợp phát triển du lịch sinh thái đảo Nhím - hồ Dầu Tiếng</w:t>
      </w:r>
    </w:p>
    <w:p>
      <w:r>
        <w:t>Sở Kế hoạch và Đầu tư</w:t>
      </w:r>
    </w:p>
    <w:p>
      <w:r>
        <w:t>3</w:t>
      </w:r>
    </w:p>
    <w:p>
      <w:r>
        <w:t>Dự án Bảo vệ phát triển rừng kết hợp phát triển du lịch sinh thái tại Tiểu khu 63 và vùng đất bán ngập xung quanh thuộc xã Suối Đá, huyện Dương Minh Châu, tỉnh Tây Ninh (650 ha)</w:t>
      </w:r>
    </w:p>
    <w:p>
      <w:r>
        <w:t>Sở Kế hoạch và Đầu tư</w:t>
      </w:r>
    </w:p>
    <w:p>
      <w:r>
        <w:t>4</w:t>
      </w:r>
    </w:p>
    <w:p>
      <w:r>
        <w:t>Khu đất Chỉnh trang đô thị tại Khu phố 1, Phường 1, Thành phố Tây Ninh</w:t>
      </w:r>
    </w:p>
    <w:p>
      <w:r>
        <w:t>Sở Tài nguyên và Môi trường</w:t>
      </w:r>
    </w:p>
    <w:p>
      <w:r>
        <w:t>VI</w:t>
      </w:r>
    </w:p>
    <w:p>
      <w:r>
        <w:t>LĨNH VỰC NÔNG NGHIỆP</w:t>
      </w:r>
    </w:p>
    <w:p>
      <w:r>
        <w:t>1</w:t>
      </w:r>
    </w:p>
    <w:p>
      <w:r>
        <w:t>Đề án Vùng sản xuất nông nghiệp ứng dụng công nghệ cao tỉnh Tây Ninh</w:t>
      </w:r>
    </w:p>
    <w:p>
      <w:r>
        <w:t>Sở Nông nghiệp và Phát triển nông thôn</w:t>
      </w:r>
    </w:p>
    <w:p>
      <w:r>
        <w:t>2</w:t>
      </w:r>
    </w:p>
    <w:p>
      <w:r>
        <w:t>Đề án Vùng sản xuất nông nghiệp ứng dụng công nghệ cao huyện Tân Châu</w:t>
      </w:r>
    </w:p>
    <w:p>
      <w:r>
        <w:t>Sở Nông nghiệp và Phát triển nông thôn</w:t>
      </w:r>
    </w:p>
    <w:p>
      <w:r>
        <w:t>3</w:t>
      </w:r>
    </w:p>
    <w:p>
      <w:r>
        <w:t>Đề án phát triển đa mục tiêu thủy lợi hồ Dầu Tiếng giai đoạn 2022 - 2030, tầm nhìn đến năm 2050</w:t>
      </w:r>
    </w:p>
    <w:p>
      <w:r>
        <w:t>Sở Nông nghiệp và Phát triển nông thôn</w:t>
      </w:r>
    </w:p>
    <w:p>
      <w:r>
        <w:t>4</w:t>
      </w:r>
    </w:p>
    <w:p>
      <w:r>
        <w:t>Dự án Tưới tiêu khu vực phía Tây sông Vàm Cỏ Đông giai đoạn 2  (kiên cố hóa kênh chính, kênh cấp 1,2,3 và kênh tiêu)</w:t>
      </w:r>
    </w:p>
    <w:p>
      <w:r>
        <w:t>Ban Quản lý dự án đầu tư xây dựng ngành nông nghiệp và PTNT</w:t>
      </w:r>
    </w:p>
    <w:p>
      <w:r>
        <w:t>5</w:t>
      </w:r>
    </w:p>
    <w:p>
      <w:r>
        <w:t>Phương án sử dụng quỹ đất Công ty TNHH MTV Mía đường Tây Ninh bàn giao về địa phương quản lý</w:t>
      </w:r>
    </w:p>
    <w:p>
      <w:r>
        <w:t>UBND huyện Tân Châu</w:t>
      </w:r>
    </w:p>
    <w:p>
      <w:r>
        <w:t>6</w:t>
      </w:r>
    </w:p>
    <w:p>
      <w:r>
        <w:t>Phương án sử dụng quỹ đất Công ty Cổ phần Cao su 1-5 bàn giao về địa phương quản lý</w:t>
      </w:r>
    </w:p>
    <w:p>
      <w:r>
        <w:t>UBND huyện Tân Châu</w:t>
      </w:r>
    </w:p>
    <w:p>
      <w:r>
        <w:t>VII</w:t>
      </w:r>
    </w:p>
    <w:p>
      <w:r>
        <w:t>LĨNH VỰC VĂN HÓA, THỂ DỤC THỂ THAO VÀ GIÁO DỤC ĐÀO TẠO</w:t>
      </w:r>
    </w:p>
    <w:p>
      <w:r>
        <w:t>1</w:t>
      </w:r>
    </w:p>
    <w:p>
      <w:r>
        <w:t>Đề án phát triển trường Trung cấp Y tế Tây Ninh</w:t>
      </w:r>
    </w:p>
    <w:p>
      <w:r>
        <w:t>Sở Y tế</w:t>
      </w:r>
    </w:p>
    <w:p>
      <w:r>
        <w:t>2</w:t>
      </w:r>
    </w:p>
    <w:p>
      <w:r>
        <w:t>Dự án tu bổ, tôn tạo một số hạng mục, công trình thuộc Khu di tích lịch sử quốc gia đặc biệt Căn cứ Trung ương cục miền Nam</w:t>
      </w:r>
    </w:p>
    <w:p>
      <w:r>
        <w:t>Ban Quản lý dự án đầu tư xây dựng tỉnh</w:t>
      </w:r>
    </w:p>
    <w:p>
      <w:r>
        <w:t>3</w:t>
      </w:r>
    </w:p>
    <w:p>
      <w:r>
        <w:t>Không gian mở khu vực sân vận động tỉnh tây Ninh và Công viên Xuân Hồng</w:t>
      </w:r>
    </w:p>
    <w:p>
      <w:r>
        <w:t>Ban Quản lý dự án đầu tư xây dựng thành phố Tây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