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2024 phê duyệt điều chỉnh quy mô, địa điểm chỉ tiêu các loại đất trong Quy hoạch sử dụng đất đến năm 2030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1826/QĐ-UBND</w:t>
      </w:r>
    </w:p>
    <w:p>
      <w:r>
        <w:t>Đắk Lắk, ngày 02 tháng 7 năm 2024</w:t>
      </w:r>
    </w:p>
    <w:p>
      <w:r>
        <w:t>QUYẾT ĐỊNH</w:t>
      </w:r>
    </w:p>
    <w:p>
      <w:r>
        <w:t>VỀ VIỆC PHÊ DUYỆT ĐIỀU CHỈNH QUY MÔ, ĐỊA ĐIỂM CHỈ TIÊU CÁC LOẠI ĐẤT TRONG QUY HOẠCH SỬ DỤNG ĐẤT ĐẾN NĂM 2030 THÀNH PHỐ BUÔN MA THUỘT</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876/QĐ-UBND ngày 11/5/2023 của UBND tỉnh Đắk Lắk về việc phê duyệt Quy hoạch sử dụng đất đến năm 2030 thành phố Buôn Ma Thuột, tỉnh Đắk Lắk; Quyết định số 1749/QĐ-UBND ngày 14/09/2023 của UBND tỉnh về việc phê duyệt điều chỉnh quy mô, địa điểm chỉ tiêu các loại đất trong Quy hoạch sử dụng đất đến năm 2030 thành phố Buôn Ma Thuột; Quyết định số 994/QĐ-UBND ngày 03/04/2024 về việc phê duyệt điều chỉnh quy mô, địa điểm chỉ tiêu các loại đất trong Quy hoạch sử dụng đất đến năm 2030 thành phố Buôn Ma Thuột.</w:t>
      </w:r>
    </w:p>
    <w:p>
      <w:r>
        <w:t>Theo đề nghị của UBND thành phố Buôn Ma Thuột tại Tờ trình số 111/TTr-UBND ngày 26/6/2024 và Giám đốc Sở Tài nguyên và Môi trường tại Tờ trình số 216/TTr-STNMT ngày 27/6/2024.</w:t>
      </w:r>
    </w:p>
    <w:p>
      <w:r>
        <w:t>QUYẾT ĐỊNH:</w:t>
      </w:r>
    </w:p>
    <w:p>
      <w:r>
        <w:t>Điều 1.  Điều chỉnh quy mô, địa điểm và số lượng dự án, công trình trong Quy hoạch sử dụng đất đến năm 2030 thành phố Buôn Ma Thuột được UBND tỉnh phê duyệt tại Quyết định số 876/QĐ-UBND ngày 11/5/2023 (điều chỉnh tại Quyết định số 1749/QĐ-UBND ngày 14/09/2023, Quyết định số 994/QĐ- UBND ngày 03/04/2024), như sau:</w:t>
      </w:r>
    </w:p>
    <w:p>
      <w:r>
        <w:t>1. Điều chỉnh, bổ sung quy mô, địa điểm công trình, dự án Trạm biến áp 220kV Krông Ana và đấu nối</w:t>
      </w:r>
    </w:p>
    <w:p>
      <w:r>
        <w:t>Quy mô, địa điểm: Diện tích 103m 2  đất công trình năng lượng tại xã Hòa Khánh, thành phố Buôn Ma Thuột. Vị trí, ranh giới được xác định theo tờ Trích lục bản đồ địa chính số 1799/TL-VPĐKĐĐ-KTĐC do Văn phòng Đăng ký đất đai lập ngày 21/6/2024.</w:t>
      </w:r>
    </w:p>
    <w:p>
      <w:r>
        <w:t>Lý do điều chỉnh: Xây dựng bổ sung Trụ điện T20 thuộc Dự án Trạm biến áp 220kV Krông Ana và đấu nối phục vụ công tác giải phóng mặt bằng của dự án Đường Hồ Chí Minh đoạn tránh phía Đông thành phố Buôn Ma Thuột.</w:t>
      </w:r>
    </w:p>
    <w:p>
      <w:r>
        <w:t>2. Điều chỉnh, bổ sung chỉ tiêu các loại đất thuộc địa giới hành chính cấp xã trong Quy hoạch sử dụng đất đến năm 2030 thành phố Buôn Ma Thuột, cụ thể:</w:t>
      </w:r>
    </w:p>
    <w:p>
      <w:r>
        <w:t>- Điều chỉnh tăng 103m 2  chỉ tiêu đất công trình năng lượng tại xã Hòa Khánh, thành phố Buôn Ma Thuột;</w:t>
      </w:r>
    </w:p>
    <w:p>
      <w:r>
        <w:t>- Điều chỉnh giảm 103m 2  chỉ tiêu đất công trình năng lượng tại xã Hòa Phú, thành phố Buôn Ma Thuột;</w:t>
      </w:r>
    </w:p>
    <w:p>
      <w:r>
        <w:t>- Điều chỉnh tăng 103m 2  chỉ tiêu đất giao thông tại xã Hòa Phú, thành phố Buôn Ma Thuột;</w:t>
      </w:r>
    </w:p>
    <w:p>
      <w:r>
        <w:t>- Điều chỉnh giảm 103m 2  chỉ tiêu đất giao thông của xã Hòa Khánh, thành phố Buôn Ma Thuột.</w:t>
      </w:r>
    </w:p>
    <w:p>
      <w:r>
        <w:t>Vị trí, ranh giới các loại đất điều chỉnh được xác định theo sơ đồ vị trí kèm theo Tờ trình số 111/TTr-UBND của UBND thành phố Buôn Ma Thuột.</w:t>
      </w:r>
    </w:p>
    <w:p>
      <w:r>
        <w:t>Lý do điều chỉnh: Cân đối chỉ tiêu quy hoạch các loại đất trong Quy hoạch sử dụng đất đến năm 2030 thành phố Buôn Ma Thuột đã được UBND tỉnh phê duyệt để xây dựng bổ sung Trụ điện T20 thuộc Dự án Trạm biến áp 220kV Krông Ana và đấu nối.</w:t>
      </w:r>
    </w:p>
    <w:p>
      <w:r>
        <w:t>3. Các nội dung khác không thay đổi và thực hiện theo Quyết định số 876/QĐ-UBND ngày 11/5/2023, Quyết định số 1749/QĐ-UBND ngày 14/09/2023, Quyết định số 994/QĐ-UBND ngày 03/04/2024 của UBND tỉnh.</w:t>
      </w:r>
    </w:p>
    <w:p>
      <w:r>
        <w:t>Điều 2.  Tổ chức thực hiện:</w:t>
      </w:r>
    </w:p>
    <w:p>
      <w:r>
        <w:t>1. Giao UBND thành phố Buôn Ma Thuột:</w:t>
      </w:r>
    </w:p>
    <w:p>
      <w:r>
        <w:t>- Chịu trách nhiệm trước pháp luật về ranh giới, vị trí, diện tích các loại đất đề nghị điều chỉnh quy mô, địa điểm nêu trên không làm thay đổi về chỉ tiêu sử dụng đất theo loại đất và khu vực sử dụng đất theo chức năng trong quy hoạch sử dụng đất đến năm 2030 thành phố Buôn Ma Thuột đã được phê duyệt; đảm bảo thống nhất, đồng bộ, phù hợp với các quy hoạch ngành, lĩnh vực có liên quan;</w:t>
      </w:r>
    </w:p>
    <w:p>
      <w:r>
        <w:t>- Cập nhật vị trí, ranh giới, diện tích các loại đất điều chỉnh vào Quy hoạch sử dụng đất đến năm 2030 thành phố Buôn Ma Thuột; tổ chức công bố công khai nội dung điều chỉnh Quy hoạch sử dụng đất đến năm 2030 thành phố Buôn Ma Thuột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thành phố;</w:t>
      </w:r>
    </w:p>
    <w:p>
      <w:r>
        <w:t>- Tổ chức lập, điều chỉnh, bổ sung Kế hoạch sử dụng đất hàng năm thành phố Buôn Ma Thuột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thành phố Buôn Ma Thuột.</w:t>
      </w:r>
    </w:p>
    <w:p>
      <w:r>
        <w:t>2. Sở Tài nguyên và Môi trường chịu trách nhiệm về kết quả thẩm định nội dung đề nghị UBND tỉnh điều chỉnh quy mô, địa điểm và số lượng dự án, công trình trong Quy hoạch sử dụng đất đến năm 2030 thành phố Buôn Ma Thuột tại Tờ trình số 216/TTr-STNMT ngày 27/6/2024.</w:t>
      </w:r>
    </w:p>
    <w:p>
      <w:r>
        <w:t>3. Giao Văn phòng UBND tỉnh (Trung tâm Công nghệ và Cổng thông tin điện tử tỉnh) đăng tải Quyết định này lên Cổng thông tin điện tử tỉnh Đắk Lắk theo quy định.</w:t>
      </w:r>
    </w:p>
    <w:p>
      <w:r>
        <w:t>Điều 3.  Quyết định này có hiệu lực thi hành kể từ ngày ký ban hành. Chánh Văn phòng UBND tỉnh; Giám đốc các Sở: Tài nguyên và Môi trường, Tài chính, Xây dựng, Kế hoạch và Đầu tư, Công Thương, Giao thông Vận tải; Cục trưởng Cục Thuế tỉnh; Chủ tịch UBND thành phố Buôn Ma Thuột; Chủ tịch UBND các xã: Hòa Khánh, Hòa Phú, thành phố Buôn Ma Thuột; Trưởng phòng Tài nguyên và Môi trường thành phố Buôn Ma Thuột và Thủ trưởng các đơn vị, cá nhân liên quan chịu trách nhiệm thi hành Quyết định này./.</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(đnh_6b) .</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