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1825/QĐ-UBND năm 2023 công bố Danh mục thủ tục hành chính được sửa đổi, bổ sung lĩnh vực Khí tượng thủy văn và lĩnh vực Môi trường thuộc thẩm quyền giải quyết của Sở Tài nguyên và Môi trường/Ủy ban nhân dân cấp xã áp dụng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1825/QĐ-UBND</w:t>
      </w:r>
    </w:p>
    <w:p>
      <w:r>
        <w:t>Kiên Giang, ngày 21 tháng 7 năm 2023</w:t>
      </w:r>
    </w:p>
    <w:p>
      <w:r>
        <w:t>QUYẾT ĐỊNH</w:t>
      </w:r>
    </w:p>
    <w:p>
      <w:r>
        <w:t>VỀ VIỆC CÔNG BỐ DANH MỤC THỦ TỤC HÀNH CHÍNH ĐƯỢC SỬA ĐỔI, BỔ SUNG LĨNH VỰC KHÍ TƯỢNG THỦY VĂN VÀ LĨNH VỰC MÔI TRƯỜNG THUỘC THẨM QUYỀN GIẢI QUYẾT CỦA SỞ TÀI NGUYÊN VÀ MÔI TRƯỜNG/ UBND CẤP XÃ ÁP DỤNG TRÊN ĐỊA BÀN TỈNH KIÊN GIANG</w:t>
      </w:r>
    </w:p>
    <w:p>
      <w:r>
        <w:t>CHỦ TỊCH 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1239/QĐ-BTNMT ngày 12 tháng 5 năm 2023 của Bộ trưởng Bộ Tài nguyên và Môi trường về việc công bố thủ tục hành chính được sửa đổi, bổ sung trong lĩnh vực Khí tượng thủy văn thuộc phạm vi chức năng quản lý nhà nước của Bộ Tài nguyên và Môi trường;</w:t>
      </w:r>
    </w:p>
    <w:p>
      <w:r>
        <w:t>Căn cứ Quyết định số 1240/QĐ-BTNMT ngày 12 tháng 5 năm 2023 của Bộ trưởng Bộ Tài nguyên và Môi trường về việc công bố thủ tục hành chính được sửa đổi, bổ sung trong lĩnh vực Môi trường thuộc phạm vi chức năng quản lý nhà nước của Bộ Tài nguyên và Môi trường;</w:t>
      </w:r>
    </w:p>
    <w:p>
      <w:r>
        <w:t>Theo đề nghị của Giám đốc Sở Tài nguyên và Môi trường tại Tờ trình số 439/TTr-STNMT ngày 14 tháng 7 năm 2023.</w:t>
      </w:r>
    </w:p>
    <w:p>
      <w:r>
        <w:t>QUYẾT ĐỊNH:</w:t>
      </w:r>
    </w:p>
    <w:p>
      <w:r>
        <w:t>Điều 1.  Công bố kèm theo Quyết định này Danh mục thủ tục hành chính được sửa đổi, bổ sung lĩnh vực Khí tượng thủy văn và lĩnh vực Môi trường thuộc thẩm quyền giải quyết của Sở Tài nguyên và Môi trường/ UBND cấp xã áp dụng trên địa bàn tỉnh Kiên Giang.</w:t>
      </w:r>
    </w:p>
    <w:p>
      <w:r>
        <w:t>Điều 2.  Quyết định này có hiệu lực kể từ ngày ký.</w:t>
      </w:r>
    </w:p>
    <w:p>
      <w:r>
        <w:t>Quyết định này sửa đổi, bổ sung các thủ tục hành chính lĩnh vực Khí tượng thủy văn tại khoản V Mục A Phần I và thủ tục hành chính thứ tự số 01 tại khoản II Mục C Phần I Danh mục thủ tục hành chính chuẩn hóa ban hành kèm theo Quyết định số 819/QĐ-UBND ngày 26 tháng 3 năm 2021 của Chủ tịch Ủy ban nhân dân tỉnh về việc công bố Danh mục thủ tục hành chính chuẩn hóa thuộc ngành Tài nguyên và Môi trường áp dụng trên địa bàn tỉnh Kiên Giang.</w:t>
      </w:r>
    </w:p>
    <w:p>
      <w:r>
        <w:t>Điều 3.  Chánh Văn phòng Ủy ban nhân dân tỉnh, Giám đốc các sở, Thủ trưởng các ban, ngành cấp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Cục Kiểm soát TTHC - VPCP;</w:t>
      </w:r>
    </w:p>
    <w:p>
      <w:r>
        <w:t>- CT và các PCT.UBND tỉnh;</w:t>
      </w:r>
    </w:p>
    <w:p>
      <w:r>
        <w:t>- Hệ thống thông tin giải quyết thủ tục hành chính tỉnh;</w:t>
      </w:r>
    </w:p>
    <w:p>
      <w:r>
        <w:t>- LĐVP, TT.PVHCC, CVNC;</w:t>
      </w:r>
    </w:p>
    <w:p>
      <w:r>
        <w:t>- Lưu: VT, hvathien.</w:t>
      </w:r>
    </w:p>
    <w:p>
      <w:r>
        <w:t>CHỦ TỊCH</w:t>
      </w:r>
    </w:p>
    <w:p>
      <w:r>
        <w:t>Lâm Minh Thành</w:t>
      </w:r>
    </w:p>
    <w:p>
      <w:r>
        <w:t>DANH MỤC</w:t>
      </w:r>
    </w:p>
    <w:p>
      <w:r>
        <w:t>THỦ TỤC HÀNH CHÍNH ĐƯỢC SỬA ĐỔI, BỔ SUNG LĨNH VỰC KHÍ TƯỢNG THỦY VĂN VÀ LĨNH VỰC MÔI TRƯỜNG THUỘC THẨM QUYỀN GIẢI QUYẾT CỦA SỞ TÀI NGUYÊN VÀ MÔI TRƯỜNG/UBND CẤP XÃ ÁP DỤNG TRÊN ĐỊA BÀN TỈNH KIÊN GIANG</w:t>
      </w:r>
    </w:p>
    <w:p>
      <w:r>
        <w:t>(Kèm theo Quyết định số 1825/QĐ-UBND ngày 21 tháng 7 năm 2023 của Chủ tịch Ủy ban nhân dân tỉnh Kiên Giang)</w:t>
      </w:r>
    </w:p>
    <w:p>
      <w:r>
        <w:t>A. THỦ TỤC HÀNH CHÍNH CẤP TỈNH (03 TTHC)</w:t>
      </w:r>
    </w:p>
    <w:p>
      <w:r>
        <w:t>STT</w:t>
      </w:r>
    </w:p>
    <w:p>
      <w:r>
        <w:t>Tên thủ tục hành chính</w:t>
      </w:r>
    </w:p>
    <w:p>
      <w:r>
        <w:t>Thời hạn giải quyết</w:t>
      </w:r>
    </w:p>
    <w:p>
      <w:r>
        <w:t>Địa điểm thực hiện</w:t>
      </w:r>
    </w:p>
    <w:p>
      <w:r>
        <w:t>Phí, lệ phí</w:t>
      </w:r>
    </w:p>
    <w:p>
      <w:r>
        <w:t>Căn cứ pháp lý</w:t>
      </w:r>
    </w:p>
    <w:p>
      <w:r>
        <w:t>Lĩnh vực Khí tượng thủy văn</w:t>
      </w:r>
    </w:p>
    <w:p>
      <w:r>
        <w:t>1</w:t>
      </w:r>
    </w:p>
    <w:p>
      <w:r>
        <w:t>Cấp giấy phép hoạt động dự báo, cảnh báo khí tượng thủy văn</w:t>
      </w:r>
    </w:p>
    <w:p>
      <w:r>
        <w:t>17 ngày làm việc</w:t>
      </w:r>
    </w:p>
    <w:p>
      <w:r>
        <w:t>Trung tâm Phục vụ hành chính công</w:t>
      </w:r>
    </w:p>
    <w:p>
      <w:r>
        <w:t>Không quy định</w:t>
      </w:r>
    </w:p>
    <w:p>
      <w:r>
        <w:t>- Luật Khí tượng thủy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2</w:t>
      </w:r>
    </w:p>
    <w:p>
      <w:r>
        <w:t>Sửa đổi, bổ sung, gia hạn giấy phép hoạt động dự báo, cảnh báo khí tượng thủy văn</w:t>
      </w:r>
    </w:p>
    <w:p>
      <w:r>
        <w:t>17 ngày làm việc</w:t>
      </w:r>
    </w:p>
    <w:p>
      <w:r>
        <w:t>Trung tâm Phục vụ hành chính công</w:t>
      </w:r>
    </w:p>
    <w:p>
      <w:r>
        <w:t>Không quy định</w:t>
      </w:r>
    </w:p>
    <w:p>
      <w:r>
        <w:t>- Luật Khí tượng thủy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3</w:t>
      </w:r>
    </w:p>
    <w:p>
      <w:r>
        <w:t>Cấp lại giấy phép hoạt động dự báo, cảnh báo khí tượng thủy văn</w:t>
      </w:r>
    </w:p>
    <w:p>
      <w:r>
        <w:t>05 ngày làm việc</w:t>
      </w:r>
    </w:p>
    <w:p>
      <w:r>
        <w:t>Trung tâm Phục vụ hành chính công</w:t>
      </w:r>
    </w:p>
    <w:p>
      <w:r>
        <w:t>Không quy định</w:t>
      </w:r>
    </w:p>
    <w:p>
      <w:r>
        <w:t>- Luật Khí tượng thủy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B. THỦ TỤC HÀNH CHÍNH CẤP XÃ (01 TTHC)</w:t>
      </w:r>
    </w:p>
    <w:p>
      <w:r>
        <w:t>STT</w:t>
      </w:r>
    </w:p>
    <w:p>
      <w:r>
        <w:t>Tên thủ tục hành chính</w:t>
      </w:r>
    </w:p>
    <w:p>
      <w:r>
        <w:t>Thời hạn giải quyết</w:t>
      </w:r>
    </w:p>
    <w:p>
      <w:r>
        <w:t>Địa điểm thực hiện</w:t>
      </w:r>
    </w:p>
    <w:p>
      <w:r>
        <w:t>Phí, lệ phí</w:t>
      </w:r>
    </w:p>
    <w:p>
      <w:r>
        <w:t>Căn cứ pháp lý</w:t>
      </w:r>
    </w:p>
    <w:p>
      <w:r>
        <w:t>Lĩnh vực Môi trường</w:t>
      </w:r>
    </w:p>
    <w:p>
      <w:r>
        <w:t>1</w:t>
      </w:r>
    </w:p>
    <w:p>
      <w:r>
        <w:t>Xác nhận Hợp đồng tiếp cận nguồn gen và chia sẻ lợi ích</w:t>
      </w:r>
    </w:p>
    <w:p>
      <w:r>
        <w:t>Không quá 03 ngày làm việc</w:t>
      </w:r>
    </w:p>
    <w:p>
      <w:r>
        <w:t>Bộ phận Tiếp nhận và Trả kết quả UBND cấp xã</w:t>
      </w:r>
    </w:p>
    <w:p>
      <w:r>
        <w:t>Không quy định</w:t>
      </w:r>
    </w:p>
    <w:p>
      <w:r>
        <w:t>- Luật Đa dạng sinh học năm 2008.</w:t>
      </w:r>
    </w:p>
    <w:p>
      <w:r>
        <w:t>- Nghị định số 59/2017/NĐ-CP ngày 12 tháng 5 năm 2017 của Chính phủ về quản lý tiếp cận nguồn gen và chia sẻ lợi ích từ việc sử dụng nguồn gen.</w:t>
      </w:r>
    </w:p>
    <w:p>
      <w:r>
        <w:t>- Nghị định số 22/2023/NĐ-CP ngày 12 tháng 5 năm 2023 của Chính phủ sửa đổi, bổ sung một số điều của các Nghị định liên quan đến hoạt động kinh doanh trong lĩnh vực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