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1821/QĐ-UBND năm 2023 công bố danh mục thủ tục hành chính sửa đổi, bổ sung được tiếp nhận và trả kết quả tại Trung tâm Phục vụ hành chính công, các Trung tâm thuộc Sở, các cơ sở Y tế, Ủy ban nhân dân cấp huyện, cấp xã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1821/QĐ-UBND</w:t>
      </w:r>
    </w:p>
    <w:p>
      <w:r>
        <w:t>Bình Phước, ngày 13 tháng 11 năm 2023</w:t>
      </w:r>
    </w:p>
    <w:p>
      <w:r>
        <w:t>QUYẾT ĐỊNH</w:t>
      </w:r>
    </w:p>
    <w:p>
      <w:r>
        <w:t>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Nghị định 61/2018/NĐ-CP ngày 23/4/2018 của Chính phủ về thực hiện cơ chế một cửa, một cửa liên thông trong giải quyết thủ tục hành chính;</w:t>
      </w:r>
    </w:p>
    <w:p>
      <w:r>
        <w:t>Căn cứ Nghị định 42/2022/NĐ-CP ngày 24/6/2022 của Chính phủ về việc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3147/QĐ-BYT ngày 22/11/2022 của Bộ trưởng Bộ Y tế về việc công bố thủ tục hành chính trong lĩnh vực tổ chức cán bộ thuộc phạm vi chức năng quản lý của Bộ Y tế được sửa đổi, bổ sung theo quy định tại Thông tư số 11/2022/TT-BYT ngày 01/11/2022 của Bộ Y tế;</w:t>
      </w:r>
    </w:p>
    <w:p>
      <w:r>
        <w:t>Căn cứ Quyết định số 2962/QĐ-BYT ngày 24/7/2023 của Bộ trưởng Bộ Y tế việc công bố thủ tục hành chính được sửa đổi, bổ sung, bãi bỏ trong lĩnh vực trang thiết bị và công trình y tế thuộc phạm vi chức năng quản lý của Bộ Y tế quy định tại Nghị định số 98/2021/NĐ-CP ngày 08/11/2021 của Chính phủ, Nghị định số 07/2023/NĐ-CP ngày 03/3/2023 của Chính phủ và Thông tư số 10/2023/TT- BYT ngày 11/5/2023 của Bộ trưởng Bộ Y tế;</w:t>
      </w:r>
    </w:p>
    <w:p>
      <w:r>
        <w:t>Căn cứ Quyết định số 3178/QĐ-BYT ngày 11/8/2023 của Bộ trưởng Bộ Y tế về việc công bố thủ tục hành chính quy định tại Thông tư liên tị ch số 34/2012/TTLT-BYT-BLĐTBXH ngày 28/12/2012 của Bộ trưởng Bộ Y tế, Bộ trưởng Bộ Lao động, Thương binh và Xã hội quy định chi tiết về việc xác định mức độ khuyết tật do Hội đồng Giám định y khoa thực hiện;</w:t>
      </w:r>
    </w:p>
    <w:p>
      <w:r>
        <w:t>Căn cứ Quyết định số 3813/QĐ-BYT ngày 10/10/2023 của Bộ trưởng Bộ Y tế về việc công bố danh mục thủ tục hành chính sửa đổi, bổ sung mức phí theo Thông tư 59/2023/TT-BTC ngày 30/8/2023 của Bộ trưởng Bộ Tài chính thuộc phạm vi, chức năng quản lý của Bộ Y tế;</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Xét đề nghị của Giám đốc Sở Y tế tại Tờ trình số 178/TTr-SYT ngày 26/10/2023 và Công văn số 4614/SYT-NV ngày 24/10/2023.</w:t>
      </w:r>
    </w:p>
    <w:p>
      <w:r>
        <w:t>QUYẾT ĐỊNH:</w:t>
      </w:r>
    </w:p>
    <w:p>
      <w:r>
        <w:t>Điều 1.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 (Phụ lục kèm theo).</w:t>
      </w:r>
    </w:p>
    <w:p>
      <w:r>
        <w:t>Điều 2.  Quyết định này có hiệu lực thi hành kể từ ngày ký và thay thế Quyết định số 3150/QĐ-UBND ngày 14/12/2020 của Chủ tịch Ủy ban nhân dân tỉnh về việc công bố thủ tục hành chính được tiếp nhận và trả kết quả tại Trung tâm Phục vụ hành chính công, tại các Trung tâm thuộc Sở, tại các cơ sở Y tế, UBND cấp huyện, UBND cấp xã thuộc thẩm quyền quản lý và giải quyết của ngành Y tế trên địa bàn tỉnh Bình Phước.</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Kiểm soát TTHC (VPCP);</w:t>
      </w:r>
    </w:p>
    <w:p>
      <w:r>
        <w:t>- CT, các PCTUBND tỉnh;</w:t>
      </w:r>
    </w:p>
    <w:p>
      <w:r>
        <w:t>- Như Điều 3;</w:t>
      </w:r>
    </w:p>
    <w:p>
      <w:r>
        <w:t>- LĐVP, P.KSTTHC, Trung tâm;</w:t>
      </w:r>
    </w:p>
    <w:p>
      <w:r>
        <w:t>- Lưu: VT.</w:t>
      </w:r>
    </w:p>
    <w:p>
      <w:r>
        <w:t>KT. CHỦ TỊCH</w:t>
      </w:r>
    </w:p>
    <w:p>
      <w:r>
        <w:t>PHÓ CHỦ TỊCH</w:t>
      </w:r>
    </w:p>
    <w:p>
      <w:r>
        <w:t>Trần Tuyết Minh</w:t>
      </w:r>
    </w:p>
    <w:p>
      <w:r>
        <w:t>PHỤ LỤC</w:t>
      </w:r>
    </w:p>
    <w:p>
      <w:r>
        <w:t>DANH MỤC THỦ TỤC HÀNH CHÍNH SỬA ĐỔI, BỔ SUNG THUỘC THẨM QUYỀN QUẢN LÝ VÀ GIẢI QUYẾT CỦA NGÀNH Y TẾ TRÊN ĐỊA BÀN TỈNH BÌNH PHƯỚC</w:t>
      </w:r>
    </w:p>
    <w:p>
      <w:r>
        <w:t>(Ban hành kèm theo Quyết định số 1821/QĐ-UBND ngày 13 tháng 11 năm 2023 của Chủ tịch Ủy ban nhân dân tỉnh)</w:t>
      </w:r>
    </w:p>
    <w:p>
      <w:r>
        <w:t>PHẦN I. DANH MỤC THỦ TỤC HÀNH CHÍNH</w:t>
      </w:r>
    </w:p>
    <w:p>
      <w:r>
        <w:t>A. TIẾP NHẬN VÀ TRẢ KẾT QUẢ TẠI TRUNG TÂM PHỤC VỤ HÀNH CHÍNH CÔNG</w:t>
      </w:r>
    </w:p>
    <w:p>
      <w:r>
        <w:t>STT</w:t>
      </w:r>
    </w:p>
    <w:p>
      <w:r>
        <w:t>Mã số TTHC</w:t>
      </w:r>
    </w:p>
    <w:p>
      <w:r>
        <w:t>Tên thủ tục hành chính</w:t>
      </w:r>
    </w:p>
    <w:p>
      <w:r>
        <w:t>Trang</w:t>
      </w:r>
    </w:p>
    <w:p>
      <w:r>
        <w:t>Mức DVC</w:t>
      </w:r>
    </w:p>
    <w:p>
      <w:r>
        <w:t>I</w:t>
      </w:r>
    </w:p>
    <w:p>
      <w:r>
        <w:t>LĨNH VỰC KHÁM BỆNH, CHỮA BỆNH</w:t>
      </w:r>
    </w:p>
    <w:p>
      <w:r>
        <w:t>01</w:t>
      </w:r>
    </w:p>
    <w:p>
      <w:r>
        <w:t>1.003709. 000.00.00.H10</w:t>
      </w:r>
    </w:p>
    <w:p>
      <w:r>
        <w:t>Cấp lần đầu chứng chỉ hành nghề khám bệnh, chữa bệnh đối với người Việt Nam thuộc thẩm quyền của Sở Y tế.</w:t>
      </w:r>
    </w:p>
    <w:p>
      <w:r>
        <w:t>20</w:t>
      </w:r>
    </w:p>
    <w:p>
      <w:r>
        <w:t>Toàn trình</w:t>
      </w:r>
    </w:p>
    <w:p>
      <w:r>
        <w:t>02</w:t>
      </w:r>
    </w:p>
    <w:p>
      <w:r>
        <w:t>1.003800. 000.00.00.H10</w:t>
      </w:r>
    </w:p>
    <w:p>
      <w:r>
        <w:t>Cấp lại chứng chỉ hành nghề khám bệnh, chữa bệnh đối với người bị mất hoặc hư hỏng hoặc bị thu hồi chứng chỉ hành nghề theo quy định tại điểm a, b Khoản 1 Điều 29 Luật khám bệnh, chữa bệnh thuộc thẩm quyền của Sở Y tế</w:t>
      </w:r>
    </w:p>
    <w:p>
      <w:r>
        <w:t>28</w:t>
      </w:r>
    </w:p>
    <w:p>
      <w:r>
        <w:t>Toàn trình</w:t>
      </w:r>
    </w:p>
    <w:p>
      <w:r>
        <w:t>03</w:t>
      </w:r>
    </w:p>
    <w:p>
      <w:r>
        <w:t>1.003824. 000.00.00.H10</w:t>
      </w:r>
    </w:p>
    <w:p>
      <w:r>
        <w:t>Cấp lại chứng chỉ hành nghề khám bệnh, chữa bệnh trong trường hợp bị thu hồi theo quy định tại điểm c, d, đ, e và g Khoản 1 Điều 29 Luật khám bệnh, chữa bệnh thuộc thẩm quyền của Sở Y tế</w:t>
      </w:r>
    </w:p>
    <w:p>
      <w:r>
        <w:t>32</w:t>
      </w:r>
    </w:p>
    <w:p>
      <w:r>
        <w:t>Toàn trình</w:t>
      </w:r>
    </w:p>
    <w:p>
      <w:r>
        <w:t>04</w:t>
      </w:r>
    </w:p>
    <w:p>
      <w:r>
        <w:t>1.003748. 000.00.00.H10</w:t>
      </w:r>
    </w:p>
    <w:p>
      <w:r>
        <w:t>Cấp bổ sung phạm vi hoạt động chuyên môn trong chứng chỉ hành nghề khám bệnh, chữa bệnh thuộc thần quyền của Sở Y tế</w:t>
      </w:r>
    </w:p>
    <w:p>
      <w:r>
        <w:t>40</w:t>
      </w:r>
    </w:p>
    <w:p>
      <w:r>
        <w:t>Toàn trình</w:t>
      </w:r>
    </w:p>
    <w:p>
      <w:r>
        <w:t>05</w:t>
      </w:r>
    </w:p>
    <w:p>
      <w:r>
        <w:t>1.003773. 000.00.00.H10</w:t>
      </w:r>
    </w:p>
    <w:p>
      <w:r>
        <w:t>Cấp thay đổi phạm vi hoạt động chuyên môn trong chứng chỉ hành nghề khám bệnh, chữa bệnh thuộc thẩm quyền của Sở Y tế.</w:t>
      </w:r>
    </w:p>
    <w:p>
      <w:r>
        <w:t>44</w:t>
      </w:r>
    </w:p>
    <w:p>
      <w:r>
        <w:t>Toàn trình</w:t>
      </w:r>
    </w:p>
    <w:p>
      <w:r>
        <w:t>06</w:t>
      </w:r>
    </w:p>
    <w:p>
      <w:r>
        <w:t>1.003787. 000.00.00.H10</w:t>
      </w:r>
    </w:p>
    <w:p>
      <w:r>
        <w:t>Cấp điều chỉnh chứng chỉ hành nghề khám bệnh, chữa bệnh trong trường hợp đề nghị thay đổi họ và tên, ngày tháng năm sinh thuộc thẩm quyền của Sở Y tế</w:t>
      </w:r>
    </w:p>
    <w:p>
      <w:r>
        <w:t>49</w:t>
      </w:r>
    </w:p>
    <w:p>
      <w:r>
        <w:t>Toàn trình</w:t>
      </w:r>
    </w:p>
    <w:p>
      <w:r>
        <w:t>07</w:t>
      </w:r>
    </w:p>
    <w:p>
      <w:r>
        <w:t>1.003876. 000.00.00.H10</w:t>
      </w:r>
    </w:p>
    <w:p>
      <w:r>
        <w:t>Cấp giấy phép hoạt động đối với Phòng khám đa khoa thuộc thẩm quyền của Sở Y tế</w:t>
      </w:r>
    </w:p>
    <w:p>
      <w:r>
        <w:t>53</w:t>
      </w:r>
    </w:p>
    <w:p>
      <w:r>
        <w:t>Toàn trình</w:t>
      </w:r>
    </w:p>
    <w:p>
      <w:r>
        <w:t>08</w:t>
      </w:r>
    </w:p>
    <w:p>
      <w:r>
        <w:t>1.003803. 000.00.00.H10</w:t>
      </w:r>
    </w:p>
    <w:p>
      <w:r>
        <w:t>Cấp giấy phép hoạt động đối với Phòng khám chuyên khoa thuộc thẩm quyền của Sở Y tế</w:t>
      </w:r>
    </w:p>
    <w:p>
      <w:r>
        <w:t>64</w:t>
      </w:r>
    </w:p>
    <w:p>
      <w:r>
        <w:t>Toàn trình</w:t>
      </w:r>
    </w:p>
    <w:p>
      <w:r>
        <w:t>09</w:t>
      </w:r>
    </w:p>
    <w:p>
      <w:r>
        <w:t>1.003774. 000.00.00.H10</w:t>
      </w:r>
    </w:p>
    <w:p>
      <w:r>
        <w:t>Cấp giấy phép hoạt động đối với nhà hộ sinh thuộc thẩm quyền của Sở Y tế</w:t>
      </w:r>
    </w:p>
    <w:p>
      <w:r>
        <w:t>76</w:t>
      </w:r>
    </w:p>
    <w:p>
      <w:r>
        <w:t>Toàn trình</w:t>
      </w:r>
    </w:p>
    <w:p>
      <w:r>
        <w:t>10</w:t>
      </w:r>
    </w:p>
    <w:p>
      <w:r>
        <w:t>2.000984. 000.00.00.H10</w:t>
      </w:r>
    </w:p>
    <w:p>
      <w:r>
        <w:t>Cấp giấy phép hoạt động đối với cơ sở dịch vụ y tế</w:t>
      </w:r>
    </w:p>
    <w:p>
      <w:r>
        <w:t>86</w:t>
      </w:r>
    </w:p>
    <w:p>
      <w:r>
        <w:t>Toàn trình</w:t>
      </w:r>
    </w:p>
    <w:p>
      <w:r>
        <w:t>11</w:t>
      </w:r>
    </w:p>
    <w:p>
      <w:r>
        <w:t>1.003746. 000.00.00.H10</w:t>
      </w:r>
    </w:p>
    <w:p>
      <w:r>
        <w:t>Cấp giấy phép hoạt động đối với trạm xá, trạm y tế xã</w:t>
      </w:r>
    </w:p>
    <w:p>
      <w:r>
        <w:t>96</w:t>
      </w:r>
    </w:p>
    <w:p>
      <w:r>
        <w:t>Toàn trình</w:t>
      </w:r>
    </w:p>
    <w:p>
      <w:r>
        <w:t>12</w:t>
      </w:r>
    </w:p>
    <w:p>
      <w:r>
        <w:t>1.003644. 000.00.00.H10</w:t>
      </w:r>
    </w:p>
    <w:p>
      <w:r>
        <w:t>Cấp giấy phép hoạt động đối với cơ sở khám bệnh, chữa bệnh khi thay đổi địa điểm thuộc thẩm quyền của Sở Y tế</w:t>
      </w:r>
    </w:p>
    <w:p>
      <w:r>
        <w:t>106</w:t>
      </w:r>
    </w:p>
    <w:p>
      <w:r>
        <w:t>Toàn trình</w:t>
      </w:r>
    </w:p>
    <w:p>
      <w:r>
        <w:t>13</w:t>
      </w:r>
    </w:p>
    <w:p>
      <w:r>
        <w:t>1.003628. 000.00.00.H10</w:t>
      </w:r>
    </w:p>
    <w:p>
      <w:r>
        <w:t>Cấp giấy phép hoạt động đối với cơ sở khám bệnh, chữa bệnh khi thay đổi tên cơ sở khám bệnh, chữa bệnh thuộc thẩm quyền của Sở Y tế</w:t>
      </w:r>
    </w:p>
    <w:p>
      <w:r>
        <w:t>116</w:t>
      </w:r>
    </w:p>
    <w:p>
      <w:r>
        <w:t>Toàn trình</w:t>
      </w:r>
    </w:p>
    <w:p>
      <w:r>
        <w:t>14</w:t>
      </w:r>
    </w:p>
    <w:p>
      <w:r>
        <w:t>1.003547. 000.00.00.H10</w:t>
      </w:r>
    </w:p>
    <w:p>
      <w:r>
        <w:t>Điều chỉnh giấy phép hoạt động đối với cơ sở khám bệnh, chữa bệnh khi thay đổi quy mô giường bệnh hoặc cơ cấu tổ chức hoặc phạm vi hoạt động chuyên môn thuộc thẩm quyền của Sở Y tế</w:t>
      </w:r>
    </w:p>
    <w:p>
      <w:r>
        <w:t>120</w:t>
      </w:r>
    </w:p>
    <w:p>
      <w:r>
        <w:t>Toàn trình</w:t>
      </w:r>
    </w:p>
    <w:p>
      <w:r>
        <w:t>15</w:t>
      </w:r>
    </w:p>
    <w:p>
      <w:r>
        <w:t>1.003531. 000.00.00.H10</w:t>
      </w:r>
    </w:p>
    <w:p>
      <w:r>
        <w:t>Cấp giấy phép hoạt động đối với cơ sở khám bệnh, chữa bệnh khi thay đổi người chịu trách nhiệm chuyên môn của cơ sở khám bệnh, chữa bệnh thuộc thẩm quyền của Sở Y tế</w:t>
      </w:r>
    </w:p>
    <w:p>
      <w:r>
        <w:t>126</w:t>
      </w:r>
    </w:p>
    <w:p>
      <w:r>
        <w:t>Toàn trình</w:t>
      </w:r>
    </w:p>
    <w:p>
      <w:r>
        <w:t>16</w:t>
      </w:r>
    </w:p>
    <w:p>
      <w:r>
        <w:t>1.003516. 000.00.00.H10</w:t>
      </w:r>
    </w:p>
    <w:p>
      <w:r>
        <w:t>Cấp lại giấy phép hoạt động đối với cơ sở khám bệnh, chữa bệnh thuộc thẩm quyền của Sở Y tế do bị mất hoặc hư hỏng hoặc bị thu hồi do cấp không đúng thẩm quyền</w:t>
      </w:r>
    </w:p>
    <w:p>
      <w:r>
        <w:t>131</w:t>
      </w:r>
    </w:p>
    <w:p>
      <w:r>
        <w:t>Toàn trình</w:t>
      </w:r>
    </w:p>
    <w:p>
      <w:r>
        <w:t>17</w:t>
      </w:r>
    </w:p>
    <w:p>
      <w:r>
        <w:t>1.001552. 000.00.00.H10</w:t>
      </w:r>
    </w:p>
    <w:p>
      <w:r>
        <w:t>Cấp Giấy chứng nhận là lương y cho các đối tượng quy định tại Khoản 1, Điều 1, Thông tư số 29/2015/TT-BYT</w:t>
      </w:r>
    </w:p>
    <w:p>
      <w:r>
        <w:t>134</w:t>
      </w:r>
    </w:p>
    <w:p>
      <w:r>
        <w:t>Toàn trình</w:t>
      </w:r>
    </w:p>
    <w:p>
      <w:r>
        <w:t>18</w:t>
      </w:r>
    </w:p>
    <w:p>
      <w:r>
        <w:t>1.001538. 000.00.00.H10</w:t>
      </w:r>
    </w:p>
    <w:p>
      <w:r>
        <w:t>Cấp Giấy chứng nhận là lương y cho các đối tượng quy định tại Khoản 4, Điều 1, Thông tư số 29/2015/TT-BYT</w:t>
      </w:r>
    </w:p>
    <w:p>
      <w:r>
        <w:t>140</w:t>
      </w:r>
    </w:p>
    <w:p>
      <w:r>
        <w:t>Toàn trình</w:t>
      </w:r>
    </w:p>
    <w:p>
      <w:r>
        <w:t>19</w:t>
      </w:r>
    </w:p>
    <w:p>
      <w:r>
        <w:t>1.001532. 000.00.00.H10</w:t>
      </w:r>
    </w:p>
    <w:p>
      <w:r>
        <w:t>Cấp Giấy chứng nhận là lương y cho các đối tượng quy định tại Khoản 5, Điều 1, Thông tư số 29/2015/TT-BYT</w:t>
      </w:r>
    </w:p>
    <w:p>
      <w:r>
        <w:t>144</w:t>
      </w:r>
    </w:p>
    <w:p>
      <w:r>
        <w:t>Toàn trình</w:t>
      </w:r>
    </w:p>
    <w:p>
      <w:r>
        <w:t>20</w:t>
      </w:r>
    </w:p>
    <w:p>
      <w:r>
        <w:t>1.001398. 000.00.00.H10</w:t>
      </w:r>
    </w:p>
    <w:p>
      <w:r>
        <w:t>Cấp Giấy chứng nhận là lương y cho các đối tượng quy định tại Khoản 6, Điều 1, Thông tư số 29/2015/TT-BYT</w:t>
      </w:r>
    </w:p>
    <w:p>
      <w:r>
        <w:t>149</w:t>
      </w:r>
    </w:p>
    <w:p>
      <w:r>
        <w:t>Toàn trình</w:t>
      </w:r>
    </w:p>
    <w:p>
      <w:r>
        <w:t>21</w:t>
      </w:r>
    </w:p>
    <w:p>
      <w:r>
        <w:t>1.001393. 000.00.00.H10</w:t>
      </w:r>
    </w:p>
    <w:p>
      <w:r>
        <w:t>Cấp lại Giấy chứng nhận là lương y thuộc thẩm quyền của Sở Y tế</w:t>
      </w:r>
    </w:p>
    <w:p>
      <w:r>
        <w:t>154</w:t>
      </w:r>
    </w:p>
    <w:p>
      <w:r>
        <w:t>Toàn trình</w:t>
      </w:r>
    </w:p>
    <w:p>
      <w:r>
        <w:t>22</w:t>
      </w:r>
    </w:p>
    <w:p>
      <w:r>
        <w:t>1.003848. 000.00.00.H10</w:t>
      </w:r>
    </w:p>
    <w:p>
      <w:r>
        <w:t>Cấp giấy phép hoạt động đối với Bệnh viện thuộc Sở Y tế và áp dụng đối với trường hợp khi thay đổi hình thức tổ chức, chia tách, hợp nhất, sáp nhập.</w:t>
      </w:r>
    </w:p>
    <w:p>
      <w:r>
        <w:t>157</w:t>
      </w:r>
    </w:p>
    <w:p>
      <w:r>
        <w:t>Toàn trình</w:t>
      </w:r>
    </w:p>
    <w:p>
      <w:r>
        <w:t>Công bố đủ điều kiện thực hiện khám sức khỏe cơ sở khám bệnh, chữa bệnh thuộc thẩm quyền của Sở Y tế</w:t>
      </w:r>
    </w:p>
    <w:p>
      <w:r>
        <w:t>171</w:t>
      </w:r>
    </w:p>
    <w:p>
      <w:r>
        <w:t>Toàn trình</w:t>
      </w:r>
    </w:p>
    <w:p>
      <w:r>
        <w:t>24</w:t>
      </w:r>
    </w:p>
    <w:p>
      <w:r>
        <w:t>1.001641. 000.00.00.H10</w:t>
      </w:r>
    </w:p>
    <w:p>
      <w:r>
        <w:t>Công bố cơ sở đủ điều kiện thực hiện khám sức khỏe lái xe thuộc thẩm quyền của Sở Y tế</w:t>
      </w:r>
    </w:p>
    <w:p>
      <w:r>
        <w:t>178</w:t>
      </w:r>
    </w:p>
    <w:p>
      <w:r>
        <w:t>Toàn trình</w:t>
      </w:r>
    </w:p>
    <w:p>
      <w:r>
        <w:t>25</w:t>
      </w:r>
    </w:p>
    <w:p>
      <w:r>
        <w:t>1.001734. 000.00.00.H10</w:t>
      </w:r>
    </w:p>
    <w:p>
      <w:r>
        <w:t>Cho phép áp dụng chính thức kỹ thuật mới, phương pháp mới trong khám bệnh, chữa bệnh thuộc thẩm quyền quản lý của Sở Y tế</w:t>
      </w:r>
    </w:p>
    <w:p>
      <w:r>
        <w:t>186</w:t>
      </w:r>
    </w:p>
    <w:p>
      <w:r>
        <w:t>Toàn trình</w:t>
      </w:r>
    </w:p>
    <w:p>
      <w:r>
        <w:t>26</w:t>
      </w:r>
    </w:p>
    <w:p>
      <w:r>
        <w:t>1.001824. 000.00.00.H10</w:t>
      </w:r>
    </w:p>
    <w:p>
      <w:r>
        <w:t>Cho phép cá nhân trong nước, nước ngoài tổ chức khám bệnh, chữa bệnh nhân đạo tại cơ sở khám bệnh, chữa bệnh trực thuộc Sở Y tế</w:t>
      </w:r>
    </w:p>
    <w:p>
      <w:r>
        <w:t>191</w:t>
      </w:r>
    </w:p>
    <w:p>
      <w:r>
        <w:t>Toàn trình</w:t>
      </w:r>
    </w:p>
    <w:p>
      <w:r>
        <w:t>27</w:t>
      </w:r>
    </w:p>
    <w:p>
      <w:r>
        <w:t>1.001846. 000.00.00.H10</w:t>
      </w:r>
    </w:p>
    <w:p>
      <w:r>
        <w:t>Cho phép Đoàn khám bệnh, chữa bệnh trong nước tổ chức khám bệnh, chữa bệnh nhân đạo tại cơ sở khám bệnh, chữa bệnh trực thuộc Sở Y tế</w:t>
      </w:r>
    </w:p>
    <w:p>
      <w:r>
        <w:t>196</w:t>
      </w:r>
    </w:p>
    <w:p>
      <w:r>
        <w:t>Toàn trình</w:t>
      </w:r>
    </w:p>
    <w:p>
      <w:r>
        <w:t>28</w:t>
      </w:r>
    </w:p>
    <w:p>
      <w:r>
        <w:t>1.001866. 000.00.00.H10</w:t>
      </w:r>
    </w:p>
    <w:p>
      <w:r>
        <w:t>Cho phép Đoàn khám bệnh, chữa bệnh nước ngoài tổ chức khám bệnh, chữa bệnh nhân đạo tại cơ sở khám bệnh, chữa bệnh trực thuộc Sở Y tế</w:t>
      </w:r>
    </w:p>
    <w:p>
      <w:r>
        <w:t>203</w:t>
      </w:r>
    </w:p>
    <w:p>
      <w:r>
        <w:t>Toàn trình</w:t>
      </w:r>
    </w:p>
    <w:p>
      <w:r>
        <w:t>29</w:t>
      </w:r>
    </w:p>
    <w:p>
      <w:r>
        <w:t>1.001884. 000.00.00.H10</w:t>
      </w:r>
    </w:p>
    <w:p>
      <w:r>
        <w:t>Cho phép đội khám bệnh, chữa bệnh chữ thập đỏ lưu động tổ chức khám bệnh, chữa bệnh nhân đạo tại cơ sở khám bệnh, chữa bệnh trực thuộc Sở Y tế</w:t>
      </w:r>
    </w:p>
    <w:p>
      <w:r>
        <w:t>211</w:t>
      </w:r>
    </w:p>
    <w:p>
      <w:r>
        <w:t>Toàn trình</w:t>
      </w:r>
    </w:p>
    <w:p>
      <w:r>
        <w:t>30</w:t>
      </w:r>
    </w:p>
    <w:p>
      <w:r>
        <w:t>1.001907. 000.00.00.H10</w:t>
      </w:r>
    </w:p>
    <w:p>
      <w:r>
        <w:t>Cấp giấy phép hoạt động khám bệnh, chữa bệnh nhân đạo đối với bệnh viện thuộc Sở Y tế, bệnh viện tư nhân hoặc thuộc các Bộ khác (trừ các bệnh viện thuộc Bộ Quốc phòng) và áp dụng đối với trường hợp khi thay đổi hình thức tổ chức, chia tách, hợp nhất, sáp nhập</w:t>
      </w:r>
    </w:p>
    <w:p>
      <w:r>
        <w:t>218</w:t>
      </w:r>
    </w:p>
    <w:p>
      <w:r>
        <w:t>Toàn trình</w:t>
      </w:r>
    </w:p>
    <w:p>
      <w:r>
        <w:t>31</w:t>
      </w:r>
    </w:p>
    <w:p>
      <w:r>
        <w:t>1.002230. 000.00.00.H10</w:t>
      </w:r>
    </w:p>
    <w:p>
      <w:r>
        <w:t>Cấp giấy phép hoạt động khám bệnh, chữa bệnh nhân đạo đối với Phòng khám đa khoa thuộc thẩm quyền của Sở Y tế.</w:t>
      </w:r>
    </w:p>
    <w:p>
      <w:r>
        <w:t>227</w:t>
      </w:r>
    </w:p>
    <w:p>
      <w:r>
        <w:t>Toàn trình</w:t>
      </w:r>
    </w:p>
    <w:p>
      <w:r>
        <w:t>32</w:t>
      </w:r>
    </w:p>
    <w:p>
      <w:r>
        <w:t>1.002215. 000.00.00.H10</w:t>
      </w:r>
    </w:p>
    <w:p>
      <w:r>
        <w:t>Cấp giấy phép hoạt động khám bệnh, chữa bệnh nhân đạo đối với Phòng khám chuyên khoa thuộc thẩm quyền của Sở Y tế.</w:t>
      </w:r>
    </w:p>
    <w:p>
      <w:r>
        <w:t>234</w:t>
      </w:r>
    </w:p>
    <w:p>
      <w:r>
        <w:t>Toàn trình</w:t>
      </w:r>
    </w:p>
    <w:p>
      <w:r>
        <w:t>33</w:t>
      </w:r>
    </w:p>
    <w:p>
      <w:r>
        <w:t>1.002205. 000.00.00.H10</w:t>
      </w:r>
    </w:p>
    <w:p>
      <w:r>
        <w:t>Cấp giấy phép hoạt động khám bệnh, chữa bệnh nhân đạo đối với Phòng chẩn trị y học cổ truyền thuộc thẩm quyền của Sở Y tế</w:t>
      </w:r>
    </w:p>
    <w:p>
      <w:r>
        <w:t>245</w:t>
      </w:r>
    </w:p>
    <w:p>
      <w:r>
        <w:t>Toàn trình</w:t>
      </w:r>
    </w:p>
    <w:p>
      <w:r>
        <w:t>34</w:t>
      </w:r>
    </w:p>
    <w:p>
      <w:r>
        <w:t>1.002191. 000.00.00.H10</w:t>
      </w:r>
    </w:p>
    <w:p>
      <w:r>
        <w:t>Cấp giấy phép hoạt động khám bệnh, chữa bệnh nhân đạo đối với Nhà Hộ Sinh thuộc thẩm quyền của Sở Y tế.</w:t>
      </w:r>
    </w:p>
    <w:p>
      <w:r>
        <w:t>253</w:t>
      </w:r>
    </w:p>
    <w:p>
      <w:r>
        <w:t>Toàn trình</w:t>
      </w:r>
    </w:p>
    <w:p>
      <w:r>
        <w:t>35</w:t>
      </w:r>
    </w:p>
    <w:p>
      <w:r>
        <w:t>1.002182. 000.00.00.H10</w:t>
      </w:r>
    </w:p>
    <w:p>
      <w:r>
        <w:t>Cấp giấy phép hoạt động khám bệnh, chữa bệnh nhân đạo đối với phòng khám chẩn đoán hình ảnh thuộc thẩm quyền của Sở Y tế</w:t>
      </w:r>
    </w:p>
    <w:p>
      <w:r>
        <w:t>261</w:t>
      </w:r>
    </w:p>
    <w:p>
      <w:r>
        <w:t>Toàn trình</w:t>
      </w:r>
    </w:p>
    <w:p>
      <w:r>
        <w:t>36</w:t>
      </w:r>
    </w:p>
    <w:p>
      <w:r>
        <w:t>1.002162. 000.00.00.H10</w:t>
      </w:r>
    </w:p>
    <w:p>
      <w:r>
        <w:t>Cấp giấy phép hoạt động khám bệnh, chữa bệnh nhân đạo đối với phòng xét nghiệm thuộc thẩm quyền của Sở Y tế</w:t>
      </w:r>
    </w:p>
    <w:p>
      <w:r>
        <w:t>268</w:t>
      </w:r>
    </w:p>
    <w:p>
      <w:r>
        <w:t>Toàn trình</w:t>
      </w:r>
    </w:p>
    <w:p>
      <w:r>
        <w:t>37</w:t>
      </w:r>
    </w:p>
    <w:p>
      <w:r>
        <w:t>1.002140. 000.00.00.H10</w:t>
      </w:r>
    </w:p>
    <w:p>
      <w:r>
        <w:t>Cấp giấy phép hoạt động khám bệnh, chữa bệnh nhân đạo đối với cơ sở dịch vụ tiêm (chích), thay băng, đếm mạch, đo nhiệt độ, đo huyết áp</w:t>
      </w:r>
    </w:p>
    <w:p>
      <w:r>
        <w:t>275</w:t>
      </w:r>
    </w:p>
    <w:p>
      <w:r>
        <w:t>Toàn trình</w:t>
      </w:r>
    </w:p>
    <w:p>
      <w:r>
        <w:t>38</w:t>
      </w:r>
    </w:p>
    <w:p>
      <w:r>
        <w:t>1.002131. 000.00.00.H10</w:t>
      </w:r>
    </w:p>
    <w:p>
      <w:r>
        <w:t>Cấp giấy phép hoạt động khám bệnh, chữa bệnh nhân đạo đối với cơ sở dịch vụ làm răng giả</w:t>
      </w:r>
    </w:p>
    <w:p>
      <w:r>
        <w:t>282</w:t>
      </w:r>
    </w:p>
    <w:p>
      <w:r>
        <w:t>Toàn trình</w:t>
      </w:r>
    </w:p>
    <w:p>
      <w:r>
        <w:t>39</w:t>
      </w:r>
    </w:p>
    <w:p>
      <w:r>
        <w:t>1.002111. 000.00.00.H10</w:t>
      </w:r>
    </w:p>
    <w:p>
      <w:r>
        <w:t>Cấp giấy phép hoạt động khám bệnh, chữa bệnh nhân đạo đối với cơ sở dịch vụ chăm sóc sức khoẻ tại nhà</w:t>
      </w:r>
    </w:p>
    <w:p>
      <w:r>
        <w:t>289</w:t>
      </w:r>
    </w:p>
    <w:p>
      <w:r>
        <w:t>Toàn trình</w:t>
      </w:r>
    </w:p>
    <w:p>
      <w:r>
        <w:t>40</w:t>
      </w:r>
    </w:p>
    <w:p>
      <w:r>
        <w:t>1.002097. 000.00.00.H10</w:t>
      </w:r>
    </w:p>
    <w:p>
      <w:r>
        <w:t>Cấp giấy phép hoạt động khám bệnh, chữa bệnh nhân đạo đối với cơ sở dịch vụ kính thuốc</w:t>
      </w:r>
    </w:p>
    <w:p>
      <w:r>
        <w:t>295</w:t>
      </w:r>
    </w:p>
    <w:p>
      <w:r>
        <w:t>Toàn trình</w:t>
      </w:r>
    </w:p>
    <w:p>
      <w:r>
        <w:t>41</w:t>
      </w:r>
    </w:p>
    <w:p>
      <w:r>
        <w:t>1.002073. 000.00.00.H10</w:t>
      </w:r>
    </w:p>
    <w:p>
      <w:r>
        <w:t>Cấp giấy phép hoạt động khám bệnh, chữa bệnh nhân đạo đối với cơ sở dịch vụ cấp cứu, hỗ trợ vận chuyển người bệnh</w:t>
      </w:r>
    </w:p>
    <w:p>
      <w:r>
        <w:t>302</w:t>
      </w:r>
    </w:p>
    <w:p>
      <w:r>
        <w:t>Toàn trình</w:t>
      </w:r>
    </w:p>
    <w:p>
      <w:r>
        <w:t>42</w:t>
      </w:r>
    </w:p>
    <w:p>
      <w:r>
        <w:t>1.002058. 000.00.00.H10</w:t>
      </w:r>
    </w:p>
    <w:p>
      <w:r>
        <w:t>Cấp giấy phép hoạt động đối khám bệnh, chữa bệnh nhân đạo với trạm xá, trạm y tế cấp xã</w:t>
      </w:r>
    </w:p>
    <w:p>
      <w:r>
        <w:t>309</w:t>
      </w:r>
    </w:p>
    <w:p>
      <w:r>
        <w:t>Toàn trình</w:t>
      </w:r>
    </w:p>
    <w:p>
      <w:r>
        <w:t>43</w:t>
      </w:r>
    </w:p>
    <w:p>
      <w:r>
        <w:t>1.002037. 000.00.00.H10</w:t>
      </w:r>
    </w:p>
    <w:p>
      <w:r>
        <w:t>Cấp giấy phép hoạt động khám bệnh, chữa bệnh nhân đạo đối với cơ sở khám bệnh, chữa bệnh thuộc thẩm quyền của Sở Y tế khi thay đổi địa điểm</w:t>
      </w:r>
    </w:p>
    <w:p>
      <w:r>
        <w:t>316</w:t>
      </w:r>
    </w:p>
    <w:p>
      <w:r>
        <w:t>Toàn trình</w:t>
      </w:r>
    </w:p>
    <w:p>
      <w:r>
        <w:t>44</w:t>
      </w:r>
    </w:p>
    <w:p>
      <w:r>
        <w:t>1.002015. 000.00.00.H10</w:t>
      </w:r>
    </w:p>
    <w:p>
      <w:r>
        <w:t>Cấp giấy phép hoạt động khám bệnh, chữa bệnh nhân đạo đối với cơ sở khám bệnh, chữa bệnh thuộc thẩm quyền của Sở Y tế khi thay đổi tên cơ sở khám chữa bệnh</w:t>
      </w:r>
    </w:p>
    <w:p>
      <w:r>
        <w:t>323</w:t>
      </w:r>
    </w:p>
    <w:p>
      <w:r>
        <w:t>Toàn trình</w:t>
      </w:r>
    </w:p>
    <w:p>
      <w:r>
        <w:t>45</w:t>
      </w:r>
    </w:p>
    <w:p>
      <w:r>
        <w:t>1.002000. 000.00.00.H10</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329</w:t>
      </w:r>
    </w:p>
    <w:p>
      <w:r>
        <w:t>Toàn trình</w:t>
      </w:r>
    </w:p>
    <w:p>
      <w:r>
        <w:t>46</w:t>
      </w:r>
    </w:p>
    <w:p>
      <w:r>
        <w:t>1.001987. 000.00.00.H10</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332</w:t>
      </w:r>
    </w:p>
    <w:p>
      <w:r>
        <w:t>Toàn trình</w:t>
      </w:r>
    </w:p>
    <w:p>
      <w:r>
        <w:t>47</w:t>
      </w:r>
    </w:p>
    <w:p>
      <w:r>
        <w:t>1.006780. 000.00.00.H10</w:t>
      </w:r>
    </w:p>
    <w:p>
      <w:r>
        <w:t>Cấp lại giấy phép hoạt động đối với trạm, điểm sơ cấp cứu chữ thập đỏ do mất, rách, hỏng</w:t>
      </w:r>
    </w:p>
    <w:p>
      <w:r>
        <w:t>336</w:t>
      </w:r>
    </w:p>
    <w:p>
      <w:r>
        <w:t>Toàn trình</w:t>
      </w:r>
    </w:p>
    <w:p>
      <w:r>
        <w:t>48</w:t>
      </w:r>
    </w:p>
    <w:p>
      <w:r>
        <w:t>2.000980. 000.00.00.H10</w:t>
      </w:r>
    </w:p>
    <w:p>
      <w:r>
        <w:t>Cấp giấy chứng nhận người sở hữu bài thuốc gia truyền và phương pháp chữa bệnh gia truyền thuộc thẩm quyền của Sở Y tế</w:t>
      </w:r>
    </w:p>
    <w:p>
      <w:r>
        <w:t>339</w:t>
      </w:r>
    </w:p>
    <w:p>
      <w:r>
        <w:t>Toàn trình</w:t>
      </w:r>
    </w:p>
    <w:p>
      <w:r>
        <w:t>49</w:t>
      </w:r>
    </w:p>
    <w:p>
      <w:r>
        <w:t>2.000968. 000.00.00.H10</w:t>
      </w:r>
    </w:p>
    <w:p>
      <w:r>
        <w:t>Cấp lại giấy chứng nhận người sở hữu bài thuốc gia truyền và phương pháp chữa bệnh gia truyền thuộc thẩm quyền của Sở Y tế</w:t>
      </w:r>
    </w:p>
    <w:p>
      <w:r>
        <w:t>345</w:t>
      </w:r>
    </w:p>
    <w:p>
      <w:r>
        <w:t>Toàn trình</w:t>
      </w:r>
    </w:p>
    <w:p>
      <w:r>
        <w:t>50</w:t>
      </w:r>
    </w:p>
    <w:p>
      <w:r>
        <w:t>1.001957. 000.00.00.H10</w:t>
      </w:r>
    </w:p>
    <w:p>
      <w:r>
        <w:t>Cho phép thành lập ngân hàng mô trực thuộc Sở Y tế và thuộc bệnh viện trực thuộc Sở Y tế, ngân hàng mô tư nhân, ngân hàng mô thuộc bệnh viện tư nhân, trường đại học y, dược tư thục trên địa bàn quản lý</w:t>
      </w:r>
    </w:p>
    <w:p>
      <w:r>
        <w:t>348</w:t>
      </w:r>
    </w:p>
    <w:p>
      <w:r>
        <w:t>Toàn trình</w:t>
      </w:r>
    </w:p>
    <w:p>
      <w:r>
        <w:t>51</w:t>
      </w:r>
    </w:p>
    <w:p>
      <w:r>
        <w:t>1.001086. 000.00.00.H10</w:t>
      </w:r>
    </w:p>
    <w:p>
      <w:r>
        <w:t>Phê duyệt lần đầu danh mục kỹ thuật của các cơ sở khám bệnh, chữa bệnh thuộc thẩm quyền quản lý của Sở Y tế</w:t>
      </w:r>
    </w:p>
    <w:p>
      <w:r>
        <w:t>352</w:t>
      </w:r>
    </w:p>
    <w:p>
      <w:r>
        <w:t>Toàn trình</w:t>
      </w:r>
    </w:p>
    <w:p>
      <w:r>
        <w:t>52</w:t>
      </w:r>
    </w:p>
    <w:p>
      <w:r>
        <w:t>1.001077. 000.00.00.H10</w:t>
      </w:r>
    </w:p>
    <w:p>
      <w:r>
        <w:t>Phê duyệt bổ sung danh mục kỹ thuật của các cơ sở khám bệnh, chữa bệnh thuộc thẩm quyền quản lý của Sở Y tế</w:t>
      </w:r>
    </w:p>
    <w:p>
      <w:r>
        <w:t>357</w:t>
      </w:r>
    </w:p>
    <w:p>
      <w:r>
        <w:t>Toàn trình</w:t>
      </w:r>
    </w:p>
    <w:p>
      <w:r>
        <w:t>53</w:t>
      </w:r>
    </w:p>
    <w:p>
      <w:r>
        <w:t>1.000854. 000.00.00.H10</w:t>
      </w:r>
    </w:p>
    <w:p>
      <w:r>
        <w:t>Cho phép người hành nghề được tiếp tục hành nghề khám bệnh, chữa bệnh sau khi bị đình chỉ hoạt động chuyên môn thuộc thẩm quyền của Sở Y tế</w:t>
      </w:r>
    </w:p>
    <w:p>
      <w:r>
        <w:t>362</w:t>
      </w:r>
    </w:p>
    <w:p>
      <w:r>
        <w:t>Toàn trình</w:t>
      </w:r>
    </w:p>
    <w:p>
      <w:r>
        <w:t>54</w:t>
      </w:r>
    </w:p>
    <w:p>
      <w:r>
        <w:t>1.001595. 000.00.00.H10</w:t>
      </w:r>
    </w:p>
    <w:p>
      <w:r>
        <w:t>Cho phép cơ sở khám bệnh, chữa bệnh được tiếp tục hoạt động khám bệnh, chữa bệnh sau khi bị đình chỉ hoạt động chuyên môn thuộc thẩm quyền của Sở Y tế</w:t>
      </w:r>
    </w:p>
    <w:p>
      <w:r>
        <w:t>365</w:t>
      </w:r>
    </w:p>
    <w:p>
      <w:r>
        <w:t>Toàn trình</w:t>
      </w:r>
    </w:p>
    <w:p>
      <w:r>
        <w:t>55</w:t>
      </w:r>
    </w:p>
    <w:p>
      <w:r>
        <w:t>1.001750. 000.00.00.H10</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368</w:t>
      </w:r>
    </w:p>
    <w:p>
      <w:r>
        <w:t>Toàn trình</w:t>
      </w:r>
    </w:p>
    <w:p>
      <w:r>
        <w:t>56</w:t>
      </w:r>
    </w:p>
    <w:p>
      <w:r>
        <w:t>1.002464. 000.00.00.H10</w:t>
      </w:r>
    </w:p>
    <w:p>
      <w:r>
        <w:t>Cấp giấy xác nhận nội dung quảng cáo dịch vụ khám bệnh, chữa bệnh thuộc thẩm quyền của Sở Y tế</w:t>
      </w:r>
    </w:p>
    <w:p>
      <w:r>
        <w:t>373</w:t>
      </w:r>
    </w:p>
    <w:p>
      <w:r>
        <w:t>Toàn trình</w:t>
      </w:r>
    </w:p>
    <w:p>
      <w:r>
        <w:t>57</w:t>
      </w:r>
    </w:p>
    <w:p>
      <w:r>
        <w:t>1.000562. 000.00.00.H10</w:t>
      </w:r>
    </w:p>
    <w:p>
      <w:r>
        <w:t>Cấp lại giấy xác nhận nội dung quảng cáo dịch vụ khám bệnh, chữa bệnh thuộc thẩm quyền của Sở Y tế trong trường hợp bị mất hoặc hư hỏng</w:t>
      </w:r>
    </w:p>
    <w:p>
      <w:r>
        <w:t>379</w:t>
      </w:r>
    </w:p>
    <w:p>
      <w:r>
        <w:t>Toàn trình</w:t>
      </w:r>
    </w:p>
    <w:p>
      <w:r>
        <w:t>58</w:t>
      </w:r>
    </w:p>
    <w:p>
      <w:r>
        <w:t>1.000511. 000.00.00.H10</w:t>
      </w:r>
    </w:p>
    <w:p>
      <w:r>
        <w:t>Cấp lại giấy xác nhận nội dung quảng cáo dịch vụ khám bệnh, chữa bệnh thuộc thẩm quyền của Sở Y tế khi có thay đổi về tên, địa chỉ tổ chức, cá nhân chịu trách nhiệm và không thay đổi nội dung quảng cáo</w:t>
      </w:r>
    </w:p>
    <w:p>
      <w:r>
        <w:t>383</w:t>
      </w:r>
    </w:p>
    <w:p>
      <w:r>
        <w:t>Toàn trình</w:t>
      </w:r>
    </w:p>
    <w:p>
      <w:r>
        <w:t>II</w:t>
      </w:r>
    </w:p>
    <w:p>
      <w:r>
        <w:t>LĨNH VỰC TRANG THIẾT BỊ VÀ CÔNG TRÌNH Y TẾ</w:t>
      </w:r>
    </w:p>
    <w:p>
      <w:r>
        <w:t>1</w:t>
      </w:r>
    </w:p>
    <w:p>
      <w:r>
        <w:t>1.003006. 000.00.00.H10</w:t>
      </w:r>
    </w:p>
    <w:p>
      <w:r>
        <w:t>Công bố đủ điều kiện sản xuất trang thiết bị y tế</w:t>
      </w:r>
    </w:p>
    <w:p>
      <w:r>
        <w:t>387</w:t>
      </w:r>
    </w:p>
    <w:p>
      <w:r>
        <w:t>Toàn trình</w:t>
      </w:r>
    </w:p>
    <w:p>
      <w:r>
        <w:t>2</w:t>
      </w:r>
    </w:p>
    <w:p>
      <w:r>
        <w:t>1.003029. 000.00.00.H10</w:t>
      </w:r>
    </w:p>
    <w:p>
      <w:r>
        <w:t>Công bố tiêu chuẩn áp dụng đối với trang thiết bị y tế thuộc loại A, B</w:t>
      </w:r>
    </w:p>
    <w:p>
      <w:r>
        <w:t>392</w:t>
      </w:r>
    </w:p>
    <w:p>
      <w:r>
        <w:t>Toàn trình</w:t>
      </w:r>
    </w:p>
    <w:p>
      <w:r>
        <w:t>3</w:t>
      </w:r>
    </w:p>
    <w:p>
      <w:r>
        <w:t>1.003039. 000.00.00.H10</w:t>
      </w:r>
    </w:p>
    <w:p>
      <w:r>
        <w:t>Công bố đủ điều kiện mua bán trang thiết bị y tế thuộc loại B, C, D</w:t>
      </w:r>
    </w:p>
    <w:p>
      <w:r>
        <w:t>418</w:t>
      </w:r>
    </w:p>
    <w:p>
      <w:r>
        <w:t>Toàn trình</w:t>
      </w:r>
    </w:p>
    <w:p>
      <w:r>
        <w:t>III</w:t>
      </w:r>
    </w:p>
    <w:p>
      <w:r>
        <w:t>LĨNH VỰC AN TOÀN THỰC PHẨM VÀ DINH DƯỠNG</w:t>
      </w:r>
    </w:p>
    <w:p>
      <w:r>
        <w:t>1</w:t>
      </w:r>
    </w:p>
    <w:p>
      <w:r>
        <w:t>1.002425. 000.00.00.H10</w:t>
      </w:r>
    </w:p>
    <w:p>
      <w:r>
        <w:t>Cấp giấy chứng nhận cơ sở đủ điều kiện an toàn thực phẩm đối với cơ sở sản xuất thực phẩm, kinh doanh dịch vụ ăn uống</w:t>
      </w:r>
    </w:p>
    <w:p>
      <w:r>
        <w:t>425</w:t>
      </w:r>
    </w:p>
    <w:p>
      <w:r>
        <w:t>Toàn trình</w:t>
      </w:r>
    </w:p>
    <w:p>
      <w:r>
        <w:t>2</w:t>
      </w:r>
    </w:p>
    <w:p>
      <w:r>
        <w:t>1.003332. 000.00.00.H10</w:t>
      </w:r>
    </w:p>
    <w:p>
      <w:r>
        <w:t>Đăng ký bản công bố sản phẩm sản xuất trong nước đối với thực phẩm dinh dưỡng y học, thực phẩm dùng cho chế độ ăn đặc biệt, sản phẩm dinh dưỡng dùng cho trẻ đến 36 tháng tuổi.</w:t>
      </w:r>
    </w:p>
    <w:p>
      <w:r>
        <w:t>431</w:t>
      </w:r>
    </w:p>
    <w:p>
      <w:r>
        <w:t>Toàn trình</w:t>
      </w:r>
    </w:p>
    <w:p>
      <w:r>
        <w:t>3</w:t>
      </w:r>
    </w:p>
    <w:p>
      <w:r>
        <w:t>1.003348. 000.00.00.H10</w:t>
      </w:r>
    </w:p>
    <w:p>
      <w:r>
        <w:t>Đăng ký bản công bố sản phẩm nhập khẩu đối với thực phẩm dinh dưỡng y học, thực phẩm dùng cho chế độ ăn đặc biệt, sản phẩm dinh dưỡng dùng cho trẻ đến 36 tháng tuổi</w:t>
      </w:r>
    </w:p>
    <w:p>
      <w:r>
        <w:t>436</w:t>
      </w:r>
    </w:p>
    <w:p>
      <w:r>
        <w:t>Toàn trình</w:t>
      </w:r>
    </w:p>
    <w:p>
      <w:r>
        <w:t>4</w:t>
      </w:r>
    </w:p>
    <w:p>
      <w:r>
        <w:t>1.003108. 000.00.00.H10</w:t>
      </w:r>
    </w:p>
    <w:p>
      <w:r>
        <w:t>Đăng ký nội dung quảng cáo đối với sản phẩm dinh dưỡng y học, thực phẩm dùng cho chế độ ăn đặc biệt, sản phẩm dinh dưỡng dùng cho trẻ đến 36 tháng tuổi</w:t>
      </w:r>
    </w:p>
    <w:p>
      <w:r>
        <w:t>441</w:t>
      </w:r>
    </w:p>
    <w:p>
      <w:r>
        <w:t>Toàn trình</w:t>
      </w:r>
    </w:p>
    <w:p>
      <w:r>
        <w:t>IV</w:t>
      </w:r>
    </w:p>
    <w:p>
      <w:r>
        <w:t>LĨNH VỰC Y TẾ DỰ PHÒNG</w:t>
      </w:r>
    </w:p>
    <w:p>
      <w:r>
        <w:t>1</w:t>
      </w:r>
    </w:p>
    <w:p>
      <w:r>
        <w:t>2.000655. 000.00.00.H10</w:t>
      </w:r>
    </w:p>
    <w:p>
      <w:r>
        <w:t>Công bố cơ sở đủ điều kiện tiêm chủng</w:t>
      </w:r>
    </w:p>
    <w:p>
      <w:r>
        <w:t>446</w:t>
      </w:r>
    </w:p>
    <w:p>
      <w:r>
        <w:t>Toàn trình</w:t>
      </w:r>
    </w:p>
    <w:p>
      <w:r>
        <w:t>2</w:t>
      </w:r>
    </w:p>
    <w:p>
      <w:r>
        <w:t>1.003580. 000.00.00.H10</w:t>
      </w:r>
    </w:p>
    <w:p>
      <w:r>
        <w:t>Công bố cơ sở xét nghiệm đạt tiêu chuẩn an toàn sinh học cấp I, cấp II</w:t>
      </w:r>
    </w:p>
    <w:p>
      <w:r>
        <w:t>450</w:t>
      </w:r>
    </w:p>
    <w:p>
      <w:r>
        <w:t>Toàn trình</w:t>
      </w:r>
    </w:p>
    <w:p>
      <w:r>
        <w:t>3</w:t>
      </w:r>
    </w:p>
    <w:p>
      <w:r>
        <w:t>1.001386. 000.00.00.H10</w:t>
      </w:r>
    </w:p>
    <w:p>
      <w:r>
        <w:t>Xác định trường hợp được bồi thường do xảy ra tai biến trong tiêm chủng</w:t>
      </w:r>
    </w:p>
    <w:p>
      <w:r>
        <w:t>456</w:t>
      </w:r>
    </w:p>
    <w:p>
      <w:r>
        <w:t>Toàn trình</w:t>
      </w:r>
    </w:p>
    <w:p>
      <w:r>
        <w:t>4</w:t>
      </w:r>
    </w:p>
    <w:p>
      <w:r>
        <w:t>1.004488. 000.00.00.H10</w:t>
      </w:r>
    </w:p>
    <w:p>
      <w:r>
        <w:t>Công bố đủ điều kiện điều trị nghiện chất dạng thuốc phiện</w:t>
      </w:r>
    </w:p>
    <w:p>
      <w:r>
        <w:t>458</w:t>
      </w:r>
    </w:p>
    <w:p>
      <w:r>
        <w:t>Toàn trình</w:t>
      </w:r>
    </w:p>
    <w:p>
      <w:r>
        <w:t>5</w:t>
      </w:r>
    </w:p>
    <w:p>
      <w:r>
        <w:t>1.004477. 000.00.00.H10</w:t>
      </w:r>
    </w:p>
    <w:p>
      <w:r>
        <w:t>Công bố lại đối với cơ sở đủ điều kiện điều trị nghiện chất dạng thuốc phiện khi có thay đổi về tên, địa chỉ, về cơ sở vật chất, trang thiết bị và nhân sự</w:t>
      </w:r>
    </w:p>
    <w:p>
      <w:r>
        <w:t>465</w:t>
      </w:r>
    </w:p>
    <w:p>
      <w:r>
        <w:t>Toàn trình</w:t>
      </w:r>
    </w:p>
    <w:p>
      <w:r>
        <w:t>6</w:t>
      </w:r>
    </w:p>
    <w:p>
      <w:r>
        <w:t>1.004471. 000.00.00.H10</w:t>
      </w:r>
    </w:p>
    <w:p>
      <w:r>
        <w:t>Công bố lại đối với cơ sở đủ điều kiện điều trị nghiện chất dạng thuốc phiện bằng phương thức điện tử khi hồ sơ công bố bị hư hỏng hoặc bị mất</w:t>
      </w:r>
    </w:p>
    <w:p>
      <w:r>
        <w:t>467</w:t>
      </w:r>
    </w:p>
    <w:p>
      <w:r>
        <w:t>Toàn trình</w:t>
      </w:r>
    </w:p>
    <w:p>
      <w:r>
        <w:t>7</w:t>
      </w:r>
    </w:p>
    <w:p>
      <w:r>
        <w:t>1.004461. 000.00.00.H10</w:t>
      </w:r>
    </w:p>
    <w:p>
      <w:r>
        <w:t>Công bố lại đối với cơ sở điều trị sau khi hết thời hạn bị tạm đình chỉ</w:t>
      </w:r>
    </w:p>
    <w:p>
      <w:r>
        <w:t>473</w:t>
      </w:r>
    </w:p>
    <w:p>
      <w:r>
        <w:t>Toàn trình</w:t>
      </w:r>
    </w:p>
    <w:p>
      <w:r>
        <w:t>8</w:t>
      </w:r>
    </w:p>
    <w:p>
      <w:r>
        <w:t>1.003958. 000.00.00.H10</w:t>
      </w:r>
    </w:p>
    <w:p>
      <w:r>
        <w:t>Công bố đủ điều kiện thực hiện hoạt động quan trắc môi trường lao động thuộc thẩm quyền của Sở Y tế</w:t>
      </w:r>
    </w:p>
    <w:p>
      <w:r>
        <w:t>475</w:t>
      </w:r>
    </w:p>
    <w:p>
      <w:r>
        <w:t>Toàn trình</w:t>
      </w:r>
    </w:p>
    <w:p>
      <w:r>
        <w:t>9</w:t>
      </w:r>
    </w:p>
    <w:p>
      <w:r>
        <w:t>1.002467. 000.00.00.H10</w:t>
      </w:r>
    </w:p>
    <w:p>
      <w:r>
        <w:t>Công bố cơ sở đủ điều kiện cung cấp dịch vụ diệt côn trùng, diệt khuẩn trong lĩnh vực gia dụng và y tế bằng chế phẩm</w:t>
      </w:r>
    </w:p>
    <w:p>
      <w:r>
        <w:t>483</w:t>
      </w:r>
    </w:p>
    <w:p>
      <w:r>
        <w:t>Toàn trình</w:t>
      </w:r>
    </w:p>
    <w:p>
      <w:r>
        <w:t>10</w:t>
      </w:r>
    </w:p>
    <w:p>
      <w:r>
        <w:t>1.002944. 000.00.00.H10</w:t>
      </w:r>
    </w:p>
    <w:p>
      <w:r>
        <w:t>Công bố cơ sở đủ điều kiện sản xuất chế phẩm diệt côn trùng, diệt khuẩn trong lĩnh vực gia dụng và y tế</w:t>
      </w:r>
    </w:p>
    <w:p>
      <w:r>
        <w:t>488</w:t>
      </w:r>
    </w:p>
    <w:p>
      <w:r>
        <w:t>Toàn trình</w:t>
      </w:r>
    </w:p>
    <w:p>
      <w:r>
        <w:t>11</w:t>
      </w:r>
    </w:p>
    <w:p>
      <w:r>
        <w:t>1.002423. 000.00.00.H10</w:t>
      </w:r>
    </w:p>
    <w:p>
      <w:r>
        <w:t>Cấp giấy phép vận chuyển hàng nguy hiểm là hóa chất, chế phẩm diệt côn trùng, diệt khuẩn dùng trong lĩnh vực gia dụng và y tế bằng phương tiện giao thông cơ giới đường bộ</w:t>
      </w:r>
    </w:p>
    <w:p>
      <w:r>
        <w:t>495</w:t>
      </w:r>
    </w:p>
    <w:p>
      <w:r>
        <w:t>Toàn trình</w:t>
      </w:r>
    </w:p>
    <w:p>
      <w:r>
        <w:t>12</w:t>
      </w:r>
    </w:p>
    <w:p>
      <w:r>
        <w:t>1.000844. 000.00.00.H10</w:t>
      </w:r>
    </w:p>
    <w:p>
      <w:r>
        <w:t>Thông báo hoạt động đối với tổ chức tư vấn về phòng, chống HIV/AIDS</w:t>
      </w:r>
    </w:p>
    <w:p>
      <w:r>
        <w:t>500</w:t>
      </w:r>
    </w:p>
    <w:p>
      <w:r>
        <w:t>Toàn trình</w:t>
      </w:r>
    </w:p>
    <w:p>
      <w:r>
        <w:t>13</w:t>
      </w:r>
    </w:p>
    <w:p>
      <w:r>
        <w:t>1.004607. 000.00.00.H10</w:t>
      </w:r>
    </w:p>
    <w:p>
      <w:r>
        <w:t>Cấp giấy chứng nhận bị phơi nhiễm với HIV do tai nạn rủi ro nghề nghiệp</w:t>
      </w:r>
    </w:p>
    <w:p>
      <w:r>
        <w:t>503</w:t>
      </w:r>
    </w:p>
    <w:p>
      <w:r>
        <w:t>Toàn trình</w:t>
      </w:r>
    </w:p>
    <w:p>
      <w:r>
        <w:t>14</w:t>
      </w:r>
    </w:p>
    <w:p>
      <w:r>
        <w:t>1.004564. 000.00.00.H10</w:t>
      </w:r>
    </w:p>
    <w:p>
      <w:r>
        <w:t>Cấp giấy chứng nhận bị nhiễm HIV do tai nạn rủi ro nghề nghiệp</w:t>
      </w:r>
    </w:p>
    <w:p>
      <w:r>
        <w:t>507</w:t>
      </w:r>
    </w:p>
    <w:p>
      <w:r>
        <w:t>Toàn trình</w:t>
      </w:r>
    </w:p>
    <w:p>
      <w:r>
        <w:t>15</w:t>
      </w:r>
    </w:p>
    <w:p>
      <w:r>
        <w:t>1.006422. 000.00.00.H10</w:t>
      </w:r>
    </w:p>
    <w:p>
      <w:r>
        <w:t>Cấp mới giấy chứng nhận đủ điều kiện xét nghiệm khẳng định các trường hợp HIV dương tính thuộc thẩm quyền của Sở Y tế</w:t>
      </w:r>
    </w:p>
    <w:p>
      <w:r>
        <w:t>511</w:t>
      </w:r>
    </w:p>
    <w:p>
      <w:r>
        <w:t>Toàn trình</w:t>
      </w:r>
    </w:p>
    <w:p>
      <w:r>
        <w:t>16</w:t>
      </w:r>
    </w:p>
    <w:p>
      <w:r>
        <w:t>1.006425. 000.00.00.H10</w:t>
      </w:r>
    </w:p>
    <w:p>
      <w:r>
        <w:t>Cấp lại giấy chứng nhận đủ điều kiện khẳng định các trường hợp HIV dương tính thuộc thẩm quyền của Sở Y tế</w:t>
      </w:r>
    </w:p>
    <w:p>
      <w:r>
        <w:t>518</w:t>
      </w:r>
    </w:p>
    <w:p>
      <w:r>
        <w:t>Toàn trình</w:t>
      </w:r>
    </w:p>
    <w:p>
      <w:r>
        <w:t>17</w:t>
      </w:r>
    </w:p>
    <w:p>
      <w:r>
        <w:t>1.006431. 000.00.00.H10</w:t>
      </w:r>
    </w:p>
    <w:p>
      <w:r>
        <w:t>Điều chỉnh giấy chứng nhận đủ điều kiện xét nghiệm khẳng định các trường hợp HIV dương tính thuộc thẩm quyền của Sở Y tế</w:t>
      </w:r>
    </w:p>
    <w:p>
      <w:r>
        <w:t>521</w:t>
      </w:r>
    </w:p>
    <w:p>
      <w:r>
        <w:t>Toàn trình</w:t>
      </w:r>
    </w:p>
    <w:p>
      <w:r>
        <w:t>V</w:t>
      </w:r>
    </w:p>
    <w:p>
      <w:r>
        <w:t>LĨNH VỰC ĐÀO TẠO, NGHIÊN CỨU KHOA HỌC VÀ CÔNG NGHỆ THÔNG TIN</w:t>
      </w:r>
    </w:p>
    <w:p>
      <w:r>
        <w:t>1</w:t>
      </w:r>
    </w:p>
    <w:p>
      <w:r>
        <w:t>1.004539. 000.00.00.H10</w:t>
      </w:r>
    </w:p>
    <w:p>
      <w:r>
        <w:t>Công bố đáp ứng yêu cầu là cơ sở thực hành trong đào tạo khối ngành sức khỏe đối với các cơ sở khám, chữa bệnh thuộc Sở Y tế và cơ sở khám bệnh, chữa bệnh tư nhân trên địa bàn tỉnh.</w:t>
      </w:r>
    </w:p>
    <w:p>
      <w:r>
        <w:t>525</w:t>
      </w:r>
    </w:p>
    <w:p>
      <w:r>
        <w:t>Toàn trình</w:t>
      </w:r>
    </w:p>
    <w:p>
      <w:r>
        <w:t>VI</w:t>
      </w:r>
    </w:p>
    <w:p>
      <w:r>
        <w:t>LĨNH VỰC DƯỢC PHẨM</w:t>
      </w:r>
    </w:p>
    <w:p>
      <w:r>
        <w:t>1</w:t>
      </w:r>
    </w:p>
    <w:p>
      <w:r>
        <w:t>1.004616. 000.00.00.H10</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530</w:t>
      </w:r>
    </w:p>
    <w:p>
      <w:r>
        <w:t>Toàn trình</w:t>
      </w:r>
    </w:p>
    <w:p>
      <w:r>
        <w:t>2</w:t>
      </w:r>
    </w:p>
    <w:p>
      <w:r>
        <w:t>1.004604. 000.00.00.H10</w:t>
      </w:r>
    </w:p>
    <w:p>
      <w:r>
        <w:t>Cấp Chứng chỉ hành nghề dược theo hình thức xét hồ sơ trong trường hợp Chứng chỉ hành nghề dược bị ghi sai do lỗi của cơ quan cấp Chứng chỉ hành nghề dược</w:t>
      </w:r>
    </w:p>
    <w:p>
      <w:r>
        <w:t>540</w:t>
      </w:r>
    </w:p>
    <w:p>
      <w:r>
        <w:t>Toàn trình</w:t>
      </w:r>
    </w:p>
    <w:p>
      <w:r>
        <w:t>3</w:t>
      </w:r>
    </w:p>
    <w:p>
      <w:r>
        <w:t>1.004599. 000.00.00.H10</w:t>
      </w:r>
    </w:p>
    <w:p>
      <w:r>
        <w:t>Cấp lại Chứng chỉ hành nghề dược theo hình thức xét hồ sơ (trường hợp bị hư hỏng hoặc bị mất)</w:t>
      </w:r>
    </w:p>
    <w:p>
      <w:r>
        <w:t>545</w:t>
      </w:r>
    </w:p>
    <w:p>
      <w:r>
        <w:t>Toàn trình</w:t>
      </w:r>
    </w:p>
    <w:p>
      <w:r>
        <w:t>4</w:t>
      </w:r>
    </w:p>
    <w:p>
      <w:r>
        <w:t>1.004596. 000.00.00.H10</w:t>
      </w:r>
    </w:p>
    <w:p>
      <w:r>
        <w:t>Điều chỉnh nội dung Chứng chỉ hành nghề dược theo hình thức xét hồ sơ</w:t>
      </w:r>
    </w:p>
    <w:p>
      <w:r>
        <w:t>550</w:t>
      </w:r>
    </w:p>
    <w:p>
      <w:r>
        <w:t>Toàn trình</w:t>
      </w:r>
    </w:p>
    <w:p>
      <w:r>
        <w:t>5</w:t>
      </w:r>
    </w:p>
    <w:p>
      <w:r>
        <w:t>1.004593. 000.00.00.H10</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554</w:t>
      </w:r>
    </w:p>
    <w:p>
      <w:r>
        <w:t>Toàn trình</w:t>
      </w:r>
    </w:p>
    <w:p>
      <w:r>
        <w:t>6</w:t>
      </w:r>
    </w:p>
    <w:p>
      <w:r>
        <w:t>1.004585. 000.00.00.H10</w:t>
      </w:r>
    </w:p>
    <w:p>
      <w:r>
        <w:t>Cấp Giấy chứng nhận đủ điều kiện kinh doanh dược cho cơ sở thay đổi loại hình kinh doanh hoặc phạm vi kinh doanh dược mà có thay đổi điều kiện kinh doanh, thay đổi địa điểm kinh doanh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561</w:t>
      </w:r>
    </w:p>
    <w:p>
      <w:r>
        <w:t>Toàn trình</w:t>
      </w:r>
    </w:p>
    <w:p>
      <w:r>
        <w:t>7</w:t>
      </w:r>
    </w:p>
    <w:p>
      <w:r>
        <w:t>1.004576. 000.00.00.H10</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568</w:t>
      </w:r>
    </w:p>
    <w:p>
      <w:r>
        <w:t>Toàn trình</w:t>
      </w:r>
    </w:p>
    <w:p>
      <w:r>
        <w:t>8</w:t>
      </w:r>
    </w:p>
    <w:p>
      <w:r>
        <w:t>1.004571. 000.00.00.H10</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572</w:t>
      </w:r>
    </w:p>
    <w:p>
      <w:r>
        <w:t>Toàn trình</w:t>
      </w:r>
    </w:p>
    <w:p>
      <w:r>
        <w:t>9</w:t>
      </w:r>
    </w:p>
    <w:p>
      <w:r>
        <w:t>1.004557. 000.00.00.H10</w:t>
      </w:r>
    </w:p>
    <w:p>
      <w:r>
        <w:t>Thông báo hoạt động bán lẻ thuốc lưu động</w:t>
      </w:r>
    </w:p>
    <w:p>
      <w:r>
        <w:t>576</w:t>
      </w:r>
    </w:p>
    <w:p>
      <w:r>
        <w:t>Toàn trình</w:t>
      </w:r>
    </w:p>
    <w:p>
      <w:r>
        <w:t>10</w:t>
      </w:r>
    </w:p>
    <w:p>
      <w:r>
        <w:t>1.004532. 000.00.00.H10</w:t>
      </w:r>
    </w:p>
    <w:p>
      <w:r>
        <w:t>Cho phép hủy thuốc gây nghiện, thuốc hướng thần, thuốc tiền chất, nguyên liệu làm thuốc là dược chất gây nghiện, dược chất hướng thần, tiền chất dùng làm thuốc thuộc thẩm quyền của Sở Y tế</w:t>
      </w:r>
    </w:p>
    <w:p>
      <w:r>
        <w:t>579</w:t>
      </w:r>
    </w:p>
    <w:p>
      <w:r>
        <w:t>Toàn trình</w:t>
      </w:r>
    </w:p>
    <w:p>
      <w:r>
        <w:t>11</w:t>
      </w:r>
    </w:p>
    <w:p>
      <w:r>
        <w:t>1.004529. 000.00.00.H10</w:t>
      </w:r>
    </w:p>
    <w:p>
      <w:r>
        <w:t>Cho phép mua thuốc gây nghiện, thuốc hướng thần, thuốc tiền chất, thuốc dạng phối hợp có chứa tiền chất thuộc thẩm quyền của Sở Y tế</w:t>
      </w:r>
    </w:p>
    <w:p>
      <w:r>
        <w:t>581</w:t>
      </w:r>
    </w:p>
    <w:p>
      <w:r>
        <w:t>Toàn trình</w:t>
      </w:r>
    </w:p>
    <w:p>
      <w:r>
        <w:t>12</w:t>
      </w:r>
    </w:p>
    <w:p>
      <w:r>
        <w:t>1.004449. 000.00.00.H10</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585</w:t>
      </w:r>
    </w:p>
    <w:p>
      <w:r>
        <w:t>Toàn trình</w:t>
      </w:r>
    </w:p>
    <w:p>
      <w:r>
        <w:t>13</w:t>
      </w:r>
    </w:p>
    <w:p>
      <w:r>
        <w:t>1.004087. 000.00.00.H10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589</w:t>
      </w:r>
    </w:p>
    <w:p>
      <w:r>
        <w:t>Toàn trình</w:t>
      </w:r>
    </w:p>
    <w:p>
      <w:r>
        <w:t>14</w:t>
      </w:r>
    </w:p>
    <w:p>
      <w:r>
        <w:t>1.003963. 000.00.00.H10</w:t>
      </w:r>
    </w:p>
    <w:p>
      <w:r>
        <w:t>Cấp giấy xác nhận nội dung thông tin thuốc theo hình thức hội thảo giới thiệu thuốc</w:t>
      </w:r>
    </w:p>
    <w:p>
      <w:r>
        <w:t>594</w:t>
      </w:r>
    </w:p>
    <w:p>
      <w:r>
        <w:t>Toàn trình</w:t>
      </w:r>
    </w:p>
    <w:p>
      <w:r>
        <w:t>15</w:t>
      </w:r>
    </w:p>
    <w:p>
      <w:r>
        <w:t>1.003613. 000.00.00.H10</w:t>
      </w:r>
    </w:p>
    <w:p>
      <w:r>
        <w:t>Kê khai lại giá thuốc sản xuất trong nước</w:t>
      </w:r>
    </w:p>
    <w:p>
      <w:r>
        <w:t>599</w:t>
      </w:r>
    </w:p>
    <w:p>
      <w:r>
        <w:t>Toàn trình</w:t>
      </w:r>
    </w:p>
    <w:p>
      <w:r>
        <w:t>16</w:t>
      </w:r>
    </w:p>
    <w:p>
      <w:r>
        <w:t>1.004516. 000.00.00.H10</w:t>
      </w:r>
    </w:p>
    <w:p>
      <w:r>
        <w:t>Cho phép bán lẻ thuốc thuộc Danh mục thuốc hạn chế bán lẻ đối với cơ sở chưa được cấp Giấy chứng nhận đủ điều kiện kinh doanh dược</w:t>
      </w:r>
    </w:p>
    <w:p>
      <w:r>
        <w:t>602</w:t>
      </w:r>
    </w:p>
    <w:p>
      <w:r>
        <w:t>Toàn trình</w:t>
      </w:r>
    </w:p>
    <w:p>
      <w:r>
        <w:t>17</w:t>
      </w:r>
    </w:p>
    <w:p>
      <w:r>
        <w:t>1.004459. 000.00.00.H10</w:t>
      </w:r>
    </w:p>
    <w:p>
      <w:r>
        <w:t>Cho phép bán lẻ thuốc thuộc Danh mục thuốc hạn chế bán lẻ đối với cơ sở đã được cấp Giấy chứng nhận đủ điều kiện kinh doanh dược</w:t>
      </w:r>
    </w:p>
    <w:p>
      <w:r>
        <w:t>609</w:t>
      </w:r>
    </w:p>
    <w:p>
      <w:r>
        <w:t>Toàn trình</w:t>
      </w:r>
    </w:p>
    <w:p>
      <w:r>
        <w:t>18</w:t>
      </w:r>
    </w:p>
    <w:p>
      <w:r>
        <w:t>1.001893. 000.00.00.H10</w:t>
      </w:r>
    </w:p>
    <w:p>
      <w:r>
        <w:t>Công bố cơ sở kinh doanh có tổ chức kệ thuốc</w:t>
      </w:r>
    </w:p>
    <w:p>
      <w:r>
        <w:t>612</w:t>
      </w:r>
    </w:p>
    <w:p>
      <w:r>
        <w:t>Toàn trình</w:t>
      </w:r>
    </w:p>
    <w:p>
      <w:r>
        <w:t>19</w:t>
      </w:r>
    </w:p>
    <w:p>
      <w:r>
        <w:t>1.003001. 000.00.00.H10</w:t>
      </w:r>
    </w:p>
    <w:p>
      <w:r>
        <w:t>Đánh giá đáp ứng Thực hành tốt cơ sở bán lẻ thuốc</w:t>
      </w:r>
    </w:p>
    <w:p>
      <w:r>
        <w:t>615</w:t>
      </w:r>
    </w:p>
    <w:p>
      <w:r>
        <w:t>Toàn trình</w:t>
      </w:r>
    </w:p>
    <w:p>
      <w:r>
        <w:t>20</w:t>
      </w:r>
    </w:p>
    <w:p>
      <w:r>
        <w:t>1.008847. 000.00.00.H10</w:t>
      </w:r>
    </w:p>
    <w:p>
      <w:r>
        <w:t>Đánh giá đáp ứng Thực hành tốt cơ sở bán lẻ kinh doanh thuốc gây nghiện, thuốc hướng thần, thuốc có chứa tiền chất, thuốc phóng xạ</w:t>
      </w:r>
    </w:p>
    <w:p>
      <w:r>
        <w:t>621</w:t>
      </w:r>
    </w:p>
    <w:p>
      <w:r>
        <w:t>Toàn trình</w:t>
      </w:r>
    </w:p>
    <w:p>
      <w:r>
        <w:t>21</w:t>
      </w:r>
    </w:p>
    <w:p>
      <w:r>
        <w:t>1.002952. 000.00.00.H10</w:t>
      </w:r>
    </w:p>
    <w:p>
      <w:r>
        <w:t>Đánh giá duy trì đáp ứng thực hành tốt cơ sở bán lẻ thuốc</w:t>
      </w:r>
    </w:p>
    <w:p>
      <w:r>
        <w:t>627</w:t>
      </w:r>
    </w:p>
    <w:p>
      <w:r>
        <w:t>Toàn trình</w:t>
      </w:r>
    </w:p>
    <w:p>
      <w:r>
        <w:t>22</w:t>
      </w:r>
    </w:p>
    <w:p>
      <w:r>
        <w:t>1.008849. 000.00.00.H10</w:t>
      </w:r>
    </w:p>
    <w:p>
      <w:r>
        <w:t>Đánh giá duy trì đáp ứng Thực hành tốt bán lẻ thuốc đối với cơ sở có kinh doanh thuốc chất gây nghiện, thuốc hướng thần, thuốc có chứa tiền chất</w:t>
      </w:r>
    </w:p>
    <w:p>
      <w:r>
        <w:t>633</w:t>
      </w:r>
    </w:p>
    <w:p>
      <w:r>
        <w:t>Toàn trình</w:t>
      </w:r>
    </w:p>
    <w:p>
      <w:r>
        <w:t>23</w:t>
      </w:r>
    </w:p>
    <w:p>
      <w:r>
        <w:t>1.002934. 000.00.00.H10</w:t>
      </w:r>
    </w:p>
    <w:p>
      <w:r>
        <w:t>Kiểm soát thay đổi khi có thay đổi thuộc một trong các trường hợp quy định tại các điểm c và d Khoản 1 Điều 11 Thông tư 02/2018/TT-BYT (Mở rộng cơ sở bán lẻ thuốc hoặc sửa chữa, thay đổi lớn về cấu trúc cơ sở bán lẻ thuốc).</w:t>
      </w:r>
    </w:p>
    <w:p>
      <w:r>
        <w:t>639</w:t>
      </w:r>
    </w:p>
    <w:p>
      <w:r>
        <w:t>Toàn trình</w:t>
      </w:r>
    </w:p>
    <w:p>
      <w:r>
        <w:t>24</w:t>
      </w:r>
    </w:p>
    <w:p>
      <w:r>
        <w:t>1.002258. 000.00.00.H10</w:t>
      </w:r>
    </w:p>
    <w:p>
      <w:r>
        <w:t>Đánh giá đáp ứng Thực hành tốt phân phối thuốc, nguyên liệu làm thuốc</w:t>
      </w:r>
    </w:p>
    <w:p>
      <w:r>
        <w:t>643</w:t>
      </w:r>
    </w:p>
    <w:p>
      <w:r>
        <w:t>Toàn trình</w:t>
      </w:r>
    </w:p>
    <w:p>
      <w:r>
        <w:t>25</w:t>
      </w:r>
    </w:p>
    <w:p>
      <w:r>
        <w:t>1.008851. 000.00.00.H10</w:t>
      </w:r>
    </w:p>
    <w:p>
      <w:r>
        <w:t>Đánh giá đáp ứng Thực hành tốt đối với cơ sở bán buôn thuốc, nguyên liệu làm thuốc có kinh doanh thuốc gây nghiện, thuốc hướng thần, thuốc có chứa tiền chất</w:t>
      </w:r>
    </w:p>
    <w:p>
      <w:r>
        <w:t>650</w:t>
      </w:r>
    </w:p>
    <w:p>
      <w:r>
        <w:t>Toàn trình</w:t>
      </w:r>
    </w:p>
    <w:p>
      <w:r>
        <w:t>26</w:t>
      </w:r>
    </w:p>
    <w:p>
      <w:r>
        <w:t>1.002339. 000.00.00.H10</w:t>
      </w:r>
    </w:p>
    <w:p>
      <w:r>
        <w:t>Đánh giá đáp ứng Thực hành tốt phân phối thuốc, nguyên liệu làm thuốc đối với cơ sở kinh doanh không vì mục đích thương mại</w:t>
      </w:r>
    </w:p>
    <w:p>
      <w:r>
        <w:t>656</w:t>
      </w:r>
    </w:p>
    <w:p>
      <w:r>
        <w:t>Toàn trình</w:t>
      </w:r>
    </w:p>
    <w:p>
      <w:r>
        <w:t>27</w:t>
      </w:r>
    </w:p>
    <w:p>
      <w:r>
        <w:t>1.008854. 000.00.00.H10</w:t>
      </w:r>
    </w:p>
    <w:p>
      <w:r>
        <w:t>Đánh giá đáp ứng Thực hành tốt cơ sở phân phối thuốc, nguyên liệu làm thuốc gây nghiện, thuốc hướng thần, thuốc có chứa tiền chất không vì mục đích thương mại</w:t>
      </w:r>
    </w:p>
    <w:p>
      <w:r>
        <w:t>661</w:t>
      </w:r>
    </w:p>
    <w:p>
      <w:r>
        <w:t>Toàn trình</w:t>
      </w:r>
    </w:p>
    <w:p>
      <w:r>
        <w:t>28</w:t>
      </w:r>
    </w:p>
    <w:p>
      <w:r>
        <w:t>1.008856. 000.00.00.H10</w:t>
      </w:r>
    </w:p>
    <w:p>
      <w:r>
        <w:t>Đánh giá đáp ứng Thực hành tốt đối với cơ sở phân phối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 không vì mục đích thương mại</w:t>
      </w:r>
    </w:p>
    <w:p>
      <w:r>
        <w:t>666</w:t>
      </w:r>
    </w:p>
    <w:p>
      <w:r>
        <w:t>Toàn trình</w:t>
      </w:r>
    </w:p>
    <w:p>
      <w:r>
        <w:t>29</w:t>
      </w:r>
    </w:p>
    <w:p>
      <w:r>
        <w:t>1.002292. 000.00.00.H10</w:t>
      </w:r>
    </w:p>
    <w:p>
      <w:r>
        <w:t>Đánh giá duy trì đáp ứng thực hành tốt phân phối thuốc, nguyên liệu làm thuốc</w:t>
      </w:r>
    </w:p>
    <w:p>
      <w:r>
        <w:t>671</w:t>
      </w:r>
    </w:p>
    <w:p>
      <w:r>
        <w:t>Toàn trình</w:t>
      </w:r>
    </w:p>
    <w:p>
      <w:r>
        <w:t>30</w:t>
      </w:r>
    </w:p>
    <w:p>
      <w:r>
        <w:t>1.008857. 000.00.00.H10</w:t>
      </w:r>
    </w:p>
    <w:p>
      <w:r>
        <w:t>Đánh giá duy trì đáp ứng Thực hành tốt đối với cơ sở phân phối thuốc, nguyên liệu làm thuốc có kinh doanh thuốc gây nghiện, thuốc hướng thần, thuốc có chứa tiền chất</w:t>
      </w:r>
    </w:p>
    <w:p>
      <w:r>
        <w:t>677</w:t>
      </w:r>
    </w:p>
    <w:p>
      <w:r>
        <w:t>Toàn trình</w:t>
      </w:r>
    </w:p>
    <w:p>
      <w:r>
        <w:t>31</w:t>
      </w:r>
    </w:p>
    <w:p>
      <w:r>
        <w:t>1.008858. 000.00.00.H10</w:t>
      </w:r>
    </w:p>
    <w:p>
      <w:r>
        <w:t>Đánh giá duy trì đáp ứng Thực hành tốt đối với cơ sở có kinh doanh thuốc dạng phối hợp có chứa dược chất gây nghiện, thuốc dạng phối hợp có chứa dược chất hướng thần, thuốc dạng phối hợp có chứa tiền chất; thuốc độc, nguyên liệu độc làm thuốc; thuốc, dược chất trong danh mục thuốc, dược chất thuộc danh mục chất bị cấm sử dụng trong một số ngành, lĩnh vực</w:t>
      </w:r>
    </w:p>
    <w:p>
      <w:r>
        <w:t>683</w:t>
      </w:r>
    </w:p>
    <w:p>
      <w:r>
        <w:t>Toàn trình</w:t>
      </w:r>
    </w:p>
    <w:p>
      <w:r>
        <w:t>32</w:t>
      </w:r>
    </w:p>
    <w:p>
      <w:r>
        <w:t>1.002235. 000.00.00.H10</w:t>
      </w:r>
    </w:p>
    <w:p>
      <w:r>
        <w:t>Kiểm soát thay đổi khi có thay đổi thuộc một trong các trường hợp quy định tại các điểm d, đ và e Khoản 1 Điều 11 Thông tư 03/2018/TT-BYT (Mở rộng kho bảo quản trên cơ sở cấu trúc kho đã có hoặc sửa chữa, thay đổi về cấu trúc, bố trí kho bảo quản hoặc thay đổi hệ thống phụ trợ hoặc thay đổi nguyên lý thiết kế, vận hành hệ thống tiện ích mà có ảnh hưởng tới yêu cầu, điều kiện bảo quản).</w:t>
      </w:r>
    </w:p>
    <w:p>
      <w:r>
        <w:t>689</w:t>
      </w:r>
    </w:p>
    <w:p>
      <w:r>
        <w:t>Toàn trình</w:t>
      </w:r>
    </w:p>
    <w:p>
      <w:r>
        <w:t>33</w:t>
      </w:r>
    </w:p>
    <w:p>
      <w:r>
        <w:t>1.002399. 000.00.00.H10</w:t>
      </w:r>
    </w:p>
    <w:p>
      <w:r>
        <w:t>Cấp Giấy chứng nhận đủ điều kiện kinh doanh dược cho cơ sở kinh doanh thuốc phải kiểm soát đặc biệt thuộc thẩm quyền của Sở Y tế</w:t>
      </w:r>
    </w:p>
    <w:p>
      <w:r>
        <w:t>693</w:t>
      </w:r>
    </w:p>
    <w:p>
      <w:r>
        <w:t>Toàn trình</w:t>
      </w:r>
    </w:p>
    <w:p>
      <w:r>
        <w:t>VII</w:t>
      </w:r>
    </w:p>
    <w:p>
      <w:r>
        <w:t>LĨNH VỰC MỸ PHẨM</w:t>
      </w:r>
    </w:p>
    <w:p>
      <w:r>
        <w:t>1</w:t>
      </w:r>
    </w:p>
    <w:p>
      <w:r>
        <w:t>1.003055. 000.00.00.H10</w:t>
      </w:r>
    </w:p>
    <w:p>
      <w:r>
        <w:t>Cấp giấy chứng nhận đủ điều kiện sản xuất mỹ phẩm</w:t>
      </w:r>
    </w:p>
    <w:p>
      <w:r>
        <w:t>701</w:t>
      </w:r>
    </w:p>
    <w:p>
      <w:r>
        <w:t>Toàn trình</w:t>
      </w:r>
    </w:p>
    <w:p>
      <w:r>
        <w:t>2</w:t>
      </w:r>
    </w:p>
    <w:p>
      <w:r>
        <w:t>1.003064. 000.00.00.H10</w:t>
      </w:r>
    </w:p>
    <w:p>
      <w:r>
        <w:t>Cấp lại giấy chứng nhận đủ điều kiện sản xuất mỹ phẩm</w:t>
      </w:r>
    </w:p>
    <w:p>
      <w:r>
        <w:t>705</w:t>
      </w:r>
    </w:p>
    <w:p>
      <w:r>
        <w:t>Toàn trình</w:t>
      </w:r>
    </w:p>
    <w:p>
      <w:r>
        <w:t>3</w:t>
      </w:r>
    </w:p>
    <w:p>
      <w:r>
        <w:t>1.003073. 000.00.00.H10</w:t>
      </w:r>
    </w:p>
    <w:p>
      <w:r>
        <w:t>Điều chỉnh giấy chứng nhận đủ điều kiện sản xuất mỹ phẩm</w:t>
      </w:r>
    </w:p>
    <w:p>
      <w:r>
        <w:t>708</w:t>
      </w:r>
    </w:p>
    <w:p>
      <w:r>
        <w:t>Toàn trình</w:t>
      </w:r>
    </w:p>
    <w:p>
      <w:r>
        <w:t>4</w:t>
      </w:r>
    </w:p>
    <w:p>
      <w:r>
        <w:t>1.002483. 000.00.00.H10</w:t>
      </w:r>
    </w:p>
    <w:p>
      <w:r>
        <w:t>Cấp giấy xác nhận nội dung quảng cáo mỹ phẩm</w:t>
      </w:r>
    </w:p>
    <w:p>
      <w:r>
        <w:t>711</w:t>
      </w:r>
    </w:p>
    <w:p>
      <w:r>
        <w:t>Toàn trình</w:t>
      </w:r>
    </w:p>
    <w:p>
      <w:r>
        <w:t>5</w:t>
      </w:r>
    </w:p>
    <w:p>
      <w:r>
        <w:t>1.000990. 000.00.00.H10</w:t>
      </w:r>
    </w:p>
    <w:p>
      <w:r>
        <w:t>Cấp lại giấy xác nhận nội dung quảng cáo mỹ phẩm trong trường hợp bị mất hoặc hư hỏng</w:t>
      </w:r>
    </w:p>
    <w:p>
      <w:r>
        <w:t>717</w:t>
      </w:r>
    </w:p>
    <w:p>
      <w:r>
        <w:t>Toàn trình</w:t>
      </w:r>
    </w:p>
    <w:p>
      <w:r>
        <w:t>6</w:t>
      </w:r>
    </w:p>
    <w:p>
      <w:r>
        <w:t>1.000793. 000.00.00.H10</w:t>
      </w:r>
    </w:p>
    <w:p>
      <w:r>
        <w:t>Cấp lại giấy xác nhận nội dung quảng cáo mỹ phẩm trong trường hợp hết hiệu lực tại Khoản 2 Điều 21 Thông tư số 09/2015/TT-BYT</w:t>
      </w:r>
    </w:p>
    <w:p>
      <w:r>
        <w:t>721</w:t>
      </w:r>
    </w:p>
    <w:p>
      <w:r>
        <w:t>Toàn trình</w:t>
      </w:r>
    </w:p>
    <w:p>
      <w:r>
        <w:t>7</w:t>
      </w:r>
    </w:p>
    <w:p>
      <w:r>
        <w:t>1.000662. 000.00.00.H10</w:t>
      </w:r>
    </w:p>
    <w:p>
      <w:r>
        <w:t>Cấp lại giấy xác nhận nội dung quảng cáo mỹ phẩm khi có thay đổi về tên, địa chỉ của tổ chức, cá nhân chịu trách nhiệm và không thay đổi nội dung quảng cáo</w:t>
      </w:r>
    </w:p>
    <w:p>
      <w:r>
        <w:t>725</w:t>
      </w:r>
    </w:p>
    <w:p>
      <w:r>
        <w:t>Toàn trình</w:t>
      </w:r>
    </w:p>
    <w:p>
      <w:r>
        <w:t>8</w:t>
      </w:r>
    </w:p>
    <w:p>
      <w:r>
        <w:t>1.002600. 000.00.00.H10</w:t>
      </w:r>
    </w:p>
    <w:p>
      <w:r>
        <w:t>Cấp số tiếp nhận Phiếu công bố sản phẩm mỹ phẩm sản xuất trong nước</w:t>
      </w:r>
    </w:p>
    <w:p>
      <w:r>
        <w:t>729</w:t>
      </w:r>
    </w:p>
    <w:p>
      <w:r>
        <w:t>Toàn trình</w:t>
      </w:r>
    </w:p>
    <w:p>
      <w:r>
        <w:t>VIII</w:t>
      </w:r>
    </w:p>
    <w:p>
      <w:r>
        <w:t>LĨNH VỰC GIÁM ĐỊNH Y KHOA</w:t>
      </w:r>
    </w:p>
    <w:p>
      <w:r>
        <w:t>1</w:t>
      </w:r>
    </w:p>
    <w:p>
      <w:r>
        <w:t>1.000906. 000.00.00.H10</w:t>
      </w:r>
    </w:p>
    <w:p>
      <w:r>
        <w:t>Công nhận cơ sở đủ điều kiện thực hiện can thiệp y tế để xác định lại giới tính đối với cơ sở khám bệnh, chữa bệnh trực thuộc Sở Y tế, cơ sở khám bệnh, chữa bệnh của y tế ngành, bệnh viện tư nhân thuộc địa bàn quản lý</w:t>
      </w:r>
    </w:p>
    <w:p>
      <w:r>
        <w:t>739</w:t>
      </w:r>
    </w:p>
    <w:p>
      <w:r>
        <w:t>Toàn trình</w:t>
      </w:r>
    </w:p>
    <w:p>
      <w:r>
        <w:t>IX</w:t>
      </w:r>
    </w:p>
    <w:p>
      <w:r>
        <w:t>LĨNH VỰC TỔ CHỨC CÁN BỘ</w:t>
      </w:r>
    </w:p>
    <w:p>
      <w:r>
        <w:t>1</w:t>
      </w:r>
    </w:p>
    <w:p>
      <w:r>
        <w:t>1.001523. 000.00.00.H10</w:t>
      </w:r>
    </w:p>
    <w:p>
      <w:r>
        <w:t>Bổ nhiệm giám định viên pháp y và giám định viên pháp y tâm thần thuộc thẩm quyền của Sở Y tế</w:t>
      </w:r>
    </w:p>
    <w:p>
      <w:r>
        <w:t>742</w:t>
      </w:r>
    </w:p>
    <w:p>
      <w:r>
        <w:t>Toàn trình</w:t>
      </w:r>
    </w:p>
    <w:p>
      <w:r>
        <w:t>2</w:t>
      </w:r>
    </w:p>
    <w:p>
      <w:r>
        <w:t>1.001514. 000.00.00.H10</w:t>
      </w:r>
    </w:p>
    <w:p>
      <w:r>
        <w:t>Miễn nhiệm giám định viên pháp y và giám định viên pháp y tâm thần thuộc thẩm quyền của Sở Y tế</w:t>
      </w:r>
    </w:p>
    <w:p>
      <w:r>
        <w:t>749</w:t>
      </w:r>
    </w:p>
    <w:p>
      <w:r>
        <w:t>Toàn trình</w:t>
      </w:r>
    </w:p>
    <w:p>
      <w:r>
        <w:t>B. TIẾP NHẬN VÀ TRẢ KẾT QUẢ TẠI TRUNG TÂM KIỂM SOÁT BỆNH TẬT TỈNH, TRUNG TÂM PHÁP Y TỈNH (ĐƠN VỊ TRỰC THUỘC SỞ)</w:t>
      </w:r>
    </w:p>
    <w:p>
      <w:r>
        <w:t>STT</w:t>
      </w:r>
    </w:p>
    <w:p>
      <w:r>
        <w:t>Mã số TTHC</w:t>
      </w:r>
    </w:p>
    <w:p>
      <w:r>
        <w:t>Tên thủ tục hành chính</w:t>
      </w:r>
    </w:p>
    <w:p>
      <w:r>
        <w:t>Trang</w:t>
      </w:r>
    </w:p>
    <w:p>
      <w:r>
        <w:t>Mức DVC</w:t>
      </w:r>
    </w:p>
    <w:p>
      <w:r>
        <w:t>I</w:t>
      </w:r>
    </w:p>
    <w:p>
      <w:r>
        <w:t>LĨNH VỰC Y TẾ DỰ PHÒNG (THỰC HIỆN TẠI TRUNG TÂM KIỂM SOÁT BỆNH TẬT TỈNH)</w:t>
      </w:r>
    </w:p>
    <w:p>
      <w:r>
        <w:t>1</w:t>
      </w:r>
    </w:p>
    <w:p>
      <w:r>
        <w:t>1.004568. 000.00.00.H10</w:t>
      </w:r>
    </w:p>
    <w:p>
      <w:r>
        <w:t>Cấp thẻ nhân viên tiếp cận cộng đồng</w:t>
      </w:r>
    </w:p>
    <w:p>
      <w:r>
        <w:t>751</w:t>
      </w:r>
    </w:p>
    <w:p>
      <w:r>
        <w:t>Một phần</w:t>
      </w:r>
    </w:p>
    <w:p>
      <w:r>
        <w:t>2</w:t>
      </w:r>
    </w:p>
    <w:p>
      <w:r>
        <w:t>1.004541. 000.00.00.H10</w:t>
      </w:r>
    </w:p>
    <w:p>
      <w:r>
        <w:t>Cấp lại thẻ nhân viên tiếp cận cộng đồng</w:t>
      </w:r>
    </w:p>
    <w:p>
      <w:r>
        <w:t>756</w:t>
      </w:r>
    </w:p>
    <w:p>
      <w:r>
        <w:t>Một phần</w:t>
      </w:r>
    </w:p>
    <w:p>
      <w:r>
        <w:t>II</w:t>
      </w:r>
    </w:p>
    <w:p>
      <w:r>
        <w:t>LĨNH VỰC GIÁM ĐỊNH Y KHOA (THỰC HIỆN TẠI TRUNG TÂM PHÁP Y TỈNH)</w:t>
      </w:r>
    </w:p>
    <w:p>
      <w:r>
        <w:t>1</w:t>
      </w:r>
    </w:p>
    <w:p>
      <w:r>
        <w:t>1.000262. 000.00.00.H10</w:t>
      </w:r>
    </w:p>
    <w:p>
      <w:r>
        <w:t>Khám giám định phúc quyết mức độ khuyết tật đối với trường hợp người khuyết tật không đồng ý với kết luận của Hội đồng Giám định y khoa cấp tỉnh</w:t>
      </w:r>
    </w:p>
    <w:p>
      <w:r>
        <w:t>759</w:t>
      </w:r>
    </w:p>
    <w:p>
      <w:r>
        <w:t>Một phần</w:t>
      </w:r>
    </w:p>
    <w:p>
      <w:r>
        <w:t>2</w:t>
      </w:r>
    </w:p>
    <w:p>
      <w:r>
        <w:t>1.000439. 000.00.00.H10</w:t>
      </w:r>
    </w:p>
    <w:p>
      <w:r>
        <w:t>Khám giám định phúc quyết mức độ khuyết tật đối với trường hợp đại diện hợp pháp của người khuyết tật không đồng ý với kết luận của Hội đồng Giám định y khoa cấp tỉnh</w:t>
      </w:r>
    </w:p>
    <w:p>
      <w:r>
        <w:t>761</w:t>
      </w:r>
    </w:p>
    <w:p>
      <w:r>
        <w:t>Một phần</w:t>
      </w:r>
    </w:p>
    <w:p>
      <w:r>
        <w:t>3</w:t>
      </w:r>
    </w:p>
    <w:p>
      <w:r>
        <w:t>1.000278. 000.00.00.H10</w:t>
      </w:r>
    </w:p>
    <w:p>
      <w:r>
        <w:t>Khám giám định mức độ khuyết tật đối với trường hợp người khuyết tật không đồng ý với kết luận của Hội đồng xác định mức độ khuyết tật</w:t>
      </w:r>
    </w:p>
    <w:p>
      <w:r>
        <w:t>763</w:t>
      </w:r>
    </w:p>
    <w:p>
      <w:r>
        <w:t>Một phần</w:t>
      </w:r>
    </w:p>
    <w:p>
      <w:r>
        <w:t>4</w:t>
      </w:r>
    </w:p>
    <w:p>
      <w:r>
        <w:t>1.000276. 000.00.00.H10</w:t>
      </w:r>
    </w:p>
    <w:p>
      <w:r>
        <w:t>Khám giám định mức độ khuyết tật đối với trường hợp đại diện hợp pháp của người khuyết tật ( bao gồm cá nhân, cơ quan, tổ chức) không đồng ý với kết luận của Hội đồng xác định mức độ khuyết tật</w:t>
      </w:r>
    </w:p>
    <w:p>
      <w:r>
        <w:t>769</w:t>
      </w:r>
    </w:p>
    <w:p>
      <w:r>
        <w:t>Một phần</w:t>
      </w:r>
    </w:p>
    <w:p>
      <w:r>
        <w:t>5</w:t>
      </w:r>
    </w:p>
    <w:p>
      <w:r>
        <w:t>1.000272. 000.00.00.H10</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775</w:t>
      </w:r>
    </w:p>
    <w:p>
      <w:r>
        <w:t>Một phần</w:t>
      </w:r>
    </w:p>
    <w:p>
      <w:r>
        <w:t>6</w:t>
      </w:r>
    </w:p>
    <w:p>
      <w:r>
        <w:t>1.000269. 000.00.00.H10</w:t>
      </w:r>
    </w:p>
    <w:p>
      <w:r>
        <w:t>Khám giám định đối với trường hợp đại diện hợp pháp của người khuyết tật ( cá nhân, cơ quan, tổ chức) có bằng chứng xác thực về việc xác định mức độ khuyết tật của Hội đồng xác định mức độ khuyết tật không khách quan, không chính xác.</w:t>
      </w:r>
    </w:p>
    <w:p>
      <w:r>
        <w:t>778</w:t>
      </w:r>
    </w:p>
    <w:p>
      <w:r>
        <w:t>Một phần</w:t>
      </w:r>
    </w:p>
    <w:p>
      <w:r>
        <w:t>7</w:t>
      </w:r>
    </w:p>
    <w:p>
      <w:r>
        <w:t>1.000262. 000.00.00.H10</w:t>
      </w:r>
    </w:p>
    <w:p>
      <w:r>
        <w:t>Khám giám định phúc quyết mức độ khuyết tật đối với trường hợp người khuyết tật không đồng ý với kết luận của Hội đồng Giám định y khoa đã ban hành Biên bản khám giám định</w:t>
      </w:r>
    </w:p>
    <w:p>
      <w:r>
        <w:t>781</w:t>
      </w:r>
    </w:p>
    <w:p>
      <w:r>
        <w:t>Một phần</w:t>
      </w:r>
    </w:p>
    <w:p>
      <w:r>
        <w:t>8</w:t>
      </w:r>
    </w:p>
    <w:p>
      <w:r>
        <w:t>1.000101. 000.00.00.H10</w:t>
      </w:r>
    </w:p>
    <w:p>
      <w:r>
        <w:t>Khám giám định phúc quyết mức độ khuyết tật đối với trường hợp đại diện người khuyết tật (cá nhân, cơ quan, tổ chức)không đồng ý với kết luận của Hội đồng Giám định y khoa đã ban hành Biên bản khám giám định</w:t>
      </w:r>
    </w:p>
    <w:p>
      <w:r>
        <w:t>784</w:t>
      </w:r>
    </w:p>
    <w:p>
      <w:r>
        <w:t>Một phần</w:t>
      </w:r>
    </w:p>
    <w:p>
      <w:r>
        <w:t>9</w:t>
      </w:r>
    </w:p>
    <w:p>
      <w:r>
        <w:t>1.002706. 000.00.00.H10</w:t>
      </w:r>
    </w:p>
    <w:p>
      <w:r>
        <w:t>Khám giám định thương tật lần đầu do tai nạn lao động</w:t>
      </w:r>
    </w:p>
    <w:p>
      <w:r>
        <w:t>787</w:t>
      </w:r>
    </w:p>
    <w:p>
      <w:r>
        <w:t>Một phần</w:t>
      </w:r>
    </w:p>
    <w:p>
      <w:r>
        <w:t>10</w:t>
      </w:r>
    </w:p>
    <w:p>
      <w:r>
        <w:t>1.002694. 000.00.00.H10</w:t>
      </w:r>
    </w:p>
    <w:p>
      <w:r>
        <w:t>Khám giám định lần đầu do bệnh nghề nghiệp</w:t>
      </w:r>
    </w:p>
    <w:p>
      <w:r>
        <w:t>792</w:t>
      </w:r>
    </w:p>
    <w:p>
      <w:r>
        <w:t>Một phần</w:t>
      </w:r>
    </w:p>
    <w:p>
      <w:r>
        <w:t>11</w:t>
      </w:r>
    </w:p>
    <w:p>
      <w:r>
        <w:t>1.002671. 000.00.00.H10</w:t>
      </w:r>
    </w:p>
    <w:p>
      <w:r>
        <w:t>Khám giám định để thực hiện chế độ hưu trí đối với người lao động</w:t>
      </w:r>
    </w:p>
    <w:p>
      <w:r>
        <w:t>797</w:t>
      </w:r>
    </w:p>
    <w:p>
      <w:r>
        <w:t>Một phần</w:t>
      </w:r>
    </w:p>
    <w:p>
      <w:r>
        <w:t>12</w:t>
      </w:r>
    </w:p>
    <w:p>
      <w:r>
        <w:t>1.002208. 000.00.00.H10</w:t>
      </w:r>
    </w:p>
    <w:p>
      <w:r>
        <w:t>Khám giám định để thực hiện chế độ tử tuất</w:t>
      </w:r>
    </w:p>
    <w:p>
      <w:r>
        <w:t>802</w:t>
      </w:r>
    </w:p>
    <w:p>
      <w:r>
        <w:t>Một phần</w:t>
      </w:r>
    </w:p>
    <w:p>
      <w:r>
        <w:t>13</w:t>
      </w:r>
    </w:p>
    <w:p>
      <w:r>
        <w:t>1.002190. 000.00.00.H10</w:t>
      </w:r>
    </w:p>
    <w:p>
      <w:r>
        <w:t>Khám giám định để xác định lao động nữ không đủ sức khỏe để chăm sóc con sau sinh hoặc sau khi nhận con do nhờ người mang thai hộ hoặc phải nghĩ dưỡng thai</w:t>
      </w:r>
    </w:p>
    <w:p>
      <w:r>
        <w:t>805</w:t>
      </w:r>
    </w:p>
    <w:p>
      <w:r>
        <w:t>Một phần</w:t>
      </w:r>
    </w:p>
    <w:p>
      <w:r>
        <w:t>14</w:t>
      </w:r>
    </w:p>
    <w:p>
      <w:r>
        <w:t>1.002168. 000.00.00.H10</w:t>
      </w:r>
    </w:p>
    <w:p>
      <w:r>
        <w:t>Khám giám định để hưởng bảo hiểm xã hội một lần</w:t>
      </w:r>
    </w:p>
    <w:p>
      <w:r>
        <w:t>808</w:t>
      </w:r>
    </w:p>
    <w:p>
      <w:r>
        <w:t>Một phần</w:t>
      </w:r>
    </w:p>
    <w:p>
      <w:r>
        <w:t>15</w:t>
      </w:r>
    </w:p>
    <w:p>
      <w:r>
        <w:t>1.002146. 000.00.00.H10</w:t>
      </w:r>
    </w:p>
    <w:p>
      <w:r>
        <w:t>Khám giám định lại đối với trường hợp tái phát tổn thương do tai nạn lao động</w:t>
      </w:r>
    </w:p>
    <w:p>
      <w:r>
        <w:t>811</w:t>
      </w:r>
    </w:p>
    <w:p>
      <w:r>
        <w:t>Một phần</w:t>
      </w:r>
    </w:p>
    <w:p>
      <w:r>
        <w:t>16</w:t>
      </w:r>
    </w:p>
    <w:p>
      <w:r>
        <w:t>1.002136. 000.00.00.H10</w:t>
      </w:r>
    </w:p>
    <w:p>
      <w:r>
        <w:t>Khám giám định lại bệnh nghề nghiệp tái phát</w:t>
      </w:r>
    </w:p>
    <w:p>
      <w:r>
        <w:t>819</w:t>
      </w:r>
    </w:p>
    <w:p>
      <w:r>
        <w:t>Một phần</w:t>
      </w:r>
    </w:p>
    <w:p>
      <w:r>
        <w:t>17</w:t>
      </w:r>
    </w:p>
    <w:p>
      <w:r>
        <w:t>1.002118. 000.00.00.H10</w:t>
      </w:r>
    </w:p>
    <w:p>
      <w:r>
        <w:t>Khám giám định tổng hợp</w:t>
      </w:r>
    </w:p>
    <w:p>
      <w:r>
        <w:t>827</w:t>
      </w:r>
    </w:p>
    <w:p>
      <w:r>
        <w:t>Một phần</w:t>
      </w:r>
    </w:p>
    <w:p>
      <w:r>
        <w:t>18</w:t>
      </w:r>
    </w:p>
    <w:p>
      <w:r>
        <w:t>1.003662. 000.00.00.H10</w:t>
      </w:r>
    </w:p>
    <w:p>
      <w:r>
        <w:t>Khám giám định y khoa đối với Con đẻ của người hoạt động kháng chiến bị phơi nhiễm với chất độc hóa học quy định tại Điều 38 Nghị định số 31/2013/NĐ-CP</w:t>
      </w:r>
    </w:p>
    <w:p>
      <w:r>
        <w:t>832</w:t>
      </w:r>
    </w:p>
    <w:p>
      <w:r>
        <w:t>Một phần</w:t>
      </w:r>
    </w:p>
    <w:p>
      <w:r>
        <w:t>19</w:t>
      </w:r>
    </w:p>
    <w:p>
      <w:r>
        <w:t>1.003691. 000.00.00.H10</w:t>
      </w:r>
    </w:p>
    <w:p>
      <w:r>
        <w:t>Khám giám định y khoa đối với người hoạt động kháng chiến bị phơi nhiễm với chất độc hóa học quy định tại Điều 38 Nghị định số 31/2013/NĐ- CP ngày 09 tháng 4 năm 2013 của Chính phủ quy định chi tiết, hướng dẫn thi hành một số điều của Pháp lệnh ưu đãi người có công với cách mạng</w:t>
      </w:r>
    </w:p>
    <w:p>
      <w:r>
        <w:t>841</w:t>
      </w:r>
    </w:p>
    <w:p>
      <w:r>
        <w:t>Một phần</w:t>
      </w:r>
    </w:p>
    <w:p>
      <w:r>
        <w:t>20</w:t>
      </w:r>
    </w:p>
    <w:p>
      <w:r>
        <w:t>1.002360. 000.00.00.H10</w:t>
      </w:r>
    </w:p>
    <w:p>
      <w:r>
        <w:t>Khám giám định thương tật lần đầu</w:t>
      </w:r>
    </w:p>
    <w:p>
      <w:r>
        <w:t>848</w:t>
      </w:r>
    </w:p>
    <w:p>
      <w:r>
        <w:t>Một phần</w:t>
      </w:r>
    </w:p>
    <w:p>
      <w:r>
        <w:t>21</w:t>
      </w:r>
    </w:p>
    <w:p>
      <w:r>
        <w:t>2.001022. 000.00.00.H10</w:t>
      </w:r>
    </w:p>
    <w:p>
      <w:r>
        <w:t>Khám giám định đối với trường hợp đã được xác định tỷ lệ tạm thời</w:t>
      </w:r>
    </w:p>
    <w:p>
      <w:r>
        <w:t>850</w:t>
      </w:r>
    </w:p>
    <w:p>
      <w:r>
        <w:t>Một phần</w:t>
      </w:r>
    </w:p>
    <w:p>
      <w:r>
        <w:t>22</w:t>
      </w:r>
    </w:p>
    <w:p>
      <w:r>
        <w:t>1.002392. 000.00.00.H10</w:t>
      </w:r>
    </w:p>
    <w:p>
      <w:r>
        <w:t>Khám giám định đối với trường hợp bổ sung vết thương</w:t>
      </w:r>
    </w:p>
    <w:p>
      <w:r>
        <w:t>852</w:t>
      </w:r>
    </w:p>
    <w:p>
      <w:r>
        <w:t>Một phần</w:t>
      </w:r>
    </w:p>
    <w:p>
      <w:r>
        <w:t>23</w:t>
      </w:r>
    </w:p>
    <w:p>
      <w:r>
        <w:t>1.002405. 000.00.00.H10</w:t>
      </w:r>
    </w:p>
    <w:p>
      <w:r>
        <w:t>Khám giám định đối với trường hợp vết thương còn sót</w:t>
      </w:r>
    </w:p>
    <w:p>
      <w:r>
        <w:t>854</w:t>
      </w:r>
    </w:p>
    <w:p>
      <w:r>
        <w:t>Một phần</w:t>
      </w:r>
    </w:p>
    <w:p>
      <w:r>
        <w:t>24</w:t>
      </w:r>
    </w:p>
    <w:p>
      <w:r>
        <w:t>1.002412. 000.00.00.H10</w:t>
      </w:r>
    </w:p>
    <w:p>
      <w:r>
        <w:t>Khám giám định đối với trường hợp vết thương tái phát</w:t>
      </w:r>
    </w:p>
    <w:p>
      <w:r>
        <w:t>856</w:t>
      </w:r>
    </w:p>
    <w:p>
      <w:r>
        <w:t>Một phần</w:t>
      </w:r>
    </w:p>
    <w:p>
      <w:r>
        <w:t>C. THỦ TỤC HÀNH CHÍNH TẠI CƠ SỞ Y TẾ</w:t>
      </w:r>
    </w:p>
    <w:p>
      <w:r>
        <w:t>STT</w:t>
      </w:r>
    </w:p>
    <w:p>
      <w:r>
        <w:t>Mã số TTHC</w:t>
      </w:r>
    </w:p>
    <w:p>
      <w:r>
        <w:t>Tên thủ tục hành chính</w:t>
      </w:r>
    </w:p>
    <w:p>
      <w:r>
        <w:t>Trang</w:t>
      </w:r>
    </w:p>
    <w:p>
      <w:r>
        <w:t>Mức DVC</w:t>
      </w:r>
    </w:p>
    <w:p>
      <w:r>
        <w:t>I</w:t>
      </w:r>
    </w:p>
    <w:p>
      <w:r>
        <w:t>LĨNH VỰC KHÁM BỆNH, CHỮA BỆNH</w:t>
      </w:r>
    </w:p>
    <w:p>
      <w:r>
        <w:t>1</w:t>
      </w:r>
    </w:p>
    <w:p>
      <w:r>
        <w:t>1.001058. 000.00.00.H10</w:t>
      </w:r>
    </w:p>
    <w:p>
      <w:r>
        <w:t>Cấp giấy khám sức khỏe cho người từ đủ 18 tuổi trở lên</w:t>
      </w:r>
    </w:p>
    <w:p>
      <w:r>
        <w:t>858</w:t>
      </w:r>
    </w:p>
    <w:p>
      <w:r>
        <w:t>Một phần</w:t>
      </w:r>
    </w:p>
    <w:p>
      <w:r>
        <w:t>2</w:t>
      </w:r>
    </w:p>
    <w:p>
      <w:r>
        <w:t>1.001004. 000.00.00.H10</w:t>
      </w:r>
    </w:p>
    <w:p>
      <w:r>
        <w:t>Cấp giấy khám sức khỏe cho người chưa đủ 18 tuổi</w:t>
      </w:r>
    </w:p>
    <w:p>
      <w:r>
        <w:t>864</w:t>
      </w:r>
    </w:p>
    <w:p>
      <w:r>
        <w:t>Một phần</w:t>
      </w:r>
    </w:p>
    <w:p>
      <w:r>
        <w:t>3</w:t>
      </w:r>
    </w:p>
    <w:p>
      <w:r>
        <w:t>1.000986. 000.00.00.H10</w:t>
      </w:r>
    </w:p>
    <w:p>
      <w:r>
        <w:t>Cấp giấy khám sức khỏe cho người mất năng lực hành vi dân sự hoặc không có năng lực hành vi dân sự hoặc hạn chế năng lực hành vi dân sự</w:t>
      </w:r>
    </w:p>
    <w:p>
      <w:r>
        <w:t>871</w:t>
      </w:r>
    </w:p>
    <w:p>
      <w:r>
        <w:t>Một phần</w:t>
      </w:r>
    </w:p>
    <w:p>
      <w:r>
        <w:t>4</w:t>
      </w:r>
    </w:p>
    <w:p>
      <w:r>
        <w:t>1.000980. 000.00.00.H10</w:t>
      </w:r>
    </w:p>
    <w:p>
      <w:r>
        <w:t>Khám sức khỏe định kỳ</w:t>
      </w:r>
    </w:p>
    <w:p>
      <w:r>
        <w:t>884</w:t>
      </w:r>
    </w:p>
    <w:p>
      <w:r>
        <w:t>Một phần</w:t>
      </w:r>
    </w:p>
    <w:p>
      <w:r>
        <w:t>5</w:t>
      </w:r>
    </w:p>
    <w:p>
      <w:r>
        <w:t>1.001687. 000.00.00.H10</w:t>
      </w:r>
    </w:p>
    <w:p>
      <w:r>
        <w:t>Cấp giấy khám sức khỏe cho người lái xe</w:t>
      </w:r>
    </w:p>
    <w:p>
      <w:r>
        <w:t>889</w:t>
      </w:r>
    </w:p>
    <w:p>
      <w:r>
        <w:t>Một phần</w:t>
      </w:r>
    </w:p>
    <w:p>
      <w:r>
        <w:t>6</w:t>
      </w:r>
    </w:p>
    <w:p>
      <w:r>
        <w:t>1.001675. 000.00.00.H10</w:t>
      </w:r>
    </w:p>
    <w:p>
      <w:r>
        <w:t>Khám sức khỏe định kỳ của người lái xe ô tô</w:t>
      </w:r>
    </w:p>
    <w:p>
      <w:r>
        <w:t>891</w:t>
      </w:r>
    </w:p>
    <w:p>
      <w:r>
        <w:t>Một phần</w:t>
      </w:r>
    </w:p>
    <w:p>
      <w:r>
        <w:t>7</w:t>
      </w:r>
    </w:p>
    <w:p>
      <w:r>
        <w:t>1.003262. 000.00.00.H10</w:t>
      </w:r>
    </w:p>
    <w:p>
      <w:r>
        <w:t>Đề nghị kiểm tra và công nhận thành thạo ngôn ngữ trong khám bệnh, chữa bệnh</w:t>
      </w:r>
    </w:p>
    <w:p>
      <w:r>
        <w:t>897</w:t>
      </w:r>
    </w:p>
    <w:p>
      <w:r>
        <w:t>Một phần</w:t>
      </w:r>
    </w:p>
    <w:p>
      <w:r>
        <w:t>8</w:t>
      </w:r>
    </w:p>
    <w:p>
      <w:r>
        <w:t>2.001338. 000.00.00.H10</w:t>
      </w:r>
    </w:p>
    <w:p>
      <w:r>
        <w:t>Công nhận biết tiếng Việt thành thạo hoặc sử dụng thành thạo ngôn ngữ khác hoặc đủ trình độ phiên dịch trong khám bệnh, chữa bệnh</w:t>
      </w:r>
    </w:p>
    <w:p>
      <w:r>
        <w:t>900</w:t>
      </w:r>
    </w:p>
    <w:p>
      <w:r>
        <w:t>Một phần</w:t>
      </w:r>
    </w:p>
    <w:p>
      <w:r>
        <w:t>9</w:t>
      </w:r>
    </w:p>
    <w:p>
      <w:r>
        <w:t>2.001184. 000.00.00.H10</w:t>
      </w:r>
    </w:p>
    <w:p>
      <w:r>
        <w:t>Cấp giấy chứng nhận sức khỏe đối với thuyền viên làm việc trên tàu biển Việt Nam đủ tiêu chuẩn quy định tại Phụ lục I</w:t>
      </w:r>
    </w:p>
    <w:p>
      <w:r>
        <w:t>903</w:t>
      </w:r>
    </w:p>
    <w:p>
      <w:r>
        <w:t>Một phần</w:t>
      </w:r>
    </w:p>
    <w:p>
      <w:r>
        <w:t>10</w:t>
      </w:r>
    </w:p>
    <w:p>
      <w:r>
        <w:t>1.002795. 000.00.00.H10</w:t>
      </w:r>
    </w:p>
    <w:p>
      <w:r>
        <w:t>Cấp giấy chứng nhận sức khỏe đối với thuyền viên làm việc trên tàu biển Việt Nam đủ tiêu chuẩn sức khỏe theo quy định tại Phụ lục I nhưng mắc một số bệnh, tật quy định tại Phụ lục II</w:t>
      </w:r>
    </w:p>
    <w:p>
      <w:r>
        <w:t>909</w:t>
      </w:r>
    </w:p>
    <w:p>
      <w:r>
        <w:t>Một phần</w:t>
      </w:r>
    </w:p>
    <w:p>
      <w:r>
        <w:t>11</w:t>
      </w:r>
    </w:p>
    <w:p>
      <w:r>
        <w:t>2.001170. 000.00.00.H10</w:t>
      </w:r>
    </w:p>
    <w:p>
      <w:r>
        <w:t>Khám sức khỏe định kỳ đối với thuyền viên làm việc trên tàu biển Việt Nam</w:t>
      </w:r>
    </w:p>
    <w:p>
      <w:r>
        <w:t>915</w:t>
      </w:r>
    </w:p>
    <w:p>
      <w:r>
        <w:t>Một phần</w:t>
      </w:r>
    </w:p>
    <w:p>
      <w:r>
        <w:t>II</w:t>
      </w:r>
    </w:p>
    <w:p>
      <w:r>
        <w:t>LĨNH VỰC Y TẾ DỰ PHÒNG</w:t>
      </w:r>
    </w:p>
    <w:p>
      <w:r>
        <w:t>1</w:t>
      </w:r>
    </w:p>
    <w:p>
      <w:r>
        <w:t>1.002231. 000.00.00.H10</w:t>
      </w:r>
    </w:p>
    <w:p>
      <w:r>
        <w:t>Cấp phát thuốc Methadone cho người bệnh điều trị đặc biệt tại cơ sở khám, chữa bệnh</w:t>
      </w:r>
    </w:p>
    <w:p>
      <w:r>
        <w:t>921</w:t>
      </w:r>
    </w:p>
    <w:p>
      <w:r>
        <w:t>Một phần</w:t>
      </w:r>
    </w:p>
    <w:p>
      <w:r>
        <w:t>2</w:t>
      </w:r>
    </w:p>
    <w:p>
      <w:r>
        <w:t>1.002216. 000.00.00.H10</w:t>
      </w:r>
    </w:p>
    <w:p>
      <w:r>
        <w:t>Cấp phát thuốc Methadone cho người bệnh điều trị đặc biệt tại nhà</w:t>
      </w:r>
    </w:p>
    <w:p>
      <w:r>
        <w:t>924</w:t>
      </w:r>
    </w:p>
    <w:p>
      <w:r>
        <w:t>Một phần</w:t>
      </w:r>
    </w:p>
    <w:p>
      <w:r>
        <w:t>3</w:t>
      </w:r>
    </w:p>
    <w:p>
      <w:r>
        <w:t>1.003481. 000.00.00.H10</w:t>
      </w:r>
    </w:p>
    <w:p>
      <w:r>
        <w:t>Đăng ký tham gia điều trị nghiện các chất dạng thuốc phiện đối với người nghiện chất dạng thuốc phiện đang cư trú tại cộng đồng</w:t>
      </w:r>
    </w:p>
    <w:p>
      <w:r>
        <w:t>927</w:t>
      </w:r>
    </w:p>
    <w:p>
      <w:r>
        <w:t>Một phần</w:t>
      </w:r>
    </w:p>
    <w:p>
      <w:r>
        <w:t>4</w:t>
      </w:r>
    </w:p>
    <w:p>
      <w:r>
        <w:t>1.003468. 000.00.00.H10</w:t>
      </w:r>
    </w:p>
    <w:p>
      <w:r>
        <w:t>Đăng ký tham gia điều trị nghiện các chất dạng thuốc phiện đối với người nghiện trong các cơ sở tại trại giam, trại tạm giam, cơ sở cai nghiện bắt buộc, cơ sở giáo dục bắt buộc, trường giáo dưỡng</w:t>
      </w:r>
    </w:p>
    <w:p>
      <w:r>
        <w:t>930</w:t>
      </w:r>
    </w:p>
    <w:p>
      <w:r>
        <w:t>Một phần</w:t>
      </w:r>
    </w:p>
    <w:p>
      <w:r>
        <w:t>5</w:t>
      </w:r>
    </w:p>
    <w:p>
      <w:r>
        <w:t>1.004612. 000.00.00.H10</w:t>
      </w:r>
    </w:p>
    <w:p>
      <w:r>
        <w:t>Chuyển tiếp điều trị nghiện chất dạng thuốc phiện đối với người nghiện chất dạng thuốc phiện ngoài cộng đồng</w:t>
      </w:r>
    </w:p>
    <w:p>
      <w:r>
        <w:t>933</w:t>
      </w:r>
    </w:p>
    <w:p>
      <w:r>
        <w:t>Một phần</w:t>
      </w:r>
    </w:p>
    <w:p>
      <w:r>
        <w:t>6</w:t>
      </w:r>
    </w:p>
    <w:p>
      <w:r>
        <w:t>1.004606. 000.00.00.H10</w:t>
      </w:r>
    </w:p>
    <w:p>
      <w:r>
        <w:t>Chuyển tiếp điều trị nghiện chất dạng thuốc phiện đối với người nghiện chất dạng thuốc phiện giữa các cơ sở quản lý</w:t>
      </w:r>
    </w:p>
    <w:p>
      <w:r>
        <w:t>937</w:t>
      </w:r>
    </w:p>
    <w:p>
      <w:r>
        <w:t>Một phần</w:t>
      </w:r>
    </w:p>
    <w:p>
      <w:r>
        <w:t>7</w:t>
      </w:r>
    </w:p>
    <w:p>
      <w:r>
        <w:t>1.004612. 000.00.00.H10</w:t>
      </w:r>
    </w:p>
    <w:p>
      <w:r>
        <w:t>Chuyển tiếp điều trị nghiện chất dạng thuốc phiện đối với người nghiện chất dạng thuốc phiện được trở về cộng đồng từ cơ sở quản lý</w:t>
      </w:r>
    </w:p>
    <w:p>
      <w:r>
        <w:t>939</w:t>
      </w:r>
    </w:p>
    <w:p>
      <w:r>
        <w:t>Một phần</w:t>
      </w:r>
    </w:p>
    <w:p>
      <w:r>
        <w:t>III</w:t>
      </w:r>
    </w:p>
    <w:p>
      <w:r>
        <w:t>LĨNH VỰC GIÁM ĐỊNH Y KHOA</w:t>
      </w:r>
    </w:p>
    <w:p>
      <w:r>
        <w:t>1</w:t>
      </w:r>
    </w:p>
    <w:p>
      <w:r>
        <w:t>1.001069. 000.00.00.H10</w:t>
      </w:r>
    </w:p>
    <w:p>
      <w:r>
        <w:t>Đề nghị được thực hiện kỹ thuật xác định lại giới tính đối với người đủ 16 tuổi đến chưa đủ 18 tuổi</w:t>
      </w:r>
    </w:p>
    <w:p>
      <w:r>
        <w:t>941</w:t>
      </w:r>
    </w:p>
    <w:p>
      <w:r>
        <w:t>Một phần</w:t>
      </w:r>
    </w:p>
    <w:p>
      <w:r>
        <w:t>2</w:t>
      </w:r>
    </w:p>
    <w:p>
      <w:r>
        <w:t>1.001050. 000.00.00.H10</w:t>
      </w:r>
    </w:p>
    <w:p>
      <w:r>
        <w:t>Đề nghị được thực hiện kỹ thuật xác định lại giới tính đối với người đủ 18 tuổi trở lên</w:t>
      </w:r>
    </w:p>
    <w:p>
      <w:r>
        <w:t>944</w:t>
      </w:r>
    </w:p>
    <w:p>
      <w:r>
        <w:t>Một phần</w:t>
      </w:r>
    </w:p>
    <w:p>
      <w:r>
        <w:t>3</w:t>
      </w:r>
    </w:p>
    <w:p>
      <w:r>
        <w:t>1.004624. 000.00.00.H10</w:t>
      </w:r>
    </w:p>
    <w:p>
      <w:r>
        <w:t>Đề nghị được thực hiện kỹ thuật xác định lại giới tính đối với người chưa đủ 16 tuổi</w:t>
      </w:r>
    </w:p>
    <w:p>
      <w:r>
        <w:t>947</w:t>
      </w:r>
    </w:p>
    <w:p>
      <w:r>
        <w:t>Một phần</w:t>
      </w:r>
    </w:p>
    <w:p>
      <w:r>
        <w:t>IV</w:t>
      </w:r>
    </w:p>
    <w:p>
      <w:r>
        <w:t>LĨNH VỰC DÂN SỐ - KẾ HOẠCH HÓA GIA ĐÌNH</w:t>
      </w:r>
    </w:p>
    <w:p>
      <w:r>
        <w:t>1</w:t>
      </w:r>
    </w:p>
    <w:p>
      <w:r>
        <w:t>1.002192. 000.00.00.H10</w:t>
      </w:r>
    </w:p>
    <w:p>
      <w:r>
        <w:t>Cấp giấy chứng sinh đối với trường hợp trẻ được sinh ra ngoài cơ sở khám bệnh, chữa bệnh nhưng được cán bộ y tế hoặc cô đỡ thôn bản đỡ đẻ</w:t>
      </w:r>
    </w:p>
    <w:p>
      <w:r>
        <w:t>950</w:t>
      </w:r>
    </w:p>
    <w:p>
      <w:r>
        <w:t>Một phần</w:t>
      </w:r>
    </w:p>
    <w:p>
      <w:r>
        <w:t>2</w:t>
      </w:r>
    </w:p>
    <w:p>
      <w:r>
        <w:t>1.003564. 000.00.00.H10</w:t>
      </w:r>
    </w:p>
    <w:p>
      <w:r>
        <w:t>Cấp lại giấy chứng sinh đối với trường hợp bị nhầm lẫn khi ghi chép Giấy chứng sinh</w:t>
      </w:r>
    </w:p>
    <w:p>
      <w:r>
        <w:t>953</w:t>
      </w:r>
    </w:p>
    <w:p>
      <w:r>
        <w:t>Một phần</w:t>
      </w:r>
    </w:p>
    <w:p>
      <w:r>
        <w:t>3</w:t>
      </w:r>
    </w:p>
    <w:p>
      <w:r>
        <w:t>1.002150. 000.00.00.H10</w:t>
      </w:r>
    </w:p>
    <w:p>
      <w:r>
        <w:t>Cấp lại giấy chứng sinh đối với trường hợp bị mất hoặc bị hư hỏng</w:t>
      </w:r>
    </w:p>
    <w:p>
      <w:r>
        <w:t>955</w:t>
      </w:r>
    </w:p>
    <w:p>
      <w:r>
        <w:t>Một phần</w:t>
      </w:r>
    </w:p>
    <w:p>
      <w:r>
        <w:t>4</w:t>
      </w:r>
    </w:p>
    <w:p>
      <w:r>
        <w:t>1.008681. 000.00.00.H10</w:t>
      </w:r>
    </w:p>
    <w:p>
      <w:r>
        <w:t>Đề nghị thực hiện kỹ thuật thụ tinh trong ống nghiệm</w:t>
      </w:r>
    </w:p>
    <w:p>
      <w:r>
        <w:t>957</w:t>
      </w:r>
    </w:p>
    <w:p>
      <w:r>
        <w:t>Một phần</w:t>
      </w:r>
    </w:p>
    <w:p>
      <w:r>
        <w:t>D. THỦ TỤC HÀNH CHÍNH CẤP HUYỆN</w:t>
      </w:r>
    </w:p>
    <w:p>
      <w:r>
        <w:t>STT</w:t>
      </w:r>
    </w:p>
    <w:p>
      <w:r>
        <w:t>Mã số TTHC</w:t>
      </w:r>
    </w:p>
    <w:p>
      <w:r>
        <w:t>Tên thủ tục hành chính</w:t>
      </w:r>
    </w:p>
    <w:p>
      <w:r>
        <w:t>Trang</w:t>
      </w:r>
    </w:p>
    <w:p>
      <w:r>
        <w:t>Mức DVC</w:t>
      </w:r>
    </w:p>
    <w:p>
      <w:r>
        <w:t>I</w:t>
      </w:r>
    </w:p>
    <w:p>
      <w:r>
        <w:t>LĨNH VỰC KHÁM BỆNH, CHỮA BỆNH</w:t>
      </w:r>
    </w:p>
    <w:p>
      <w:r>
        <w:t>01</w:t>
      </w:r>
    </w:p>
    <w:p>
      <w:r>
        <w:t>2.000559. 000.00.00.H10</w:t>
      </w:r>
    </w:p>
    <w:p>
      <w:r>
        <w:t>Cấp Giấy phép hoạt động đối với điểm sơ cấp cứu chữ thập đỏ</w:t>
      </w:r>
    </w:p>
    <w:p>
      <w:r>
        <w:t>959</w:t>
      </w:r>
    </w:p>
    <w:p>
      <w:r>
        <w:t>Toàn trình</w:t>
      </w:r>
    </w:p>
    <w:p>
      <w:r>
        <w:t>02</w:t>
      </w:r>
    </w:p>
    <w:p>
      <w:r>
        <w:t>1.001138. 000.00.00.H10</w:t>
      </w:r>
    </w:p>
    <w:p>
      <w:r>
        <w:t>Cấp Giấy phép hoạt động đối với trạm sơ cấp cứu chữ thập đỏ</w:t>
      </w:r>
    </w:p>
    <w:p>
      <w:r>
        <w:t>962</w:t>
      </w:r>
    </w:p>
    <w:p>
      <w:r>
        <w:t>Toàn trình</w:t>
      </w:r>
    </w:p>
    <w:p>
      <w:r>
        <w:t>03</w:t>
      </w:r>
    </w:p>
    <w:p>
      <w:r>
        <w:t>2.000552. 000.00.00.H10</w:t>
      </w:r>
    </w:p>
    <w:p>
      <w:r>
        <w:t>Cấp lại Giấy phép hoạt động đối với trạm, điểm sơ cấp cứu chữ thập đỏ khi thay đổi địa điểm</w:t>
      </w:r>
    </w:p>
    <w:p>
      <w:r>
        <w:t>965</w:t>
      </w:r>
    </w:p>
    <w:p>
      <w:r>
        <w:t>Toàn trình</w:t>
      </w:r>
    </w:p>
    <w:p>
      <w:r>
        <w:t>E. THỦ TỤC HÀNH CHÍNH CẤP XÃ</w:t>
      </w:r>
    </w:p>
    <w:p>
      <w:r>
        <w:t>STT</w:t>
      </w:r>
    </w:p>
    <w:p>
      <w:r>
        <w:t>Mã số TTHC</w:t>
      </w:r>
    </w:p>
    <w:p>
      <w:r>
        <w:t>Tên thủ tục hành chính</w:t>
      </w:r>
    </w:p>
    <w:p>
      <w:r>
        <w:t>Trang</w:t>
      </w:r>
    </w:p>
    <w:p>
      <w:r>
        <w:t>Mức DVC</w:t>
      </w:r>
    </w:p>
    <w:p>
      <w:r>
        <w:t>I</w:t>
      </w:r>
    </w:p>
    <w:p>
      <w:r>
        <w:t>LĨNH VỰC DÂN SỐ - KẾ HOẠCH HÓA GIA ĐÌNH</w:t>
      </w:r>
    </w:p>
    <w:p>
      <w:r>
        <w:t>1</w:t>
      </w:r>
    </w:p>
    <w:p>
      <w:r>
        <w:t>1.005364. 000.00.00.H10</w:t>
      </w:r>
    </w:p>
    <w:p>
      <w:r>
        <w:t>Xét hưởng chính sách hỗ trợ cho đối tượng sinh con đúng chính sách dân số</w:t>
      </w:r>
    </w:p>
    <w:p>
      <w:r>
        <w:t>968</w:t>
      </w:r>
    </w:p>
    <w:p>
      <w:r>
        <w:t>Một phần</w:t>
      </w:r>
    </w:p>
    <w:p>
      <w:r>
        <w:t>2</w:t>
      </w:r>
    </w:p>
    <w:p>
      <w:r>
        <w:t>2.001088. 000.00.00.H10</w:t>
      </w:r>
    </w:p>
    <w:p>
      <w:r>
        <w:t>Xét hưởng chính sách hỗ trợ cho đối tượng sinh con đúng chính sách dân số theo nghị định 39/2015/NĐ-CP</w:t>
      </w:r>
    </w:p>
    <w:p>
      <w:r>
        <w:t>975</w:t>
      </w:r>
    </w:p>
    <w:p>
      <w:r>
        <w:t>Một phần</w:t>
      </w:r>
    </w:p>
    <w:p>
      <w:r>
        <w:t>G. THỦ TỤC HÀNH CHÍNH THAY THẾ, BÃI BỎ</w:t>
      </w:r>
    </w:p>
    <w:p>
      <w:r>
        <w:t>Quyết định số 3150/QĐ-UBND ngày 14/12/2020 của Chủ tịch Ủy ban nhân dân tỉnh về việc Công bố thủ tục hành chính được tiếp nhận và trả kết quả tại Trung tâm Phục vụ hành chính công, tại các Trung tâm thuộc Sở, tại các cơ sở Y tế, Ủy ban nhân dân cấp huyện, Ủy ban nhân dân cấp xã thuộc thẩm quyền quản lý và giải quyết của ngành Y tế trên địa bàn tỉnh Bình Phước.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