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1820/QĐ-UBND</w:t>
      </w:r>
    </w:p>
    <w:p>
      <w:r>
        <w:t>Điện Biên, ngày 11 tháng 10 năm 2024</w:t>
      </w:r>
    </w:p>
    <w:p>
      <w:r>
        <w:t>QUYẾT ĐỊNH</w:t>
      </w:r>
    </w:p>
    <w:p>
      <w:r>
        <w:t>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2295/QĐ-BKHĐT ngày 26 tháng 9 năm 2024 của Bộ trưởng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2109/SKHĐT-ĐKKD ngày 09/10/2024.</w:t>
      </w:r>
    </w:p>
    <w:p>
      <w:r>
        <w:t>QUYẾT ĐỊNH:</w:t>
      </w:r>
    </w:p>
    <w:p>
      <w:r>
        <w:t>Điều 1.  Công bố kèm theo Quyết định này Danh mục 03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Điện Biên  (có danh mục cụ thể kèm theo).</w:t>
      </w:r>
    </w:p>
    <w:p>
      <w:r>
        <w:t>Điều 2.  Quyết định này có hiệu lực thi hành kể từ ngày ký.</w:t>
      </w:r>
    </w:p>
    <w:p>
      <w:r>
        <w:t>Điều 3.  Chánh Văn phòng Ủy ban nhân dân tỉnh, Giám đốc Sở Kế hoạch và Đầu tư; Thủ trưởng các sở, ban, ngành và các tổ chức, cá nhân có liên quan chịu trách nhiệm thi hành Quyết định này./.</w:t>
      </w:r>
    </w:p>
    <w:p>
      <w:r>
        <w:t>Nơi nhận:</w:t>
      </w:r>
    </w:p>
    <w:p>
      <w:r>
        <w:t>- Như Điều 3;</w:t>
      </w:r>
    </w:p>
    <w:p>
      <w:r>
        <w:t>- Cục Kiểm soát TTHC-VPCP;</w:t>
      </w:r>
    </w:p>
    <w:p>
      <w:r>
        <w:t>- Lãnh đạo UBND tỉnh;</w:t>
      </w:r>
    </w:p>
    <w:p>
      <w:r>
        <w:t>- Sở Thông tin và truyền thông;</w:t>
      </w:r>
    </w:p>
    <w:p>
      <w:r>
        <w:t>- Cổng Thông tin điện tử tỉnh;</w:t>
      </w:r>
    </w:p>
    <w:p>
      <w:r>
        <w:t>- Lưu: VT, KSTT.</w:t>
      </w:r>
    </w:p>
    <w:p>
      <w:r>
        <w:t>CHỦ TỊCH</w:t>
      </w:r>
    </w:p>
    <w:p>
      <w:r>
        <w:t>Lê Thành Đô</w:t>
      </w:r>
    </w:p>
    <w:p>
      <w:r>
        <w:t>DANH MỤC</w:t>
      </w:r>
    </w:p>
    <w:p>
      <w:r>
        <w:t>THỦ TỤC HÀNH CHÍNH BAN HÀNH LĨNH VỰC CHUYỂN ĐỔI CÔNG TY NHÀ NƯỚC ĐƯỢC THÀNH LẬP VÀ HOẠT ĐỘNG THEO LUẬT DOANH NGHIỆP NHÀ NƯỚC THÀNH CÔNG TY TNHH MỘT THÀNH VIÊN TỔ CHỨC VÀ HOẠT ĐỘNG THEO QUY ĐỊNH TẠI LUẬT DOANH NGHIỆP THUỘC PHẠM VI CHỨC NĂNG QUẢN LÝ CỦA SỞ KẾ HOẠCH VÀ ĐẦU TƯ TỈNH ĐIỆN BIÊN</w:t>
      </w:r>
    </w:p>
    <w:p>
      <w:r>
        <w:t>(Ban hành kèm theo Quyết định số 1820/QĐ-UBND ngày 11 tháng 10 Năm 2024 của Chủ tịch ủy ban nhân dân tỉnh Điện Biên)</w:t>
      </w:r>
    </w:p>
    <w:p>
      <w:r>
        <w:t>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DVBCCI</w:t>
      </w:r>
    </w:p>
    <w:p>
      <w:r>
        <w:t>1</w:t>
      </w:r>
    </w:p>
    <w:p>
      <w:r>
        <w:t>Chuyển đổi công ty nhà nước thành công ty trách nhiệm hữu hạn một thành viên do Nhà nước nắm giữ 100% vốn điều lệ</w:t>
      </w:r>
    </w:p>
    <w:p>
      <w:r>
        <w:t>Trong thời hạn 03 (ba) ngày làm việc, kể từ ngày nhận được đầy đủ giấy tờ quy định</w:t>
      </w:r>
    </w:p>
    <w:p>
      <w:r>
        <w:t>Phòng Đăng ký kinh doanh - Sở Kế hoạch và Đầu tư</w:t>
      </w:r>
    </w:p>
    <w:p>
      <w:r>
        <w:t>- Lệ phí đăng ký doanh nghiệp: 50.000 đồng/lần</w:t>
      </w:r>
    </w:p>
    <w:p>
      <w:r>
        <w:t>- Phí công bố nội dung đăng ký doanh nghiệp: 100.000 đồng/lần</w:t>
      </w:r>
    </w:p>
    <w:p>
      <w:r>
        <w:t>- Miễn lệ phí đăng ký doanh nghiệp đối với trường hợp nộp hồ sơ trực tuyến</w:t>
      </w:r>
    </w:p>
    <w:p>
      <w:r>
        <w:t>- Luật Doanh nghiệp năm 2020;</w:t>
      </w:r>
    </w:p>
    <w:p>
      <w:r>
        <w:t>- Luật Quản lý, sử dụng vốn nhà nước đầu tư vào sản xuất, kinh doanh tại doanh nghiệp năm 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Toàn trình</w:t>
      </w:r>
    </w:p>
    <w:p>
      <w:r>
        <w:t>X</w:t>
      </w:r>
    </w:p>
    <w:p>
      <w:r>
        <w:t>2</w:t>
      </w:r>
    </w:p>
    <w:p>
      <w:r>
        <w:t>Chuyển đổi công ty con chưa chuyển đổi thành công ty trách nhiệm hữu hạn một thành viên.</w:t>
      </w:r>
    </w:p>
    <w:p>
      <w:r>
        <w:t>Trong thời hạn 03 (ba) ngày làm việc, kể từ ngày nhận được đầy đủ giấy tờ quy định</w:t>
      </w:r>
    </w:p>
    <w:p>
      <w:r>
        <w:t>Phòng Đăng ký kinh doanh - Sở Kế hoạch và Đầu tư</w:t>
      </w:r>
    </w:p>
    <w:p>
      <w:r>
        <w:t>- Lệ phí đăng ký doanh nghiệp: 50.000 đồng/lần</w:t>
      </w:r>
    </w:p>
    <w:p>
      <w:r>
        <w:t>- Phí công bố nội dung đăng ký doanh nghiệp: 100.000 đồng/lần</w:t>
      </w:r>
    </w:p>
    <w:p>
      <w:r>
        <w:t>- Miễn lệ phí đăng ký doanh nghiệp đối với trường hợp nộp hồ sơ trực tuyến</w:t>
      </w:r>
    </w:p>
    <w:p>
      <w:r>
        <w:t>- Luật Doanh nghiệp năm 2020;</w:t>
      </w:r>
    </w:p>
    <w:p>
      <w:r>
        <w:t>- Luật Quản lý, sử dụng vốn nhà nước đầu tư vào sản xuất, kinh doanh tại doanh nghiệp năm 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Toàn trình</w:t>
      </w:r>
    </w:p>
    <w:p>
      <w:r>
        <w:t>X</w:t>
      </w:r>
    </w:p>
    <w:p>
      <w:r>
        <w:t>3</w:t>
      </w:r>
    </w:p>
    <w:p>
      <w:r>
        <w:t>Đăng ký lại chi nhánh, văn phòng đại diện, địa điểm kinh doanh của công ty nhà nước và công ty con chưa chuyển đổi</w:t>
      </w:r>
    </w:p>
    <w:p>
      <w:r>
        <w:t>Trong thời hạn 03 (ba) ngày làm việc, kể từ ngày nhận được đầy đủ giấy tờ quy định</w:t>
      </w:r>
    </w:p>
    <w:p>
      <w:r>
        <w:t>Phòng Đăng ký kinh doanh - Sở Kế hoạch và Đầu tư</w:t>
      </w:r>
    </w:p>
    <w:p>
      <w:r>
        <w:t>- Lệ phí đăng ký doanh nghiệp: 50.000 đồng/lần</w:t>
      </w:r>
    </w:p>
    <w:p>
      <w:r>
        <w:t>- Miễn lệ phí đăng ký doanh nghiệp đối với trường hợp nộp hồ sơ trực tuyến</w:t>
      </w:r>
    </w:p>
    <w:p>
      <w:r>
        <w:t>- Luật Doanh nghiệp năm 2020;</w:t>
      </w:r>
    </w:p>
    <w:p>
      <w:r>
        <w:t>- Luật Quản lý, sử dụng vốn nhà nước đầu tư vào sản xuất, kinh doanh tại doanh nghiệp năm 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Doanh nghiệp;</w:t>
      </w:r>
    </w:p>
    <w:p>
      <w:r>
        <w:t>- Thông tư số 47/2019/TT-BTC ngày 05/8/2019 của Bộ Tài chính quy định mức thu, chế độ thu, nộp, quản lý và sử dụng, phí cung cấp thông tin doanh nghiệp, lệ phí đăng ký doanh nghiệp;</w:t>
      </w:r>
    </w:p>
    <w:p>
      <w:r>
        <w:t>X</w:t>
      </w:r>
    </w:p>
    <w:p>
      <w:r>
        <w:t>Toàn trình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