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182/QĐ-QLD năm 2024 về danh mục 179 thuốc sản xuất trong nước được cấp giấy đăng ký lưu hành tại Việt Nam - Đợt 194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182/QĐ-QLD</w:t>
      </w:r>
    </w:p>
    <w:p>
      <w:r>
        <w:t>Hà Nội, ngày 21 tháng 03 năm 2024</w:t>
      </w:r>
    </w:p>
    <w:p>
      <w:r>
        <w:t>QUYẾT ĐỊNH</w:t>
      </w:r>
    </w:p>
    <w:p>
      <w:r>
        <w:t>VỀ VIỆC BAN HÀNH DANH MỤC 179 THUỐC SẢN XUẤT TRONG NƯỚC ĐƯỢC CẤP GIẤY ĐĂNG KÝ LƯU HÀNH TẠI VIỆT NAM - ĐỢT 194</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194 tại Công văn số 16/HĐTV-VPHĐ ngày 26/2/2024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179 thuốc sản xuất trong nước được cấp giấy đăng ký lưu hành tại Việt Nam - Đợt 194, cụ thể:</w:t>
      </w:r>
    </w:p>
    <w:p>
      <w:r>
        <w:t>1. Danh mục 177 thuốc sản xuất trong nước được cấp giấy đăng ký lưu hành tại Việt Nam hiệu lực 05 năm ( Phụ lục I kèm theo ).</w:t>
      </w:r>
    </w:p>
    <w:p>
      <w:r>
        <w:t>2. Danh mục 02 thuốc sản xuất trong nước được cấp giấy đăng ký lưu hành tại Việt Nam hiệu lực 03 năm ( Phụ lục 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177 THUỐC SẢN XUẤT TRONG NƯỚC ĐƯỢC CẤP GIẤY ĐĂNG KÝ LƯU HÀNH TẠI VIỆT NAM HIỆU LỰC 05 NĂM - ĐỢT 194</w:t>
      </w:r>
    </w:p>
    <w:p>
      <w:r>
        <w:t>(Kèm theo Quyết định số 182/QĐ-QLD ngày 21 tháng 03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Đại Nam  (Địa chỉ: 270A Lý Thường Kiệt, Phường 14, Quận 10, Thành phố Hồ Chí Minh, Việt Nam)</w:t>
      </w:r>
    </w:p>
    <w:p>
      <w:r>
        <w:t>1.1. Cơ sở sản xuất: Công ty cổ phần Dược Enlie  (Địa chỉ: Đường NA6, khu công nghiệp Mỹ Phước 2, Phường Mỹ Phước, Thị xã Bến Cát, Tỉnh Bình Dương, Việt Nam)</w:t>
      </w:r>
    </w:p>
    <w:p>
      <w:r>
        <w:t>1</w:t>
      </w:r>
    </w:p>
    <w:p>
      <w:r>
        <w:t>Vesepan 150</w:t>
      </w:r>
    </w:p>
    <w:p>
      <w:r>
        <w:t>Dabigatran etexilate (dưới dạng dabigatran etexilate mesilate) 150mg</w:t>
      </w:r>
    </w:p>
    <w:p>
      <w:r>
        <w:t>Viên nang cứng</w:t>
      </w:r>
    </w:p>
    <w:p>
      <w:r>
        <w:t>Hộp 01 vỉ x 10 viên, Hộp 03 vỉ x 10 viên, Hộp 06 vỉ x 10 viên</w:t>
      </w:r>
    </w:p>
    <w:p>
      <w:r>
        <w:t>NSX</w:t>
      </w:r>
    </w:p>
    <w:p>
      <w:r>
        <w:t>36</w:t>
      </w:r>
    </w:p>
    <w:p>
      <w:r>
        <w:t>893110224524</w:t>
      </w:r>
    </w:p>
    <w:p>
      <w:r>
        <w:t>2. Cơ sở đăng ký: Công ty Cổ phần Dược Hậu Giang  (Địa chỉ: 288 Bis, Nguyễn Văn Cừ, phường An Hòa, quận Ninh Kiều, thành phố Cần Thơ, Việt Nam)</w:t>
      </w:r>
    </w:p>
    <w:p>
      <w:r>
        <w:t>2.1. Cơ sở sản xuất: Công ty Cổ phần Dược Hậu Giang  (Địa chỉ: 288 Bis, Nguyễn Văn Cừ, phường An Hòa, quận Ninh Kiều, thành phố Cần Thơ, Việt Nam)</w:t>
      </w:r>
    </w:p>
    <w:p>
      <w:r>
        <w:t>2</w:t>
      </w:r>
    </w:p>
    <w:p>
      <w:r>
        <w:t>Ventinos</w:t>
      </w:r>
    </w:p>
    <w:p>
      <w:r>
        <w:t>Chai 10ml chứa: Budesonid (64 microgram budesonid/liều) 0,0128g</w:t>
      </w:r>
    </w:p>
    <w:p>
      <w:r>
        <w:t>Hỗn dịch xịt mũi</w:t>
      </w:r>
    </w:p>
    <w:p>
      <w:r>
        <w:t>Hộp 1 chai x 10ml, chai nhựa HDPE được lắp với một bơm xịt định liều</w:t>
      </w:r>
    </w:p>
    <w:p>
      <w:r>
        <w:t>NSX</w:t>
      </w:r>
    </w:p>
    <w:p>
      <w:r>
        <w:t>24</w:t>
      </w:r>
    </w:p>
    <w:p>
      <w:r>
        <w:t>893100224624</w:t>
      </w:r>
    </w:p>
    <w:p>
      <w:r>
        <w:t>2.2.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3</w:t>
      </w:r>
    </w:p>
    <w:p>
      <w:r>
        <w:t>Hapacol 650 sủi</w:t>
      </w:r>
    </w:p>
    <w:p>
      <w:r>
        <w:t>Paracetamol 650mg</w:t>
      </w:r>
    </w:p>
    <w:p>
      <w:r>
        <w:t>Viên nén sủi bọt</w:t>
      </w:r>
    </w:p>
    <w:p>
      <w:r>
        <w:t>Hộp 4 vỉ x 4 viên</w:t>
      </w:r>
    </w:p>
    <w:p>
      <w:r>
        <w:t>NSX</w:t>
      </w:r>
    </w:p>
    <w:p>
      <w:r>
        <w:t>24</w:t>
      </w:r>
    </w:p>
    <w:p>
      <w:r>
        <w:t>893100224724</w:t>
      </w:r>
    </w:p>
    <w:p>
      <w:r>
        <w:t>4</w:t>
      </w:r>
    </w:p>
    <w:p>
      <w:r>
        <w:t>Hapacol Codein Extra</w:t>
      </w:r>
    </w:p>
    <w:p>
      <w:r>
        <w:t>Paracetamol 500mg; Cafein 30mg; Codein phosphat (dưới dạng codein phosphat hemihydrat) 8mg</w:t>
      </w:r>
    </w:p>
    <w:p>
      <w:r>
        <w:t>Viên nén</w:t>
      </w:r>
    </w:p>
    <w:p>
      <w:r>
        <w:t>Hộp 10 vỉ x 10 viên, chai 100 viên</w:t>
      </w:r>
    </w:p>
    <w:p>
      <w:r>
        <w:t>NSX</w:t>
      </w:r>
    </w:p>
    <w:p>
      <w:r>
        <w:t>24</w:t>
      </w:r>
    </w:p>
    <w:p>
      <w:r>
        <w:t>893101224824</w:t>
      </w:r>
    </w:p>
    <w:p>
      <w:r>
        <w:t>3. Cơ sở đăng ký: Công ty cổ phần dược Medipharco  (Địa chỉ: 08 Nguyễn Trường Tộ - Phường Phước Vĩnh - Thành phố Huế - Tỉnh Thừa Thiên Huế, Việt Nam)</w:t>
      </w:r>
    </w:p>
    <w:p>
      <w:r>
        <w:t>3.1. Cơ sở sản xuất: Công ty cổ phần dược Medipharco  (Địa chỉ: 08 Nguyễn Trường Tộ - Phường Phước Vĩnh - Thành phố Huế - Tỉnh Thừa Thiên Huế, Việt Nam)</w:t>
      </w:r>
    </w:p>
    <w:p>
      <w:r>
        <w:t>5</w:t>
      </w:r>
    </w:p>
    <w:p>
      <w:r>
        <w:t>Rebamipid</w:t>
      </w:r>
    </w:p>
    <w:p>
      <w:r>
        <w:t>Rebamipid 100mg</w:t>
      </w:r>
    </w:p>
    <w:p>
      <w:r>
        <w:t>Viên nén bao phim</w:t>
      </w:r>
    </w:p>
    <w:p>
      <w:r>
        <w:t>Hộp 3 vỉ x 10 viên; Hộp 6 vỉ x 10 viên; Hộp 10 vỉ x 10 viên; Hộp 20 vỉ x 10 viên; Hộp 50 vỉ x 10 viên</w:t>
      </w:r>
    </w:p>
    <w:p>
      <w:r>
        <w:t>NSX</w:t>
      </w:r>
    </w:p>
    <w:p>
      <w:r>
        <w:t>36</w:t>
      </w:r>
    </w:p>
    <w:p>
      <w:r>
        <w:t>893110224924</w:t>
      </w:r>
    </w:p>
    <w:p>
      <w:r>
        <w:t>6</w:t>
      </w:r>
    </w:p>
    <w:p>
      <w:r>
        <w:t>Xusod Drops</w:t>
      </w:r>
    </w:p>
    <w:p>
      <w:r>
        <w:t>Mỗi 05ml chứa: Kali iodid (tương đương iodid 11,45mg) 15mg; Natri iodid (tương đương iodid 12,7mg) 15mg</w:t>
      </w:r>
    </w:p>
    <w:p>
      <w:r>
        <w:t>Thuốc nhỏ mắt</w:t>
      </w:r>
    </w:p>
    <w:p>
      <w:r>
        <w:t>Hộp 1 lọ x 5ml; Hộp 1 lọ x 10ml</w:t>
      </w:r>
    </w:p>
    <w:p>
      <w:r>
        <w:t>NSX</w:t>
      </w:r>
    </w:p>
    <w:p>
      <w:r>
        <w:t>24</w:t>
      </w:r>
    </w:p>
    <w:p>
      <w:r>
        <w:t>893110225024</w:t>
      </w:r>
    </w:p>
    <w:p>
      <w:r>
        <w:t>4. Cơ sở đăng ký: Công ty cổ phần dược mỹ phẩm Bảo An  (Địa chỉ: Số 2/115, ngõ 2, đường Định Công Thượng, phường Định Công, quận Hoàng Mai, Thành phố Hà Nội, Việt Nam)</w:t>
      </w:r>
    </w:p>
    <w:p>
      <w:r>
        <w:t>4.1. Cơ sở sản xuất: Công ty cổ phần dược phẩm công nghệ cao Abipha  (Địa chỉ: Lô đất CN -2, Khu công nghiệp Phú Nghĩa, Xã Phú Nghĩa, Huyện Chương Mỹ, Thành phố Hà Nội, Việt Nam)</w:t>
      </w:r>
    </w:p>
    <w:p>
      <w:r>
        <w:t>7</w:t>
      </w:r>
    </w:p>
    <w:p>
      <w:r>
        <w:t>Roitintab</w:t>
      </w:r>
    </w:p>
    <w:p>
      <w:r>
        <w:t>Glucosamin sulfat (dưới dạng glucosamin sulfat natri clorid tương đương glucosamin 588,83mg) 750mg; Chondroitin sulfat (dưới dạng natri chondroitin sulfat 274mg) 250mg</w:t>
      </w:r>
    </w:p>
    <w:p>
      <w:r>
        <w:t>Viên nén bao phim</w:t>
      </w:r>
    </w:p>
    <w:p>
      <w:r>
        <w:t>Hộp 3 vỉ x 10 viên; Hộp 6 vỉ x 10 viên</w:t>
      </w:r>
    </w:p>
    <w:p>
      <w:r>
        <w:t>NSX</w:t>
      </w:r>
    </w:p>
    <w:p>
      <w:r>
        <w:t>36</w:t>
      </w:r>
    </w:p>
    <w:p>
      <w:r>
        <w:t>893100225124</w:t>
      </w:r>
    </w:p>
    <w:p>
      <w:r>
        <w:t>5. Cơ sở đăng ký: công ty cổ phần dược mỹ phẩm BHT  (Địa chỉ: Số 2 ngõ 80 Ngụy Như Kon Tum, Phường Nhân Chính, Quận Thanh Xuân, Thành phố Hà Nội, Việt Nam)</w:t>
      </w:r>
    </w:p>
    <w:p>
      <w:r>
        <w:t>5.1. Cơ sở sản xuất: Công ty cổ phần dược phẩm công nghệ cao Abipha  (Địa chỉ: Lô đất CN -2, Khu công nghiệp Phú Nghĩa, Xã Phú Nghĩa, Huyện Chương Mỹ, Thành phố Hà Nội, Việt Nam)</w:t>
      </w:r>
    </w:p>
    <w:p>
      <w:r>
        <w:t>8</w:t>
      </w:r>
    </w:p>
    <w:p>
      <w:r>
        <w:t>BHT-Enema</w:t>
      </w:r>
    </w:p>
    <w:p>
      <w:r>
        <w:t>Natri dihydrogen phosphat dihydrat (tương đương 8,23g natri dihydrogen phosphat) 10,7g; Dinatri phosphat dodecahydrat (tương đương 1,86g dinatri phosphat) 4,7g</w:t>
      </w:r>
    </w:p>
    <w:p>
      <w:r>
        <w:t>Dung dịch thụt trực tràng</w:t>
      </w:r>
    </w:p>
    <w:p>
      <w:r>
        <w:t>Hộp 1 lọ x 66ml, tương ứng với 59ml dung dịch chia liều; Hộp 1 lọ x 133ml, tương ứng với 118ml dung dịch chia liều</w:t>
      </w:r>
    </w:p>
    <w:p>
      <w:r>
        <w:t>NSX</w:t>
      </w:r>
    </w:p>
    <w:p>
      <w:r>
        <w:t>36</w:t>
      </w:r>
    </w:p>
    <w:p>
      <w:r>
        <w:t>893110225224</w:t>
      </w:r>
    </w:p>
    <w:p>
      <w:r>
        <w:t>6. Cơ sở đăng ký: Công ty cổ phần Dược phẩm 3/2  (Địa chỉ: 601 Cách Mạng Tháng Tám, phường 15, quận 10, thành phố Hồ chí Minh, Việt Nam)</w:t>
      </w:r>
    </w:p>
    <w:p>
      <w:r>
        <w:t>6.1. Cơ sở sản xuất: Công ty cổ phần Dược phẩm 3/2  (Địa chỉ: 930 C2 Đường C, khu công nghiệp Cát Lái - Cụm II, phường Thạnh Mỹ Lợi, quận 2, thành phố Hồ Chí Minh, Việt Nam</w:t>
      </w:r>
    </w:p>
    <w:p>
      <w:r>
        <w:t>9</w:t>
      </w:r>
    </w:p>
    <w:p>
      <w:r>
        <w:t>Clorpheniramin 4mg</w:t>
      </w:r>
    </w:p>
    <w:p>
      <w:r>
        <w:t>Clorpheniramin maleat 4mg</w:t>
      </w:r>
    </w:p>
    <w:p>
      <w:r>
        <w:t>Viên nén</w:t>
      </w:r>
    </w:p>
    <w:p>
      <w:r>
        <w:t>Hộp 10 vỉ x 20 viên; Chai 200 viên; Chai 1000 viên</w:t>
      </w:r>
    </w:p>
    <w:p>
      <w:r>
        <w:t>NSX</w:t>
      </w:r>
    </w:p>
    <w:p>
      <w:r>
        <w:t>36</w:t>
      </w:r>
    </w:p>
    <w:p>
      <w:r>
        <w:t>893100225324</w:t>
      </w:r>
    </w:p>
    <w:p>
      <w:r>
        <w:t>7. Cơ sở đăng ký: Công ty cổ phần dược phẩm Agimexpharm  (Địa chỉ: 27 Nguyễn Thái Học, Phường Mỹ Bình, Thành phố Long Xuyên, Tỉnh An Giang, Việt Nam)</w:t>
      </w:r>
    </w:p>
    <w:p>
      <w:r>
        <w:t>7.1. Cơ sở sản xuất: Chi nhánh Công ty cổ phần dược phẩm Agimexpharm - Nhà máy sản xuất dược phẩm Agimexpharm  (Địa chỉ: Đường Vũ Trọng Phụng, Khóm Thạnh An, Phường Mỹ Bình, Thành phố Long Xuyên, Tỉnh An Giang, Việt Nam)</w:t>
      </w:r>
    </w:p>
    <w:p>
      <w:r>
        <w:t>10</w:t>
      </w:r>
    </w:p>
    <w:p>
      <w:r>
        <w:t>Filchill 2,5</w:t>
      </w:r>
    </w:p>
    <w:p>
      <w:r>
        <w:t>Tadalafil 2,5mg</w:t>
      </w:r>
    </w:p>
    <w:p>
      <w:r>
        <w:t>Viên nén bao phim</w:t>
      </w:r>
    </w:p>
    <w:p>
      <w:r>
        <w:t>Hộp 1 vỉ x 1 viên, Hộp 1 vỉ x 4 viên, Hộp 1 vỉ x 7 viên, Hộp 1 vỉ x 10 viên</w:t>
      </w:r>
    </w:p>
    <w:p>
      <w:r>
        <w:t>NSX</w:t>
      </w:r>
    </w:p>
    <w:p>
      <w:r>
        <w:t>24</w:t>
      </w:r>
    </w:p>
    <w:p>
      <w:r>
        <w:t>893110225424</w:t>
      </w:r>
    </w:p>
    <w:p>
      <w:r>
        <w:t>8. Cơ sở đăng ký: Công ty Cổ phần Dược phẩm Ampharco U.S.A  (Địa chỉ: Khu công nghiệp Nhơn Trạch 3, thị trấn Hiệp Phước, huyện Nhơn Trạch, tỉnh Đồng Nai, Việt Nam)</w:t>
      </w:r>
    </w:p>
    <w:p>
      <w:r>
        <w:t>8.1. Cơ sở sản xuất: Công ty Cổ phần Dược phẩm Ampharco U.S.A  (Địa chỉ: Khu công nghiệp Nhơn Trạch 3, thị trấn Hiệp Phước, huyện Nhơn Trạch, tỉnh Đồng Nai,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11</w:t>
      </w:r>
    </w:p>
    <w:p>
      <w:r>
        <w:t>RosuAPC 20</w:t>
      </w:r>
    </w:p>
    <w:p>
      <w:r>
        <w:t>Rosuvastatin (dưới dạng Rosuvastatin calci) 20mg</w:t>
      </w:r>
    </w:p>
    <w:p>
      <w:r>
        <w:t>Viên nén bao phim</w:t>
      </w:r>
    </w:p>
    <w:p>
      <w:r>
        <w:t>Hộp 1 vỉ x 10 viên, Hộp 3 vỉ x 10 viên, Hộp 10 vỉ x 10 viên, vỉ nhôm - nhôm; Hộp 1 túi x 1 vỉ x 10 viên, Hộp 1 túi x 3 vỉ x 10 viên, Hộp 1 túi x 10 vỉ x 10 viên, vỉ nhôm - PVC</w:t>
      </w:r>
    </w:p>
    <w:p>
      <w:r>
        <w:t>NSX</w:t>
      </w:r>
    </w:p>
    <w:p>
      <w:r>
        <w:t>24</w:t>
      </w:r>
    </w:p>
    <w:p>
      <w:r>
        <w:t>893110225524</w:t>
      </w:r>
    </w:p>
    <w:p>
      <w:r>
        <w:t>9. Cơ sở đăng ký: Công ty cổ phần Dược phẩm Am vi  (Địa chỉ: Lô B14-3,4 Đường N13, KCN Đông Nam, Xã Hòa Phú, Huyện Củ Chi, Thành phố Hồ Chí Minh, Việt Nam)</w:t>
      </w:r>
    </w:p>
    <w:p>
      <w:r>
        <w:t>9.1. Cơ sở sản xuất: Công ty cổ phần Dược phẩm Am vi (Amvipharm)  (Địa chỉ: Lô B14-3,4 đường N13, khu công nghiệp Đông Nam, Xã Hòa Phú, Huyện Củ Chi, Thành phố Hồ Chí Minh, Việt Nam)</w:t>
      </w:r>
    </w:p>
    <w:p>
      <w:r>
        <w:t>12</w:t>
      </w:r>
    </w:p>
    <w:p>
      <w:r>
        <w:t>Avidinir 300</w:t>
      </w:r>
    </w:p>
    <w:p>
      <w:r>
        <w:t>Cefdinir 300mg</w:t>
      </w:r>
    </w:p>
    <w:p>
      <w:r>
        <w:t>Viên nang cứng</w:t>
      </w:r>
    </w:p>
    <w:p>
      <w:r>
        <w:t>Hộp 1 vỉ x 10 viên</w:t>
      </w:r>
    </w:p>
    <w:p>
      <w:r>
        <w:t>USP 38</w:t>
      </w:r>
    </w:p>
    <w:p>
      <w:r>
        <w:t>36</w:t>
      </w:r>
    </w:p>
    <w:p>
      <w:r>
        <w:t>893110225624</w:t>
      </w:r>
    </w:p>
    <w:p>
      <w:r>
        <w:t>10. Cơ sở đăng ký: Công ty Cổ phần Dược phẩm An Thiên  (Địa chỉ: 314 Bông Sao, phường 5, quận 8, Tp. Hồ Chí Minh, Việt Nam)</w:t>
      </w:r>
    </w:p>
    <w:p>
      <w:r>
        <w:t>10.1. Cơ sở sản xuất: Công ty Cổ phần Dược phẩm An Thiên  (Địa chỉ: Lô C16, Đường số 9, khu công nghiệp Hiệp Phước, Xã Hiệp Phước, Huyện Nhà Bè, Thành phố Hồ Chí Minh, Việt Nam)</w:t>
      </w:r>
    </w:p>
    <w:p>
      <w:r>
        <w:t>13</w:t>
      </w:r>
    </w:p>
    <w:p>
      <w:r>
        <w:t>A.T Calcipotriol 0,005%</w:t>
      </w:r>
    </w:p>
    <w:p>
      <w:r>
        <w:t>Calcipotriol (dưới dạng Calcipotriol monohydrate) 0,005% (w/w)</w:t>
      </w:r>
    </w:p>
    <w:p>
      <w:r>
        <w:t>Thuốc mỡ bôi da</w:t>
      </w:r>
    </w:p>
    <w:p>
      <w:r>
        <w:t>Hộp 1 tuýp 5g, 15g, 30g, 60g</w:t>
      </w:r>
    </w:p>
    <w:p>
      <w:r>
        <w:t>NSX</w:t>
      </w:r>
    </w:p>
    <w:p>
      <w:r>
        <w:t>36</w:t>
      </w:r>
    </w:p>
    <w:p>
      <w:r>
        <w:t>893110225724</w:t>
      </w:r>
    </w:p>
    <w:p>
      <w:r>
        <w:t>14</w:t>
      </w:r>
    </w:p>
    <w:p>
      <w:r>
        <w:t>A.T Cilnidipine 10 mg</w:t>
      </w:r>
    </w:p>
    <w:p>
      <w:r>
        <w:t>Cilnidipine 10mg</w:t>
      </w:r>
    </w:p>
    <w:p>
      <w:r>
        <w:t>Viên nén</w:t>
      </w:r>
    </w:p>
    <w:p>
      <w:r>
        <w:t>Hộp 2 vỉ, 3 vỉ, 5 vỉ, 10 vỉ x 10 viên; Hộp 1 chai 30 viên, 60 viên, 100 viên</w:t>
      </w:r>
    </w:p>
    <w:p>
      <w:r>
        <w:t>NSX</w:t>
      </w:r>
    </w:p>
    <w:p>
      <w:r>
        <w:t>24</w:t>
      </w:r>
    </w:p>
    <w:p>
      <w:r>
        <w:t>893110225824</w:t>
      </w:r>
    </w:p>
    <w:p>
      <w:r>
        <w:t>15</w:t>
      </w:r>
    </w:p>
    <w:p>
      <w:r>
        <w:t>A.T Cilnidipine 5 mg</w:t>
      </w:r>
    </w:p>
    <w:p>
      <w:r>
        <w:t>Cilnidipine 5mg</w:t>
      </w:r>
    </w:p>
    <w:p>
      <w:r>
        <w:t>Viên nén</w:t>
      </w:r>
    </w:p>
    <w:p>
      <w:r>
        <w:t>Hộp 2 vỉ, 3 vỉ, 5 vỉ, 10 vỉ x 10 viên; Hộp 1 chai 30 viên, 60 viên, 100 viên</w:t>
      </w:r>
    </w:p>
    <w:p>
      <w:r>
        <w:t>NSX</w:t>
      </w:r>
    </w:p>
    <w:p>
      <w:r>
        <w:t>24</w:t>
      </w:r>
    </w:p>
    <w:p>
      <w:r>
        <w:t>893110225924</w:t>
      </w:r>
    </w:p>
    <w:p>
      <w:r>
        <w:t>16</w:t>
      </w:r>
    </w:p>
    <w:p>
      <w:r>
        <w:t>Aharon 150 mg/3 ml</w:t>
      </w:r>
    </w:p>
    <w:p>
      <w:r>
        <w:t>Amiodarone hydrochloride 150mg/3ml</w:t>
      </w:r>
    </w:p>
    <w:p>
      <w:r>
        <w:t>Dung dịch tiêm</w:t>
      </w:r>
    </w:p>
    <w:p>
      <w:r>
        <w:t>Hộp 5 ống, 10 ống, 20 ống x 3ml</w:t>
      </w:r>
    </w:p>
    <w:p>
      <w:r>
        <w:t>NSX</w:t>
      </w:r>
    </w:p>
    <w:p>
      <w:r>
        <w:t>36</w:t>
      </w:r>
    </w:p>
    <w:p>
      <w:r>
        <w:t>893110226024</w:t>
      </w:r>
    </w:p>
    <w:p>
      <w:r>
        <w:t>17</w:t>
      </w:r>
    </w:p>
    <w:p>
      <w:r>
        <w:t>Aticosta 6 mg</w:t>
      </w:r>
    </w:p>
    <w:p>
      <w:r>
        <w:t>Deflazacort 6mg</w:t>
      </w:r>
    </w:p>
    <w:p>
      <w:r>
        <w:t>Viên nén bao phim</w:t>
      </w:r>
    </w:p>
    <w:p>
      <w:r>
        <w:t>Hộp 2 vỉ, 3 vỉ, 5 vỉ, 10 vỉ x 10 viên; Hộp 1 chai 30 viên, 60 viên, 100 viên</w:t>
      </w:r>
    </w:p>
    <w:p>
      <w:r>
        <w:t>NSX</w:t>
      </w:r>
    </w:p>
    <w:p>
      <w:r>
        <w:t>36</w:t>
      </w:r>
    </w:p>
    <w:p>
      <w:r>
        <w:t>893110226124</w:t>
      </w:r>
    </w:p>
    <w:p>
      <w:r>
        <w:t>18</w:t>
      </w:r>
    </w:p>
    <w:p>
      <w:r>
        <w:t>Ciproven 10 mg/ml</w:t>
      </w:r>
    </w:p>
    <w:p>
      <w:r>
        <w:t>Ciprofloxacin 10mg/ml</w:t>
      </w:r>
    </w:p>
    <w:p>
      <w:r>
        <w:t>Dung dịch đậm đặc để pha tiêm truyền</w:t>
      </w:r>
    </w:p>
    <w:p>
      <w:r>
        <w:t>Hộp 1 lọ, 3 lọ, 5 lọ, 10 lọ, 20 lọ x 20ml; Hộp 1 lọ, 3 lọ, 5 lọ, 10 lọ, 20 lọ x 40ml</w:t>
      </w:r>
    </w:p>
    <w:p>
      <w:r>
        <w:t>NSX</w:t>
      </w:r>
    </w:p>
    <w:p>
      <w:r>
        <w:t>36</w:t>
      </w:r>
    </w:p>
    <w:p>
      <w:r>
        <w:t>893115226224</w:t>
      </w:r>
    </w:p>
    <w:p>
      <w:r>
        <w:t>19</w:t>
      </w:r>
    </w:p>
    <w:p>
      <w:r>
        <w:t>Htshine Methyl 16</w:t>
      </w:r>
    </w:p>
    <w:p>
      <w:r>
        <w:t>Methylprednisolone 16mg</w:t>
      </w:r>
    </w:p>
    <w:p>
      <w:r>
        <w:t>Viên nén</w:t>
      </w:r>
    </w:p>
    <w:p>
      <w:r>
        <w:t>Hộp 2 vỉ, 3 vỉ, 5 vỉ, 10 vỉ x 10 viên; Hộp 1 chai 30 viên, 60 viên, 100 viên</w:t>
      </w:r>
    </w:p>
    <w:p>
      <w:r>
        <w:t>NSX</w:t>
      </w:r>
    </w:p>
    <w:p>
      <w:r>
        <w:t>36</w:t>
      </w:r>
    </w:p>
    <w:p>
      <w:r>
        <w:t>893110226324</w:t>
      </w:r>
    </w:p>
    <w:p>
      <w:r>
        <w:t>20</w:t>
      </w:r>
    </w:p>
    <w:p>
      <w:r>
        <w:t>Magpotas 300/380</w:t>
      </w:r>
    </w:p>
    <w:p>
      <w:r>
        <w:t>Paracetamol 300mg; Methocarbamol 380mg</w:t>
      </w:r>
    </w:p>
    <w:p>
      <w:r>
        <w:t>Viên nén</w:t>
      </w:r>
    </w:p>
    <w:p>
      <w:r>
        <w:t>Hộp 2 vỉ, 3 vỉ, 5 vỉ, 10 vỉ x 10 viên; Hộp 1 chai 30 viên, 60 viên, 100 viên</w:t>
      </w:r>
    </w:p>
    <w:p>
      <w:r>
        <w:t>NSX</w:t>
      </w:r>
    </w:p>
    <w:p>
      <w:r>
        <w:t>36</w:t>
      </w:r>
    </w:p>
    <w:p>
      <w:r>
        <w:t>893110226424</w:t>
      </w:r>
    </w:p>
    <w:p>
      <w:r>
        <w:t>11. Cơ sở đăng ký: Công ty Cổ phần Dược phẩm Boston Việt Nam  (Địa chỉ: Số 43 đường số 8, khu công nghiệp Việt Nam - Singapore, Phường Bình Hòa, Thành phố Thuận An, Tỉnh Bình Dương, Việt Nam)</w:t>
      </w:r>
    </w:p>
    <w:p>
      <w:r>
        <w:t>11.1. Cơ sở sản xuất: Công ty Cổ phần Dược phẩm Boston Việt Nam  (Địa chỉ: Số 43 đường số 8, khu công nghiệp Việt Nam - Singapore, Phường Bình Hòa, Thành phố Thuận An, Tỉnh Bình Dương, Việt Nam)</w:t>
      </w:r>
    </w:p>
    <w:p>
      <w:r>
        <w:t>21</w:t>
      </w:r>
    </w:p>
    <w:p>
      <w:r>
        <w:t>Paracetamol 650</w:t>
      </w:r>
    </w:p>
    <w:p>
      <w:r>
        <w:t>Paracetamol 650mg</w:t>
      </w:r>
    </w:p>
    <w:p>
      <w:r>
        <w:t>Viên nén bao phim</w:t>
      </w:r>
    </w:p>
    <w:p>
      <w:r>
        <w:t>Hộp 10 vỉ x 10 viên, Hộp 10 vỉ x 12 viên; Hộp 1 chai x 200 viên</w:t>
      </w:r>
    </w:p>
    <w:p>
      <w:r>
        <w:t>NSX</w:t>
      </w:r>
    </w:p>
    <w:p>
      <w:r>
        <w:t>30</w:t>
      </w:r>
    </w:p>
    <w:p>
      <w:r>
        <w:t>893100226524</w:t>
      </w:r>
    </w:p>
    <w:p>
      <w:r>
        <w:t>22</w:t>
      </w:r>
    </w:p>
    <w:p>
      <w:r>
        <w:t>Paracetamol 650 mg</w:t>
      </w:r>
    </w:p>
    <w:p>
      <w:r>
        <w:t>Paracetamol 650mg</w:t>
      </w:r>
    </w:p>
    <w:p>
      <w:r>
        <w:t>Viên nén sủi bọt</w:t>
      </w:r>
    </w:p>
    <w:p>
      <w:r>
        <w:t>Hộp 5 vỉ x 4 viên, Hộp 10 vỉ x 4 viên</w:t>
      </w:r>
    </w:p>
    <w:p>
      <w:r>
        <w:t>NSX</w:t>
      </w:r>
    </w:p>
    <w:p>
      <w:r>
        <w:t>36</w:t>
      </w:r>
    </w:p>
    <w:p>
      <w:r>
        <w:t>893100226624</w:t>
      </w:r>
    </w:p>
    <w:p>
      <w:r>
        <w:t>23</w:t>
      </w:r>
    </w:p>
    <w:p>
      <w:r>
        <w:t>Raberaz 20</w:t>
      </w:r>
    </w:p>
    <w:p>
      <w:r>
        <w:t>Rabeprazol natri (dưới dạng rabeprazol natri hydrat) 20mg</w:t>
      </w:r>
    </w:p>
    <w:p>
      <w:r>
        <w:t>Viên nén bao tan trong ruột</w:t>
      </w:r>
    </w:p>
    <w:p>
      <w:r>
        <w:t>Hộp 02 vỉ x 14 viên</w:t>
      </w:r>
    </w:p>
    <w:p>
      <w:r>
        <w:t>NSX</w:t>
      </w:r>
    </w:p>
    <w:p>
      <w:r>
        <w:t>36</w:t>
      </w:r>
    </w:p>
    <w:p>
      <w:r>
        <w:t>893110226724</w:t>
      </w:r>
    </w:p>
    <w:p>
      <w:r>
        <w:t>24</w:t>
      </w:r>
    </w:p>
    <w:p>
      <w:r>
        <w:t>Sitovia 50</w:t>
      </w:r>
    </w:p>
    <w:p>
      <w:r>
        <w:t>Sitagliptin (dưới dạng sitagliptin phosphat) 50mg</w:t>
      </w:r>
    </w:p>
    <w:p>
      <w:r>
        <w:t>Viên nén bao phim</w:t>
      </w:r>
    </w:p>
    <w:p>
      <w:r>
        <w:t>Hộp 01 vỉ x 14 viên, Hộp 02 vỉ x 14 viên; Hộp 01 chai x 14 viên, Hộp 01 chai x 28 viên</w:t>
      </w:r>
    </w:p>
    <w:p>
      <w:r>
        <w:t>NSX</w:t>
      </w:r>
    </w:p>
    <w:p>
      <w:r>
        <w:t>36</w:t>
      </w:r>
    </w:p>
    <w:p>
      <w:r>
        <w:t>893110226824</w:t>
      </w:r>
    </w:p>
    <w:p>
      <w:r>
        <w:t>12. Cơ sở đăng ký: Công ty cổ phần dược phẩm công nghệ cao Abipha  (Địa chỉ: Lô đất CN- 2, Khu công nghiệp Phú Nghĩa, Xã Phú Nghĩa, Huyện Chương Mỹ,Thành Phố Hà Nội, Việt Nam)</w:t>
      </w:r>
    </w:p>
    <w:p>
      <w:r>
        <w:t>12.1. Cơ sở sản xuất: Công ty cổ phần dược phẩm công nghệ cao Abipha  (Địa chỉ: Lô đất CN -2, Khu công nghiệp Phú Nghĩa, Xã Phú Nghĩa, Huyện Chương Mỹ, Thành phố Hà Nội, Việt Nam)</w:t>
      </w:r>
    </w:p>
    <w:p>
      <w:r>
        <w:t>25</w:t>
      </w:r>
    </w:p>
    <w:p>
      <w:r>
        <w:t>Arnacy sachet</w:t>
      </w:r>
    </w:p>
    <w:p>
      <w:r>
        <w:t>N-Acetylcystein 200mg</w:t>
      </w:r>
    </w:p>
    <w:p>
      <w:r>
        <w:t>Bột pha hỗn dịch uống</w:t>
      </w:r>
    </w:p>
    <w:p>
      <w:r>
        <w:t>Hộp 10 gói, 30 gói, 50 gói x 2g</w:t>
      </w:r>
    </w:p>
    <w:p>
      <w:r>
        <w:t>NSX</w:t>
      </w:r>
    </w:p>
    <w:p>
      <w:r>
        <w:t>36</w:t>
      </w:r>
    </w:p>
    <w:p>
      <w:r>
        <w:t>893100226924</w:t>
      </w:r>
    </w:p>
    <w:p>
      <w:r>
        <w:t>26</w:t>
      </w:r>
    </w:p>
    <w:p>
      <w:r>
        <w:t>Gavoret</w:t>
      </w:r>
    </w:p>
    <w:p>
      <w:r>
        <w:t>Natri alginat 500mg; Natri bicarbonat 213mg; Calci carbonat 325mg</w:t>
      </w:r>
    </w:p>
    <w:p>
      <w:r>
        <w:t>Hỗn dịch uống</w:t>
      </w:r>
    </w:p>
    <w:p>
      <w:r>
        <w:t>Hộp 10 gói x 10ml; Hộp 20 gói x 10ml; Hộp 30 gói x 10ml; Hộp 1 chai x 150ml; Hộp 1 chai x 180ml</w:t>
      </w:r>
    </w:p>
    <w:p>
      <w:r>
        <w:t>NSX</w:t>
      </w:r>
    </w:p>
    <w:p>
      <w:r>
        <w:t>36</w:t>
      </w:r>
    </w:p>
    <w:p>
      <w:r>
        <w:t>893100227024</w:t>
      </w:r>
    </w:p>
    <w:p>
      <w:r>
        <w:t>13. Cơ sở đăng ký: Công ty Cổ phần Dược phẩm CPC1 Hà Nội  (Địa chỉ: Cụm Công nghiệp Hà Bình Phương, xã Văn Bình, huyện Thường Tín, thành phố Hà Nội, Việt Nam)</w:t>
      </w:r>
    </w:p>
    <w:p>
      <w:r>
        <w:t>13.1. Cơ sở sản xuất: Công ty Cổ phần Dược phẩm CPC1 Hà Nội  (Địa chỉ: Cụm Công nghiệp Hà Bình Phương, xã Văn Bình, huyện Thường Tín, thành phố Hà Nội, Việt Nam)</w:t>
      </w:r>
    </w:p>
    <w:p>
      <w:r>
        <w:t>27</w:t>
      </w:r>
    </w:p>
    <w:p>
      <w:r>
        <w:t>Avocat drop</w:t>
      </w:r>
    </w:p>
    <w:p>
      <w:r>
        <w:t>Cromolyn natri 4% (w/v)</w:t>
      </w:r>
    </w:p>
    <w:p>
      <w:r>
        <w:t>Dung dịch nhỏ mắt, mũi</w:t>
      </w:r>
    </w:p>
    <w:p>
      <w:r>
        <w:t>Hộp 4 vỉ x 5 ống x 0,4ml; Hộp 1 lọ x 5ml; Hộp 1 lọ x 10ml</w:t>
      </w:r>
    </w:p>
    <w:p>
      <w:r>
        <w:t>NSX</w:t>
      </w:r>
    </w:p>
    <w:p>
      <w:r>
        <w:t>24</w:t>
      </w:r>
    </w:p>
    <w:p>
      <w:r>
        <w:t>893110227124</w:t>
      </w:r>
    </w:p>
    <w:p>
      <w:r>
        <w:t>28</w:t>
      </w:r>
    </w:p>
    <w:p>
      <w:r>
        <w:t>Cleson nasal spray</w:t>
      </w:r>
    </w:p>
    <w:p>
      <w:r>
        <w:t>Ciclesonid 50µg (mcg)</w:t>
      </w:r>
    </w:p>
    <w:p>
      <w:r>
        <w:t>Hỗn dịch xịt mũi</w:t>
      </w:r>
    </w:p>
    <w:p>
      <w:r>
        <w:t>Hộp 1 chai x 120 liều; Hộp 1 chai x 60 liều, Liều xịt phân liều</w:t>
      </w:r>
    </w:p>
    <w:p>
      <w:r>
        <w:t>NSX</w:t>
      </w:r>
    </w:p>
    <w:p>
      <w:r>
        <w:t>24</w:t>
      </w:r>
    </w:p>
    <w:p>
      <w:r>
        <w:t>893110227224</w:t>
      </w:r>
    </w:p>
    <w:p>
      <w:r>
        <w:t>29</w:t>
      </w:r>
    </w:p>
    <w:p>
      <w:r>
        <w:t>Depaki</w:t>
      </w:r>
    </w:p>
    <w:p>
      <w:r>
        <w:t>Levetiracetam 500mg/5ml</w:t>
      </w:r>
    </w:p>
    <w:p>
      <w:r>
        <w:t>Dung dịch đậm đặc để tiêm truyền tĩnh mạch</w:t>
      </w:r>
    </w:p>
    <w:p>
      <w:r>
        <w:t>Hộp 10 túi x 1 ống x 5ml; Hộp 20 túi x 1 ống x 5ml; Hộp 50 túi x 1 ống x 5ml; Hộp 10 túi x 1 ống x 10ml; Hộp 20 túi x 1 ống x 10ml; Hộp 50 túi x 1 ống x 10ml</w:t>
      </w:r>
    </w:p>
    <w:p>
      <w:r>
        <w:t>NSX</w:t>
      </w:r>
    </w:p>
    <w:p>
      <w:r>
        <w:t>30</w:t>
      </w:r>
    </w:p>
    <w:p>
      <w:r>
        <w:t>893110227324</w:t>
      </w:r>
    </w:p>
    <w:p>
      <w:r>
        <w:t>30</w:t>
      </w:r>
    </w:p>
    <w:p>
      <w:r>
        <w:t>Metovomit</w:t>
      </w:r>
    </w:p>
    <w:p>
      <w:r>
        <w:t>Metoclopramid hydroclorid (Dưới dạng Metoclopramid hydroclorid monohydrat) 1mg/1ml</w:t>
      </w:r>
    </w:p>
    <w:p>
      <w:r>
        <w:t>Dung dịch uống</w:t>
      </w:r>
    </w:p>
    <w:p>
      <w:r>
        <w:t>Hộp 1 lọ x 30ml; Hộp 1 lọ x 60ml</w:t>
      </w:r>
    </w:p>
    <w:p>
      <w:r>
        <w:t>NSX</w:t>
      </w:r>
    </w:p>
    <w:p>
      <w:r>
        <w:t>24</w:t>
      </w:r>
    </w:p>
    <w:p>
      <w:r>
        <w:t>893110227424</w:t>
      </w:r>
    </w:p>
    <w:p>
      <w:r>
        <w:t>14. Cơ sở đăng ký: Công ty cổ phần Dược phẩm Dược liệu Pharmedic  (Địa chỉ: 367 Nguyễn Trãi, phường Nguyễn Cư Trinh, quận 1, thành phố Hồ Chí Minh, Việt Nam)</w:t>
      </w:r>
    </w:p>
    <w:p>
      <w:r>
        <w:t>14.1. Cơ sở sản xuất: Công ty cổ phần Dược phẩm Dược liệu Pharmedic  (Địa chỉ: 1/67 Nguyễn Văn Quá, phường Đông Hưng Thuận, quận 12, thành phố Hồ Chí Minh, Việt Nam)</w:t>
      </w:r>
    </w:p>
    <w:p>
      <w:r>
        <w:t>31</w:t>
      </w:r>
    </w:p>
    <w:p>
      <w:r>
        <w:t>Allopurinol</w:t>
      </w:r>
    </w:p>
    <w:p>
      <w:r>
        <w:t>Allopurinol 300mg</w:t>
      </w:r>
    </w:p>
    <w:p>
      <w:r>
        <w:t>Viên nén</w:t>
      </w:r>
    </w:p>
    <w:p>
      <w:r>
        <w:t>Hộp 10 vỉ x 10 viên</w:t>
      </w:r>
    </w:p>
    <w:p>
      <w:r>
        <w:t>NSX</w:t>
      </w:r>
    </w:p>
    <w:p>
      <w:r>
        <w:t>36</w:t>
      </w:r>
    </w:p>
    <w:p>
      <w:r>
        <w:t>893110227524</w:t>
      </w:r>
    </w:p>
    <w:p>
      <w:r>
        <w:t>32</w:t>
      </w:r>
    </w:p>
    <w:p>
      <w:r>
        <w:t>Etoricoxib 120</w:t>
      </w:r>
    </w:p>
    <w:p>
      <w:r>
        <w:t>Etoricoxib 120mg</w:t>
      </w:r>
    </w:p>
    <w:p>
      <w:r>
        <w:t>Viên nén bao phim</w:t>
      </w:r>
    </w:p>
    <w:p>
      <w:r>
        <w:t>Hộp 1 vỉ x 10 viên, Hộp 3 vỉ x 10 viên</w:t>
      </w:r>
    </w:p>
    <w:p>
      <w:r>
        <w:t>NSX</w:t>
      </w:r>
    </w:p>
    <w:p>
      <w:r>
        <w:t>36</w:t>
      </w:r>
    </w:p>
    <w:p>
      <w:r>
        <w:t>893110227624</w:t>
      </w:r>
    </w:p>
    <w:p>
      <w:r>
        <w:t>33</w:t>
      </w:r>
    </w:p>
    <w:p>
      <w:r>
        <w:t>Etoricoxib 60</w:t>
      </w:r>
    </w:p>
    <w:p>
      <w:r>
        <w:t>Etoricoxib 60mg</w:t>
      </w:r>
    </w:p>
    <w:p>
      <w:r>
        <w:t>Viên nén bao phim</w:t>
      </w:r>
    </w:p>
    <w:p>
      <w:r>
        <w:t>Hộp 1 vỉ x 10 viên, Hộp 3 vỉ x 10 viên</w:t>
      </w:r>
    </w:p>
    <w:p>
      <w:r>
        <w:t>NSX</w:t>
      </w:r>
    </w:p>
    <w:p>
      <w:r>
        <w:t>36</w:t>
      </w:r>
    </w:p>
    <w:p>
      <w:r>
        <w:t>893110227724</w:t>
      </w:r>
    </w:p>
    <w:p>
      <w:r>
        <w:t>34</w:t>
      </w:r>
    </w:p>
    <w:p>
      <w:r>
        <w:t>Etoricoxib 90</w:t>
      </w:r>
    </w:p>
    <w:p>
      <w:r>
        <w:t>Etoricoxib 90mg</w:t>
      </w:r>
    </w:p>
    <w:p>
      <w:r>
        <w:t>Viên nén bao phim</w:t>
      </w:r>
    </w:p>
    <w:p>
      <w:r>
        <w:t>Hộp 1 vỉ x 10 viên, Hộp 3 vỉ x 10 viên</w:t>
      </w:r>
    </w:p>
    <w:p>
      <w:r>
        <w:t>NSX</w:t>
      </w:r>
    </w:p>
    <w:p>
      <w:r>
        <w:t>36</w:t>
      </w:r>
    </w:p>
    <w:p>
      <w:r>
        <w:t>893110227824</w:t>
      </w:r>
    </w:p>
    <w:p>
      <w:r>
        <w:t>35</w:t>
      </w:r>
    </w:p>
    <w:p>
      <w:r>
        <w:t>Fluconazol 150</w:t>
      </w:r>
    </w:p>
    <w:p>
      <w:r>
        <w:t>Fluconazol 150mg</w:t>
      </w:r>
    </w:p>
    <w:p>
      <w:r>
        <w:t>Viên nang cứng</w:t>
      </w:r>
    </w:p>
    <w:p>
      <w:r>
        <w:t>Hộp 1 vỉ x 1 viên</w:t>
      </w:r>
    </w:p>
    <w:p>
      <w:r>
        <w:t>NSX</w:t>
      </w:r>
    </w:p>
    <w:p>
      <w:r>
        <w:t>36</w:t>
      </w:r>
    </w:p>
    <w:p>
      <w:r>
        <w:t>893110227924</w:t>
      </w:r>
    </w:p>
    <w:p>
      <w:r>
        <w:t>36</w:t>
      </w:r>
    </w:p>
    <w:p>
      <w:r>
        <w:t>Fluconazol 200</w:t>
      </w:r>
    </w:p>
    <w:p>
      <w:r>
        <w:t>Fluconazol 200mg</w:t>
      </w:r>
    </w:p>
    <w:p>
      <w:r>
        <w:t>Viên nén</w:t>
      </w:r>
    </w:p>
    <w:p>
      <w:r>
        <w:t>Hộp 3 vỉ x 10 viên</w:t>
      </w:r>
    </w:p>
    <w:p>
      <w:r>
        <w:t>NSX</w:t>
      </w:r>
    </w:p>
    <w:p>
      <w:r>
        <w:t>36</w:t>
      </w:r>
    </w:p>
    <w:p>
      <w:r>
        <w:t>893110228024</w:t>
      </w:r>
    </w:p>
    <w:p>
      <w:r>
        <w:t>15. Cơ sở đăng ký: Công ty cổ phần Dược phẩm Đạt Vi Phú (Davipharm)  (Địa chỉ: Lô M7A , Đường D17, Khu Công Nghiệp Mỹ Phước 1, Phường Thới Hòa, Thị Xã Bến Cát, Tỉnh Bình Dương, Việt Nam)</w:t>
      </w:r>
    </w:p>
    <w:p>
      <w:r>
        <w:t>15.1. Cơ sở sản xuất: Công ty cổ phần Dược phẩm Đạt Vi Phú (Davipharm)  (Địa chỉ: Lô M7A , Đường D17, Khu Công Nghiệp Mỹ Phước 1, Phường Thới Hòa, Thị Xã Bến Cát, Tỉnh Bình Dương, Việt Nam)</w:t>
      </w:r>
    </w:p>
    <w:p>
      <w:r>
        <w:t>37</w:t>
      </w:r>
    </w:p>
    <w:p>
      <w:r>
        <w:t>Chalkas-2</w:t>
      </w:r>
    </w:p>
    <w:p>
      <w:r>
        <w:t>Eszopiclone 2mg</w:t>
      </w:r>
    </w:p>
    <w:p>
      <w:r>
        <w:t>Viên nén bao phim</w:t>
      </w:r>
    </w:p>
    <w:p>
      <w:r>
        <w:t>Hộp 6 vỉ x 10 viên</w:t>
      </w:r>
    </w:p>
    <w:p>
      <w:r>
        <w:t>USP hiện hành</w:t>
      </w:r>
    </w:p>
    <w:p>
      <w:r>
        <w:t>36</w:t>
      </w:r>
    </w:p>
    <w:p>
      <w:r>
        <w:t>893110228124</w:t>
      </w:r>
    </w:p>
    <w:p>
      <w:r>
        <w:t>38</w:t>
      </w:r>
    </w:p>
    <w:p>
      <w:r>
        <w:t>Eimler-10</w:t>
      </w:r>
    </w:p>
    <w:p>
      <w:r>
        <w:t>Empagliflozin 10mg</w:t>
      </w:r>
    </w:p>
    <w:p>
      <w:r>
        <w:t>Viên nén bao phim</w:t>
      </w:r>
    </w:p>
    <w:p>
      <w:r>
        <w:t>Hộp 3 vỉ x 10 viên, Hộp 6 vỉ x 10 viên, Hộp 10 vỉ x 10 viên</w:t>
      </w:r>
    </w:p>
    <w:p>
      <w:r>
        <w:t>NSX</w:t>
      </w:r>
    </w:p>
    <w:p>
      <w:r>
        <w:t>36</w:t>
      </w:r>
    </w:p>
    <w:p>
      <w:r>
        <w:t>893110228224</w:t>
      </w:r>
    </w:p>
    <w:p>
      <w:r>
        <w:t>39</w:t>
      </w:r>
    </w:p>
    <w:p>
      <w:r>
        <w:t>Tacropic 0,03%</w:t>
      </w:r>
    </w:p>
    <w:p>
      <w:r>
        <w:t>Tacrolimus 0,03% dưới dạng Tacrolimus monohydrat 3,067mg</w:t>
      </w:r>
    </w:p>
    <w:p>
      <w:r>
        <w:t>Thuốc mỡ bôi ngoài da</w:t>
      </w:r>
    </w:p>
    <w:p>
      <w:r>
        <w:t>Hộp 1 tuýp x 10g</w:t>
      </w:r>
    </w:p>
    <w:p>
      <w:r>
        <w:t>NSX</w:t>
      </w:r>
    </w:p>
    <w:p>
      <w:r>
        <w:t>36</w:t>
      </w:r>
    </w:p>
    <w:p>
      <w:r>
        <w:t>893110228324</w:t>
      </w:r>
    </w:p>
    <w:p>
      <w:r>
        <w:t>16. Cơ sở đăng ký: Công ty cổ phần Dược phẩm Fremed  (Địa chỉ: Lô E9-3A, đường số 1, Khu công nghiệp Hiệp Phước, xã Hiệp Phước, huyện Nhà Bè, Thành phố Hồ Chí Minh, Việt Nam)</w:t>
      </w:r>
    </w:p>
    <w:p>
      <w:r>
        <w:t>16.1. Cơ sở sản xuất: Công ty cổ phần Dược phẩm Fremed  (Địa chỉ: Lô E9-3A, đường số 1, Khu công nghiệp Hiệp Phước, xã Hiệp Phước, huyện Nhà Bè,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40</w:t>
      </w:r>
    </w:p>
    <w:p>
      <w:r>
        <w:t>Carsted 2.5</w:t>
      </w:r>
    </w:p>
    <w:p>
      <w:r>
        <w:t>Nebivolol (dưới dạng Nebivolol hydrochloride 2,725mg) 2,5mg</w:t>
      </w:r>
    </w:p>
    <w:p>
      <w:r>
        <w:t>Viên nén</w:t>
      </w:r>
    </w:p>
    <w:p>
      <w:r>
        <w:t>Hộp 3 vỉ x 10 viên</w:t>
      </w:r>
    </w:p>
    <w:p>
      <w:r>
        <w:t>NSX</w:t>
      </w:r>
    </w:p>
    <w:p>
      <w:r>
        <w:t>30</w:t>
      </w:r>
    </w:p>
    <w:p>
      <w:r>
        <w:t>893110228424</w:t>
      </w:r>
    </w:p>
    <w:p>
      <w:r>
        <w:t>41</w:t>
      </w:r>
    </w:p>
    <w:p>
      <w:r>
        <w:t>Carsted 5</w:t>
      </w:r>
    </w:p>
    <w:p>
      <w:r>
        <w:t>Nebivolol (dưới dạng Nebivolol hydrochloride 5,45mg) 5mg</w:t>
      </w:r>
    </w:p>
    <w:p>
      <w:r>
        <w:t>Viên nén</w:t>
      </w:r>
    </w:p>
    <w:p>
      <w:r>
        <w:t>Hộp 3 vỉ x 10 viên</w:t>
      </w:r>
    </w:p>
    <w:p>
      <w:r>
        <w:t>NSX</w:t>
      </w:r>
    </w:p>
    <w:p>
      <w:r>
        <w:t>30</w:t>
      </w:r>
    </w:p>
    <w:p>
      <w:r>
        <w:t>893110228524</w:t>
      </w:r>
    </w:p>
    <w:p>
      <w:r>
        <w:t>17. Cơ sở đăng ký: Công ty Cổ phần Dược phẩm Generic  (Địa chỉ: Cụm 9, xã Duyên Thái, Huyện Thường Tín, Thành phố Hà Nội, Việt Nam)</w:t>
      </w:r>
    </w:p>
    <w:p>
      <w:r>
        <w:t>17.1. Cơ sở sản xuất: Công ty TNHH MTV 120 Armephaco  (Địa chỉ: 118 Vũ Xuân Thiều, Phường Phúc Lợi, Quận Long Biên, Thành phố Hà Nội, Việt Nam)</w:t>
      </w:r>
    </w:p>
    <w:p>
      <w:r>
        <w:t>42</w:t>
      </w:r>
    </w:p>
    <w:p>
      <w:r>
        <w:t>Cycloserin 250mg</w:t>
      </w:r>
    </w:p>
    <w:p>
      <w:r>
        <w:t>Cycloserin 250mg</w:t>
      </w:r>
    </w:p>
    <w:p>
      <w:r>
        <w:t>Viên nang cứng</w:t>
      </w:r>
    </w:p>
    <w:p>
      <w:r>
        <w:t>Hộp 3 vỉ x 10 viên</w:t>
      </w:r>
    </w:p>
    <w:p>
      <w:r>
        <w:t>NSX</w:t>
      </w:r>
    </w:p>
    <w:p>
      <w:r>
        <w:t>24</w:t>
      </w:r>
    </w:p>
    <w:p>
      <w:r>
        <w:t>893110228624</w:t>
      </w:r>
    </w:p>
    <w:p>
      <w:r>
        <w:t>18. Cơ sở đăng ký: Công ty cổ phần dược phẩm Hà Tây  (Địa chỉ: Số 10A Phố Quang Trung, Phường Quang Trung, Quận Hà Đông, Thành phố Hà Nội, Việt Nam)</w:t>
      </w:r>
    </w:p>
    <w:p>
      <w:r>
        <w:t>18.1. Cơ sở sản xuất: Công ty cổ phần dược phẩm Hà Tây  (Địa chỉ: Tổ dân phố số 4, Phường La Khê, Quận Hà Đông, Thành phố Hà Nội, Việt Nam)</w:t>
      </w:r>
    </w:p>
    <w:p>
      <w:r>
        <w:t>43</w:t>
      </w:r>
    </w:p>
    <w:p>
      <w:r>
        <w:t>Ethypira</w:t>
      </w:r>
    </w:p>
    <w:p>
      <w:r>
        <w:t>Piracetam 1200mg</w:t>
      </w:r>
    </w:p>
    <w:p>
      <w:r>
        <w:t>Thuốc bột pha dung dịch uống</w:t>
      </w:r>
    </w:p>
    <w:p>
      <w:r>
        <w:t>Hộp 30 gói x 2,5g</w:t>
      </w:r>
    </w:p>
    <w:p>
      <w:r>
        <w:t>NSX</w:t>
      </w:r>
    </w:p>
    <w:p>
      <w:r>
        <w:t>24</w:t>
      </w:r>
    </w:p>
    <w:p>
      <w:r>
        <w:t>893110228724</w:t>
      </w:r>
    </w:p>
    <w:p>
      <w:r>
        <w:t>44</w:t>
      </w:r>
    </w:p>
    <w:p>
      <w:r>
        <w:t>Fahado 250</w:t>
      </w:r>
    </w:p>
    <w:p>
      <w:r>
        <w:t>Paracetamol 250mg</w:t>
      </w:r>
    </w:p>
    <w:p>
      <w:r>
        <w:t>Thuốc bột sủi</w:t>
      </w:r>
    </w:p>
    <w:p>
      <w:r>
        <w:t>Hộp 1 túi x 12 gói x 1,5g; Hộp 1 túi x 18 gói x 1,5g; Hộp 1 túi x 24 gói x 1,5g</w:t>
      </w:r>
    </w:p>
    <w:p>
      <w:r>
        <w:t>NSX</w:t>
      </w:r>
    </w:p>
    <w:p>
      <w:r>
        <w:t>24</w:t>
      </w:r>
    </w:p>
    <w:p>
      <w:r>
        <w:t>893100228824</w:t>
      </w:r>
    </w:p>
    <w:p>
      <w:r>
        <w:t>45</w:t>
      </w:r>
    </w:p>
    <w:p>
      <w:r>
        <w:t>Fahado S</w:t>
      </w:r>
    </w:p>
    <w:p>
      <w:r>
        <w:t>Paracetamol 500mg</w:t>
      </w:r>
    </w:p>
    <w:p>
      <w:r>
        <w:t>Viên sủi bọt</w:t>
      </w:r>
    </w:p>
    <w:p>
      <w:r>
        <w:t>Hộp 1 túi x 3 vỉ x 4 viên; Hộp 1 túi x 4 vỉ x 4 viên; Hộp 1 túi x 5 vỉ x 4 viên</w:t>
      </w:r>
    </w:p>
    <w:p>
      <w:r>
        <w:t>NSX</w:t>
      </w:r>
    </w:p>
    <w:p>
      <w:r>
        <w:t>24</w:t>
      </w:r>
    </w:p>
    <w:p>
      <w:r>
        <w:t>893100228924</w:t>
      </w:r>
    </w:p>
    <w:p>
      <w:r>
        <w:t>46</w:t>
      </w:r>
    </w:p>
    <w:p>
      <w:r>
        <w:t>Mezahalo 5</w:t>
      </w:r>
    </w:p>
    <w:p>
      <w:r>
        <w:t>Haloperidol 5mg</w:t>
      </w:r>
    </w:p>
    <w:p>
      <w:r>
        <w:t>Viên nén</w:t>
      </w:r>
    </w:p>
    <w:p>
      <w:r>
        <w:t>Hộp 10 vỉ x 10 viên</w:t>
      </w:r>
    </w:p>
    <w:p>
      <w:r>
        <w:t>NSX</w:t>
      </w:r>
    </w:p>
    <w:p>
      <w:r>
        <w:t>36</w:t>
      </w:r>
    </w:p>
    <w:p>
      <w:r>
        <w:t>893110229024</w:t>
      </w:r>
    </w:p>
    <w:p>
      <w:r>
        <w:t>47</w:t>
      </w:r>
    </w:p>
    <w:p>
      <w:r>
        <w:t>Prednisolon 5mg</w:t>
      </w:r>
    </w:p>
    <w:p>
      <w:r>
        <w:t>Prednisolon 5mg</w:t>
      </w:r>
    </w:p>
    <w:p>
      <w:r>
        <w:t>Viên nén</w:t>
      </w:r>
    </w:p>
    <w:p>
      <w:r>
        <w:t>Hộp 50 vỉ x 20 viên, Hộp 10 vỉ x 20 viên; Lọ x 500 viên</w:t>
      </w:r>
    </w:p>
    <w:p>
      <w:r>
        <w:t>NSX</w:t>
      </w:r>
    </w:p>
    <w:p>
      <w:r>
        <w:t>36</w:t>
      </w:r>
    </w:p>
    <w:p>
      <w:r>
        <w:t>893110229124</w:t>
      </w:r>
    </w:p>
    <w:p>
      <w:r>
        <w:t>19. Cơ sở đăng ký: Công ty Cổ phần Dược phẩm Imexpharm  (Địa chỉ: Số 04, Đường 30/4, Phường 1, TP. Cao Lãnh, Tỉnh Đồng Tháp, Việt Nam)</w:t>
      </w:r>
    </w:p>
    <w:p>
      <w:r>
        <w:t>19.1. Cơ sở sản xuất: Chi nhánh Công ty Cổ phần Dược phẩm Imexpharm - Nhà máy Công nghệ cao Bình Dương  (Địa chỉ: Số 21, đường số 4, khu công nghiệp Việt Nam - Singapore II, phường Hòa Phú, TP. Thủ Dầu Một, tỉnh Bình Dương, Việt Nam)</w:t>
      </w:r>
    </w:p>
    <w:p>
      <w:r>
        <w:t>48</w:t>
      </w:r>
    </w:p>
    <w:p>
      <w:r>
        <w:t>Colistin 4,5 MIU</w:t>
      </w:r>
    </w:p>
    <w:p>
      <w:r>
        <w:t>Colistimethat natri (tương đương colistin base 150mg) 4.500.000IU</w:t>
      </w:r>
    </w:p>
    <w:p>
      <w:r>
        <w:t>Bột đông khô pha tiêm</w:t>
      </w:r>
    </w:p>
    <w:p>
      <w:r>
        <w:t>Hộp 1 lọ, Hộp 5 lọ, Hộp 10 lọ</w:t>
      </w:r>
    </w:p>
    <w:p>
      <w:r>
        <w:t>USP hiện hành</w:t>
      </w:r>
    </w:p>
    <w:p>
      <w:r>
        <w:t>24</w:t>
      </w:r>
    </w:p>
    <w:p>
      <w:r>
        <w:t>893114229224</w:t>
      </w:r>
    </w:p>
    <w:p>
      <w:r>
        <w:t>20. Cơ sở đăng ký: Công ty cổ phần Dược phẩm Khánh Hòa ( Địa chỉ: Số 74 đường Thống Nhất, Phường Vạn Thắng, Thành phố Nha Trang, Tỉnh Khánh Hòa, Việt Nam)</w:t>
      </w:r>
    </w:p>
    <w:p>
      <w:r>
        <w:t>20.1. Cơ sở sản xuất: Công ty cổ phần Dược phẩm Khánh Hòa  (Địa chỉ: Đường 2/4, Khóm Đông Bắc, Phường Vĩnh Hòa, Thành phố Nha Trang, Tỉnh Khánh Hòa,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49</w:t>
      </w:r>
    </w:p>
    <w:p>
      <w:r>
        <w:t>Methocarbamol 750mg</w:t>
      </w:r>
    </w:p>
    <w:p>
      <w:r>
        <w:t>Methocarbamol 750mg</w:t>
      </w:r>
    </w:p>
    <w:p>
      <w:r>
        <w:t>Viên nén</w:t>
      </w:r>
    </w:p>
    <w:p>
      <w:r>
        <w:t>Hộp 10 vỉ x 10 viên, Hộp 20 vỉ x 10 viên, Hộp 50 vỉ x 10 viên; Chai 100 viên, Chai 200 viên, Chai 500 viên, Chai 1000 viên</w:t>
      </w:r>
    </w:p>
    <w:p>
      <w:r>
        <w:t>NSX</w:t>
      </w:r>
    </w:p>
    <w:p>
      <w:r>
        <w:t>36</w:t>
      </w:r>
    </w:p>
    <w:p>
      <w:r>
        <w:t>893110229324</w:t>
      </w:r>
    </w:p>
    <w:p>
      <w:r>
        <w:t>50</w:t>
      </w:r>
    </w:p>
    <w:p>
      <w:r>
        <w:t>Panactol kid</w:t>
      </w:r>
    </w:p>
    <w:p>
      <w:r>
        <w:t>Paracetamol 325mg; Chlorpheniramine maleate 2mg</w:t>
      </w:r>
    </w:p>
    <w:p>
      <w:r>
        <w:t>Viên nén</w:t>
      </w:r>
    </w:p>
    <w:p>
      <w:r>
        <w:t>Hộp 10 vỉ x 10 viên, Hộp 30 vỉ x 10 viên, Hộp 50 vỉ x 10 viên, Hộp 100 vỉ x 10 viên; Chai 100 viên, Chai 500 viên, Chai 1000 viên</w:t>
      </w:r>
    </w:p>
    <w:p>
      <w:r>
        <w:t>NSX</w:t>
      </w:r>
    </w:p>
    <w:p>
      <w:r>
        <w:t>36</w:t>
      </w:r>
    </w:p>
    <w:p>
      <w:r>
        <w:t>893100229424</w:t>
      </w:r>
    </w:p>
    <w:p>
      <w:r>
        <w:t>21. Cơ sở đăng ký: Công ty cổ phần Dược phẩm Liviat  (Địa chỉ: Tầng 46 Tòa nhà Bitexco, Số 2 Hải Triều, Phường Bến Nghé, Quận 1, Thành phố Hồ Chí Minh, Việt Nam)</w:t>
      </w:r>
    </w:p>
    <w:p>
      <w:r>
        <w:t>21.1. Cơ sở sản xuất: Công ty cổ phần Dược phẩm Fremed  (Địa chỉ: Lô E9-3A, đường số 1, Khu công nghiệp Hiệp Phước, xã Hiệp Phước, huyện Nhà Bè, Thành phố Hồ Chí Minh, Việt Nam)</w:t>
      </w:r>
    </w:p>
    <w:p>
      <w:r>
        <w:t>51</w:t>
      </w:r>
    </w:p>
    <w:p>
      <w:r>
        <w:t>Fogicap 20 cap</w:t>
      </w:r>
    </w:p>
    <w:p>
      <w:r>
        <w:t>Omeprazol 20mg, Natri bicarbonat 1100mg</w:t>
      </w:r>
    </w:p>
    <w:p>
      <w:r>
        <w:t>Viên nang cứng</w:t>
      </w:r>
    </w:p>
    <w:p>
      <w:r>
        <w:t>Hộp 03 vỉ x 10 viên</w:t>
      </w:r>
    </w:p>
    <w:p>
      <w:r>
        <w:t>NSX</w:t>
      </w:r>
    </w:p>
    <w:p>
      <w:r>
        <w:t>36</w:t>
      </w:r>
    </w:p>
    <w:p>
      <w:r>
        <w:t>893110229524</w:t>
      </w:r>
    </w:p>
    <w:p>
      <w:r>
        <w:t>22. Cơ sở đăng ký: Công ty cổ phần Dược phẩm Me Di Sun  (Địa chỉ: Số 521, Khu phố An Lợi, Phường Hòa Lợi, Thị xã Bến Cát, Tỉnh Bình Dương, Việt Nam)</w:t>
      </w:r>
    </w:p>
    <w:p>
      <w:r>
        <w:t>22.1. Cơ sở sản xuất: Công ty cổ phần Dược phẩm Me Di Sun  (Địa chỉ: Số 521, Khu phố An Lợi, Phường Hòa Lợi, Thị xã Bến Cát, Tỉnh Bình Dương, Việt Nam)</w:t>
      </w:r>
    </w:p>
    <w:p>
      <w:r>
        <w:t>52</w:t>
      </w:r>
    </w:p>
    <w:p>
      <w:r>
        <w:t>Oxcarbazepin MDS 150mg</w:t>
      </w:r>
    </w:p>
    <w:p>
      <w:r>
        <w:t>Oxcarbazepin 150mg</w:t>
      </w:r>
    </w:p>
    <w:p>
      <w:r>
        <w:t>Viên nén bao phim</w:t>
      </w:r>
    </w:p>
    <w:p>
      <w:r>
        <w:t>Hộp 3 vỉ x 10 viên Hộp 6 vỉ x 10 viên</w:t>
      </w:r>
    </w:p>
    <w:p>
      <w:r>
        <w:t>NSX</w:t>
      </w:r>
    </w:p>
    <w:p>
      <w:r>
        <w:t>36</w:t>
      </w:r>
    </w:p>
    <w:p>
      <w:r>
        <w:t>893114229624</w:t>
      </w:r>
    </w:p>
    <w:p>
      <w:r>
        <w:t>23. Cơ sở đăng ký: Công ty cổ phần dược phẩm Medbolide  (Địa chỉ: Phòng 09, lầu 10, tòa nhà The Everrich 1, số 968 đường Ba Hai, phường 15, quận 11, thành phố Hồ Chí Minh, Việt Nam.)</w:t>
      </w:r>
    </w:p>
    <w:p>
      <w:r>
        <w:t>23.1. Cơ sở sản xuất: Công ty cổ phần dược và vật tư y tế Bình Thuận  (Địa chỉ: 192 Nguyễn Hội, Phường Phú Trinh, TP. Phan Thiết, Tỉnh Bình Thuận, Việt Nam)</w:t>
      </w:r>
    </w:p>
    <w:p>
      <w:r>
        <w:t>53</w:t>
      </w:r>
    </w:p>
    <w:p>
      <w:r>
        <w:t>Gefbin forte 10</w:t>
      </w:r>
    </w:p>
    <w:p>
      <w:r>
        <w:t>Ebastine 10mg</w:t>
      </w:r>
    </w:p>
    <w:p>
      <w:r>
        <w:t>Viên nén phân tán trong miệng</w:t>
      </w:r>
    </w:p>
    <w:p>
      <w:r>
        <w:t>Hộp 3 vỉ x 10 viên</w:t>
      </w:r>
    </w:p>
    <w:p>
      <w:r>
        <w:t>NSX</w:t>
      </w:r>
    </w:p>
    <w:p>
      <w:r>
        <w:t>36</w:t>
      </w:r>
    </w:p>
    <w:p>
      <w:r>
        <w:t>893110229724</w:t>
      </w:r>
    </w:p>
    <w:p>
      <w:r>
        <w:t>24. Cơ sở đăng ký: Công ty cổ phần dược phẩm Minh Dân  (Địa chỉ: Lô E2, đường N4, khu công nghiệp Hòa Xá, phường Lộc Hòa, TP.Nam Định, tỉnh Nam Định, Việt Nam)</w:t>
      </w:r>
    </w:p>
    <w:p>
      <w:r>
        <w:t>24.1. Cơ sở sản xuất: Công ty cổ phần dược phẩm Minh Dân  (Địa chỉ: Lô N8, Đường N5, Khu công nghiệp Hòa Xá, Phường Mỹ Xá, TP.Nam Định, Tỉnh Nam Định, Việt Nam)</w:t>
      </w:r>
    </w:p>
    <w:p>
      <w:r>
        <w:t>54</w:t>
      </w:r>
    </w:p>
    <w:p>
      <w:r>
        <w:t>Midacip 400/325</w:t>
      </w:r>
    </w:p>
    <w:p>
      <w:r>
        <w:t>Paracetamol 325mg; Methocarbamol 400mg</w:t>
      </w:r>
    </w:p>
    <w:p>
      <w:r>
        <w:t>Viên nén bao phim</w:t>
      </w:r>
    </w:p>
    <w:p>
      <w:r>
        <w:t>Hộp 03 vỉ x 10 viên, Hộp 10 vỉ x 10 viên</w:t>
      </w:r>
    </w:p>
    <w:p>
      <w:r>
        <w:t>NSX</w:t>
      </w:r>
    </w:p>
    <w:p>
      <w:r>
        <w:t>36</w:t>
      </w:r>
    </w:p>
    <w:p>
      <w:r>
        <w:t>893110229824</w:t>
      </w:r>
    </w:p>
    <w:p>
      <w:r>
        <w:t>25. Cơ sở đăng ký: Công ty cổ phần dược phẩm Nam Hà  (Địa chỉ: Số 415 đường Hàn Thuyên, phường Vị Xuyên, TP. Nam Định, Tỉnh Nam Định, Việt Nam)</w:t>
      </w:r>
    </w:p>
    <w:p>
      <w:r>
        <w:t>25.1. Cơ sở sản xuất: Công ty cổ phần dược phẩm Nam Hà  (Địa chỉ: Số 415 đường Hàn Thuyên, phường Vị Xuyên, TP. Nam Định, Tỉnh Nam Định,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55</w:t>
      </w:r>
    </w:p>
    <w:p>
      <w:r>
        <w:t>Riafen-M</w:t>
      </w:r>
    </w:p>
    <w:p>
      <w:r>
        <w:t>Mỗi 5ml chứa: Moxifloxacin (dưới dạng Moxifloxacin hydroclorid 27,25mg) 25mg</w:t>
      </w:r>
    </w:p>
    <w:p>
      <w:r>
        <w:t>Dung dịch nhỏ mắt</w:t>
      </w:r>
    </w:p>
    <w:p>
      <w:r>
        <w:t>Hộp 1 lọ x 5ml</w:t>
      </w:r>
    </w:p>
    <w:p>
      <w:r>
        <w:t>NSX</w:t>
      </w:r>
    </w:p>
    <w:p>
      <w:r>
        <w:t>24</w:t>
      </w:r>
    </w:p>
    <w:p>
      <w:r>
        <w:t>893115229924</w:t>
      </w:r>
    </w:p>
    <w:p>
      <w:r>
        <w:t>26. Cơ sở đăng ký: Công ty cổ phần Dược phẩm OPV  (Địa chỉ: Số 27, Đường 3A, Khu Công Nghiệp Biên Hòa II, Phường An Bình, Thành phố Biên Hòa, Tỉnh Đồng Nai, Việt Nam)</w:t>
      </w:r>
    </w:p>
    <w:p>
      <w:r>
        <w:t>26.1. Cơ sở sản xuất: Công ty TNHH BRV Healthcare  (Địa chỉ: Khu A, số 18, đường số 09, Ấp 2A, Xã Tân Thạnh Tây, Huyện Củ Chi, Thành phố Hồ Chí Minh, Việt Nam)</w:t>
      </w:r>
    </w:p>
    <w:p>
      <w:r>
        <w:t>56</w:t>
      </w:r>
    </w:p>
    <w:p>
      <w:r>
        <w:t>Tydol EF</w:t>
      </w:r>
    </w:p>
    <w:p>
      <w:r>
        <w:t>Paracetamol 500mg</w:t>
      </w:r>
    </w:p>
    <w:p>
      <w:r>
        <w:t>Viên nén sủi bọt</w:t>
      </w:r>
    </w:p>
    <w:p>
      <w:r>
        <w:t>Hộp 4 vỉ x 4 viên, Hộp 10 vỉ x 4 viên; Hộp 1 tuýp x 10 viên</w:t>
      </w:r>
    </w:p>
    <w:p>
      <w:r>
        <w:t>NSX</w:t>
      </w:r>
    </w:p>
    <w:p>
      <w:r>
        <w:t>24</w:t>
      </w:r>
    </w:p>
    <w:p>
      <w:r>
        <w:t>893100230024</w:t>
      </w:r>
    </w:p>
    <w:p>
      <w:r>
        <w:t>27. Cơ sở đăng ký: Công ty cổ phần dược phẩm Phong Phú  (Địa chỉ: Lô 12, đường số 8, Khu công nghiệp Tân Tạo, Phường Tân Tạo A, Quận Bình Tân, Thành Phố Hồ Chí Minh, Việt Nam)</w:t>
      </w:r>
    </w:p>
    <w:p>
      <w:r>
        <w:t>27.1. Cơ sở sản xuất: Công ty cổ phần dược phẩm Phong Phú - Chi nhánh nhà máy Usarichpharm  (Địa chỉ: Lô 12, đường số 8, Khu công nghiệp Tân Tạo, Phường Tân Tạo A, Quận Bình Tân, Thành Phố Hồ Chí Minh, Việt Nam)</w:t>
      </w:r>
    </w:p>
    <w:p>
      <w:r>
        <w:t>57</w:t>
      </w:r>
    </w:p>
    <w:p>
      <w:r>
        <w:t>Usarenapri 5</w:t>
      </w:r>
    </w:p>
    <w:p>
      <w:r>
        <w:t>Enalapril maleate 5mg</w:t>
      </w:r>
    </w:p>
    <w:p>
      <w:r>
        <w:t>Viên nén</w:t>
      </w:r>
    </w:p>
    <w:p>
      <w:r>
        <w:t>Hộp 3 vỉ x 10 viên; Hộp 5 vỉ x 10 viên; Hộp 10 vỉ x 10 viên</w:t>
      </w:r>
    </w:p>
    <w:p>
      <w:r>
        <w:t>NSX</w:t>
      </w:r>
    </w:p>
    <w:p>
      <w:r>
        <w:t>36</w:t>
      </w:r>
    </w:p>
    <w:p>
      <w:r>
        <w:t>893110230124</w:t>
      </w:r>
    </w:p>
    <w:p>
      <w:r>
        <w:t>28. Cơ sở đăng ký: Công ty cổ phần dược phẩm Quảng Bình  (Địa chỉ: Số 46, đường Hữu Nghị, phường Bắc Lý, thành phố Đồng Hới, tỉnh Quảng Bình, Việt Nam)</w:t>
      </w:r>
    </w:p>
    <w:p>
      <w:r>
        <w:t>28.1. Cơ sở sản xuất: Công ty cổ phần dược phẩm Quảng Bình  (Địa chỉ: Số 46, đường Hữu Nghị, phường Bắc Lý, thành phố Đồng Hới, tỉnh Quảng Bình, Việt Nam)</w:t>
      </w:r>
    </w:p>
    <w:p>
      <w:r>
        <w:t>58</w:t>
      </w:r>
    </w:p>
    <w:p>
      <w:r>
        <w:t>Telmisartan 40mg</w:t>
      </w:r>
    </w:p>
    <w:p>
      <w:r>
        <w:t>Telmisartan 40mg</w:t>
      </w:r>
    </w:p>
    <w:p>
      <w:r>
        <w:t>Viên nén</w:t>
      </w:r>
    </w:p>
    <w:p>
      <w:r>
        <w:t>Hộp 3 vỉ, 5 vỉ, 10 vỉ, 20 vỉ x 10 viên</w:t>
      </w:r>
    </w:p>
    <w:p>
      <w:r>
        <w:t>NSX</w:t>
      </w:r>
    </w:p>
    <w:p>
      <w:r>
        <w:t>36</w:t>
      </w:r>
    </w:p>
    <w:p>
      <w:r>
        <w:t>893110230224</w:t>
      </w:r>
    </w:p>
    <w:p>
      <w:r>
        <w:t>29. Cơ sở đăng ký: Công ty cổ phần dược phẩm SaVi (SAVIPHARM J.S.C)  (Địa chỉ: Lô Z01-02-03a, Khu Công nghiệp trong Khu Chế xuất Tân Thuận, Phường Tân Thuận Đông, Quận 7, Thành phố Hồ Chí Minh Việt Nam)</w:t>
      </w:r>
    </w:p>
    <w:p>
      <w:r>
        <w:t>29.1. Cơ sở sản xuất: Công ty cổ phần dược phẩm SaVi (SAVIPHARM J.S.C)  (Địa chỉ: Lô Z01-02-03a, Khu Công nghiệp trong Khu Chế xuất Tân Thuận, Phường Tân Thuận Đông, Quận 7, Thành phố Hồ Chí Minh, Việt Nam)</w:t>
      </w:r>
    </w:p>
    <w:p>
      <w:r>
        <w:t>59</w:t>
      </w:r>
    </w:p>
    <w:p>
      <w:r>
        <w:t>Cardisav 10/160</w:t>
      </w:r>
    </w:p>
    <w:p>
      <w:r>
        <w:t>Amlodipin (dưới dạng Amlodipin besilat) 10mg; Valsartan 160mg</w:t>
      </w:r>
    </w:p>
    <w:p>
      <w:r>
        <w:t>Viên nén bao phim</w:t>
      </w:r>
    </w:p>
    <w:p>
      <w:r>
        <w:t>Hộp 3 vỉ x 10 viên</w:t>
      </w:r>
    </w:p>
    <w:p>
      <w:r>
        <w:t>USP 41</w:t>
      </w:r>
    </w:p>
    <w:p>
      <w:r>
        <w:t>36</w:t>
      </w:r>
    </w:p>
    <w:p>
      <w:r>
        <w:t>893110230324</w:t>
      </w:r>
    </w:p>
    <w:p>
      <w:r>
        <w:t>60</w:t>
      </w:r>
    </w:p>
    <w:p>
      <w:r>
        <w:t>Metsav 750 XR</w:t>
      </w:r>
    </w:p>
    <w:p>
      <w:r>
        <w:t>Metformin hydrochloride 750mg</w:t>
      </w:r>
    </w:p>
    <w:p>
      <w:r>
        <w:t>Viên nén phóng thích kéo dài</w:t>
      </w:r>
    </w:p>
    <w:p>
      <w:r>
        <w:t>Hộp 2 vỉ x 15 viên</w:t>
      </w:r>
    </w:p>
    <w:p>
      <w:r>
        <w:t>USP 41</w:t>
      </w:r>
    </w:p>
    <w:p>
      <w:r>
        <w:t>36</w:t>
      </w:r>
    </w:p>
    <w:p>
      <w:r>
        <w:t>893110230424</w:t>
      </w:r>
    </w:p>
    <w:p>
      <w:r>
        <w:t>30. Cơ sở đăng ký: Công ty Cổ phần Dược phẩm TV.Pharm  (Địa chỉ: Số 27, Nguyễn Chí Thanh, Khóm 2, Phường 9, Thành phố Trà Vinh, Tỉnh Trà Vinh, Việt Nam)</w:t>
      </w:r>
    </w:p>
    <w:p>
      <w:r>
        <w:t>30.1. Cơ sở sản xuất: Công ty Cổ phần Dược phẩm TV.Pharm  (Địa chỉ: Số 27, Nguyễn Chí Thanh, Khóm 2, Phường 9, Thành phố Trà Vinh, Tỉnh Trà Vinh, Việt Nam)</w:t>
      </w:r>
    </w:p>
    <w:p>
      <w:r>
        <w:t>61</w:t>
      </w:r>
    </w:p>
    <w:p>
      <w:r>
        <w:t>DI-Angesic Codein 12,8</w:t>
      </w:r>
    </w:p>
    <w:p>
      <w:r>
        <w:t>Paracetamol 500mg; Codeine phosphate hemihydrate 12,8mg</w:t>
      </w:r>
    </w:p>
    <w:p>
      <w:r>
        <w:t>Viên nén bao phim</w:t>
      </w:r>
    </w:p>
    <w:p>
      <w:r>
        <w:t>Hộp 02 vỉ x 10 viên; Hộp 05 vỉ x 10 viên</w:t>
      </w:r>
    </w:p>
    <w:p>
      <w:r>
        <w:t>NSX</w:t>
      </w:r>
    </w:p>
    <w:p>
      <w:r>
        <w:t>36</w:t>
      </w:r>
    </w:p>
    <w:p>
      <w:r>
        <w:t>893101230524</w:t>
      </w:r>
    </w:p>
    <w:p>
      <w:r>
        <w:t>31. Cơ sở đăng ký: Công ty cổ phần dược phẩm TW 25  (Địa chỉ: 448B Nguyễn Tất Thành, phường 18, quận 4, thành phố Hồ Chí Minh, Việt Nam)</w:t>
      </w:r>
    </w:p>
    <w:p>
      <w:r>
        <w:t>31.1. Cơ sở sản xuất: Công ty cổ phần dược phẩm TW 25  (Địa chỉ: 448B Nguyễn Tất Thành, phường 18, quận 4,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62</w:t>
      </w:r>
    </w:p>
    <w:p>
      <w:r>
        <w:t>Natri clorid 0,9%</w:t>
      </w:r>
    </w:p>
    <w:p>
      <w:r>
        <w:t>Natri clorid (Sodium chloride) 4500mg/500ml</w:t>
      </w:r>
    </w:p>
    <w:p>
      <w:r>
        <w:t>Dung dịch dùng ngoài</w:t>
      </w:r>
    </w:p>
    <w:p>
      <w:r>
        <w:t>Chai 500ml</w:t>
      </w:r>
    </w:p>
    <w:p>
      <w:r>
        <w:t>NSX</w:t>
      </w:r>
    </w:p>
    <w:p>
      <w:r>
        <w:t>36</w:t>
      </w:r>
    </w:p>
    <w:p>
      <w:r>
        <w:t>893100230624</w:t>
      </w:r>
    </w:p>
    <w:p>
      <w:r>
        <w:t>63</w:t>
      </w:r>
    </w:p>
    <w:p>
      <w:r>
        <w:t>Uphavix 75 mg</w:t>
      </w:r>
    </w:p>
    <w:p>
      <w:r>
        <w:t>Clopidogrel (dưới dạng Clopidogrel bisulfat) 75mg</w:t>
      </w:r>
    </w:p>
    <w:p>
      <w:r>
        <w:t>Viên nén bao phim</w:t>
      </w:r>
    </w:p>
    <w:p>
      <w:r>
        <w:t>Hộp 3 vỉ x 10 viên, Hộp 5 vỉ x 10 viên, Hộp 10 vỉ x 10 viên</w:t>
      </w:r>
    </w:p>
    <w:p>
      <w:r>
        <w:t>NSX</w:t>
      </w:r>
    </w:p>
    <w:p>
      <w:r>
        <w:t>24</w:t>
      </w:r>
    </w:p>
    <w:p>
      <w:r>
        <w:t>893110230724</w:t>
      </w:r>
    </w:p>
    <w:p>
      <w:r>
        <w:t>32. Cơ sở đăng ký: Công ty cổ phần dược phẩm Thành Phát  (Địa chỉ: Lô CN1-6, Khu công nghiệp Phú Nghĩa, xã Phú Nghĩa, huyện Chương Mỹ, thành phố Hà Nội, Việt Nam)</w:t>
      </w:r>
    </w:p>
    <w:p>
      <w:r>
        <w:t>32.1. Cơ sở sản xuất: Công ty cổ phần dược phẩm Thành Phát  (Địa chỉ: Lô CN1-6, Khu công nghiệp Phú Nghĩa, xã Phú Nghĩa, huyện Chương Mỹ, thành phố Hà Nội, Việt Nam)</w:t>
      </w:r>
    </w:p>
    <w:p>
      <w:r>
        <w:t>64</w:t>
      </w:r>
    </w:p>
    <w:p>
      <w:r>
        <w:t>Tepalapri</w:t>
      </w:r>
    </w:p>
    <w:p>
      <w:r>
        <w:t>Enalapril maleat 10mg; Hydroclorothiazid 25mg</w:t>
      </w:r>
    </w:p>
    <w:p>
      <w:r>
        <w:t>Viên nén</w:t>
      </w:r>
    </w:p>
    <w:p>
      <w:r>
        <w:t>Hộp 3 vỉ x 10 viên; Hộp 5 vỉ x 10 viên; Hộp 10 vỉ x 10 viên</w:t>
      </w:r>
    </w:p>
    <w:p>
      <w:r>
        <w:t>NSX</w:t>
      </w:r>
    </w:p>
    <w:p>
      <w:r>
        <w:t>24</w:t>
      </w:r>
    </w:p>
    <w:p>
      <w:r>
        <w:t>893110230824</w:t>
      </w:r>
    </w:p>
    <w:p>
      <w:r>
        <w:t>33. Cơ sở đăng ký: Công ty cổ phần dược phẩm Trung ương I - Pharbaco  (Địa chỉ: Số 160 Tôn Đức Thắng, phường Hàng Bột, quận Đống Đa, thành phố Hà Nội), Việt Nam</w:t>
      </w:r>
    </w:p>
    <w:p>
      <w:r>
        <w:t>33.1. Cơ sở sản xuất: Công ty cổ phần dược phẩm Trung ương I - Pharbaco  (Địa chỉ: Thôn Thạch Lỗi, xã Thanh Xuân, huyện Sóc Sơn, thành phố Hà Nội, Việt Nam)</w:t>
      </w:r>
    </w:p>
    <w:p>
      <w:r>
        <w:t>65</w:t>
      </w:r>
    </w:p>
    <w:p>
      <w:r>
        <w:t>Golatadin 60 MR</w:t>
      </w:r>
    </w:p>
    <w:p>
      <w:r>
        <w:t>Gliclazid 60mg</w:t>
      </w:r>
    </w:p>
    <w:p>
      <w:r>
        <w:t>Viên nén giải phóng biến đổi</w:t>
      </w:r>
    </w:p>
    <w:p>
      <w:r>
        <w:t>Hộp 2 vỉ x 15 viên</w:t>
      </w:r>
    </w:p>
    <w:p>
      <w:r>
        <w:t>NSX</w:t>
      </w:r>
    </w:p>
    <w:p>
      <w:r>
        <w:t>36</w:t>
      </w:r>
    </w:p>
    <w:p>
      <w:r>
        <w:t>893110230924</w:t>
      </w:r>
    </w:p>
    <w:p>
      <w:r>
        <w:t>66</w:t>
      </w:r>
    </w:p>
    <w:p>
      <w:r>
        <w:t>Mesanzid 20/12,5</w:t>
      </w:r>
    </w:p>
    <w:p>
      <w:r>
        <w:t>Olmesartan medoxomil 20mg; Hydroclorothiazid 12,5mg</w:t>
      </w:r>
    </w:p>
    <w:p>
      <w:r>
        <w:t>Viên nén bao phim</w:t>
      </w:r>
    </w:p>
    <w:p>
      <w:r>
        <w:t>Hộp 3 vỉ x 10 viên; Hộp 5 vỉ x 10 viên; Hộp 10 vỉ x 10 viên</w:t>
      </w:r>
    </w:p>
    <w:p>
      <w:r>
        <w:t>NSX</w:t>
      </w:r>
    </w:p>
    <w:p>
      <w:r>
        <w:t>36</w:t>
      </w:r>
    </w:p>
    <w:p>
      <w:r>
        <w:t>893110231024</w:t>
      </w:r>
    </w:p>
    <w:p>
      <w:r>
        <w:t>67</w:t>
      </w:r>
    </w:p>
    <w:p>
      <w:r>
        <w:t>Mesanzid 40/12,5</w:t>
      </w:r>
    </w:p>
    <w:p>
      <w:r>
        <w:t>Olmesartan medoxomil 40mg; Hydroclorothiazid 12,5mg</w:t>
      </w:r>
    </w:p>
    <w:p>
      <w:r>
        <w:t>Viên nén bao phim</w:t>
      </w:r>
    </w:p>
    <w:p>
      <w:r>
        <w:t>Hộp 3 vỉ x 10 viên; Hộp 5 vỉ x 10 viên; Hộp 10 vỉ x 10 viên</w:t>
      </w:r>
    </w:p>
    <w:p>
      <w:r>
        <w:t>NSX</w:t>
      </w:r>
    </w:p>
    <w:p>
      <w:r>
        <w:t>36</w:t>
      </w:r>
    </w:p>
    <w:p>
      <w:r>
        <w:t>893110231124</w:t>
      </w:r>
    </w:p>
    <w:p>
      <w:r>
        <w:t>34. Cơ sở đăng ký: Công ty cổ phần dược phẩm Trường Thọ  (Địa chỉ: Số 93 Linh Lang, phường Cống Vị, quận Ba Đình, thành phố Hà Nội, Việt Nam)</w:t>
      </w:r>
    </w:p>
    <w:p>
      <w:r>
        <w:t>34.1. Cơ sở sản xuất: Chi nhánh Công ty cổ phần dược phẩm Trường Thọ  (Địa chỉ: Lô M1, đường N3, khu công nghiệp Hòa Xá, phường Lộc Hòa, thành phố Nam Định, tỉnh Nam Định, Việt Nam)</w:t>
      </w:r>
    </w:p>
    <w:p>
      <w:r>
        <w:t>68</w:t>
      </w:r>
    </w:p>
    <w:p>
      <w:r>
        <w:t>Diasi-Met 50mg/1000mg</w:t>
      </w:r>
    </w:p>
    <w:p>
      <w:r>
        <w:t>Sitagliptin (dưới dạng Sitagliptin phosphate 64,25mg) 50mg; Metformin hydrochloride 1000mg</w:t>
      </w:r>
    </w:p>
    <w:p>
      <w:r>
        <w:t>Viên nén bao phim</w:t>
      </w:r>
    </w:p>
    <w:p>
      <w:r>
        <w:t>Hộp 3 vỉ x 10 viên</w:t>
      </w:r>
    </w:p>
    <w:p>
      <w:r>
        <w:t>NSX</w:t>
      </w:r>
    </w:p>
    <w:p>
      <w:r>
        <w:t>24</w:t>
      </w:r>
    </w:p>
    <w:p>
      <w:r>
        <w:t>893110231224</w:t>
      </w:r>
    </w:p>
    <w:p>
      <w:r>
        <w:t>69</w:t>
      </w:r>
    </w:p>
    <w:p>
      <w:r>
        <w:t>Ravonol New</w:t>
      </w:r>
    </w:p>
    <w:p>
      <w:r>
        <w:t>Paracetamol 500mg; Phenylephrin Hydrochlorid 5mg; Cafein 25mg</w:t>
      </w:r>
    </w:p>
    <w:p>
      <w:r>
        <w:t>Viên nén bao phim</w:t>
      </w:r>
    </w:p>
    <w:p>
      <w:r>
        <w:t>Hộp 25 vỉ x 4 viên; Hộp 10 vỉ x 10 viên</w:t>
      </w:r>
    </w:p>
    <w:p>
      <w:r>
        <w:t>NSX</w:t>
      </w:r>
    </w:p>
    <w:p>
      <w:r>
        <w:t>36</w:t>
      </w:r>
    </w:p>
    <w:p>
      <w:r>
        <w:t>893110231324</w:t>
      </w:r>
    </w:p>
    <w:p>
      <w:r>
        <w:t>35. Cơ sở đăng ký: Công ty Cổ phần Dược phẩm và Sinh học y tế  (Địa chỉ: 31 Ngô Thời Nhiệm, Phường Võ Thị Sáu, Quận 3, TP. Hồ Chí Minh, Việt Nam)</w:t>
      </w:r>
    </w:p>
    <w:p>
      <w:r>
        <w:t>35.1. Cơ sở sản xuất: Chi nhánh Công ty cổ phần Dược phẩm và Sinh học y tế ( Địa chỉ: Lô III-18, đường số 13, KCN Tân Bình, Phường Tây Thạnh, Quận Tân Phú,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70</w:t>
      </w:r>
    </w:p>
    <w:p>
      <w:r>
        <w:t>Mebigran 25mg</w:t>
      </w:r>
    </w:p>
    <w:p>
      <w:r>
        <w:t>Sumatriptan (dưới dạng sumatriptan succinat) 25mg</w:t>
      </w:r>
    </w:p>
    <w:p>
      <w:r>
        <w:t>Viên nén bao phim</w:t>
      </w:r>
    </w:p>
    <w:p>
      <w:r>
        <w:t>Hộp 01 vỉ x 10 viên; Hộp 03 vỉ x 10 viên; Hộp 10 vỉ x 10 viên</w:t>
      </w:r>
    </w:p>
    <w:p>
      <w:r>
        <w:t>USP hiện hành</w:t>
      </w:r>
    </w:p>
    <w:p>
      <w:r>
        <w:t>36</w:t>
      </w:r>
    </w:p>
    <w:p>
      <w:r>
        <w:t>893110231424</w:t>
      </w:r>
    </w:p>
    <w:p>
      <w:r>
        <w:t>71</w:t>
      </w:r>
    </w:p>
    <w:p>
      <w:r>
        <w:t>Mebimol 120mg/5ml</w:t>
      </w:r>
    </w:p>
    <w:p>
      <w:r>
        <w:t>Paracetamol 120mg</w:t>
      </w:r>
    </w:p>
    <w:p>
      <w:r>
        <w:t>Dung dịch uống</w:t>
      </w:r>
    </w:p>
    <w:p>
      <w:r>
        <w:t>Hộp 01 chai x 60ml, Hộp 01 chai x 100ml, Hộp 01 chai x 120ml</w:t>
      </w:r>
    </w:p>
    <w:p>
      <w:r>
        <w:t>NSX</w:t>
      </w:r>
    </w:p>
    <w:p>
      <w:r>
        <w:t>36</w:t>
      </w:r>
    </w:p>
    <w:p>
      <w:r>
        <w:t>893100231524</w:t>
      </w:r>
    </w:p>
    <w:p>
      <w:r>
        <w:t>72</w:t>
      </w:r>
    </w:p>
    <w:p>
      <w:r>
        <w:t>Mebinir 125mg/5ml</w:t>
      </w:r>
    </w:p>
    <w:p>
      <w:r>
        <w:t>Cefdinir 125mg</w:t>
      </w:r>
    </w:p>
    <w:p>
      <w:r>
        <w:t>Bột pha hỗn dịch uống</w:t>
      </w:r>
    </w:p>
    <w:p>
      <w:r>
        <w:t>Hộp 01 chai x 60ml, Hộp 01 chai x 100ml</w:t>
      </w:r>
    </w:p>
    <w:p>
      <w:r>
        <w:t>NSX</w:t>
      </w:r>
    </w:p>
    <w:p>
      <w:r>
        <w:t>36</w:t>
      </w:r>
    </w:p>
    <w:p>
      <w:r>
        <w:t>893110231624</w:t>
      </w:r>
    </w:p>
    <w:p>
      <w:r>
        <w:t>73</w:t>
      </w:r>
    </w:p>
    <w:p>
      <w:r>
        <w:t>Paracetamol 650mg</w:t>
      </w:r>
    </w:p>
    <w:p>
      <w:r>
        <w:t>Paracetamol 650mg</w:t>
      </w:r>
    </w:p>
    <w:p>
      <w:r>
        <w:t>Viên nén bao phim</w:t>
      </w:r>
    </w:p>
    <w:p>
      <w:r>
        <w:t>Hộp 10 vỉ x 10 viên; Chai 100 viên; Chai 200 viên</w:t>
      </w:r>
    </w:p>
    <w:p>
      <w:r>
        <w:t>DĐVN hiện hành</w:t>
      </w:r>
    </w:p>
    <w:p>
      <w:r>
        <w:t>36</w:t>
      </w:r>
    </w:p>
    <w:p>
      <w:r>
        <w:t>893100231724</w:t>
      </w:r>
    </w:p>
    <w:p>
      <w:r>
        <w:t>36. Cơ sở đăng ký: Công ty cổ phần dược phẩm Vĩnh Phúc  (Địa chỉ: Số 777, đường Mê Linh, phường Khai Quang, thành phố Vĩnh Yên, tỉnh Vĩnh Phúc, Việt Nam)</w:t>
      </w:r>
    </w:p>
    <w:p>
      <w:r>
        <w:t>36.1. Cơ sở sản xuất: Công ty cổ phần dược phẩm Vĩnh Phúc  (Địa chỉ: Thôn Mậu Thông, Phường Khai Quang,Thành phố Vĩnh Yên, tỉnh Vĩnh Phúc, Việt Nam)</w:t>
      </w:r>
    </w:p>
    <w:p>
      <w:r>
        <w:t>74</w:t>
      </w:r>
    </w:p>
    <w:p>
      <w:r>
        <w:t>Biazix</w:t>
      </w:r>
    </w:p>
    <w:p>
      <w:r>
        <w:t>Azithromycin (dưới dạng Azithromycin dihydrat) 500mg</w:t>
      </w:r>
    </w:p>
    <w:p>
      <w:r>
        <w:t>Thuốc tiêm đông khô</w:t>
      </w:r>
    </w:p>
    <w:p>
      <w:r>
        <w:t>Hộp 1 lọ + 1 ống nước cất tiêm 5ml; Hộp 3 lọ + 3 ống nước cất tiêm 5ml; Hộp 5 lọ + 5 ống nước cất tiêm 5ml; Lọ thuốc tiêm đông khô; ống nước cất tiêm 5ml (SĐK: VD-24904-16)</w:t>
      </w:r>
    </w:p>
    <w:p>
      <w:r>
        <w:t>NSX</w:t>
      </w:r>
    </w:p>
    <w:p>
      <w:r>
        <w:t>Lọ thuốc tiêm đông khô: 24 tháng; Ống nước cất tiêm 5ml: 48 tháng</w:t>
      </w:r>
    </w:p>
    <w:p>
      <w:r>
        <w:t>893110231824</w:t>
      </w:r>
    </w:p>
    <w:p>
      <w:r>
        <w:t>75</w:t>
      </w:r>
    </w:p>
    <w:p>
      <w:r>
        <w:t>Careton forte 10</w:t>
      </w:r>
    </w:p>
    <w:p>
      <w:r>
        <w:t>Ubidecarenon (Coenzym Q10) 50mg</w:t>
      </w:r>
    </w:p>
    <w:p>
      <w:r>
        <w:t>Viên nang mềm</w:t>
      </w:r>
    </w:p>
    <w:p>
      <w:r>
        <w:t>Hộp 3 vỉ x 10 viên; Hộp 6 vỉ x 10 viên; Hộp 10 vỉ x 10 viên</w:t>
      </w:r>
    </w:p>
    <w:p>
      <w:r>
        <w:t>NSX</w:t>
      </w:r>
    </w:p>
    <w:p>
      <w:r>
        <w:t>24</w:t>
      </w:r>
    </w:p>
    <w:p>
      <w:r>
        <w:t>893100231924</w:t>
      </w:r>
    </w:p>
    <w:p>
      <w:r>
        <w:t>76</w:t>
      </w:r>
    </w:p>
    <w:p>
      <w:r>
        <w:t>Daflovin 1000</w:t>
      </w:r>
    </w:p>
    <w:p>
      <w:r>
        <w:t>Diosmin 900mg; Hesperidin 100mg</w:t>
      </w:r>
    </w:p>
    <w:p>
      <w:r>
        <w:t>Viên nén bao phim</w:t>
      </w:r>
    </w:p>
    <w:p>
      <w:r>
        <w:t>Hộp 2 vỉ x 10 viên; Hộp 3 vỉ x 10 viên; Hộp 6 vỉ x 10 viên</w:t>
      </w:r>
    </w:p>
    <w:p>
      <w:r>
        <w:t>NSX</w:t>
      </w:r>
    </w:p>
    <w:p>
      <w:r>
        <w:t>36</w:t>
      </w:r>
    </w:p>
    <w:p>
      <w:r>
        <w:t>893100232024</w:t>
      </w:r>
    </w:p>
    <w:p>
      <w:r>
        <w:t>77</w:t>
      </w:r>
    </w:p>
    <w:p>
      <w:r>
        <w:t>Negakacin 1000</w:t>
      </w:r>
    </w:p>
    <w:p>
      <w:r>
        <w:t>Amikacin (dưới dạng amikacin sulfat) 1000mg/4ml</w:t>
      </w:r>
    </w:p>
    <w:p>
      <w:r>
        <w:t>Dung dịch tiêm</w:t>
      </w:r>
    </w:p>
    <w:p>
      <w:r>
        <w:t>Hộp 1 vỉ x 5 ống x 4ml; Hộp 2 vỉ x 5 ống x 4ml</w:t>
      </w:r>
    </w:p>
    <w:p>
      <w:r>
        <w:t>NSX</w:t>
      </w:r>
    </w:p>
    <w:p>
      <w:r>
        <w:t>36</w:t>
      </w:r>
    </w:p>
    <w:p>
      <w:r>
        <w:t>893110232124</w:t>
      </w:r>
    </w:p>
    <w:p>
      <w:r>
        <w:t>78</w:t>
      </w:r>
    </w:p>
    <w:p>
      <w:r>
        <w:t>Paravina 1 g</w:t>
      </w:r>
    </w:p>
    <w:p>
      <w:r>
        <w:t>Paracetamol 1g/6,7ml</w:t>
      </w:r>
    </w:p>
    <w:p>
      <w:r>
        <w:t>Dung dịch đậm đặc để pha tiêm truyền</w:t>
      </w:r>
    </w:p>
    <w:p>
      <w:r>
        <w:t>Hộp 2 vỉ x 5 ống x 6,7ml; Hộp 10 vỉ x 5 ống x 6,7ml</w:t>
      </w:r>
    </w:p>
    <w:p>
      <w:r>
        <w:t>NSX</w:t>
      </w:r>
    </w:p>
    <w:p>
      <w:r>
        <w:t>24</w:t>
      </w:r>
    </w:p>
    <w:p>
      <w:r>
        <w:t>893110232224</w:t>
      </w:r>
    </w:p>
    <w:p>
      <w:r>
        <w:t>79</w:t>
      </w:r>
    </w:p>
    <w:p>
      <w:r>
        <w:t>Salbutamol 2,5 mg/2,5 ml</w:t>
      </w:r>
    </w:p>
    <w:p>
      <w:r>
        <w:t>Salbutamol (dưới dạng salbutamol sulfat) 2,5mg/2,5ml</w:t>
      </w:r>
    </w:p>
    <w:p>
      <w:r>
        <w:t>Dung dịch khí dung</w:t>
      </w:r>
    </w:p>
    <w:p>
      <w:r>
        <w:t>Hộp 2 vỉ x 5 ống x 2,5ml; Hộp 4 vỉ x 5 ống x 2,5ml; Hộp 6 vỉ x 5 ống x 2,5ml; Hộp 5 vỉ x 10 ống x 2,5ml</w:t>
      </w:r>
    </w:p>
    <w:p>
      <w:r>
        <w:t>NSX</w:t>
      </w:r>
    </w:p>
    <w:p>
      <w:r>
        <w:t>36</w:t>
      </w:r>
    </w:p>
    <w:p>
      <w:r>
        <w:t>893115232324</w:t>
      </w:r>
    </w:p>
    <w:p>
      <w:r>
        <w:t>80</w:t>
      </w:r>
    </w:p>
    <w:p>
      <w:r>
        <w:t>Vincapar 275</w:t>
      </w:r>
    </w:p>
    <w:p>
      <w:r>
        <w:t>Levodopa 250mg; Carbidopa khan (dưới dạng carbidopa) 25mg</w:t>
      </w:r>
    </w:p>
    <w:p>
      <w:r>
        <w:t>Viên nén</w:t>
      </w:r>
    </w:p>
    <w:p>
      <w:r>
        <w:t>Hộp 3 vỉ x 10 viên; Hộp 5 vỉ x 10 viên; Hộp 10 vỉ x 10 viên</w:t>
      </w:r>
    </w:p>
    <w:p>
      <w:r>
        <w:t>NSX</w:t>
      </w:r>
    </w:p>
    <w:p>
      <w:r>
        <w:t>24</w:t>
      </w:r>
    </w:p>
    <w:p>
      <w:r>
        <w:t>893110232424</w:t>
      </w:r>
    </w:p>
    <w:p>
      <w:r>
        <w:t>81</w:t>
      </w:r>
    </w:p>
    <w:p>
      <w:r>
        <w:t>Vinbufen</w:t>
      </w:r>
    </w:p>
    <w:p>
      <w:r>
        <w:t>Ibuprofen 100mg/5ml</w:t>
      </w:r>
    </w:p>
    <w:p>
      <w:r>
        <w:t>Hỗn dịch uống</w:t>
      </w:r>
    </w:p>
    <w:p>
      <w:r>
        <w:t>Hộp 1 lọ x 60ml, Hộp 1 lọ x 120ml, lọ PET; Hộp 12 gói x 5ml, Hộp 20 gói x 5ml, Hộp 30 gói x 5ml, Hộp 12 gói x 10ml, Hộp 20 gói x 10ml, Hộp 30 gói x 10ml</w:t>
      </w:r>
    </w:p>
    <w:p>
      <w:r>
        <w:t>NSX</w:t>
      </w:r>
    </w:p>
    <w:p>
      <w:r>
        <w:t>24</w:t>
      </w:r>
    </w:p>
    <w:p>
      <w:r>
        <w:t>893100232524</w:t>
      </w:r>
    </w:p>
    <w:p>
      <w:r>
        <w:t>82</w:t>
      </w:r>
    </w:p>
    <w:p>
      <w:r>
        <w:t>Vin-Enema</w:t>
      </w:r>
    </w:p>
    <w:p>
      <w:r>
        <w:t>Mỗi 118ml dung dịch chứa: Natri dihydrophosphat dihydrat 21,4 g (18,1% (w/v)); Dinatri phosphat dodecahydrat 9,4 g (8,% (w/v))</w:t>
      </w:r>
    </w:p>
    <w:p>
      <w:r>
        <w:t>Dung dịch thụt trực tràng</w:t>
      </w:r>
    </w:p>
    <w:p>
      <w:r>
        <w:t>Hộp 1 chai x 133ml</w:t>
      </w:r>
    </w:p>
    <w:p>
      <w:r>
        <w:t>NSX</w:t>
      </w:r>
    </w:p>
    <w:p>
      <w:r>
        <w:t>30</w:t>
      </w:r>
    </w:p>
    <w:p>
      <w:r>
        <w:t>893100232624</w:t>
      </w:r>
    </w:p>
    <w:p>
      <w:r>
        <w:t>83</w:t>
      </w:r>
    </w:p>
    <w:p>
      <w:r>
        <w:t>Vinmagel</w:t>
      </w:r>
    </w:p>
    <w:p>
      <w:r>
        <w:t>Almagat 1g/7,5ml</w:t>
      </w:r>
    </w:p>
    <w:p>
      <w:r>
        <w:t>Hỗn dịch uống</w:t>
      </w:r>
    </w:p>
    <w:p>
      <w:r>
        <w:t>Hộp 20 gói x 7,5ml; Hộp 30 gói x 7,5ml</w:t>
      </w:r>
    </w:p>
    <w:p>
      <w:r>
        <w:t>NSX</w:t>
      </w:r>
    </w:p>
    <w:p>
      <w:r>
        <w:t>24</w:t>
      </w:r>
    </w:p>
    <w:p>
      <w:r>
        <w:t>893100232724</w:t>
      </w:r>
    </w:p>
    <w:p>
      <w:r>
        <w:t>84</w:t>
      </w:r>
    </w:p>
    <w:p>
      <w:r>
        <w:t>Vinmagel plus</w:t>
      </w:r>
    </w:p>
    <w:p>
      <w:r>
        <w:t>Almagat 1,5g/15ml</w:t>
      </w:r>
    </w:p>
    <w:p>
      <w:r>
        <w:t>Hỗn dịch uống</w:t>
      </w:r>
    </w:p>
    <w:p>
      <w:r>
        <w:t>Hộp 12 gói x 15ml; Hộp 24 gói x 15ml; Hộp 30 gói x 15ml</w:t>
      </w:r>
    </w:p>
    <w:p>
      <w:r>
        <w:t>NSX</w:t>
      </w:r>
    </w:p>
    <w:p>
      <w:r>
        <w:t>24</w:t>
      </w:r>
    </w:p>
    <w:p>
      <w:r>
        <w:t>893110232824</w:t>
      </w:r>
    </w:p>
    <w:p>
      <w:r>
        <w:t>85</w:t>
      </w:r>
    </w:p>
    <w:p>
      <w:r>
        <w:t>Vintrosin Cold Flu</w:t>
      </w:r>
    </w:p>
    <w:p>
      <w:r>
        <w:t>Mỗi 10ml dung dịch chứa: Paracetamol 325mg; Dextromethorphan Hydrobromid 10mg; Guaifenesin 200mg; Phenylephrin hydroclorid 5mg</w:t>
      </w:r>
    </w:p>
    <w:p>
      <w:r>
        <w:t>Dung dịch uống</w:t>
      </w:r>
    </w:p>
    <w:p>
      <w:r>
        <w:t>Hộp 10, 20, 30 gói x 10ml; Hộp 10, 20, 30 gói x 20ml</w:t>
      </w:r>
    </w:p>
    <w:p>
      <w:r>
        <w:t>NSX</w:t>
      </w:r>
    </w:p>
    <w:p>
      <w:r>
        <w:t>24</w:t>
      </w:r>
    </w:p>
    <w:p>
      <w:r>
        <w:t>893110232924</w:t>
      </w:r>
    </w:p>
    <w:p>
      <w:r>
        <w:t>86</w:t>
      </w:r>
    </w:p>
    <w:p>
      <w:r>
        <w:t>Vintrosin Cold Flu Kid</w:t>
      </w:r>
    </w:p>
    <w:p>
      <w:r>
        <w:t>Mỗi 7,5ml dung dịch chứa: Paracetamol 162,5mg; Dextromethorphan Hydrobromid 5mg; Guaifenesin 100mg; Phenylephrin hydroclorid 2,5mg</w:t>
      </w:r>
    </w:p>
    <w:p>
      <w:r>
        <w:t>Dung dịch uống</w:t>
      </w:r>
    </w:p>
    <w:p>
      <w:r>
        <w:t>Hộp 10, 20, 30 gói x 7,5ml; Hộp 10, 20, 30 gói x 15ml; Hộp 1 lọ x 75ml</w:t>
      </w:r>
    </w:p>
    <w:p>
      <w:r>
        <w:t>NSX</w:t>
      </w:r>
    </w:p>
    <w:p>
      <w:r>
        <w:t>24</w:t>
      </w:r>
    </w:p>
    <w:p>
      <w:r>
        <w:t>893110233024</w:t>
      </w:r>
    </w:p>
    <w:p>
      <w:r>
        <w:t>87</w:t>
      </w:r>
    </w:p>
    <w:p>
      <w:r>
        <w:t>Vintrosin New</w:t>
      </w:r>
    </w:p>
    <w:p>
      <w:r>
        <w:t>Paracetamol 325mg; Dextromethorphan Hydrobromid 10mg; Guaifenesin 200mg; Phenylephrin hydroclorid 5mg</w:t>
      </w:r>
    </w:p>
    <w:p>
      <w:r>
        <w:t>Viên nén bao phim</w:t>
      </w:r>
    </w:p>
    <w:p>
      <w:r>
        <w:t>Hộp 10 vỉ x 10 viên; Hộp 01 lọ x 200 viên</w:t>
      </w:r>
    </w:p>
    <w:p>
      <w:r>
        <w:t>NSX</w:t>
      </w:r>
    </w:p>
    <w:p>
      <w:r>
        <w:t>24</w:t>
      </w:r>
    </w:p>
    <w:p>
      <w:r>
        <w:t>893110233124</w:t>
      </w:r>
    </w:p>
    <w:p>
      <w:r>
        <w:t>37. Cơ sở đăng ký: Công ty cổ phần dược phẩm Wealphar  (Địa chỉ: Lô CN5, Khu công nghiệp Thụy Vân, Xã Thụy Vân, Thành phố Việt Trì, Tỉnh Phú Thọ, Việt Nam)</w:t>
      </w:r>
    </w:p>
    <w:p>
      <w:r>
        <w:t>37.1. Cơ sở sản xuất: Công ty cổ phần dược phẩm Wealphar  (Địa chỉ: Lô CN5, Khu công nghiệp Thụy Vân, Xã Thụy Vân, Thành phố Việt Trì, Tỉnh Phú Thọ,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88</w:t>
      </w:r>
    </w:p>
    <w:p>
      <w:r>
        <w:t>Cetirizin DWP 10mg</w:t>
      </w:r>
    </w:p>
    <w:p>
      <w:r>
        <w:t>Cetirizin dihydroclorid 10mg</w:t>
      </w:r>
    </w:p>
    <w:p>
      <w:r>
        <w:t>Viên nén bao phim</w:t>
      </w:r>
    </w:p>
    <w:p>
      <w:r>
        <w:t>Hộp 3 vỉ x 10 viên, Hộp 6 vỉ x 10 viên</w:t>
      </w:r>
    </w:p>
    <w:p>
      <w:r>
        <w:t>NSX</w:t>
      </w:r>
    </w:p>
    <w:p>
      <w:r>
        <w:t>36</w:t>
      </w:r>
    </w:p>
    <w:p>
      <w:r>
        <w:t>893100233224</w:t>
      </w:r>
    </w:p>
    <w:p>
      <w:r>
        <w:t>89</w:t>
      </w:r>
    </w:p>
    <w:p>
      <w:r>
        <w:t>Parametho DWP 300/380 mg</w:t>
      </w:r>
    </w:p>
    <w:p>
      <w:r>
        <w:t>Paracetamol 300mg; Methocarbamol 380mg</w:t>
      </w:r>
    </w:p>
    <w:p>
      <w:r>
        <w:t>Viên nén bao phim</w:t>
      </w:r>
    </w:p>
    <w:p>
      <w:r>
        <w:t>Hộp 3 vỉ x 10 viên, Hộp 6 vỉ x 10 viên</w:t>
      </w:r>
    </w:p>
    <w:p>
      <w:r>
        <w:t>NSX</w:t>
      </w:r>
    </w:p>
    <w:p>
      <w:r>
        <w:t>36</w:t>
      </w:r>
    </w:p>
    <w:p>
      <w:r>
        <w:t>893110233324</w:t>
      </w:r>
    </w:p>
    <w:p>
      <w:r>
        <w:t>38. Cơ sở đăng ký: Công ty cổ phần Dược Phúc Vinh  (Địa chỉ: Lô CN 4-6.2 KCN Thạch Thất - Quốc Oai, Xã Phùng Xá, Huyện Thạch Thất, Tp. Hà Nội, Việt Nam)</w:t>
      </w:r>
    </w:p>
    <w:p>
      <w:r>
        <w:t>38.1. Cơ sở sản xuất: Công ty cổ phần Dược Phúc Vinh  (Địa chỉ: Lô CN 4-6.2 KCN Thạch Thất - Quốc Oai, Xã Phùng Xá, Huyện Thạch Thất, Tp. Hà Nội, Việt Nam)</w:t>
      </w:r>
    </w:p>
    <w:p>
      <w:r>
        <w:t>90</w:t>
      </w:r>
    </w:p>
    <w:p>
      <w:r>
        <w:t>Buracefen</w:t>
      </w:r>
    </w:p>
    <w:p>
      <w:r>
        <w:t>Paracetamol 500mg; Ibuprofen 200mg</w:t>
      </w:r>
    </w:p>
    <w:p>
      <w:r>
        <w:t>Viên nén bao phim</w:t>
      </w:r>
    </w:p>
    <w:p>
      <w:r>
        <w:t>Hộp 2 vỉ × 10 viên; Hộp 3 vỉ × 10 viên; Hộp 5 vỉ × 10 viên; Hộp 10 vỉ × 10 viên; Hộp 2 vỉ × 15 viên; Hộp 3 vỉ × 15 viên; Hộp 5 vỉ × 15 viên; Hộp 10 vỉ × 15 viên. chai 100 viên; chai 200 viên</w:t>
      </w:r>
    </w:p>
    <w:p>
      <w:r>
        <w:t>NSX</w:t>
      </w:r>
    </w:p>
    <w:p>
      <w:r>
        <w:t>36</w:t>
      </w:r>
    </w:p>
    <w:p>
      <w:r>
        <w:t>893100233424</w:t>
      </w:r>
    </w:p>
    <w:p>
      <w:r>
        <w:t>91</w:t>
      </w:r>
    </w:p>
    <w:p>
      <w:r>
        <w:t>Onvirol</w:t>
      </w:r>
    </w:p>
    <w:p>
      <w:r>
        <w:t>Omeprazol 40mg; Natri hydrocarbonat 1680mg</w:t>
      </w:r>
    </w:p>
    <w:p>
      <w:r>
        <w:t>Bột pha hỗn dịch uống</w:t>
      </w:r>
    </w:p>
    <w:p>
      <w:r>
        <w:t>Hộp 20 gói × 3 g; Hộp 25 gói × 3 g; Hộp 30 gói × 3 g; Hộp 40 gói × 3 g</w:t>
      </w:r>
    </w:p>
    <w:p>
      <w:r>
        <w:t>NSX</w:t>
      </w:r>
    </w:p>
    <w:p>
      <w:r>
        <w:t>36</w:t>
      </w:r>
    </w:p>
    <w:p>
      <w:r>
        <w:t>893110233524</w:t>
      </w:r>
    </w:p>
    <w:p>
      <w:r>
        <w:t>92</w:t>
      </w:r>
    </w:p>
    <w:p>
      <w:r>
        <w:t>Opapivi</w:t>
      </w:r>
    </w:p>
    <w:p>
      <w:r>
        <w:t>Omeprazol 40mg; Natri hydrocarbonat 1100mg</w:t>
      </w:r>
    </w:p>
    <w:p>
      <w:r>
        <w:t>Viên nang cứng</w:t>
      </w:r>
    </w:p>
    <w:p>
      <w:r>
        <w:t>Hộp 3 vỉ × 10 viên; Hộp 5 vỉ × 10 viên; Hộp 6 vỉ × 10 viên; Hộp 10 vỉ × 10 viên; Chai 30 viên; Chai 50 viên; Chai 60 viên; Chai 100 viên</w:t>
      </w:r>
    </w:p>
    <w:p>
      <w:r>
        <w:t>NSX</w:t>
      </w:r>
    </w:p>
    <w:p>
      <w:r>
        <w:t>36</w:t>
      </w:r>
    </w:p>
    <w:p>
      <w:r>
        <w:t>893110233624</w:t>
      </w:r>
    </w:p>
    <w:p>
      <w:r>
        <w:t>93</w:t>
      </w:r>
    </w:p>
    <w:p>
      <w:r>
        <w:t>Portizal</w:t>
      </w:r>
    </w:p>
    <w:p>
      <w:r>
        <w:t>Paracetamol 250mg; Ibuprofen 125mg</w:t>
      </w:r>
    </w:p>
    <w:p>
      <w:r>
        <w:t>Viên nén bao phim</w:t>
      </w:r>
    </w:p>
    <w:p>
      <w:r>
        <w:t>Hộp 2 vỉ × 10 viên; Hộp 3 vỉ × 10 viên; Hộp 5 vỉ × 10 viên; Hộp 10 vỉ × 10 viên; Hộp 2 vỉ × 15 viên; Hộp 3 vỉ × 15 viên; Hộp 5 vỉ × 15 viên; Hộp 10 vỉ × 15 viên; Chai 100 viên; Chai 200 viên</w:t>
      </w:r>
    </w:p>
    <w:p>
      <w:r>
        <w:t>NSX</w:t>
      </w:r>
    </w:p>
    <w:p>
      <w:r>
        <w:t>36</w:t>
      </w:r>
    </w:p>
    <w:p>
      <w:r>
        <w:t>893100233724</w:t>
      </w:r>
    </w:p>
    <w:p>
      <w:r>
        <w:t>94</w:t>
      </w:r>
    </w:p>
    <w:p>
      <w:r>
        <w:t>Vinoaci</w:t>
      </w:r>
    </w:p>
    <w:p>
      <w:r>
        <w:t>Omeprazol 20mg; Natri hydrocarbonat 1100mg</w:t>
      </w:r>
    </w:p>
    <w:p>
      <w:r>
        <w:t>Viên nang cứng</w:t>
      </w:r>
    </w:p>
    <w:p>
      <w:r>
        <w:t>Hộp 3 vỉ × 10 viên; Hộp 5 vỉ × 10 viên; Hộp 6 vỉ × 10 viên; Hộp 10 vỉ × 10 viên; Chai 30 viên; Chai 50 viên; Chai 60 viên; Chai 100 viên</w:t>
      </w:r>
    </w:p>
    <w:p>
      <w:r>
        <w:t>NSX</w:t>
      </w:r>
    </w:p>
    <w:p>
      <w:r>
        <w:t>36</w:t>
      </w:r>
    </w:p>
    <w:p>
      <w:r>
        <w:t>893110233824</w:t>
      </w:r>
    </w:p>
    <w:p>
      <w:r>
        <w:t>95</w:t>
      </w:r>
    </w:p>
    <w:p>
      <w:r>
        <w:t>Tarziprol</w:t>
      </w:r>
    </w:p>
    <w:p>
      <w:r>
        <w:t>Paracetamol 500mg; Ibuprofen 150mg;</w:t>
      </w:r>
    </w:p>
    <w:p>
      <w:r>
        <w:t>Viên nén bao phim</w:t>
      </w:r>
    </w:p>
    <w:p>
      <w:r>
        <w:t>Hộp 2 vỉ × 10 viên; Hộp 3 vỉ × 10 viên; Hộp 5 vỉ × 10 viên; Hộp 10 vỉ × 10 viên; Hộp 2 vỉ × 15 viên; Hộp 3 vỉ × 15 viên; Hộp 5 vỉ × 15 viên; Hộp 10 vỉ × 15 viên; Chai 100 viên; Chai 200 viên</w:t>
      </w:r>
    </w:p>
    <w:p>
      <w:r>
        <w:t>NSX</w:t>
      </w:r>
    </w:p>
    <w:p>
      <w:r>
        <w:t>36</w:t>
      </w:r>
    </w:p>
    <w:p>
      <w:r>
        <w:t>893100233924</w:t>
      </w:r>
    </w:p>
    <w:p>
      <w:r>
        <w:t>39. Cơ sở đăng ký: Công ty cổ phần Dược Vacopharm  (Địa chỉ: Số 59 Nguyễn Huệ, Phường 1, Thành phố Tân An, Tỉnh Long An, Việt Nam)</w:t>
      </w:r>
    </w:p>
    <w:p>
      <w:r>
        <w:t>39.1. Cơ sở sản xuất: Công ty cổ phần dược Vacopharm  (Địa chỉ: Km 1954, Quốc lộ 1A, Phường Tân Khánh, Thành phố Tân An, Tỉnh Long An, Việt Nam)</w:t>
      </w:r>
    </w:p>
    <w:p>
      <w:r>
        <w:t>96</w:t>
      </w:r>
    </w:p>
    <w:p>
      <w:r>
        <w:t>Paracetamol-tramadol</w:t>
      </w:r>
    </w:p>
    <w:p>
      <w:r>
        <w:t>Paracetamol 325mg; Tramadol hydrochloride 37,5mg</w:t>
      </w:r>
    </w:p>
    <w:p>
      <w:r>
        <w:t>Viên nén bao phim</w:t>
      </w:r>
    </w:p>
    <w:p>
      <w:r>
        <w:t>Hộp 5 vỉ x 10 viên, Hộp 10 vỉ x 10 viên; Chai 100 viên</w:t>
      </w:r>
    </w:p>
    <w:p>
      <w:r>
        <w:t>NSX</w:t>
      </w:r>
    </w:p>
    <w:p>
      <w:r>
        <w:t>24</w:t>
      </w:r>
    </w:p>
    <w:p>
      <w:r>
        <w:t>893111234024</w:t>
      </w:r>
    </w:p>
    <w:p>
      <w:r>
        <w:t>97</w:t>
      </w:r>
    </w:p>
    <w:p>
      <w:r>
        <w:t>Vacobufen 200</w:t>
      </w:r>
    </w:p>
    <w:p>
      <w:r>
        <w:t>Ibuprofen 200mg</w:t>
      </w:r>
    </w:p>
    <w:p>
      <w:r>
        <w:t>Viên nén bao phim</w:t>
      </w:r>
    </w:p>
    <w:p>
      <w:r>
        <w:t>Hộp 10 vỉ x 10 viên, Hộp 20 vỉ x 10 viên, Hộp 50 vỉ x 10 viên, Hộp 100 vỉ x 10 viên, Hộp 10 vỉ x 14 viên, Hộp 20 vỉ x 14 viên, Hộp 50 vỉ x 14 viên, Hộp 100 vỉ x 14 viên; Chai 100 viên; Chai 200 viên; Chai 500 viên; Chai 1000 viên</w:t>
      </w:r>
    </w:p>
    <w:p>
      <w:r>
        <w:t>NSX</w:t>
      </w:r>
    </w:p>
    <w:p>
      <w:r>
        <w:t>24</w:t>
      </w:r>
    </w:p>
    <w:p>
      <w:r>
        <w:t>893100234124</w:t>
      </w:r>
    </w:p>
    <w:p>
      <w:r>
        <w:t>98</w:t>
      </w:r>
    </w:p>
    <w:p>
      <w:r>
        <w:t>Vacodolac 400</w:t>
      </w:r>
    </w:p>
    <w:p>
      <w:r>
        <w:t>Etodolac 400mg</w:t>
      </w:r>
    </w:p>
    <w:p>
      <w:r>
        <w:t>Viên nén bao phim</w:t>
      </w:r>
    </w:p>
    <w:p>
      <w:r>
        <w:t>Hộp 3 vỉ x 10 viên, Hộp 10 vỉ x 10 viên, Hộp 25 vỉ x 4 viên; Chai 100 viên</w:t>
      </w:r>
    </w:p>
    <w:p>
      <w:r>
        <w:t>NSX</w:t>
      </w:r>
    </w:p>
    <w:p>
      <w:r>
        <w:t>36</w:t>
      </w:r>
    </w:p>
    <w:p>
      <w:r>
        <w:t>893110234224</w:t>
      </w:r>
    </w:p>
    <w:p>
      <w:r>
        <w:t>99</w:t>
      </w:r>
    </w:p>
    <w:p>
      <w:r>
        <w:t>Vacozanpin 10</w:t>
      </w:r>
    </w:p>
    <w:p>
      <w:r>
        <w:t>Olanzapine 10mg</w:t>
      </w:r>
    </w:p>
    <w:p>
      <w:r>
        <w:t>Viên nén bao phim</w:t>
      </w:r>
    </w:p>
    <w:p>
      <w:r>
        <w:t>Hộp 03 vỉ x 10 viên, Hộp 06 vỉ x 10 viên, Hộp 10 vỉ x 10 viên, Hộp 01 vỉ x 20 viên, Hộp 05 vỉ x 20 viên; Chai 30 viên; Chai 60 viên; Chai 100 viên</w:t>
      </w:r>
    </w:p>
    <w:p>
      <w:r>
        <w:t>NSX</w:t>
      </w:r>
    </w:p>
    <w:p>
      <w:r>
        <w:t>36</w:t>
      </w:r>
    </w:p>
    <w:p>
      <w:r>
        <w:t>893110234324</w:t>
      </w:r>
    </w:p>
    <w:p>
      <w:r>
        <w:t>40. Cơ sở đăng ký: Công ty cổ phần Fresenius Kabi Việt Nam  (Địa chỉ: Khu vực 8, phường Nhơn Phú, thành phố Quy Nhơn, tỉnh Bình Định, Việt Nam)</w:t>
      </w:r>
    </w:p>
    <w:p>
      <w:r>
        <w:t>40.1. Cơ sở sản xuất: Công ty cổ phần Fresenius Kabi Việt Nam  (Địa chỉ: Khu vực 8, phường Nhơn Phú, thành phố Quy Nhơn, tỉnh Bình Định, Việt Nam)</w:t>
      </w:r>
    </w:p>
    <w:p>
      <w:r>
        <w:t>100</w:t>
      </w:r>
    </w:p>
    <w:p>
      <w:r>
        <w:t>Palonosetron Kabi 0,25 mg/5ml</w:t>
      </w:r>
    </w:p>
    <w:p>
      <w:r>
        <w:t>Palonosetron (dưới dạng palonosetron HCl) 0,25mg/5ml</w:t>
      </w:r>
    </w:p>
    <w:p>
      <w:r>
        <w:t>Dung dịch tiêm</w:t>
      </w:r>
    </w:p>
    <w:p>
      <w:r>
        <w:t>Hộp 10 ống x 5ml</w:t>
      </w:r>
    </w:p>
    <w:p>
      <w:r>
        <w:t>NSX</w:t>
      </w:r>
    </w:p>
    <w:p>
      <w:r>
        <w:t>24</w:t>
      </w:r>
    </w:p>
    <w:p>
      <w:r>
        <w:t>893110234424</w:t>
      </w:r>
    </w:p>
    <w:p>
      <w:r>
        <w:t>41. Cơ sở đăng ký: Công ty cổ phần hóa-dược phẩm Mekophar  (Địa chỉ: 297/5 Lý Thường Kiệt, phường 15, quận 11, thành phố Hồ Chí Minh, Việt Nam)</w:t>
      </w:r>
    </w:p>
    <w:p>
      <w:r>
        <w:t>41.1. Cơ sở sản xuất: Công ty cổ phần hóa-dược phẩm Mekophar  (Địa chỉ: 297/5 Lý Thường Kiệt, phường 15, quận 11, thành phố Hồ Chí Minh, việt Nam)</w:t>
      </w:r>
    </w:p>
    <w:p>
      <w:r>
        <w:t>101</w:t>
      </w:r>
    </w:p>
    <w:p>
      <w:r>
        <w:t>Glucose 5%</w:t>
      </w:r>
    </w:p>
    <w:p>
      <w:r>
        <w:t>Glucose (dưới dạng Glucose monohydrat) 5%</w:t>
      </w:r>
    </w:p>
    <w:p>
      <w:r>
        <w:t>Dung dịch tiêm truyền</w:t>
      </w:r>
    </w:p>
    <w:p>
      <w:r>
        <w:t>Chai 250ml x 250ml, Chai 500ml x 250ml, Chai 500ml x 500ml</w:t>
      </w:r>
    </w:p>
    <w:p>
      <w:r>
        <w:t>DĐVN IV</w:t>
      </w:r>
    </w:p>
    <w:p>
      <w:r>
        <w:t>36</w:t>
      </w:r>
    </w:p>
    <w:p>
      <w:r>
        <w:t>893110234524</w:t>
      </w:r>
    </w:p>
    <w:p>
      <w:r>
        <w:t>41.1. Cơ sở sản xuất: Công ty TNHH Mekophar  (Địa chỉ: Lô I-9-5 Đường D2, Khu công nghệ cao, Phường Long Thạnh Mỹ, Quận 9, Thành Phố Hồ Chí Minh, Việt Nam)</w:t>
      </w:r>
    </w:p>
    <w:p>
      <w:r>
        <w:t>102</w:t>
      </w:r>
    </w:p>
    <w:p>
      <w:r>
        <w:t>Aspirin MKP 81</w:t>
      </w:r>
    </w:p>
    <w:p>
      <w:r>
        <w:t>Acetylsalicylic acid 81mg</w:t>
      </w:r>
    </w:p>
    <w:p>
      <w:r>
        <w:t>Viên nén bao phim tan trong ruột</w:t>
      </w:r>
    </w:p>
    <w:p>
      <w:r>
        <w:t>Hộp 1 túi x 10 vỉ x 10 viên; Hộp 1 chai x 100 viên</w:t>
      </w:r>
    </w:p>
    <w:p>
      <w:r>
        <w:t>DĐVN V</w:t>
      </w:r>
    </w:p>
    <w:p>
      <w:r>
        <w:t>24</w:t>
      </w:r>
    </w:p>
    <w:p>
      <w:r>
        <w:t>893110234624</w:t>
      </w:r>
    </w:p>
    <w:p>
      <w:r>
        <w:t>42. Cơ sở đăng ký: Công ty cổ phần Kỹ thuật Dược Bình Định  (Địa chỉ: Lô A3.04, Khu công nghiệp Nhơn Hội (khu A), xã Nhơn Hội, thành phố Quy Nhơn, tỉnh Bình Định, Việt Nam)</w:t>
      </w:r>
    </w:p>
    <w:p>
      <w:r>
        <w:t>42.1. Cơ sở sản xuất: Công ty cổ phần Kỹ thuật Dược Bình Định  (Địa chỉ: Lô A3.04, Khu công nghiệp Nhơn Hội (khu A), xã Nhơn Hội, thành phố Quy Nhơn, tỉnh Bình Định, Việt Nam)</w:t>
      </w:r>
    </w:p>
    <w:p>
      <w:r>
        <w:t>103</w:t>
      </w:r>
    </w:p>
    <w:p>
      <w:r>
        <w:t>Glucose 20%</w:t>
      </w:r>
    </w:p>
    <w:p>
      <w:r>
        <w:t>Mỗi 100ml dung dịch chứa: Glucose khan (dưới dạng Glucose monohydrat 22g) 20g</w:t>
      </w:r>
    </w:p>
    <w:p>
      <w:r>
        <w:t>Dung dịch tiêm truyền</w:t>
      </w:r>
    </w:p>
    <w:p>
      <w:r>
        <w:t>Thùng 80 chai x 100ml, Thùng 30 chai x 250ml, Thùng 20 chai x 500ml</w:t>
      </w:r>
    </w:p>
    <w:p>
      <w:r>
        <w:t>BP 2020</w:t>
      </w:r>
    </w:p>
    <w:p>
      <w:r>
        <w:t>24</w:t>
      </w:r>
    </w:p>
    <w:p>
      <w:r>
        <w:t>893110234724</w:t>
      </w:r>
    </w:p>
    <w:p>
      <w:r>
        <w:t>104</w:t>
      </w:r>
    </w:p>
    <w:p>
      <w:r>
        <w:t>Glucose 30%</w:t>
      </w:r>
    </w:p>
    <w:p>
      <w:r>
        <w:t>Mỗi 100ml dung dịch chứa: Glucose khan (dưới dạng Glucose monohydrat 33g) 30g</w:t>
      </w:r>
    </w:p>
    <w:p>
      <w:r>
        <w:t>Dung dịch tiêm truyền</w:t>
      </w:r>
    </w:p>
    <w:p>
      <w:r>
        <w:t>Thùng 80 chai x 100ml, Thùng 30 chai x 250ml, Thùng 20 chai x 500ml</w:t>
      </w:r>
    </w:p>
    <w:p>
      <w:r>
        <w:t>BP 2020</w:t>
      </w:r>
    </w:p>
    <w:p>
      <w:r>
        <w:t>24</w:t>
      </w:r>
    </w:p>
    <w:p>
      <w:r>
        <w:t>893110234824</w:t>
      </w:r>
    </w:p>
    <w:p>
      <w:r>
        <w:t>105</w:t>
      </w:r>
    </w:p>
    <w:p>
      <w:r>
        <w:t>Glucose 5%</w:t>
      </w:r>
    </w:p>
    <w:p>
      <w:r>
        <w:t>Mỗi 500ml dung dịch chứa: Glucose khan (dưới dạng Glucose monohydrat 27,5g) 25g</w:t>
      </w:r>
    </w:p>
    <w:p>
      <w:r>
        <w:t>Dung dịch tiêm truyền</w:t>
      </w:r>
    </w:p>
    <w:p>
      <w:r>
        <w:t>Thùng 12 chai x 500ml</w:t>
      </w:r>
    </w:p>
    <w:p>
      <w:r>
        <w:t>BP 2020</w:t>
      </w:r>
    </w:p>
    <w:p>
      <w:r>
        <w:t>24</w:t>
      </w:r>
    </w:p>
    <w:p>
      <w:r>
        <w:t>893110234924</w:t>
      </w:r>
    </w:p>
    <w:p>
      <w:r>
        <w:t>106</w:t>
      </w:r>
    </w:p>
    <w:p>
      <w:r>
        <w:t>Natri Clorid 0,45% và Glucose 5%</w:t>
      </w:r>
    </w:p>
    <w:p>
      <w:r>
        <w:t>Natri clorid 0,45% (w/v); Glucose khan (dưới dạng Glucose monohydrat) 5% (w/v)</w:t>
      </w:r>
    </w:p>
    <w:p>
      <w:r>
        <w:t>Dung dịch tiêm truyền</w:t>
      </w:r>
    </w:p>
    <w:p>
      <w:r>
        <w:t>Thùng 20 chai x 500</w:t>
      </w:r>
    </w:p>
    <w:p>
      <w:r>
        <w:t>BP 2020</w:t>
      </w:r>
    </w:p>
    <w:p>
      <w:r>
        <w:t>24</w:t>
      </w:r>
    </w:p>
    <w:p>
      <w:r>
        <w:t>893110235024</w:t>
      </w:r>
    </w:p>
    <w:p>
      <w:r>
        <w:t>107</w:t>
      </w:r>
    </w:p>
    <w:p>
      <w:r>
        <w:t>Natri Clorid 0,9% và Glucose 5%</w:t>
      </w:r>
    </w:p>
    <w:p>
      <w:r>
        <w:t>Natri clorid 0,9% (w/v); Glucose khan (dưới dạng Glucose monohydrat) 5% (w/v)</w:t>
      </w:r>
    </w:p>
    <w:p>
      <w:r>
        <w:t>Dung dịch tiêm truyền</w:t>
      </w:r>
    </w:p>
    <w:p>
      <w:r>
        <w:t>Thùng 20 chai x 500ml, Thùng 12 chai x 1000ml</w:t>
      </w:r>
    </w:p>
    <w:p>
      <w:r>
        <w:t>BP 2020</w:t>
      </w:r>
    </w:p>
    <w:p>
      <w:r>
        <w:t>24</w:t>
      </w:r>
    </w:p>
    <w:p>
      <w:r>
        <w:t>893110235124</w:t>
      </w:r>
    </w:p>
    <w:p>
      <w:r>
        <w:t>43. Cơ sở đăng ký:Công ty cổ phần liên doanh dược phẩm Éloge France Việt Nam  (Địa chỉ: Khu công nghiệp Quế Võ, xã Phương Liễu, huyện Quế Võ, Bắc Ninh, Việt Nam)</w:t>
      </w:r>
    </w:p>
    <w:p>
      <w:r>
        <w:t>43.1. Cơ sở sản xuất: Công ty cổ phần liên doanh dược phẩm Éloge France Việt Nam  (Địa chỉ: Khu công nghiệp Quế Võ, xã Phương Liễu, huyện Quế Võ, Bắc Ninh, Việt Nam)</w:t>
      </w:r>
    </w:p>
    <w:p>
      <w:r>
        <w:t>108</w:t>
      </w:r>
    </w:p>
    <w:p>
      <w:r>
        <w:t>Elogabalin 75mg</w:t>
      </w:r>
    </w:p>
    <w:p>
      <w:r>
        <w:t>Pregabalin 75mg</w:t>
      </w:r>
    </w:p>
    <w:p>
      <w:r>
        <w:t>Viên nang cứng</w:t>
      </w:r>
    </w:p>
    <w:p>
      <w:r>
        <w:t>Hộp 2 vỉ x 10 viên; Hộp 3 vỉ x 10 viên; Hộp 5 vỉ x 10 viên; Hộp 10 vỉ x 10 viên</w:t>
      </w:r>
    </w:p>
    <w:p>
      <w:r>
        <w:t>NSX</w:t>
      </w:r>
    </w:p>
    <w:p>
      <w:r>
        <w:t>24</w:t>
      </w:r>
    </w:p>
    <w:p>
      <w:r>
        <w:t>893110235224</w:t>
      </w:r>
    </w:p>
    <w:p>
      <w:r>
        <w:t>44. Cơ sở đăng ký: Công ty cổ phần Samedco  (Địa chỉ: 666/10/1 Đường 3/2, Phường 14, Quận 10, Thành phố Hồ Chí Minh, Việt Nam)</w:t>
      </w:r>
    </w:p>
    <w:p>
      <w:r>
        <w:t>44.1. Cơ sở sản xuất: Công ty cổ phần dược phẩm 2/9 - Nadyphar  (Địa chỉ: 930C4 đường C, Khu công nghiệp Cát Lái, cụm 2, Phường Thạnh Mỹ Lợi, Quận 2,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109</w:t>
      </w:r>
    </w:p>
    <w:p>
      <w:r>
        <w:t>Ditoin</w:t>
      </w:r>
    </w:p>
    <w:p>
      <w:r>
        <w:t>Pregabalin 75mg</w:t>
      </w:r>
    </w:p>
    <w:p>
      <w:r>
        <w:t>Viên nang cứng</w:t>
      </w:r>
    </w:p>
    <w:p>
      <w:r>
        <w:t>Hộp 3 vỉ x 10 viên</w:t>
      </w:r>
    </w:p>
    <w:p>
      <w:r>
        <w:t>NSX</w:t>
      </w:r>
    </w:p>
    <w:p>
      <w:r>
        <w:t>36</w:t>
      </w:r>
    </w:p>
    <w:p>
      <w:r>
        <w:t>893110235324</w:t>
      </w:r>
    </w:p>
    <w:p>
      <w:r>
        <w:t>45. Cơ sở đăng ký: Công ty cổ phần tập đoàn Merap  (Địa chỉ: Thôn Bá Khê, xã Tân Tiến, huyện Văn Giang, tỉnh Hưng Yên, Việt Nam)</w:t>
      </w:r>
    </w:p>
    <w:p>
      <w:r>
        <w:t>45.1. Cơ sở sản xuất: Công ty cổ phần tập đoàn Merap  (Địa chỉ: Thôn Bá Khê, xã Tân Tiến, huyện Văn Giang, tỉnh Hưng Yên, Việt Nam)</w:t>
      </w:r>
    </w:p>
    <w:p>
      <w:r>
        <w:t>110</w:t>
      </w:r>
    </w:p>
    <w:p>
      <w:r>
        <w:t>Cefaclor 375 mg</w:t>
      </w:r>
    </w:p>
    <w:p>
      <w:r>
        <w:t>Cefaclor (dưới dạng cefaclor monohydrate) 375mg</w:t>
      </w:r>
    </w:p>
    <w:p>
      <w:r>
        <w:t>Viên nén bao phim giải phóng chậm</w:t>
      </w:r>
    </w:p>
    <w:p>
      <w:r>
        <w:t>Hộp 1 vỉ x 10 viên; Hộp 2 vỉ x 10 viên; Hộp 3 vỉ x 10 viên</w:t>
      </w:r>
    </w:p>
    <w:p>
      <w:r>
        <w:t>USP 43</w:t>
      </w:r>
    </w:p>
    <w:p>
      <w:r>
        <w:t>24</w:t>
      </w:r>
    </w:p>
    <w:p>
      <w:r>
        <w:t>893110235424</w:t>
      </w:r>
    </w:p>
    <w:p>
      <w:r>
        <w:t>46. Cơ sở đăng ký: Công ty cổ phần thương mại dược phẩm Tây Bắc  (Địa chỉ: Nhà H3, Khu tập thể Ban Tài chính - Quản trị tỉnh ủy, Phường Văn Quán, Quận Hà Đông, Thành phố Hà Nội, Việt Nam)</w:t>
      </w:r>
    </w:p>
    <w:p>
      <w:r>
        <w:t>46.1. Cơ sở sản xuất: Công ty cổ phần dược phẩm Trung ương 2  (Địa chỉ: Lô 27, khu công nghiệp Quang Minh, thị trấn Quang Minh, huyện Mê Linh, thành phố Hà Nội, Việt Nam)</w:t>
      </w:r>
    </w:p>
    <w:p>
      <w:r>
        <w:t>111</w:t>
      </w:r>
    </w:p>
    <w:p>
      <w:r>
        <w:t>Tussio lergic</w:t>
      </w:r>
    </w:p>
    <w:p>
      <w:r>
        <w:t>Mỗi 10ml chứa: Dextromethorphan Hydrobromid 15mg; Clorpheniramin maleat 2mg</w:t>
      </w:r>
    </w:p>
    <w:p>
      <w:r>
        <w:t>Sirô</w:t>
      </w:r>
    </w:p>
    <w:p>
      <w:r>
        <w:t>Lọ 100ml; Lọ 150ml</w:t>
      </w:r>
    </w:p>
    <w:p>
      <w:r>
        <w:t>NSX</w:t>
      </w:r>
    </w:p>
    <w:p>
      <w:r>
        <w:t>36</w:t>
      </w:r>
    </w:p>
    <w:p>
      <w:r>
        <w:t>893110235524</w:t>
      </w:r>
    </w:p>
    <w:p>
      <w:r>
        <w:t>47. Cơ sở đăng ký: Công ty Cổ phần Traphaco  (Địa chỉ: Số 75 Phố Yên Ninh, Phường Quán Thánh, Quận Ba Đình, Thành Phố Hà Nội, Việt Nam)</w:t>
      </w:r>
    </w:p>
    <w:p>
      <w:r>
        <w:t>47.1. Cơ sở sản xuất: Công ty TNHH Traphaco Hưng Yên  (Địa chỉ: Thôn Bình Lương - Xã Tân Quang - Huyện Văn Lâm - Tỉnh Hưng Yên, Việt Nam)</w:t>
      </w:r>
    </w:p>
    <w:p>
      <w:r>
        <w:t>112</w:t>
      </w:r>
    </w:p>
    <w:p>
      <w:r>
        <w:t>Traphacol</w:t>
      </w:r>
    </w:p>
    <w:p>
      <w:r>
        <w:t>Paracetamol 150mg</w:t>
      </w:r>
    </w:p>
    <w:p>
      <w:r>
        <w:t>Thuốc bột uống</w:t>
      </w:r>
    </w:p>
    <w:p>
      <w:r>
        <w:t>Hộp 12 gói x 1,5 g; Hộp 20 gói x 1,5 g; Hộp 24 gói x 1,5 g; Hộp 30 gói x 1,5 g</w:t>
      </w:r>
    </w:p>
    <w:p>
      <w:r>
        <w:t>NSX</w:t>
      </w:r>
    </w:p>
    <w:p>
      <w:r>
        <w:t>36</w:t>
      </w:r>
    </w:p>
    <w:p>
      <w:r>
        <w:t>893100235624</w:t>
      </w:r>
    </w:p>
    <w:p>
      <w:r>
        <w:t>113</w:t>
      </w:r>
    </w:p>
    <w:p>
      <w:r>
        <w:t>Traphacol</w:t>
      </w:r>
    </w:p>
    <w:p>
      <w:r>
        <w:t>Paracetamol 250mg</w:t>
      </w:r>
    </w:p>
    <w:p>
      <w:r>
        <w:t>Thuốc bột uống</w:t>
      </w:r>
    </w:p>
    <w:p>
      <w:r>
        <w:t>Hộp 12 gói x 2,5 g Hộp 20 gói x 2,5 g; Hộp 24 gói x 2,5 g; Hộp 30 gói x 2,5 g</w:t>
      </w:r>
    </w:p>
    <w:p>
      <w:r>
        <w:t>NSX</w:t>
      </w:r>
    </w:p>
    <w:p>
      <w:r>
        <w:t>36</w:t>
      </w:r>
    </w:p>
    <w:p>
      <w:r>
        <w:t>893100235724</w:t>
      </w:r>
    </w:p>
    <w:p>
      <w:r>
        <w:t>114</w:t>
      </w:r>
    </w:p>
    <w:p>
      <w:r>
        <w:t>Viên bao phim Traphacol</w:t>
      </w:r>
    </w:p>
    <w:p>
      <w:r>
        <w:t>Paracetamol 500mg</w:t>
      </w:r>
    </w:p>
    <w:p>
      <w:r>
        <w:t>Viên nén bao phim</w:t>
      </w:r>
    </w:p>
    <w:p>
      <w:r>
        <w:t>Hộp 5 vỉ x 10 viên; Hộp 10 vỉ x 10 viên; Hộp 15 vỉ x 10 viên; Hộp 20 vỉ x 10 viên; Hộp 5 vỉ x 12 viên; Hộp 10 vỉ x 12 viên; Hộp 15 vỉ x 12 viên; Hộp 20 vỉ x 12 viên</w:t>
      </w:r>
    </w:p>
    <w:p>
      <w:r>
        <w:t>NSX</w:t>
      </w:r>
    </w:p>
    <w:p>
      <w:r>
        <w:t>36</w:t>
      </w:r>
    </w:p>
    <w:p>
      <w:r>
        <w:t>893100235824</w:t>
      </w:r>
    </w:p>
    <w:p>
      <w:r>
        <w:t>115</w:t>
      </w:r>
    </w:p>
    <w:p>
      <w:r>
        <w:t>Viên nén Traphacol</w:t>
      </w:r>
    </w:p>
    <w:p>
      <w:r>
        <w:t>Paracetamol 500mg</w:t>
      </w:r>
    </w:p>
    <w:p>
      <w:r>
        <w:t>Viên nén</w:t>
      </w:r>
    </w:p>
    <w:p>
      <w:r>
        <w:t>Hộp 5 vỉ x 10 viên; Hộp 10 vỉ x 10 viên; Hộp 15 vỉ x 10 viên; Hộp 20 vỉ x 10 viên; Hộp 5 vỉ x 12 viên; Hộp 10 vỉ x 12 viên; Hộp 15 vỉ x 12 viên</w:t>
      </w:r>
    </w:p>
    <w:p>
      <w:r>
        <w:t>NSX</w:t>
      </w:r>
    </w:p>
    <w:p>
      <w:r>
        <w:t>36</w:t>
      </w:r>
    </w:p>
    <w:p>
      <w:r>
        <w:t>893100235924</w:t>
      </w:r>
    </w:p>
    <w:p>
      <w:r>
        <w:t>48. Cơ sở đăng ký: Công ty cổ phần Trust Farma Quốc tế  (Địa chỉ: Số 36, Đại lộ Hữu Nghị, Khu công nghiệp Việt Nam- Singapore, Phường Bình Hòa, Thành phố Thuận An, Tỉnh Bình Dương, Việt Nam)</w:t>
      </w:r>
    </w:p>
    <w:p>
      <w:r>
        <w:t>48.1. Cơ sở sản xuất: Công ty cổ phần Trust Farma Quốc tế  (Địa chỉ: Số 36, Đại lộ Hữu Nghị, Khu công nghiệp Việt Nam- Singapore, Phường Bình Hòa, Thành phố Thuận An, Tỉnh Bình Dương, Việt Nam)</w:t>
      </w:r>
    </w:p>
    <w:p>
      <w:r>
        <w:t>116</w:t>
      </w:r>
    </w:p>
    <w:p>
      <w:r>
        <w:t>Adverlex 750 Cap</w:t>
      </w:r>
    </w:p>
    <w:p>
      <w:r>
        <w:t>Cephalexin (dưới dạng Cephalexin monohydrat) 750mg</w:t>
      </w:r>
    </w:p>
    <w:p>
      <w:r>
        <w:t>Viên nang cứng</w:t>
      </w:r>
    </w:p>
    <w:p>
      <w:r>
        <w:t>Hộp 1 vỉ x 10 viên, Hộp 3 vỉ x 10 viên, Hộp 10 vỉ x 10 viên, vỉ Al/Al; Hộp 1 vỉ x 10 viên, Hộp 3 vỉ x 10 viên, Hộp 10 x 10 viên, vỉ Al/PVC</w:t>
      </w:r>
    </w:p>
    <w:p>
      <w:r>
        <w:t>NSX</w:t>
      </w:r>
    </w:p>
    <w:p>
      <w:r>
        <w:t>36</w:t>
      </w:r>
    </w:p>
    <w:p>
      <w:r>
        <w:t>893110236024</w:t>
      </w:r>
    </w:p>
    <w:p>
      <w:r>
        <w:t>117</w:t>
      </w:r>
    </w:p>
    <w:p>
      <w:r>
        <w:t>Cefpovera 100mg/5 ml</w:t>
      </w:r>
    </w:p>
    <w:p>
      <w:r>
        <w:t>Cefpodoxim (tương đương cefpodoxim proxetil 130mg) 100mg</w:t>
      </w:r>
    </w:p>
    <w:p>
      <w:r>
        <w:t>Cốm pha hỗn dịch uống</w:t>
      </w:r>
    </w:p>
    <w:p>
      <w:r>
        <w:t>Hộp 1 chai 50ml x 18g + 1 chung lường 15ml, Hộp 1 chai 75ml x 27g + 1 chung lường 15ml, Hộp 1 chai 100ml x 36g + 1 chung lường 15ml</w:t>
      </w:r>
    </w:p>
    <w:p>
      <w:r>
        <w:t>NSX</w:t>
      </w:r>
    </w:p>
    <w:p>
      <w:r>
        <w:t>24</w:t>
      </w:r>
    </w:p>
    <w:p>
      <w:r>
        <w:t>893110236124</w:t>
      </w:r>
    </w:p>
    <w:p>
      <w:r>
        <w:t>118</w:t>
      </w:r>
    </w:p>
    <w:p>
      <w:r>
        <w:t>Rinedif 250mg/5 ml</w:t>
      </w:r>
    </w:p>
    <w:p>
      <w:r>
        <w:t>Cefdinir 250mg</w:t>
      </w:r>
    </w:p>
    <w:p>
      <w:r>
        <w:t>Bột pha hỗn dịch uống</w:t>
      </w:r>
    </w:p>
    <w:p>
      <w:r>
        <w:t>Hộp 1 chai 30ml x 9g + 1 chung lường 15ml, Hộp 1 chai 60ml x 18g + 1 chung lường 15ml, Hộp 1 chai 100ml x 30g + 1 chung lường 15ml</w:t>
      </w:r>
    </w:p>
    <w:p>
      <w:r>
        <w:t>NSX</w:t>
      </w:r>
    </w:p>
    <w:p>
      <w:r>
        <w:t>24</w:t>
      </w:r>
    </w:p>
    <w:p>
      <w:r>
        <w:t>893110236224</w:t>
      </w:r>
    </w:p>
    <w:p>
      <w:r>
        <w:t>119</w:t>
      </w:r>
    </w:p>
    <w:p>
      <w:r>
        <w:t>Unsefera 1 G</w:t>
      </w:r>
    </w:p>
    <w:p>
      <w:r>
        <w:t>Cefoperazon (dưới dạng cefoperazon natri) 1g</w:t>
      </w:r>
    </w:p>
    <w:p>
      <w:r>
        <w:t>Thuốc bột pha tiêm</w:t>
      </w:r>
    </w:p>
    <w:p>
      <w:r>
        <w:t>Hộp 1 lọ x 1g, Hộp 10 lọ x 1g</w:t>
      </w:r>
    </w:p>
    <w:p>
      <w:r>
        <w:t>USP 40</w:t>
      </w:r>
    </w:p>
    <w:p>
      <w:r>
        <w:t>24</w:t>
      </w:r>
    </w:p>
    <w:p>
      <w:r>
        <w:t>893110236324</w:t>
      </w:r>
    </w:p>
    <w:p>
      <w:r>
        <w:t>49. Cơ sở đăng ký: Công ty cổ phần US Pharma USA  (Địa chỉ: Lô B1- 10, Đường D2, KCN Tây Bắc Củ Chi, TP.Hồ Chí Minh, Việt Nam)</w:t>
      </w:r>
    </w:p>
    <w:p>
      <w:r>
        <w:t>49.1. Cơ sở sản xuất: Công ty cổ phần US Pharma USA  (Địa chỉ: Lô B1- 10, Đường D2, KCN Tây Bắc Củ Chi, TP.Hồ Chí Minh, Việt Nam)</w:t>
      </w:r>
    </w:p>
    <w:p>
      <w:r>
        <w:t>120</w:t>
      </w:r>
    </w:p>
    <w:p>
      <w:r>
        <w:t>Colenol</w:t>
      </w:r>
    </w:p>
    <w:p>
      <w:r>
        <w:t>Paracetamol 325mg; Phenylephrin HCl 5mg; Dextromethorphan HBr 10,00mg; Clorpheniramin maleat 2mg</w:t>
      </w:r>
    </w:p>
    <w:p>
      <w:r>
        <w:t>Viên nén bao phim</w:t>
      </w:r>
    </w:p>
    <w:p>
      <w:r>
        <w:t>Hộp 3 vỉ, 5 vỉ, 10 vỉ x 10 viên, vỉ Alu-PVC/Alu -Alu; Chai 50 viên, Chai 100 viên, Chai 200 viên</w:t>
      </w:r>
    </w:p>
    <w:p>
      <w:r>
        <w:t>NSX</w:t>
      </w:r>
    </w:p>
    <w:p>
      <w:r>
        <w:t>36</w:t>
      </w:r>
    </w:p>
    <w:p>
      <w:r>
        <w:t>893110236424</w:t>
      </w:r>
    </w:p>
    <w:p>
      <w:r>
        <w:t>121</w:t>
      </w:r>
    </w:p>
    <w:p>
      <w:r>
        <w:t>Rhumedol cold &amp; flu</w:t>
      </w:r>
    </w:p>
    <w:p>
      <w:r>
        <w:t>Paracetamol 300mg; Cafein 25mg; Phenylephrin hydroclorid 5mg</w:t>
      </w:r>
    </w:p>
    <w:p>
      <w:r>
        <w:t>Viên nang cứng</w:t>
      </w:r>
    </w:p>
    <w:p>
      <w:r>
        <w:t>Hộp 3 vỉ, 5 vỉ, 10 vỉ x 10 viên, vỉ Alu-PVC/Alu-Alu; Chai 50 viên, Chai 100 viên, Chai 200 viên</w:t>
      </w:r>
    </w:p>
    <w:p>
      <w:r>
        <w:t>NSX</w:t>
      </w:r>
    </w:p>
    <w:p>
      <w:r>
        <w:t>36</w:t>
      </w:r>
    </w:p>
    <w:p>
      <w:r>
        <w:t>893100236524</w:t>
      </w:r>
    </w:p>
    <w:p>
      <w:r>
        <w:t>122</w:t>
      </w:r>
    </w:p>
    <w:p>
      <w:r>
        <w:t>Rivamax 10</w:t>
      </w:r>
    </w:p>
    <w:p>
      <w:r>
        <w:t>Rivaroxaban 10mg</w:t>
      </w:r>
    </w:p>
    <w:p>
      <w:r>
        <w:t>Viên nén bao phim</w:t>
      </w:r>
    </w:p>
    <w:p>
      <w:r>
        <w:t>Hộp 3 vỉ, 5 vỉ, 10 vỉ x 10 viên, vỉ Alu-PVC/Alu-Alu; Chai 50 viên, Chai 100 viên, Chai 200 viên</w:t>
      </w:r>
    </w:p>
    <w:p>
      <w:r>
        <w:t>NSX</w:t>
      </w:r>
    </w:p>
    <w:p>
      <w:r>
        <w:t>36</w:t>
      </w:r>
    </w:p>
    <w:p>
      <w:r>
        <w:t>893110236624</w:t>
      </w:r>
    </w:p>
    <w:p>
      <w:r>
        <w:t>123</w:t>
      </w:r>
    </w:p>
    <w:p>
      <w:r>
        <w:t>Rivamax 2,5</w:t>
      </w:r>
    </w:p>
    <w:p>
      <w:r>
        <w:t>Rivaroxaban 2,5mg</w:t>
      </w:r>
    </w:p>
    <w:p>
      <w:r>
        <w:t>Viên nén bao phim</w:t>
      </w:r>
    </w:p>
    <w:p>
      <w:r>
        <w:t>Hộp 3 vỉ, 5 vỉ, 10 vỉ x 10 viên, vỉ Alu-PVC/Alu-Alu; Chai 50 viên, Chai 100 viên, Chai 200 viên</w:t>
      </w:r>
    </w:p>
    <w:p>
      <w:r>
        <w:t>NSX</w:t>
      </w:r>
    </w:p>
    <w:p>
      <w:r>
        <w:t>36</w:t>
      </w:r>
    </w:p>
    <w:p>
      <w:r>
        <w:t>893110236724</w:t>
      </w:r>
    </w:p>
    <w:p>
      <w:r>
        <w:t>124</w:t>
      </w:r>
    </w:p>
    <w:p>
      <w:r>
        <w:t>Rivamax 20</w:t>
      </w:r>
    </w:p>
    <w:p>
      <w:r>
        <w:t>Rivaroxaban 20mg</w:t>
      </w:r>
    </w:p>
    <w:p>
      <w:r>
        <w:t>Viên nén bao phim</w:t>
      </w:r>
    </w:p>
    <w:p>
      <w:r>
        <w:t>Hộp 3 vỉ, 5 vỉ, 10 vỉ x 10 viên, vỉ Alu-PVC/Alu-Alu; Chai 50 viên, Chai 100 viên, Chai 200 viên</w:t>
      </w:r>
    </w:p>
    <w:p>
      <w:r>
        <w:t>NSX</w:t>
      </w:r>
    </w:p>
    <w:p>
      <w:r>
        <w:t>36</w:t>
      </w:r>
    </w:p>
    <w:p>
      <w:r>
        <w:t>893110236824</w:t>
      </w:r>
    </w:p>
    <w:p>
      <w:r>
        <w:t>50. Cơ sở đăng ký: Công ty cổ phần Y Dược Thủ Đô  (Địa chỉ: Số 9 TT 27 Khu Đô Thị Văn Phú, Phường Phú La, Quận Hà Đông, Thành phố Hà Nội, Việt Nam)</w:t>
      </w:r>
    </w:p>
    <w:p>
      <w:r>
        <w:t>50.1.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125</w:t>
      </w:r>
    </w:p>
    <w:p>
      <w:r>
        <w:t>Maxigold tablet</w:t>
      </w:r>
    </w:p>
    <w:p>
      <w:r>
        <w:t>Paracetamol 500mg; Ibuprofen 150mg</w:t>
      </w:r>
    </w:p>
    <w:p>
      <w:r>
        <w:t>Viên nén bao phim</w:t>
      </w:r>
    </w:p>
    <w:p>
      <w:r>
        <w:t>Hộp 5 vỉ x 10 viên, Hộp 10 vỉ x 10 viên</w:t>
      </w:r>
    </w:p>
    <w:p>
      <w:r>
        <w:t>NSX</w:t>
      </w:r>
    </w:p>
    <w:p>
      <w:r>
        <w:t>36</w:t>
      </w:r>
    </w:p>
    <w:p>
      <w:r>
        <w:t>893100236924</w:t>
      </w:r>
    </w:p>
    <w:p>
      <w:r>
        <w:t>51. Cơ sở đăng ký: Công ty CP dược vật tư y tế Hà Nam  (Địa chỉ: Cụm CN Hoàng Đông, phường Hoàng Đông, thị xã Duy Tiên, tỉnh Hà Nam, Việt Nam)</w:t>
      </w:r>
    </w:p>
    <w:p>
      <w:r>
        <w:t>51.1. Cơ sở sản xuất: Công ty CP dược vật tư y tế Hà Nam  (Địa chỉ: Cụm CN Hoàng Đông, phường Hoàng Đông, thị xã Duy Tiên, tỉnh Hà Nam, Việt Nam)</w:t>
      </w:r>
    </w:p>
    <w:p>
      <w:r>
        <w:t>126</w:t>
      </w:r>
    </w:p>
    <w:p>
      <w:r>
        <w:t>Rehnekol extra</w:t>
      </w:r>
    </w:p>
    <w:p>
      <w:r>
        <w:t>Paracetamol 500mg; Cafein 65mg</w:t>
      </w:r>
    </w:p>
    <w:p>
      <w:r>
        <w:t>Viên nén bao phim</w:t>
      </w:r>
    </w:p>
    <w:p>
      <w:r>
        <w:t>Hộp 5 vỉ x 10 viên, Hộp 10 vỉ x 10 viên, Hộp 20 vỉ x 10 viên, Hộp 5 vỉ x 12 viên, Hộp 10 vỉ x 12 viên, Hộp 20 vỉ x 12 viên</w:t>
      </w:r>
    </w:p>
    <w:p>
      <w:r>
        <w:t>NSX</w:t>
      </w:r>
    </w:p>
    <w:p>
      <w:r>
        <w:t>36</w:t>
      </w:r>
    </w:p>
    <w:p>
      <w:r>
        <w:t>893100237024</w:t>
      </w:r>
    </w:p>
    <w:p>
      <w:r>
        <w:t>52. Cơ sở đăng ký: Công ty Liên doanh Meyer-BPC  (Địa chỉ: Số 6A3, quốc lộ 60, phường Phú Tân, Tp. Bến Tre, tỉnh Bến Tre, Việt Nam)</w:t>
      </w:r>
    </w:p>
    <w:p>
      <w:r>
        <w:t>52.1. Cơ sở sản xuất: Công ty Liên doanh Meyer - BPC  (Địa chỉ: 6A3, quốc lộ 60, phường Phú Tân, thành phố Bến Tre, tỉnh Bến Tre, Việt Nam)</w:t>
      </w:r>
    </w:p>
    <w:p>
      <w:r>
        <w:t>127</w:t>
      </w:r>
    </w:p>
    <w:p>
      <w:r>
        <w:t>Myeromax 500</w:t>
      </w:r>
    </w:p>
    <w:p>
      <w:r>
        <w:t>Azithromycin (dưới dạng Azithromycin dihydrate) 500mg</w:t>
      </w:r>
    </w:p>
    <w:p>
      <w:r>
        <w:t>Viên nén bao phim</w:t>
      </w:r>
    </w:p>
    <w:p>
      <w:r>
        <w:t>Hộp 01 vỉ x 03 viên, Hộp 10 vỉ x 03 viên</w:t>
      </w:r>
    </w:p>
    <w:p>
      <w:r>
        <w:t>NSX</w:t>
      </w:r>
    </w:p>
    <w:p>
      <w:r>
        <w:t>36</w:t>
      </w:r>
    </w:p>
    <w:p>
      <w:r>
        <w:t>893110237124</w:t>
      </w:r>
    </w:p>
    <w:p>
      <w:r>
        <w:t>53. Cơ sở đăng ký: Công ty TNHH BRV Healthcare  (Địa chỉ: Khu A, số 18, đường số 09, Ấp 2A, Xã Tân Thạnh Tây, Huyện Củ Chi, Thành phố Hồ Chí Minh, Việt Nam)</w:t>
      </w:r>
    </w:p>
    <w:p>
      <w:r>
        <w:t>53.1. Cơ sở sản xuất: Công ty TNHH BRV Healthcare  (Địa chỉ: Khu A, số 18, đường số 09, Ấp 2A, Xã Tân Thạnh Tây, Huyện Củ Chi, Thành phố Hồ Chí Minh, Việt Nam)</w:t>
      </w:r>
    </w:p>
    <w:p>
      <w:r>
        <w:t>128</w:t>
      </w:r>
    </w:p>
    <w:p>
      <w:r>
        <w:t>Bixofen 120</w:t>
      </w:r>
    </w:p>
    <w:p>
      <w:r>
        <w:t>Fexofenadin hydroclorid 120mg</w:t>
      </w:r>
    </w:p>
    <w:p>
      <w:r>
        <w:t>Viên nén bao phim</w:t>
      </w:r>
    </w:p>
    <w:p>
      <w:r>
        <w:t>Hộp 1 vỉ x 10 viên, hộp 5 vỉ x 10 viên, (vỉ nhôm - nhôm hoặc vỉ - PVC); Hộp 1 chai x 50 viên</w:t>
      </w:r>
    </w:p>
    <w:p>
      <w:r>
        <w:t>NSX</w:t>
      </w:r>
    </w:p>
    <w:p>
      <w:r>
        <w:t>48</w:t>
      </w:r>
    </w:p>
    <w:p>
      <w:r>
        <w:t>893100237224</w:t>
      </w:r>
    </w:p>
    <w:p>
      <w:r>
        <w:t>54. Cơ sở đăng ký: Công ty TNHH Công Nghệ Dược Minh An  (Địa chỉ: 19D-TT5, khu đô thị Tây Nam LInh Đàm, Hoàng Liệt, Hoàng Mai, Hà Nội, Việt Nam)</w:t>
      </w:r>
    </w:p>
    <w:p>
      <w:r>
        <w:t>54.1. Cơ sở sản xuất: Công ty cổ phần dược phẩm Trung ương 2  (Địa chỉ: Lô 27 khu công nghiệp Quang Minh, thị trấn Quang Minh, huyện Mê Linh, thành phố Hà Nội, Việt Nam)</w:t>
      </w:r>
    </w:p>
    <w:p>
      <w:r>
        <w:t>129</w:t>
      </w:r>
    </w:p>
    <w:p>
      <w:r>
        <w:t>Mitomax</w:t>
      </w:r>
    </w:p>
    <w:p>
      <w:r>
        <w:t>Omeprazol 20mg; Natri bicarbonat 1680mg</w:t>
      </w:r>
    </w:p>
    <w:p>
      <w:r>
        <w:t>Bột pha hỗn dịch uống</w:t>
      </w:r>
    </w:p>
    <w:p>
      <w:r>
        <w:t>Hộp 20 gói x 3g, Hộp 30 gói x 3g</w:t>
      </w:r>
    </w:p>
    <w:p>
      <w:r>
        <w:t>NSX</w:t>
      </w:r>
    </w:p>
    <w:p>
      <w:r>
        <w:t>36</w:t>
      </w:r>
    </w:p>
    <w:p>
      <w:r>
        <w:t>893110237324</w:t>
      </w:r>
    </w:p>
    <w:p>
      <w:r>
        <w:t>55. Cơ sở đăng ký: Công ty TNHH DRP Inter  (Địa chỉ: Lô EB8, đường số 19A, Khu công nghiệp Hiệp Phước, Xã Hiệp Phước, Huyện Nhà Bè, Tp. Hồ Chí Minh, Việt Nam)</w:t>
      </w:r>
    </w:p>
    <w:p>
      <w:r>
        <w:t>55.1. Cơ sở sản xuất: Công ty TNHH DRP Inter  (Địa chỉ: Lô EB8, đường số 19A, Khu công nghiệp Hiệp Phước, Xã Hiệp Phước, Huyện Nhà Bè, Tp. Hồ Chí Minh, Việt Nam)</w:t>
      </w:r>
    </w:p>
    <w:p>
      <w:r>
        <w:t>130</w:t>
      </w:r>
    </w:p>
    <w:p>
      <w:r>
        <w:t>Firvomef 10/100 mg</w:t>
      </w:r>
    </w:p>
    <w:p>
      <w:r>
        <w:t>Carbidopa (dưới dạng carbidopa monohydrate 10,8mg) 10mg; Levodopa 100mg</w:t>
      </w:r>
    </w:p>
    <w:p>
      <w:r>
        <w:t>Viên nén</w:t>
      </w:r>
    </w:p>
    <w:p>
      <w:r>
        <w:t>Hộp 3 vỉ x 10 viên, Hộp 6 vỉ x 10 viên, Hộp 10 vỉ x 10 viên, vỉ Alu-Alu; Hộp 1 túi x 3 vỉ x 10 viên, Hộp 2 túi x 3 vỉ x 10 viên, Hộp 2 túi x 5 vỉ x 10 viên, vỉ Alu- PVC</w:t>
      </w:r>
    </w:p>
    <w:p>
      <w:r>
        <w:t>NSX</w:t>
      </w:r>
    </w:p>
    <w:p>
      <w:r>
        <w:t>36</w:t>
      </w:r>
    </w:p>
    <w:p>
      <w:r>
        <w:t>893110237424</w:t>
      </w:r>
    </w:p>
    <w:p>
      <w:r>
        <w:t>56. Cơ sở đăng ký: Công ty TNHH Dược phẩm BV Pharma  (Địa chỉ: Số 18 đường Lê Thị Sọc, Ấp 2A, Xã Tân Thạnh Tây, Huyện Củ Chi, Thành phố Hồ Chí Minh, Việt Nam)</w:t>
      </w:r>
    </w:p>
    <w:p>
      <w:r>
        <w:t>56.1. Cơ sở sản xuất: Công ty TNHH Dược phẩm BV Pharma  (Địa chỉ: Số 18 đường Lê Thị Sọc, Ấp 2A, Xã Tân Thạnh Tây, Huyện Củ Chi, Thành phố Hồ Chí Minh, Việt Nam)</w:t>
      </w:r>
    </w:p>
    <w:p>
      <w:r>
        <w:t>131</w:t>
      </w:r>
    </w:p>
    <w:p>
      <w:r>
        <w:t>BV Ibugesic</w:t>
      </w:r>
    </w:p>
    <w:p>
      <w:r>
        <w:t>Paracetamol 325mg; Ibuprofen 200mg</w:t>
      </w:r>
    </w:p>
    <w:p>
      <w:r>
        <w:t>Viên nén</w:t>
      </w:r>
    </w:p>
    <w:p>
      <w:r>
        <w:t>Hộp 10 vỉ x 10 viên; Hộp 1 chai x 100 viên, Hộp 1 chai x 200 viên</w:t>
      </w:r>
    </w:p>
    <w:p>
      <w:r>
        <w:t>NSX</w:t>
      </w:r>
    </w:p>
    <w:p>
      <w:r>
        <w:t>36</w:t>
      </w:r>
    </w:p>
    <w:p>
      <w:r>
        <w:t>893100237524</w:t>
      </w:r>
    </w:p>
    <w:p>
      <w:r>
        <w:t>132</w:t>
      </w:r>
    </w:p>
    <w:p>
      <w:r>
        <w:t>Tenotrust 25</w:t>
      </w:r>
    </w:p>
    <w:p>
      <w:r>
        <w:t>Tenofovir alafenamid fumarat (tương đương 25mg Tenofovir alafenamid) 28,04mg</w:t>
      </w:r>
    </w:p>
    <w:p>
      <w:r>
        <w:t>Viên nén bao phim</w:t>
      </w:r>
    </w:p>
    <w:p>
      <w:r>
        <w:t>Hộp 3 vỉ x 10 viên; Hộp 1 chai x 30 viên</w:t>
      </w:r>
    </w:p>
    <w:p>
      <w:r>
        <w:t>NSX</w:t>
      </w:r>
    </w:p>
    <w:p>
      <w:r>
        <w:t>36</w:t>
      </w:r>
    </w:p>
    <w:p>
      <w:r>
        <w:t>893110237624</w:t>
      </w:r>
    </w:p>
    <w:p>
      <w:r>
        <w:t>57. Cơ sở đăng ký: Công ty TNHH Dược phẩm Song Khanh  (Địa chỉ: 20 Nguyễn Sỹ Sách, Phường 15, Quận Tân Bình, TP Hồ Chí Minh, Việt Nam)</w:t>
      </w:r>
    </w:p>
    <w:p>
      <w:r>
        <w:t>57.1. Cơ sở sản xuất: Công ty cổ phần US Pharma USA  (Địa chỉ: Lô B1-10, Đường D2, Khu công nghiệp Tây Bắc Củ Chi, ấp Bàu Tre 2, xã Tân An Hội, Huyện Củ Chi, Thành phố Hồ Chí Minh, Việt Nam)</w:t>
      </w:r>
    </w:p>
    <w:p>
      <w:r>
        <w:t>133</w:t>
      </w:r>
    </w:p>
    <w:p>
      <w:r>
        <w:t>Diasita 50</w:t>
      </w:r>
    </w:p>
    <w:p>
      <w:r>
        <w:t>Sitagliptin (dưới dạng Sitagliptin phosphat monohydrat) 50mg</w:t>
      </w:r>
    </w:p>
    <w:p>
      <w:r>
        <w:t>Viên nén bao phim</w:t>
      </w:r>
    </w:p>
    <w:p>
      <w:r>
        <w:t>Hộp 3, 6, 10 vỉ x 10 viên, vỉ Alu - PVC/Alu - Alu; Chai 30 viên; Chai 60 viên; Chai 100 viên</w:t>
      </w:r>
    </w:p>
    <w:p>
      <w:r>
        <w:t>NSX</w:t>
      </w:r>
    </w:p>
    <w:p>
      <w:r>
        <w:t>36</w:t>
      </w:r>
    </w:p>
    <w:p>
      <w:r>
        <w:t>893110237724</w:t>
      </w:r>
    </w:p>
    <w:p>
      <w:r>
        <w:t>134</w:t>
      </w:r>
    </w:p>
    <w:p>
      <w:r>
        <w:t>Jarpazin 10</w:t>
      </w:r>
    </w:p>
    <w:p>
      <w:r>
        <w:t>Empagliflozin 10mg</w:t>
      </w:r>
    </w:p>
    <w:p>
      <w:r>
        <w:t>Viên nén bao phim</w:t>
      </w:r>
    </w:p>
    <w:p>
      <w:r>
        <w:t>Hộp 3 vỉ, 5 vỉ, 10 vỉ x 10 viên, vỉ Alu-PVC/Alu - Alu; Chai 50 viên, Chai 100 viên, Chai 200 viên</w:t>
      </w:r>
    </w:p>
    <w:p>
      <w:r>
        <w:t>NSX</w:t>
      </w:r>
    </w:p>
    <w:p>
      <w:r>
        <w:t>36</w:t>
      </w:r>
    </w:p>
    <w:p>
      <w:r>
        <w:t>893110237824</w:t>
      </w:r>
    </w:p>
    <w:p>
      <w:r>
        <w:t>58. Cơ sở đăng ký: Công ty TNHH Hasan - Dermapharm  (Địa chỉ: Đường số 2, KCN Đồng An, phường Bình Hòa, thành phố Thuận An, tỉnh Bình Dương, Việt Nam)</w:t>
      </w:r>
    </w:p>
    <w:p>
      <w:r>
        <w:t>58.1. Cơ sở sản xuất: Công ty TNHH Hasan - Dermapharm  (Địa chỉ: Đường số 2, KCN Đồng An, phường Bình Hòa, thành phố Thuận An, tỉnh Bình Dương, Việt Nam)</w:t>
      </w:r>
    </w:p>
    <w:p>
      <w:r>
        <w:t>135</w:t>
      </w:r>
    </w:p>
    <w:p>
      <w:r>
        <w:t>Hasanlor 5</w:t>
      </w:r>
    </w:p>
    <w:p>
      <w:r>
        <w:t>Amlodipin besylat 7mg (tương đương amlodipin 5mg)</w:t>
      </w:r>
    </w:p>
    <w:p>
      <w:r>
        <w:t>Viên nén</w:t>
      </w:r>
    </w:p>
    <w:p>
      <w:r>
        <w:t>Hộp 03 vỉ x 10 viên, Hộp 10 vỉ x 10 viên</w:t>
      </w:r>
    </w:p>
    <w:p>
      <w:r>
        <w:t>USP 42</w:t>
      </w:r>
    </w:p>
    <w:p>
      <w:r>
        <w:t>36</w:t>
      </w:r>
    </w:p>
    <w:p>
      <w:r>
        <w:t>893110237924</w:t>
      </w:r>
    </w:p>
    <w:p>
      <w:r>
        <w:t>136</w:t>
      </w:r>
    </w:p>
    <w:p>
      <w:r>
        <w:t>Vashasan MR</w:t>
      </w:r>
    </w:p>
    <w:p>
      <w:r>
        <w:t>Trimetazidin dihydroclorid 35mg</w:t>
      </w:r>
    </w:p>
    <w:p>
      <w:r>
        <w:t>Viên nén bao phim tác dụng kéo dài</w:t>
      </w:r>
    </w:p>
    <w:p>
      <w:r>
        <w:t>Hộp 03 vỉ x 30 viên, Hộp 06 vỉ x 30 viên</w:t>
      </w:r>
    </w:p>
    <w:p>
      <w:r>
        <w:t>NSX</w:t>
      </w:r>
    </w:p>
    <w:p>
      <w:r>
        <w:t>36</w:t>
      </w:r>
    </w:p>
    <w:p>
      <w:r>
        <w:t>893110238024</w:t>
      </w:r>
    </w:p>
    <w:p>
      <w:r>
        <w:t>137</w:t>
      </w:r>
    </w:p>
    <w:p>
      <w:r>
        <w:t>Vipredni 16 mg</w:t>
      </w:r>
    </w:p>
    <w:p>
      <w:r>
        <w:t>Methylprednisolon 16mg</w:t>
      </w:r>
    </w:p>
    <w:p>
      <w:r>
        <w:t>Viên nén</w:t>
      </w:r>
    </w:p>
    <w:p>
      <w:r>
        <w:t>Hộp 03 vỉ x 10 viên, Hộp 10 vỉ x 10 viên</w:t>
      </w:r>
    </w:p>
    <w:p>
      <w:r>
        <w:t>NSX</w:t>
      </w:r>
    </w:p>
    <w:p>
      <w:r>
        <w:t>36</w:t>
      </w:r>
    </w:p>
    <w:p>
      <w:r>
        <w:t>893110238124</w:t>
      </w:r>
    </w:p>
    <w:p>
      <w:r>
        <w:t>59. Cơ sở đăng ký: Công ty TNHH Liên doanh Hasan - Dermapharm  (Địa chỉ: Lô B, Đường số 2, KCN Đồng An, Phường Bình Hòa, Thành phố Thuận An, Tỉnh Bình Dương, Việt Nam)</w:t>
      </w:r>
    </w:p>
    <w:p>
      <w:r>
        <w:t>59.1. Cơ sở sản xuất: Công ty TNHH Liên doanh Hasan - Dermapharm  (Địa chỉ: Lô B, Đường số 2, KCN Đồng An, Phường Bình Hòa, Thành phố Thuận An, Tỉnh Bình Dương, Việt Nam)</w:t>
      </w:r>
    </w:p>
    <w:p>
      <w:r>
        <w:t>138</w:t>
      </w:r>
    </w:p>
    <w:p>
      <w:r>
        <w:t>Galeptic 300</w:t>
      </w:r>
    </w:p>
    <w:p>
      <w:r>
        <w:t>Gabapentin 300mg</w:t>
      </w:r>
    </w:p>
    <w:p>
      <w:r>
        <w:t>Viên nang cứng</w:t>
      </w:r>
    </w:p>
    <w:p>
      <w:r>
        <w:t>Hộp 03 vỉ x 10 viên, Hộp 10 vỉ x 10 viên</w:t>
      </w:r>
    </w:p>
    <w:p>
      <w:r>
        <w:t>USP 42</w:t>
      </w:r>
    </w:p>
    <w:p>
      <w:r>
        <w:t>48</w:t>
      </w:r>
    </w:p>
    <w:p>
      <w:r>
        <w:t>893110238224</w:t>
      </w:r>
    </w:p>
    <w:p>
      <w:r>
        <w:t>139</w:t>
      </w:r>
    </w:p>
    <w:p>
      <w:r>
        <w:t>Hapizide 5</w:t>
      </w:r>
    </w:p>
    <w:p>
      <w:r>
        <w:t>Glipizid 5mg</w:t>
      </w:r>
    </w:p>
    <w:p>
      <w:r>
        <w:t>Viên nén</w:t>
      </w:r>
    </w:p>
    <w:p>
      <w:r>
        <w:t>Hộp 03 vỉ x 10 viên, Hộp 05 vỉ x 10 viên, Hộp 10 vỉ x 10 viên</w:t>
      </w:r>
    </w:p>
    <w:p>
      <w:r>
        <w:t>NSX</w:t>
      </w:r>
    </w:p>
    <w:p>
      <w:r>
        <w:t>36</w:t>
      </w:r>
    </w:p>
    <w:p>
      <w:r>
        <w:t>893110238324</w:t>
      </w:r>
    </w:p>
    <w:p>
      <w:r>
        <w:t>140</w:t>
      </w:r>
    </w:p>
    <w:p>
      <w:r>
        <w:t>Hasaderm</w:t>
      </w:r>
    </w:p>
    <w:p>
      <w:r>
        <w:t>Betamethason dipropionat 0,064%; Acid salicylic 3%</w:t>
      </w:r>
    </w:p>
    <w:p>
      <w:r>
        <w:t>Thuốc mỡ</w:t>
      </w:r>
    </w:p>
    <w:p>
      <w:r>
        <w:t>Hộp 01 tuýp x 10g</w:t>
      </w:r>
    </w:p>
    <w:p>
      <w:r>
        <w:t>NSX</w:t>
      </w:r>
    </w:p>
    <w:p>
      <w:r>
        <w:t>36</w:t>
      </w:r>
    </w:p>
    <w:p>
      <w:r>
        <w:t>893110238424</w:t>
      </w:r>
    </w:p>
    <w:p>
      <w:r>
        <w:t>141</w:t>
      </w:r>
    </w:p>
    <w:p>
      <w:r>
        <w:t>Irbevel 150</w:t>
      </w:r>
    </w:p>
    <w:p>
      <w:r>
        <w:t>Irbesartan 150mg</w:t>
      </w:r>
    </w:p>
    <w:p>
      <w:r>
        <w:t>Viên nén bao phim</w:t>
      </w:r>
    </w:p>
    <w:p>
      <w:r>
        <w:t>Hộp 03 vỉ x 14 viên, Hộp 05 vỉ x 14 viên, Hộp 10 vỉ x 14 viên</w:t>
      </w:r>
    </w:p>
    <w:p>
      <w:r>
        <w:t>NSX</w:t>
      </w:r>
    </w:p>
    <w:p>
      <w:r>
        <w:t>36</w:t>
      </w:r>
    </w:p>
    <w:p>
      <w:r>
        <w:t>893110238524</w:t>
      </w:r>
    </w:p>
    <w:p>
      <w:r>
        <w:t>142</w:t>
      </w:r>
    </w:p>
    <w:p>
      <w:r>
        <w:t>Irbevel 300</w:t>
      </w:r>
    </w:p>
    <w:p>
      <w:r>
        <w:t>Irbesartan 300mg</w:t>
      </w:r>
    </w:p>
    <w:p>
      <w:r>
        <w:t>Viên nén bao phim</w:t>
      </w:r>
    </w:p>
    <w:p>
      <w:r>
        <w:t>Hộp 03 vỉ x 14 viên, Hộp 05 vỉ x 14 viên, Hộp 10 vỉ x 14 viên</w:t>
      </w:r>
    </w:p>
    <w:p>
      <w:r>
        <w:t>NSX</w:t>
      </w:r>
    </w:p>
    <w:p>
      <w:r>
        <w:t>36</w:t>
      </w:r>
    </w:p>
    <w:p>
      <w:r>
        <w:t>893110238624</w:t>
      </w:r>
    </w:p>
    <w:p>
      <w:r>
        <w:t>143</w:t>
      </w:r>
    </w:p>
    <w:p>
      <w:r>
        <w:t>Irbevel 75</w:t>
      </w:r>
    </w:p>
    <w:p>
      <w:r>
        <w:t>Irbesartan 75mg</w:t>
      </w:r>
    </w:p>
    <w:p>
      <w:r>
        <w:t>Viên nén bao phim</w:t>
      </w:r>
    </w:p>
    <w:p>
      <w:r>
        <w:t>Hộp 03 vỉ x 10 viên, Hộp 05 vỉ x 10 viên, Hộp 10 vỉ x 10 viên</w:t>
      </w:r>
    </w:p>
    <w:p>
      <w:r>
        <w:t>NSX</w:t>
      </w:r>
    </w:p>
    <w:p>
      <w:r>
        <w:t>36</w:t>
      </w:r>
    </w:p>
    <w:p>
      <w:r>
        <w:t>893110238724</w:t>
      </w:r>
    </w:p>
    <w:p>
      <w:r>
        <w:t>144</w:t>
      </w:r>
    </w:p>
    <w:p>
      <w:r>
        <w:t>Lacisartan HCT 100/12.5</w:t>
      </w:r>
    </w:p>
    <w:p>
      <w:r>
        <w:t>Losartan kali 100mg, Hydroclorothiazid 12,5mg</w:t>
      </w:r>
    </w:p>
    <w:p>
      <w:r>
        <w:t>Viên nén bao phim</w:t>
      </w:r>
    </w:p>
    <w:p>
      <w:r>
        <w:t>Hộp 03 vỉ x 10 viên, Hộp 05 vỉ x 10 viên, Hộp 10 vỉ x 10 viên</w:t>
      </w:r>
    </w:p>
    <w:p>
      <w:r>
        <w:t>NSX</w:t>
      </w:r>
    </w:p>
    <w:p>
      <w:r>
        <w:t>36</w:t>
      </w:r>
    </w:p>
    <w:p>
      <w:r>
        <w:t>893110238824</w:t>
      </w:r>
    </w:p>
    <w:p>
      <w:r>
        <w:t>145</w:t>
      </w:r>
    </w:p>
    <w:p>
      <w:r>
        <w:t>Miberic 100</w:t>
      </w:r>
    </w:p>
    <w:p>
      <w:r>
        <w:t>Allopurinol 100mg</w:t>
      </w:r>
    </w:p>
    <w:p>
      <w:r>
        <w:t>Viên nén</w:t>
      </w:r>
    </w:p>
    <w:p>
      <w:r>
        <w:t>Hộp 03 vỉ x 10 viên, Hộp 05 vỉ x 10 viên, Hộp 10 vỉ x 10 viên</w:t>
      </w:r>
    </w:p>
    <w:p>
      <w:r>
        <w:t>NSX</w:t>
      </w:r>
    </w:p>
    <w:p>
      <w:r>
        <w:t>36</w:t>
      </w:r>
    </w:p>
    <w:p>
      <w:r>
        <w:t>893110238924</w:t>
      </w:r>
    </w:p>
    <w:p>
      <w:r>
        <w:t>60. Cơ sở đăng ký: Công Ty TNHH Liên Doanh Stellapharm - Chi nhánh 1  (Địa chỉ: Số 40 đại lộ Tự Do, Khu công nghiệp Việt Nam - Singapore, Phường An Phú, Thành phố Thuận An, Tỉnh Bình Dương, Việt Nam)</w:t>
      </w:r>
    </w:p>
    <w:p>
      <w:r>
        <w:t>60.1. Cơ sở sản xuất: Công Ty TNHH Liên Doanh Stellapharm - Chi nhánh 1  (Địa chỉ: Số 40 đại lộ Tự Do, Khu công nghiệp Việt Nam - Singapore, Phường An Phú, Thành phố Thuận An, Tỉnh Bình Dương, Việt Nam)</w:t>
      </w:r>
    </w:p>
    <w:p>
      <w:r>
        <w:t>146</w:t>
      </w:r>
    </w:p>
    <w:p>
      <w:r>
        <w:t>Cilnistella 10</w:t>
      </w:r>
    </w:p>
    <w:p>
      <w:r>
        <w:t>Cilnidipine 10mg</w:t>
      </w:r>
    </w:p>
    <w:p>
      <w:r>
        <w:t>Viên nén bao phim</w:t>
      </w:r>
    </w:p>
    <w:p>
      <w:r>
        <w:t>Hộp 3 vỉ x 10 viên; Hộp 10 vỉ x 10 viên</w:t>
      </w:r>
    </w:p>
    <w:p>
      <w:r>
        <w:t>NSX</w:t>
      </w:r>
    </w:p>
    <w:p>
      <w:r>
        <w:t>24</w:t>
      </w:r>
    </w:p>
    <w:p>
      <w:r>
        <w:t>893110239024</w:t>
      </w:r>
    </w:p>
    <w:p>
      <w:r>
        <w:t>147</w:t>
      </w:r>
    </w:p>
    <w:p>
      <w:r>
        <w:t>Cilnistella 5</w:t>
      </w:r>
    </w:p>
    <w:p>
      <w:r>
        <w:t>Cilnidipine 5mg</w:t>
      </w:r>
    </w:p>
    <w:p>
      <w:r>
        <w:t>Viên nén bao phim</w:t>
      </w:r>
    </w:p>
    <w:p>
      <w:r>
        <w:t>Hộp 3 vỉ x 10 viên; Hộp 10 vỉ x 10 viên</w:t>
      </w:r>
    </w:p>
    <w:p>
      <w:r>
        <w:t>NSX</w:t>
      </w:r>
    </w:p>
    <w:p>
      <w:r>
        <w:t>24</w:t>
      </w:r>
    </w:p>
    <w:p>
      <w:r>
        <w:t>893110239124</w:t>
      </w:r>
    </w:p>
    <w:p>
      <w:r>
        <w:t>148</w:t>
      </w:r>
    </w:p>
    <w:p>
      <w:r>
        <w:t>Naproflam 250</w:t>
      </w:r>
    </w:p>
    <w:p>
      <w:r>
        <w:t>Naproxen 250mg</w:t>
      </w:r>
    </w:p>
    <w:p>
      <w:r>
        <w:t>Viên nén</w:t>
      </w:r>
    </w:p>
    <w:p>
      <w:r>
        <w:t>Hộp 5 vỉ x 10 viên; Hộp 10 vỉ x 10 viên</w:t>
      </w:r>
    </w:p>
    <w:p>
      <w:r>
        <w:t>NSX</w:t>
      </w:r>
    </w:p>
    <w:p>
      <w:r>
        <w:t>24</w:t>
      </w:r>
    </w:p>
    <w:p>
      <w:r>
        <w:t>893100239224</w:t>
      </w:r>
    </w:p>
    <w:p>
      <w:r>
        <w:t>149</w:t>
      </w:r>
    </w:p>
    <w:p>
      <w:r>
        <w:t>Paracetamol 500 mg</w:t>
      </w:r>
    </w:p>
    <w:p>
      <w:r>
        <w:t>Paracetamol 500mg</w:t>
      </w:r>
    </w:p>
    <w:p>
      <w:r>
        <w:t>Viên nén bao phim</w:t>
      </w:r>
    </w:p>
    <w:p>
      <w:r>
        <w:t>Hộp 3 vỉ x 10 viên; Hộp 12 vỉ x 10 viên; Hộp 24 vỉ x 10 viên</w:t>
      </w:r>
    </w:p>
    <w:p>
      <w:r>
        <w:t>NSX</w:t>
      </w:r>
    </w:p>
    <w:p>
      <w:r>
        <w:t>36</w:t>
      </w:r>
    </w:p>
    <w:p>
      <w:r>
        <w:t>893100239324</w:t>
      </w:r>
    </w:p>
    <w:p>
      <w:r>
        <w:t>150</w:t>
      </w:r>
    </w:p>
    <w:p>
      <w:r>
        <w:t>Paracetamol 500 mg Tablets</w:t>
      </w:r>
    </w:p>
    <w:p>
      <w:r>
        <w:t>Paracetamol 500mg</w:t>
      </w:r>
    </w:p>
    <w:p>
      <w:r>
        <w:t>Viên nén</w:t>
      </w:r>
    </w:p>
    <w:p>
      <w:r>
        <w:t>Hộp 3 vỉ x 10 viên; Hộp 5 vỉ x 10 viên; Hộp 10 vỉ x 10 viên; Hộp 1 chai x 200 viên; Chai 300 viên; Chai 500 viên</w:t>
      </w:r>
    </w:p>
    <w:p>
      <w:r>
        <w:t>NSX</w:t>
      </w:r>
    </w:p>
    <w:p>
      <w:r>
        <w:t>60</w:t>
      </w:r>
    </w:p>
    <w:p>
      <w:r>
        <w:t>893100239424</w:t>
      </w:r>
    </w:p>
    <w:p>
      <w:r>
        <w:t>151</w:t>
      </w:r>
    </w:p>
    <w:p>
      <w:r>
        <w:t>Partamol 80 Supp.</w:t>
      </w:r>
    </w:p>
    <w:p>
      <w:r>
        <w:t>Paracetamol 80mg</w:t>
      </w:r>
    </w:p>
    <w:p>
      <w:r>
        <w:t>Viên đạn đặt trực tràng</w:t>
      </w:r>
    </w:p>
    <w:p>
      <w:r>
        <w:t>Hộp 2 vỉ x 5 viên; Hộp 4 vỉ x 5 viên</w:t>
      </w:r>
    </w:p>
    <w:p>
      <w:r>
        <w:t>NSX</w:t>
      </w:r>
    </w:p>
    <w:p>
      <w:r>
        <w:t>24</w:t>
      </w:r>
    </w:p>
    <w:p>
      <w:r>
        <w:t>893100239524</w:t>
      </w:r>
    </w:p>
    <w:p>
      <w:r>
        <w:t>152</w:t>
      </w:r>
    </w:p>
    <w:p>
      <w:r>
        <w:t>Partamol Forte</w:t>
      </w:r>
    </w:p>
    <w:p>
      <w:r>
        <w:t>Paracetamol 500mg; Ibuprofen 200mg</w:t>
      </w:r>
    </w:p>
    <w:p>
      <w:r>
        <w:t>Viên nén bao phim</w:t>
      </w:r>
    </w:p>
    <w:p>
      <w:r>
        <w:t>Hộp 1 vỉ x 12 viên; Hộp 5 vỉ x 12 viên; Hộp 10 vỉ x 4 viên</w:t>
      </w:r>
    </w:p>
    <w:p>
      <w:r>
        <w:t>NSX</w:t>
      </w:r>
    </w:p>
    <w:p>
      <w:r>
        <w:t>24</w:t>
      </w:r>
    </w:p>
    <w:p>
      <w:r>
        <w:t>893100239624</w:t>
      </w:r>
    </w:p>
    <w:p>
      <w:r>
        <w:t>61. Cơ sở đăng ký: Công ty TNHH Sản xuất dược phẩm Medlac Pharma Italy  (Địa chỉ: Khu công nghiệp công nghệ cao I, Khu công nghệ cao Hoà Lạc, KM29, Đại lộ Thăng Long, xã Hạ Bằng, huyện Thạch Thất, thành phố Hà Nội, Việt Nam)</w:t>
      </w:r>
    </w:p>
    <w:p>
      <w:r>
        <w:t>61.1.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153</w:t>
      </w:r>
    </w:p>
    <w:p>
      <w:r>
        <w:t>Novelcin 500</w:t>
      </w:r>
    </w:p>
    <w:p>
      <w:r>
        <w:t>Vancomycin (dưới dạng Vancomycin hydroclorid) 500mg</w:t>
      </w:r>
    </w:p>
    <w:p>
      <w:r>
        <w:t>Thuốc bột pha tiêm</w:t>
      </w:r>
    </w:p>
    <w:p>
      <w:r>
        <w:t>Hộp 1 lọ, Hộp 10 lọ</w:t>
      </w:r>
    </w:p>
    <w:p>
      <w:r>
        <w:t>USP hiện hành</w:t>
      </w:r>
    </w:p>
    <w:p>
      <w:r>
        <w:t>24</w:t>
      </w:r>
    </w:p>
    <w:p>
      <w:r>
        <w:t>893115239724</w:t>
      </w:r>
    </w:p>
    <w:p>
      <w:r>
        <w:t>62. Cơ sở đăng ký: Công ty TNHH Sản xuất Thương mại Dược phẩm Thành Nam  (Địa chỉ: 3A Đặng Tất, Phường Tân Định, Quận 1, Tp Hồ Chí Minh, Việt Nam)</w:t>
      </w:r>
    </w:p>
    <w:p>
      <w:r>
        <w:t>62.1. Cơ sở sản xuất: Chi nhánh công ty TNHH Sản xuất Thương mại Dược phẩm Thành Nam tại Bình Dương  (Địa chỉ: 60 Đại lộ Độc Lập, Khu Công Nghiệp Việt Nam-Singapore, Thành phố Thuận An, Tỉnh Bình Dương, Việt Nam)</w:t>
      </w:r>
    </w:p>
    <w:p>
      <w:r>
        <w:t>154</w:t>
      </w:r>
    </w:p>
    <w:p>
      <w:r>
        <w:t>Fluconazole</w:t>
      </w:r>
    </w:p>
    <w:p>
      <w:r>
        <w:t>Fluconazol 150mg</w:t>
      </w:r>
    </w:p>
    <w:p>
      <w:r>
        <w:t>Viên nang cứng</w:t>
      </w:r>
    </w:p>
    <w:p>
      <w:r>
        <w:t>Hộp 1 vỉ x 1 viên</w:t>
      </w:r>
    </w:p>
    <w:p>
      <w:r>
        <w:t>NSX</w:t>
      </w:r>
    </w:p>
    <w:p>
      <w:r>
        <w:t>36</w:t>
      </w:r>
    </w:p>
    <w:p>
      <w:r>
        <w:t>893110239824</w:t>
      </w:r>
    </w:p>
    <w:p>
      <w:r>
        <w:t>63. Cơ sở đăng ký: Công ty TNHH Shine Pharma  (Địa chỉ: 781/C2 đường Lê Hồng Phong (nối dài), phường 12, quận 10, thành phố Hồ Chí Minh, Việt Nam)</w:t>
      </w:r>
    </w:p>
    <w:p>
      <w:r>
        <w:t>63.1. Cơ sở sản xuất: Công ty cổ phần thương mại dược phẩm Quang Minh  (Địa chỉ: Số 4A Lò Lu, phường Trường Thạnh, quận 9, thành phố Hồ Chí Minh, Việt Nam)</w:t>
      </w:r>
    </w:p>
    <w:p>
      <w:r>
        <w:t>155</w:t>
      </w:r>
    </w:p>
    <w:p>
      <w:r>
        <w:t>Oritpin</w:t>
      </w:r>
    </w:p>
    <w:p>
      <w:r>
        <w:t>Sofosbuvir 400mg</w:t>
      </w:r>
    </w:p>
    <w:p>
      <w:r>
        <w:t>Viên nén bao phim</w:t>
      </w:r>
    </w:p>
    <w:p>
      <w:r>
        <w:t>Hộp 3 vỉ x 10 viên</w:t>
      </w:r>
    </w:p>
    <w:p>
      <w:r>
        <w:t>NSX</w:t>
      </w:r>
    </w:p>
    <w:p>
      <w:r>
        <w:t>36</w:t>
      </w:r>
    </w:p>
    <w:p>
      <w:r>
        <w:t>893110239924</w:t>
      </w:r>
    </w:p>
    <w:p>
      <w:r>
        <w:t>156</w:t>
      </w:r>
    </w:p>
    <w:p>
      <w:r>
        <w:t>Vofogis</w:t>
      </w:r>
    </w:p>
    <w:p>
      <w:r>
        <w:t>Prednisolon (dưới dạng Prednisolon natri metasulfobenzoat 7,86mg) 5mg</w:t>
      </w:r>
    </w:p>
    <w:p>
      <w:r>
        <w:t>Viên nén sủi bọt</w:t>
      </w:r>
    </w:p>
    <w:p>
      <w:r>
        <w:t>Hộp 6 vỉ x 10 viên, Hộp 10 vỉ x 10 viên, vỉ bấm Al-Al; Hộp 6 vỉ x 10 viên, Hộp 10 vỉ x 10 viên, vỉ xé Al-Al</w:t>
      </w:r>
    </w:p>
    <w:p>
      <w:r>
        <w:t>NSX</w:t>
      </w:r>
    </w:p>
    <w:p>
      <w:r>
        <w:t>36</w:t>
      </w:r>
    </w:p>
    <w:p>
      <w:r>
        <w:t>893110240024</w:t>
      </w:r>
    </w:p>
    <w:p>
      <w:r>
        <w:t>64. Cơ sở đăng ký: Công ty TNHH Sinh Dược phẩm Hera  (Địa chỉ: Lô A17, Khu công nghiệp Tứ Hạ, thị xã Hương Trà, tỉnh Thừa Thiên Huế, Việt Nam)</w:t>
      </w:r>
    </w:p>
    <w:p>
      <w:r>
        <w:t>64.1. Cơ sở sản xuất: Công ty TNHH Sinh Dược phẩm Hera  (Địa chỉ: Lô A17, Khu công nghiệp Tứ Hạ, thị xã Hương Trà, tỉnh Thừa Thiên Huế,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157</w:t>
      </w:r>
    </w:p>
    <w:p>
      <w:r>
        <w:t>Cilnidipine 10</w:t>
      </w:r>
    </w:p>
    <w:p>
      <w:r>
        <w:t>Cilnidipine 10mg</w:t>
      </w:r>
    </w:p>
    <w:p>
      <w:r>
        <w:t>Viên nén bao phim</w:t>
      </w:r>
    </w:p>
    <w:p>
      <w:r>
        <w:t>Hộp 6 vỉ x 10 viên</w:t>
      </w:r>
    </w:p>
    <w:p>
      <w:r>
        <w:t>JP 18</w:t>
      </w:r>
    </w:p>
    <w:p>
      <w:r>
        <w:t>36</w:t>
      </w:r>
    </w:p>
    <w:p>
      <w:r>
        <w:t>893110240124</w:t>
      </w:r>
    </w:p>
    <w:p>
      <w:r>
        <w:t>158</w:t>
      </w:r>
    </w:p>
    <w:p>
      <w:r>
        <w:t>Forosec DR 20</w:t>
      </w:r>
    </w:p>
    <w:p>
      <w:r>
        <w:t>Omeprazole (dưới dạng Omeprazole 8,5% EC pellet 235,3mg) 20mg</w:t>
      </w:r>
    </w:p>
    <w:p>
      <w:r>
        <w:t>Viên nang tan trong ruột</w:t>
      </w:r>
    </w:p>
    <w:p>
      <w:r>
        <w:t>Hộp 3 vỉ x 10 viên</w:t>
      </w:r>
    </w:p>
    <w:p>
      <w:r>
        <w:t>NSX</w:t>
      </w:r>
    </w:p>
    <w:p>
      <w:r>
        <w:t>36</w:t>
      </w:r>
    </w:p>
    <w:p>
      <w:r>
        <w:t>893110240224</w:t>
      </w:r>
    </w:p>
    <w:p>
      <w:r>
        <w:t>159</w:t>
      </w:r>
    </w:p>
    <w:p>
      <w:r>
        <w:t>Olarexa 10</w:t>
      </w:r>
    </w:p>
    <w:p>
      <w:r>
        <w:t>Olanzapine 10mg</w:t>
      </w:r>
    </w:p>
    <w:p>
      <w:r>
        <w:t>Viên nén</w:t>
      </w:r>
    </w:p>
    <w:p>
      <w:r>
        <w:t>Hộp 5 vỉ x 10 viên</w:t>
      </w:r>
    </w:p>
    <w:p>
      <w:r>
        <w:t>NSX</w:t>
      </w:r>
    </w:p>
    <w:p>
      <w:r>
        <w:t>36</w:t>
      </w:r>
    </w:p>
    <w:p>
      <w:r>
        <w:t>893110240324</w:t>
      </w:r>
    </w:p>
    <w:p>
      <w:r>
        <w:t>160</w:t>
      </w:r>
    </w:p>
    <w:p>
      <w:r>
        <w:t>Olarexa 15</w:t>
      </w:r>
    </w:p>
    <w:p>
      <w:r>
        <w:t>Olanzapine 15mg</w:t>
      </w:r>
    </w:p>
    <w:p>
      <w:r>
        <w:t>Viên nén</w:t>
      </w:r>
    </w:p>
    <w:p>
      <w:r>
        <w:t>Hộp 5 vỉ x 10 viên</w:t>
      </w:r>
    </w:p>
    <w:p>
      <w:r>
        <w:t>NSX</w:t>
      </w:r>
    </w:p>
    <w:p>
      <w:r>
        <w:t>36</w:t>
      </w:r>
    </w:p>
    <w:p>
      <w:r>
        <w:t>893110240424</w:t>
      </w:r>
    </w:p>
    <w:p>
      <w:r>
        <w:t>161</w:t>
      </w:r>
    </w:p>
    <w:p>
      <w:r>
        <w:t>Olarexa 5</w:t>
      </w:r>
    </w:p>
    <w:p>
      <w:r>
        <w:t>Olanzapine 5mg</w:t>
      </w:r>
    </w:p>
    <w:p>
      <w:r>
        <w:t>Viên nén</w:t>
      </w:r>
    </w:p>
    <w:p>
      <w:r>
        <w:t>Hộp 5 vỉ x 10 viên</w:t>
      </w:r>
    </w:p>
    <w:p>
      <w:r>
        <w:t>NSX</w:t>
      </w:r>
    </w:p>
    <w:p>
      <w:r>
        <w:t>36</w:t>
      </w:r>
    </w:p>
    <w:p>
      <w:r>
        <w:t>893110240524</w:t>
      </w:r>
    </w:p>
    <w:p>
      <w:r>
        <w:t>162</w:t>
      </w:r>
    </w:p>
    <w:p>
      <w:r>
        <w:t>Olarexa 7,5</w:t>
      </w:r>
    </w:p>
    <w:p>
      <w:r>
        <w:t>Olanzapine 7,5mg</w:t>
      </w:r>
    </w:p>
    <w:p>
      <w:r>
        <w:t>Viên nén</w:t>
      </w:r>
    </w:p>
    <w:p>
      <w:r>
        <w:t>Hộp 5 vỉ x 10 viên</w:t>
      </w:r>
    </w:p>
    <w:p>
      <w:r>
        <w:t>NSX</w:t>
      </w:r>
    </w:p>
    <w:p>
      <w:r>
        <w:t>36</w:t>
      </w:r>
    </w:p>
    <w:p>
      <w:r>
        <w:t>893110240624</w:t>
      </w:r>
    </w:p>
    <w:p>
      <w:r>
        <w:t>163</w:t>
      </w:r>
    </w:p>
    <w:p>
      <w:r>
        <w:t>Prebarica</w:t>
      </w:r>
    </w:p>
    <w:p>
      <w:r>
        <w:t>Pregabalin 150mg</w:t>
      </w:r>
    </w:p>
    <w:p>
      <w:r>
        <w:t>Viên nang cứng</w:t>
      </w:r>
    </w:p>
    <w:p>
      <w:r>
        <w:t>Hộp 03 vỉ x 10 viên</w:t>
      </w:r>
    </w:p>
    <w:p>
      <w:r>
        <w:t>NSX</w:t>
      </w:r>
    </w:p>
    <w:p>
      <w:r>
        <w:t>36</w:t>
      </w:r>
    </w:p>
    <w:p>
      <w:r>
        <w:t>893110240724</w:t>
      </w:r>
    </w:p>
    <w:p>
      <w:r>
        <w:t>164</w:t>
      </w:r>
    </w:p>
    <w:p>
      <w:r>
        <w:t>Solinacin</w:t>
      </w:r>
    </w:p>
    <w:p>
      <w:r>
        <w:t>Solifenacin Succinate 10mg</w:t>
      </w:r>
    </w:p>
    <w:p>
      <w:r>
        <w:t>Viên nén bao phim</w:t>
      </w:r>
    </w:p>
    <w:p>
      <w:r>
        <w:t>Hộp 3 vỉ x 10 viên</w:t>
      </w:r>
    </w:p>
    <w:p>
      <w:r>
        <w:t>NSX</w:t>
      </w:r>
    </w:p>
    <w:p>
      <w:r>
        <w:t>36</w:t>
      </w:r>
    </w:p>
    <w:p>
      <w:r>
        <w:t>893110240824</w:t>
      </w:r>
    </w:p>
    <w:p>
      <w:r>
        <w:t>165</w:t>
      </w:r>
    </w:p>
    <w:p>
      <w:r>
        <w:t>Solinacin</w:t>
      </w:r>
    </w:p>
    <w:p>
      <w:r>
        <w:t>Solifenacin Succinate 5mg</w:t>
      </w:r>
    </w:p>
    <w:p>
      <w:r>
        <w:t>Viên nén bao phim</w:t>
      </w:r>
    </w:p>
    <w:p>
      <w:r>
        <w:t>Hộp 3 vỉ x 10 viên</w:t>
      </w:r>
    </w:p>
    <w:p>
      <w:r>
        <w:t>NSX</w:t>
      </w:r>
    </w:p>
    <w:p>
      <w:r>
        <w:t>36</w:t>
      </w:r>
    </w:p>
    <w:p>
      <w:r>
        <w:t>893110240924</w:t>
      </w:r>
    </w:p>
    <w:p>
      <w:r>
        <w:t>166</w:t>
      </w:r>
    </w:p>
    <w:p>
      <w:r>
        <w:t>Trifilip</w:t>
      </w:r>
    </w:p>
    <w:p>
      <w:r>
        <w:t>Fenofibrate (dạng micronised) 200mg</w:t>
      </w:r>
    </w:p>
    <w:p>
      <w:r>
        <w:t>Viên nang cứng</w:t>
      </w:r>
    </w:p>
    <w:p>
      <w:r>
        <w:t>Hộp 03 vỉ x 10 viên</w:t>
      </w:r>
    </w:p>
    <w:p>
      <w:r>
        <w:t>USP hiện hành</w:t>
      </w:r>
    </w:p>
    <w:p>
      <w:r>
        <w:t>36</w:t>
      </w:r>
    </w:p>
    <w:p>
      <w:r>
        <w:t>893110241024</w:t>
      </w:r>
    </w:p>
    <w:p>
      <w:r>
        <w:t>65. Cơ sở đăng ký: Công ty TNHH Solpharma  (Địa chỉ: Số nhà 618 Minh Khai, phường Vĩnh Tuy, quận Hai Bà Trưng, thành phố Hà Nội, Việt Nam)</w:t>
      </w:r>
    </w:p>
    <w:p>
      <w:r>
        <w:t>65.1. Cơ sở sản xuất: Công ty cổ phần Dược Phúc Vinh  (Địa chỉ: Lô CN4-6.2 KCN Thạch Thất - Quốc Oai, xã Phùng Xá, huyện Thạch Thất, Tp. Hà Nội, Việt Nam)</w:t>
      </w:r>
    </w:p>
    <w:p>
      <w:r>
        <w:t>167</w:t>
      </w:r>
    </w:p>
    <w:p>
      <w:r>
        <w:t>Solxaban 15</w:t>
      </w:r>
    </w:p>
    <w:p>
      <w:r>
        <w:t>Rivaroxaban 15mg</w:t>
      </w:r>
    </w:p>
    <w:p>
      <w:r>
        <w:t>Viên nén phân tán trong miệng</w:t>
      </w:r>
    </w:p>
    <w:p>
      <w:r>
        <w:t>Hộp 1 vỉ × 10 viên; Hộp 3 vỉ × 10 viên</w:t>
      </w:r>
    </w:p>
    <w:p>
      <w:r>
        <w:t>NSX</w:t>
      </w:r>
    </w:p>
    <w:p>
      <w:r>
        <w:t>36</w:t>
      </w:r>
    </w:p>
    <w:p>
      <w:r>
        <w:t>893110241124</w:t>
      </w:r>
    </w:p>
    <w:p>
      <w:r>
        <w:t>66. Cơ sở đăng ký: Công ty TNHH thương mại dịch vụ Rita Phạm  (Địa chỉ: 115/1/75 Nguyên Hồng, Phường 1, Quận Gò Vấp, Thành Phố Hồ Chí Minh, Việt Nam)</w:t>
      </w:r>
    </w:p>
    <w:p>
      <w:r>
        <w:t>66.1. Cơ sở sản xuất: Công ty TNHH MTV Dược phẩm 150 Cophavina  (Địa chỉ: 112 Trần Hưng Đạo, Phường Phạm Ngũ Lão, Quận 1, Thành phố Hồ Chí Minh, Việt Nam)</w:t>
      </w:r>
    </w:p>
    <w:p>
      <w:r>
        <w:t>168</w:t>
      </w:r>
    </w:p>
    <w:p>
      <w:r>
        <w:t>Ritaxim-550</w:t>
      </w:r>
    </w:p>
    <w:p>
      <w:r>
        <w:t>Rifaximin 550mg</w:t>
      </w:r>
    </w:p>
    <w:p>
      <w:r>
        <w:t>Viên nén bao phim</w:t>
      </w:r>
    </w:p>
    <w:p>
      <w:r>
        <w:t>Hộp 3 vỉ x 10 viên; Hộp 5 vỉ x 10 viên; Hộp 10 vỉ x 10 viên</w:t>
      </w:r>
    </w:p>
    <w:p>
      <w:r>
        <w:t>NSX</w:t>
      </w:r>
    </w:p>
    <w:p>
      <w:r>
        <w:t>36</w:t>
      </w:r>
    </w:p>
    <w:p>
      <w:r>
        <w:t>893110241224</w:t>
      </w:r>
    </w:p>
    <w:p>
      <w:r>
        <w:t>67. Cơ sở đăng ký: Công ty TNHH Thương mại dược phẩm Minh Tín  (Địa chỉ: 925 Lũy Bán Bích, Phường Tân Thành, Quận Tân Phú, thành phố Hồ Chí Minh, Việt Nam)</w:t>
      </w:r>
    </w:p>
    <w:p>
      <w:r>
        <w:t>67.1. Cơ sở sản xuất: Công ty cổ phần dược &amp; vật tư y tế Bình Thuận  (Địa chỉ: 192 Nguyễn Hội, Phường Phú Trinh, TP. Phan Thiết, Tỉnh Bình Thuận, Việt Nam)</w:t>
      </w:r>
    </w:p>
    <w:p>
      <w:r>
        <w:t>169</w:t>
      </w:r>
    </w:p>
    <w:p>
      <w:r>
        <w:t>Miticilux</w:t>
      </w:r>
    </w:p>
    <w:p>
      <w:r>
        <w:t>L-Citrulline DL-Malate 1000mg/10ml</w:t>
      </w:r>
    </w:p>
    <w:p>
      <w:r>
        <w:t>Dung dịch uống</w:t>
      </w:r>
    </w:p>
    <w:p>
      <w:r>
        <w:t>Hộp 10 gói x 10ml, Hộp 20 gói x 10ml, Hộp 30 gói x 10ml; Hộp 1 chai 60ml, Hộp 1 chai 100ml, chai PET; Hộp 1 chai 60ml, Hộp 1 chai 100ml, chai thuỷ tinh</w:t>
      </w:r>
    </w:p>
    <w:p>
      <w:r>
        <w:t>NSX</w:t>
      </w:r>
    </w:p>
    <w:p>
      <w:r>
        <w:t>30</w:t>
      </w:r>
    </w:p>
    <w:p>
      <w:r>
        <w:t>893100241324</w:t>
      </w:r>
    </w:p>
    <w:p>
      <w:r>
        <w:t>170</w:t>
      </w:r>
    </w:p>
    <w:p>
      <w:r>
        <w:t>Mitidipil 4mg</w:t>
      </w:r>
    </w:p>
    <w:p>
      <w:r>
        <w:t>Lacidipin 4mg</w:t>
      </w:r>
    </w:p>
    <w:p>
      <w:r>
        <w:t>Viên nén</w:t>
      </w:r>
    </w:p>
    <w:p>
      <w:r>
        <w:t>Hộp 3 vỉ x 10 viên, Hộp 6 vỉ x 10 viên, Hộp 10 vỉ x 10 viên, vỉ Alu - PVC; Hộp 3 vỉ x 10 viên, Hộp 6 vỉ x 10 viên, Hộp 10 vỉ x 10 viên, vỉ Alu - Alu</w:t>
      </w:r>
    </w:p>
    <w:p>
      <w:r>
        <w:t>NSX</w:t>
      </w:r>
    </w:p>
    <w:p>
      <w:r>
        <w:t>36</w:t>
      </w:r>
    </w:p>
    <w:p>
      <w:r>
        <w:t>893110241424</w:t>
      </w:r>
    </w:p>
    <w:p>
      <w:r>
        <w:t>171</w:t>
      </w:r>
    </w:p>
    <w:p>
      <w:r>
        <w:t>MT-Tizanidin 2</w:t>
      </w:r>
    </w:p>
    <w:p>
      <w:r>
        <w:t>Tizanidin (dưới dạng Tizanidin hydroclorid 2,29mg) 2mg</w:t>
      </w:r>
    </w:p>
    <w:p>
      <w:r>
        <w:t>Viên nang cứng</w:t>
      </w:r>
    </w:p>
    <w:p>
      <w:r>
        <w:t>Hộp 3 vỉ x 10 viên, Hộp 6 vỉ x 10 viên, Hộp 10 vỉ x 10 viên, vỉ Alu - PVC; Hộp 3 vỉ x 10 viên, Hộp 6 vỉ x 10 viên, Hộp 10 vỉ x 10 viên, vỉ Alu - Alu</w:t>
      </w:r>
    </w:p>
    <w:p>
      <w:r>
        <w:t>NSX</w:t>
      </w:r>
    </w:p>
    <w:p>
      <w:r>
        <w:t>36</w:t>
      </w:r>
    </w:p>
    <w:p>
      <w:r>
        <w:t>893110241524</w:t>
      </w:r>
    </w:p>
    <w:p>
      <w:r>
        <w:t>172</w:t>
      </w:r>
    </w:p>
    <w:p>
      <w:r>
        <w:t>MT-Tizanidin 4</w:t>
      </w:r>
    </w:p>
    <w:p>
      <w:r>
        <w:t>Tizanidin (dưới dạng Tizanidin hydroclorid 4,58mg) 4mg</w:t>
      </w:r>
    </w:p>
    <w:p>
      <w:r>
        <w:t>Viên nang cứng</w:t>
      </w:r>
    </w:p>
    <w:p>
      <w:r>
        <w:t>Hộp 3 vỉ x 10 viên, Hộp 6 vỉ x 10 viên, Hộp 10 vỉ x 10 viên, vỉ Alu - PVC; Hộp 3 vỉ x 10 viên, Hộp 6 vỉ x 10 viên, Hộp 10 vỉ x 10 viên, vỉ Alu - Alu</w:t>
      </w:r>
    </w:p>
    <w:p>
      <w:r>
        <w:t>NSX</w:t>
      </w:r>
    </w:p>
    <w:p>
      <w:r>
        <w:t>36</w:t>
      </w:r>
    </w:p>
    <w:p>
      <w:r>
        <w:t>893110241624</w:t>
      </w:r>
    </w:p>
    <w:p>
      <w:r>
        <w:t>173</w:t>
      </w:r>
    </w:p>
    <w:p>
      <w:r>
        <w:t>Wedoll eff 650</w:t>
      </w:r>
    </w:p>
    <w:p>
      <w:r>
        <w:t>Paracetamol 650mg</w:t>
      </w:r>
    </w:p>
    <w:p>
      <w:r>
        <w:t>Viên nén sủi bọt</w:t>
      </w:r>
    </w:p>
    <w:p>
      <w:r>
        <w:t>Hộp 3 vỉ x 4 viên, Hộp 6 vỉ x 4 viên, Hộp 10 vỉ x 4 viên, Hộp 20 vỉ x 4 viên</w:t>
      </w:r>
    </w:p>
    <w:p>
      <w:r>
        <w:t>NSX</w:t>
      </w:r>
    </w:p>
    <w:p>
      <w:r>
        <w:t>36</w:t>
      </w:r>
    </w:p>
    <w:p>
      <w:r>
        <w:t>893100241724</w:t>
      </w:r>
    </w:p>
    <w:p>
      <w:r>
        <w:t>68. Cơ sở đăng ký: Công ty TNHH Thương mại dược phẩm Phúc Anh  (Địa chỉ: Tầng 1, tòa nhà Sabay Tower, 11A Hồng Hà, phường 2, quận Tân Bình, thành phố Hồ Chí Minh, Việt Nam)</w:t>
      </w:r>
    </w:p>
    <w:p>
      <w:r>
        <w:t>68.1. Cơ sở sản xuất: Công ty cổ phần dược &amp; vật tư y tế Bình Thuận  (Địa chỉ: 192 Nguyễn Hội, Phường Phú Trinh, TP. Phan Thiết, Tỉnh Bình Thuận, Việt Nam)</w:t>
      </w:r>
    </w:p>
    <w:p>
      <w:r>
        <w:t>174</w:t>
      </w:r>
    </w:p>
    <w:p>
      <w:r>
        <w:t>Mitivax 900/100</w:t>
      </w:r>
    </w:p>
    <w:p>
      <w:r>
        <w:t>Diosmin (tương đương với 1000mg Diosmin trên chế phẩm nguyên trạng) 900mg; Hesperidin 100mg</w:t>
      </w:r>
    </w:p>
    <w:p>
      <w:r>
        <w:t>Viên nén bao phim</w:t>
      </w:r>
    </w:p>
    <w:p>
      <w:r>
        <w:t>Hộp 3 vỉ x 10 viên, Hộp 6 vỉ x 10 viên, Hộp 10 vỉ x 10 viên, vỉ Alu - PVC; Hộp 3 vỉ x 10 viên, Hộp 6 vỉ x 10 viên, Hộp 10 vỉ x 10 viên, vỉ Alu - Alu</w:t>
      </w:r>
    </w:p>
    <w:p>
      <w:r>
        <w:t>NSX</w:t>
      </w:r>
    </w:p>
    <w:p>
      <w:r>
        <w:t>36</w:t>
      </w:r>
    </w:p>
    <w:p>
      <w:r>
        <w:t>893110241824</w:t>
      </w:r>
    </w:p>
    <w:p>
      <w:r>
        <w:t>69. Cơ sở đăng ký: Công ty TNHH Viatris Việt Nam  (Địa chỉ: Tòa nhà Friendship Tower, 31 đường Lê Duẩn, phường Bến Nghé, Quận 1, Thành phố Hồ Chí Minh, Việt Nam)</w:t>
      </w:r>
    </w:p>
    <w:p>
      <w:r>
        <w:t>69.1. Cơ sở chuyển giao công nghệ: Pfizer (Thailand) Ltd.  (Địa chỉ: No. 323 United Center Building, Floors 36th and 37th, Silom Road, Silom Sub-District, Bang Rak District, Bangkok Metropolis, Thailand)</w:t>
      </w:r>
    </w:p>
    <w:p>
      <w:r>
        <w:t>69.2. Cơ sở sản xuất (Cơ sở nhận chuyển giao công nghệ):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175</w:t>
      </w:r>
    </w:p>
    <w:p>
      <w:r>
        <w:t>Lipitor</w:t>
      </w:r>
    </w:p>
    <w:p>
      <w:r>
        <w:t>Atorvastatin (dưới dạng Atorvastatin Hemi calcium 1,5H2O, tên khác Atorvastatin calcium, Atorvastatin calcium trihydrate) 20mg</w:t>
      </w:r>
    </w:p>
    <w:p>
      <w:r>
        <w:t>Viên nén bao phim</w:t>
      </w:r>
    </w:p>
    <w:p>
      <w:r>
        <w:t>Hộp 3 vỉ x 10 viên</w:t>
      </w:r>
    </w:p>
    <w:p>
      <w:r>
        <w:t>NSX</w:t>
      </w:r>
    </w:p>
    <w:p>
      <w:r>
        <w:t>36</w:t>
      </w:r>
    </w:p>
    <w:p>
      <w:r>
        <w:t>893710241924</w:t>
      </w:r>
    </w:p>
    <w:p>
      <w:r>
        <w:t>176</w:t>
      </w:r>
    </w:p>
    <w:p>
      <w:r>
        <w:t>Lipitor</w:t>
      </w:r>
    </w:p>
    <w:p>
      <w:r>
        <w:t>Atorvastatin (dưới dạng Atorvastatin Hemi calcium 1,5H2O, tên khác Atorvastatin calcium hoặc Atorvastatin calcium trihydrate) 10mg</w:t>
      </w:r>
    </w:p>
    <w:p>
      <w:r>
        <w:t>Viên nén bao phim</w:t>
      </w:r>
    </w:p>
    <w:p>
      <w:r>
        <w:t>Hộp 3 vỉ x 10 viên</w:t>
      </w:r>
    </w:p>
    <w:p>
      <w:r>
        <w:t>NSX</w:t>
      </w:r>
    </w:p>
    <w:p>
      <w:r>
        <w:t>36</w:t>
      </w:r>
    </w:p>
    <w:p>
      <w:r>
        <w:t>893710242024</w:t>
      </w:r>
    </w:p>
    <w:p>
      <w:r>
        <w:t>70. Cơ sở đăng ký: Chi nhánh công ty TNHH Sản xuất Thương mại Dược phẩm Thành Nam tại Bình Dương  (Địa chỉ: 60 Đại lộ Độc Lập, Khu Công Nghiệp Việt Nam-Singapore, Thành phố Thuận An, Tỉnh Bình Dương, Việt Nam)</w:t>
      </w:r>
    </w:p>
    <w:p>
      <w:r>
        <w:t>70.1. Cơ sở sản xuất: Chi nhánh công ty TNHH Sản xuất Thương mại Dược phẩm Thành Nam tại Bình Dương  (Địa chỉ: 60 Đại lộ Độc Lập, Khu Công Nghiệp Việt Nam-Singapore, Thành phố Thuận An, Tỉnh Bình Dương, Việt Nam)</w:t>
      </w:r>
    </w:p>
    <w:p>
      <w:r>
        <w:t>177</w:t>
      </w:r>
    </w:p>
    <w:p>
      <w:r>
        <w:t>Trivacintana II</w:t>
      </w:r>
    </w:p>
    <w:p>
      <w:r>
        <w:t>Paracetamol 500mg; Phenylephrin HCl 10mg; Clorpheniramin maleat 4mg</w:t>
      </w:r>
    </w:p>
    <w:p>
      <w:r>
        <w:t>Viên nén bao phim</w:t>
      </w:r>
    </w:p>
    <w:p>
      <w:r>
        <w:t>Hộp 10 vỉ x 10 viên; Lọ 100 viên</w:t>
      </w:r>
    </w:p>
    <w:p>
      <w:r>
        <w:t>NSX</w:t>
      </w:r>
    </w:p>
    <w:p>
      <w:r>
        <w:t>36</w:t>
      </w:r>
    </w:p>
    <w:p>
      <w:r>
        <w:t>893100242124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02 THUỐC SẢN XUẤT TRONG NƯỚC ĐƯỢC CẤP GIẤY ĐĂNG KÝ LƯU HÀNH TẠI VIỆT NAM HIỆU LỰC 03 NĂM - ĐỢT 194</w:t>
      </w:r>
    </w:p>
    <w:p>
      <w:r>
        <w:t>(Kèm theo Quyết định số 182/QĐ-QLD ngày 21 tháng 03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TNHH DRP Inter  (Địa chỉ: Lô EB8, đường số 19A, Khu công nghiệp Hiệp Phước, Xã Hiệp Phước, Huyện Nhà Bè, Tp. Hồ Chí Minh, Việt Nam)</w:t>
      </w:r>
    </w:p>
    <w:p>
      <w:r>
        <w:t>1.1. Cơ sở sản xuất: Công ty TNHH DRP Inter  (Địa chỉ: Lô EB8, đường số 19A, Khu công nghiệp Hiệp Phước, Xã Hiệp Phước, Huyện Nhà Bè, Tp. Hồ Chí Minh, Việt Nam)</w:t>
      </w:r>
    </w:p>
    <w:p>
      <w:r>
        <w:t>1</w:t>
      </w:r>
    </w:p>
    <w:p>
      <w:r>
        <w:t>Mactapro 10/5 mg</w:t>
      </w:r>
    </w:p>
    <w:p>
      <w:r>
        <w:t>Empagliflozin 10mg; Linagliptin 5mg</w:t>
      </w:r>
    </w:p>
    <w:p>
      <w:r>
        <w:t>Viên nén bao phim</w:t>
      </w:r>
    </w:p>
    <w:p>
      <w:r>
        <w:t>Hộp 3 vỉ x 10 viên, Hộp 6 vỉ x 10 viên, Hộp 10 vỉ x 10 viên, vỉ Alu-Alu; Hộp 3 vỉ x 10 viên, Hộp 6 vỉ x 10 viên, Hộp 10 vỉ x 10 viên, vỉ Alu-PVdC/PVC</w:t>
      </w:r>
    </w:p>
    <w:p>
      <w:r>
        <w:t>NSX</w:t>
      </w:r>
    </w:p>
    <w:p>
      <w:r>
        <w:t>36</w:t>
      </w:r>
    </w:p>
    <w:p>
      <w:r>
        <w:t>893110242224</w:t>
      </w:r>
    </w:p>
    <w:p>
      <w:r>
        <w:t>2</w:t>
      </w:r>
    </w:p>
    <w:p>
      <w:r>
        <w:t>Mactapro 25/5 mg</w:t>
      </w:r>
    </w:p>
    <w:p>
      <w:r>
        <w:t>Empagliflozin 25mg; Linagliptin 5mg</w:t>
      </w:r>
    </w:p>
    <w:p>
      <w:r>
        <w:t>Viên nén bao phim</w:t>
      </w:r>
    </w:p>
    <w:p>
      <w:r>
        <w:t>Hộp 3 vỉ x 10 viên, Hộp 6 vỉ x 10 viên, Hộp 10 vỉ x 10 viên, vỉ Alu-Alu; Hộp 3 vỉ x 10 viên, Hộp 6 vỉ x 10 viên, Hộp 10 vỉ x 10 viên, vỉ Alu-PVdC/PVC</w:t>
      </w:r>
    </w:p>
    <w:p>
      <w:r>
        <w:t>NSX</w:t>
      </w:r>
    </w:p>
    <w:p>
      <w:r>
        <w:t>36</w:t>
      </w:r>
    </w:p>
    <w:p>
      <w:r>
        <w:t>893110242324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