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1815/QĐ-UBND năm 2025 phê duyệt Quy trình nội bộ, Quy trình điện tử giải quyết thủ tục hành chính thực hiện theo cơ chế một cửa, một cửa liên thông được chuẩn hóa thuộc phạm vi quản lý nhà nước của Sở Khoa học và Công nghệ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1815/QĐ-UBND</w:t>
      </w:r>
    </w:p>
    <w:p>
      <w:r>
        <w:t>Huế, ngày 25 tháng 6 năm 2025</w:t>
      </w:r>
    </w:p>
    <w:p>
      <w:r>
        <w:t>QUYẾT ĐỊNH</w:t>
      </w:r>
    </w:p>
    <w:p>
      <w:r>
        <w:t>PHÊ DUYỆT QUY TRÌNH NỘI BỘ, QUY TRÌNH ĐIỆN TỬ GIẢI QUYẾT THỦ TỤC HÀNH CHÍNH THỰC HIỆN THEO CƠ CHẾ MỘT CỬA, MỘT CỬA LIÊN THÔNG ĐƯỢC CHUẨN HÓA THUỘC PHẠM VI QUẢN LÝ NHÀ NƯỚC CỦA SỞ KHOA HỌC VÀ CÔNG NGHỆ</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1406/QĐ-UBND ngày 16 tháng 5 năm 2025 của UBND thành phố về công bố chuẩn hoá danh mục thủ tục hành chính được chuẩn hóa thuộc thẩm quyền giải quyết của Sở Khoa học và Công nghệ thành phố Huế;</w:t>
      </w:r>
    </w:p>
    <w:p>
      <w:r>
        <w:t>Căn cứ Quyết định số 1716/QĐ-UBND ngày 16 tháng 6 năm 2025 của UBND thành phố về sửa đổi, bổ sung một số nội dung về cơ quan thực hiện, thời gian thực hiện phí, lệ phí và căn cứ pháp lý đã được công bố tại Quyết định 1406/QĐ-UBND ngày 16 tháng 5 năm 2025 của UBND thành phố về công bố danh mục thủ tục hành chính được chuẩn hoá thuộc phạm vi chức năng quản lý nhà nước của Sở Khoa học và Công nghệ thành phố Huế;</w:t>
      </w:r>
    </w:p>
    <w:p>
      <w:r>
        <w:t>Căn cứ Quyết định số 1745/QĐ-UBND ngày 19 tháng 6 năm 2025 của UBND thành phố về việc phê duyệt danh mục thủ tục hành chính thực hiện thí điểm tiếp nhận trực tuyến và danh mục thủ tục hành chính cắt giảm thời gian giải quyết khi nộp hồ sơ bằng hình thức trực tuyến so với hình thức nộp hồ sơ trực tiếp thuộc phạm vi quản lý nhà nước Sở Khoa học và Công nghệ thành phố Huế;</w:t>
      </w:r>
    </w:p>
    <w:p>
      <w:r>
        <w:t>Theo đề nghị của Giám đốc Sở Khoa học và Công nghệ tại Tờ trình số 1743/TTr-SKHCN ngày 20 tháng 6 năm 2025.</w:t>
      </w:r>
    </w:p>
    <w:p>
      <w:r>
        <w:t>QUYẾT ĐỊNH:</w:t>
      </w:r>
    </w:p>
    <w:p>
      <w:r>
        <w:t>Điều 1.    Phê duyệt kèm theo Quyết định này gồm 68 quy trình nội bộ, quy trình điện tử giải quyết thủ tục hành chính theo cơ chế một cửa, một cửa liên thông được chuẩn hoá thuộc phạm vi chức năng quản lý nhà nước của Sở Khoa học và Công nghệ. Cụ thể:</w:t>
      </w:r>
    </w:p>
    <w:p>
      <w:r>
        <w:t>1. Phụ lục I: gồm 21 quy trình nội bộ, quy trình điện tử thực hiện theo cơ chế một cửa liên thông thuộc thẩm quyền giải quyết của UBND thành phố/Chủ tịch UBND thành phố.</w:t>
      </w:r>
    </w:p>
    <w:p>
      <w:r>
        <w:t>2. Phụ lục II: gồm 47 quy trình nội bộ, quy trình điện tử thực hiện theo cơ chế một cửa liên thông thuộc thẩm quyền quyết định của Sở Khoa học và Công nghệ.</w:t>
      </w:r>
    </w:p>
    <w:p>
      <w:r>
        <w:t>(Phần I. Danh mục quy trình).</w:t>
      </w:r>
    </w:p>
    <w:p>
      <w:r>
        <w:t>Điều 2.    Sở Khoa học và Công nghệ; Trung tâm Phục vụ hành chính công thành phố có trách nhiệm thiết lập quy trình điện tử giải quyết các thủ tục hành chính này trên phần mềm Hệ thống xử lý dịch vụ công tập trung thành phố Huế.</w:t>
      </w:r>
    </w:p>
    <w:p>
      <w:r>
        <w:t>(Phần II. Nội dung quy trình nội bộ).</w:t>
      </w:r>
    </w:p>
    <w:p>
      <w:r>
        <w:t>Điều 3.    Quyết định này có hiệu lực kể từ ngày 01/7/2025.</w:t>
      </w:r>
    </w:p>
    <w:p>
      <w:r>
        <w:t>Thay thế các Quyết định phê duyệt quy trình nội bộ, quy trình điện tử quyết thủ tục hành chính theo cơ chế một cửa, một cửa liên thông thuộc phạm vi chức năng quản lý nhà nước của Sở Khoa học và Công nghệ đã được UBND thành phố ban hành trước đó kể từ ngày Quyết định này có hiệu lực.</w:t>
      </w:r>
    </w:p>
    <w:p>
      <w:r>
        <w:t>Điều 4.    Chánh Văn phòng Ủy ban nhân dân thành phố Huế; Giám đốc Sở Khoa học và Công nghệ; Giám đốc Trung tâm Phục vụ hành chính công thành phố và Thủ trưởng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Cổng TTĐT;</w:t>
      </w:r>
    </w:p>
    <w:p>
      <w:r>
        <w:t>- Lưu: VT, KSVX.</w:t>
      </w:r>
    </w:p>
    <w:p>
      <w:r>
        <w:t>KT. CHỦ TỊCH</w:t>
      </w:r>
    </w:p>
    <w:p>
      <w:r>
        <w:t>PHÓ CHỦ TỊCH</w:t>
      </w:r>
    </w:p>
    <w:p>
      <w:r>
        <w:t>Nguyễn Thanh Bình</w:t>
      </w:r>
    </w:p>
    <w:p>
      <w:r>
        <w:t>PHỤ LỤC I</w:t>
      </w:r>
    </w:p>
    <w:p>
      <w:r>
        <w:t>QUY TRÌNH NỘI BỘ, QUY TRÌNH ĐIỆN TỬ GIẢI QUYẾT THỦ TỤC HÀNH CHÍNH THỰC HIỆN THEO CƠ CHẾ MỘT CỬA, MỘT CỬA LIÊN THÔNG THUỘC THẨM QUYỀN GIẢI QUYẾT CỦA UBND THÀNH PHỐ/CHỦ TỊCH UBND THÀNH PHỐ</w:t>
      </w:r>
    </w:p>
    <w:p>
      <w:r>
        <w:t>(Ban hành kèm theo Quyết định số 1815/QĐ-UBND ngày 25 tháng 6 năm 2025 của Chủ tịch UBND thành phố Huế)</w:t>
      </w:r>
    </w:p>
    <w:p>
      <w:r>
        <w:t>Phần I. DANH MỤC QUY TRÌNH</w:t>
      </w:r>
    </w:p>
    <w:p>
      <w:r>
        <w:t>TT</w:t>
      </w:r>
    </w:p>
    <w:p>
      <w:r>
        <w:t>Tên Quy trình (Mã số TTHC)</w:t>
      </w:r>
    </w:p>
    <w:p>
      <w:r>
        <w:t>Quyết định công bố Danh mục TTHC</w:t>
      </w:r>
    </w:p>
    <w:p>
      <w:r>
        <w:t>I</w:t>
      </w:r>
    </w:p>
    <w:p>
      <w:r>
        <w:t>Lĩnh vực Hoạt động khoa học và công nghệ (15 TTHC)</w:t>
      </w:r>
    </w:p>
    <w:p>
      <w:r>
        <w:t>1.</w:t>
      </w:r>
    </w:p>
    <w:p>
      <w:r>
        <w:t>Thủ tục đặt và tặng giải thưởng về khoa học và công nghệ của tổ chức, cá nhân cư trú hoặc hoạt động hợp pháp tại Việt Nam  (3.000259)</w:t>
      </w:r>
    </w:p>
    <w:p>
      <w:r>
        <w:t>- Quyết định số 1406/QĐ-UBND ngày 16/5/2025 của UBND thành phố;</w:t>
      </w:r>
    </w:p>
    <w:p>
      <w:r>
        <w:t>- Quyết định số 1745/QĐ-UBND ngày 19/6/2025 của UBND thành phố.</w:t>
      </w:r>
    </w:p>
    <w:p>
      <w:r>
        <w:t>2.</w:t>
      </w:r>
    </w:p>
    <w:p>
      <w:r>
        <w:t>Thủ tục xét tiếp nhận vào viên chức và bổ nhiệm vào chức danh nghiên cứu khoa học, chức danh công nghệ đối với cá nhân có thành tích vượt trội trong hoạt động khoa học và công nghệ  (1.008377)</w:t>
      </w:r>
    </w:p>
    <w:p>
      <w:r>
        <w:t>Quyết định số 1706/QĐ-UBND ngày 16/6/2025 của UBND thành phố.</w:t>
      </w:r>
    </w:p>
    <w:p>
      <w:r>
        <w:t>3.</w:t>
      </w:r>
    </w:p>
    <w:p>
      <w:r>
        <w:t>Thủ tục xét đặc cách bổ nhiệm vào chức danh khoa học, chức danh công nghệ cao hơn không qua thi thăng hạng, không phụ thuộc năm công tác  (1.008379)</w:t>
      </w:r>
    </w:p>
    <w:p>
      <w:r>
        <w:t>- Quyết định số 1406/QĐ-UBND ngày 16/5/2025 của UBND thành phố;</w:t>
      </w:r>
    </w:p>
    <w:p>
      <w:r>
        <w:t>- Quyết định số 1745/QĐ-UBND ngày 19/6/2025 của UBND thành phố.</w:t>
      </w:r>
    </w:p>
    <w:p>
      <w:r>
        <w:t>4.</w:t>
      </w:r>
    </w:p>
    <w:p>
      <w:r>
        <w:t>Thủ tục hỗ trợ kinh phí, mua kết quả nghiên cứu khoa học và phát triển công nghệ do tổ chức, cá nhân tự đầu tư nghiên cứu  (1.011814)</w:t>
      </w:r>
    </w:p>
    <w:p>
      <w:r>
        <w:t>5.</w:t>
      </w:r>
    </w:p>
    <w:p>
      <w:r>
        <w:t>Thủ tục mua sáng chế, sáng kiến  (1.011815)</w:t>
      </w:r>
    </w:p>
    <w:p>
      <w:r>
        <w:t>6.</w:t>
      </w:r>
    </w:p>
    <w:p>
      <w:r>
        <w:t>Thủ tục hỗ trợ kinh phí hoặc mua công nghệ được tổ chức, cá nhân trong nước tạo ra từ kết quả nghiên cứu khoa học và phát triển công nghệ để sản xuất sản phẩm quốc gia, trọng điểm, chủ lực  (1.011816)</w:t>
      </w:r>
    </w:p>
    <w:p>
      <w:r>
        <w:t>7.</w:t>
      </w:r>
    </w:p>
    <w:p>
      <w:r>
        <w:t>Thủ tục hỗ trợ phát triển tổ chức trung gian của thị trường khoa học và công nghệ  (2.001143)</w:t>
      </w:r>
    </w:p>
    <w:p>
      <w:r>
        <w:t>- Quyết định số 1406/QĐ-UBND ngày 16/5/2025 của UBND thành phố;</w:t>
      </w:r>
    </w:p>
    <w:p>
      <w:r>
        <w:t>8.</w:t>
      </w:r>
    </w:p>
    <w:p>
      <w:r>
        <w:t>Thủ tục hỗ trợ doanh nghiệp, tổ chức, cá nhân thực hiện giải mã công nghệ  (1.002690)</w:t>
      </w:r>
    </w:p>
    <w:p>
      <w:r>
        <w:t>- Quyết định số 1745/QĐ-UBND ngày 19/6/2025 của UBND thành phố.</w:t>
      </w:r>
    </w:p>
    <w:p>
      <w:r>
        <w:t>9.</w:t>
      </w:r>
    </w:p>
    <w:p>
      <w:r>
        <w:t>Thủ tục hỗ trợ doanh nghiệp có dự án thuộc ngành, nghề ưu đãi đầu tư, địa bàn ưu đãi đầu tư nhận chuyển giao công nghệ từ tổ chức khoa học và công nghệ  (2.001137)</w:t>
      </w:r>
    </w:p>
    <w:p>
      <w:r>
        <w:t>10.</w:t>
      </w:r>
    </w:p>
    <w:p>
      <w:r>
        <w:t>Thủ tục hỗ trợ tổ chức khoa học và công nghệ có hoạt động liên kết với tổ chức ứng dụng, chuyển giao công nghệ địa phương để hoàn thiện kết quả nghiên cứu khoa học và phát triển công nghệ  (2.001643)</w:t>
      </w:r>
    </w:p>
    <w:p>
      <w:r>
        <w:t>11.</w:t>
      </w:r>
    </w:p>
    <w:p>
      <w:r>
        <w:t>Thủ tục xác nhận hàng hóa sử dụng trực tiếp cho phát triển hoạt động ươm tạo công nghệ, ươm tạo doanh nghiệp khoa học và công nghệ  (2.001179)</w:t>
      </w:r>
    </w:p>
    <w:p>
      <w:r>
        <w:t>Quyết định số 1406/QĐ-UBND ngày 16/5/2025 của UBND thành phố.</w:t>
      </w:r>
    </w:p>
    <w:p>
      <w:r>
        <w:t>12.</w:t>
      </w:r>
    </w:p>
    <w:p>
      <w:r>
        <w:t>Thủ tục công nhận kết quả nghiên cứu khoa học và phát triển công nghệ do tổ chức, cá nhân tự đầu tư nghiên cứu  (1.011812)</w:t>
      </w:r>
    </w:p>
    <w:p>
      <w:r>
        <w:t>- Quyết định số 1406/QĐ-UBND ngày  16/5/2025 của UBND thành phố;</w:t>
      </w:r>
    </w:p>
    <w:p>
      <w:r>
        <w:t>- Quyết định số 1745/QĐ-UBND ngày 19/6/2025 của UBND thành phố.</w:t>
      </w:r>
    </w:p>
    <w:p>
      <w:r>
        <w:t>13.</w:t>
      </w:r>
    </w:p>
    <w:p>
      <w:r>
        <w:t>Thủ tục xác định nhiệm vụ khoa học và công nghệ cấp tỉnh sử dụng ngân sách nhà nước  (2.002709)</w:t>
      </w:r>
    </w:p>
    <w:p>
      <w:r>
        <w:t>Quyết định số 1706/QĐ-UBND ngày 16/6/2025 của UBND thành phố.</w:t>
      </w:r>
    </w:p>
    <w:p>
      <w:r>
        <w:t>14.</w:t>
      </w:r>
    </w:p>
    <w:p>
      <w:r>
        <w:t>Thủ tục đăng ký tham gia tuyển chọn nhiệm vụ khoa học và công nghệ cấp tỉnh sử dụng ngân sách nhà nước  (2.002710)</w:t>
      </w:r>
    </w:p>
    <w:p>
      <w:r>
        <w:t>Quyết định số 1706/QĐ-UBND ngày 16/6/2025 của UBND thành phố.</w:t>
      </w:r>
    </w:p>
    <w:p>
      <w:r>
        <w:t>15.</w:t>
      </w:r>
    </w:p>
    <w:p>
      <w:r>
        <w:t>Thủ tục đánh giá, nghiệm thu nhiệm vụ cấp tỉnh sử dụng ngân sách nhà nước  (2.002711)</w:t>
      </w:r>
    </w:p>
    <w:p>
      <w:r>
        <w:t>Quyết định số 1706/QĐ-UBND ngày 16/6/2025 của UBND thành phố.</w:t>
      </w:r>
    </w:p>
    <w:p>
      <w:r>
        <w:t>II</w:t>
      </w:r>
    </w:p>
    <w:p>
      <w:r>
        <w:t>Lĩnh vực Tiêu chuẩn đo lường chất lượng (03 TTHC)</w:t>
      </w:r>
    </w:p>
    <w:p>
      <w:r>
        <w:t>16.</w:t>
      </w:r>
    </w:p>
    <w:p>
      <w:r>
        <w:t>Thủ tục chỉ định tổ chức đánh giá sự phù hợp hoạt động thử nghiệm, giám định, kiểm định, chứng nhận  (2.001208)</w:t>
      </w:r>
    </w:p>
    <w:p>
      <w:r>
        <w:t>- Quyết định số 1406/QĐ-UBND ngày 16/5/2025 của UBND thành phố;</w:t>
      </w:r>
    </w:p>
    <w:p>
      <w:r>
        <w:t>- Quyết định số 1745/QĐ-UBND ngày 19/6/2025 của UBND thành phố.</w:t>
      </w:r>
    </w:p>
    <w:p>
      <w:r>
        <w:t>17.</w:t>
      </w:r>
    </w:p>
    <w:p>
      <w:r>
        <w:t>Thủ tục thay đổi, bổ sung phạm vi, lĩnh vực đánh giá sự phù hợp được chỉ định (2.001100)</w:t>
      </w:r>
    </w:p>
    <w:p>
      <w:r>
        <w:t>18.</w:t>
      </w:r>
    </w:p>
    <w:p>
      <w:r>
        <w:t>Thủ tục cấp lại Quyết định chỉ định tổ chức đánh giá sự phù hợp  (2.001501)</w:t>
      </w:r>
    </w:p>
    <w:p>
      <w:r>
        <w:t>III</w:t>
      </w:r>
    </w:p>
    <w:p>
      <w:r>
        <w:t>Lĩnh vực Sở hữu trí tuệ (03 TTHC)</w:t>
      </w:r>
    </w:p>
    <w:p>
      <w:r>
        <w:t>19.</w:t>
      </w:r>
    </w:p>
    <w:p>
      <w:r>
        <w:t>Thủ tục cấp lại Giấy chứng nhận tổ chức giám định sở hữu công nghiệp  (1.011938)</w:t>
      </w:r>
    </w:p>
    <w:p>
      <w:r>
        <w:t>- Quyết định số 1406/QĐ-UBND ngày 16/5/2025 của UBND thành phố;</w:t>
      </w:r>
    </w:p>
    <w:p>
      <w:r>
        <w:t>- Quyết định số 1745/QĐ-UBND ngày 19/6/2025 của UBND thành phố.</w:t>
      </w:r>
    </w:p>
    <w:p>
      <w:r>
        <w:t>20.</w:t>
      </w:r>
    </w:p>
    <w:p>
      <w:r>
        <w:t>Thủ tục thu hồi Giấy chứng nhận tổ chức giám định sở hữu công nghiệp  (1.011939)</w:t>
      </w:r>
    </w:p>
    <w:p>
      <w:r>
        <w:t>21.</w:t>
      </w:r>
    </w:p>
    <w:p>
      <w:r>
        <w:t>Thủ tục cấp Giấy chứng nhận tổ chức giám định sở hữu công nghiệp  (1.011937)</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