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1815/QĐ-UBND năm 2025 công bố Danh mục thủ tục hành chính và phê duyệt quy trình nội bộ, quy trình điện tử giải quyết thủ tục hành chính ban hành mới trong lĩnh vực người có công thuộc phạm vi chức năng quản lý của Sở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1815/QĐ-UBND</w:t>
      </w:r>
    </w:p>
    <w:p>
      <w:r>
        <w:t>Đồng Nai, ngày 23 tháng 10 năm 2025</w:t>
      </w:r>
    </w:p>
    <w:p>
      <w:r>
        <w:t>QUYẾT ĐỊNH</w:t>
      </w:r>
    </w:p>
    <w:p>
      <w:r>
        <w:t>VỀ VIỆC CÔNG BỐ DANH MỤC THỦ TỤC HÀNH CHÍNH VÀ PHÊ DUYỆT QUY TRÌNH NỘI BỘ, QUY TRÌNH ĐIỆN TỬ GIẢI QUYẾT THỦ TỤC HÀNH CHÍNH BAN HÀNH MỚI TRONG LĨNH VỰC NGƯỜI CÓ CÔNG THUỘC PHẠM VI CHỨC NĂNG QUẢN LÝ CỦA SỞ NỘI VỤ</w:t>
      </w:r>
    </w:p>
    <w:p>
      <w:r>
        <w:t>CHỦ TỊCH ỦY BAN NHÂN DÂN TỈNH ĐỒNG NAI</w:t>
      </w:r>
    </w:p>
    <w:p>
      <w:r>
        <w:t>Căn cứ Luật Tổ chức Chính quyền địa phương số 72/2025/QH15 ngày 16 tháng 6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có liên quan đến kiểm soát thủ tục hành chính; Nghị định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1136/QĐ-BNV ngày 03/10/2025 của Bộ trưởng Bộ Nội vụ về việc công bố thủ tục hành chính mới ban hành lĩnh vực người có công thuộc phạm vi chức năng quản lý nhà nước của Bộ Nội vụ;</w:t>
      </w:r>
    </w:p>
    <w:p>
      <w:r>
        <w:t>Theo đề nghị của Giám đốc Sở Nội vụ tại Tờ trình số 04653/TTr-SNV ngày 15 tháng 10 năm 2025.</w:t>
      </w:r>
    </w:p>
    <w:p>
      <w:r>
        <w:t>QUYẾT ĐỊNH:</w:t>
      </w:r>
    </w:p>
    <w:p>
      <w:r>
        <w:t>Điều 1.  Công bố kèm theo Quyết định này Danh mục thủ tục hành chính và phê duyệt quy trình nội bộ, quy trình điện tử giải quyết thủ tục hành chính ban hành mới trong lĩnh vực người có công thuộc phạm vi chức năng quản lý của Sở Nội vụ  (Phụ lục Danh mục TTHC, Nội dung quy trình TTHC kèm theo),  cụ thể:</w:t>
      </w:r>
    </w:p>
    <w:p>
      <w:r>
        <w:t>1. Thủ tục hành chính</w:t>
      </w:r>
    </w:p>
    <w:p>
      <w:r>
        <w:t>- Ban hành mới 01 thủ tục hành chính cấp tỉnh, cấp xã.</w:t>
      </w:r>
    </w:p>
    <w:p>
      <w:r>
        <w:t>2. Quy trình giải quyết thủ tục hành chính</w:t>
      </w:r>
    </w:p>
    <w:p>
      <w:r>
        <w:t>- Ban hành mới 01 quy trình điện tử giải quyết thủ tục hành chính cấp tỉnh, cấp xã.</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Nội vụ, UBND cấp xã, phường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Ủy ban nhân dân tỉnh có trách nhiệm chủ trì, phối hợp Sở Nội vụ cập nhật công khai danh mục thủ tục hành chính đã được công bố lên Cơ sở dữ liệu Quốc gia về thủ tục hành chính của Chính phủ.</w:t>
      </w:r>
    </w:p>
    <w:p>
      <w:r>
        <w:t>Sở Khoa học và Công nghệ có trách nhiệm chủ trì, phối hợp với Sở Nội vụ và các cơ quan, đơn vị liên quan thực hiện cập nhật, cấu hình nội dung các thủ tục hành chính được công bố theo Quyết định này trên Hệ thống thông tin giải quyết thủ tục hành chính. Thực hiện tích hợp, kết nối dịch vụ công trực tuyến trên Cổng dịch vụ công Quốc gia, Hệ thống thông tin giải quyết thủ tục hành chính theo quy định.</w:t>
      </w:r>
    </w:p>
    <w:p>
      <w:r>
        <w:t>Sở Nội vụ chủ trì, phối hợp Sở Khoa học và Công nghệ nộp hồ sơ dịch vụ công trực tuyến kiểm thử để đồng bộ lên Cổng Dịch vụ công quốc gia.</w:t>
      </w:r>
    </w:p>
    <w:p>
      <w:r>
        <w:t>Điều 4.    Chánh Văn phòng UBND tỉnh; Giám đốc các Sở: Nội vụ, Khoa học và Công nghệ; Giám đốc Trung tâm Phục vụ Hành chính công tỉnh, Chủ tịch UBND cấp xã, phường và các tổ chức, cá nhân có liên quan chịu trách nhiệm thi hành Quyết định này./.</w:t>
      </w:r>
    </w:p>
    <w:p>
      <w:r>
        <w:t>Nơi nhận:</w:t>
      </w:r>
    </w:p>
    <w:p>
      <w:r>
        <w:t>- Như Điều 4;</w:t>
      </w:r>
    </w:p>
    <w:p>
      <w:r>
        <w:t>- Cục Kiểm soát thủ tục hành chính (VPCP);</w:t>
      </w:r>
    </w:p>
    <w:p>
      <w:r>
        <w:t>- Bộ Nội vụ;</w:t>
      </w:r>
    </w:p>
    <w:p>
      <w:r>
        <w:t>- Chủ tịch, các Phó Chủ tịch UBND tỉnh;</w:t>
      </w:r>
    </w:p>
    <w:p>
      <w:r>
        <w:t>- Chánh, các Phó Chánh Văn phòng UBND tỉnh;</w:t>
      </w:r>
    </w:p>
    <w:p>
      <w:r>
        <w:t>- Lưu: VT, KGVX, HCC.</w:t>
      </w:r>
    </w:p>
    <w:p>
      <w:r>
        <w:t>KT. CHỦ TỊCH</w:t>
      </w:r>
    </w:p>
    <w:p>
      <w:r>
        <w:t>PHÓ CHỦ TỊCH</w:t>
      </w:r>
    </w:p>
    <w:p>
      <w:r>
        <w:t>Lê Trường Sơn</w:t>
      </w:r>
    </w:p>
    <w:p>
      <w:r>
        <w:t>PHỤ LỤC</w:t>
      </w:r>
    </w:p>
    <w:p>
      <w:r>
        <w:t>DANH MỤC THỦ TỤC HÀNH CHÍNH VÀ QUY TRÌNH NỘI BỘ, QUY TRÌNH ĐIỆN TỬ BAN HÀNH MỚI LĨNH VỰC NGƯỜI CÓ CÔNG THUỘC PHẠM VI CHỨC NĂNG QUẢN LÝ NHÀ NƯỚC CỦA SỞ NỘI VỤ</w:t>
      </w:r>
    </w:p>
    <w:p>
      <w:r>
        <w:t>(Ban hành kèm theo Quyết định số   /QĐ-UBND ngày   /10/2025 của Chủ tịch UBND tỉnh Đồng Nai)</w:t>
      </w:r>
    </w:p>
    <w:p>
      <w:r>
        <w:t>PHẦN I</w:t>
      </w:r>
    </w:p>
    <w:p>
      <w:r>
        <w:t>DANH MỤC THỦ TỤC HÀNH CHÍNH BAN HÀNH MỚI</w:t>
      </w:r>
    </w:p>
    <w:p>
      <w:r>
        <w:t>STT</w:t>
      </w:r>
    </w:p>
    <w:p>
      <w:r>
        <w:t>Mã TTHC</w:t>
      </w:r>
    </w:p>
    <w:p>
      <w:r>
        <w:t>Tên TTHC</w:t>
      </w:r>
    </w:p>
    <w:p>
      <w:r>
        <w:t>Địa điểm thực hiện</w:t>
      </w:r>
    </w:p>
    <w:p>
      <w:r>
        <w:t>Thời hạn giải quyết</w:t>
      </w:r>
    </w:p>
    <w:p>
      <w:r>
        <w:t>Cơ quan thực hiện</w:t>
      </w:r>
    </w:p>
    <w:p>
      <w:r>
        <w:t>Phí, lệ phí</w:t>
      </w:r>
    </w:p>
    <w:p>
      <w:r>
        <w:t>Căn cứ pháp lý</w:t>
      </w:r>
    </w:p>
    <w:p>
      <w:r>
        <w:t>Ghi chú</w:t>
      </w:r>
    </w:p>
    <w:p>
      <w:r>
        <w:t>1</w:t>
      </w:r>
    </w:p>
    <w:p>
      <w:r>
        <w:t>1.014359</w:t>
      </w:r>
    </w:p>
    <w:p>
      <w:r>
        <w:t>Giải quyết chế độ mai táng phí đối với dân công hỏa tuyến tham gia kháng chiến chống Pháp, chống Mỹ, chiến tranh bảo vệ Tổ quốc và làm nhiệm vụ quốc tế.</w:t>
      </w:r>
    </w:p>
    <w:p>
      <w:r>
        <w:t>Nộp hồ sơ trực tiếp hoặc qua dịch vụ bưu chính công ích hoặc trên môi trường điện tử.</w:t>
      </w:r>
    </w:p>
    <w:p>
      <w:r>
        <w:t>12 ngày làm việc kể từ ngày nhận đủ hồ sơ hợp lệ theo quy định.</w:t>
      </w:r>
    </w:p>
    <w:p>
      <w:r>
        <w:t>UBND cấp xã, Sở Nội vụ</w:t>
      </w:r>
    </w:p>
    <w:p>
      <w:r>
        <w:t>Không</w:t>
      </w:r>
    </w:p>
    <w:p>
      <w:r>
        <w:t>-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w:t>
      </w:r>
    </w:p>
    <w:p>
      <w:r>
        <w:t>- Thông tư liên tịch số 138/2015/TTLT-BQP- BLĐTBXH-BTC ngày 16/12/2015 của liên Bộ Quốc phòng - Bộ Lao động - Thương binh và Xã hội - Bộ Tài chính hướng dẫn thực hiện Quyết định số 49/2015/QĐ-TTg ngày 14/10/2015 của Thủ tướng Chính phủ.</w:t>
      </w:r>
    </w:p>
    <w:p>
      <w: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
        <w:t>Nội dung TTHC thực hiện theo Quyết định số 1136/QĐ- BNV ngày 03/10/2025 của Bộ trưởng Bộ Nội vụ về việc công bố thủ tục hành chính mới ban hành lĩnh vực người có công</w:t>
      </w:r>
    </w:p>
    <w:p>
      <w:r>
        <w:t>PHẦN II</w:t>
      </w:r>
    </w:p>
    <w:p>
      <w:r>
        <w:t>QUY TRÌNH NỘI BỘ, QUY TRÌNH ĐIỆN TỬ GIẢI QUYẾT THỦ TỤC HÀNH CHÍNH</w:t>
      </w:r>
    </w:p>
    <w:p>
      <w:r>
        <w:t>Các bước</w:t>
      </w:r>
    </w:p>
    <w:p>
      <w:r>
        <w:t>Trình tự thực hiện</w:t>
      </w:r>
    </w:p>
    <w:p>
      <w:r>
        <w:t>Đơn vị giải quyết TTHC</w:t>
      </w:r>
    </w:p>
    <w:p>
      <w:r>
        <w:t>Thời gian giải quyết TTHC</w:t>
      </w:r>
    </w:p>
    <w:p>
      <w:r>
        <w:t>Phí, lệ phí</w:t>
      </w:r>
    </w:p>
    <w:p>
      <w:r>
        <w:t>(vnđ)</w:t>
      </w:r>
    </w:p>
    <w:p>
      <w:r>
        <w:t>Ghi chú</w:t>
      </w:r>
    </w:p>
    <w:p>
      <w:r>
        <w:t>1. Giải quyết chế độ mai táng phí đối với dân công hỏa tuyến tham gia kháng chiến chống Pháp, chống Mỹ, chiến tranh bảo vệ Tổ quốc và làm nhiệm vụ quốc tế - (Mã TTHC 1.014359) Hồ sơ liên thông - Một phần - 12 ngày làm việc</w:t>
      </w:r>
    </w:p>
    <w:p>
      <w:r>
        <w:t>Bước 1</w:t>
      </w:r>
    </w:p>
    <w:p>
      <w:r>
        <w:t>Tiếp nhận hồ sơ</w:t>
      </w:r>
    </w:p>
    <w:p>
      <w:r>
        <w:t>Bộ phận Tiếp nhận (UBND cấp xã)</w:t>
      </w:r>
    </w:p>
    <w:p>
      <w:r>
        <w:t>0,5 ngày làm việc</w:t>
      </w:r>
    </w:p>
    <w:p>
      <w:r>
        <w:t>Không</w:t>
      </w:r>
    </w:p>
    <w:p>
      <w:r>
        <w:t>Được công bố tại Quyết định số 1136/QĐ-BNV ngày 03/10/2025 của Bộ Nội vụ</w:t>
      </w:r>
    </w:p>
    <w:p>
      <w:r>
        <w:t>Bước 2</w:t>
      </w:r>
    </w:p>
    <w:p>
      <w:r>
        <w:t>Thẩm định, giải quyết hồ sơ</w:t>
      </w:r>
    </w:p>
    <w:p>
      <w:r>
        <w:t>Phòng Văn hóa - Xã hội (UBND cấp xã)</w:t>
      </w:r>
    </w:p>
    <w:p>
      <w:r>
        <w:t>04 ngày làm việc</w:t>
      </w:r>
    </w:p>
    <w:p>
      <w:r>
        <w:t>Bước 3</w:t>
      </w:r>
    </w:p>
    <w:p>
      <w:r>
        <w:t>Phê duyệt hồ sơ đề nghị</w:t>
      </w:r>
    </w:p>
    <w:p>
      <w:r>
        <w:t>Lãnh đạo UBND cấp xã</w:t>
      </w:r>
    </w:p>
    <w:p>
      <w:r>
        <w:t>01 ngày làm việc</w:t>
      </w:r>
    </w:p>
    <w:p>
      <w:r>
        <w:t>Bước 4</w:t>
      </w:r>
    </w:p>
    <w:p>
      <w:r>
        <w:t>Thẩm định, giải quyết hồ sơ và trình ký duyệt hồ sơ</w:t>
      </w:r>
    </w:p>
    <w:p>
      <w:r>
        <w:t>Phòng Người có công Sở Nội vụ</w:t>
      </w:r>
    </w:p>
    <w:p>
      <w:r>
        <w:t>5,5 ngày làm việc</w:t>
      </w:r>
    </w:p>
    <w:p>
      <w:r>
        <w:t>Bước 5</w:t>
      </w:r>
    </w:p>
    <w:p>
      <w:r>
        <w:t>Chuyển trả kết quả về xã</w:t>
      </w:r>
    </w:p>
    <w:p>
      <w:r>
        <w:t>Phòng Người có công Sở Nội vụ</w:t>
      </w:r>
    </w:p>
    <w:p>
      <w:r>
        <w:t>0,5 ngày làm việc</w:t>
      </w:r>
    </w:p>
    <w:p>
      <w:r>
        <w:t>Bước 6</w:t>
      </w:r>
    </w:p>
    <w:p>
      <w:r>
        <w:t>Trả kết quả cho người dân</w:t>
      </w:r>
    </w:p>
    <w:p>
      <w:r>
        <w:t>Bộ phận Tiếp nhận (UBND cấp xã)</w:t>
      </w:r>
    </w:p>
    <w:p>
      <w:r>
        <w:t>0,5 ngày làm việc</w:t>
      </w:r>
    </w:p>
    <w:p>
      <w:r>
        <w:t>Tổng thời gian giải quyết</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