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1815/QĐ-UBND năm 2023 phê duyệt 17 quy trình nội bộ (01 quy trình mới; 16 quy trình sửa, đổi bổ sung) trong giải quyết thủ tục hành chính lĩnh vực hộ tịch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1815/QĐ-UBND</w:t>
      </w:r>
    </w:p>
    <w:p>
      <w:r>
        <w:t>Bến Tre, ngày 24 tháng 8 năm 2023</w:t>
      </w:r>
    </w:p>
    <w:p>
      <w:r>
        <w:t>QUYẾT ĐỊNH</w:t>
      </w:r>
    </w:p>
    <w:p>
      <w:r>
        <w:t>PHÊ DUYỆT 17 QUY TRÌNH NỘI BỘ (01 QUY TRÌNH BAN HÀNH MỚI; 16 QUY TRÌNH SỬA ĐỔI, BỔ SUNG) TRONG GIẢI QUYẾT THỦ TỤC HÀNH CHÍNH LĨNH VỰC HỘ TỊCH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951/QĐ-UBND ngày 08 tháng 5 năm 2023 của Ủy ban nhân dân tỉnh về việc công bố danh mục 16 thủ tục hành chính được sửa đổi, bổ sung trong lĩnh vực hộ tịch thuộc thẩm quyền giải quyết của Ủy ban nhân dân cấp huyện trên địa bàn tỉnh Bến Tre;</w:t>
      </w:r>
    </w:p>
    <w:p>
      <w:r>
        <w:t>Căn cứ Quyết định số 432/QĐ-UBND ngày 08 tháng 3 năm 2023 của Ủy ban nhân dân tỉnh về việc công bố danh mục 01 thủ tục hành chính ban hành mới và 16 thủ tục hành chính được sửa đổi, bổ sung trong lĩnh vực hộ tịch thuộc thẩm quyền giải quyết của Ủy ban nhân dân cấp huyện trên địa bàn tỉnh Bến Tre;</w:t>
      </w:r>
    </w:p>
    <w:p>
      <w:r>
        <w:t>Theo đề nghị của Giám đốc Sở Tư pháp tại Tờ trình số 1392/TTr-STP ngày 07 tháng 8 năm 2023.</w:t>
      </w:r>
    </w:p>
    <w:p>
      <w:r>
        <w:t>QUYẾT ĐỊNH:</w:t>
      </w:r>
    </w:p>
    <w:p>
      <w:r>
        <w:t>Điều 1.  Phê duyệt kèm theo Quyết định này 17 quy trình nội bộ (01 quy trình ban hành mới; 16 quy trình sửa đổi, bổ sung) trong giải quyết thủ tục hành chính lĩnh vực hộ tịch thuộc thẩm quyền tiếp nhận và giải quyết của Ủy ban nhân dân cấp huyện trên địa bàn tỉnh Bến Tre  (Phụ lục kèm theo).</w:t>
      </w:r>
    </w:p>
    <w:p>
      <w:r>
        <w:t>Điều 2.  Sửa đổi, bổ sung 16 quy trình nội bộ (từ 13 đến 28) trong lĩnh vực hộ tịch ban hành kèm theo Quyết định số 2284/QĐ-UBND ngày 17 tháng 10 năm 2019 của Ủy ban nhân dân tỉnh phê duyệt quy trình nội bộ giải quyết 33 thủ tục hành chính trong lĩnh vực tư pháp thuộc thẩm quyền tiếp nhận và giải quyết của Ủy ban nhân dân cấp huyện trên địa bàn tỉnh Bến Tre.</w:t>
      </w:r>
    </w:p>
    <w:p>
      <w:r>
        <w:t>Điều 3.  Căn cứ quy trình nội bộ đã được phê duyệt tại Quyết định này:</w:t>
      </w:r>
    </w:p>
    <w:p>
      <w:r>
        <w:t>1. Ủy ban nhân dân các huyện, thành phố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UBND các huyện, thành phố;</w:t>
      </w:r>
    </w:p>
    <w:p>
      <w:r>
        <w:t>- Phòng: KSTT, NC, TTPVHCC;</w:t>
      </w:r>
    </w:p>
    <w:p>
      <w:r>
        <w:t>- Cổng TTĐT tỉnh;</w:t>
      </w:r>
    </w:p>
    <w:p>
      <w:r>
        <w:t>- Lưu: VT, Nh.</w:t>
      </w:r>
    </w:p>
    <w:p>
      <w:r>
        <w:t>CHỦ TỊCH</w:t>
      </w:r>
    </w:p>
    <w:p>
      <w:r>
        <w:t>Trần Ngọc Tam</w:t>
      </w:r>
    </w:p>
    <w:p>
      <w:r>
        <w:t>PHỤ LỤC I</w:t>
      </w:r>
    </w:p>
    <w:p>
      <w:r>
        <w:t>DANH MỤC QUY TRÌNH NỘI BỘ TRONG GIẢI QUYẾT THỦ TỤC HÀNH CHÍNH LĨNH VỰC HỘ TỊCH THUỘC THẨM QUYỀN GIẢI QUYẾT CỦA ỦY BAN NHÂN DÂN CẤP HUYỆN TRÊN ĐỊA BÀN TỈNH BẾN TRE</w:t>
      </w:r>
    </w:p>
    <w:p>
      <w:r>
        <w:t>(Kèm theo Quyết định số 1815/QĐ-UBND ngày 24 tháng 8 năm 2023 của Ủy ban nhân dân tỉnh Bến Tre)</w:t>
      </w:r>
    </w:p>
    <w:p>
      <w:r>
        <w:t>1. Danh mục quy trình nội bộ ban hành mới</w:t>
      </w:r>
    </w:p>
    <w:p>
      <w:r>
        <w:t>STT</w:t>
      </w:r>
    </w:p>
    <w:p>
      <w:r>
        <w:t>Tên quy trình nội bộ</w:t>
      </w:r>
    </w:p>
    <w:p>
      <w:r>
        <w:t>Quyết định công bố thủ tục hành chính</w:t>
      </w:r>
    </w:p>
    <w:p>
      <w:r>
        <w:t>Quy trình số</w:t>
      </w:r>
    </w:p>
    <w:p>
      <w:r>
        <w:t>01</w:t>
      </w:r>
    </w:p>
    <w:p>
      <w:r>
        <w:t>Xác nhận thông tin hộ tịch</w:t>
      </w:r>
    </w:p>
    <w:p>
      <w:r>
        <w:t>Quyết định số 951/QĐ-UBND ngày 08 tháng 5 năm 2023 của Ủy ban nhân dân tỉnh về việc công bố danh mục 16 thủ tục hành chính được sửa đổi, bổ sung trong lĩnh vực hộ tịch thuộc thẩm quyền giải quyết của Ủy ban nhân dân cấp huyện trên địa bàn tỉnh Bến Tre</w:t>
      </w:r>
    </w:p>
    <w:p>
      <w:r>
        <w:t>34</w:t>
      </w:r>
    </w:p>
    <w:p>
      <w:r>
        <w:t>2. Danh mục quy trình nội bộ được sửa đổi, bổ sung</w:t>
      </w:r>
    </w:p>
    <w:p>
      <w:r>
        <w:t>STT</w:t>
      </w:r>
    </w:p>
    <w:p>
      <w:r>
        <w:t>Tên quy trình nội bộ</w:t>
      </w:r>
    </w:p>
    <w:p>
      <w:r>
        <w:t>Quyết định công bố thủ tục hành chính</w:t>
      </w:r>
    </w:p>
    <w:p>
      <w:r>
        <w:t>Quy trình số</w:t>
      </w:r>
    </w:p>
    <w:p>
      <w:r>
        <w:t>Lĩnh vực: Hộ tịch</w:t>
      </w:r>
    </w:p>
    <w:p>
      <w:r>
        <w:t>01</w:t>
      </w:r>
    </w:p>
    <w:p>
      <w:r>
        <w:t>Đăng ký khai sinh có yếu tố nước ngoài</w:t>
      </w:r>
    </w:p>
    <w:p>
      <w:r>
        <w:t>Quyết định số 951/QĐ-UBND ngày 08 tháng 5 năm 2023 của Ủy ban nhân dân tỉnh về việc công bố danh mục 16 thủ tục hành chính được sửa đổi, bổ sung trong lĩnh vực hộ tịch thuộc thẩm quyền giải quyết của Ủy ban nhân dân cấp huyện trên địa bàn tỉnh Bến Tre</w:t>
      </w:r>
    </w:p>
    <w:p>
      <w:r>
        <w:t>13</w:t>
      </w:r>
    </w:p>
    <w:p>
      <w:r>
        <w:t>02</w:t>
      </w:r>
    </w:p>
    <w:p>
      <w:r>
        <w:t>Đăng ký kết hôn có yếu tố nước ngoài</w:t>
      </w:r>
    </w:p>
    <w:p>
      <w:r>
        <w:t>14</w:t>
      </w:r>
    </w:p>
    <w:p>
      <w:r>
        <w:t>03</w:t>
      </w:r>
    </w:p>
    <w:p>
      <w:r>
        <w:t>Đăng ký khai tử có yếu tố nước ngoài</w:t>
      </w:r>
    </w:p>
    <w:p>
      <w:r>
        <w:t>15</w:t>
      </w:r>
    </w:p>
    <w:p>
      <w:r>
        <w:t>04</w:t>
      </w:r>
    </w:p>
    <w:p>
      <w:r>
        <w:t>Đăng ký nhận cha, mẹ, con có yếu tố nước ngoài</w:t>
      </w:r>
    </w:p>
    <w:p>
      <w:r>
        <w:t>16</w:t>
      </w:r>
    </w:p>
    <w:p>
      <w:r>
        <w:t>05</w:t>
      </w:r>
    </w:p>
    <w:p>
      <w:r>
        <w:t>Đăng ký khai sinh kết hợp đăng ký nhận cha, mẹ, con có yếu tố nước ngoài</w:t>
      </w:r>
    </w:p>
    <w:p>
      <w:r>
        <w:t>17</w:t>
      </w:r>
    </w:p>
    <w:p>
      <w:r>
        <w:t>06</w:t>
      </w:r>
    </w:p>
    <w:p>
      <w:r>
        <w:t>Đăng ký giám hộ có yếu tố nước ngoài</w:t>
      </w:r>
    </w:p>
    <w:p>
      <w:r>
        <w:t>18</w:t>
      </w:r>
    </w:p>
    <w:p>
      <w:r>
        <w:t>07</w:t>
      </w:r>
    </w:p>
    <w:p>
      <w:r>
        <w:t>Đăng ký chấm dứt giám hộ có yếu tố nước ngoài</w:t>
      </w:r>
    </w:p>
    <w:p>
      <w:r>
        <w:t>19</w:t>
      </w:r>
    </w:p>
    <w:p>
      <w:r>
        <w:t>08</w:t>
      </w:r>
    </w:p>
    <w:p>
      <w:r>
        <w:t>Thay đổi, cải chính, bổ sung hộ tịch, xác định lại dân tộc</w:t>
      </w:r>
    </w:p>
    <w:p>
      <w:r>
        <w:t>20</w:t>
      </w:r>
    </w:p>
    <w:p>
      <w:r>
        <w:t>09</w:t>
      </w:r>
    </w:p>
    <w:p>
      <w:r>
        <w:t>Ghi vào Sổ hộ tịch việc kết hôn của công dân Việt Nam đã được giải quyết tại cơ quan có thẩm quyền của nước ngoài</w:t>
      </w:r>
    </w:p>
    <w:p>
      <w:r>
        <w:t>21</w:t>
      </w:r>
    </w:p>
    <w:p>
      <w:r>
        <w:t>10</w:t>
      </w:r>
    </w:p>
    <w:p>
      <w:r>
        <w:t>Ghi vào Sổ hộ tịch việc ly hôn, hủy việc kết hôn của công dân Việt Nam đã được giải quyết tại cơ quan có thẩm quyền của nước ngoài</w:t>
      </w:r>
    </w:p>
    <w:p>
      <w:r>
        <w:t>22</w:t>
      </w:r>
    </w:p>
    <w:p>
      <w:r>
        <w:t>11</w:t>
      </w:r>
    </w:p>
    <w:p>
      <w:r>
        <w:t>Ghi vào Số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23</w:t>
      </w:r>
    </w:p>
    <w:p>
      <w:r>
        <w:t>12</w:t>
      </w:r>
    </w:p>
    <w:p>
      <w:r>
        <w:t>Đăng ký lại khai sinh có yếu tố nước ngoài</w:t>
      </w:r>
    </w:p>
    <w:p>
      <w:r>
        <w:t>24</w:t>
      </w:r>
    </w:p>
    <w:p>
      <w:r>
        <w:t>13</w:t>
      </w:r>
    </w:p>
    <w:p>
      <w:r>
        <w:t>Đăng ký khai sinh có yếu tố nước ngoài cho người đã có hồ sơ, giấy tờ cá nhân</w:t>
      </w:r>
    </w:p>
    <w:p>
      <w:r>
        <w:t>25</w:t>
      </w:r>
    </w:p>
    <w:p>
      <w:r>
        <w:t>14</w:t>
      </w:r>
    </w:p>
    <w:p>
      <w:r>
        <w:t>Đăng ký lại kết hôn có yếu tố nước ngoài</w:t>
      </w:r>
    </w:p>
    <w:p>
      <w:r>
        <w:t>26</w:t>
      </w:r>
    </w:p>
    <w:p>
      <w:r>
        <w:t>15</w:t>
      </w:r>
    </w:p>
    <w:p>
      <w:r>
        <w:t>Đăng ký lại khai tử có yếu tố nước ngoài</w:t>
      </w:r>
    </w:p>
    <w:p>
      <w:r>
        <w:t>27</w:t>
      </w:r>
    </w:p>
    <w:p>
      <w:r>
        <w:t>16</w:t>
      </w:r>
    </w:p>
    <w:p>
      <w:r>
        <w:t>Cấp bản sao trích lục hộ tịch</w:t>
      </w:r>
    </w:p>
    <w:p>
      <w:r>
        <w:t>Quyết định số 432/QĐ-UBND ngày 08/3/2023 của Ủy ban nhân dân tỉnh về việc công bố danh mục 01 thủ tục hành chính ban hành mới và 16 thủ tục hành chính được sửa đổi, bổ sung trong lĩnh vực hộ tịch thuộc thẩm quyền giải quyết của Ủy ban nhân dân cấp huyện trên địa bàn tỉnh Bến Tre</w:t>
      </w:r>
    </w:p>
    <w:p>
      <w:r>
        <w:t>28</w:t>
      </w:r>
    </w:p>
    <w:p>
      <w:r>
        <w:t>PHỤ LỤC II</w:t>
      </w:r>
    </w:p>
    <w:p>
      <w:r>
        <w:t>QUY TRÌNH NỘI BỘ GIẢI QUYẾT THỦ TỤC HÀNH CHÍNH LĨNH VỰC HỘ TỊCH THUỘC THẨM QUYỀN GIẢI QUYẾT CỦA ỦY BAN NHÂN DÂN CẤP HUYỆN TRÊN ĐỊA BÀN TỈNH BẾN TRE</w:t>
      </w:r>
    </w:p>
    <w:p>
      <w:r>
        <w:t>(Kèm theo Quyết định số 1815/QĐ-UBND ngày 24 tháng 8 năm 2023 của Ủy ban nhân dân tỉnh Bến Tre)</w:t>
      </w:r>
    </w:p>
    <w:p>
      <w:r>
        <w:t>Quy trình số: 34</w:t>
      </w:r>
    </w:p>
    <w:p>
      <w:r>
        <w:t>QUY TRÌNH NỘI BỘ GIẢI QUYẾT THỦ TỤC “XÁC NHẬN THÔNG TIN HỘ TỊCH”</w:t>
      </w:r>
    </w:p>
    <w:p>
      <w:r>
        <w:t>1. Trường hợp không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Phòng Tư pháp</w:t>
      </w:r>
    </w:p>
    <w:p>
      <w:r>
        <w:t>Công chức làm việc tại Bộ phận Một cửa cấp huyện</w:t>
      </w:r>
    </w:p>
    <w:p>
      <w:r>
        <w:t>0,25 ngày làm việc</w:t>
      </w:r>
    </w:p>
    <w:p>
      <w:r>
        <w:t>Bước 2</w:t>
      </w:r>
    </w:p>
    <w:p>
      <w:r>
        <w:t>- Nghiên cứu, thẩm tra hồ sơ</w:t>
      </w:r>
    </w:p>
    <w:p>
      <w:r>
        <w:t>- Dự thảo văn bản xác nhận thông tin hộ tịch</w:t>
      </w:r>
    </w:p>
    <w:p>
      <w:r>
        <w:t>- Soạn thảo Tờ trình</w:t>
      </w:r>
    </w:p>
    <w:p>
      <w:r>
        <w:t>Công chức làm công tác hộ tịch</w:t>
      </w:r>
    </w:p>
    <w:p>
      <w:r>
        <w:t>1,5 ngày làm việc</w:t>
      </w:r>
    </w:p>
    <w:p>
      <w:r>
        <w:t>Bước 3</w:t>
      </w:r>
    </w:p>
    <w:p>
      <w:r>
        <w:t>Ký tờ trình</w:t>
      </w:r>
    </w:p>
    <w:p>
      <w:r>
        <w:t>Lãnh đạo Phòng Tư pháp</w:t>
      </w:r>
    </w:p>
    <w:p>
      <w:r>
        <w:t>0,25 ngày làm việc</w:t>
      </w:r>
    </w:p>
    <w:p>
      <w:r>
        <w:t>Bước 4</w:t>
      </w:r>
    </w:p>
    <w:p>
      <w:r>
        <w:t>Ký văn bản xác nhận thông tin hộ tịch</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03 ngày làm việc</w:t>
      </w:r>
    </w:p>
    <w:p>
      <w:r>
        <w:t>2. Trường hợp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Phòng Tư pháp</w:t>
      </w:r>
    </w:p>
    <w:p>
      <w:r>
        <w:t>Công chức làm việc tại Bộ phận Một cửa cấp huyện</w:t>
      </w:r>
    </w:p>
    <w:p>
      <w:r>
        <w:t>0,25 ngày làm việc</w:t>
      </w:r>
    </w:p>
    <w:p>
      <w:r>
        <w:t>Bước 2</w:t>
      </w:r>
    </w:p>
    <w:p>
      <w:r>
        <w:t>- Nghiên cứu, thẩm tra xác minh hồ sơ</w:t>
      </w:r>
    </w:p>
    <w:p>
      <w:r>
        <w:t>- Dự thảo văn bản xác nhận thông tin hộ tịch</w:t>
      </w:r>
    </w:p>
    <w:p>
      <w:r>
        <w:t>- Soạn thảo Tờ trình</w:t>
      </w:r>
    </w:p>
    <w:p>
      <w:r>
        <w:t>Công chức làm công tác hộ tịch</w:t>
      </w:r>
    </w:p>
    <w:p>
      <w:r>
        <w:t>8,5 ngày làm việc</w:t>
      </w:r>
    </w:p>
    <w:p>
      <w:r>
        <w:t>Bước 3</w:t>
      </w:r>
    </w:p>
    <w:p>
      <w:r>
        <w:t>Ký tờ trình</w:t>
      </w:r>
    </w:p>
    <w:p>
      <w:r>
        <w:t>Lãnh đạo Phòng Tư pháp</w:t>
      </w:r>
    </w:p>
    <w:p>
      <w:r>
        <w:t>0,25 ngày làm việc</w:t>
      </w:r>
    </w:p>
    <w:p>
      <w:r>
        <w:t>Bước 4</w:t>
      </w:r>
    </w:p>
    <w:p>
      <w:r>
        <w:t>Ký Trích lục khai tử</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không quá 10 ngày làm việc</w:t>
      </w:r>
    </w:p>
    <w:p>
      <w:r>
        <w:t>Quy trình số: 13</w:t>
      </w:r>
    </w:p>
    <w:p>
      <w:r>
        <w:t>QUY TRÌNH NỘI BỘ GIẢI QUYẾT THỦ TỤC: “ĐĂNG KÝ KHAI SINH CÓ YẾU TỐ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1 giờ làm việc</w:t>
      </w:r>
    </w:p>
    <w:p>
      <w:r>
        <w:t>Bước 2</w:t>
      </w:r>
    </w:p>
    <w:p>
      <w:r>
        <w:t>- Nghiên cứu, thẩm tra, hồ sơ.</w:t>
      </w:r>
    </w:p>
    <w:p>
      <w:r>
        <w:t>- In nội dung bản chính Giấy khai sinh</w:t>
      </w:r>
    </w:p>
    <w:p>
      <w:r>
        <w:t>- Soạn thảo Tờ trình</w:t>
      </w:r>
    </w:p>
    <w:p>
      <w:r>
        <w:t>Công chức làm công tác hộ tịch</w:t>
      </w:r>
    </w:p>
    <w:p>
      <w:r>
        <w:t>2 giờ làm việc</w:t>
      </w:r>
    </w:p>
    <w:p>
      <w:r>
        <w:t>Bước 3</w:t>
      </w:r>
    </w:p>
    <w:p>
      <w:r>
        <w:t>Ký tờ trình</w:t>
      </w:r>
    </w:p>
    <w:p>
      <w:r>
        <w:t>Lãnh đạo Phòng Tư pháp.</w:t>
      </w:r>
    </w:p>
    <w:p>
      <w:r>
        <w:t>1 giờ làm việc</w:t>
      </w:r>
    </w:p>
    <w:p>
      <w:r>
        <w:t>Bước 4</w:t>
      </w:r>
    </w:p>
    <w:p>
      <w:r>
        <w:t>Ký giấy khai sinh</w:t>
      </w:r>
    </w:p>
    <w:p>
      <w:r>
        <w:t>Lãnh đạo UBND cấp huyện</w:t>
      </w:r>
    </w:p>
    <w:p>
      <w:r>
        <w:t>2 giờ làm việc</w:t>
      </w:r>
    </w:p>
    <w:p>
      <w:r>
        <w:t>Bước 5</w:t>
      </w:r>
    </w:p>
    <w:p>
      <w:r>
        <w:t>Đóng dấu</w:t>
      </w:r>
    </w:p>
    <w:p>
      <w:r>
        <w:t>Văn thư Văn phòng HĐND và UBND cấp huyện</w:t>
      </w:r>
    </w:p>
    <w:p>
      <w:r>
        <w:t>1 giờ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1 giờ làm việc</w:t>
      </w:r>
    </w:p>
    <w:p>
      <w:r>
        <w:t>Tổng thời gian giải quyết TTHC: 01 ngày làm việc</w:t>
      </w:r>
    </w:p>
    <w:p>
      <w:r>
        <w:t>Quy trình số: 14</w:t>
      </w:r>
    </w:p>
    <w:p>
      <w:r>
        <w:t>QUY TRÌNH NỘI BỘ GIẢI QUYẾT THỦ TỤC HÀNH CHÍNH: “ĐĂNG KÝ KẾT HÔN CÓ YẾU TỐ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Nghiên cứu, thẩm tra xác minh hồ sơ</w:t>
      </w:r>
    </w:p>
    <w:p>
      <w:r>
        <w:t>- In bản chính Giấy chứng nhận kết hôn</w:t>
      </w:r>
    </w:p>
    <w:p>
      <w:r>
        <w:t>- Soạn thảo Tờ trình</w:t>
      </w:r>
    </w:p>
    <w:p>
      <w:r>
        <w:t>Công chức làm công tác hộ tịch</w:t>
      </w:r>
    </w:p>
    <w:p>
      <w:r>
        <w:t>5,5 ngày</w:t>
      </w:r>
    </w:p>
    <w:p>
      <w:r>
        <w:t>Bước 3</w:t>
      </w:r>
    </w:p>
    <w:p>
      <w:r>
        <w:t>Ký Tờ trình</w:t>
      </w:r>
    </w:p>
    <w:p>
      <w:r>
        <w:t>Lãnh đạo Phòng Tư pháp</w:t>
      </w:r>
    </w:p>
    <w:p>
      <w:r>
        <w:t>1 ngày</w:t>
      </w:r>
    </w:p>
    <w:p>
      <w:r>
        <w:t>Bước 4</w:t>
      </w:r>
    </w:p>
    <w:p>
      <w:r>
        <w:t>Ký Giấy chứng nhận kết hôn</w:t>
      </w:r>
    </w:p>
    <w:p>
      <w:r>
        <w:t>Lãnh đạo UBND cấp huyện</w:t>
      </w:r>
    </w:p>
    <w:p>
      <w:r>
        <w:t>2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0,5 ngày</w:t>
      </w:r>
    </w:p>
    <w:p>
      <w:r>
        <w:t>Tổng thời gian giải quyết TTHC: 10 ngày</w:t>
      </w:r>
    </w:p>
    <w:p>
      <w:r>
        <w:t>Quy trình số: 15</w:t>
      </w:r>
    </w:p>
    <w:p>
      <w:r>
        <w:t>QUY TRÌNH NỘI BỘ GIẢI QUYẾT THỦ TỤC HÀNH CHÍNH: “ĐĂNG KÝ KHAI TỬ CÓ YẾU TỐ NƯỚC NGOÀI”</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1 giờ làm việc</w:t>
      </w:r>
    </w:p>
    <w:p>
      <w:r>
        <w:t>Bước 2</w:t>
      </w:r>
    </w:p>
    <w:p>
      <w:r>
        <w:t>- Nghiên cứu, thẩm tra xác minh hồ sơ</w:t>
      </w:r>
    </w:p>
    <w:p>
      <w:r>
        <w:t>- In bản chính Trích lục khai tử.</w:t>
      </w:r>
    </w:p>
    <w:p>
      <w:r>
        <w:t>- Soạn thảo Tờ trình</w:t>
      </w:r>
    </w:p>
    <w:p>
      <w:r>
        <w:t>Công chức làm công tác hộ tịch</w:t>
      </w:r>
    </w:p>
    <w:p>
      <w:r>
        <w:t>2 giờ làm việc</w:t>
      </w:r>
    </w:p>
    <w:p>
      <w:r>
        <w:t>Bước 3</w:t>
      </w:r>
    </w:p>
    <w:p>
      <w:r>
        <w:t>Ký tờ trình</w:t>
      </w:r>
    </w:p>
    <w:p>
      <w:r>
        <w:t>Lãnh đạo Phòng Tư pháp</w:t>
      </w:r>
    </w:p>
    <w:p>
      <w:r>
        <w:t>1 giờ làm việc</w:t>
      </w:r>
    </w:p>
    <w:p>
      <w:r>
        <w:t>Bước 4</w:t>
      </w:r>
    </w:p>
    <w:p>
      <w:r>
        <w:t>Ký Trích lục khai tử</w:t>
      </w:r>
    </w:p>
    <w:p>
      <w:r>
        <w:t>Lãnh đạo UBND cấp huyện</w:t>
      </w:r>
    </w:p>
    <w:p>
      <w:r>
        <w:t>2 giờ làm việc</w:t>
      </w:r>
    </w:p>
    <w:p>
      <w:r>
        <w:t>Bước 5</w:t>
      </w:r>
    </w:p>
    <w:p>
      <w:r>
        <w:t>Đóng dấu</w:t>
      </w:r>
    </w:p>
    <w:p>
      <w:r>
        <w:t>Văn thư Văn phòng HĐND và UBND cấp huyện</w:t>
      </w:r>
    </w:p>
    <w:p>
      <w:r>
        <w:t>1 giờ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1 giờ làm việc</w:t>
      </w:r>
    </w:p>
    <w:p>
      <w:r>
        <w:t>Tổng thời gian giải quyết TTHC: 01 ngày làm việc.</w:t>
      </w:r>
    </w:p>
    <w:p>
      <w:r>
        <w:t>2. Trường hợp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2 giờ làm việc</w:t>
      </w:r>
    </w:p>
    <w:p>
      <w:r>
        <w:t>Bước 2</w:t>
      </w:r>
    </w:p>
    <w:p>
      <w:r>
        <w:t>- Nghiên cứu, thẩm tra xác minh hồ sơ</w:t>
      </w:r>
    </w:p>
    <w:p>
      <w:r>
        <w:t>- In bản chính Trích lục khai tử.</w:t>
      </w:r>
    </w:p>
    <w:p>
      <w:r>
        <w:t>- Soạn thảo Tờ trình</w:t>
      </w:r>
    </w:p>
    <w:p>
      <w:r>
        <w:t>Công chức làm công tác hộ tịch</w:t>
      </w:r>
    </w:p>
    <w:p>
      <w:r>
        <w:t>2 ngày làm việc</w:t>
      </w:r>
    </w:p>
    <w:p>
      <w:r>
        <w:t>Bước 3</w:t>
      </w:r>
    </w:p>
    <w:p>
      <w:r>
        <w:t>Ký tờ trình</w:t>
      </w:r>
    </w:p>
    <w:p>
      <w:r>
        <w:t>Lãnh đạo Phòng Tư pháp</w:t>
      </w:r>
    </w:p>
    <w:p>
      <w:r>
        <w:t>1 giờ làm việc</w:t>
      </w:r>
    </w:p>
    <w:p>
      <w:r>
        <w:t>Bước 4</w:t>
      </w:r>
    </w:p>
    <w:p>
      <w:r>
        <w:t>Ký Trích lục khai tử</w:t>
      </w:r>
    </w:p>
    <w:p>
      <w:r>
        <w:t>Lãnh đạo UBND cấp huyện</w:t>
      </w:r>
    </w:p>
    <w:p>
      <w:r>
        <w:t>3 giờ làm việc</w:t>
      </w:r>
    </w:p>
    <w:p>
      <w:r>
        <w:t>Bước 5</w:t>
      </w:r>
    </w:p>
    <w:p>
      <w:r>
        <w:t>Đóng dấu</w:t>
      </w:r>
    </w:p>
    <w:p>
      <w:r>
        <w:t>Văn thư Văn phòng HĐND và UBND cấp huyện</w:t>
      </w:r>
    </w:p>
    <w:p>
      <w:r>
        <w:t>1 giờ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1 giờ làm việc</w:t>
      </w:r>
    </w:p>
    <w:p>
      <w:r>
        <w:t>Tổng thời gian giải quyết TTHC: không quá 03 ngày làm việc.</w:t>
      </w:r>
    </w:p>
    <w:p>
      <w:r>
        <w:t>Quy trình số: 16</w:t>
      </w:r>
    </w:p>
    <w:p>
      <w:r>
        <w:t>QUY TRÌNH NỘI BỘ GIẢI QUYẾT THỦ TỤC HÀNH CHÍNH: “ĐĂNG KÝ NHẬN CHA, MẸ, CON CÓ YẾU TỐ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Nghiên cứu, thẩm tra, xác minh hồ sơ</w:t>
      </w:r>
    </w:p>
    <w:p>
      <w:r>
        <w:t>- Niêm yết việc nhận cha, mẹ, con tại UBND huyện và UBND cấp xã</w:t>
      </w:r>
    </w:p>
    <w:p>
      <w:r>
        <w:t>- In bản chính trích lục đăng ký nhận cha, mẹ, con và soạn thảo Tờ trình</w:t>
      </w:r>
    </w:p>
    <w:p>
      <w:r>
        <w:t>Công chức làm công tác hộ tịch</w:t>
      </w:r>
    </w:p>
    <w:p>
      <w:r>
        <w:t>11 ngày</w:t>
      </w:r>
    </w:p>
    <w:p>
      <w:r>
        <w:t>Bước 3</w:t>
      </w:r>
    </w:p>
    <w:p>
      <w:r>
        <w:t>Ký tờ trình</w:t>
      </w:r>
    </w:p>
    <w:p>
      <w:r>
        <w:t>Lãnh đạo Phòng Tư pháp</w:t>
      </w:r>
    </w:p>
    <w:p>
      <w:r>
        <w:t>0,5 ngày</w:t>
      </w:r>
    </w:p>
    <w:p>
      <w:r>
        <w:t>Bước 4</w:t>
      </w:r>
    </w:p>
    <w:p>
      <w:r>
        <w:t>Ký Trích lục đăng ký nhận cha, mẹ, con</w:t>
      </w:r>
    </w:p>
    <w:p>
      <w:r>
        <w:t>Lãnh đạo UBND cấp huyện</w:t>
      </w:r>
    </w:p>
    <w:p>
      <w:r>
        <w:t>2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0,5 ngày</w:t>
      </w:r>
    </w:p>
    <w:p>
      <w:r>
        <w:t>Tổng thời gian giải quyết TTHC: 15 ngày</w:t>
      </w:r>
    </w:p>
    <w:p>
      <w:r>
        <w:t>Quy trình số: 17</w:t>
      </w:r>
    </w:p>
    <w:p>
      <w:r>
        <w:t>QUY TRÌNH NỘI BỘ GIẢI QUYẾT THỦ TỤC HÀNH CHÍNH: “ĐĂNG KÝ KHAI SINH KẾT HỢP ĐĂNG KÝ NHẬN CHA, MẸ, CON CÓ YẾU TỐ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w:t>
      </w:r>
    </w:p>
    <w:p>
      <w:r>
        <w:t>Bước 2</w:t>
      </w:r>
    </w:p>
    <w:p>
      <w:r>
        <w:t>- Nghiên cứu, thẩm tra, xác minh hồ sơ</w:t>
      </w:r>
    </w:p>
    <w:p>
      <w:r>
        <w:t>- Niêm yết việc nhận cha, mẹ, con tại UBND huyện và UBND cấp xã</w:t>
      </w:r>
    </w:p>
    <w:p>
      <w:r>
        <w:t>- In bản chính Giấy khai sinh và trích lục đăng ký nhận cha, mẹ, con và soạn thảo Tờ trình.</w:t>
      </w:r>
    </w:p>
    <w:p>
      <w:r>
        <w:t>Công chức làm công tác hộ tịch</w:t>
      </w:r>
    </w:p>
    <w:p>
      <w:r>
        <w:t>13 ngày</w:t>
      </w:r>
    </w:p>
    <w:p>
      <w:r>
        <w:t>Bước 3</w:t>
      </w:r>
    </w:p>
    <w:p>
      <w:r>
        <w:t>Ký tờ trình</w:t>
      </w:r>
    </w:p>
    <w:p>
      <w:r>
        <w:t>Lãnh đạo Phòng Tư pháp</w:t>
      </w:r>
    </w:p>
    <w:p>
      <w:r>
        <w:t>0,25 ngày</w:t>
      </w:r>
    </w:p>
    <w:p>
      <w:r>
        <w:t>Bước 4</w:t>
      </w:r>
    </w:p>
    <w:p>
      <w:r>
        <w:t>Ký Giấy khai sinh và Trích lục đăng ký nhận cha, mẹ, con</w:t>
      </w:r>
    </w:p>
    <w:p>
      <w:r>
        <w:t>Lãnh đạo UBND cấp huyện</w:t>
      </w:r>
    </w:p>
    <w:p>
      <w:r>
        <w:t>1 ngày</w:t>
      </w:r>
    </w:p>
    <w:p>
      <w:r>
        <w:t>Bước 5</w:t>
      </w:r>
    </w:p>
    <w:p>
      <w:r>
        <w:t>Đóng dấu</w:t>
      </w:r>
    </w:p>
    <w:p>
      <w:r>
        <w:t>Văn thư Văn phòng HĐND và UBND cấp huyện</w:t>
      </w:r>
    </w:p>
    <w:p>
      <w:r>
        <w:t>0,25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w:t>
      </w:r>
    </w:p>
    <w:p>
      <w:r>
        <w:t>Tổng thời gian giải quyết TTHC: 15 ngày</w:t>
      </w:r>
    </w:p>
    <w:p>
      <w:r>
        <w:t>Quy trình số: 18</w:t>
      </w:r>
    </w:p>
    <w:p>
      <w:r>
        <w:t>QUY TRÌNH NỘI BỘ GIẢI QUYẾT THỦ TỤC HÀNH CHÍNH: “ĐĂNG KÝ GIÁM HỘ CÓ YẾU TỐ NƯỚC NGOÀI”</w:t>
      </w:r>
    </w:p>
    <w:p>
      <w:r>
        <w:t>1. Trường hợp đăng ký giám hộ cử</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bản chính Trích lục đăng ký giám hộ</w:t>
      </w:r>
    </w:p>
    <w:p>
      <w:r>
        <w:t>- Soạn thảo Tờ trình</w:t>
      </w:r>
    </w:p>
    <w:p>
      <w:r>
        <w:t>Công chức làm công tác hộ tịch</w:t>
      </w:r>
    </w:p>
    <w:p>
      <w:r>
        <w:t>3,5 ngày làm việc</w:t>
      </w:r>
    </w:p>
    <w:p>
      <w:r>
        <w:t>Bước 3</w:t>
      </w:r>
    </w:p>
    <w:p>
      <w:r>
        <w:t>Ký tờ trình</w:t>
      </w:r>
    </w:p>
    <w:p>
      <w:r>
        <w:t>Lãnh đạo Phòng Tư pháp</w:t>
      </w:r>
    </w:p>
    <w:p>
      <w:r>
        <w:t>0,25 ngày làm việc</w:t>
      </w:r>
    </w:p>
    <w:p>
      <w:r>
        <w:t>Bước 4</w:t>
      </w:r>
    </w:p>
    <w:p>
      <w:r>
        <w:t>Ký Trích lục đăng ký giám hộ</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05 ngày làm việc</w:t>
      </w:r>
    </w:p>
    <w:p>
      <w:r>
        <w:t>2. Trường hợp đăng ký giám hộ đương nhiên</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bản chính Trích lục đăng ký giám hộ</w:t>
      </w:r>
    </w:p>
    <w:p>
      <w:r>
        <w:t>- Soạn thảo Tờ trình</w:t>
      </w:r>
    </w:p>
    <w:p>
      <w:r>
        <w:t>Công chức làm công tác hộ tịch</w:t>
      </w:r>
    </w:p>
    <w:p>
      <w:r>
        <w:t>1,5 ngày làm việc</w:t>
      </w:r>
    </w:p>
    <w:p>
      <w:r>
        <w:t>Bước 3</w:t>
      </w:r>
    </w:p>
    <w:p>
      <w:r>
        <w:t>Ký tờ trình</w:t>
      </w:r>
    </w:p>
    <w:p>
      <w:r>
        <w:t>Lãnh đạo Phòng Tư pháp</w:t>
      </w:r>
    </w:p>
    <w:p>
      <w:r>
        <w:t>0,25 ngày làm việc</w:t>
      </w:r>
    </w:p>
    <w:p>
      <w:r>
        <w:t>Bước 4</w:t>
      </w:r>
    </w:p>
    <w:p>
      <w:r>
        <w:t>Ký Trích lục đăng ký giám hộ</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03 ngày làm việc</w:t>
      </w:r>
    </w:p>
    <w:p>
      <w:r>
        <w:t>Quy trình số: 19</w:t>
      </w:r>
    </w:p>
    <w:p>
      <w:r>
        <w:t>QUY TRÌNH NỘI BỘ GIẢI QUYẾT THỦ TỤC HÀNH CHÍNH: “ĐĂNG KÝ CHẤM DỨT GIÁM HỘ CÓ YẾU TỐ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bản chính Trích lục đăng ký chấm dứt giám hộ</w:t>
      </w:r>
    </w:p>
    <w:p>
      <w:r>
        <w:t>- Soạn thảo tờ trình</w:t>
      </w:r>
    </w:p>
    <w:p>
      <w:r>
        <w:t>Công chức làm công tác hộ tịch</w:t>
      </w:r>
    </w:p>
    <w:p>
      <w:r>
        <w:t>0,75 ngày làm việc</w:t>
      </w:r>
    </w:p>
    <w:p>
      <w:r>
        <w:t>Bước 3</w:t>
      </w:r>
    </w:p>
    <w:p>
      <w:r>
        <w:t>Ký tờ trình</w:t>
      </w:r>
    </w:p>
    <w:p>
      <w:r>
        <w:t>Lãnh đạo Phòng Tư pháp</w:t>
      </w:r>
    </w:p>
    <w:p>
      <w:r>
        <w:t>0,25 ngày làm việc</w:t>
      </w:r>
    </w:p>
    <w:p>
      <w:r>
        <w:t>Bước 4</w:t>
      </w:r>
    </w:p>
    <w:p>
      <w:r>
        <w:t>Ký Trích lục đăng ký chấm dứt giám hộ</w:t>
      </w:r>
    </w:p>
    <w:p>
      <w:r>
        <w:t>Lãnh đạo UBND cấp huyện</w:t>
      </w:r>
    </w:p>
    <w:p>
      <w:r>
        <w:t>0,25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02 ngày làm việc.</w:t>
      </w:r>
    </w:p>
    <w:p>
      <w:r>
        <w:t>Quy trình số: 20</w:t>
      </w:r>
    </w:p>
    <w:p>
      <w:r>
        <w:t>QUY TRÌNH NỘI BỘ GIẢI QUYẾT THỦ TỤC HÀNH CHÍNH: “THAY ĐỔI, CẢI CHÍNH, BỔ SUNG THÔNG TIN HỘ TỊCH, XÁC ĐỊNH LẠI DÂN TỘC”</w:t>
      </w:r>
    </w:p>
    <w:p>
      <w:r>
        <w:t>1. Trường hợp bổ sung hộ tịch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1 giờ làm việc</w:t>
      </w:r>
    </w:p>
    <w:p>
      <w:r>
        <w:t>Bước 2</w:t>
      </w:r>
    </w:p>
    <w:p>
      <w:r>
        <w:t>- Nghiên cứu, thẩm tra hồ sơ</w:t>
      </w:r>
    </w:p>
    <w:p>
      <w:r>
        <w:t>- In bản chính Trích lục bổ sung hộ tịch</w:t>
      </w:r>
    </w:p>
    <w:p>
      <w:r>
        <w:t>- Soạn thảo Tờ trình</w:t>
      </w:r>
    </w:p>
    <w:p>
      <w:r>
        <w:t>Công chức làm công tác hộ tịch</w:t>
      </w:r>
    </w:p>
    <w:p>
      <w:r>
        <w:t>3 giờ làm việc</w:t>
      </w:r>
    </w:p>
    <w:p>
      <w:r>
        <w:t>Bước 3</w:t>
      </w:r>
    </w:p>
    <w:p>
      <w:r>
        <w:t>Ký tờ trình</w:t>
      </w:r>
    </w:p>
    <w:p>
      <w:r>
        <w:t>Lãnh đạo Phòng Tư pháp</w:t>
      </w:r>
    </w:p>
    <w:p>
      <w:r>
        <w:t>1 giờ làm việc</w:t>
      </w:r>
    </w:p>
    <w:p>
      <w:r>
        <w:t>Bước 4</w:t>
      </w:r>
    </w:p>
    <w:p>
      <w:r>
        <w:t>Ký Trích bổ sung hộ tịch</w:t>
      </w:r>
    </w:p>
    <w:p>
      <w:r>
        <w:t>Lãnh đạo UBND cấp huyện</w:t>
      </w:r>
    </w:p>
    <w:p>
      <w:r>
        <w:t>1 giờ làm việc</w:t>
      </w:r>
    </w:p>
    <w:p>
      <w:r>
        <w:t>Bước 5</w:t>
      </w:r>
    </w:p>
    <w:p>
      <w:r>
        <w:t>Đóng dấu</w:t>
      </w:r>
    </w:p>
    <w:p>
      <w:r>
        <w:t>Văn thư Văn phòng HĐND và UBND cấp huyện</w:t>
      </w:r>
    </w:p>
    <w:p>
      <w:r>
        <w:t>1 giờ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tiếp nhận và trả kết quả</w:t>
      </w:r>
    </w:p>
    <w:p>
      <w:r>
        <w:t>1 giờ làm việc</w:t>
      </w:r>
    </w:p>
    <w:p>
      <w:r>
        <w:t>Tổng thời gian giải quyết TTHC: 01 ngày làm việc</w:t>
      </w:r>
    </w:p>
    <w:p>
      <w:r>
        <w:t>2. Trường hợp thay đổi, cải chính hộ tịch, xác định lại dân tộc nhưng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hồ sơ</w:t>
      </w:r>
    </w:p>
    <w:p>
      <w:r>
        <w:t>- In bản chính Trích lục thay đổi/cải chính/xác định lại dân tộc</w:t>
      </w:r>
    </w:p>
    <w:p>
      <w:r>
        <w:t>- Soạn thảo Tờ trình</w:t>
      </w:r>
    </w:p>
    <w:p>
      <w:r>
        <w:t>Công chức làm công tác hộ tịch</w:t>
      </w:r>
    </w:p>
    <w:p>
      <w:r>
        <w:t>1,5 ngày làm việc</w:t>
      </w:r>
    </w:p>
    <w:p>
      <w:r>
        <w:t>Bước 3</w:t>
      </w:r>
    </w:p>
    <w:p>
      <w:r>
        <w:t>Ký tờ trình</w:t>
      </w:r>
    </w:p>
    <w:p>
      <w:r>
        <w:t>Lãnh đạo Phòng Tư pháp</w:t>
      </w:r>
    </w:p>
    <w:p>
      <w:r>
        <w:t>0,25 ngày làm việc</w:t>
      </w:r>
    </w:p>
    <w:p>
      <w:r>
        <w:t>Bước 4</w:t>
      </w:r>
    </w:p>
    <w:p>
      <w:r>
        <w:t>Ký Trích lục thay đổi/cải chính/xác định lại dân tộc</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huyện</w:t>
      </w:r>
    </w:p>
    <w:p>
      <w:r>
        <w:t>0,25 ngày làm việc</w:t>
      </w:r>
    </w:p>
    <w:p>
      <w:r>
        <w:t>Tổng thời gian giải quyết TTHC: 03 ngày làm việc</w:t>
      </w:r>
    </w:p>
    <w:p>
      <w:r>
        <w:t>3. Trường hợp thay đổi, cải chính hộ tịch, xác định lại dân tộc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bản chính Trích lục thay đổi, cải chính, bổ sung hộ tịch, xác định lại dân tộc</w:t>
      </w:r>
    </w:p>
    <w:p>
      <w:r>
        <w:t>- Soạn thảo Tờ trình</w:t>
      </w:r>
    </w:p>
    <w:p>
      <w:r>
        <w:t>Công chức làm công tác hộ tịch</w:t>
      </w:r>
    </w:p>
    <w:p>
      <w:r>
        <w:t>4,5 ngày làm việc</w:t>
      </w:r>
    </w:p>
    <w:p>
      <w:r>
        <w:t>Bước 3</w:t>
      </w:r>
    </w:p>
    <w:p>
      <w:r>
        <w:t>Ký tờ trình</w:t>
      </w:r>
    </w:p>
    <w:p>
      <w:r>
        <w:t>Lãnh đạo Phòng Tư pháp</w:t>
      </w:r>
    </w:p>
    <w:p>
      <w:r>
        <w:t>0,25 ngày làm việc</w:t>
      </w:r>
    </w:p>
    <w:p>
      <w:r>
        <w:t>Bước 4</w:t>
      </w:r>
    </w:p>
    <w:p>
      <w:r>
        <w:t>Ký Trích lục thay đổi/cải chính/bổ sung hộ tịch/xác định lại dân tộc</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tiếp nhận và trả kết quả</w:t>
      </w:r>
    </w:p>
    <w:p>
      <w:r>
        <w:t>0,25 ngày làm việc</w:t>
      </w:r>
    </w:p>
    <w:p>
      <w:r>
        <w:t>Tổng thời gian giải quyết TTHC: không quá 06 ngày làm việc.</w:t>
      </w:r>
    </w:p>
    <w:p>
      <w:r>
        <w:t>Quy trình số: 21</w:t>
      </w:r>
    </w:p>
    <w:p>
      <w:r>
        <w:t>QUY TRÌNH NỘI BỘ GIẢI QUYẾT THỦ TỤC HÀNH CHÍNH: “GHI VÀO SỔ HỘ TỊCH VIỆC KẾT HÔN CỦA CÔNG DÂN VIỆT NAM ĐÃ ĐƯỢC GIẢI QUYẾT TẠI CƠ QUAN CÓ THẨM QUYỀN CỦA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Nghiên cứu, thẩm tra xác minh hồ sơ.</w:t>
      </w:r>
    </w:p>
    <w:p>
      <w:r>
        <w:t>- In bản chính Trích lục ghi chú kết hôn</w:t>
      </w:r>
    </w:p>
    <w:p>
      <w:r>
        <w:t>- Soạn thảo Tờ trình</w:t>
      </w:r>
    </w:p>
    <w:p>
      <w:r>
        <w:t>Công chức làm công tác hộ tịch</w:t>
      </w:r>
    </w:p>
    <w:p>
      <w:r>
        <w:t>6,5 ngày</w:t>
      </w:r>
    </w:p>
    <w:p>
      <w:r>
        <w:t>Bước 3</w:t>
      </w:r>
    </w:p>
    <w:p>
      <w:r>
        <w:t>Ký tờ trình</w:t>
      </w:r>
    </w:p>
    <w:p>
      <w:r>
        <w:t>Lãnh đạo Phòng Tư pháp</w:t>
      </w:r>
    </w:p>
    <w:p>
      <w:r>
        <w:t>1 ngày</w:t>
      </w:r>
    </w:p>
    <w:p>
      <w:r>
        <w:t>Bước 4</w:t>
      </w:r>
    </w:p>
    <w:p>
      <w:r>
        <w:t>Ký Trích lục ghi chú kết hôn</w:t>
      </w:r>
    </w:p>
    <w:p>
      <w:r>
        <w:t>Lãnh đạo UBND cấp huyện</w:t>
      </w:r>
    </w:p>
    <w:p>
      <w:r>
        <w:t>3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huyện</w:t>
      </w:r>
    </w:p>
    <w:p>
      <w:r>
        <w:t>0,5 ngày</w:t>
      </w:r>
    </w:p>
    <w:p>
      <w:r>
        <w:t>Tổng thời gian giải quyết TTHC: 12 ngày</w:t>
      </w:r>
    </w:p>
    <w:p>
      <w:r>
        <w:t>Quy trình số: 22</w:t>
      </w:r>
    </w:p>
    <w:p>
      <w:r>
        <w:t>QUY TRÌNH NỘI BỘ GIẢI QUYẾT THỦ TỤC HÀNH CHÍNH: “GHI VÀO SỔ HỘ TỊCH VIỆC LY HÔN, HỦY VIỆC KẾT HÔN CỦA CÔNG DÂN VIỆT NAM ĐÃ ĐƯỢC GIẢI QUYẾT TẠI CƠ QUAN CÓ THẨM QUYỀN CỦA NƯỚC NGOÀI”</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Thẩm tra hồ sơ</w:t>
      </w:r>
    </w:p>
    <w:p>
      <w:r>
        <w:t>- Tra cứu danh sách các trường hợp có đơn yêu cầu thi hành tại Việt Nam hoặc có đơn yêu cầu không công nhận tại Việt Nam</w:t>
      </w:r>
    </w:p>
    <w:p>
      <w:r>
        <w:t>- In bản chính Trích lục ghi chú ly hôn</w:t>
      </w:r>
    </w:p>
    <w:p>
      <w:r>
        <w:t>- Soạn thảo Tờ trình</w:t>
      </w:r>
    </w:p>
    <w:p>
      <w:r>
        <w:t>Công chức làm công tác hộ tịch</w:t>
      </w:r>
    </w:p>
    <w:p>
      <w:r>
        <w:t>7 ngày</w:t>
      </w:r>
    </w:p>
    <w:p>
      <w:r>
        <w:t>Bước 3</w:t>
      </w:r>
    </w:p>
    <w:p>
      <w:r>
        <w:t>Ký tờ trình</w:t>
      </w:r>
    </w:p>
    <w:p>
      <w:r>
        <w:t>Lãnh đạo Phòng Tư pháp</w:t>
      </w:r>
    </w:p>
    <w:p>
      <w:r>
        <w:t>1 ngày</w:t>
      </w:r>
    </w:p>
    <w:p>
      <w:r>
        <w:t>Bước 4</w:t>
      </w:r>
    </w:p>
    <w:p>
      <w:r>
        <w:t>Ký Trích lục ghi chú ly hôn</w:t>
      </w:r>
    </w:p>
    <w:p>
      <w:r>
        <w:t>Lãnh đạo UBND cấp huyện</w:t>
      </w:r>
    </w:p>
    <w:p>
      <w:r>
        <w:t>2,5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huyện</w:t>
      </w:r>
    </w:p>
    <w:p>
      <w:r>
        <w:t>0,5 ngày</w:t>
      </w:r>
    </w:p>
    <w:p>
      <w:r>
        <w:t>Tổng thời gian giải quyết TTHC: 12 ngày.</w:t>
      </w:r>
    </w:p>
    <w:p>
      <w:r>
        <w:t>Quy trình số: 23</w:t>
      </w:r>
    </w:p>
    <w:p>
      <w:r>
        <w:t>QUY TRÌNH NỘI BỘ GIẢI QUYẾT THỦ TỤC HÀNH CHÍNH: “GHI VÀO SỔ HỘ TỊCH VIỆC HỘ TỊCH KHÁC CỦA CÔNG DÂN VIỆT NAM ĐÃ ĐƯỢC GIẢI QUYẾT TẠI CƠ QUAN CÓ THẨM QUYỀN CỦA NƯỚC NGOÀI (KHAI SINH; GIÁM HỘ; NHẬN CHA, MẸ, CON; NUÔI CON NUÔI; KHAI TỬ; THAY ĐỔI HỘ TỊCH)”</w:t>
      </w:r>
    </w:p>
    <w:p>
      <w:r>
        <w:t>1. Trường hợp không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1 giờ làm việc</w:t>
      </w:r>
    </w:p>
    <w:p>
      <w:r>
        <w:t>Bước 2</w:t>
      </w:r>
    </w:p>
    <w:p>
      <w:r>
        <w:t>- Nghiên cứu hồ sơ.</w:t>
      </w:r>
    </w:p>
    <w:p>
      <w:r>
        <w:t>- In bản chính Trích lục, soạn thảo</w:t>
      </w:r>
    </w:p>
    <w:p>
      <w:r>
        <w:t>- Tờ trình</w:t>
      </w:r>
    </w:p>
    <w:p>
      <w:r>
        <w:t>Công chức làm công tác hộ tịch</w:t>
      </w:r>
    </w:p>
    <w:p>
      <w:r>
        <w:t>2 giờ làm việc</w:t>
      </w:r>
    </w:p>
    <w:p>
      <w:r>
        <w:t>Bước 3</w:t>
      </w:r>
    </w:p>
    <w:p>
      <w:r>
        <w:t>Ký tờ trình</w:t>
      </w:r>
    </w:p>
    <w:p>
      <w:r>
        <w:t>Lãnh đạo Phòng Tư pháp</w:t>
      </w:r>
    </w:p>
    <w:p>
      <w:r>
        <w:t>2 giờ làm việc</w:t>
      </w:r>
    </w:p>
    <w:p>
      <w:r>
        <w:t>Bước 4</w:t>
      </w:r>
    </w:p>
    <w:p>
      <w:r>
        <w:t>Ký Trích lục bản chính</w:t>
      </w:r>
    </w:p>
    <w:p>
      <w:r>
        <w:t>Lãnh đạo UBND cấp huyện</w:t>
      </w:r>
    </w:p>
    <w:p>
      <w:r>
        <w:t>2 giờ làm việc</w:t>
      </w:r>
    </w:p>
    <w:p>
      <w:r>
        <w:t>Bước 5</w:t>
      </w:r>
    </w:p>
    <w:p>
      <w:r>
        <w:t>Đóng dấu</w:t>
      </w:r>
    </w:p>
    <w:p>
      <w:r>
        <w:t>Văn thư Văn phòng HĐND và UBND cấp huyện</w:t>
      </w:r>
    </w:p>
    <w:p>
      <w:r>
        <w:t>0,5 giờ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0,5 giờ làm việc</w:t>
      </w:r>
    </w:p>
    <w:p>
      <w:r>
        <w:t>Tổng thời gian giải quyết TTHC: 01 ngày làm việc</w:t>
      </w:r>
    </w:p>
    <w:p>
      <w:r>
        <w:t>2. Trường hợp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Nghiên cứu, thẩm tra xác minh hồ sơ.</w:t>
      </w:r>
    </w:p>
    <w:p>
      <w:r>
        <w:t>In bản chính Trích lục, soạn thảo Tờ trình</w:t>
      </w:r>
    </w:p>
    <w:p>
      <w:r>
        <w:t>Công chức làm công tác hộ tịch</w:t>
      </w:r>
    </w:p>
    <w:p>
      <w:r>
        <w:t>1,5 ngày làm việc</w:t>
      </w:r>
    </w:p>
    <w:p>
      <w:r>
        <w:t>Bước 3</w:t>
      </w:r>
    </w:p>
    <w:p>
      <w:r>
        <w:t>Ký tờ trình</w:t>
      </w:r>
    </w:p>
    <w:p>
      <w:r>
        <w:t>Lãnh đạo Phòng Tư pháp</w:t>
      </w:r>
    </w:p>
    <w:p>
      <w:r>
        <w:t>0,25 ngày làm việc</w:t>
      </w:r>
    </w:p>
    <w:p>
      <w:r>
        <w:t>Bước 4</w:t>
      </w:r>
    </w:p>
    <w:p>
      <w:r>
        <w:t>Ký Trích lục bản chính</w:t>
      </w:r>
    </w:p>
    <w:p>
      <w:r>
        <w:t>Lãnh đạo UBND cấp huyện</w:t>
      </w:r>
    </w:p>
    <w:p>
      <w:r>
        <w:t>0,5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không quá 03 ngày làm việc</w:t>
      </w:r>
    </w:p>
    <w:p>
      <w:r>
        <w:t>Quy trình số: 24</w:t>
      </w:r>
    </w:p>
    <w:p>
      <w:r>
        <w:t>QUY TRÌNH NỘI BỘ GIẢI QUYẾT THỦ TỤC HÀNH CHÍNH: “ĐĂNG KÝ LẠI KHAI SINH CÓ YẾU TỐ NƯỚC NGOÀI”</w:t>
      </w:r>
    </w:p>
    <w:p>
      <w:r>
        <w:t>1. Trường hợp không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Bộ phận Một cửa cấp huyện</w:t>
      </w:r>
    </w:p>
    <w:p>
      <w:r>
        <w:t>0,25 ngày làm việc</w:t>
      </w:r>
    </w:p>
    <w:p>
      <w:r>
        <w:t>Bước 2</w:t>
      </w:r>
    </w:p>
    <w:p>
      <w:r>
        <w:t>- Nghiên cứu, thẩm tra, xác minh hồ sơ</w:t>
      </w:r>
    </w:p>
    <w:p>
      <w:r>
        <w:t>- In nội dung bản chính Giấy khai sinh</w:t>
      </w:r>
    </w:p>
    <w:p>
      <w:r>
        <w:t>- Soạn thảo Tờ trình.</w:t>
      </w:r>
    </w:p>
    <w:p>
      <w:r>
        <w:t>Công chức làm công tác hộ tịch</w:t>
      </w:r>
    </w:p>
    <w:p>
      <w:r>
        <w:t>3 ngày làm việc</w:t>
      </w:r>
    </w:p>
    <w:p>
      <w:r>
        <w:t>Bước 3</w:t>
      </w:r>
    </w:p>
    <w:p>
      <w:r>
        <w:t>Ký tờ trình</w:t>
      </w:r>
    </w:p>
    <w:p>
      <w:r>
        <w:t>Lãnh đạo Phòng Tư pháp</w:t>
      </w:r>
    </w:p>
    <w:p>
      <w:r>
        <w:t>0,25 ngày làm việc</w:t>
      </w:r>
    </w:p>
    <w:p>
      <w:r>
        <w:t>Bước 4</w:t>
      </w:r>
    </w:p>
    <w:p>
      <w:r>
        <w:t>Ký giấy khai sinh</w:t>
      </w:r>
    </w:p>
    <w:p>
      <w:r>
        <w:t>Lãnh đạo UBND cấp huyện</w:t>
      </w:r>
    </w:p>
    <w:p>
      <w:r>
        <w:t>1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Một cửa cấp huyện</w:t>
      </w:r>
    </w:p>
    <w:p>
      <w:r>
        <w:t>0,25 ngày làm việc</w:t>
      </w:r>
    </w:p>
    <w:p>
      <w:r>
        <w:t>Tổng thời gian giải quyết TTHC: 05 ngày làm việc</w:t>
      </w:r>
    </w:p>
    <w:p>
      <w:r>
        <w:t>2. Trường hợp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Bộ phận Một cửa cấp huyện</w:t>
      </w:r>
    </w:p>
    <w:p>
      <w:r>
        <w:t>0,5 ngày</w:t>
      </w:r>
    </w:p>
    <w:p>
      <w:r>
        <w:t>Bước 2</w:t>
      </w:r>
    </w:p>
    <w:p>
      <w:r>
        <w:t>- Nghiên cứu, thẩm tra, xác minh hồ sơ</w:t>
      </w:r>
    </w:p>
    <w:p>
      <w:r>
        <w:t>- In nội dung bản chính Giấy khai sinh</w:t>
      </w:r>
    </w:p>
    <w:p>
      <w:r>
        <w:t>- Soạn thảo Tờ trình.</w:t>
      </w:r>
    </w:p>
    <w:p>
      <w:r>
        <w:t>Công chức làm công tác hộ tịch</w:t>
      </w:r>
    </w:p>
    <w:p>
      <w:r>
        <w:t>22 ngày</w:t>
      </w:r>
    </w:p>
    <w:p>
      <w:r>
        <w:t>Bước 3</w:t>
      </w:r>
    </w:p>
    <w:p>
      <w:r>
        <w:t>Ký tờ trình</w:t>
      </w:r>
    </w:p>
    <w:p>
      <w:r>
        <w:t>Lãnh đạo Phòng Tư pháp</w:t>
      </w:r>
    </w:p>
    <w:p>
      <w:r>
        <w:t>0,5 ngày</w:t>
      </w:r>
    </w:p>
    <w:p>
      <w:r>
        <w:t>Bước 4</w:t>
      </w:r>
    </w:p>
    <w:p>
      <w:r>
        <w:t>Ký giấy khai sinh</w:t>
      </w:r>
    </w:p>
    <w:p>
      <w:r>
        <w:t>Lãnh đạo UBND cấp huyện</w:t>
      </w:r>
    </w:p>
    <w:p>
      <w:r>
        <w:t>1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Một cửa cấp huyện</w:t>
      </w:r>
    </w:p>
    <w:p>
      <w:r>
        <w:t>0,5 ngày</w:t>
      </w:r>
    </w:p>
    <w:p>
      <w:r>
        <w:t>Tổng thời gian giải quyết TTHC: không quá 25 ngày</w:t>
      </w:r>
    </w:p>
    <w:p>
      <w:r>
        <w:t>Quy trình số: 25</w:t>
      </w:r>
    </w:p>
    <w:p>
      <w:r>
        <w:t>QUY TRÌNH NỘI BỘ GIẢI QUYẾT THỦ TỤC HÀNH CHÍNH: “ĐĂNG KÝ KHAI SINH CÓ YẾU TỐ NƯỚC NGOÀI CHO NGƯỜI ĐÃ CÓ HỒ SƠ, GIẤY TỜ CÁ NHÂN”</w:t>
      </w:r>
    </w:p>
    <w:p>
      <w:r>
        <w:t>1. Trường hợp không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hồ sơ</w:t>
      </w:r>
    </w:p>
    <w:p>
      <w:r>
        <w:t>- In nội dung bản chính Giấy khai sinh, soạn thảo Tờ trình.</w:t>
      </w:r>
    </w:p>
    <w:p>
      <w:r>
        <w:t>Công chức làm công tác hộ tịch</w:t>
      </w:r>
    </w:p>
    <w:p>
      <w:r>
        <w:t>3 ngày làm việc</w:t>
      </w:r>
    </w:p>
    <w:p>
      <w:r>
        <w:t>Bước 3</w:t>
      </w:r>
    </w:p>
    <w:p>
      <w:r>
        <w:t>Ký tờ trình</w:t>
      </w:r>
    </w:p>
    <w:p>
      <w:r>
        <w:t>Lãnh đạo Phòng Tư pháp.</w:t>
      </w:r>
    </w:p>
    <w:p>
      <w:r>
        <w:t>0,25 ngày làm việc</w:t>
      </w:r>
    </w:p>
    <w:p>
      <w:r>
        <w:t>Bước 4</w:t>
      </w:r>
    </w:p>
    <w:p>
      <w:r>
        <w:t>Ký giấy khai sinh</w:t>
      </w:r>
    </w:p>
    <w:p>
      <w:r>
        <w:t>Lãnh đạo UBND cấp huyện</w:t>
      </w:r>
    </w:p>
    <w:p>
      <w:r>
        <w:t>1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Một cửa cấp huyện</w:t>
      </w:r>
    </w:p>
    <w:p>
      <w:r>
        <w:t>0,25 ngày làm việc</w:t>
      </w:r>
    </w:p>
    <w:p>
      <w:r>
        <w:t>Tổng thời gian giải quyết TTHC: 05 ngày làm việc</w:t>
      </w:r>
    </w:p>
    <w:p>
      <w:r>
        <w:t>2. Trường hợp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Nghiên cứu, thẩm tra hồ sơ</w:t>
      </w:r>
    </w:p>
    <w:p>
      <w:r>
        <w:t>- In nội dung bản chính Giấy khai sinh, soạn thảo Tờ trình.</w:t>
      </w:r>
    </w:p>
    <w:p>
      <w:r>
        <w:t>Công chức làm công tác hộ tịch</w:t>
      </w:r>
    </w:p>
    <w:p>
      <w:r>
        <w:t>22 ngày</w:t>
      </w:r>
    </w:p>
    <w:p>
      <w:r>
        <w:t>Bước 3</w:t>
      </w:r>
    </w:p>
    <w:p>
      <w:r>
        <w:t>Ký tờ trình</w:t>
      </w:r>
    </w:p>
    <w:p>
      <w:r>
        <w:t>Lãnh đạo Phòng Tư pháp</w:t>
      </w:r>
    </w:p>
    <w:p>
      <w:r>
        <w:t>0,5 ngày</w:t>
      </w:r>
    </w:p>
    <w:p>
      <w:r>
        <w:t>Bước 4</w:t>
      </w:r>
    </w:p>
    <w:p>
      <w:r>
        <w:t>Ký giấy khai sinh</w:t>
      </w:r>
    </w:p>
    <w:p>
      <w:r>
        <w:t>Lãnh đạo UBND cấp huyện</w:t>
      </w:r>
    </w:p>
    <w:p>
      <w:r>
        <w:t>1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Một cửa cấp huyện</w:t>
      </w:r>
    </w:p>
    <w:p>
      <w:r>
        <w:t>0,5 ngày</w:t>
      </w:r>
    </w:p>
    <w:p>
      <w:r>
        <w:t>Tổng thời gian giải quyết TTHC: không quá 25 ngày</w:t>
      </w:r>
    </w:p>
    <w:p>
      <w:r>
        <w:t>Quy trình số: 26</w:t>
      </w:r>
    </w:p>
    <w:p>
      <w:r>
        <w:t>QUY TRÌNH NỘI BỘ GIẢI QUYẾT THỦ TỤC HÀNH CHÍNH; “ĐĂNG KÝ LẠI KẾT HÔN CÓ YẾU TỐ NƯỚC NGOÀI”</w:t>
      </w:r>
    </w:p>
    <w:p>
      <w:r>
        <w:t>1. Trường hợp không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nội dung bản chính Giấy chứng nhận kết hôn</w:t>
      </w:r>
    </w:p>
    <w:p>
      <w:r>
        <w:t>- Soạn thảo Tờ trình</w:t>
      </w:r>
    </w:p>
    <w:p>
      <w:r>
        <w:t>Công chức làm công tác hộ tịch</w:t>
      </w:r>
    </w:p>
    <w:p>
      <w:r>
        <w:t>3 ngày làm việc</w:t>
      </w:r>
    </w:p>
    <w:p>
      <w:r>
        <w:t>Bước 3</w:t>
      </w:r>
    </w:p>
    <w:p>
      <w:r>
        <w:t>Ký Tờ trình</w:t>
      </w:r>
    </w:p>
    <w:p>
      <w:r>
        <w:t>Lãnh đạo Phòng Tư pháp</w:t>
      </w:r>
    </w:p>
    <w:p>
      <w:r>
        <w:t>0,25 ngày làm việc</w:t>
      </w:r>
    </w:p>
    <w:p>
      <w:r>
        <w:t>Bước 4</w:t>
      </w:r>
    </w:p>
    <w:p>
      <w:r>
        <w:t>Ký Giấy chứng nhận kết hôn</w:t>
      </w:r>
    </w:p>
    <w:p>
      <w:r>
        <w:t>Lãnh đạo UBND cấp huyện</w:t>
      </w:r>
    </w:p>
    <w:p>
      <w:r>
        <w:t>1 ngày làm việc</w:t>
      </w:r>
    </w:p>
    <w:p>
      <w:r>
        <w:t>Bước 5</w:t>
      </w:r>
    </w:p>
    <w:p>
      <w:r>
        <w:t>Đóng dấu</w:t>
      </w:r>
    </w:p>
    <w:p>
      <w:r>
        <w:t>Văn thư Văn phòng HĐND và UBND cấp huyện</w:t>
      </w:r>
    </w:p>
    <w:p>
      <w:r>
        <w:t>0,25 ngày làm việc</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Một cửa cấp huyện</w:t>
      </w:r>
    </w:p>
    <w:p>
      <w:r>
        <w:t>0,25 ngày làm việc</w:t>
      </w:r>
    </w:p>
    <w:p>
      <w:r>
        <w:t>Tổng thời gian giải quyết TTHC: 05 ngày làm việc</w:t>
      </w:r>
    </w:p>
    <w:p>
      <w:r>
        <w:t>2. Trường hợp phải có văn bản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0,5 ngày</w:t>
      </w:r>
    </w:p>
    <w:p>
      <w:r>
        <w:t>Bước 2</w:t>
      </w:r>
    </w:p>
    <w:p>
      <w:r>
        <w:t>- Nghiên cứu, thẩm tra xác minh hồ sơ</w:t>
      </w:r>
    </w:p>
    <w:p>
      <w:r>
        <w:t>- In nội dung bản chính Giấy chứng nhận kết hôn</w:t>
      </w:r>
    </w:p>
    <w:p>
      <w:r>
        <w:t>- Soạn thảo Tờ trình</w:t>
      </w:r>
    </w:p>
    <w:p>
      <w:r>
        <w:t>Công chức làm công tác hộ tịch</w:t>
      </w:r>
    </w:p>
    <w:p>
      <w:r>
        <w:t>22 ngày</w:t>
      </w:r>
    </w:p>
    <w:p>
      <w:r>
        <w:t>Bước 3</w:t>
      </w:r>
    </w:p>
    <w:p>
      <w:r>
        <w:t>Ký Tờ trình</w:t>
      </w:r>
    </w:p>
    <w:p>
      <w:r>
        <w:t>Lãnh đạo Phòng Tư pháp</w:t>
      </w:r>
    </w:p>
    <w:p>
      <w:r>
        <w:t>0,5 ngày</w:t>
      </w:r>
    </w:p>
    <w:p>
      <w:r>
        <w:t>Bước 4</w:t>
      </w:r>
    </w:p>
    <w:p>
      <w:r>
        <w:t>Ký Giấy chứng nhận kết hôn</w:t>
      </w:r>
    </w:p>
    <w:p>
      <w:r>
        <w:t>Lãnh đạo UBND cấp huyện</w:t>
      </w:r>
    </w:p>
    <w:p>
      <w:r>
        <w:t>1 ngày</w:t>
      </w:r>
    </w:p>
    <w:p>
      <w:r>
        <w:t>Bước 5</w:t>
      </w:r>
    </w:p>
    <w:p>
      <w:r>
        <w:t>Đóng dấu</w:t>
      </w:r>
    </w:p>
    <w:p>
      <w:r>
        <w:t>Văn thư Văn phòng HĐND và UBND cấp huyện</w:t>
      </w:r>
    </w:p>
    <w:p>
      <w:r>
        <w:t>0,5 ngày</w:t>
      </w:r>
    </w:p>
    <w:p>
      <w:r>
        <w:t>Bước 6</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Bộ phận tiếp nhận và trả kết quả</w:t>
      </w:r>
    </w:p>
    <w:p>
      <w:r>
        <w:t>0,5 ngày</w:t>
      </w:r>
    </w:p>
    <w:p>
      <w:r>
        <w:t>Tổng thời gian giải quyết TTHC: không quá 25 ngày</w:t>
      </w:r>
    </w:p>
    <w:p>
      <w:r>
        <w:t>Quy trình số: 27</w:t>
      </w:r>
    </w:p>
    <w:p>
      <w:r>
        <w:t>QUY TRÌNH NỘI BỘ GIẢI QUYẾT THỦ TỤC HÀNH CHÍNH: “ĐĂNG KÝ LẠI KHAI TỬ CÓ YẾU TỐ NƯỚC NGOÀI”</w:t>
      </w:r>
    </w:p>
    <w:p>
      <w:r>
        <w:t>1. Trường hợp không phải tiến hành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hồ sơ</w:t>
      </w:r>
    </w:p>
    <w:p>
      <w:r>
        <w:t>- In bản chính Trích lục khai tử</w:t>
      </w:r>
    </w:p>
    <w:p>
      <w:r>
        <w:t>- Soạn thảo Tờ trình</w:t>
      </w:r>
    </w:p>
    <w:p>
      <w:r>
        <w:t>Công chức làm công tác hộ tịch</w:t>
      </w:r>
    </w:p>
    <w:p>
      <w:r>
        <w:t>3 ngày làm việc</w:t>
      </w:r>
    </w:p>
    <w:p>
      <w:r>
        <w:t>Bước 3</w:t>
      </w:r>
    </w:p>
    <w:p>
      <w:r>
        <w:t>Ký tờ trình</w:t>
      </w:r>
    </w:p>
    <w:p>
      <w:r>
        <w:t>Lãnh đạo Phòng Tư pháp</w:t>
      </w:r>
    </w:p>
    <w:p>
      <w:r>
        <w:t>0,25 ngày làm việc</w:t>
      </w:r>
    </w:p>
    <w:p>
      <w:r>
        <w:t>Bước 4</w:t>
      </w:r>
    </w:p>
    <w:p>
      <w:r>
        <w:t>Ký Trích lục khai tử</w:t>
      </w:r>
    </w:p>
    <w:p>
      <w:r>
        <w:t>Lãnh đạo UBND cấp huyện</w:t>
      </w:r>
    </w:p>
    <w:p>
      <w:r>
        <w:t>1 ngày làm việc</w:t>
      </w:r>
    </w:p>
    <w:p>
      <w:r>
        <w:t>Bước 5</w:t>
      </w:r>
    </w:p>
    <w:p>
      <w:r>
        <w:t>Đóng dấu</w:t>
      </w:r>
    </w:p>
    <w:p>
      <w:r>
        <w:t>Văn thư Văn phòng HĐND và UBND cấp huyện</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05 ngày làm việc</w:t>
      </w:r>
    </w:p>
    <w:p>
      <w:r>
        <w:t>2. Trường hợp phải tiến hành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Phòng Tư pháp</w:t>
      </w:r>
    </w:p>
    <w:p>
      <w:r>
        <w:t>Công chức làm việc tại Bộ phận Một cửa cấp huyện</w:t>
      </w:r>
    </w:p>
    <w:p>
      <w:r>
        <w:t>0,25 ngày làm việc</w:t>
      </w:r>
    </w:p>
    <w:p>
      <w:r>
        <w:t>Bước 2</w:t>
      </w:r>
    </w:p>
    <w:p>
      <w:r>
        <w:t>- Nghiên cứu, thẩm tra xác minh hồ sơ</w:t>
      </w:r>
    </w:p>
    <w:p>
      <w:r>
        <w:t>- In bản chính Trích lục khai tử</w:t>
      </w:r>
    </w:p>
    <w:p>
      <w:r>
        <w:t>- Soạn thảo Tờ trình</w:t>
      </w:r>
    </w:p>
    <w:p>
      <w:r>
        <w:t>Công chức làm công tác hộ tịch</w:t>
      </w:r>
    </w:p>
    <w:p>
      <w:r>
        <w:t>8 ngày làm việc</w:t>
      </w:r>
    </w:p>
    <w:p>
      <w:r>
        <w:t>Bước 3</w:t>
      </w:r>
    </w:p>
    <w:p>
      <w:r>
        <w:t>Ký tờ trình</w:t>
      </w:r>
    </w:p>
    <w:p>
      <w:r>
        <w:t>Lãnh đạo Phòng Tư pháp</w:t>
      </w:r>
    </w:p>
    <w:p>
      <w:r>
        <w:t>0,25 ngày làm việc</w:t>
      </w:r>
    </w:p>
    <w:p>
      <w:r>
        <w:t>Bước 4</w:t>
      </w:r>
    </w:p>
    <w:p>
      <w:r>
        <w:t>Ký Trích lục khai tử</w:t>
      </w:r>
    </w:p>
    <w:p>
      <w:r>
        <w:t>Lãnh đạo UBND cấp huyện</w:t>
      </w:r>
    </w:p>
    <w:p>
      <w:r>
        <w:t>1 ngày làm việc</w:t>
      </w:r>
    </w:p>
    <w:p>
      <w:r>
        <w:t>Bước 5</w:t>
      </w:r>
    </w:p>
    <w:p>
      <w:r>
        <w:t>Đóng dấu</w:t>
      </w:r>
    </w:p>
    <w:p>
      <w:r>
        <w:t>Văn thư Văn phòng HĐND và UBND cấp huyện</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0,25 ngày làm việc</w:t>
      </w:r>
    </w:p>
    <w:p>
      <w:r>
        <w:t>Tổng thời gian giải quyết TTHC: không quá 10 ngày làm việc</w:t>
      </w:r>
    </w:p>
    <w:p>
      <w:r>
        <w:t>Quy trình số: 28</w:t>
      </w:r>
    </w:p>
    <w:p>
      <w:r>
        <w:t>QUY TRÌNH NỘI BỘ GIẢI QUYẾT THỦ TỤC HÀNH CHÍNH: “CẤP BẢN SAO TRÍCH LỤC HỘ TỊCH”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Công chức làm công tác hộ tịch</w:t>
      </w:r>
    </w:p>
    <w:p>
      <w:r>
        <w:t>Công chức làm việc tại Bộ phận Một cửa cấp huyện</w:t>
      </w:r>
    </w:p>
    <w:p>
      <w:r>
        <w:t>1 giờ làm việc</w:t>
      </w:r>
    </w:p>
    <w:p>
      <w:r>
        <w:t>Bước 2</w:t>
      </w:r>
    </w:p>
    <w:p>
      <w:r>
        <w:t>Tra cứu thông tin sổ hộ tịch, in bản sao trích lục</w:t>
      </w:r>
    </w:p>
    <w:p>
      <w:r>
        <w:t>Công chức làm công tác hộ tịch</w:t>
      </w:r>
    </w:p>
    <w:p>
      <w:r>
        <w:t>4 giờ làm việc</w:t>
      </w:r>
    </w:p>
    <w:p>
      <w:r>
        <w:t>Bước 3</w:t>
      </w:r>
    </w:p>
    <w:p>
      <w:r>
        <w:t>Ký bản sao trích lục</w:t>
      </w:r>
    </w:p>
    <w:p>
      <w:r>
        <w:t>Lãnh đạo UBND cấp huyện</w:t>
      </w:r>
    </w:p>
    <w:p>
      <w:r>
        <w:t>1 giờ làm việc</w:t>
      </w:r>
    </w:p>
    <w:p>
      <w:r>
        <w:t>Bước 4</w:t>
      </w:r>
    </w:p>
    <w:p>
      <w:r>
        <w:t>Đóng dấu</w:t>
      </w:r>
    </w:p>
    <w:p>
      <w:r>
        <w:t>Văn thư Văn phòng HĐND và UBND cấp huyện</w:t>
      </w:r>
    </w:p>
    <w:p>
      <w:r>
        <w:t>1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huyện</w:t>
      </w:r>
    </w:p>
    <w:p>
      <w:r>
        <w:t>1 giờ làm việc</w:t>
      </w:r>
    </w:p>
    <w:p>
      <w:r>
        <w:t>Tổng thời gian giải quyết TTHC: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