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1813/QĐ-UBND năm 2023 về Quy chế phối hợp xem xét, cho phép sử dụng thẻ đi lại của doanh nhân APEC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1813/QĐ-UBND</w:t>
      </w:r>
    </w:p>
    <w:p>
      <w:r>
        <w:t>Tiền Giang, ngày 14 tháng 8 năm 2023</w:t>
      </w:r>
    </w:p>
    <w:p>
      <w:r>
        <w:t>QUYẾT ĐỊNH</w:t>
      </w:r>
    </w:p>
    <w:p>
      <w:r>
        <w:t>BAN HÀNH QUY CHẾ PHỐI HỢP XEM XÉT, CHO PHÉP SỬ DỤNG THẺ ĐI LẠI CỦA DOANH NHÂN APEC TRÊN ĐỊA BÀN TỈNH TIỀN GIANG</w:t>
      </w:r>
    </w:p>
    <w:p>
      <w:r>
        <w:t>CHỦ TỊCH ỦY BAN NHÂN DÂN TỈNH TIỀN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Quyết định số 09/2023/QĐ-TTg ngày 12 tháng 4 năm 2023 Thủ tướng Chính phủ quy định về trình tự, thủ tục, thẩm quyền, cấp và quản lý thẻ đi lại doanh nhân APEC;</w:t>
      </w:r>
    </w:p>
    <w:p>
      <w:r>
        <w:t>Theo đề nghị của Giám đốc Sở Công Thương tại Tờ trình số 2057/TTr-SCT ngày 27 tháng 7 năm 2023.</w:t>
      </w:r>
    </w:p>
    <w:p>
      <w:r>
        <w:t>QUYẾT ĐỊNH:</w:t>
      </w:r>
    </w:p>
    <w:p>
      <w:r>
        <w:t>Điều 1.  Ban hành kèm theo Quyết định này Quy chế phối hợp xem xét, cho phép sử dụng thẻ đi lại của doanh nhân APEC trên địa bàn tỉnh Tiền Giang.</w:t>
      </w:r>
    </w:p>
    <w:p>
      <w:r>
        <w:t>Điều 2.  Giao Sở Công Thương chủ trì, phối hợp với các cơ quan, đơn vị, địa phương và các tổ chức, cá nhân liên quan triển khai thực hiện Quy chế này.</w:t>
      </w:r>
    </w:p>
    <w:p>
      <w:r>
        <w:t>Điều 3.  Quyết định này có hiệu lực thi hành kể từ ngày ký và thay thế Quyết định số 486/QĐ-UBND ngày 26 tháng 02 năm 2018 của Ủy ban nhân dân tỉnh Tiền Giang ban hành Quy chế phối hợp xét, cho phép sử dụng thẻ đi lại của doanh nhân APEC trên địa bàn tỉnh Tiền Giang.</w:t>
      </w:r>
    </w:p>
    <w:p>
      <w:r>
        <w:t>Điều 4.  Chánh Văn phòng Ủy ban nhân dân tỉnh; Giám đốc Sở Công Thương; Thủ trưởng các sở, ban, ngành tỉnh; Chủ tịch Ủy ban nhân dân các huyện, thị xã, thành phố và các tổ chức, cá nhân liên quan chịu trách nhiệm thi hành Quyết định này./.</w:t>
      </w:r>
    </w:p>
    <w:p>
      <w:r>
        <w:t>Nơi nhận:</w:t>
      </w:r>
    </w:p>
    <w:p>
      <w:r>
        <w:t>- Như Điều 4;</w:t>
      </w:r>
    </w:p>
    <w:p>
      <w:r>
        <w:t>- TT.TU; TT.HĐND, MTTQ tỉnh;</w:t>
      </w:r>
    </w:p>
    <w:p>
      <w:r>
        <w:t>- CT, các PCT. UBND tỉnh;</w:t>
      </w:r>
    </w:p>
    <w:p>
      <w:r>
        <w:t>- VPTU, Đoàn ĐBQH, HĐND tỉnh;</w:t>
      </w:r>
    </w:p>
    <w:p>
      <w:r>
        <w:t>- VPUB: Lãnh đạo Văn phòng, NV, KSTTHC;</w:t>
      </w:r>
    </w:p>
    <w:p>
      <w:r>
        <w:t>- Hiệp hội các DN tỉnh;</w:t>
      </w:r>
    </w:p>
    <w:p>
      <w:r>
        <w:t>- Lưu: VT.</w:t>
      </w:r>
    </w:p>
    <w:p>
      <w:r>
        <w:t>CHỦ TỊCH</w:t>
      </w:r>
    </w:p>
    <w:p>
      <w:r>
        <w:t>Nguyễn Văn Vĩnh</w:t>
      </w:r>
    </w:p>
    <w:p>
      <w:r>
        <w:t>QUY CHẾ</w:t>
      </w:r>
    </w:p>
    <w:p>
      <w:r>
        <w:t>PHỐI HỢP XEM XÉT, CHO PHÉP SỬ DỤNG THẺ ĐI LẠI CỦA DOANH NHÂN APEC TRÊN ĐỊA BÀN TỈNH TIỀN GIANG</w:t>
      </w:r>
    </w:p>
    <w:p>
      <w:r>
        <w:t>(Ban hành kèm theo Quyết định số 1813/QĐ-UBND ngày 14 tháng 8 năm 2023 của Ủy ban nhân dân tỉnh Tiền Giang)</w:t>
      </w:r>
    </w:p>
    <w:p>
      <w:r>
        <w:t>Chương I</w:t>
      </w:r>
    </w:p>
    <w:p>
      <w:r>
        <w:t>QUY ĐỊNH CHUNG</w:t>
      </w:r>
    </w:p>
    <w:p>
      <w:r>
        <w:t>Điều 1. Phạm vi điều chỉnh</w:t>
      </w:r>
    </w:p>
    <w:p>
      <w:r>
        <w:t>Quy chế này quy định mối quan hệ phối hợp giữa các cơ quan, đơn vị có liên quan trong việc xem xét, đề xuất Chủ tịch Ủy ban nhân dân tỉnh cấp văn bản cho phép sử dụng thẻ đi lại của doanh nhân APEC (gọi tắt là thẻ ABTC) trên địa bàn tỉnh Tiền Giang theo quy định tại khoản 3 Điều 10 Quyết định số 09/2023/QĐ-TTg ngày 12 tháng 4 năm 2023 của Thủ tướng Chính phủ quy định về trình tự, thủ tục, thẩm quyền, cấp và quản lý thẻ đi lại doanh nhân APEC  (sau đây gọi tắt là Quyết định số 09/2023/QĐ-TTg) .</w:t>
      </w:r>
    </w:p>
    <w:p>
      <w:r>
        <w:t>Điều 2. Đối tượng áp dụng</w:t>
      </w:r>
    </w:p>
    <w:p>
      <w:r>
        <w:t>Các cơ quan, đơn vị, tổ chức có liên quan trong việc phối hợp xem xét, đề xuất Chủ tịch Ủy ban nhân dân tỉnh cấp văn bản cho phép sử dụng thẻ ABTC.</w:t>
      </w:r>
    </w:p>
    <w:p>
      <w:r>
        <w:t>Chương II</w:t>
      </w:r>
    </w:p>
    <w:p>
      <w:r>
        <w:t>TRÁCH NHIỆM CỦA CÁC CƠ QUAN, ĐƠN VỊ CÓ LIÊN QUAN TRONG VIỆC XEM XÉT, ĐỀ XUẤT CHO PHÉP SỬ DỤNG THẺ ABTC</w:t>
      </w:r>
    </w:p>
    <w:p>
      <w:r>
        <w:t>Điều 3. Trách nhiệm Sở Công Thương</w:t>
      </w:r>
    </w:p>
    <w:p>
      <w:r>
        <w:t>Sở Công Thương là cơ quan đầu mối, tham mưu giúp Chủ tịch Ủy ban nhân dân tỉnh xem xét, cho phép sử dụng thẻ ABTC trên địa bàn tỉnh Tiền Giang, cụ thể:</w:t>
      </w:r>
    </w:p>
    <w:p>
      <w:r>
        <w:t>1. Tiếp nhận hồ sơ đề nghị cấp văn bản cho phép sử dụng thẻ ABTC.</w:t>
      </w:r>
    </w:p>
    <w:p>
      <w:r>
        <w:t>2. Đối với doanh nhân quy định tại khoản 3 Điều 9 Quyết định số 09/2023/QĐ-TTg, trong thời hạn 03 ngày làm việc kể từ ngày nhận được hồ sơ hợp lệ, Sở Công Thương có trách nhiệm gửi văn bản lấy ý kiến các cơ quan có liên quan để xác minh những thông tin liên quan đến doanh nghiệp và doanh nhân đề nghị cho phép sử dụng thẻ ABTC theo quy định tại khoản 4 Điều 12 Quyết định số 09/2023/QĐ-TTg.</w:t>
      </w:r>
    </w:p>
    <w:p>
      <w:r>
        <w:t>3. Tiếp nhận báo cáo tình hình sử dụng thẻ ABTC của tổ chức, doanh nghiệp, cá nhân được sử dụng thẻ ABTC trên địa bàn tỉnh. Trước ngày 05 tháng 01 hàng năm, báo cáo Ủy ban nhân dân tỉnh về tình hình sử dụng thẻ ABTC của doanh nhân, doanh nghiệp thuộc thẩm quyền quản lý của Ủy ban nhân dân tỉnh.</w:t>
      </w:r>
    </w:p>
    <w:p>
      <w:r>
        <w:t>Điều 4. Trách nhiệm phối hợp của các cơ quan, đơn vị có liên quan</w:t>
      </w:r>
    </w:p>
    <w:p>
      <w:r>
        <w:t>1. Các cơ quan, đơn vị trong thời hạn tối đa 15 ngày làm việc kể từ ngày nhận được văn bản đề nghị của Sở Công Thương phải có văn bản trả lời về kết quả xác minh những thông tin liên quan đến doanh nghiệp và doanh nhân theo quy định để Sở Công Thương tổng hợp, trình Chủ tịch Ủy ban nhân dân tỉnh. Trong trường hợp phát sinh phải xác minh nhiều nơi thì các cơ quan, đơn vị có văn bản trao đổi với Sở Công Thương để gia hạn thời gian trả lời kết quả xác minh, thời gian gia hạn không quá 05 ngày làm việc.</w:t>
      </w:r>
    </w:p>
    <w:p>
      <w:r>
        <w:t>2. Trách nhiệm cụ thể của các cơ quan, đơn vị trong công tác phối hợp</w:t>
      </w:r>
    </w:p>
    <w:p>
      <w:r>
        <w:t>a) Công an tỉnh</w:t>
      </w:r>
    </w:p>
    <w:p>
      <w:r>
        <w:t>Cung cấp tình hình chấp hành pháp luật của doanh nghiệp, doanh nhân đề nghị cho phép sử dụng thẻ ABTC và làm rõ các trường hợp giả mạo hồ sơ, khai không đúng sự thật cũng như việc không chấp hành tốt các quy định liên quan đến việc sử dụng thẻ ABTC.</w:t>
      </w:r>
    </w:p>
    <w:p>
      <w:r>
        <w:t>b) Sở Kế hoạch và Đầu tư, Ban Quản lý các Khu Công nghiệp</w:t>
      </w:r>
    </w:p>
    <w:p>
      <w:r>
        <w:t>Kiểm tra, cung cấp thông tin về Giấy chứng nhận đăng ký doanh nghiệp; Giấy chứng nhận đăng ký đầu tư của doanh nghiệp có doanh nhân đề nghị được phép sử dụng thẻ ABTC do cơ quan quản lý và cấp phép.</w:t>
      </w:r>
    </w:p>
    <w:p>
      <w:r>
        <w:t>c) Bảo hiểm xã hội tỉnh</w:t>
      </w:r>
    </w:p>
    <w:p>
      <w:r>
        <w:t>Kiểm tra, cung cấp thông tin về tình hình chấp hành nghĩa vụ bảo hiểm xã hội của doanh nghiệp trong 12 tháng gần nhất và quá trình đóng bảo hiểm xã hội của doanh nhân tính đến thời điểm cho phép sử dụng thẻ ABTC; thời gian đóng bảo hiểm xã hội của doanh nhân với chức vụ đề nghị cấp thẻ tối thiểu là 12 tháng.</w:t>
      </w:r>
    </w:p>
    <w:p>
      <w:r>
        <w:t>d) Cục Thuế tỉnh</w:t>
      </w:r>
    </w:p>
    <w:p>
      <w:r>
        <w:t>Kiểm tra, cung cấp thông tin việc chấp hành pháp luật về thuế của doanh nghiệp, doanh nhân; nghĩa vụ thuế đã đóng vào Ngân sách nhà nước trong 12 tháng gần nhất tính đến thời điểm đề nghị cho phép sử dụng thẻ ABTC.</w:t>
      </w:r>
    </w:p>
    <w:p>
      <w:r>
        <w:t>đ) Chi cục Hải quan cửa khẩu Cảng Mỹ Tho</w:t>
      </w:r>
    </w:p>
    <w:p>
      <w:r>
        <w:t>Kiểm tra, cung cấp thông tin việc chấp hành pháp luật về hải quan và cung cấp số liệu kim ngạch xuất khẩu, nhập khẩu của doanh nghiệp trong 12 tháng gần nhất tính đến thời điểm đề nghị cho phép sử dụng thẻ ABTC.</w:t>
      </w:r>
    </w:p>
    <w:p>
      <w:r>
        <w:t>3. Trách nhiệm của Văn phòng Ủy ban nhân dân tỉnh</w:t>
      </w:r>
    </w:p>
    <w:p>
      <w:r>
        <w:t>Tiếp nhận hồ sơ đề nghị ban hành văn bản đồng ý cho phép doanh nhân được sử dụng thẻ ABTC do Sở Công Thương trình; kiểm tra hồ sơ, tham mưu trình Chủ tịch Ủy ban nhân dân tỉnh xem xét, ban hành văn bản đồng ý trong thời hạn 05 ngày làm việc kể từ ngày nhận hồ sơ đầy đủ; trường hợp từ chối, thông báo bằng văn bản và nêu rõ lý do.</w:t>
      </w:r>
    </w:p>
    <w:p>
      <w:r>
        <w:t>Điều 5. Cơ chế phối hợp giữa các cơ quan liên quan</w:t>
      </w:r>
    </w:p>
    <w:p>
      <w:r>
        <w:t>1. Thủ trưởng các cơ quan quy định tại Điều 3 và Điều 4 của Quy chế này có trách nhiệm phân công, bố trí nhân sự và trang bị cơ sở vật chất phù hợp để thực hiện công việc nêu trên; chịu trách nhiệm trước Ủy ban nhân dân tỉnh nếu để xảy ra ách tắc, nhũng nhiễu gây khó khăn cho doanh nghiệp.</w:t>
      </w:r>
    </w:p>
    <w:p>
      <w:r>
        <w:t>2. Trường hợp các cơ quan có thẩm quyền quy định tại khoản 2 Điều 4 của Quy chế này phát hiện hoặc nhận được thông tin việc kê khai không chính xác cũng như việc không chấp hành tốt pháp luật về doanh nghiệp và các quy định liên quan đến việc sử dụng thẻ ABTC của doanh nhân, doanh nghiệp thì có văn bản gửi về Sở Công Thương để báo cáo Ủy ban nhân dân tỉnh xem xét, xử lý theo quy định.</w:t>
      </w:r>
    </w:p>
    <w:p>
      <w:r>
        <w:t>3. Các cơ quan liên quan trong quá trình thực hiện nhiệm vụ trao đổi thông tin nhanh chóng bằng văn bản, phối hợp tốt nhằm tạo điều kiện thuận lợi cho doanh nhân trong việc xem xét cho phép sử dụng thẻ ABTC.</w:t>
      </w:r>
    </w:p>
    <w:p>
      <w:r>
        <w:t>Điều 6. Tổ chức thực hiện</w:t>
      </w:r>
    </w:p>
    <w:p>
      <w:r>
        <w:t>1. Sở Công Thương có trách nhiệm theo dõi, đôn đốc kiểm tra việc thực hiện Quy chế này.</w:t>
      </w:r>
    </w:p>
    <w:p>
      <w:r>
        <w:t>2. Thủ trưởng các cơ quan, đơn vị có liên quan có trách nhiệm phối hợp với Sở Công Thương để triển khai thực hiện Quy chế và chịu trách nhiệm trước Chủ tịch Ủy ban nhân dân tỉnh trong việc thực hiện nhiệm vụ được giao.</w:t>
      </w:r>
    </w:p>
    <w:p>
      <w:r>
        <w:t>3. Trong quá trình thực hiện Quy chế này nếu gặp khó khăn, vướng mắc đề nghị Thủ trưởng các cơ quan, đơn vị có văn bản phản ánh về Sở Công Thương để tổng hợp, tham mưu, đề xuất Chủ tịch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