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1812/QĐ-UBND phê duyệt kế hoạch sử dụng đất năm 2023 huyện Di Linh,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1812/QĐ-UBND</w:t>
      </w:r>
    </w:p>
    <w:p>
      <w:r>
        <w:t>Lâm Đồng, ngày 21 tháng 9 năm 2023</w:t>
      </w:r>
    </w:p>
    <w:p>
      <w:r>
        <w:t>QUYẾT ĐỊNH</w:t>
      </w:r>
    </w:p>
    <w:p>
      <w:r>
        <w:t>PHÊ DUYỆT KẾ HOẠCH SỬ DỤNG ĐẤT NĂM 2023 HUYỆN DI LINH,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1677/QĐ-UBND ngày 29 tháng 8 năm 2023 của Ủy ban nhân dân tỉnh Lâm Đồng về việc phê duyệt quy hoạch sử dụng đất đến năm 2030 huyện Di Linh, tỉnh Lâm Đồng;</w:t>
      </w:r>
    </w:p>
    <w:p>
      <w:r>
        <w:t>Xét đề nghị của Ủy ban nhân dân huyện Di Linh tại Tờ trình số 154/TTr-UBND ngày 11 tháng 9 năm 2023; Giám đốc Sở Tài nguyên và Môi trường tại Tờ trình số 388/TTr-STNMT ngày 14 tháng 9 năm 2023.</w:t>
      </w:r>
    </w:p>
    <w:p>
      <w:r>
        <w:t>QUYẾT ĐỊNH:</w:t>
      </w:r>
    </w:p>
    <w:p>
      <w:r>
        <w:t>Điều 1.  Phê duyệt kế hoạch sử dụng đất năm 2023 của huyện Di Linh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Di Linh, đã được Sở Tài nguyên và Môi trường thẩm định).</w:t>
      </w:r>
    </w:p>
    <w:p>
      <w:r>
        <w:t>Điều 2. Căn cứ Điều 1 Quyết định này, Ủy ban nhân dân huyện Di Linh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Di Linh;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01:</w:t>
      </w:r>
    </w:p>
    <w:p>
      <w:r>
        <w:t>PHÂN BỔ DIỆN TÍCH CÁC LOẠI ĐẤT TRONG NĂM KẾ HOẠCH 2023 HUYỆN DI LINH</w:t>
      </w:r>
    </w:p>
    <w:p>
      <w:r>
        <w:t>Đơn vị tính: ha</w:t>
      </w:r>
    </w:p>
    <w:p>
      <w:r>
        <w:t>STT</w:t>
      </w:r>
    </w:p>
    <w:p>
      <w:r>
        <w:t>Chỉ tiêu</w:t>
      </w:r>
    </w:p>
    <w:p>
      <w:r>
        <w:t>Mã</w:t>
      </w:r>
    </w:p>
    <w:p>
      <w:r>
        <w:t>Tổng diện tích</w:t>
      </w:r>
    </w:p>
    <w:p>
      <w:r>
        <w:t>Phân theo đơn vị hành chính</w:t>
      </w:r>
    </w:p>
    <w:p>
      <w:r>
        <w:t>Thị trấn Di Linh</w:t>
      </w:r>
    </w:p>
    <w:p>
      <w:r>
        <w:t>Xã Bảo Thuận</w:t>
      </w:r>
    </w:p>
    <w:p>
      <w:r>
        <w:t>Xã Đinh Lạc</w:t>
      </w:r>
    </w:p>
    <w:p>
      <w:r>
        <w:t>Xã Đinh Trang Hòa</w:t>
      </w:r>
    </w:p>
    <w:p>
      <w:r>
        <w:t>Xã Đinh Trang Thượng</w:t>
      </w:r>
    </w:p>
    <w:p>
      <w:r>
        <w:t>Xã Gia Bắc</w:t>
      </w:r>
    </w:p>
    <w:p>
      <w:r>
        <w:t>Xã Gia Hiệp</w:t>
      </w:r>
    </w:p>
    <w:p>
      <w:r>
        <w:t>Xã Gung Ré</w:t>
      </w:r>
    </w:p>
    <w:p>
      <w:r>
        <w:t>Xã Hòa Bắc</w:t>
      </w:r>
    </w:p>
    <w:p>
      <w:r>
        <w:t>Xã Hòa Nam</w:t>
      </w:r>
    </w:p>
    <w:p>
      <w:r>
        <w:t>Xã Hòa Ninh</w:t>
      </w:r>
    </w:p>
    <w:p>
      <w:r>
        <w:t>Xã Hòa Trung</w:t>
      </w:r>
    </w:p>
    <w:p>
      <w:r>
        <w:t>Xã Liên Đầm</w:t>
      </w:r>
    </w:p>
    <w:p>
      <w:r>
        <w:t>Xã Sơn Điền</w:t>
      </w:r>
    </w:p>
    <w:p>
      <w:r>
        <w:t>Xã Tam Bố</w:t>
      </w:r>
    </w:p>
    <w:p>
      <w:r>
        <w:t>Xã Tân Châu</w:t>
      </w:r>
    </w:p>
    <w:p>
      <w:r>
        <w:t>Xã Tân Lâm</w:t>
      </w:r>
    </w:p>
    <w:p>
      <w:r>
        <w:t>Xã Tân Nghĩa</w:t>
      </w:r>
    </w:p>
    <w:p>
      <w:r>
        <w:t>Xã Tân Thượng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 tự nhiên</w:t>
      </w:r>
    </w:p>
    <w:p>
      <w:r>
        <w:t>161.315,54</w:t>
      </w:r>
    </w:p>
    <w:p>
      <w:r>
        <w:t>2.501,56</w:t>
      </w:r>
    </w:p>
    <w:p>
      <w:r>
        <w:t>23.121,60</w:t>
      </w:r>
    </w:p>
    <w:p>
      <w:r>
        <w:t>3.351,00</w:t>
      </w:r>
    </w:p>
    <w:p>
      <w:r>
        <w:t>5.380,88</w:t>
      </w:r>
    </w:p>
    <w:p>
      <w:r>
        <w:t>8.899,94</w:t>
      </w:r>
    </w:p>
    <w:p>
      <w:r>
        <w:t>14.282,94</w:t>
      </w:r>
    </w:p>
    <w:p>
      <w:r>
        <w:t>4.749,99</w:t>
      </w:r>
    </w:p>
    <w:p>
      <w:r>
        <w:t>11.501,72</w:t>
      </w:r>
    </w:p>
    <w:p>
      <w:r>
        <w:t>11.544,89</w:t>
      </w:r>
    </w:p>
    <w:p>
      <w:r>
        <w:t>4.389,55</w:t>
      </w:r>
    </w:p>
    <w:p>
      <w:r>
        <w:t>2.157,82</w:t>
      </w:r>
    </w:p>
    <w:p>
      <w:r>
        <w:t>1.977,53</w:t>
      </w:r>
    </w:p>
    <w:p>
      <w:r>
        <w:t>8.469,21</w:t>
      </w:r>
    </w:p>
    <w:p>
      <w:r>
        <w:t>11.904,67</w:t>
      </w:r>
    </w:p>
    <w:p>
      <w:r>
        <w:t>27.692,88</w:t>
      </w:r>
    </w:p>
    <w:p>
      <w:r>
        <w:t>4.355,04</w:t>
      </w:r>
    </w:p>
    <w:p>
      <w:r>
        <w:t>5.914,70</w:t>
      </w:r>
    </w:p>
    <w:p>
      <w:r>
        <w:t>3.557,60</w:t>
      </w:r>
    </w:p>
    <w:p>
      <w:r>
        <w:t>5.562,04</w:t>
      </w:r>
    </w:p>
    <w:p>
      <w:r>
        <w:t>1</w:t>
      </w:r>
    </w:p>
    <w:p>
      <w:r>
        <w:t>Đất nông nghiệp</w:t>
      </w:r>
    </w:p>
    <w:p>
      <w:r>
        <w:t>NNP</w:t>
      </w:r>
    </w:p>
    <w:p>
      <w:r>
        <w:t>150.709,55</w:t>
      </w:r>
    </w:p>
    <w:p>
      <w:r>
        <w:t>1.868,10</w:t>
      </w:r>
    </w:p>
    <w:p>
      <w:r>
        <w:t>22.382,53</w:t>
      </w:r>
    </w:p>
    <w:p>
      <w:r>
        <w:t>2.874,45</w:t>
      </w:r>
    </w:p>
    <w:p>
      <w:r>
        <w:t>4.872,29</w:t>
      </w:r>
    </w:p>
    <w:p>
      <w:r>
        <w:t>7.373,00</w:t>
      </w:r>
    </w:p>
    <w:p>
      <w:r>
        <w:t>14.099,27</w:t>
      </w:r>
    </w:p>
    <w:p>
      <w:r>
        <w:t>4.186,01</w:t>
      </w:r>
    </w:p>
    <w:p>
      <w:r>
        <w:t>11.028,28</w:t>
      </w:r>
    </w:p>
    <w:p>
      <w:r>
        <w:t>10.394,52</w:t>
      </w:r>
    </w:p>
    <w:p>
      <w:r>
        <w:t>3.939,11</w:t>
      </w:r>
    </w:p>
    <w:p>
      <w:r>
        <w:t>1.800,49</w:t>
      </w:r>
    </w:p>
    <w:p>
      <w:r>
        <w:t>1.836,49</w:t>
      </w:r>
    </w:p>
    <w:p>
      <w:r>
        <w:t>7.719,47</w:t>
      </w:r>
    </w:p>
    <w:p>
      <w:r>
        <w:t>11.692,48</w:t>
      </w:r>
    </w:p>
    <w:p>
      <w:r>
        <w:t>27.188,18</w:t>
      </w:r>
    </w:p>
    <w:p>
      <w:r>
        <w:t>3.928,72</w:t>
      </w:r>
    </w:p>
    <w:p>
      <w:r>
        <w:t>5.529,93</w:t>
      </w:r>
    </w:p>
    <w:p>
      <w:r>
        <w:t>3.035,97</w:t>
      </w:r>
    </w:p>
    <w:p>
      <w:r>
        <w:t>4.960,24</w:t>
      </w:r>
    </w:p>
    <w:p>
      <w:r>
        <w:t>Trong đó:</w:t>
      </w:r>
    </w:p>
    <w:p>
      <w:r>
        <w:t>1.1</w:t>
      </w:r>
    </w:p>
    <w:p>
      <w:r>
        <w:t>Đất trồng lúa</w:t>
      </w:r>
    </w:p>
    <w:p>
      <w:r>
        <w:t>LUA</w:t>
      </w:r>
    </w:p>
    <w:p>
      <w:r>
        <w:t>2.631,98</w:t>
      </w:r>
    </w:p>
    <w:p>
      <w:r>
        <w:t>302,75</w:t>
      </w:r>
    </w:p>
    <w:p>
      <w:r>
        <w:t>518,57</w:t>
      </w:r>
    </w:p>
    <w:p>
      <w:r>
        <w:t>247,42</w:t>
      </w:r>
    </w:p>
    <w:p>
      <w:r>
        <w:t>126,77</w:t>
      </w:r>
    </w:p>
    <w:p>
      <w:r>
        <w:t>0,31</w:t>
      </w:r>
    </w:p>
    <w:p>
      <w:r>
        <w:t>192,69</w:t>
      </w:r>
    </w:p>
    <w:p>
      <w:r>
        <w:t>359,14</w:t>
      </w:r>
    </w:p>
    <w:p>
      <w:r>
        <w:t>43,89</w:t>
      </w:r>
    </w:p>
    <w:p>
      <w:r>
        <w:t>3,13</w:t>
      </w:r>
    </w:p>
    <w:p>
      <w:r>
        <w:t>28,41</w:t>
      </w:r>
    </w:p>
    <w:p>
      <w:r>
        <w:t>141,30</w:t>
      </w:r>
    </w:p>
    <w:p>
      <w:r>
        <w:t>177,46</w:t>
      </w:r>
    </w:p>
    <w:p>
      <w:r>
        <w:t>213,77</w:t>
      </w:r>
    </w:p>
    <w:p>
      <w:r>
        <w:t>116,90</w:t>
      </w:r>
    </w:p>
    <w:p>
      <w:r>
        <w:t>153,03</w:t>
      </w:r>
    </w:p>
    <w:p>
      <w:r>
        <w:t>6,44</w:t>
      </w:r>
    </w:p>
    <w:p>
      <w:r>
        <w:t>Trong đó: đất chuyên trồng lúa nước</w:t>
      </w:r>
    </w:p>
    <w:p>
      <w:r>
        <w:t>LUC</w:t>
      </w:r>
    </w:p>
    <w:p>
      <w:r>
        <w:t>877,66</w:t>
      </w:r>
    </w:p>
    <w:p>
      <w:r>
        <w:t>0,03</w:t>
      </w:r>
    </w:p>
    <w:p>
      <w:r>
        <w:t>338,41</w:t>
      </w:r>
    </w:p>
    <w:p>
      <w:r>
        <w:t>0,39</w:t>
      </w:r>
    </w:p>
    <w:p>
      <w:r>
        <w:t>80,05</w:t>
      </w:r>
    </w:p>
    <w:p>
      <w:r>
        <w:t>149,98</w:t>
      </w:r>
    </w:p>
    <w:p>
      <w:r>
        <w:t>124,01</w:t>
      </w:r>
    </w:p>
    <w:p>
      <w:r>
        <w:t>38,18</w:t>
      </w:r>
    </w:p>
    <w:p>
      <w:r>
        <w:t>3,13</w:t>
      </w:r>
    </w:p>
    <w:p>
      <w:r>
        <w:t>22,50</w:t>
      </w:r>
    </w:p>
    <w:p>
      <w:r>
        <w:t>3,54</w:t>
      </w:r>
    </w:p>
    <w:p>
      <w:r>
        <w:t>0,86</w:t>
      </w:r>
    </w:p>
    <w:p>
      <w:r>
        <w:t>116,58</w:t>
      </w:r>
    </w:p>
    <w:p>
      <w:r>
        <w:t>1.2</w:t>
      </w:r>
    </w:p>
    <w:p>
      <w:r>
        <w:t>Đất trồng cây hàng năm khác</w:t>
      </w:r>
    </w:p>
    <w:p>
      <w:r>
        <w:t>HNK</w:t>
      </w:r>
    </w:p>
    <w:p>
      <w:r>
        <w:t>912,17</w:t>
      </w:r>
    </w:p>
    <w:p>
      <w:r>
        <w:t>52,14</w:t>
      </w:r>
    </w:p>
    <w:p>
      <w:r>
        <w:t>30,47</w:t>
      </w:r>
    </w:p>
    <w:p>
      <w:r>
        <w:t>71,09</w:t>
      </w:r>
    </w:p>
    <w:p>
      <w:r>
        <w:t>32,05</w:t>
      </w:r>
    </w:p>
    <w:p>
      <w:r>
        <w:t>16,85</w:t>
      </w:r>
    </w:p>
    <w:p>
      <w:r>
        <w:t>261,76</w:t>
      </w:r>
    </w:p>
    <w:p>
      <w:r>
        <w:t>85,91</w:t>
      </w:r>
    </w:p>
    <w:p>
      <w:r>
        <w:t>45,48</w:t>
      </w:r>
    </w:p>
    <w:p>
      <w:r>
        <w:t>12,32</w:t>
      </w:r>
    </w:p>
    <w:p>
      <w:r>
        <w:t>6,41</w:t>
      </w:r>
    </w:p>
    <w:p>
      <w:r>
        <w:t>9,41</w:t>
      </w:r>
    </w:p>
    <w:p>
      <w:r>
        <w:t>6,30</w:t>
      </w:r>
    </w:p>
    <w:p>
      <w:r>
        <w:t>44,10</w:t>
      </w:r>
    </w:p>
    <w:p>
      <w:r>
        <w:t>36,18</w:t>
      </w:r>
    </w:p>
    <w:p>
      <w:r>
        <w:t>149,08</w:t>
      </w:r>
    </w:p>
    <w:p>
      <w:r>
        <w:t>9,17</w:t>
      </w:r>
    </w:p>
    <w:p>
      <w:r>
        <w:t>6,81</w:t>
      </w:r>
    </w:p>
    <w:p>
      <w:r>
        <w:t>2,07</w:t>
      </w:r>
    </w:p>
    <w:p>
      <w:r>
        <w:t>34,58</w:t>
      </w:r>
    </w:p>
    <w:p>
      <w:r>
        <w:t>1.3</w:t>
      </w:r>
    </w:p>
    <w:p>
      <w:r>
        <w:t>Đất trồng cây lâu năm</w:t>
      </w:r>
    </w:p>
    <w:p>
      <w:r>
        <w:t>CLN</w:t>
      </w:r>
    </w:p>
    <w:p>
      <w:r>
        <w:t>63.720,79</w:t>
      </w:r>
    </w:p>
    <w:p>
      <w:r>
        <w:t>1.490,54</w:t>
      </w:r>
    </w:p>
    <w:p>
      <w:r>
        <w:t>2.267,51</w:t>
      </w:r>
    </w:p>
    <w:p>
      <w:r>
        <w:t>2.465,07</w:t>
      </w:r>
    </w:p>
    <w:p>
      <w:r>
        <w:t>4.677,37</w:t>
      </w:r>
    </w:p>
    <w:p>
      <w:r>
        <w:t>3.313,30</w:t>
      </w:r>
    </w:p>
    <w:p>
      <w:r>
        <w:t>2.829,99</w:t>
      </w:r>
    </w:p>
    <w:p>
      <w:r>
        <w:t>3.253,21</w:t>
      </w:r>
    </w:p>
    <w:p>
      <w:r>
        <w:t>3.483,95</w:t>
      </w:r>
    </w:p>
    <w:p>
      <w:r>
        <w:t>3.816,46</w:t>
      </w:r>
    </w:p>
    <w:p>
      <w:r>
        <w:t>3.178,00</w:t>
      </w:r>
    </w:p>
    <w:p>
      <w:r>
        <w:t>1.787,85</w:t>
      </w:r>
    </w:p>
    <w:p>
      <w:r>
        <w:t>1.638,89</w:t>
      </w:r>
    </w:p>
    <w:p>
      <w:r>
        <w:t>6.001,89</w:t>
      </w:r>
    </w:p>
    <w:p>
      <w:r>
        <w:t>2.853,59</w:t>
      </w:r>
    </w:p>
    <w:p>
      <w:r>
        <w:t>3.680,54</w:t>
      </w:r>
    </w:p>
    <w:p>
      <w:r>
        <w:t>3.742,98</w:t>
      </w:r>
    </w:p>
    <w:p>
      <w:r>
        <w:t>5.477,54</w:t>
      </w:r>
    </w:p>
    <w:p>
      <w:r>
        <w:t>2.880,05</w:t>
      </w:r>
    </w:p>
    <w:p>
      <w:r>
        <w:t>4.882,07</w:t>
      </w:r>
    </w:p>
    <w:p>
      <w:r>
        <w:t>1.4</w:t>
      </w:r>
    </w:p>
    <w:p>
      <w:r>
        <w:t>Đất rừng phòng hộ</w:t>
      </w:r>
    </w:p>
    <w:p>
      <w:r>
        <w:t>RPH</w:t>
      </w:r>
    </w:p>
    <w:p>
      <w:r>
        <w:t>11.699,22</w:t>
      </w:r>
    </w:p>
    <w:p>
      <w:r>
        <w:t>817,23</w:t>
      </w:r>
    </w:p>
    <w:p>
      <w:r>
        <w:t>14,16</w:t>
      </w:r>
    </w:p>
    <w:p>
      <w:r>
        <w:t>2.734,36</w:t>
      </w:r>
    </w:p>
    <w:p>
      <w:r>
        <w:t>8,29</w:t>
      </w:r>
    </w:p>
    <w:p>
      <w:r>
        <w:t>4.620,07</w:t>
      </w:r>
    </w:p>
    <w:p>
      <w:r>
        <w:t>576,71</w:t>
      </w:r>
    </w:p>
    <w:p>
      <w:r>
        <w:t>84,46</w:t>
      </w:r>
    </w:p>
    <w:p>
      <w:r>
        <w:t>2.160,99</w:t>
      </w:r>
    </w:p>
    <w:p>
      <w:r>
        <w:t>682,97</w:t>
      </w:r>
    </w:p>
    <w:p>
      <w:r>
        <w:t>1.5</w:t>
      </w:r>
    </w:p>
    <w:p>
      <w:r>
        <w:t>Đất rừng sản xuất</w:t>
      </w:r>
    </w:p>
    <w:p>
      <w:r>
        <w:t>RSX</w:t>
      </w:r>
    </w:p>
    <w:p>
      <w:r>
        <w:t>71.585,83</w:t>
      </w:r>
    </w:p>
    <w:p>
      <w:r>
        <w:t>5,04</w:t>
      </w:r>
    </w:p>
    <w:p>
      <w:r>
        <w:t>18.747,97</w:t>
      </w:r>
    </w:p>
    <w:p>
      <w:r>
        <w:t>82,32</w:t>
      </w:r>
    </w:p>
    <w:p>
      <w:r>
        <w:t>1,63</w:t>
      </w:r>
    </w:p>
    <w:p>
      <w:r>
        <w:t>1.296,92</w:t>
      </w:r>
    </w:p>
    <w:p>
      <w:r>
        <w:t>11.007,53</w:t>
      </w:r>
    </w:p>
    <w:p>
      <w:r>
        <w:t>644,59</w:t>
      </w:r>
    </w:p>
    <w:p>
      <w:r>
        <w:t>7.131,31</w:t>
      </w:r>
    </w:p>
    <w:p>
      <w:r>
        <w:t>1.877,67</w:t>
      </w:r>
    </w:p>
    <w:p>
      <w:r>
        <w:t>177,09</w:t>
      </w:r>
    </w:p>
    <w:p>
      <w:r>
        <w:t>137,93</w:t>
      </w:r>
    </w:p>
    <w:p>
      <w:r>
        <w:t>1.425,17</w:t>
      </w:r>
    </w:p>
    <w:p>
      <w:r>
        <w:t>6.464,13</w:t>
      </w:r>
    </w:p>
    <w:p>
      <w:r>
        <w:t>22.458,47</w:t>
      </w:r>
    </w:p>
    <w:p>
      <w:r>
        <w:t>57,32</w:t>
      </w:r>
    </w:p>
    <w:p>
      <w:r>
        <w:t>34,97</w:t>
      </w:r>
    </w:p>
    <w:p>
      <w:r>
        <w:t>35,78</w:t>
      </w:r>
    </w:p>
    <w:p>
      <w:r>
        <w:t>Trong đó: đất có rừng sản xuất là rừng tự nhiên</w:t>
      </w:r>
    </w:p>
    <w:p>
      <w:r>
        <w:t>RSN</w:t>
      </w:r>
    </w:p>
    <w:p>
      <w:r>
        <w:t>62.833,00</w:t>
      </w:r>
    </w:p>
    <w:p>
      <w:r>
        <w:t>17.372,02</w:t>
      </w:r>
    </w:p>
    <w:p>
      <w:r>
        <w:t>22,00</w:t>
      </w:r>
    </w:p>
    <w:p>
      <w:r>
        <w:t>868,53</w:t>
      </w:r>
    </w:p>
    <w:p>
      <w:r>
        <w:t>10.450,46</w:t>
      </w:r>
    </w:p>
    <w:p>
      <w:r>
        <w:t>239,84</w:t>
      </w:r>
    </w:p>
    <w:p>
      <w:r>
        <w:t>5.651,38</w:t>
      </w:r>
    </w:p>
    <w:p>
      <w:r>
        <w:t>780,04</w:t>
      </w:r>
    </w:p>
    <w:p>
      <w:r>
        <w:t>58,09</w:t>
      </w:r>
    </w:p>
    <w:p>
      <w:r>
        <w:t>0,50</w:t>
      </w:r>
    </w:p>
    <w:p>
      <w:r>
        <w:t>484,35</w:t>
      </w:r>
    </w:p>
    <w:p>
      <w:r>
        <w:t>6.065,83</w:t>
      </w:r>
    </w:p>
    <w:p>
      <w:r>
        <w:t>20.820,97</w:t>
      </w:r>
    </w:p>
    <w:p>
      <w:r>
        <w:t>3,09</w:t>
      </w:r>
    </w:p>
    <w:p>
      <w:r>
        <w:t>15,90</w:t>
      </w:r>
    </w:p>
    <w:p>
      <w:r>
        <w:t>1.6</w:t>
      </w:r>
    </w:p>
    <w:p>
      <w:r>
        <w:t>Đất nuôi trồng thuỷ sản</w:t>
      </w:r>
    </w:p>
    <w:p>
      <w:r>
        <w:t>NTS</w:t>
      </w:r>
    </w:p>
    <w:p>
      <w:r>
        <w:t>134,93</w:t>
      </w:r>
    </w:p>
    <w:p>
      <w:r>
        <w:t>4,95</w:t>
      </w:r>
    </w:p>
    <w:p>
      <w:r>
        <w:t>0,77</w:t>
      </w:r>
    </w:p>
    <w:p>
      <w:r>
        <w:t>20,31</w:t>
      </w:r>
    </w:p>
    <w:p>
      <w:r>
        <w:t>11,27</w:t>
      </w:r>
    </w:p>
    <w:p>
      <w:r>
        <w:t>1,31</w:t>
      </w:r>
    </w:p>
    <w:p>
      <w:r>
        <w:t>6,68</w:t>
      </w:r>
    </w:p>
    <w:p>
      <w:r>
        <w:t>24,11</w:t>
      </w:r>
    </w:p>
    <w:p>
      <w:r>
        <w:t>0,91</w:t>
      </w:r>
    </w:p>
    <w:p>
      <w:r>
        <w:t>0,10</w:t>
      </w:r>
    </w:p>
    <w:p>
      <w:r>
        <w:t>24,96</w:t>
      </w:r>
    </w:p>
    <w:p>
      <w:r>
        <w:t>22,56</w:t>
      </w:r>
    </w:p>
    <w:p>
      <w:r>
        <w:t>0,13</w:t>
      </w:r>
    </w:p>
    <w:p>
      <w:r>
        <w:t>3,35</w:t>
      </w:r>
    </w:p>
    <w:p>
      <w:r>
        <w:t>1,52</w:t>
      </w:r>
    </w:p>
    <w:p>
      <w:r>
        <w:t>10,61</w:t>
      </w:r>
    </w:p>
    <w:p>
      <w:r>
        <w:t>1,37</w:t>
      </w:r>
    </w:p>
    <w:p>
      <w:r>
        <w:t>1.7</w:t>
      </w:r>
    </w:p>
    <w:p>
      <w:r>
        <w:t>Đất nông nghiệp khác</w:t>
      </w:r>
    </w:p>
    <w:p>
      <w:r>
        <w:t>NKH</w:t>
      </w:r>
    </w:p>
    <w:p>
      <w:r>
        <w:t>24,62</w:t>
      </w:r>
    </w:p>
    <w:p>
      <w:r>
        <w:t>12,69</w:t>
      </w:r>
    </w:p>
    <w:p>
      <w:r>
        <w:t>8,56</w:t>
      </w:r>
    </w:p>
    <w:p>
      <w:r>
        <w:t>1,71</w:t>
      </w:r>
    </w:p>
    <w:p>
      <w:r>
        <w:t>0,84</w:t>
      </w:r>
    </w:p>
    <w:p>
      <w:r>
        <w:t>0,82</w:t>
      </w:r>
    </w:p>
    <w:p>
      <w:r>
        <w:t>2</w:t>
      </w:r>
    </w:p>
    <w:p>
      <w:r>
        <w:t>Đất phi nông nghiệp</w:t>
      </w:r>
    </w:p>
    <w:p>
      <w:r>
        <w:t>PNN</w:t>
      </w:r>
    </w:p>
    <w:p>
      <w:r>
        <w:t>9.924,84</w:t>
      </w:r>
    </w:p>
    <w:p>
      <w:r>
        <w:t>633,46</w:t>
      </w:r>
    </w:p>
    <w:p>
      <w:r>
        <w:t>549,21</w:t>
      </w:r>
    </w:p>
    <w:p>
      <w:r>
        <w:t>472,46</w:t>
      </w:r>
    </w:p>
    <w:p>
      <w:r>
        <w:t>495,68</w:t>
      </w:r>
    </w:p>
    <w:p>
      <w:r>
        <w:t>1.482,50</w:t>
      </w:r>
    </w:p>
    <w:p>
      <w:r>
        <w:t>140,63</w:t>
      </w:r>
    </w:p>
    <w:p>
      <w:r>
        <w:t>542,90</w:t>
      </w:r>
    </w:p>
    <w:p>
      <w:r>
        <w:t>430,44</w:t>
      </w:r>
    </w:p>
    <w:p>
      <w:r>
        <w:t>1.143,92</w:t>
      </w:r>
    </w:p>
    <w:p>
      <w:r>
        <w:t>450,32</w:t>
      </w:r>
    </w:p>
    <w:p>
      <w:r>
        <w:t>357,33</w:t>
      </w:r>
    </w:p>
    <w:p>
      <w:r>
        <w:t>140,09</w:t>
      </w:r>
    </w:p>
    <w:p>
      <w:r>
        <w:t>742,48</w:t>
      </w:r>
    </w:p>
    <w:p>
      <w:r>
        <w:t>157,46</w:t>
      </w:r>
    </w:p>
    <w:p>
      <w:r>
        <w:t>336,00</w:t>
      </w:r>
    </w:p>
    <w:p>
      <w:r>
        <w:t>419,92</w:t>
      </w:r>
    </w:p>
    <w:p>
      <w:r>
        <w:t>364,59</w:t>
      </w:r>
    </w:p>
    <w:p>
      <w:r>
        <w:t>521,63</w:t>
      </w:r>
    </w:p>
    <w:p>
      <w:r>
        <w:t>543,82</w:t>
      </w:r>
    </w:p>
    <w:p>
      <w:r>
        <w:t>Trong đó:</w:t>
      </w:r>
    </w:p>
    <w:p>
      <w:r>
        <w:t>2.1</w:t>
      </w:r>
    </w:p>
    <w:p>
      <w:r>
        <w:t>Đất quốc phòng</w:t>
      </w:r>
    </w:p>
    <w:p>
      <w:r>
        <w:t>CQP</w:t>
      </w:r>
    </w:p>
    <w:p>
      <w:r>
        <w:t>384,01</w:t>
      </w:r>
    </w:p>
    <w:p>
      <w:r>
        <w:t>1,60</w:t>
      </w:r>
    </w:p>
    <w:p>
      <w:r>
        <w:t>5,25</w:t>
      </w:r>
    </w:p>
    <w:p>
      <w:r>
        <w:t>90,26</w:t>
      </w:r>
    </w:p>
    <w:p>
      <w:r>
        <w:t>286,90</w:t>
      </w:r>
    </w:p>
    <w:p>
      <w:r>
        <w:t>2.2</w:t>
      </w:r>
    </w:p>
    <w:p>
      <w:r>
        <w:t>Đất an ninh</w:t>
      </w:r>
    </w:p>
    <w:p>
      <w:r>
        <w:t>CAN</w:t>
      </w:r>
    </w:p>
    <w:p>
      <w:r>
        <w:t>13,53</w:t>
      </w:r>
    </w:p>
    <w:p>
      <w:r>
        <w:t>11,73</w:t>
      </w:r>
    </w:p>
    <w:p>
      <w:r>
        <w:t>0,06</w:t>
      </w:r>
    </w:p>
    <w:p>
      <w:r>
        <w:t>0,10</w:t>
      </w:r>
    </w:p>
    <w:p>
      <w:r>
        <w:t>0,11</w:t>
      </w:r>
    </w:p>
    <w:p>
      <w:r>
        <w:t>0,05</w:t>
      </w:r>
    </w:p>
    <w:p>
      <w:r>
        <w:t>0,13</w:t>
      </w:r>
    </w:p>
    <w:p>
      <w:r>
        <w:t>0,36</w:t>
      </w:r>
    </w:p>
    <w:p>
      <w:r>
        <w:t>0,10</w:t>
      </w:r>
    </w:p>
    <w:p>
      <w:r>
        <w:t>0,14</w:t>
      </w:r>
    </w:p>
    <w:p>
      <w:r>
        <w:t>0,06</w:t>
      </w:r>
    </w:p>
    <w:p>
      <w:r>
        <w:t>0,04</w:t>
      </w:r>
    </w:p>
    <w:p>
      <w:r>
        <w:t>0,10</w:t>
      </w:r>
    </w:p>
    <w:p>
      <w:r>
        <w:t>0,03</w:t>
      </w:r>
    </w:p>
    <w:p>
      <w:r>
        <w:t>0,10</w:t>
      </w:r>
    </w:p>
    <w:p>
      <w:r>
        <w:t>0,09</w:t>
      </w:r>
    </w:p>
    <w:p>
      <w:r>
        <w:t>0,06</w:t>
      </w:r>
    </w:p>
    <w:p>
      <w:r>
        <w:t>0,10</w:t>
      </w:r>
    </w:p>
    <w:p>
      <w:r>
        <w:t>0,10</w:t>
      </w:r>
    </w:p>
    <w:p>
      <w:r>
        <w:t>0,07</w:t>
      </w:r>
    </w:p>
    <w:p>
      <w:r>
        <w:t>2.3</w:t>
      </w:r>
    </w:p>
    <w:p>
      <w:r>
        <w:t>Đất cụm công nghiệp</w:t>
      </w:r>
    </w:p>
    <w:p>
      <w:r>
        <w:t>SKN</w:t>
      </w:r>
    </w:p>
    <w:p>
      <w:r>
        <w:t>49,68</w:t>
      </w:r>
    </w:p>
    <w:p>
      <w:r>
        <w:t>19,68</w:t>
      </w:r>
    </w:p>
    <w:p>
      <w:r>
        <w:t>30,00</w:t>
      </w:r>
    </w:p>
    <w:p>
      <w:r>
        <w:t>2.4</w:t>
      </w:r>
    </w:p>
    <w:p>
      <w:r>
        <w:t>Đất thương mại, dịch vụ</w:t>
      </w:r>
    </w:p>
    <w:p>
      <w:r>
        <w:t>TMD</w:t>
      </w:r>
    </w:p>
    <w:p>
      <w:r>
        <w:t>31,76</w:t>
      </w:r>
    </w:p>
    <w:p>
      <w:r>
        <w:t>8,06</w:t>
      </w:r>
    </w:p>
    <w:p>
      <w:r>
        <w:t>0,16</w:t>
      </w:r>
    </w:p>
    <w:p>
      <w:r>
        <w:t>3,00</w:t>
      </w:r>
    </w:p>
    <w:p>
      <w:r>
        <w:t>1,36</w:t>
      </w:r>
    </w:p>
    <w:p>
      <w:r>
        <w:t>0,22</w:t>
      </w:r>
    </w:p>
    <w:p>
      <w:r>
        <w:t>2,17</w:t>
      </w:r>
    </w:p>
    <w:p>
      <w:r>
        <w:t>0,50</w:t>
      </w:r>
    </w:p>
    <w:p>
      <w:r>
        <w:t>0,19</w:t>
      </w:r>
    </w:p>
    <w:p>
      <w:r>
        <w:t>0,38</w:t>
      </w:r>
    </w:p>
    <w:p>
      <w:r>
        <w:t>0,70</w:t>
      </w:r>
    </w:p>
    <w:p>
      <w:r>
        <w:t>0,27</w:t>
      </w:r>
    </w:p>
    <w:p>
      <w:r>
        <w:t>12,63</w:t>
      </w:r>
    </w:p>
    <w:p>
      <w:r>
        <w:t>0,42</w:t>
      </w:r>
    </w:p>
    <w:p>
      <w:r>
        <w:t>0,83</w:t>
      </w:r>
    </w:p>
    <w:p>
      <w:r>
        <w:t>0,57</w:t>
      </w:r>
    </w:p>
    <w:p>
      <w:r>
        <w:t>0,30</w:t>
      </w:r>
    </w:p>
    <w:p>
      <w:r>
        <w:t>2.5</w:t>
      </w:r>
    </w:p>
    <w:p>
      <w:r>
        <w:t>Đất cơ sở sản xuất phi nông nghiệp</w:t>
      </w:r>
    </w:p>
    <w:p>
      <w:r>
        <w:t>SKC</w:t>
      </w:r>
    </w:p>
    <w:p>
      <w:r>
        <w:t>32,72</w:t>
      </w:r>
    </w:p>
    <w:p>
      <w:r>
        <w:t>10,24</w:t>
      </w:r>
    </w:p>
    <w:p>
      <w:r>
        <w:t>1,11</w:t>
      </w:r>
    </w:p>
    <w:p>
      <w:r>
        <w:t>1,12</w:t>
      </w:r>
    </w:p>
    <w:p>
      <w:r>
        <w:t>0,82</w:t>
      </w:r>
    </w:p>
    <w:p>
      <w:r>
        <w:t>0,05</w:t>
      </w:r>
    </w:p>
    <w:p>
      <w:r>
        <w:t>2,99</w:t>
      </w:r>
    </w:p>
    <w:p>
      <w:r>
        <w:t>7,17</w:t>
      </w:r>
    </w:p>
    <w:p>
      <w:r>
        <w:t>0,65</w:t>
      </w:r>
    </w:p>
    <w:p>
      <w:r>
        <w:t>3,72</w:t>
      </w:r>
    </w:p>
    <w:p>
      <w:r>
        <w:t>3,93</w:t>
      </w:r>
    </w:p>
    <w:p>
      <w:r>
        <w:t>0,59</w:t>
      </w:r>
    </w:p>
    <w:p>
      <w:r>
        <w:t>0,33</w:t>
      </w:r>
    </w:p>
    <w:p>
      <w:r>
        <w:t>2.6</w:t>
      </w:r>
    </w:p>
    <w:p>
      <w:r>
        <w:t>Đất cho hoạt động khoáng sản</w:t>
      </w:r>
    </w:p>
    <w:p>
      <w:r>
        <w:t>SKS</w:t>
      </w:r>
    </w:p>
    <w:p>
      <w:r>
        <w:t>5,79</w:t>
      </w:r>
    </w:p>
    <w:p>
      <w:r>
        <w:t>4,26</w:t>
      </w:r>
    </w:p>
    <w:p>
      <w:r>
        <w:t>1,53</w:t>
      </w:r>
    </w:p>
    <w:p>
      <w:r>
        <w:t>2.7</w:t>
      </w:r>
    </w:p>
    <w:p>
      <w:r>
        <w:t>Đất sản xuất VLXD, làm đồ gốm</w:t>
      </w:r>
    </w:p>
    <w:p>
      <w:r>
        <w:t>SKX</w:t>
      </w:r>
    </w:p>
    <w:p>
      <w:r>
        <w:t>118,92</w:t>
      </w:r>
    </w:p>
    <w:p>
      <w:r>
        <w:t>24,85</w:t>
      </w:r>
    </w:p>
    <w:p>
      <w:r>
        <w:t>2,89</w:t>
      </w:r>
    </w:p>
    <w:p>
      <w:r>
        <w:t>29,77</w:t>
      </w:r>
    </w:p>
    <w:p>
      <w:r>
        <w:t>16,87</w:t>
      </w:r>
    </w:p>
    <w:p>
      <w:r>
        <w:t>22,88</w:t>
      </w:r>
    </w:p>
    <w:p>
      <w:r>
        <w:t>16,95</w:t>
      </w:r>
    </w:p>
    <w:p>
      <w:r>
        <w:t>4,51</w:t>
      </w:r>
    </w:p>
    <w:p>
      <w:r>
        <w:t>0,20</w:t>
      </w:r>
    </w:p>
    <w:p>
      <w:r>
        <w:t>2.8</w:t>
      </w:r>
    </w:p>
    <w:p>
      <w:r>
        <w:t>Đất phát triển hạ tầng cấp quốc gia, cấp tỉnh, cấp huyện, cấp xã</w:t>
      </w:r>
    </w:p>
    <w:p>
      <w:r>
        <w:t>DHT</w:t>
      </w:r>
    </w:p>
    <w:p>
      <w:r>
        <w:t>5.932,50</w:t>
      </w:r>
    </w:p>
    <w:p>
      <w:r>
        <w:t>287,57</w:t>
      </w:r>
    </w:p>
    <w:p>
      <w:r>
        <w:t>404,19</w:t>
      </w:r>
    </w:p>
    <w:p>
      <w:r>
        <w:t>220,38</w:t>
      </w:r>
    </w:p>
    <w:p>
      <w:r>
        <w:t>228,84</w:t>
      </w:r>
    </w:p>
    <w:p>
      <w:r>
        <w:t>1.337,42</w:t>
      </w:r>
    </w:p>
    <w:p>
      <w:r>
        <w:t>51,92</w:t>
      </w:r>
    </w:p>
    <w:p>
      <w:r>
        <w:t>278,08</w:t>
      </w:r>
    </w:p>
    <w:p>
      <w:r>
        <w:t>161,87</w:t>
      </w:r>
    </w:p>
    <w:p>
      <w:r>
        <w:t>969,85</w:t>
      </w:r>
    </w:p>
    <w:p>
      <w:r>
        <w:t>203,85</w:t>
      </w:r>
    </w:p>
    <w:p>
      <w:r>
        <w:t>127,05</w:t>
      </w:r>
    </w:p>
    <w:p>
      <w:r>
        <w:t>71,59</w:t>
      </w:r>
    </w:p>
    <w:p>
      <w:r>
        <w:t>197,97</w:t>
      </w:r>
    </w:p>
    <w:p>
      <w:r>
        <w:t>56,81</w:t>
      </w:r>
    </w:p>
    <w:p>
      <w:r>
        <w:t>121,89</w:t>
      </w:r>
    </w:p>
    <w:p>
      <w:r>
        <w:t>234,08</w:t>
      </w:r>
    </w:p>
    <w:p>
      <w:r>
        <w:t>205,79</w:t>
      </w:r>
    </w:p>
    <w:p>
      <w:r>
        <w:t>355,11</w:t>
      </w:r>
    </w:p>
    <w:p>
      <w:r>
        <w:t>418,22</w:t>
      </w:r>
    </w:p>
    <w:p>
      <w:r>
        <w:t>Trong đó:</w:t>
      </w:r>
    </w:p>
    <w:p>
      <w:r>
        <w:t>-</w:t>
      </w:r>
    </w:p>
    <w:p>
      <w:r>
        <w:t>Đất giao thông</w:t>
      </w:r>
    </w:p>
    <w:p>
      <w:r>
        <w:t>DGT</w:t>
      </w:r>
    </w:p>
    <w:p>
      <w:r>
        <w:t>1.930,45</w:t>
      </w:r>
    </w:p>
    <w:p>
      <w:r>
        <w:t>150,14</w:t>
      </w:r>
    </w:p>
    <w:p>
      <w:r>
        <w:t>38,88</w:t>
      </w:r>
    </w:p>
    <w:p>
      <w:r>
        <w:t>124,15</w:t>
      </w:r>
    </w:p>
    <w:p>
      <w:r>
        <w:t>158,77</w:t>
      </w:r>
    </w:p>
    <w:p>
      <w:r>
        <w:t>66,63</w:t>
      </w:r>
    </w:p>
    <w:p>
      <w:r>
        <w:t>44,27</w:t>
      </w:r>
    </w:p>
    <w:p>
      <w:r>
        <w:t>163,56</w:t>
      </w:r>
    </w:p>
    <w:p>
      <w:r>
        <w:t>99,36</w:t>
      </w:r>
    </w:p>
    <w:p>
      <w:r>
        <w:t>103,08</w:t>
      </w:r>
    </w:p>
    <w:p>
      <w:r>
        <w:t>92,67</w:t>
      </w:r>
    </w:p>
    <w:p>
      <w:r>
        <w:t>93,16</w:t>
      </w:r>
    </w:p>
    <w:p>
      <w:r>
        <w:t>48,18</w:t>
      </w:r>
    </w:p>
    <w:p>
      <w:r>
        <w:t>150,39</w:t>
      </w:r>
    </w:p>
    <w:p>
      <w:r>
        <w:t>43,98</w:t>
      </w:r>
    </w:p>
    <w:p>
      <w:r>
        <w:t>77,80</w:t>
      </w:r>
    </w:p>
    <w:p>
      <w:r>
        <w:t>158,26</w:t>
      </w:r>
    </w:p>
    <w:p>
      <w:r>
        <w:t>136,00</w:t>
      </w:r>
    </w:p>
    <w:p>
      <w:r>
        <w:t>96,89</w:t>
      </w:r>
    </w:p>
    <w:p>
      <w:r>
        <w:t>84,27</w:t>
      </w:r>
    </w:p>
    <w:p>
      <w:r>
        <w:t>-</w:t>
      </w:r>
    </w:p>
    <w:p>
      <w:r>
        <w:t>Đất thuỷ lợi</w:t>
      </w:r>
    </w:p>
    <w:p>
      <w:r>
        <w:t>DTL</w:t>
      </w:r>
    </w:p>
    <w:p>
      <w:r>
        <w:t>662,02</w:t>
      </w:r>
    </w:p>
    <w:p>
      <w:r>
        <w:t>84,51</w:t>
      </w:r>
    </w:p>
    <w:p>
      <w:r>
        <w:t>350,96</w:t>
      </w:r>
    </w:p>
    <w:p>
      <w:r>
        <w:t>5,29</w:t>
      </w:r>
    </w:p>
    <w:p>
      <w:r>
        <w:t>52,05</w:t>
      </w:r>
    </w:p>
    <w:p>
      <w:r>
        <w:t>5,45</w:t>
      </w:r>
    </w:p>
    <w:p>
      <w:r>
        <w:t>2,31</w:t>
      </w:r>
    </w:p>
    <w:p>
      <w:r>
        <w:t>20,81</w:t>
      </w:r>
    </w:p>
    <w:p>
      <w:r>
        <w:t>26,47</w:t>
      </w:r>
    </w:p>
    <w:p>
      <w:r>
        <w:t>26,36</w:t>
      </w:r>
    </w:p>
    <w:p>
      <w:r>
        <w:t>0,33</w:t>
      </w:r>
    </w:p>
    <w:p>
      <w:r>
        <w:t>10,27</w:t>
      </w:r>
    </w:p>
    <w:p>
      <w:r>
        <w:t>17,95</w:t>
      </w:r>
    </w:p>
    <w:p>
      <w:r>
        <w:t>1,80</w:t>
      </w:r>
    </w:p>
    <w:p>
      <w:r>
        <w:t>0,01</w:t>
      </w:r>
    </w:p>
    <w:p>
      <w:r>
        <w:t>3,44</w:t>
      </w:r>
    </w:p>
    <w:p>
      <w:r>
        <w:t>25,84</w:t>
      </w:r>
    </w:p>
    <w:p>
      <w:r>
        <w:t>22,31</w:t>
      </w:r>
    </w:p>
    <w:p>
      <w:r>
        <w:t>2,02</w:t>
      </w:r>
    </w:p>
    <w:p>
      <w:r>
        <w:t>3,83</w:t>
      </w:r>
    </w:p>
    <w:p>
      <w:r>
        <w:t>-</w:t>
      </w:r>
    </w:p>
    <w:p>
      <w:r>
        <w:t>Đất xây dựng cơ sở văn hóa</w:t>
      </w:r>
    </w:p>
    <w:p>
      <w:r>
        <w:t>DVH</w:t>
      </w:r>
    </w:p>
    <w:p>
      <w:r>
        <w:t>7,96</w:t>
      </w:r>
    </w:p>
    <w:p>
      <w:r>
        <w:t>7,32</w:t>
      </w:r>
    </w:p>
    <w:p>
      <w:r>
        <w:t>0,18</w:t>
      </w:r>
    </w:p>
    <w:p>
      <w:r>
        <w:t>0,04</w:t>
      </w:r>
    </w:p>
    <w:p>
      <w:r>
        <w:t>0,05</w:t>
      </w:r>
    </w:p>
    <w:p>
      <w:r>
        <w:t>0,37</w:t>
      </w:r>
    </w:p>
    <w:p>
      <w:r>
        <w:t>-</w:t>
      </w:r>
    </w:p>
    <w:p>
      <w:r>
        <w:t>Đất xây dựng cơ sở y tế</w:t>
      </w:r>
    </w:p>
    <w:p>
      <w:r>
        <w:t>DYT</w:t>
      </w:r>
    </w:p>
    <w:p>
      <w:r>
        <w:t>6,89</w:t>
      </w:r>
    </w:p>
    <w:p>
      <w:r>
        <w:t>2,06</w:t>
      </w:r>
    </w:p>
    <w:p>
      <w:r>
        <w:t>0,24</w:t>
      </w:r>
    </w:p>
    <w:p>
      <w:r>
        <w:t>0,08</w:t>
      </w:r>
    </w:p>
    <w:p>
      <w:r>
        <w:t>0,33</w:t>
      </w:r>
    </w:p>
    <w:p>
      <w:r>
        <w:t>0,15</w:t>
      </w:r>
    </w:p>
    <w:p>
      <w:r>
        <w:t>0,14</w:t>
      </w:r>
    </w:p>
    <w:p>
      <w:r>
        <w:t>0,76</w:t>
      </w:r>
    </w:p>
    <w:p>
      <w:r>
        <w:t>0,27</w:t>
      </w:r>
    </w:p>
    <w:p>
      <w:r>
        <w:t>0,22</w:t>
      </w:r>
    </w:p>
    <w:p>
      <w:r>
        <w:t>0,21</w:t>
      </w:r>
    </w:p>
    <w:p>
      <w:r>
        <w:t>0,96</w:t>
      </w:r>
    </w:p>
    <w:p>
      <w:r>
        <w:t>0,11</w:t>
      </w:r>
    </w:p>
    <w:p>
      <w:r>
        <w:t>0,10</w:t>
      </w:r>
    </w:p>
    <w:p>
      <w:r>
        <w:t>0,19</w:t>
      </w:r>
    </w:p>
    <w:p>
      <w:r>
        <w:t>0,16</w:t>
      </w:r>
    </w:p>
    <w:p>
      <w:r>
        <w:t>0,14</w:t>
      </w:r>
    </w:p>
    <w:p>
      <w:r>
        <w:t>0,63</w:t>
      </w:r>
    </w:p>
    <w:p>
      <w:r>
        <w:t>0,06</w:t>
      </w:r>
    </w:p>
    <w:p>
      <w:r>
        <w:t>0,08</w:t>
      </w:r>
    </w:p>
    <w:p>
      <w:r>
        <w:t>-</w:t>
      </w:r>
    </w:p>
    <w:p>
      <w:r>
        <w:t>Đất xây dựng cơ sở giáo dục và đào tạo</w:t>
      </w:r>
    </w:p>
    <w:p>
      <w:r>
        <w:t>DGD</w:t>
      </w:r>
    </w:p>
    <w:p>
      <w:r>
        <w:t>100,41</w:t>
      </w:r>
    </w:p>
    <w:p>
      <w:r>
        <w:t>18,21</w:t>
      </w:r>
    </w:p>
    <w:p>
      <w:r>
        <w:t>1,75</w:t>
      </w:r>
    </w:p>
    <w:p>
      <w:r>
        <w:t>7,04</w:t>
      </w:r>
    </w:p>
    <w:p>
      <w:r>
        <w:t>5,92</w:t>
      </w:r>
    </w:p>
    <w:p>
      <w:r>
        <w:t>2,23</w:t>
      </w:r>
    </w:p>
    <w:p>
      <w:r>
        <w:t>2,47</w:t>
      </w:r>
    </w:p>
    <w:p>
      <w:r>
        <w:t>7,87</w:t>
      </w:r>
    </w:p>
    <w:p>
      <w:r>
        <w:t>2,49</w:t>
      </w:r>
    </w:p>
    <w:p>
      <w:r>
        <w:t>3,21</w:t>
      </w:r>
    </w:p>
    <w:p>
      <w:r>
        <w:t>3,96</w:t>
      </w:r>
    </w:p>
    <w:p>
      <w:r>
        <w:t>8,69</w:t>
      </w:r>
    </w:p>
    <w:p>
      <w:r>
        <w:t>1,99</w:t>
      </w:r>
    </w:p>
    <w:p>
      <w:r>
        <w:t>5,48</w:t>
      </w:r>
    </w:p>
    <w:p>
      <w:r>
        <w:t>3,74</w:t>
      </w:r>
    </w:p>
    <w:p>
      <w:r>
        <w:t>7,24</w:t>
      </w:r>
    </w:p>
    <w:p>
      <w:r>
        <w:t>3,67</w:t>
      </w:r>
    </w:p>
    <w:p>
      <w:r>
        <w:t>6,66</w:t>
      </w:r>
    </w:p>
    <w:p>
      <w:r>
        <w:t>3,69</w:t>
      </w:r>
    </w:p>
    <w:p>
      <w:r>
        <w:t>4,10</w:t>
      </w:r>
    </w:p>
    <w:p>
      <w:r>
        <w:t>-</w:t>
      </w:r>
    </w:p>
    <w:p>
      <w:r>
        <w:t>Đất xây dựng cơ sở thể dục thể thao</w:t>
      </w:r>
    </w:p>
    <w:p>
      <w:r>
        <w:t>DTT</w:t>
      </w:r>
    </w:p>
    <w:p>
      <w:r>
        <w:t>33,52</w:t>
      </w:r>
    </w:p>
    <w:p>
      <w:r>
        <w:t>3,46</w:t>
      </w:r>
    </w:p>
    <w:p>
      <w:r>
        <w:t>1,69</w:t>
      </w:r>
    </w:p>
    <w:p>
      <w:r>
        <w:t>3,79</w:t>
      </w:r>
    </w:p>
    <w:p>
      <w:r>
        <w:t>1,30</w:t>
      </w:r>
    </w:p>
    <w:p>
      <w:r>
        <w:t>2,31</w:t>
      </w:r>
    </w:p>
    <w:p>
      <w:r>
        <w:t>0,75</w:t>
      </w:r>
    </w:p>
    <w:p>
      <w:r>
        <w:t>2,66</w:t>
      </w:r>
    </w:p>
    <w:p>
      <w:r>
        <w:t>2,53</w:t>
      </w:r>
    </w:p>
    <w:p>
      <w:r>
        <w:t>1,68</w:t>
      </w:r>
    </w:p>
    <w:p>
      <w:r>
        <w:t>1,17</w:t>
      </w:r>
    </w:p>
    <w:p>
      <w:r>
        <w:t>0,37</w:t>
      </w:r>
    </w:p>
    <w:p>
      <w:r>
        <w:t>2,11</w:t>
      </w:r>
    </w:p>
    <w:p>
      <w:r>
        <w:t>2,71</w:t>
      </w:r>
    </w:p>
    <w:p>
      <w:r>
        <w:t>0,81</w:t>
      </w:r>
    </w:p>
    <w:p>
      <w:r>
        <w:t>1,19</w:t>
      </w:r>
    </w:p>
    <w:p>
      <w:r>
        <w:t>1,22</w:t>
      </w:r>
    </w:p>
    <w:p>
      <w:r>
        <w:t>0,93</w:t>
      </w:r>
    </w:p>
    <w:p>
      <w:r>
        <w:t>2,84</w:t>
      </w:r>
    </w:p>
    <w:p>
      <w:r>
        <w:t>-</w:t>
      </w:r>
    </w:p>
    <w:p>
      <w:r>
        <w:t>Đất công trình năng lượng</w:t>
      </w:r>
    </w:p>
    <w:p>
      <w:r>
        <w:t>DNL</w:t>
      </w:r>
    </w:p>
    <w:p>
      <w:r>
        <w:t>2.938,82</w:t>
      </w:r>
    </w:p>
    <w:p>
      <w:r>
        <w:t>1,32</w:t>
      </w:r>
    </w:p>
    <w:p>
      <w:r>
        <w:t>58,07</w:t>
      </w:r>
    </w:p>
    <w:p>
      <w:r>
        <w:t>0,11</w:t>
      </w:r>
    </w:p>
    <w:p>
      <w:r>
        <w:t>1.259,01</w:t>
      </w:r>
    </w:p>
    <w:p>
      <w:r>
        <w:t>64,80</w:t>
      </w:r>
    </w:p>
    <w:p>
      <w:r>
        <w:t>823,82</w:t>
      </w:r>
    </w:p>
    <w:p>
      <w:r>
        <w:t>90,81</w:t>
      </w:r>
    </w:p>
    <w:p>
      <w:r>
        <w:t>0,03</w:t>
      </w:r>
    </w:p>
    <w:p>
      <w:r>
        <w:t>5,83</w:t>
      </w:r>
    </w:p>
    <w:p>
      <w:r>
        <w:t>12,76</w:t>
      </w:r>
    </w:p>
    <w:p>
      <w:r>
        <w:t>35,02</w:t>
      </w:r>
    </w:p>
    <w:p>
      <w:r>
        <w:t>25,23</w:t>
      </w:r>
    </w:p>
    <w:p>
      <w:r>
        <w:t>243,54</w:t>
      </w:r>
    </w:p>
    <w:p>
      <w:r>
        <w:t>318,47</w:t>
      </w:r>
    </w:p>
    <w:p>
      <w:r>
        <w:t>-</w:t>
      </w:r>
    </w:p>
    <w:p>
      <w:r>
        <w:t>Đất công trình bưu chính viễn thông</w:t>
      </w:r>
    </w:p>
    <w:p>
      <w:r>
        <w:t>DBV</w:t>
      </w:r>
    </w:p>
    <w:p>
      <w:r>
        <w:t>1,64</w:t>
      </w:r>
    </w:p>
    <w:p>
      <w:r>
        <w:t>0,59</w:t>
      </w:r>
    </w:p>
    <w:p>
      <w:r>
        <w:t>0,02</w:t>
      </w:r>
    </w:p>
    <w:p>
      <w:r>
        <w:t>0,06</w:t>
      </w:r>
    </w:p>
    <w:p>
      <w:r>
        <w:t>0,06</w:t>
      </w:r>
    </w:p>
    <w:p>
      <w:r>
        <w:t>0,07</w:t>
      </w:r>
    </w:p>
    <w:p>
      <w:r>
        <w:t>0,04</w:t>
      </w:r>
    </w:p>
    <w:p>
      <w:r>
        <w:t>0,06</w:t>
      </w:r>
    </w:p>
    <w:p>
      <w:r>
        <w:t>0,28</w:t>
      </w:r>
    </w:p>
    <w:p>
      <w:r>
        <w:t>0,02</w:t>
      </w:r>
    </w:p>
    <w:p>
      <w:r>
        <w:t>0,04</w:t>
      </w:r>
    </w:p>
    <w:p>
      <w:r>
        <w:t>0,03</w:t>
      </w:r>
    </w:p>
    <w:p>
      <w:r>
        <w:t>0,05</w:t>
      </w:r>
    </w:p>
    <w:p>
      <w:r>
        <w:t>0,05</w:t>
      </w:r>
    </w:p>
    <w:p>
      <w:r>
        <w:t>0,05</w:t>
      </w:r>
    </w:p>
    <w:p>
      <w:r>
        <w:t>0,12</w:t>
      </w:r>
    </w:p>
    <w:p>
      <w:r>
        <w:t>0,04</w:t>
      </w:r>
    </w:p>
    <w:p>
      <w:r>
        <w:t>0,03</w:t>
      </w:r>
    </w:p>
    <w:p>
      <w:r>
        <w:t>,03</w:t>
      </w:r>
    </w:p>
    <w:p>
      <w:r>
        <w:t>-</w:t>
      </w:r>
    </w:p>
    <w:p>
      <w:r>
        <w:t>Đất bãi thải, xử lý chất thải</w:t>
      </w:r>
    </w:p>
    <w:p>
      <w:r>
        <w:t>DRA</w:t>
      </w:r>
    </w:p>
    <w:p>
      <w:r>
        <w:t>24,68</w:t>
      </w:r>
    </w:p>
    <w:p>
      <w:r>
        <w:t>3,30</w:t>
      </w:r>
    </w:p>
    <w:p>
      <w:r>
        <w:t>21,38</w:t>
      </w:r>
    </w:p>
    <w:p>
      <w:r>
        <w:t>-</w:t>
      </w:r>
    </w:p>
    <w:p>
      <w:r>
        <w:t>Đất cơ sở tôn giáo</w:t>
      </w:r>
    </w:p>
    <w:p>
      <w:r>
        <w:t>TON</w:t>
      </w:r>
    </w:p>
    <w:p>
      <w:r>
        <w:t>50,30</w:t>
      </w:r>
    </w:p>
    <w:p>
      <w:r>
        <w:t>3,96</w:t>
      </w:r>
    </w:p>
    <w:p>
      <w:r>
        <w:t>2,42</w:t>
      </w:r>
    </w:p>
    <w:p>
      <w:r>
        <w:t>3,70</w:t>
      </w:r>
    </w:p>
    <w:p>
      <w:r>
        <w:t>2,83</w:t>
      </w:r>
    </w:p>
    <w:p>
      <w:r>
        <w:t>0,30</w:t>
      </w:r>
    </w:p>
    <w:p>
      <w:r>
        <w:t>6,06</w:t>
      </w:r>
    </w:p>
    <w:p>
      <w:r>
        <w:t>2,07</w:t>
      </w:r>
    </w:p>
    <w:p>
      <w:r>
        <w:t>2,59</w:t>
      </w:r>
    </w:p>
    <w:p>
      <w:r>
        <w:t>2,88</w:t>
      </w:r>
    </w:p>
    <w:p>
      <w:r>
        <w:t>3,89</w:t>
      </w:r>
    </w:p>
    <w:p>
      <w:r>
        <w:t>1,14</w:t>
      </w:r>
    </w:p>
    <w:p>
      <w:r>
        <w:t>2,61</w:t>
      </w:r>
    </w:p>
    <w:p>
      <w:r>
        <w:t>0,47</w:t>
      </w:r>
    </w:p>
    <w:p>
      <w:r>
        <w:t>9,46</w:t>
      </w:r>
    </w:p>
    <w:p>
      <w:r>
        <w:t>0,45</w:t>
      </w:r>
    </w:p>
    <w:p>
      <w:r>
        <w:t>3,75</w:t>
      </w:r>
    </w:p>
    <w:p>
      <w:r>
        <w:t>1,41</w:t>
      </w:r>
    </w:p>
    <w:p>
      <w:r>
        <w:t>0,31</w:t>
      </w:r>
    </w:p>
    <w:p>
      <w:r>
        <w:t>-</w:t>
      </w:r>
    </w:p>
    <w:p>
      <w:r>
        <w:t>Đất làm nghĩa trang, nhà tang lễ, nhà hỏa táng</w:t>
      </w:r>
    </w:p>
    <w:p>
      <w:r>
        <w:t>NTD</w:t>
      </w:r>
    </w:p>
    <w:p>
      <w:r>
        <w:t>152,03</w:t>
      </w:r>
    </w:p>
    <w:p>
      <w:r>
        <w:t>14,78</w:t>
      </w:r>
    </w:p>
    <w:p>
      <w:r>
        <w:t>8,23</w:t>
      </w:r>
    </w:p>
    <w:p>
      <w:r>
        <w:t>17,02</w:t>
      </w:r>
    </w:p>
    <w:p>
      <w:r>
        <w:t>7,29</w:t>
      </w:r>
    </w:p>
    <w:p>
      <w:r>
        <w:t>1,53</w:t>
      </w:r>
    </w:p>
    <w:p>
      <w:r>
        <w:t>1,64</w:t>
      </w:r>
    </w:p>
    <w:p>
      <w:r>
        <w:t>7,61</w:t>
      </w:r>
    </w:p>
    <w:p>
      <w:r>
        <w:t>9,38</w:t>
      </w:r>
    </w:p>
    <w:p>
      <w:r>
        <w:t>8,26</w:t>
      </w:r>
    </w:p>
    <w:p>
      <w:r>
        <w:t>12,81</w:t>
      </w:r>
    </w:p>
    <w:p>
      <w:r>
        <w:t>8,09</w:t>
      </w:r>
    </w:p>
    <w:p>
      <w:r>
        <w:t>1,82</w:t>
      </w:r>
    </w:p>
    <w:p>
      <w:r>
        <w:t>8,22</w:t>
      </w:r>
    </w:p>
    <w:p>
      <w:r>
        <w:t>5,66</w:t>
      </w:r>
    </w:p>
    <w:p>
      <w:r>
        <w:t>9,89</w:t>
      </w:r>
    </w:p>
    <w:p>
      <w:r>
        <w:t>9,39</w:t>
      </w:r>
    </w:p>
    <w:p>
      <w:r>
        <w:t>9,58</w:t>
      </w:r>
    </w:p>
    <w:p>
      <w:r>
        <w:t>6,54</w:t>
      </w:r>
    </w:p>
    <w:p>
      <w:r>
        <w:t>4,29</w:t>
      </w:r>
    </w:p>
    <w:p>
      <w:r>
        <w:t>-</w:t>
      </w:r>
    </w:p>
    <w:p>
      <w:r>
        <w:t>Đất cơ sở dịch vụ về xã hội</w:t>
      </w:r>
    </w:p>
    <w:p>
      <w:r>
        <w:t>DXH</w:t>
      </w:r>
    </w:p>
    <w:p>
      <w:r>
        <w:t>20,12</w:t>
      </w:r>
    </w:p>
    <w:p>
      <w:r>
        <w:t>0,74</w:t>
      </w:r>
    </w:p>
    <w:p>
      <w:r>
        <w:t>3,66</w:t>
      </w:r>
    </w:p>
    <w:p>
      <w:r>
        <w:t>15,72</w:t>
      </w:r>
    </w:p>
    <w:p>
      <w:r>
        <w:t>-</w:t>
      </w:r>
    </w:p>
    <w:p>
      <w:r>
        <w:t>Đất chợ</w:t>
      </w:r>
    </w:p>
    <w:p>
      <w:r>
        <w:t>DCH</w:t>
      </w:r>
    </w:p>
    <w:p>
      <w:r>
        <w:t>3,67</w:t>
      </w:r>
    </w:p>
    <w:p>
      <w:r>
        <w:t>1,22</w:t>
      </w:r>
    </w:p>
    <w:p>
      <w:r>
        <w:t>0,44</w:t>
      </w:r>
    </w:p>
    <w:p>
      <w:r>
        <w:t>0,23</w:t>
      </w:r>
    </w:p>
    <w:p>
      <w:r>
        <w:t>0,63</w:t>
      </w:r>
    </w:p>
    <w:p>
      <w:r>
        <w:t>0,17</w:t>
      </w:r>
    </w:p>
    <w:p>
      <w:r>
        <w:t>0,75</w:t>
      </w:r>
    </w:p>
    <w:p>
      <w:r>
        <w:t>0,23</w:t>
      </w:r>
    </w:p>
    <w:p>
      <w:r>
        <w:t>2.9</w:t>
      </w:r>
    </w:p>
    <w:p>
      <w:r>
        <w:t>Đất danh lam thắng cảnh</w:t>
      </w:r>
    </w:p>
    <w:p>
      <w:r>
        <w:t>DDL</w:t>
      </w:r>
    </w:p>
    <w:p>
      <w:r>
        <w:t>7,14</w:t>
      </w:r>
    </w:p>
    <w:p>
      <w:r>
        <w:t>7,14</w:t>
      </w:r>
    </w:p>
    <w:p>
      <w:r>
        <w:t>2.10</w:t>
      </w:r>
    </w:p>
    <w:p>
      <w:r>
        <w:t>Đất sinh hoạt cộng đồng</w:t>
      </w:r>
    </w:p>
    <w:p>
      <w:r>
        <w:t>DSH</w:t>
      </w:r>
    </w:p>
    <w:p>
      <w:r>
        <w:t>16,97</w:t>
      </w:r>
    </w:p>
    <w:p>
      <w:r>
        <w:t>1,80</w:t>
      </w:r>
    </w:p>
    <w:p>
      <w:r>
        <w:t>0,35</w:t>
      </w:r>
    </w:p>
    <w:p>
      <w:r>
        <w:t>1,72</w:t>
      </w:r>
    </w:p>
    <w:p>
      <w:r>
        <w:t>1,07</w:t>
      </w:r>
    </w:p>
    <w:p>
      <w:r>
        <w:t>0,35</w:t>
      </w:r>
    </w:p>
    <w:p>
      <w:r>
        <w:t>0,34</w:t>
      </w:r>
    </w:p>
    <w:p>
      <w:r>
        <w:t>0,71</w:t>
      </w:r>
    </w:p>
    <w:p>
      <w:r>
        <w:t>0,97</w:t>
      </w:r>
    </w:p>
    <w:p>
      <w:r>
        <w:t>1,51</w:t>
      </w:r>
    </w:p>
    <w:p>
      <w:r>
        <w:t>1,95</w:t>
      </w:r>
    </w:p>
    <w:p>
      <w:r>
        <w:t>0,77</w:t>
      </w:r>
    </w:p>
    <w:p>
      <w:r>
        <w:t>0,70</w:t>
      </w:r>
    </w:p>
    <w:p>
      <w:r>
        <w:t>0,59</w:t>
      </w:r>
    </w:p>
    <w:p>
      <w:r>
        <w:t>0,53</w:t>
      </w:r>
    </w:p>
    <w:p>
      <w:r>
        <w:t>0,19</w:t>
      </w:r>
    </w:p>
    <w:p>
      <w:r>
        <w:t>1,61</w:t>
      </w:r>
    </w:p>
    <w:p>
      <w:r>
        <w:t>0,87</w:t>
      </w:r>
    </w:p>
    <w:p>
      <w:r>
        <w:t>0,66</w:t>
      </w:r>
    </w:p>
    <w:p>
      <w:r>
        <w:t>0,28</w:t>
      </w:r>
    </w:p>
    <w:p>
      <w:r>
        <w:t>2.11</w:t>
      </w:r>
    </w:p>
    <w:p>
      <w:r>
        <w:t>Đất khu vui chơi, giải trí công cộng</w:t>
      </w:r>
    </w:p>
    <w:p>
      <w:r>
        <w:t>DKV</w:t>
      </w:r>
    </w:p>
    <w:p>
      <w:r>
        <w:t>6,85</w:t>
      </w:r>
    </w:p>
    <w:p>
      <w:r>
        <w:t>4,05</w:t>
      </w:r>
    </w:p>
    <w:p>
      <w:r>
        <w:t>2,80</w:t>
      </w:r>
    </w:p>
    <w:p>
      <w:r>
        <w:t>2.12</w:t>
      </w:r>
    </w:p>
    <w:p>
      <w:r>
        <w:t>Đất ở tại nông thôn</w:t>
      </w:r>
    </w:p>
    <w:p>
      <w:r>
        <w:t>ONT</w:t>
      </w:r>
    </w:p>
    <w:p>
      <w:r>
        <w:t>1.593,88</w:t>
      </w:r>
    </w:p>
    <w:p>
      <w:r>
        <w:t>57,12</w:t>
      </w:r>
    </w:p>
    <w:p>
      <w:r>
        <w:t>143,90</w:t>
      </w:r>
    </w:p>
    <w:p>
      <w:r>
        <w:t>160,11</w:t>
      </w:r>
    </w:p>
    <w:p>
      <w:r>
        <w:t>27,70</w:t>
      </w:r>
    </w:p>
    <w:p>
      <w:r>
        <w:t>25,66</w:t>
      </w:r>
    </w:p>
    <w:p>
      <w:r>
        <w:t>124,62</w:t>
      </w:r>
    </w:p>
    <w:p>
      <w:r>
        <w:t>73,75</w:t>
      </w:r>
    </w:p>
    <w:p>
      <w:r>
        <w:t>102,38</w:t>
      </w:r>
    </w:p>
    <w:p>
      <w:r>
        <w:t>124,31</w:t>
      </w:r>
    </w:p>
    <w:p>
      <w:r>
        <w:t>148,84</w:t>
      </w:r>
    </w:p>
    <w:p>
      <w:r>
        <w:t>38,10</w:t>
      </w:r>
    </w:p>
    <w:p>
      <w:r>
        <w:t>111,99</w:t>
      </w:r>
    </w:p>
    <w:p>
      <w:r>
        <w:t>18,90</w:t>
      </w:r>
    </w:p>
    <w:p>
      <w:r>
        <w:t>63,24</w:t>
      </w:r>
    </w:p>
    <w:p>
      <w:r>
        <w:t>113,84</w:t>
      </w:r>
    </w:p>
    <w:p>
      <w:r>
        <w:t>86,31</w:t>
      </w:r>
    </w:p>
    <w:p>
      <w:r>
        <w:t>116,66</w:t>
      </w:r>
    </w:p>
    <w:p>
      <w:r>
        <w:t>56,45</w:t>
      </w:r>
    </w:p>
    <w:p>
      <w:r>
        <w:t>2.13</w:t>
      </w:r>
    </w:p>
    <w:p>
      <w:r>
        <w:t>Đất ở tại đô thị</w:t>
      </w:r>
    </w:p>
    <w:p>
      <w:r>
        <w:t>ODT</w:t>
      </w:r>
    </w:p>
    <w:p>
      <w:r>
        <w:t>276,17</w:t>
      </w:r>
    </w:p>
    <w:p>
      <w:r>
        <w:t>276,17</w:t>
      </w:r>
    </w:p>
    <w:p>
      <w:r>
        <w:t>2.14</w:t>
      </w:r>
    </w:p>
    <w:p>
      <w:r>
        <w:t>Đất xây dựng trụ sở cơ quan</w:t>
      </w:r>
    </w:p>
    <w:p>
      <w:r>
        <w:t>TSC</w:t>
      </w:r>
    </w:p>
    <w:p>
      <w:r>
        <w:t>9,54</w:t>
      </w:r>
    </w:p>
    <w:p>
      <w:r>
        <w:t>1,94</w:t>
      </w:r>
    </w:p>
    <w:p>
      <w:r>
        <w:t>0,27</w:t>
      </w:r>
    </w:p>
    <w:p>
      <w:r>
        <w:t>0,21</w:t>
      </w:r>
    </w:p>
    <w:p>
      <w:r>
        <w:t>0,33</w:t>
      </w:r>
    </w:p>
    <w:p>
      <w:r>
        <w:t>0,84</w:t>
      </w:r>
    </w:p>
    <w:p>
      <w:r>
        <w:t>0,22</w:t>
      </w:r>
    </w:p>
    <w:p>
      <w:r>
        <w:t>0,67</w:t>
      </w:r>
    </w:p>
    <w:p>
      <w:r>
        <w:t>0,58</w:t>
      </w:r>
    </w:p>
    <w:p>
      <w:r>
        <w:t>0,77</w:t>
      </w:r>
    </w:p>
    <w:p>
      <w:r>
        <w:t>0,41</w:t>
      </w:r>
    </w:p>
    <w:p>
      <w:r>
        <w:t>0,48</w:t>
      </w:r>
    </w:p>
    <w:p>
      <w:r>
        <w:t>0,68</w:t>
      </w:r>
    </w:p>
    <w:p>
      <w:r>
        <w:t>0,20</w:t>
      </w:r>
    </w:p>
    <w:p>
      <w:r>
        <w:t>0,26</w:t>
      </w:r>
    </w:p>
    <w:p>
      <w:r>
        <w:t>0,25</w:t>
      </w:r>
    </w:p>
    <w:p>
      <w:r>
        <w:t>0,40</w:t>
      </w:r>
    </w:p>
    <w:p>
      <w:r>
        <w:t>0,40</w:t>
      </w:r>
    </w:p>
    <w:p>
      <w:r>
        <w:t>0,36</w:t>
      </w:r>
    </w:p>
    <w:p>
      <w:r>
        <w:t>0,27</w:t>
      </w:r>
    </w:p>
    <w:p>
      <w:r>
        <w:t>2.15</w:t>
      </w:r>
    </w:p>
    <w:p>
      <w:r>
        <w:t>Đất xây dựng trụ sở của tổ chức sự nghiệp</w:t>
      </w:r>
    </w:p>
    <w:p>
      <w:r>
        <w:t>DTS</w:t>
      </w:r>
    </w:p>
    <w:p>
      <w:r>
        <w:t>11,40</w:t>
      </w:r>
    </w:p>
    <w:p>
      <w:r>
        <w:t>5,25</w:t>
      </w:r>
    </w:p>
    <w:p>
      <w:r>
        <w:t>0,07</w:t>
      </w:r>
    </w:p>
    <w:p>
      <w:r>
        <w:t>0,29</w:t>
      </w:r>
    </w:p>
    <w:p>
      <w:r>
        <w:t>0,39</w:t>
      </w:r>
    </w:p>
    <w:p>
      <w:r>
        <w:t>0,06</w:t>
      </w:r>
    </w:p>
    <w:p>
      <w:r>
        <w:t>1,28</w:t>
      </w:r>
    </w:p>
    <w:p>
      <w:r>
        <w:t>0,29</w:t>
      </w:r>
    </w:p>
    <w:p>
      <w:r>
        <w:t>0,03</w:t>
      </w:r>
    </w:p>
    <w:p>
      <w:r>
        <w:t>0,20</w:t>
      </w:r>
    </w:p>
    <w:p>
      <w:r>
        <w:t>0,11</w:t>
      </w:r>
    </w:p>
    <w:p>
      <w:r>
        <w:t>2,10</w:t>
      </w:r>
    </w:p>
    <w:p>
      <w:r>
        <w:t>0,91</w:t>
      </w:r>
    </w:p>
    <w:p>
      <w:r>
        <w:t>0,42</w:t>
      </w:r>
    </w:p>
    <w:p>
      <w:r>
        <w:t>2.16</w:t>
      </w:r>
    </w:p>
    <w:p>
      <w:r>
        <w:t>Đất tín ngưỡng</w:t>
      </w:r>
    </w:p>
    <w:p>
      <w:r>
        <w:t>TIN</w:t>
      </w:r>
    </w:p>
    <w:p>
      <w:r>
        <w:t>2,97</w:t>
      </w:r>
    </w:p>
    <w:p>
      <w:r>
        <w:t>0,74</w:t>
      </w:r>
    </w:p>
    <w:p>
      <w:r>
        <w:t>0,16</w:t>
      </w:r>
    </w:p>
    <w:p>
      <w:r>
        <w:t>0,08</w:t>
      </w:r>
    </w:p>
    <w:p>
      <w:r>
        <w:t>0,15</w:t>
      </w:r>
    </w:p>
    <w:p>
      <w:r>
        <w:t>0,01</w:t>
      </w:r>
    </w:p>
    <w:p>
      <w:r>
        <w:t>0,05</w:t>
      </w:r>
    </w:p>
    <w:p>
      <w:r>
        <w:t>0,04</w:t>
      </w:r>
    </w:p>
    <w:p>
      <w:r>
        <w:t>0,01</w:t>
      </w:r>
    </w:p>
    <w:p>
      <w:r>
        <w:t>1,12</w:t>
      </w:r>
    </w:p>
    <w:p>
      <w:r>
        <w:t>0,27</w:t>
      </w:r>
    </w:p>
    <w:p>
      <w:r>
        <w:t>0,19</w:t>
      </w:r>
    </w:p>
    <w:p>
      <w:r>
        <w:t>0,11</w:t>
      </w:r>
    </w:p>
    <w:p>
      <w:r>
        <w:t>0,04</w:t>
      </w:r>
    </w:p>
    <w:p>
      <w:r>
        <w:t>2.17</w:t>
      </w:r>
    </w:p>
    <w:p>
      <w:r>
        <w:t>Đất sông, ngòi, kênh, rạch, suối</w:t>
      </w:r>
    </w:p>
    <w:p>
      <w:r>
        <w:t>SON</w:t>
      </w:r>
    </w:p>
    <w:p>
      <w:r>
        <w:t>1.128,76</w:t>
      </w:r>
    </w:p>
    <w:p>
      <w:r>
        <w:t>11,72</w:t>
      </w:r>
    </w:p>
    <w:p>
      <w:r>
        <w:t>80,62</w:t>
      </w:r>
    </w:p>
    <w:p>
      <w:r>
        <w:t>37,40</w:t>
      </w:r>
    </w:p>
    <w:p>
      <w:r>
        <w:t>98,42</w:t>
      </w:r>
    </w:p>
    <w:p>
      <w:r>
        <w:t>70,32</w:t>
      </w:r>
    </w:p>
    <w:p>
      <w:r>
        <w:t>59,42</w:t>
      </w:r>
    </w:p>
    <w:p>
      <w:r>
        <w:t>73,08</w:t>
      </w:r>
    </w:p>
    <w:p>
      <w:r>
        <w:t>83,52</w:t>
      </w:r>
    </w:p>
    <w:p>
      <w:r>
        <w:t>66,55</w:t>
      </w:r>
    </w:p>
    <w:p>
      <w:r>
        <w:t>46,33</w:t>
      </w:r>
    </w:p>
    <w:p>
      <w:r>
        <w:t>51,83</w:t>
      </w:r>
    </w:p>
    <w:p>
      <w:r>
        <w:t>14,20</w:t>
      </w:r>
    </w:p>
    <w:p>
      <w:r>
        <w:t>99,21</w:t>
      </w:r>
    </w:p>
    <w:p>
      <w:r>
        <w:t>78,49</w:t>
      </w:r>
    </w:p>
    <w:p>
      <w:r>
        <w:t>85,29</w:t>
      </w:r>
    </w:p>
    <w:p>
      <w:r>
        <w:t>30,96</w:t>
      </w:r>
    </w:p>
    <w:p>
      <w:r>
        <w:t>62,35</w:t>
      </w:r>
    </w:p>
    <w:p>
      <w:r>
        <w:t>21,10</w:t>
      </w:r>
    </w:p>
    <w:p>
      <w:r>
        <w:t>57,96</w:t>
      </w:r>
    </w:p>
    <w:p>
      <w:r>
        <w:t>2.18</w:t>
      </w:r>
    </w:p>
    <w:p>
      <w:r>
        <w:t>Đất có mặt nước chuyên dùng</w:t>
      </w:r>
    </w:p>
    <w:p>
      <w:r>
        <w:t>MNC</w:t>
      </w:r>
    </w:p>
    <w:p>
      <w:r>
        <w:t>301,66</w:t>
      </w:r>
    </w:p>
    <w:p>
      <w:r>
        <w:t>12,59</w:t>
      </w:r>
    </w:p>
    <w:p>
      <w:r>
        <w:t>39,34</w:t>
      </w:r>
    </w:p>
    <w:p>
      <w:r>
        <w:t>4,54</w:t>
      </w:r>
    </w:p>
    <w:p>
      <w:r>
        <w:t>45,21</w:t>
      </w:r>
    </w:p>
    <w:p>
      <w:r>
        <w:t>7,38</w:t>
      </w:r>
    </w:p>
    <w:p>
      <w:r>
        <w:t>10,43</w:t>
      </w:r>
    </w:p>
    <w:p>
      <w:r>
        <w:t>2,19</w:t>
      </w:r>
    </w:p>
    <w:p>
      <w:r>
        <w:t>72,38</w:t>
      </w:r>
    </w:p>
    <w:p>
      <w:r>
        <w:t>23,83</w:t>
      </w:r>
    </w:p>
    <w:p>
      <w:r>
        <w:t>14,44</w:t>
      </w:r>
    </w:p>
    <w:p>
      <w:r>
        <w:t>7,63</w:t>
      </w:r>
    </w:p>
    <w:p>
      <w:r>
        <w:t>2,26</w:t>
      </w:r>
    </w:p>
    <w:p>
      <w:r>
        <w:t>1,19</w:t>
      </w:r>
    </w:p>
    <w:p>
      <w:r>
        <w:t>19,30</w:t>
      </w:r>
    </w:p>
    <w:p>
      <w:r>
        <w:t>3,58</w:t>
      </w:r>
    </w:p>
    <w:p>
      <w:r>
        <w:t>25,57</w:t>
      </w:r>
    </w:p>
    <w:p>
      <w:r>
        <w:t>9,80</w:t>
      </w:r>
    </w:p>
    <w:p>
      <w:r>
        <w:t>3</w:t>
      </w:r>
    </w:p>
    <w:p>
      <w:r>
        <w:t>Đất chưa sử dụng</w:t>
      </w:r>
    </w:p>
    <w:p>
      <w:r>
        <w:t>CSD</w:t>
      </w:r>
    </w:p>
    <w:p>
      <w:r>
        <w:t>681,16</w:t>
      </w:r>
    </w:p>
    <w:p>
      <w:r>
        <w:t>189,87</w:t>
      </w:r>
    </w:p>
    <w:p>
      <w:r>
        <w:t>4,09</w:t>
      </w:r>
    </w:p>
    <w:p>
      <w:r>
        <w:t>12,90</w:t>
      </w:r>
    </w:p>
    <w:p>
      <w:r>
        <w:t>44,44</w:t>
      </w:r>
    </w:p>
    <w:p>
      <w:r>
        <w:t>43,03</w:t>
      </w:r>
    </w:p>
    <w:p>
      <w:r>
        <w:t>21,08</w:t>
      </w:r>
    </w:p>
    <w:p>
      <w:r>
        <w:t>43,01</w:t>
      </w:r>
    </w:p>
    <w:p>
      <w:r>
        <w:t>6,44</w:t>
      </w:r>
    </w:p>
    <w:p>
      <w:r>
        <w:t>0,13</w:t>
      </w:r>
    </w:p>
    <w:p>
      <w:r>
        <w:t>0,95</w:t>
      </w:r>
    </w:p>
    <w:p>
      <w:r>
        <w:t>7,26</w:t>
      </w:r>
    </w:p>
    <w:p>
      <w:r>
        <w:t>54,73</w:t>
      </w:r>
    </w:p>
    <w:p>
      <w:r>
        <w:t>168,70</w:t>
      </w:r>
    </w:p>
    <w:p>
      <w:r>
        <w:t>6,39</w:t>
      </w:r>
    </w:p>
    <w:p>
      <w:r>
        <w:t>20,17</w:t>
      </w:r>
    </w:p>
    <w:p>
      <w:r>
        <w:t>0,00</w:t>
      </w:r>
    </w:p>
    <w:p>
      <w:r>
        <w:t>57,97</w:t>
      </w:r>
    </w:p>
    <w:p>
      <w:r>
        <w:t>PHỤ LỤC 02:</w:t>
      </w:r>
    </w:p>
    <w:p>
      <w:r>
        <w:t>KẾ HOẠCH THU HỒI ĐẤT NĂM 2023 CỦA HUYỆN DI LINH, TỈNH LÂM ĐỒNG</w:t>
      </w:r>
    </w:p>
    <w:p>
      <w:r>
        <w:t>Đơn vị tính: ha</w:t>
      </w:r>
    </w:p>
    <w:p>
      <w:r>
        <w:t>STT</w:t>
      </w:r>
    </w:p>
    <w:p>
      <w:r>
        <w:t>Chỉ tiêu</w:t>
      </w:r>
    </w:p>
    <w:p>
      <w:r>
        <w:t>Mã</w:t>
      </w:r>
    </w:p>
    <w:p>
      <w:r>
        <w:t>Tổng diện tích</w:t>
      </w:r>
    </w:p>
    <w:p>
      <w:r>
        <w:t>Phân theo đơn vị hành chính</w:t>
      </w:r>
    </w:p>
    <w:p>
      <w:r>
        <w:t>Thị trấn Di Linh</w:t>
      </w:r>
    </w:p>
    <w:p>
      <w:r>
        <w:t>Xã Bảo Thuận</w:t>
      </w:r>
    </w:p>
    <w:p>
      <w:r>
        <w:t>Xã Đinh Lạc</w:t>
      </w:r>
    </w:p>
    <w:p>
      <w:r>
        <w:t>Xã Đinh Trang Hòa</w:t>
      </w:r>
    </w:p>
    <w:p>
      <w:r>
        <w:t>Xã Đinh Trang Thượng</w:t>
      </w:r>
    </w:p>
    <w:p>
      <w:r>
        <w:t>Xã Gia Bắc</w:t>
      </w:r>
    </w:p>
    <w:p>
      <w:r>
        <w:t>Xã Gia Hiệp</w:t>
      </w:r>
    </w:p>
    <w:p>
      <w:r>
        <w:t>Xã Gung Ré</w:t>
      </w:r>
    </w:p>
    <w:p>
      <w:r>
        <w:t>Xã Hòa Bắc</w:t>
      </w:r>
    </w:p>
    <w:p>
      <w:r>
        <w:t>Xã Hòa Nam</w:t>
      </w:r>
    </w:p>
    <w:p>
      <w:r>
        <w:t>Xã Hòa Ninh</w:t>
      </w:r>
    </w:p>
    <w:p>
      <w:r>
        <w:t>Xã Hòa Trung</w:t>
      </w:r>
    </w:p>
    <w:p>
      <w:r>
        <w:t>Xã Liên Đầm</w:t>
      </w:r>
    </w:p>
    <w:p>
      <w:r>
        <w:t>Xã Sơn Điền</w:t>
      </w:r>
    </w:p>
    <w:p>
      <w:r>
        <w:t>Xã Tam Bố</w:t>
      </w:r>
    </w:p>
    <w:p>
      <w:r>
        <w:t>Xã Tân Châu</w:t>
      </w:r>
    </w:p>
    <w:p>
      <w:r>
        <w:t>Xã Tân Lâm</w:t>
      </w:r>
    </w:p>
    <w:p>
      <w:r>
        <w:t>Xã Tân Nghĩa</w:t>
      </w:r>
    </w:p>
    <w:p>
      <w:r>
        <w:t>Xã Tân Thượng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313,38</w:t>
      </w:r>
    </w:p>
    <w:p>
      <w:r>
        <w:t>28,95</w:t>
      </w:r>
    </w:p>
    <w:p>
      <w:r>
        <w:t>27,93</w:t>
      </w:r>
    </w:p>
    <w:p>
      <w:r>
        <w:t>18,99</w:t>
      </w:r>
    </w:p>
    <w:p>
      <w:r>
        <w:t>74,16</w:t>
      </w:r>
    </w:p>
    <w:p>
      <w:r>
        <w:t>1,62</w:t>
      </w:r>
    </w:p>
    <w:p>
      <w:r>
        <w:t>3,10</w:t>
      </w:r>
    </w:p>
    <w:p>
      <w:r>
        <w:t>0,06</w:t>
      </w:r>
    </w:p>
    <w:p>
      <w:r>
        <w:t>1,71</w:t>
      </w:r>
    </w:p>
    <w:p>
      <w:r>
        <w:t>12,31</w:t>
      </w:r>
    </w:p>
    <w:p>
      <w:r>
        <w:t>24,54</w:t>
      </w:r>
    </w:p>
    <w:p>
      <w:r>
        <w:t>31,39</w:t>
      </w:r>
    </w:p>
    <w:p>
      <w:r>
        <w:t>62,39</w:t>
      </w:r>
    </w:p>
    <w:p>
      <w:r>
        <w:t>0,08</w:t>
      </w:r>
    </w:p>
    <w:p>
      <w:r>
        <w:t>26,11</w:t>
      </w:r>
    </w:p>
    <w:p>
      <w:r>
        <w:t>0,03</w:t>
      </w:r>
    </w:p>
    <w:p>
      <w:r>
        <w:t>Trong đó:</w:t>
      </w:r>
    </w:p>
    <w:p>
      <w:r>
        <w:t>1.1</w:t>
      </w:r>
    </w:p>
    <w:p>
      <w:r>
        <w:t>Đất trồng lúa</w:t>
      </w:r>
    </w:p>
    <w:p>
      <w:r>
        <w:t>LUA</w:t>
      </w:r>
    </w:p>
    <w:p>
      <w:r>
        <w:t>10,10</w:t>
      </w:r>
    </w:p>
    <w:p>
      <w:r>
        <w:t>2,29</w:t>
      </w:r>
    </w:p>
    <w:p>
      <w:r>
        <w:t>1,86</w:t>
      </w:r>
    </w:p>
    <w:p>
      <w:r>
        <w:t>0,41</w:t>
      </w:r>
    </w:p>
    <w:p>
      <w:r>
        <w:t>0,33</w:t>
      </w:r>
    </w:p>
    <w:p>
      <w:r>
        <w:t>2,07</w:t>
      </w:r>
    </w:p>
    <w:p>
      <w:r>
        <w:t>2,22</w:t>
      </w:r>
    </w:p>
    <w:p>
      <w:r>
        <w:t>0,92</w:t>
      </w:r>
    </w:p>
    <w:p>
      <w:r>
        <w:t>Trong đó: đất chuyên trồng lúa nước</w:t>
      </w:r>
    </w:p>
    <w:p>
      <w:r>
        <w:t>LUC</w:t>
      </w:r>
    </w:p>
    <w:p>
      <w:r>
        <w:t>2,33</w:t>
      </w:r>
    </w:p>
    <w:p>
      <w:r>
        <w:t>0,11</w:t>
      </w:r>
    </w:p>
    <w:p>
      <w:r>
        <w:t>2,22</w:t>
      </w:r>
    </w:p>
    <w:p>
      <w:r>
        <w:t>1.2</w:t>
      </w:r>
    </w:p>
    <w:p>
      <w:r>
        <w:t>Đất trồng cây hàng năm khác</w:t>
      </w:r>
    </w:p>
    <w:p>
      <w:r>
        <w:t>HNK</w:t>
      </w:r>
    </w:p>
    <w:p>
      <w:r>
        <w:t>5,36</w:t>
      </w:r>
    </w:p>
    <w:p>
      <w:r>
        <w:t>1,30</w:t>
      </w:r>
    </w:p>
    <w:p>
      <w:r>
        <w:t>0,55</w:t>
      </w:r>
    </w:p>
    <w:p>
      <w:r>
        <w:t>0,03</w:t>
      </w:r>
    </w:p>
    <w:p>
      <w:r>
        <w:t>0,03</w:t>
      </w:r>
    </w:p>
    <w:p>
      <w:r>
        <w:t>0,03</w:t>
      </w:r>
    </w:p>
    <w:p>
      <w:r>
        <w:t>0,01</w:t>
      </w:r>
    </w:p>
    <w:p>
      <w:r>
        <w:t>0,02</w:t>
      </w:r>
    </w:p>
    <w:p>
      <w:r>
        <w:t>2,30</w:t>
      </w:r>
    </w:p>
    <w:p>
      <w:r>
        <w:t>1,01</w:t>
      </w:r>
    </w:p>
    <w:p>
      <w:r>
        <w:t>0,08</w:t>
      </w:r>
    </w:p>
    <w:p>
      <w:r>
        <w:t>1.3</w:t>
      </w:r>
    </w:p>
    <w:p>
      <w:r>
        <w:t>Đất trồng cây lâu năm</w:t>
      </w:r>
    </w:p>
    <w:p>
      <w:r>
        <w:t>CLN</w:t>
      </w:r>
    </w:p>
    <w:p>
      <w:r>
        <w:t>292,27</w:t>
      </w:r>
    </w:p>
    <w:p>
      <w:r>
        <w:t>25,36</w:t>
      </w:r>
    </w:p>
    <w:p>
      <w:r>
        <w:t>25,52</w:t>
      </w:r>
    </w:p>
    <w:p>
      <w:r>
        <w:t>18,96</w:t>
      </w:r>
    </w:p>
    <w:p>
      <w:r>
        <w:t>73,52</w:t>
      </w:r>
    </w:p>
    <w:p>
      <w:r>
        <w:t>1,18</w:t>
      </w:r>
    </w:p>
    <w:p>
      <w:r>
        <w:t>3,09</w:t>
      </w:r>
    </w:p>
    <w:p>
      <w:r>
        <w:t>0,06</w:t>
      </w:r>
    </w:p>
    <w:p>
      <w:r>
        <w:t>1,71</w:t>
      </w:r>
    </w:p>
    <w:p>
      <w:r>
        <w:t>11,88</w:t>
      </w:r>
    </w:p>
    <w:p>
      <w:r>
        <w:t>24,19</w:t>
      </w:r>
    </w:p>
    <w:p>
      <w:r>
        <w:t>22,53</w:t>
      </w:r>
    </w:p>
    <w:p>
      <w:r>
        <w:t>59,04</w:t>
      </w:r>
    </w:p>
    <w:p>
      <w:r>
        <w:t>25,19</w:t>
      </w:r>
    </w:p>
    <w:p>
      <w:r>
        <w:t>0,03</w:t>
      </w:r>
    </w:p>
    <w:p>
      <w:r>
        <w:t>1.4</w:t>
      </w:r>
    </w:p>
    <w:p>
      <w:r>
        <w:t>Đất rừng sản xuất</w:t>
      </w:r>
    </w:p>
    <w:p>
      <w:r>
        <w:t>RSX</w:t>
      </w:r>
    </w:p>
    <w:p>
      <w:r>
        <w:t>5,02</w:t>
      </w:r>
    </w:p>
    <w:p>
      <w:r>
        <w:t>0,61</w:t>
      </w:r>
    </w:p>
    <w:p>
      <w:r>
        <w:t>4,41</w:t>
      </w:r>
    </w:p>
    <w:p>
      <w:r>
        <w:t>Trong đó: đất có rừng sản xuất là rừng tự nhiên</w:t>
      </w:r>
    </w:p>
    <w:p>
      <w:r>
        <w:t>RSN</w:t>
      </w:r>
    </w:p>
    <w:p>
      <w:r>
        <w:t>1.5</w:t>
      </w:r>
    </w:p>
    <w:p>
      <w:r>
        <w:t>Đất nuôi trồng thuỷ sản</w:t>
      </w:r>
    </w:p>
    <w:p>
      <w:r>
        <w:t>NTS</w:t>
      </w:r>
    </w:p>
    <w:p>
      <w:r>
        <w:t>0,63</w:t>
      </w:r>
    </w:p>
    <w:p>
      <w:r>
        <w:t>0,43</w:t>
      </w:r>
    </w:p>
    <w:p>
      <w:r>
        <w:t>0,08</w:t>
      </w:r>
    </w:p>
    <w:p>
      <w:r>
        <w:t>0,12</w:t>
      </w:r>
    </w:p>
    <w:p>
      <w:r>
        <w:t>2</w:t>
      </w:r>
    </w:p>
    <w:p>
      <w:r>
        <w:t>Đất phi nông nghiệp</w:t>
      </w:r>
    </w:p>
    <w:p>
      <w:r>
        <w:t>PNN</w:t>
      </w:r>
    </w:p>
    <w:p>
      <w:r>
        <w:t>44,39</w:t>
      </w:r>
    </w:p>
    <w:p>
      <w:r>
        <w:t>2,15</w:t>
      </w:r>
    </w:p>
    <w:p>
      <w:r>
        <w:t>0,06</w:t>
      </w:r>
    </w:p>
    <w:p>
      <w:r>
        <w:t>3,93</w:t>
      </w:r>
    </w:p>
    <w:p>
      <w:r>
        <w:t>4,02</w:t>
      </w:r>
    </w:p>
    <w:p>
      <w:r>
        <w:t>0,05</w:t>
      </w:r>
    </w:p>
    <w:p>
      <w:r>
        <w:t>9,42</w:t>
      </w:r>
    </w:p>
    <w:p>
      <w:r>
        <w:t>0,01</w:t>
      </w:r>
    </w:p>
    <w:p>
      <w:r>
        <w:t>0,34</w:t>
      </w:r>
    </w:p>
    <w:p>
      <w:r>
        <w:t>0,16</w:t>
      </w:r>
    </w:p>
    <w:p>
      <w:r>
        <w:t>0,47</w:t>
      </w:r>
    </w:p>
    <w:p>
      <w:r>
        <w:t>0,65</w:t>
      </w:r>
    </w:p>
    <w:p>
      <w:r>
        <w:t>0,10</w:t>
      </w:r>
    </w:p>
    <w:p>
      <w:r>
        <w:t>11,74</w:t>
      </w:r>
    </w:p>
    <w:p>
      <w:r>
        <w:t>6,48</w:t>
      </w:r>
    </w:p>
    <w:p>
      <w:r>
        <w:t>0,36</w:t>
      </w:r>
    </w:p>
    <w:p>
      <w:r>
        <w:t>4,38</w:t>
      </w:r>
    </w:p>
    <w:p>
      <w:r>
        <w:t>0,07</w:t>
      </w:r>
    </w:p>
    <w:p>
      <w:r>
        <w:t>Trong đó:</w:t>
      </w:r>
    </w:p>
    <w:p>
      <w:r>
        <w:t>2.1</w:t>
      </w:r>
    </w:p>
    <w:p>
      <w:r>
        <w:t>Đất cho hoạt động khoáng sản</w:t>
      </w:r>
    </w:p>
    <w:p>
      <w:r>
        <w:t>SKS</w:t>
      </w:r>
    </w:p>
    <w:p>
      <w:r>
        <w:t>5,92</w:t>
      </w:r>
    </w:p>
    <w:p>
      <w:r>
        <w:t>5,92</w:t>
      </w:r>
    </w:p>
    <w:p>
      <w:r>
        <w:t>2.2</w:t>
      </w:r>
    </w:p>
    <w:p>
      <w:r>
        <w:t>Đất sản xuất vật liệu xây dựng, làm đồ gốm</w:t>
      </w:r>
    </w:p>
    <w:p>
      <w:r>
        <w:t>SKX</w:t>
      </w:r>
    </w:p>
    <w:p>
      <w:r>
        <w:t>4,08</w:t>
      </w:r>
    </w:p>
    <w:p>
      <w:r>
        <w:t>4,00</w:t>
      </w:r>
    </w:p>
    <w:p>
      <w:r>
        <w:t>0,08</w:t>
      </w:r>
    </w:p>
    <w:p>
      <w:r>
        <w:t>2.3</w:t>
      </w:r>
    </w:p>
    <w:p>
      <w:r>
        <w:t>Đất phát triển hạ tầng cấp quốc gia, cấp tỉnh, cấp huyện, cấp xã</w:t>
      </w:r>
    </w:p>
    <w:p>
      <w:r>
        <w:t>DHT</w:t>
      </w:r>
    </w:p>
    <w:p>
      <w:r>
        <w:t>2,99</w:t>
      </w:r>
    </w:p>
    <w:p>
      <w:r>
        <w:t>1,03</w:t>
      </w:r>
    </w:p>
    <w:p>
      <w:r>
        <w:t>0,06</w:t>
      </w:r>
    </w:p>
    <w:p>
      <w:r>
        <w:t>0,13</w:t>
      </w:r>
    </w:p>
    <w:p>
      <w:r>
        <w:t>0,14</w:t>
      </w:r>
    </w:p>
    <w:p>
      <w:r>
        <w:t>0,12</w:t>
      </w:r>
    </w:p>
    <w:p>
      <w:r>
        <w:t>0,02</w:t>
      </w:r>
    </w:p>
    <w:p>
      <w:r>
        <w:t>0,02</w:t>
      </w:r>
    </w:p>
    <w:p>
      <w:r>
        <w:t>0,12</w:t>
      </w:r>
    </w:p>
    <w:p>
      <w:r>
        <w:t>0,13</w:t>
      </w:r>
    </w:p>
    <w:p>
      <w:r>
        <w:t>0,10</w:t>
      </w:r>
    </w:p>
    <w:p>
      <w:r>
        <w:t>0,59</w:t>
      </w:r>
    </w:p>
    <w:p>
      <w:r>
        <w:t>0,29</w:t>
      </w:r>
    </w:p>
    <w:p>
      <w:r>
        <w:t>0,07</w:t>
      </w:r>
    </w:p>
    <w:p>
      <w:r>
        <w:t>0,10</w:t>
      </w:r>
    </w:p>
    <w:p>
      <w:r>
        <w:t>0,07</w:t>
      </w:r>
    </w:p>
    <w:p>
      <w:r>
        <w:t>Trong đó:</w:t>
      </w:r>
    </w:p>
    <w:p>
      <w:r>
        <w:t>-</w:t>
      </w:r>
    </w:p>
    <w:p>
      <w:r>
        <w:t>Đất giao thông</w:t>
      </w:r>
    </w:p>
    <w:p>
      <w:r>
        <w:t>DGT</w:t>
      </w:r>
    </w:p>
    <w:p>
      <w:r>
        <w:t>1,09</w:t>
      </w:r>
    </w:p>
    <w:p>
      <w:r>
        <w:t>0,49</w:t>
      </w:r>
    </w:p>
    <w:p>
      <w:r>
        <w:t>0,02</w:t>
      </w:r>
    </w:p>
    <w:p>
      <w:r>
        <w:t>0,58</w:t>
      </w:r>
    </w:p>
    <w:p>
      <w:r>
        <w:t>-</w:t>
      </w:r>
    </w:p>
    <w:p>
      <w:r>
        <w:t>Đất thuỷ lợi</w:t>
      </w:r>
    </w:p>
    <w:p>
      <w:r>
        <w:t>DTL</w:t>
      </w:r>
    </w:p>
    <w:p>
      <w:r>
        <w:t>0,81</w:t>
      </w:r>
    </w:p>
    <w:p>
      <w:r>
        <w:t>0,25</w:t>
      </w:r>
    </w:p>
    <w:p>
      <w:r>
        <w:t>0,03</w:t>
      </w:r>
    </w:p>
    <w:p>
      <w:r>
        <w:t>0,02</w:t>
      </w:r>
    </w:p>
    <w:p>
      <w:r>
        <w:t>0,01</w:t>
      </w:r>
    </w:p>
    <w:p>
      <w:r>
        <w:t>0,13</w:t>
      </w:r>
    </w:p>
    <w:p>
      <w:r>
        <w:t>0,01</w:t>
      </w:r>
    </w:p>
    <w:p>
      <w:r>
        <w:t>0,29</w:t>
      </w:r>
    </w:p>
    <w:p>
      <w:r>
        <w:t>0,07</w:t>
      </w:r>
    </w:p>
    <w:p>
      <w:r>
        <w:t>-</w:t>
      </w:r>
    </w:p>
    <w:p>
      <w:r>
        <w:t>Đất xây dựng cơ sở giáo dục và đào tạo</w:t>
      </w:r>
    </w:p>
    <w:p>
      <w:r>
        <w:t>DGD</w:t>
      </w:r>
    </w:p>
    <w:p>
      <w:r>
        <w:t>0,31</w:t>
      </w:r>
    </w:p>
    <w:p>
      <w:r>
        <w:t>0,02</w:t>
      </w:r>
    </w:p>
    <w:p>
      <w:r>
        <w:t>0,11</w:t>
      </w:r>
    </w:p>
    <w:p>
      <w:r>
        <w:t>0,01</w:t>
      </w:r>
    </w:p>
    <w:p>
      <w:r>
        <w:t>0,10</w:t>
      </w:r>
    </w:p>
    <w:p>
      <w:r>
        <w:t>0,07</w:t>
      </w:r>
    </w:p>
    <w:p>
      <w:r>
        <w:t>-</w:t>
      </w:r>
    </w:p>
    <w:p>
      <w:r>
        <w:t>Đất xây dựng cơ sở thể dục thể thao</w:t>
      </w:r>
    </w:p>
    <w:p>
      <w:r>
        <w:t>DTT</w:t>
      </w:r>
    </w:p>
    <w:p>
      <w:r>
        <w:t>0,34</w:t>
      </w:r>
    </w:p>
    <w:p>
      <w:r>
        <w:t>0,17</w:t>
      </w:r>
    </w:p>
    <w:p>
      <w:r>
        <w:t>0,06</w:t>
      </w:r>
    </w:p>
    <w:p>
      <w:r>
        <w:t>0,01</w:t>
      </w:r>
    </w:p>
    <w:p>
      <w:r>
        <w:t>0,10</w:t>
      </w:r>
    </w:p>
    <w:p>
      <w:r>
        <w:t>-</w:t>
      </w:r>
    </w:p>
    <w:p>
      <w:r>
        <w:t>Đất làm nghĩa trang, nhà tang lễ, nhà hỏa táng</w:t>
      </w:r>
    </w:p>
    <w:p>
      <w:r>
        <w:t>NTD</w:t>
      </w:r>
    </w:p>
    <w:p>
      <w:r>
        <w:t>0,44</w:t>
      </w:r>
    </w:p>
    <w:p>
      <w:r>
        <w:t>0,10</w:t>
      </w:r>
    </w:p>
    <w:p>
      <w:r>
        <w:t>0,10</w:t>
      </w:r>
    </w:p>
    <w:p>
      <w:r>
        <w:t>0,01</w:t>
      </w:r>
    </w:p>
    <w:p>
      <w:r>
        <w:t>0,11</w:t>
      </w:r>
    </w:p>
    <w:p>
      <w:r>
        <w:t>0,02</w:t>
      </w:r>
    </w:p>
    <w:p>
      <w:r>
        <w:t>0,10</w:t>
      </w:r>
    </w:p>
    <w:p>
      <w:r>
        <w:t>2.4</w:t>
      </w:r>
    </w:p>
    <w:p>
      <w:r>
        <w:t>Đất ở tại nông thôn</w:t>
      </w:r>
    </w:p>
    <w:p>
      <w:r>
        <w:t>ONT</w:t>
      </w:r>
    </w:p>
    <w:p>
      <w:r>
        <w:t>27,45</w:t>
      </w:r>
    </w:p>
    <w:p>
      <w:r>
        <w:t>3,56</w:t>
      </w:r>
    </w:p>
    <w:p>
      <w:r>
        <w:t>3,78</w:t>
      </w:r>
    </w:p>
    <w:p>
      <w:r>
        <w:t>8,53</w:t>
      </w:r>
    </w:p>
    <w:p>
      <w:r>
        <w:t>0,27</w:t>
      </w:r>
    </w:p>
    <w:p>
      <w:r>
        <w:t>0,10</w:t>
      </w:r>
    </w:p>
    <w:p>
      <w:r>
        <w:t>0,30</w:t>
      </w:r>
    </w:p>
    <w:p>
      <w:r>
        <w:t>0,06</w:t>
      </w:r>
    </w:p>
    <w:p>
      <w:r>
        <w:t>1,19</w:t>
      </w:r>
    </w:p>
    <w:p>
      <w:r>
        <w:t>5,84</w:t>
      </w:r>
    </w:p>
    <w:p>
      <w:r>
        <w:t>3,82</w:t>
      </w:r>
    </w:p>
    <w:p>
      <w:r>
        <w:t>2.5</w:t>
      </w:r>
    </w:p>
    <w:p>
      <w:r>
        <w:t>Đất ở tại đô thị</w:t>
      </w:r>
    </w:p>
    <w:p>
      <w:r>
        <w:t>ODT</w:t>
      </w:r>
    </w:p>
    <w:p>
      <w:r>
        <w:t>1,20</w:t>
      </w:r>
    </w:p>
    <w:p>
      <w:r>
        <w:t>1,01</w:t>
      </w:r>
    </w:p>
    <w:p>
      <w:r>
        <w:t>0,19</w:t>
      </w:r>
    </w:p>
    <w:p>
      <w:r>
        <w:t>2.6</w:t>
      </w:r>
    </w:p>
    <w:p>
      <w:r>
        <w:t>Đất xây dựng trụ sở cơ quan</w:t>
      </w:r>
    </w:p>
    <w:p>
      <w:r>
        <w:t>TSC</w:t>
      </w:r>
    </w:p>
    <w:p>
      <w:r>
        <w:t>0,06</w:t>
      </w:r>
    </w:p>
    <w:p>
      <w:r>
        <w:t>0,05</w:t>
      </w:r>
    </w:p>
    <w:p>
      <w:r>
        <w:t>0,01</w:t>
      </w:r>
    </w:p>
    <w:p>
      <w:r>
        <w:t>2.7</w:t>
      </w:r>
    </w:p>
    <w:p>
      <w:r>
        <w:t>Đất xây dựng trụ sở của tổ chức sự nghiệp</w:t>
      </w:r>
    </w:p>
    <w:p>
      <w:r>
        <w:t>DTS</w:t>
      </w:r>
    </w:p>
    <w:p>
      <w:r>
        <w:t>0,03</w:t>
      </w:r>
    </w:p>
    <w:p>
      <w:r>
        <w:t>0,03</w:t>
      </w:r>
    </w:p>
    <w:p>
      <w:r>
        <w:t>2.8</w:t>
      </w:r>
    </w:p>
    <w:p>
      <w:r>
        <w:t>Đất tín ngưỡng</w:t>
      </w:r>
    </w:p>
    <w:p>
      <w:r>
        <w:t>TIN</w:t>
      </w:r>
    </w:p>
    <w:p>
      <w:r>
        <w:t>0,03</w:t>
      </w:r>
    </w:p>
    <w:p>
      <w:r>
        <w:t>0,03</w:t>
      </w:r>
    </w:p>
    <w:p>
      <w:r>
        <w:t>2.9</w:t>
      </w:r>
    </w:p>
    <w:p>
      <w:r>
        <w:t>Đất sông, ngòi, kênh, rạch, suối</w:t>
      </w:r>
    </w:p>
    <w:p>
      <w:r>
        <w:t>SON</w:t>
      </w:r>
    </w:p>
    <w:p>
      <w:r>
        <w:t>1,27</w:t>
      </w:r>
    </w:p>
    <w:p>
      <w:r>
        <w:t>0,01</w:t>
      </w:r>
    </w:p>
    <w:p>
      <w:r>
        <w:t>0,06</w:t>
      </w:r>
    </w:p>
    <w:p>
      <w:r>
        <w:t>0,09</w:t>
      </w:r>
    </w:p>
    <w:p>
      <w:r>
        <w:t>0,11</w:t>
      </w:r>
    </w:p>
    <w:p>
      <w:r>
        <w:t>0,01</w:t>
      </w:r>
    </w:p>
    <w:p>
      <w:r>
        <w:t>0,05</w:t>
      </w:r>
    </w:p>
    <w:p>
      <w:r>
        <w:t>0,02</w:t>
      </w:r>
    </w:p>
    <w:p>
      <w:r>
        <w:t>0,04</w:t>
      </w:r>
    </w:p>
    <w:p>
      <w:r>
        <w:t>0,43</w:t>
      </w:r>
    </w:p>
    <w:p>
      <w:r>
        <w:t>0,04</w:t>
      </w:r>
    </w:p>
    <w:p>
      <w:r>
        <w:t>0,31</w:t>
      </w:r>
    </w:p>
    <w:p>
      <w:r>
        <w:t>0,09</w:t>
      </w:r>
    </w:p>
    <w:p>
      <w:r>
        <w:t>0,00</w:t>
      </w:r>
    </w:p>
    <w:p>
      <w:r>
        <w:t>2.10</w:t>
      </w:r>
    </w:p>
    <w:p>
      <w:r>
        <w:t>Đất có mặt nước chuyên dùng</w:t>
      </w:r>
    </w:p>
    <w:p>
      <w:r>
        <w:t>MNC</w:t>
      </w:r>
    </w:p>
    <w:p>
      <w:r>
        <w:t>0,93</w:t>
      </w:r>
    </w:p>
    <w:p>
      <w:r>
        <w:t>0,08</w:t>
      </w:r>
    </w:p>
    <w:p>
      <w:r>
        <w:t>0,55</w:t>
      </w:r>
    </w:p>
    <w:p>
      <w:r>
        <w:t>0,01</w:t>
      </w:r>
    </w:p>
    <w:p>
      <w:r>
        <w:t>0,02</w:t>
      </w:r>
    </w:p>
    <w:p>
      <w:r>
        <w:t>0,27</w:t>
      </w:r>
    </w:p>
    <w:p>
      <w:r>
        <w:t>PHỤ LỤC 03:</w:t>
      </w:r>
    </w:p>
    <w:p>
      <w:r>
        <w:t>KẾ HOẠCH CHUYỂN MỤC ĐÍCH SỬ DỤNG ĐẤT NĂM 2023 HUYỆN DI LINH</w:t>
      </w:r>
    </w:p>
    <w:p>
      <w:r>
        <w:t>Đơn vị tính: ha</w:t>
      </w:r>
    </w:p>
    <w:p>
      <w:r>
        <w:t>TT</w:t>
      </w:r>
    </w:p>
    <w:p>
      <w:r>
        <w:t>Chỉ tiêu</w:t>
      </w:r>
    </w:p>
    <w:p>
      <w:r>
        <w:t>Mã</w:t>
      </w:r>
    </w:p>
    <w:p>
      <w:r>
        <w:t>Tổng diện tích</w:t>
      </w:r>
    </w:p>
    <w:p>
      <w:r>
        <w:t>Phân theo đơn vị hành chính</w:t>
      </w:r>
    </w:p>
    <w:p>
      <w:r>
        <w:t>Thị trấn Di Linh</w:t>
      </w:r>
    </w:p>
    <w:p>
      <w:r>
        <w:t>Xã Bảo Thuận</w:t>
      </w:r>
    </w:p>
    <w:p>
      <w:r>
        <w:t>Xã Đinh Lạc</w:t>
      </w:r>
    </w:p>
    <w:p>
      <w:r>
        <w:t>Xã Đinh Trang Hòa</w:t>
      </w:r>
    </w:p>
    <w:p>
      <w:r>
        <w:t>Xã Đinh Trang Thượng</w:t>
      </w:r>
    </w:p>
    <w:p>
      <w:r>
        <w:t>Xã Gia Bắc</w:t>
      </w:r>
    </w:p>
    <w:p>
      <w:r>
        <w:t>Xã Gia Hiệp</w:t>
      </w:r>
    </w:p>
    <w:p>
      <w:r>
        <w:t>Xã Gung Ré</w:t>
      </w:r>
    </w:p>
    <w:p>
      <w:r>
        <w:t>Xã Hòa Bắc</w:t>
      </w:r>
    </w:p>
    <w:p>
      <w:r>
        <w:t>Xã Hòa Nam</w:t>
      </w:r>
    </w:p>
    <w:p>
      <w:r>
        <w:t>Xã Hòa Ninh</w:t>
      </w:r>
    </w:p>
    <w:p>
      <w:r>
        <w:t>Xã Hòa Trung</w:t>
      </w:r>
    </w:p>
    <w:p>
      <w:r>
        <w:t>Xã Liên Đầm</w:t>
      </w:r>
    </w:p>
    <w:p>
      <w:r>
        <w:t>Xã Sơn Điền</w:t>
      </w:r>
    </w:p>
    <w:p>
      <w:r>
        <w:t>Xã Tam Bố</w:t>
      </w:r>
    </w:p>
    <w:p>
      <w:r>
        <w:t>Xã Tân Châu</w:t>
      </w:r>
    </w:p>
    <w:p>
      <w:r>
        <w:t>Xã Tân Lâm</w:t>
      </w:r>
    </w:p>
    <w:p>
      <w:r>
        <w:t>Xã Tân Nghĩa</w:t>
      </w:r>
    </w:p>
    <w:p>
      <w:r>
        <w:t>Xã Tân Thượng</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đất phi nông nghiệp</w:t>
      </w:r>
    </w:p>
    <w:p>
      <w:r>
        <w:t>NNP/PNN</w:t>
      </w:r>
    </w:p>
    <w:p>
      <w:r>
        <w:t>509,25</w:t>
      </w:r>
    </w:p>
    <w:p>
      <w:r>
        <w:t>49,14</w:t>
      </w:r>
    </w:p>
    <w:p>
      <w:r>
        <w:t>4,30</w:t>
      </w:r>
    </w:p>
    <w:p>
      <w:r>
        <w:t>49,24</w:t>
      </w:r>
    </w:p>
    <w:p>
      <w:r>
        <w:t>26,49</w:t>
      </w:r>
    </w:p>
    <w:p>
      <w:r>
        <w:t>0,81</w:t>
      </w:r>
    </w:p>
    <w:p>
      <w:r>
        <w:t>0,30</w:t>
      </w:r>
    </w:p>
    <w:p>
      <w:r>
        <w:t>106,06</w:t>
      </w:r>
    </w:p>
    <w:p>
      <w:r>
        <w:t>8,17</w:t>
      </w:r>
    </w:p>
    <w:p>
      <w:r>
        <w:t>5,30</w:t>
      </w:r>
    </w:p>
    <w:p>
      <w:r>
        <w:t>2,91</w:t>
      </w:r>
    </w:p>
    <w:p>
      <w:r>
        <w:t>18,71</w:t>
      </w:r>
    </w:p>
    <w:p>
      <w:r>
        <w:t>14,36</w:t>
      </w:r>
    </w:p>
    <w:p>
      <w:r>
        <w:t>54,23</w:t>
      </w:r>
    </w:p>
    <w:p>
      <w:r>
        <w:t>0,67</w:t>
      </w:r>
    </w:p>
    <w:p>
      <w:r>
        <w:t>41,83</w:t>
      </w:r>
    </w:p>
    <w:p>
      <w:r>
        <w:t>82,75</w:t>
      </w:r>
    </w:p>
    <w:p>
      <w:r>
        <w:t>11,97</w:t>
      </w:r>
    </w:p>
    <w:p>
      <w:r>
        <w:t>30,31</w:t>
      </w:r>
    </w:p>
    <w:p>
      <w:r>
        <w:t>1,70</w:t>
      </w:r>
    </w:p>
    <w:p>
      <w:r>
        <w:t>1.1</w:t>
      </w:r>
    </w:p>
    <w:p>
      <w:r>
        <w:t>Đất trồng lúa</w:t>
      </w:r>
    </w:p>
    <w:p>
      <w:r>
        <w:t>LUA/PNN</w:t>
      </w:r>
    </w:p>
    <w:p>
      <w:r>
        <w:t>10,10</w:t>
      </w:r>
    </w:p>
    <w:p>
      <w:r>
        <w:t>2,29</w:t>
      </w:r>
    </w:p>
    <w:p>
      <w:r>
        <w:t>1,86</w:t>
      </w:r>
    </w:p>
    <w:p>
      <w:r>
        <w:t>0,41</w:t>
      </w:r>
    </w:p>
    <w:p>
      <w:r>
        <w:t>0,33</w:t>
      </w:r>
    </w:p>
    <w:p>
      <w:r>
        <w:t>2,07</w:t>
      </w:r>
    </w:p>
    <w:p>
      <w:r>
        <w:t>2,22</w:t>
      </w:r>
    </w:p>
    <w:p>
      <w:r>
        <w:t>0,92</w:t>
      </w:r>
    </w:p>
    <w:p>
      <w:r>
        <w:t>Tr. đó: đất chuyên lúa nước</w:t>
      </w:r>
    </w:p>
    <w:p>
      <w:r>
        <w:t>LUC/PNN</w:t>
      </w:r>
    </w:p>
    <w:p>
      <w:r>
        <w:t>2,33</w:t>
      </w:r>
    </w:p>
    <w:p>
      <w:r>
        <w:t>0,11</w:t>
      </w:r>
    </w:p>
    <w:p>
      <w:r>
        <w:t>2,22</w:t>
      </w:r>
    </w:p>
    <w:p>
      <w:r>
        <w:t>1.2</w:t>
      </w:r>
    </w:p>
    <w:p>
      <w:r>
        <w:t>Đất trồng cây hàng năm khác</w:t>
      </w:r>
    </w:p>
    <w:p>
      <w:r>
        <w:t>HNK/PNN</w:t>
      </w:r>
    </w:p>
    <w:p>
      <w:r>
        <w:t>10,29</w:t>
      </w:r>
    </w:p>
    <w:p>
      <w:r>
        <w:t>2,92</w:t>
      </w:r>
    </w:p>
    <w:p>
      <w:r>
        <w:t>0,20</w:t>
      </w:r>
    </w:p>
    <w:p>
      <w:r>
        <w:t>1,21</w:t>
      </w:r>
    </w:p>
    <w:p>
      <w:r>
        <w:t>0,03</w:t>
      </w:r>
    </w:p>
    <w:p>
      <w:r>
        <w:t>0,05</w:t>
      </w:r>
    </w:p>
    <w:p>
      <w:r>
        <w:t>0,23</w:t>
      </w:r>
    </w:p>
    <w:p>
      <w:r>
        <w:t>0,43</w:t>
      </w:r>
    </w:p>
    <w:p>
      <w:r>
        <w:t>0,01</w:t>
      </w:r>
    </w:p>
    <w:p>
      <w:r>
        <w:t>0,10</w:t>
      </w:r>
    </w:p>
    <w:p>
      <w:r>
        <w:t>0,20</w:t>
      </w:r>
    </w:p>
    <w:p>
      <w:r>
        <w:t>0,44</w:t>
      </w:r>
    </w:p>
    <w:p>
      <w:r>
        <w:t>0,05</w:t>
      </w:r>
    </w:p>
    <w:p>
      <w:r>
        <w:t>2,47</w:t>
      </w:r>
    </w:p>
    <w:p>
      <w:r>
        <w:t>1,01</w:t>
      </w:r>
    </w:p>
    <w:p>
      <w:r>
        <w:t>0,44</w:t>
      </w:r>
    </w:p>
    <w:p>
      <w:r>
        <w:t>0,40</w:t>
      </w:r>
    </w:p>
    <w:p>
      <w:r>
        <w:t>0,10</w:t>
      </w:r>
    </w:p>
    <w:p>
      <w:r>
        <w:t>1.3</w:t>
      </w:r>
    </w:p>
    <w:p>
      <w:r>
        <w:t>Đất trồng cây lâu năm</w:t>
      </w:r>
    </w:p>
    <w:p>
      <w:r>
        <w:t>CLN/PNN</w:t>
      </w:r>
    </w:p>
    <w:p>
      <w:r>
        <w:t>482,84</w:t>
      </w:r>
    </w:p>
    <w:p>
      <w:r>
        <w:t>43,93</w:t>
      </w:r>
    </w:p>
    <w:p>
      <w:r>
        <w:t>4,10</w:t>
      </w:r>
    </w:p>
    <w:p>
      <w:r>
        <w:t>46,17</w:t>
      </w:r>
    </w:p>
    <w:p>
      <w:r>
        <w:t>26,46</w:t>
      </w:r>
    </w:p>
    <w:p>
      <w:r>
        <w:t>0,81</w:t>
      </w:r>
    </w:p>
    <w:p>
      <w:r>
        <w:t>0,25</w:t>
      </w:r>
    </w:p>
    <w:p>
      <w:r>
        <w:t>105,22</w:t>
      </w:r>
    </w:p>
    <w:p>
      <w:r>
        <w:t>7,33</w:t>
      </w:r>
    </w:p>
    <w:p>
      <w:r>
        <w:t>5,29</w:t>
      </w:r>
    </w:p>
    <w:p>
      <w:r>
        <w:t>2,81</w:t>
      </w:r>
    </w:p>
    <w:p>
      <w:r>
        <w:t>18,51</w:t>
      </w:r>
    </w:p>
    <w:p>
      <w:r>
        <w:t>13,93</w:t>
      </w:r>
    </w:p>
    <w:p>
      <w:r>
        <w:t>53,46</w:t>
      </w:r>
    </w:p>
    <w:p>
      <w:r>
        <w:t>0,25</w:t>
      </w:r>
    </w:p>
    <w:p>
      <w:r>
        <w:t>32,80</w:t>
      </w:r>
    </w:p>
    <w:p>
      <w:r>
        <w:t>79,40</w:t>
      </w:r>
    </w:p>
    <w:p>
      <w:r>
        <w:t>11,53</w:t>
      </w:r>
    </w:p>
    <w:p>
      <w:r>
        <w:t>28,99</w:t>
      </w:r>
    </w:p>
    <w:p>
      <w:r>
        <w:t>1,60</w:t>
      </w:r>
    </w:p>
    <w:p>
      <w:r>
        <w:t>1.4</w:t>
      </w:r>
    </w:p>
    <w:p>
      <w:r>
        <w:t>Đất rừng sản xuất</w:t>
      </w:r>
    </w:p>
    <w:p>
      <w:r>
        <w:t>RSX/PNN</w:t>
      </w:r>
    </w:p>
    <w:p>
      <w:r>
        <w:t>5,39</w:t>
      </w:r>
    </w:p>
    <w:p>
      <w:r>
        <w:t>0,61</w:t>
      </w:r>
    </w:p>
    <w:p>
      <w:r>
        <w:t>0,37</w:t>
      </w:r>
    </w:p>
    <w:p>
      <w:r>
        <w:t>4,41</w:t>
      </w:r>
    </w:p>
    <w:p>
      <w:r>
        <w:t>Trong đó: đất có rừng sản xuất là rừng tự nhiên</w:t>
      </w:r>
    </w:p>
    <w:p>
      <w:r>
        <w:t>RSN/PNN</w:t>
      </w:r>
    </w:p>
    <w:p>
      <w:r>
        <w:t>1.5</w:t>
      </w:r>
    </w:p>
    <w:p>
      <w:r>
        <w:t>Đất nuôi trồng thuỷ sản</w:t>
      </w:r>
    </w:p>
    <w:p>
      <w:r>
        <w:t>NTS/PNN</w:t>
      </w:r>
    </w:p>
    <w:p>
      <w:r>
        <w:t>0,63</w:t>
      </w:r>
    </w:p>
    <w:p>
      <w:r>
        <w:t>0,43</w:t>
      </w:r>
    </w:p>
    <w:p>
      <w:r>
        <w:t>0,08</w:t>
      </w:r>
    </w:p>
    <w:p>
      <w:r>
        <w:t>0,12</w:t>
      </w:r>
    </w:p>
    <w:p>
      <w:r>
        <w:t>2</w:t>
      </w:r>
    </w:p>
    <w:p>
      <w:r>
        <w:t>Chuyển đổi cơ cấu sử dụng đất trong nội bộ đất nông nghiệp</w:t>
      </w:r>
    </w:p>
    <w:p>
      <w:r>
        <w:t>3</w:t>
      </w:r>
    </w:p>
    <w:p>
      <w:r>
        <w:t>Đất phi nông nghiệp không phải là đất ở chuyển sang đất ở</w:t>
      </w:r>
    </w:p>
    <w:p>
      <w:r>
        <w:t>PKO/OCT</w:t>
      </w:r>
    </w:p>
    <w:p>
      <w:r>
        <w:t>0,50</w:t>
      </w:r>
    </w:p>
    <w:p>
      <w:r>
        <w:t>0,50</w:t>
      </w:r>
    </w:p>
    <w:p>
      <w:r>
        <w:t>Ghi chú: - (a) gồm đất sản xuất nông nghiệp, đất nuôi trồng thủy sản, đất làm muối và đất nông nghiệp khác</w:t>
      </w:r>
    </w:p>
    <w:p>
      <w:r>
        <w:t>- PKO là đất phi nông nghiệp không phải là đất ở</w:t>
      </w:r>
    </w:p>
    <w:p>
      <w:r>
        <w:t>PHỤ LỤC 04:</w:t>
      </w:r>
    </w:p>
    <w:p>
      <w:r>
        <w:t>KẾ HOẠCH ĐƯA ĐẤT CHƯA SỬ DỤNG VÀO SỬ DỤNG NĂM 2023 HUYỆN DI LINH</w:t>
      </w:r>
    </w:p>
    <w:p>
      <w:r>
        <w:t>Đơn vị tính: ha</w:t>
      </w:r>
    </w:p>
    <w:p>
      <w:r>
        <w:t>STT</w:t>
      </w:r>
    </w:p>
    <w:p>
      <w:r>
        <w:t>Mục đích sử dụng</w:t>
      </w:r>
    </w:p>
    <w:p>
      <w:r>
        <w:t>Mã</w:t>
      </w:r>
    </w:p>
    <w:p>
      <w:r>
        <w:t>Tổng diện tích</w:t>
      </w:r>
    </w:p>
    <w:p>
      <w:r>
        <w:t>Phân theo đơn vị hành chính</w:t>
      </w:r>
    </w:p>
    <w:p>
      <w:r>
        <w:t>Thị trấn Di Linh</w:t>
      </w:r>
    </w:p>
    <w:p>
      <w:r>
        <w:t>Xã Bảo Thuận</w:t>
      </w:r>
    </w:p>
    <w:p>
      <w:r>
        <w:t>Xã Đinh Lạc</w:t>
      </w:r>
    </w:p>
    <w:p>
      <w:r>
        <w:t>Xã Đinh Trang Hòa</w:t>
      </w:r>
    </w:p>
    <w:p>
      <w:r>
        <w:t>Xã Đinh Trang Thượng</w:t>
      </w:r>
    </w:p>
    <w:p>
      <w:r>
        <w:t>Xã Gia Bắc</w:t>
      </w:r>
    </w:p>
    <w:p>
      <w:r>
        <w:t>Xã Gia Hiệp</w:t>
      </w:r>
    </w:p>
    <w:p>
      <w:r>
        <w:t>Xã Gung Ré</w:t>
      </w:r>
    </w:p>
    <w:p>
      <w:r>
        <w:t>Xã Hòa Bắc</w:t>
      </w:r>
    </w:p>
    <w:p>
      <w:r>
        <w:t>Xã Hòa Nam</w:t>
      </w:r>
    </w:p>
    <w:p>
      <w:r>
        <w:t>Xã Hòa Ninh</w:t>
      </w:r>
    </w:p>
    <w:p>
      <w:r>
        <w:t>Xã Hòa Trung</w:t>
      </w:r>
    </w:p>
    <w:p>
      <w:r>
        <w:t>Xã Liên Đầm</w:t>
      </w:r>
    </w:p>
    <w:p>
      <w:r>
        <w:t>Xã Sơn Điền</w:t>
      </w:r>
    </w:p>
    <w:p>
      <w:r>
        <w:t>Xã Tam Bố</w:t>
      </w:r>
    </w:p>
    <w:p>
      <w:r>
        <w:t>Xã Tân Châu</w:t>
      </w:r>
    </w:p>
    <w:p>
      <w:r>
        <w:t>Xã Tân Lâm</w:t>
      </w:r>
    </w:p>
    <w:p>
      <w:r>
        <w:t>Xã Tân Nghĩa</w:t>
      </w:r>
    </w:p>
    <w:p>
      <w:r>
        <w:t>Xã Tân Thượng</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56,64</w:t>
      </w:r>
    </w:p>
    <w:p>
      <w:r>
        <w:t>15,00</w:t>
      </w:r>
    </w:p>
    <w:p>
      <w:r>
        <w:t>6,64</w:t>
      </w:r>
    </w:p>
    <w:p>
      <w:r>
        <w:t>35,00</w:t>
      </w:r>
    </w:p>
    <w:p>
      <w:r>
        <w:t>Trong đó:</w:t>
      </w:r>
    </w:p>
    <w:p>
      <w:r>
        <w:t>1</w:t>
      </w:r>
    </w:p>
    <w:p>
      <w:r>
        <w:t>Đất rừng sản xuất</w:t>
      </w:r>
    </w:p>
    <w:p>
      <w:r>
        <w:t>RSX</w:t>
      </w:r>
    </w:p>
    <w:p>
      <w:r>
        <w:t>56,64</w:t>
      </w:r>
    </w:p>
    <w:p>
      <w:r>
        <w:t>15,00</w:t>
      </w:r>
    </w:p>
    <w:p>
      <w:r>
        <w:t>6,64</w:t>
      </w:r>
    </w:p>
    <w:p>
      <w:r>
        <w:t>35,00</w:t>
      </w:r>
    </w:p>
    <w:p>
      <w:r>
        <w:t>Trong đó: đất có rừng sản xuất là rừng tự nhiên</w:t>
      </w:r>
    </w:p>
    <w:p>
      <w:r>
        <w:t>RSN</w:t>
      </w:r>
    </w:p>
    <w:p>
      <w:r>
        <w:t>2</w:t>
      </w:r>
    </w:p>
    <w:p>
      <w:r>
        <w:t>Đất phi nông nghiệp</w:t>
      </w:r>
    </w:p>
    <w:p>
      <w:r>
        <w:t>PNN</w:t>
      </w:r>
    </w:p>
    <w:p>
      <w:r>
        <w:t>0,22</w:t>
      </w:r>
    </w:p>
    <w:p>
      <w:r>
        <w:t>0,04</w:t>
      </w:r>
    </w:p>
    <w:p>
      <w:r>
        <w:t>0,04</w:t>
      </w:r>
    </w:p>
    <w:p>
      <w:r>
        <w:t>0,14</w:t>
      </w:r>
    </w:p>
    <w:p>
      <w:r>
        <w:t>Trong đó:</w:t>
      </w:r>
    </w:p>
    <w:p>
      <w:r>
        <w:t>2.1</w:t>
      </w:r>
    </w:p>
    <w:p>
      <w:r>
        <w:t>Đất phát triển hạ tầng cấp quốc gia, cấp tỉnh, cấp huyện, cấp xã</w:t>
      </w:r>
    </w:p>
    <w:p>
      <w:r>
        <w:t>DHT</w:t>
      </w:r>
    </w:p>
    <w:p>
      <w:r>
        <w:t>0,22</w:t>
      </w:r>
    </w:p>
    <w:p>
      <w:r>
        <w:t>0,04</w:t>
      </w:r>
    </w:p>
    <w:p>
      <w:r>
        <w:t>0,04</w:t>
      </w:r>
    </w:p>
    <w:p>
      <w:r>
        <w:t>0,14</w:t>
      </w:r>
    </w:p>
    <w:p>
      <w:r>
        <w:t>Trong đó:</w:t>
      </w:r>
    </w:p>
    <w:p>
      <w:r>
        <w:t>-</w:t>
      </w:r>
    </w:p>
    <w:p>
      <w:r>
        <w:t>Đất giao thông</w:t>
      </w:r>
    </w:p>
    <w:p>
      <w:r>
        <w:t>DGT</w:t>
      </w:r>
    </w:p>
    <w:p>
      <w:r>
        <w:t>0,22</w:t>
      </w:r>
    </w:p>
    <w:p>
      <w:r>
        <w:t>0,04</w:t>
      </w:r>
    </w:p>
    <w:p>
      <w:r>
        <w:t>0,04</w:t>
      </w:r>
    </w:p>
    <w:p>
      <w:r>
        <w:t>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