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1812/QĐ-UBND năm 2023 công bố danh mục thủ tục hành chính sửa đổi, bổ sung trong lĩnh vực thành lập và hoạt động của hộ kinh doanh, lĩnh vực thành lập và hoạt động của hợp tác xã thuộc phạm vi chức năng quản lý của Sở Kế hoạch và Đầu tư tỉnh Quảng Trị áp dụng tại Ủy ban nhân dân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1812/QĐ-UBND</w:t>
      </w:r>
    </w:p>
    <w:p>
      <w:r>
        <w:t>Quảng Trị, ngày 15 tháng 8 năm 2023</w:t>
      </w:r>
    </w:p>
    <w:p>
      <w:r>
        <w:t>QUYẾT ĐỊNH</w:t>
      </w:r>
    </w:p>
    <w:p>
      <w:r>
        <w:t>CÔNG BỐ DANH MỤC THỦ TỤC HÀNH CHÍNH SỬA ĐỔI, BỔ SUNG TRONG LĨNH VỰC THÀNH LẬP VÀ HOẠT ĐỘNG CỦA HỘ KINH DOANH, LĨNH VỰC THÀNH LẬP VÀ HOẠT ĐỘNG CỦA HỢP TÁC XÃ THUỘC PHẠM VI CHỨC NĂNG QUẢN LÝ CỦA SỞ KẾ HOẠCH VÀ ĐẦU TƯ TỈNH QUẢNG TRỊ ÁP DỤNG TẠI UBND CẤP HUYỆN</w:t>
      </w:r>
    </w:p>
    <w:p>
      <w:r>
        <w:t>CHỦ TỊCH 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01 năm 2019;</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về việc hướng dẫn nghiệp vụ kiểm soát TTHC;</w:t>
      </w:r>
    </w:p>
    <w:p>
      <w:r>
        <w:t>Căn cứ Nghị quyết 13/2022/NQ-HĐND ngày 15/4/2022 của Hội đồng nhân dân tỉnh Quảng Trị về việc quy định mức thu, miễn, giảm; chế độ thu, nộp các khoản phí và lệ phí thuộc thẩm quyền quyết định của Hội đồng nhân dân tỉnh Quảng Trị và Nghị quyết số 49/2023/NQ-HĐND ngày 19/7/2023 của Hội đồng nhân dân tỉnh Quảng Trị về việc quy định mức thu, miễn, giảm; chế độ thu, nộp các khoản phí và lệ phí đối với dịch vụ công trực tuyến trên địa bàn tỉnh Quảng Trị;</w:t>
      </w:r>
    </w:p>
    <w:p>
      <w:r>
        <w:t>Căn cứ Quyết định số 1323/QĐ-BKHĐT ngày 26/7/2023 của Bộ Kế hoạch và Đầu tư về Công bố thủ tục hành chính sửa đổi, bổ sung trong lĩnh vực thành lập và hoạt động của hộ kinh doanh thuộc phạm vi chức năng quản lý của Bộ Kế hoạch và Đầu tư;</w:t>
      </w:r>
    </w:p>
    <w:p>
      <w:r>
        <w:t>Theo đề nghị của Chánh Văn phòng và của Giám đốc Sở Kế hoạch và Đầu tư tại Tờ trình số 93/TTr-SKHĐT ngày 02/8/2023.</w:t>
      </w:r>
    </w:p>
    <w:p>
      <w:r>
        <w:t>QUYẾT ĐỊNH:</w:t>
      </w:r>
    </w:p>
    <w:p>
      <w:r>
        <w:t>Điều 1.  Công bố kèm theo Quyết định này danh mục thủ tục hành chính sửa đổi, bổ sung trong lĩnh vực thành lập và hoạt động của hộ kinh doanh, lĩnh vực thành lập và hoạt động của hợp tác xã thuộc phạm vi chức năng quản lý nhà nước của Sở Kế hoạch và Đầu tư tỉnh Quảng Trị áp dụng tại UBND cấp huyện.</w:t>
      </w:r>
    </w:p>
    <w:p>
      <w:r>
        <w:t>Điều 2.  Quyết định này có hiệu lực kể từ ngày ký ban hành và bãi bỏ Quyết định số 1590/QĐ-UBND ngày 17/6/2022 của Chủ tịch UBND tỉnh. Các thủ tục hành chính thuộc lĩnh vực thành lập và hoạt động của hộ kinh doanh, lĩnh vực thành lập và hoạt động của hợp tác xã được công bố tại Quyết định số 79/QĐ- UBND ngày 10/01/2020 và Quyết định số 3441/QĐ-UBND ngày 28/10/2021 của Chủ tịch UBND tỉnh trái với Quyết định này đều được thay thế, sửa đổi.</w:t>
      </w:r>
    </w:p>
    <w:p>
      <w:r>
        <w:t>Chánh Văn phòng UBND tỉnh, Giám đốc Sở Kế hoạch và Đầu tư, Chủ tịch UBND các huyện, thành phố, thị xã và các tổ chức, cá nhân có liên quan chịu trách nhiệm thi hành Quyết định này./.</w:t>
      </w:r>
    </w:p>
    <w:p>
      <w:r>
        <w:t>Nơi nhận:</w:t>
      </w:r>
    </w:p>
    <w:p>
      <w:r>
        <w:t>- Như Điều 2;</w:t>
      </w:r>
    </w:p>
    <w:p>
      <w:r>
        <w:t>- Trung tâm Phục vụ HCC tỉnh;</w:t>
      </w:r>
    </w:p>
    <w:p>
      <w:r>
        <w:t>- Lưu: VT, NC(Y,TR).</w:t>
      </w:r>
    </w:p>
    <w:p>
      <w:r>
        <w:t>CHỦ TỊCH</w:t>
      </w:r>
    </w:p>
    <w:p>
      <w:r>
        <w:t>Võ Văn Hưng</w:t>
      </w:r>
    </w:p>
    <w:p>
      <w:r>
        <w:t>PHỤ LỤC:</w:t>
      </w:r>
    </w:p>
    <w:p>
      <w:r>
        <w:t>DANH MỤC THỦ TỤC HÀNH CHÍNH SỬA ĐỔI, BỔ SUNG TRONG LĨNH VỰC THÀNH LẬP VÀ HOẠT ĐỘNG CỦA HỘ KINH DOANH, LĨNH VỰC THÀNH LẬP VÀ HOẠT ĐỘNG CỦA HỢP TÁC XÃ THUỘC PHẠM VI CHỨC NĂNG QUẢN LÝ NHÀ NƯỚC CỦA SỞ KẾ HOẠCH VÀ ĐẦU TƯ TỈNH QUẢNG TRỊ ÁP DỤNG TẠI UBND CẤP HUYỆN</w:t>
      </w:r>
    </w:p>
    <w:p>
      <w:r>
        <w:t>(Kèm theo Quyết định số:     /QĐ-UBND ngày   tháng   năm 2023 của UBND tỉnh)</w:t>
      </w:r>
    </w:p>
    <w:p>
      <w:r>
        <w:t>STT</w:t>
      </w:r>
    </w:p>
    <w:p>
      <w:r>
        <w:t>TÊN/MÃ TTHC</w:t>
      </w:r>
    </w:p>
    <w:p>
      <w:r>
        <w:t>THỜI HẠN GIẢI QUYẾT</w:t>
      </w:r>
    </w:p>
    <w:p>
      <w:r>
        <w:t>ĐỊA ĐIỂM THỰC HIỆN</w:t>
      </w:r>
    </w:p>
    <w:p>
      <w:r>
        <w:t>MỨC ĐỘ THỰC HIỆN DỊCH VỤ CÔNG</w:t>
      </w:r>
    </w:p>
    <w:p>
      <w:r>
        <w:t>CÁCH THỨC THỰC HIỆN</w:t>
      </w:r>
    </w:p>
    <w:p>
      <w:r>
        <w:t>PHÍ, LỆ PHÍ (NẾU CÓ)</w:t>
      </w:r>
    </w:p>
    <w:p>
      <w:r>
        <w:t>CĂN CỨ PHÁP LÝ</w:t>
      </w:r>
    </w:p>
    <w:p>
      <w:r>
        <w:t>GHI CHÚ</w:t>
      </w:r>
    </w:p>
    <w:p>
      <w:r>
        <w:t>I</w:t>
      </w:r>
    </w:p>
    <w:p>
      <w:r>
        <w:t>LĨNH VỰC THÀNH LẬP VÀ HOẠT ĐỘNG CỦA HỘ KINH DOANH</w:t>
      </w:r>
    </w:p>
    <w:p>
      <w:r>
        <w:t>1</w:t>
      </w:r>
    </w:p>
    <w:p>
      <w:r>
        <w:t>Đăng ký thành lập hộ kinh doanh</w:t>
      </w:r>
    </w:p>
    <w:p>
      <w:r>
        <w:t>Mã TTHC: 1.001612.   000.00.00.H50</w:t>
      </w:r>
    </w:p>
    <w:p>
      <w:r>
        <w:t>Trong thời hạn 03 (ba) ngày làm việc kể từ ngày nhận đủ hồ sơ hợp lệ.</w:t>
      </w:r>
    </w:p>
    <w:p>
      <w:r>
        <w:t>Bộ phận một cửa, UBND cấp huyện</w:t>
      </w:r>
    </w:p>
    <w:p>
      <w:r>
        <w:t>Dịch vụ công trực tuyến toàn trình</w:t>
      </w:r>
    </w:p>
    <w:p>
      <w:r>
        <w:t>- Qua mạng thông tin điện tử (Cổng dịch vụ công Quốc gia hoặc Cổng thông tin Quốc gia về đăng ký doanh nghiệp);</w:t>
      </w:r>
    </w:p>
    <w:p>
      <w:r>
        <w:t>- Qua đường bưu điện hoặc trực tiếp</w:t>
      </w:r>
    </w:p>
    <w:p>
      <w:r>
        <w:t>- Nộp hồ sơ hình thức trực tiếp: Lệ phí:100.000 đồng</w:t>
      </w:r>
    </w:p>
    <w:p>
      <w:r>
        <w:t>- Nộp hồ sơ hình thức DVCTT: Lệ phí: 80.000 đồng</w:t>
      </w:r>
    </w:p>
    <w:p>
      <w:r>
        <w:t>- Miễn lệ phí đối với các hộ kinh doanh cá thể tại huyện đảo Cồn Cỏ</w:t>
      </w:r>
    </w:p>
    <w:p>
      <w:r>
        <w:t>- Luật Doanh nghiệp số 59/2020/QH14 ngày 17/6/2020</w:t>
      </w:r>
    </w:p>
    <w:p>
      <w:r>
        <w:t>- Nghị định số 01/2021/NĐ-CP ngày 04/01/2021 của Chính phủ;</w:t>
      </w:r>
    </w:p>
    <w:p>
      <w:r>
        <w:t>- Thông tư số 01/2021/TT-BKHĐT ngày 16/03/2021 của Bộ Kế hoạch và Đầu tư</w:t>
      </w:r>
    </w:p>
    <w:p>
      <w:r>
        <w:t>- Thông tư số 02/2023/TT-BKHĐT ngày 18/4/2023 của Bộ trưởng Bộ Kế hoạch và Đầu tư.</w:t>
      </w:r>
    </w:p>
    <w:p>
      <w:r>
        <w:t>- Thông tư số 85/2019/TT-BTC ngày 29/11/2019 của Bộ Tài chính</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2</w:t>
      </w:r>
    </w:p>
    <w:p>
      <w:r>
        <w:t>Đăng ký thay đổi nội dung đăng ký hộ kinh doanh</w:t>
      </w:r>
    </w:p>
    <w:p>
      <w:r>
        <w:t>Mã TTHC: 2.000720.   000.00.00.H50</w:t>
      </w:r>
    </w:p>
    <w:p>
      <w:r>
        <w:t>Trong thời hạn 03 (ba) ngày làm việc kể từ ngày nhận đủ hồ sơ hợp lệ.</w:t>
      </w:r>
    </w:p>
    <w:p>
      <w:r>
        <w:t>- Trường hợp hồ sơ không hợp lệ, trong thời hạn 03 ngày làm việc kể từ ngày nhận hồ sơ, cơ quan đăng ký kinh doanh cấp huyện phải thông báo bằng văn bản cho người nộp hồ sơ hoặc người thành lập hộ kinh doanh.</w:t>
      </w:r>
    </w:p>
    <w:p>
      <w:r>
        <w:t>- Trong thời hạn 03 ngày làm việc kể từ ngày cấp Giấy chứng nhận đăng ký hộ kinh doanh trong trường hợp hộ kinh doanh đăng ký thay đổi địa chỉ trụ sở, Cơ quan đăng ký kinh doanh cấp huyện nơi hộ kinh doanh đặt địa chỉ mới phải thông báo đến Cơ quan đăng ký kinh doanh nơi trước đây hộ kinh doanh đã đăng ký.</w:t>
      </w:r>
    </w:p>
    <w:p>
      <w:r>
        <w:t>Bộ phận một cửa, UBND cấp huyện</w:t>
      </w:r>
    </w:p>
    <w:p>
      <w:r>
        <w:t>Dịch vụ công trực tuyến toàn trình</w:t>
      </w:r>
    </w:p>
    <w:p>
      <w:r>
        <w:t>- Qua mạng thông tin điện tử (Cổng dịch vụ công Quốc gia hoặc Cổng thông tin Quốc gia về đăng ký doanh nghiệp);</w:t>
      </w:r>
    </w:p>
    <w:p>
      <w:r>
        <w:t>- Qua đường bưu điện hoặc trực tiếp</w:t>
      </w:r>
    </w:p>
    <w:p>
      <w:r>
        <w:t>- Nộp hồ sơ hình thức trực tiếp:  Lệ phí:  30.000 đồng</w:t>
      </w:r>
    </w:p>
    <w:p>
      <w:r>
        <w:t>- Nộp hồ sơ hình thức DVCTT:  Lệ phí:  24.000 đồng</w:t>
      </w:r>
    </w:p>
    <w:p>
      <w:r>
        <w:t>- Miễn lệ phí đối với các hộ kinh doanh cá thể tại huyện đảo Cồn Cỏ</w:t>
      </w:r>
    </w:p>
    <w:p>
      <w:r>
        <w:t>- Luật Doanh nghiệp số 59/2020/QH14 ngày 17/6/2020</w:t>
      </w:r>
    </w:p>
    <w:p>
      <w:r>
        <w:t>- Nghị định số 01/2021/NĐ-CP ngày 04/01/2021 của Chính phủ;</w:t>
      </w:r>
    </w:p>
    <w:p>
      <w:r>
        <w:t>- Thông tư số 01/2021/TT-BKHĐT ngày 16/03/2021 của Bộ Kế hoạch và Đầu tư</w:t>
      </w:r>
    </w:p>
    <w:p>
      <w:r>
        <w:t>- Thông tư số 02/2023/TT-BKHĐT ngày 18/4/2023 của Bộ trưởng Bộ Kế hoạch và Đầu tư.</w:t>
      </w:r>
    </w:p>
    <w:p>
      <w:r>
        <w:t>- Thông tư số 85/2019/TT-BTC ngày 29/11/2019 của Bộ Tài chính</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3</w:t>
      </w:r>
    </w:p>
    <w:p>
      <w:r>
        <w:t>Tạm ngừng kinh doanh, tiếp tục kinh doanh trước thời hạn đã thông báo của hộ kinh doanh</w:t>
      </w:r>
    </w:p>
    <w:p>
      <w:r>
        <w:t>Mã TTHC: 1.001570.   000.00.00.H50</w:t>
      </w:r>
    </w:p>
    <w:p>
      <w:r>
        <w:t>Trong thời hạn 03 (ba) ngày làm việc kể từ ngày nhận đủ hồ sơ hợp lệ.</w:t>
      </w:r>
    </w:p>
    <w:p>
      <w:r>
        <w:t>Bộ phận một cửa, UBND cấp huyện</w:t>
      </w:r>
    </w:p>
    <w:p>
      <w:r>
        <w:t>Dịch vụ công trực tuyến toàn trình</w:t>
      </w:r>
    </w:p>
    <w:p>
      <w:r>
        <w:t>- Qua mạng thông tin điện tử (Cổng dịch vụ công Quốc gia hoặc Cổng thông tin Quốc gia về đăng ký doanh nghiệp);</w:t>
      </w:r>
    </w:p>
    <w:p>
      <w:r>
        <w:t>- Qua đường bưu điện hoặc trực tiếp</w:t>
      </w:r>
    </w:p>
    <w:p>
      <w:r>
        <w:t>Không có</w:t>
      </w:r>
    </w:p>
    <w:p>
      <w:r>
        <w:t>- Luật Doanh nghiệp số 59/2020/QH14 ngày 17/6/2020</w:t>
      </w:r>
    </w:p>
    <w:p>
      <w:r>
        <w:t>- Nghị định số 01/2021/NĐ-CP ngày 04/01/2021 của Chính phủ;</w:t>
      </w:r>
    </w:p>
    <w:p>
      <w:r>
        <w:t>- Thông tư số 01/2021/TT-BKHĐT ngày 16/03/2021 của Bộ Kế hoạch và Đầu tư</w:t>
      </w:r>
    </w:p>
    <w:p>
      <w:r>
        <w:t>- Thông tư số 02/2023/TT-BKHĐT ngày 18/4/2023 của Bộ trưởng Bộ Kế hoạch và Đầu tư.</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Bổ sung căn cứ pháp lý</w:t>
      </w:r>
    </w:p>
    <w:p>
      <w:r>
        <w:t>4</w:t>
      </w:r>
    </w:p>
    <w:p>
      <w:r>
        <w:t>Chấm dứt hoạt động hộ kinh doanh</w:t>
      </w:r>
    </w:p>
    <w:p>
      <w:r>
        <w:t>Mã TTHC: 1.001266.   000.00.00.H50</w:t>
      </w:r>
    </w:p>
    <w:p>
      <w:r>
        <w:t>Trong thời hạn 03 (ba) ngày làm việc kể từ ngày nhận đủ hồ sơ hợp lệ.</w:t>
      </w:r>
    </w:p>
    <w:p>
      <w:r>
        <w:t>Bộ phận một cửa, UBND cấp huyện</w:t>
      </w:r>
    </w:p>
    <w:p>
      <w:r>
        <w:t>Dịch vụ công trực tuyến toàn trình</w:t>
      </w:r>
    </w:p>
    <w:p>
      <w:r>
        <w:t>- Qua mạng thông tin điện tử (Cổng dịch vụ công Quốc gia hoặc Cổng thông tin Quốc gia về đăng ký doanh nghiệp);</w:t>
      </w:r>
    </w:p>
    <w:p>
      <w:r>
        <w:t>- Qua đường bưu điện hoặc trực tiếp</w:t>
      </w:r>
    </w:p>
    <w:p>
      <w:r>
        <w:t>Không có</w:t>
      </w:r>
    </w:p>
    <w:p>
      <w:r>
        <w:t>- Luật Doanh nghiệp số 59/2020/QH14 ngày 17/6/2020;</w:t>
      </w:r>
    </w:p>
    <w:p>
      <w:r>
        <w:t>- Nghị định số 01/2021/NĐ-CP ngày 04/01/2021 của Chính phủ;</w:t>
      </w:r>
    </w:p>
    <w:p>
      <w:r>
        <w:t>- Thông tư số 01/2021/TT-BKHĐT ngày 16/03/2021 của Bộ Kế hoạch và Đầu tư</w:t>
      </w:r>
    </w:p>
    <w:p>
      <w:r>
        <w:t>- Thông tư số 02/2023/TT-BKHĐT ngày 18/4/2023 của Bộ trưởng Bộ Kế hoạch và Đầu tư.</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Bổ sung căn cứ pháp lý</w:t>
      </w:r>
    </w:p>
    <w:p>
      <w:r>
        <w:t>5</w:t>
      </w:r>
    </w:p>
    <w:p>
      <w:r>
        <w:t>Cấp lại Giấy chứng nhận đăng ký hộ kinh doanh</w:t>
      </w:r>
    </w:p>
    <w:p>
      <w:r>
        <w:t>Mã TTHC: 2.000575.   000.00.00.H50</w:t>
      </w:r>
    </w:p>
    <w:p>
      <w:r>
        <w:t>Trong thời hạn 03 (ba) ngày làm việc kể từ ngày nhận được Giấy đề nghị cấp lại Giấy chứng nhận đăng ký hộ kinh doanh.</w:t>
      </w:r>
    </w:p>
    <w:p>
      <w:r>
        <w:t>Bộ phận một cửa, UBND cấp huyện</w:t>
      </w:r>
    </w:p>
    <w:p>
      <w:r>
        <w:t>Dịch vụ công trực tuyến toàn trình</w:t>
      </w:r>
    </w:p>
    <w:p>
      <w:r>
        <w:t>- Qua mạng thông tin điện tử (Cổng dịch vụ công Quốc gia hoặc Cổng thông tin Quốc gia về đăng ký doanh nghiệp);</w:t>
      </w:r>
    </w:p>
    <w:p>
      <w:r>
        <w:t>- Qua đường bưu điện hoặc trực tiếp</w:t>
      </w:r>
    </w:p>
    <w:p>
      <w:r>
        <w:t>Không có</w:t>
      </w:r>
    </w:p>
    <w:p>
      <w:r>
        <w:t>- Luật Doanh nghiệp số 59/2020/QH14 ngày 17/6/2020</w:t>
      </w:r>
    </w:p>
    <w:p>
      <w:r>
        <w:t>- Nghị định số 01/2021/NĐ-CP ngày 04/01/2021 của Chính phủ;</w:t>
      </w:r>
    </w:p>
    <w:p>
      <w:r>
        <w:t>- Thông tư số 01/2021/TT-BKHĐT ngày 16/03/2021 của Bộ Kế hoạch và Đầu tư</w:t>
      </w:r>
    </w:p>
    <w:p>
      <w:r>
        <w:t>- Thông tư số 02/2023/TT-BKHĐT ngày 18/4/2023 của Bộ trưởng Bộ Kế hoạch và Đầu tư.</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Bổ sung căn cứ pháp lý</w:t>
      </w:r>
    </w:p>
    <w:p>
      <w:r>
        <w:t>II</w:t>
      </w:r>
    </w:p>
    <w:p>
      <w:r>
        <w:t>LĨNH VỰC THÀNH LẬP VÀ HOẠT ĐỘNG CỦA HỢP TÁC XÃ</w:t>
      </w:r>
    </w:p>
    <w:p>
      <w:r>
        <w:t>1</w:t>
      </w:r>
    </w:p>
    <w:p>
      <w:r>
        <w:t>Đăng ký thay đổi nội dung đăng ký hợp tác xã</w:t>
      </w:r>
    </w:p>
    <w:p>
      <w:r>
        <w:t>Mã TTHC:    1.005277.000.00.00.H50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30.000 đồng</w:t>
      </w:r>
    </w:p>
    <w:p>
      <w:r>
        <w:t>- Nộp hồ sơ hình thức DVCTT:  Lệ phí:  24.000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2</w:t>
      </w:r>
    </w:p>
    <w:p>
      <w:r>
        <w:t>Cấp lại giấy chứng nhận đăng ký hợp tác xã, giấy chứng nhận đăng ký chi nhánh, văn phòng đại diện, địa điểm kinh doanh của hợp tác xã (trong trường hợp bị mất hoặc bị hư hỏng)</w:t>
      </w:r>
    </w:p>
    <w:p>
      <w:r>
        <w:t>Mã TTHC: 2.001973.   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 gia);</w:t>
      </w:r>
    </w:p>
    <w:p>
      <w:r>
        <w:t>- Qua đường bưu điện hoặc trực tiếp</w:t>
      </w:r>
    </w:p>
    <w:p>
      <w:r>
        <w:t>- Nộp hồ sơ hình thức trực tiếp: 30.000 đồng</w:t>
      </w:r>
    </w:p>
    <w:p>
      <w:r>
        <w:t>- Nộp hồ sơ hình thức DVCTT: 24.000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3</w:t>
      </w:r>
    </w:p>
    <w:p>
      <w:r>
        <w:t>Giải thể tự nguyện hợp tác xã</w:t>
      </w:r>
    </w:p>
    <w:p>
      <w:r>
        <w:t>Mã TTHC:    1.004982.000.00.00.H50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Không có</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4</w:t>
      </w:r>
    </w:p>
    <w:p>
      <w:r>
        <w:t>Đăng ký thành lập hợp tác xã</w:t>
      </w:r>
    </w:p>
    <w:p>
      <w:r>
        <w:t>Mã TTHC:    1.005280.000.00.00.H50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200.000 đồng</w:t>
      </w:r>
    </w:p>
    <w:p>
      <w:r>
        <w:t>- Nộp hồ sơ hình thức DVCTT:  Lệ phí:  160.000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5</w:t>
      </w:r>
    </w:p>
    <w:p>
      <w:r>
        <w:t>Đăng ký thành lập chi nhánh, văn phòng đại diện, địa điểm kinh doanh của hợp tác xã</w:t>
      </w:r>
    </w:p>
    <w:p>
      <w:r>
        <w:t>Mã TTHC: 2.002123.   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30.000 đồng</w:t>
      </w:r>
    </w:p>
    <w:p>
      <w:r>
        <w:t>- Nộp hồ sơ hình thức DVCTT:  Lệ phí:  24.000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6</w:t>
      </w:r>
    </w:p>
    <w:p>
      <w:r>
        <w:t>Đăng ký thay đổi nội dung đăng ký chi nhánh, văn phòng đại diện, địa điểm kinh doanh của hợp tác xã</w:t>
      </w:r>
    </w:p>
    <w:p>
      <w:r>
        <w:t>Mã TTHC:    1.005378.000.00.00.H50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30.000 đồng</w:t>
      </w:r>
    </w:p>
    <w:p>
      <w:r>
        <w:t>- Nộp hồ sơ hình thức DVCTT:  Lệ phí:  24.000 đồng</w:t>
      </w:r>
    </w:p>
    <w:p>
      <w:r>
        <w:t>- Luật hợp tác xã;</w:t>
      </w:r>
    </w:p>
    <w:p>
      <w:r>
        <w:t>- Nghị định 193/2013/NĐ-CP ngày</w:t>
      </w:r>
    </w:p>
    <w:p>
      <w:r>
        <w:t>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7</w:t>
      </w:r>
    </w:p>
    <w:p>
      <w:r>
        <w:t>Đăng ký khi HTX chia</w:t>
      </w:r>
    </w:p>
    <w:p>
      <w:r>
        <w:t>Mã TTHC: 2.002122.   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200.000 đồng</w:t>
      </w:r>
    </w:p>
    <w:p>
      <w:r>
        <w:t>- Nộp hồ sơ hình thức DVCTT:  Lệ phí:  160.000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8</w:t>
      </w:r>
    </w:p>
    <w:p>
      <w:r>
        <w:t>Đăng ký khi HTX tách</w:t>
      </w:r>
    </w:p>
    <w:p>
      <w:r>
        <w:t>Mã TTHC: 2.002120.   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200.000 đồng</w:t>
      </w:r>
    </w:p>
    <w:p>
      <w:r>
        <w:t>- Nộp hồ sơ hình thức DVCTT:  Lệ phí:  160.000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9</w:t>
      </w:r>
    </w:p>
    <w:p>
      <w:r>
        <w:t>Đăng ký khi hợp tác xã hợp nhất</w:t>
      </w:r>
    </w:p>
    <w:p>
      <w:r>
        <w:t>Mã TTHC:    1.005121.000.00.00.H50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200.000 đồng</w:t>
      </w:r>
    </w:p>
    <w:p>
      <w:r>
        <w:t>- Nộp hồ sơ hình thức DVCTT:  Lệ phí:  160.000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10</w:t>
      </w:r>
    </w:p>
    <w:p>
      <w:r>
        <w:t>Đăng ký khi hợp tác xã sáp nhập</w:t>
      </w:r>
    </w:p>
    <w:p>
      <w:r>
        <w:t>Mã TTHC: 1.004972.   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200.000 đồng</w:t>
      </w:r>
    </w:p>
    <w:p>
      <w:r>
        <w:t>- Nộp hồ sơ hình thức DVCTT:  Lệ phí:  160.000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11</w:t>
      </w:r>
    </w:p>
    <w:p>
      <w:r>
        <w:t>Thông báo thay đổi nội dung đăng ký hợp tác xã</w:t>
      </w:r>
    </w:p>
    <w:p>
      <w:r>
        <w:t>Mã TTHC:    1.004979.000.00.00.H50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30.000 đồng</w:t>
      </w:r>
    </w:p>
    <w:p>
      <w:r>
        <w:t>- Nộp hồ sơ hình thức DVCTT:  Lệ phí:  24.000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12</w:t>
      </w:r>
    </w:p>
    <w:p>
      <w:r>
        <w:t>Thông báo về việc góp vốn, mua cổ phần, thành lập doanh nghiệp của HTX</w:t>
      </w:r>
    </w:p>
    <w:p>
      <w:r>
        <w:t>Mã TTHC: 2.001958.   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Không có</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13</w:t>
      </w:r>
    </w:p>
    <w:p>
      <w:r>
        <w:t>Tạm ngừng hoạt động của hợp tác xã, chi nhánh, văn phòng đại diện, địa điểm kinh doanh của hợp tác xã</w:t>
      </w:r>
    </w:p>
    <w:p>
      <w:r>
        <w:t>Mã TTHC: 1.005377.   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Không có</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14</w:t>
      </w:r>
    </w:p>
    <w:p>
      <w:r>
        <w:t>Chấm dứt hoạt động của chi nhánh, văn phòng đại diện, địa điểm kinh doanh của hợp tác xã</w:t>
      </w:r>
    </w:p>
    <w:p>
      <w:r>
        <w:t>Mã TTHC:    1.005010.000.00.00.H50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Không có</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15</w:t>
      </w:r>
    </w:p>
    <w:p>
      <w:r>
        <w:t>Cấp đổi giấy chứng nhận đăng ký hợp tác xã</w:t>
      </w:r>
    </w:p>
    <w:p>
      <w:r>
        <w:t>Mã TTHC:    1.004901.000.00.00.H50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 Nộp hồ sơ hình thức trực tiếp:  Lệ phí:  30.000 đồng</w:t>
      </w:r>
    </w:p>
    <w:p>
      <w:r>
        <w:t>- Nộp hồ sơ hình thức DVCTT:  Lệ phí:  24.000 đồng</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16</w:t>
      </w:r>
    </w:p>
    <w:p>
      <w:r>
        <w:t>Thay đổi cơ quan đăng ký hợp tác xã</w:t>
      </w:r>
    </w:p>
    <w:p>
      <w:r>
        <w:t>Mã TTHC:    1.004895.000.00.00.H50</w:t>
      </w:r>
    </w:p>
    <w:p>
      <w:r>
        <w:t>Trong thời hạn 03 (ba) ngày làm việc kể từ ngày nhận đủ hồ sơ hợp lệ.</w:t>
      </w:r>
    </w:p>
    <w:p>
      <w:r>
        <w:t>Bộ phận một cửa, UBND cấp huyện</w:t>
      </w:r>
    </w:p>
    <w:p>
      <w:r>
        <w:t>Dịch vụ công trực tuyến một phần</w:t>
      </w:r>
    </w:p>
    <w:p>
      <w:r>
        <w:t>- Qua mạng thông tin điện tử (Cổng dịch vụ công Quốc gia);</w:t>
      </w:r>
    </w:p>
    <w:p>
      <w:r>
        <w:t>- Qua đường bưu điện hoặc trực tiếp</w:t>
      </w:r>
    </w:p>
    <w:p>
      <w:r>
        <w:t>Không có</w:t>
      </w:r>
    </w:p>
    <w:p>
      <w:r>
        <w:t>- Luật hợp tác xã;</w:t>
      </w:r>
    </w:p>
    <w:p>
      <w:r>
        <w:t>- Nghị định 193/2013/NĐ-CP ngày 21/11/2013 của Chính phủ</w:t>
      </w:r>
    </w:p>
    <w:p>
      <w:r>
        <w:t>- Thông tư số 03/2014/TT-BKHĐT ngày 26/5/2014 của Bộ KHĐT</w:t>
      </w:r>
    </w:p>
    <w:p>
      <w:r>
        <w:t>- Thông tư số 07/2019/TT-BKHĐT ngày 28/5/2019 của Bộ KHĐT;</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w:t>
      </w:r>
    </w:p>
    <w:p>
      <w:r>
        <w:t>- Bổ sung Lệ phí</w:t>
      </w:r>
    </w:p>
    <w:p>
      <w:r>
        <w:t>- Bổ sung căn cứ pháp lý</w:t>
      </w:r>
    </w:p>
    <w:p>
      <w:r>
        <w:t>Tổng cộng: 21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