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1811/QĐ-UBND năm 2023 về Nội quy tiếp công dân tại Trụ sở Tiếp công dân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1811/QĐ-UBND</w:t>
      </w:r>
    </w:p>
    <w:p>
      <w:r>
        <w:t>Cà Mau, ngày 12 tháng 10 năm 2023</w:t>
      </w:r>
    </w:p>
    <w:p>
      <w:r>
        <w:t>QUYẾT ĐỊNH</w:t>
      </w:r>
    </w:p>
    <w:p>
      <w:r>
        <w:t>BAN HÀNH NỘI QUY TIẾP CÔNG DÂN TẠI TRỤ SỞ TIẾP CÔNG DÂN TỈNH CÀ MAU</w:t>
      </w:r>
    </w:p>
    <w:p>
      <w:r>
        <w:t>CHỦ TỊCH ỦY BAN NHÂN DÂN TỈNH</w:t>
      </w:r>
    </w:p>
    <w:p>
      <w:r>
        <w:t>Căn cứ Luật Tổ chức chính quyền địa phương năm 2015, được sửa đổi, bổ sung năm 2017 và năm 2019;</w:t>
      </w:r>
    </w:p>
    <w:p>
      <w:r>
        <w:t>Căn cứ Luật Tiếp công dân năm 2013;</w:t>
      </w:r>
    </w:p>
    <w:p>
      <w:r>
        <w:t>Căn cứ Nghị định số 64/2014/NĐ-CP ngày 26 tháng 6 năm 2014 của Chính phủ Quy định quy trình tiếp công dân;</w:t>
      </w:r>
    </w:p>
    <w:p>
      <w:r>
        <w:t>Căn cứ Thông tư số 04/2021/TT-TTCP ngày 01 tháng 10 năm 2021 của Tổng Thanh tra Chính phủ Quy định quy trình tiếp công dân;</w:t>
      </w:r>
    </w:p>
    <w:p>
      <w:r>
        <w:t>Theo đề xuất của Trưởng Ban Tiếp công dân tỉnh tại Phiếu trình giải quyết công việc số 837/BTCD ngày 06 tháng 10 năm 2023.</w:t>
      </w:r>
    </w:p>
    <w:p>
      <w:r>
        <w:t>QUYẾT ĐỊNH:</w:t>
      </w:r>
    </w:p>
    <w:p>
      <w:r>
        <w:t>Điều 1.  Ban hành kèm theo Quyết định này “Nội quy tiếp công dân tại Trụ sở Tiếp công dân tỉnh Cà Mau”.</w:t>
      </w:r>
    </w:p>
    <w:p>
      <w:r>
        <w:t>Điều 2.  Quyết định này có hiệu lực thi hành kể từ ngày ký và thay thế Quyết định số 956/QĐ-UBND ngày 09 tháng 7 năm 2015 của Chủ tịch Ủy ban nhân dân tỉnh Cà Mau.</w:t>
      </w:r>
    </w:p>
    <w:p>
      <w:r>
        <w:t>Điều 3.  Chánh Văn phòng Ủy ban nhân dân tỉnh, Trưởng Ban Tiếp công dân tỉnh, Thủ trưởng các cơ quan liên quan và công dân đến khiếu nại, tố cáo, kiến nghị, phản ánh tại Trụ sở Tiếp công dân tỉnh chịu trách nhiệm thi hành Quyết định này./.</w:t>
      </w:r>
    </w:p>
    <w:p>
      <w:r>
        <w:t>Nơi nhận:</w:t>
      </w:r>
    </w:p>
    <w:p>
      <w:r>
        <w:t>- Như Điều 3;</w:t>
      </w:r>
    </w:p>
    <w:p>
      <w:r>
        <w:t>- TT Tỉnh ủy, HĐND tỉnh;</w:t>
      </w:r>
    </w:p>
    <w:p>
      <w:r>
        <w:t>- CT, các PCT UBND tỉnh;</w:t>
      </w:r>
    </w:p>
    <w:p>
      <w:r>
        <w:t>- VP Tỉnh ủy, Đoàn ĐBQH và HĐND tỉnh;</w:t>
      </w:r>
    </w:p>
    <w:p>
      <w:r>
        <w:t>- Ủy ban Kiểm tra Tỉnh ủy;</w:t>
      </w:r>
    </w:p>
    <w:p>
      <w:r>
        <w:t>- Ban Nội chính Tỉnh ủy;</w:t>
      </w:r>
    </w:p>
    <w:p>
      <w:r>
        <w:t>- Cổng Thông tin điện tử;</w:t>
      </w:r>
    </w:p>
    <w:p>
      <w:r>
        <w:t>- Phòng Nội chính;</w:t>
      </w:r>
    </w:p>
    <w:p>
      <w:r>
        <w:t>- Lưu: VT.</w:t>
      </w:r>
    </w:p>
    <w:p>
      <w:r>
        <w:t>KT. CHỦ TỊCH</w:t>
      </w:r>
    </w:p>
    <w:p>
      <w:r>
        <w:t>PHÓ CHỦ TỊCH</w:t>
      </w:r>
    </w:p>
    <w:p>
      <w:r>
        <w:t>Lâm Văn Bi</w:t>
      </w:r>
    </w:p>
    <w:p>
      <w:r>
        <w:t>NỘI QUY</w:t>
      </w:r>
    </w:p>
    <w:p>
      <w:r>
        <w:t>TIẾP CÔNG DÂN TẠI TRỤ SỞ TIẾP CÔNG DÂN TỈNH CÀ MAU</w:t>
      </w:r>
    </w:p>
    <w:p>
      <w:r>
        <w:t>(Ban hành kèm theo Quyết định số: 1811/QĐ-UBND ngày 12 tháng 10 năm 2023 của Chủ tịch Ủy ban nhân dân tỉnh Cà Mau)</w:t>
      </w:r>
    </w:p>
    <w:p>
      <w:r>
        <w:t>I. CÔNG DÂN ĐẾN TRỤ SỞ TIẾP CÔNG DÂN TỈNH CÓ QUY  ỀN</w:t>
      </w:r>
    </w:p>
    <w:p>
      <w:r>
        <w:t>1. Trình bày về nội dung khiếu nại, tố cáo, kiến nghị, phản ánh hoặc cử người đại diện để trình bày trong trường hợp có từ 05 người trở lên cùng khiếu nại, tố cáo, kiến nghị, phản ánh cùng một nội dung.</w:t>
      </w:r>
    </w:p>
    <w:p>
      <w:r>
        <w:t>2. Được hướng dẫn, giải thích về nội dung có liên quan đến khiếu nại, tố cáo, kiến nghị, phản ánh của mình.</w:t>
      </w:r>
    </w:p>
    <w:p>
      <w:r>
        <w:t>3. Nhận thông báo về việc tiếp nhận, kết quả xử lý khiếu nại, tố cáo, kiến nghị, phản ánh theo quy định.</w:t>
      </w:r>
    </w:p>
    <w:p>
      <w:r>
        <w:t>4. Được quyền yêu cầu giữ bí mật về họ tên, địa chỉ, bút danh của mình trong trường hợp tố cáo.</w:t>
      </w:r>
    </w:p>
    <w:p>
      <w:r>
        <w:t>5. Khiếu nại, tố cáo về hành vi vi phạm pháp luật của người tiếp công dân.</w:t>
      </w:r>
    </w:p>
    <w:p>
      <w:r>
        <w:t>II. CÔNG DÂN ĐẾN TRỤ SỞ TIẾP CÔNG DÂN TỈNH CÓ NGHĨA VỤ</w:t>
      </w:r>
    </w:p>
    <w:p>
      <w:r>
        <w:t>1. Nêu rõ họ tên, địa chỉ hoặc xuất trình giấy tờ tùy thân, giấy ủy quyền  (nếu được ủy quyền).</w:t>
      </w:r>
    </w:p>
    <w:p>
      <w:r>
        <w:t>2. Nghiêm chỉnh chấp hành Nội quy tiếp công dân và hướng dẫn của người tiếp công dân; có thái độ đúng mực, tôn trọng đối với người tiếp công dân.</w:t>
      </w:r>
    </w:p>
    <w:p>
      <w:r>
        <w:t>3. Không được tự ý quay phim, chụp ảnh, ghi âm khi chưa có sự đồng ý của người tiếp công dân. Không được mang các vật dễ cháy, nổ, chất độc hại, hung khí, động vật vào nơi tiếp công dân.</w:t>
      </w:r>
    </w:p>
    <w:p>
      <w:r>
        <w:t>4. Hết giờ làm việc, mọi công dân phải rời khỏi Trụ sở Tiếp công dân, không được lưu trú bất kỳ hình thức nào.</w:t>
      </w:r>
    </w:p>
    <w:p>
      <w:r>
        <w:t>III. CÁN BỘ LÀM NHIỆM VỤ TIẾP CÔNG DÂN CÓ TRÁCH NHIỆM</w:t>
      </w:r>
    </w:p>
    <w:p>
      <w:r>
        <w:t>1. Cán bộ tiếp công dân phải bảo đảm trang phục chỉnh tề, đeo thẻ công chức hoặc phù hiệu theo quy định.</w:t>
      </w:r>
    </w:p>
    <w:p>
      <w:r>
        <w:t>2. Yêu cầu người đến khiếu nại, tố cáo, kiến nghị, phản ánh nêu rõ họ tên, địa chỉ hoặc xuất trình giấy tờ tùy thân, giấy ủy quyền  (nếu được ủy quyền).</w:t>
      </w:r>
    </w:p>
    <w:p>
      <w:r>
        <w:t>3. Lắng nghe, tiếp nhận đơn thư khiếu nại, tố cáo, kiến nghị, phản ánh hoặc ghi chép đầy đủ, chính xác nội dung công dân trình bày.</w:t>
      </w:r>
    </w:p>
    <w:p>
      <w:r>
        <w:t>4. Tận tình giải thích, hướng dẫn công dân thực hiện quyền khiếu nại, tố cáo, đúng theo quy định của pháp luật; động viên công dân chấp hành chủ trương, chính sách, pháp luật, kết luận, quyết định giải quyết đã có hiệu lực pháp luật của cơ quan có thẩm quyền.</w:t>
      </w:r>
    </w:p>
    <w:p>
      <w:r>
        <w:t>5. Giữ bí mật họ tên, địa chỉ, bút danh của người tố cáo khi được yêu cầu.</w:t>
      </w:r>
    </w:p>
    <w:p>
      <w:r>
        <w:t>6. Yêu cầu người vi phạm Nội quy tiếp công dân chấm dứt hành vi vi phạm; trường hợp cố tình vi phạm, lập biên bản về việc vi phạm và yêu cầu cơ quan chức năng xử lý theo quy định của pháp luật.</w:t>
      </w:r>
    </w:p>
    <w:p>
      <w:r>
        <w:t>IV. CÁN BỘ LÀM NHIỆM VỤ TIẾP CÔNG DÂN CÓ QUYỀN TỪ CHỐI TIẾP CÔNG DÂN TRONG NHỮNG TRƯỜNG HỢP SAU</w:t>
      </w:r>
    </w:p>
    <w:p>
      <w:r>
        <w:t>1. Người uống rượu, bia, sử dụng chất kích thích, người mắc bệnh tâm thần hoặc các bệnh khác làm mất khả năng nhận thức, điều khiển hành vi của mình.</w:t>
      </w:r>
    </w:p>
    <w:p>
      <w:r>
        <w:t>2. Người vi phạm Nội quy tiếp công dân; người có hành vi đe dọa, xúc phạm cơ quan, tổ chức, cán bộ tiếp công dân, cán bộ thi hành công vụ hoặc cản trở các hoạt động bình thường của Trụ sở Tiếp công dân tỉnh.</w:t>
      </w:r>
    </w:p>
    <w:p>
      <w:r>
        <w:t>3. Người khiếu nại, tố cáo đối với vụ việc đã được giải quyết đúng chính sách pháp luật, được cơ quan nhà nước có thẩm quyền kiểm tra, rà soát, thông báo bằng văn bản và được tiếp, giải thích, hướng dẫn nhưng vẫn cố tình yêu cầu, khiếu nại, tố cáo kéo dài.</w:t>
      </w:r>
    </w:p>
    <w:p>
      <w:r>
        <w:t>4. Người lợi dụng quyền khiếu nại, tố cáo, kiến nghị, phản ánh để lôi kéo, xúi giục, kích động người khác gây rối, xuyên tạc chủ trương của Đảng, chính sách pháp luật của nhà nước, quyền và lợi ích hợp pháp của tổ chức, cá nhân.</w:t>
      </w:r>
    </w:p>
    <w:p>
      <w:r>
        <w:t>V. THỜI GIAN VÀ LỊCH TIẾP CÔNG DÂN</w:t>
      </w:r>
    </w:p>
    <w:p>
      <w:r>
        <w:t>1. Tiếp công dân thường xuyên vào tất cả các ngày làm việc trong tuần.</w:t>
      </w:r>
    </w:p>
    <w:p>
      <w:r>
        <w:t>- Buổi sáng: từ 07 giờ đến 11 giờ.</w:t>
      </w:r>
    </w:p>
    <w:p>
      <w:r>
        <w:t>- Buổi chiều: từ 13 giờ đến 17 giờ.</w:t>
      </w:r>
    </w:p>
    <w:p>
      <w:r>
        <w:t>2. Lịch tiếp công dân định kỳ hàng tháng và đột xuất của Chủ tịch Ủy ban nhân dân tỉnh được thông báo bằng văn bản, niêm yết tại Trụ sở Tiếp công dân tỉnh và đăng tải trên Trang cổng Thông tin điện tử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