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1810/QĐ-UBND năm 2023 phê duyệt kết quả Tổng điều tra, đánh giá đất đai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1810/QĐ-UBND</w:t>
      </w:r>
    </w:p>
    <w:p>
      <w:r>
        <w:t>Lâm Đồng, ngày 21 tháng 9 năm 2023</w:t>
      </w:r>
    </w:p>
    <w:p>
      <w:r>
        <w:t>QUYẾT ĐỊNH</w:t>
      </w:r>
    </w:p>
    <w:p>
      <w:r>
        <w:t>VỀ VIỆC PHÊ DUYỆT KẾT QUẢ TỔNG ĐIỀU TRA, ĐÁNH GIÁ ĐẤT ĐAI TRÊN ĐỊA BÀN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Nghị định số 43/2014/NĐ-CP ngày 15/5/2014 của Chính phủ quy định chi tiết thi hành một số điều của Luật Đất đai; Nghị định số 01/2017/NĐ-CP ngày 06/01/2017, Nghị định số 148/2020/NĐ-CP ngày 18/12/2020 và số 10/2023/NĐ-CP ngày 03/4/2023 của Chính phủ sửa đổi, bổ sung một số Nghị định quy định chi tiết thi hành Luật Đất đai;</w:t>
      </w:r>
    </w:p>
    <w:p>
      <w:r>
        <w:t>Căn cứ các Thông tư của Bộ trưởng Bộ Tài nguyên và Môi trường: số 35/2014/TT-BTNMT ngày 30 tháng 6 năm 2014 quy định việc điều tra, đánh giá đất đai; số 14/2012/TT-BTNMT ngày 26 tháng 11 năm 2012 quy định kỹ thuật điều tra thoái hóa đất; số 60/2015/TT-BTNMT ngày 15/12/2015 quy định về kỹ thuật điều tra; đánh giá đất đai;</w:t>
      </w:r>
    </w:p>
    <w:p>
      <w:r>
        <w:t>Xét đề nghị của Giám đốc Sở Tài nguyên và Môi trường tại Tờ trình số 315/TTr-STNMT ngày 25 tháng 7 năm 2023.</w:t>
      </w:r>
    </w:p>
    <w:p>
      <w:r>
        <w:t>QUYẾT ĐỊNH:</w:t>
      </w:r>
    </w:p>
    <w:p>
      <w:r>
        <w:t>Điều 1.  Phê duyệt kết quả Tổng điều tra, đánh giá đất đai trên địa bàn tỉnh Lâm Đồng, với những nội dung chủ yếu:</w:t>
      </w:r>
    </w:p>
    <w:p>
      <w:r>
        <w:t>1. Tên dự án: Tổng điều tra, đánh giá đất đai trên địa bàn tỉnh Lâm Đồng.</w:t>
      </w:r>
    </w:p>
    <w:p>
      <w:r>
        <w:t>2. Địa điểm thực hiện dự án: tỉnh Lâm Đồng.</w:t>
      </w:r>
    </w:p>
    <w:p>
      <w:r>
        <w:t>3. Mục tiêu dự án:</w:t>
      </w:r>
    </w:p>
    <w:p>
      <w:r>
        <w:t>3.1. Mục tiêu tổng quát: điều tra, đánh giá đầy đủ, toàn diện, chính xác, khoa học nguồn tài nguyên đất đai của tỉnh làm cơ sở đề xuất chính sách, biện pháp tăng cường quản lý Nhà nước về đất đai, khai thác sử dụng đất có hiệu quả cả về số lượng, chất lượng đất đai phục vụ yêu cầu phát triển kinh tế - xã hội trong thời kỳ công nghiệp hóa, hiện đại hóa đất nước.</w:t>
      </w:r>
    </w:p>
    <w:p>
      <w:r>
        <w:t>3.2. Mục tiêu cụ thể</w:t>
      </w:r>
    </w:p>
    <w:p>
      <w:r>
        <w:t>a) Đánh giá được chất lượng, tiềm năng các loại đất theo mục đích sử dụng (Diện tích, phân bố) và phân hạng được các loại đất nông nghiệp của tỉnh làm cơ sở cho việc đề xuất giải pháp bảo vệ, định hướng khai thác, sử dụng hiệu quả nguồn tài nguyên đất đai.</w:t>
      </w:r>
    </w:p>
    <w:p>
      <w:r>
        <w:t>b) Đánh giá được thực trạng thái hóa đất, ô nhiễm đất theo loại đất và loại hình thoái hóa, ô nhiễm; xác định cụ thể nguyên nhân cũng như xu thế và các quá trình thoái hóa, ô nhiễm đất làm cơ sở đề xuất giải pháp cải tạo, phục hồi và khai thác sử dụng đất bền vững.</w:t>
      </w:r>
    </w:p>
    <w:p>
      <w:r>
        <w:t>c) Xây dựng bản đồ: thổ nhưỡng, chất lượng đất, tiềm năng đất đai; thoái hóa đất; các khu vực đất bị ô nhiễm; phân hạng đất nông nghiệp, đồng thời cung cấp dữ liệu cho việc xây dựng và hoàn thiện hệ thống thông tin đất đai theo hướng hiện đại và phục vụ đa mục tiêu.</w:t>
      </w:r>
    </w:p>
    <w:p>
      <w:r>
        <w:t>d) Cung cấp số liệu cho hệ thống chỉ tiêu thống kê quốc gia và phục vụ nhu cầu thông tin về tài nguyên đất cho các hoạt động kinh tế, xã hội, nghiên cứu khoa học và các nhu cầu khác của Nhà nước.</w:t>
      </w:r>
    </w:p>
    <w:p>
      <w:r>
        <w:t>4. Kết quả tổng điều tra, đánh giá đất đai</w:t>
      </w:r>
    </w:p>
    <w:p>
      <w:r>
        <w:t>4.1. Điều tra, đánh giá chất lượng đất đai, tiềm năng đất đai tỉnh Lâm Đồng  (Chi tiết theo phụ lục 1, phụ lục 2 đính kèm).</w:t>
      </w:r>
    </w:p>
    <w:p>
      <w:r>
        <w:t>4.2. Điều tra, đánh giá thoái hóa đất kỳ đầu tỉnh Lâm Đồng  (Chi tiết theo phụ lục 3, phụ lục 4, phụ lục 5 đính kèm).</w:t>
      </w:r>
    </w:p>
    <w:p>
      <w:r>
        <w:t>4.3. Điều tra, đánh giá ô nhiễm đất tỉnh Lâm Đồng  (Chi tiết theo theo phụ lục 6, phụ lục 7, phụ lục 8 đính kèm).</w:t>
      </w:r>
    </w:p>
    <w:p>
      <w:r>
        <w:t>4.4. Điều tra, phân hạng đất nông nghiệp tỉnh Lâm Đồng  (Chi tiết theo phụ lục 9 đính kèm).</w:t>
      </w:r>
    </w:p>
    <w:p>
      <w:r>
        <w:t>Điều 2. Tổ chức thực hiện</w:t>
      </w:r>
    </w:p>
    <w:p>
      <w:r>
        <w:t>1. Trách nhiệm của Sở Tài nguyên và Môi trường:</w:t>
      </w:r>
    </w:p>
    <w:p>
      <w:r>
        <w:t>a) Tổ chức công bố, công khai kết quả dự án Tổng điều tra, đánh giá đất đai trên các phương tiện thông tin, truyền thông để các cơ quan, đơn vị, tổ chức, cá nhân biết và khai thác, sử dụng.</w:t>
      </w:r>
    </w:p>
    <w:p>
      <w:r>
        <w:t>b) Báo cáo Bộ Tài nguyên và Môi trường kết quả dự án Tổng điều tra, đánh giá đất đai theo quy định.</w:t>
      </w:r>
    </w:p>
    <w:p>
      <w:r>
        <w:t>c) Chủ trì, phối hợp cùng các sở, ngành, địa phương và đơn vị có liên quan để tổ chức quản lý, khai thác, sử dụng hiệu quả các sản phẩm của dự án phục vụ phát triển kinh tế - xã hội.</w:t>
      </w:r>
    </w:p>
    <w:p>
      <w:r>
        <w:t>d) Chịu hoàn toàn trách nhiệm trước Ủy ban nhân dân tỉnh và pháp luật về trình tự, thủ tục, nội dung, số liệu, bản đồ và kết quả thẩm định dự án Tổng điều tra, đánh giá đất đai trên địa bàn tỉnh Lâm Đồng.</w:t>
      </w:r>
    </w:p>
    <w:p>
      <w:r>
        <w:t>đ) Chịu trách nhiệm kiểm tra, đôn đốc tổ chức thực hiện, định kỳ hàng năm báo cáo Ủy ban nhân dân tỉnh để chỉ đạo thực hiện.</w:t>
      </w:r>
    </w:p>
    <w:p>
      <w:r>
        <w:t>2. Các sở, ngành thuộc tỉnh: có trách nhiệm lồng ghép kết quả Tổng điều tra, đánh giá đất đai trên địa bàn tỉnh Lâm Đồng vào các chương trình, dự án có liên quan; phối hợp chặt chẽ với Sở Tài nguyên và Môi trường trong việc tổ chức triển khai thực hiện.</w:t>
      </w:r>
    </w:p>
    <w:p>
      <w:r>
        <w:t>3. Ủy ban nhân dân các huyện, thành phố Đà Lạt và Bảo Lộc: căn cứ kết quả Tổng điều tra, đánh giá đất đai, các giải pháp về quản lý, bảo vệ, cải tạo và sử dụng đất để có biện pháp, phương án quản lý, khai thác, sử dụng đất tại địa phương có hiệu quả, hợp lý và bền vững trong thời gian tới.</w:t>
      </w:r>
    </w:p>
    <w:p>
      <w:r>
        <w:t>Điều 3.  Chánh Văn phòng Ủy ban nhân dân tỉnh, Giám đốc Sở: Tài nguyên và Môi trường, Nông nghiệp và Phát triển nông thôn, Kế hoạch và Đầu tư, Khoa học và Công nghệ, Tài chính, Thông tin và Truyền thông; Chủ tịch Ủy ban nhân dân các huyện, thành phố Đà Lạt và Bảo Lộc; Giám đốc/Thủ trưởng các sở, ban, ngành, cơ quan, đơn vị và các tổ chức, cá nhân có liên quan căn cứ Quyết định thi hành kể từ ngày ký./.</w:t>
      </w:r>
    </w:p>
    <w:p>
      <w:r>
        <w:t>Nơi nhận:</w:t>
      </w:r>
    </w:p>
    <w:p>
      <w:r>
        <w:t>- Như Điều 3;</w:t>
      </w:r>
    </w:p>
    <w:p>
      <w:r>
        <w:t>- Bộ Tài nguyên và Môi trường (B/cáo);</w:t>
      </w:r>
    </w:p>
    <w:p>
      <w:r>
        <w:t>- CT, các PCT UBND tỉnh;</w:t>
      </w:r>
    </w:p>
    <w:p>
      <w:r>
        <w:t>- Ủy ban MTTQ tỉnh;</w:t>
      </w:r>
    </w:p>
    <w:p>
      <w:r>
        <w:t>- Sở Xây dựng;</w:t>
      </w:r>
    </w:p>
    <w:p>
      <w:r>
        <w:t>- Ban Quản lý các Khu công nghiệp tỉnh;</w:t>
      </w:r>
    </w:p>
    <w:p>
      <w:r>
        <w:t>- Cổng thông tin Điện tử tỉnh;</w:t>
      </w:r>
    </w:p>
    <w:p>
      <w:r>
        <w:t>- Lãnh đạo VP UBND tỉnh;</w:t>
      </w:r>
    </w:p>
    <w:p>
      <w:r>
        <w:t>- Website VP UBND tỉnh;</w:t>
      </w:r>
    </w:p>
    <w:p>
      <w:r>
        <w:t>- Trung tâm Công báo - Tin học;</w:t>
      </w:r>
    </w:p>
    <w:p>
      <w:r>
        <w:t>- Trung tâm lưu trữ lịch sử tỉnh;</w:t>
      </w:r>
    </w:p>
    <w:p>
      <w:r>
        <w:t>- Trung tâm Tích hợp dữ liệu và Chuyển</w:t>
      </w:r>
    </w:p>
    <w:p>
      <w:r>
        <w:t>đổi số - Sở Thông tin và Truyền thông;</w:t>
      </w:r>
    </w:p>
    <w:p>
      <w:r>
        <w:t>- Lưu: VT, ĐC1, ĐC, VX1, QH.</w:t>
      </w:r>
    </w:p>
    <w:p>
      <w:r>
        <w:t>TM. ỦY BAN NHÂN DÂN</w:t>
      </w:r>
    </w:p>
    <w:p>
      <w:r>
        <w:t>KT. CHỦ TỊCH</w:t>
      </w:r>
    </w:p>
    <w:p>
      <w:r>
        <w:t>PHÓ CHỦ TỊCH</w:t>
      </w:r>
    </w:p>
    <w:p>
      <w:r>
        <w:t>Nguyễn Ngọc Phúc</w:t>
      </w:r>
    </w:p>
    <w:p>
      <w:r>
        <w:t>Giải thích ký hiệu</w:t>
      </w:r>
    </w:p>
    <w:p>
      <w:r>
        <w:t>Chỉ tiêu</w:t>
      </w:r>
    </w:p>
    <w:p>
      <w:r>
        <w:t>Phân cấp</w:t>
      </w:r>
    </w:p>
    <w:p>
      <w:r>
        <w:t>Ký hiệu</w:t>
      </w:r>
    </w:p>
    <w:p>
      <w:r>
        <w:t>1. Loại đất (Nhóm đất phụ (tổ hợp các đơn vị đất có đặc điểm sử dụng tương tự); đơn vị đất)</w:t>
      </w:r>
    </w:p>
    <w:p>
      <w:r>
        <w:t>Các đất phù sa và đất dốc tụ (P, Pf, Py, D và Dk)</w:t>
      </w:r>
    </w:p>
    <w:p>
      <w:r>
        <w:t>G01</w:t>
      </w:r>
    </w:p>
    <w:p>
      <w:r>
        <w:t>Các đất trên đá mác ma bazơ (Fk, Fu, Ru)</w:t>
      </w:r>
    </w:p>
    <w:p>
      <w:r>
        <w:t>G02</w:t>
      </w:r>
    </w:p>
    <w:p>
      <w:r>
        <w:t>Các đất đỏ vùng trên đá mác ma trung tính (Fđ)</w:t>
      </w:r>
    </w:p>
    <w:p>
      <w:r>
        <w:t>G03</w:t>
      </w:r>
    </w:p>
    <w:p>
      <w:r>
        <w:t>Các đất đỏ vàng và xám trên đá mác ma axít (Fa, Xa)</w:t>
      </w:r>
    </w:p>
    <w:p>
      <w:r>
        <w:t>G04</w:t>
      </w:r>
    </w:p>
    <w:p>
      <w:r>
        <w:t>Các đất đỏ vàng trên đá trầm tích và đất xói mòn TSĐ (Fs, Fq, E)</w:t>
      </w:r>
    </w:p>
    <w:p>
      <w:r>
        <w:t>G05</w:t>
      </w:r>
    </w:p>
    <w:p>
      <w:r>
        <w:t>Các đất mùn vàng đỏ trên núi và trên núi cao (Hđ, Ha, Hs, A)</w:t>
      </w:r>
    </w:p>
    <w:p>
      <w:r>
        <w:t>G06</w:t>
      </w:r>
    </w:p>
    <w:p>
      <w:r>
        <w:t>Đất có mặt nước nuôi trồng thủy sản (Ao)</w:t>
      </w:r>
    </w:p>
    <w:p>
      <w:r>
        <w:t>G07</w:t>
      </w:r>
    </w:p>
    <w:p>
      <w:r>
        <w:t>Các đất xây dựng (Nt)</w:t>
      </w:r>
    </w:p>
    <w:p>
      <w:r>
        <w:t>G08</w:t>
      </w:r>
    </w:p>
    <w:p>
      <w:r>
        <w:t>2. Độ dày tầng đất (cm)</w:t>
      </w:r>
    </w:p>
    <w:p>
      <w:r>
        <w:t>&gt; 100</w:t>
      </w:r>
    </w:p>
    <w:p>
      <w:r>
        <w:t>D1</w:t>
      </w:r>
    </w:p>
    <w:p>
      <w:r>
        <w:t>50 - 100</w:t>
      </w:r>
    </w:p>
    <w:p>
      <w:r>
        <w:t>D2</w:t>
      </w:r>
    </w:p>
    <w:p>
      <w:r>
        <w:t>&lt; 50</w:t>
      </w:r>
    </w:p>
    <w:p>
      <w:r>
        <w:t>D3</w:t>
      </w:r>
    </w:p>
    <w:p>
      <w:r>
        <w:t>3. Độ dốc địa hình</w:t>
      </w:r>
    </w:p>
    <w:p>
      <w:r>
        <w:t>Khá bằng phẳng (0 - 3°)</w:t>
      </w:r>
    </w:p>
    <w:p>
      <w:r>
        <w:t>SL1</w:t>
      </w:r>
    </w:p>
    <w:p>
      <w:r>
        <w:t>Ít dốc (≥ 3 - &lt; 8°)</w:t>
      </w:r>
    </w:p>
    <w:p>
      <w:r>
        <w:t>SL2</w:t>
      </w:r>
    </w:p>
    <w:p>
      <w:r>
        <w:t>Dốc nhẹ (≥ 8 - &lt; 15°)</w:t>
      </w:r>
    </w:p>
    <w:p>
      <w:r>
        <w:t>SL3</w:t>
      </w:r>
    </w:p>
    <w:p>
      <w:r>
        <w:t>Dốc trung bình (≥ 15 - &lt; 25°)</w:t>
      </w:r>
    </w:p>
    <w:p>
      <w:r>
        <w:t>SL4</w:t>
      </w:r>
    </w:p>
    <w:p>
      <w:r>
        <w:t>Dốc mạnh (≥ 25°)</w:t>
      </w:r>
    </w:p>
    <w:p>
      <w:r>
        <w:t>SL5</w:t>
      </w:r>
    </w:p>
    <w:p>
      <w:r>
        <w:t>4. Lượng mưa (mm/năm)</w:t>
      </w:r>
    </w:p>
    <w:p>
      <w:r>
        <w:t>Thấp (&lt; 1.500)</w:t>
      </w:r>
    </w:p>
    <w:p>
      <w:r>
        <w:t>R1</w:t>
      </w:r>
    </w:p>
    <w:p>
      <w:r>
        <w:t>Trung bình (≥500 - &lt;2.500)</w:t>
      </w:r>
    </w:p>
    <w:p>
      <w:r>
        <w:t>R2</w:t>
      </w:r>
    </w:p>
    <w:p>
      <w:r>
        <w:t>Cao (≥2.500)</w:t>
      </w:r>
    </w:p>
    <w:p>
      <w:r>
        <w:t>R3</w:t>
      </w:r>
    </w:p>
    <w:p>
      <w:r>
        <w:t>5. Tổng tích ôn (°C)</w:t>
      </w:r>
    </w:p>
    <w:p>
      <w:r>
        <w:t>Thấp (&lt;7.000)</w:t>
      </w:r>
    </w:p>
    <w:p>
      <w:r>
        <w:t>T1</w:t>
      </w:r>
    </w:p>
    <w:p>
      <w:r>
        <w:t>Trung bình (≥7.000 - &lt;9.000)</w:t>
      </w:r>
    </w:p>
    <w:p>
      <w:r>
        <w:t>T2</w:t>
      </w:r>
    </w:p>
    <w:p>
      <w:r>
        <w:t>Cao (≥9.000)</w:t>
      </w:r>
    </w:p>
    <w:p>
      <w:r>
        <w:t>T3</w:t>
      </w:r>
    </w:p>
    <w:p>
      <w:r>
        <w:t>6. Khô hạn (tháng/năm)</w:t>
      </w:r>
    </w:p>
    <w:p>
      <w:r>
        <w:t>Không hạn (&lt;2)</w:t>
      </w:r>
    </w:p>
    <w:p>
      <w:r>
        <w:t>KhN</w:t>
      </w:r>
    </w:p>
    <w:p>
      <w:r>
        <w:t>Hạn nhẹ (≥2-3)</w:t>
      </w:r>
    </w:p>
    <w:p>
      <w:r>
        <w:t>Kh1</w:t>
      </w:r>
    </w:p>
    <w:p>
      <w:r>
        <w:t>Hạn trung bình (&gt;3-5)</w:t>
      </w:r>
    </w:p>
    <w:p>
      <w:r>
        <w:t>Kh2</w:t>
      </w:r>
    </w:p>
    <w:p>
      <w:r>
        <w:t>Hạn nặng (&gt;5)</w:t>
      </w:r>
    </w:p>
    <w:p>
      <w:r>
        <w:t>Kh3</w:t>
      </w:r>
    </w:p>
    <w:p>
      <w:r>
        <w:t>7. Gió (m/s)</w:t>
      </w:r>
    </w:p>
    <w:p>
      <w:r>
        <w:t>Không thuận lợi (&gt; 10,7)</w:t>
      </w:r>
    </w:p>
    <w:p>
      <w:r>
        <w:t>Gi1</w:t>
      </w:r>
    </w:p>
    <w:p>
      <w:r>
        <w:t>Ít thuận lợi (5,4-10,7)</w:t>
      </w:r>
    </w:p>
    <w:p>
      <w:r>
        <w:t>Gi2</w:t>
      </w:r>
    </w:p>
    <w:p>
      <w:r>
        <w:t>Thuận lợi (&lt; 5,4)</w:t>
      </w:r>
    </w:p>
    <w:p>
      <w:r>
        <w:t>Gi3</w:t>
      </w:r>
    </w:p>
    <w:p>
      <w:r>
        <w:t>8. Chế độ tưới</w:t>
      </w:r>
    </w:p>
    <w:p>
      <w:r>
        <w:t>Nhờ nước trời</w:t>
      </w:r>
    </w:p>
    <w:p>
      <w:r>
        <w:t>I1</w:t>
      </w:r>
    </w:p>
    <w:p>
      <w:r>
        <w:t>Bán chủ động</w:t>
      </w:r>
    </w:p>
    <w:p>
      <w:r>
        <w:t>I2</w:t>
      </w:r>
    </w:p>
    <w:p>
      <w:r>
        <w:t>Chủ động</w:t>
      </w:r>
    </w:p>
    <w:p>
      <w:r>
        <w:t>I3</w:t>
      </w:r>
    </w:p>
    <w:p>
      <w:r>
        <w:t>9. Ngập úng (ngày/năm)</w:t>
      </w:r>
    </w:p>
    <w:p>
      <w:r>
        <w:t>Không ngập (&lt; 5)</w:t>
      </w:r>
    </w:p>
    <w:p>
      <w:r>
        <w:t>F1</w:t>
      </w:r>
    </w:p>
    <w:p>
      <w:r>
        <w:t>Ngập nhẹ (≥5 - ≤30)</w:t>
      </w:r>
    </w:p>
    <w:p>
      <w:r>
        <w:t>F2</w:t>
      </w:r>
    </w:p>
    <w:p>
      <w:r>
        <w:t>Ngập trung bình (≥30 - ≤60)</w:t>
      </w:r>
    </w:p>
    <w:p>
      <w:r>
        <w:t>F3</w:t>
      </w:r>
    </w:p>
    <w:p>
      <w:r>
        <w:t>Ngập nặng (&gt; 60)</w:t>
      </w:r>
    </w:p>
    <w:p>
      <w:r>
        <w:t>F4</w:t>
      </w:r>
    </w:p>
    <w:p>
      <w:r>
        <w:t>10. Độ phì nhiêu của đất</w:t>
      </w:r>
    </w:p>
    <w:p>
      <w:r>
        <w:t>Độ phì thấp (điểm tích hợp &lt;50)</w:t>
      </w:r>
    </w:p>
    <w:p>
      <w:r>
        <w:t>DP1</w:t>
      </w:r>
    </w:p>
    <w:p>
      <w:r>
        <w:t>Độ phì trung bình (điểm tích hợp ≥50- &lt; 75)</w:t>
      </w:r>
    </w:p>
    <w:p>
      <w:r>
        <w:t>DP2</w:t>
      </w:r>
    </w:p>
    <w:p>
      <w:r>
        <w:t>Độ phì cao (điểm tích hợp ≥75)</w:t>
      </w:r>
    </w:p>
    <w:p>
      <w:r>
        <w:t>DP3</w:t>
      </w:r>
    </w:p>
    <w:p>
      <w:r>
        <w:t>PHỤ LỤC 1:</w:t>
      </w:r>
    </w:p>
    <w:p>
      <w:r>
        <w:t>KẾT QUẢ ĐIỀU TRA, ĐÁNH GIÁ CHẤT LƯỢNG ĐẤT ĐAI TỈNH LÂM ĐỒNG</w:t>
      </w:r>
    </w:p>
    <w:p>
      <w:r>
        <w:t>STT</w:t>
      </w:r>
    </w:p>
    <w:p>
      <w:r>
        <w:t>Đơn vị chất lượng đất</w:t>
      </w:r>
    </w:p>
    <w:p>
      <w:r>
        <w:t>Số lượng khoanh đất</w:t>
      </w:r>
    </w:p>
    <w:p>
      <w:r>
        <w:t>Diện tích điều tra (ha)</w:t>
      </w:r>
    </w:p>
    <w:p>
      <w:r>
        <w:t>Nhóm đất phụ</w:t>
      </w:r>
    </w:p>
    <w:p>
      <w:r>
        <w:t>Độ dày tầng đất</w:t>
      </w:r>
    </w:p>
    <w:p>
      <w:r>
        <w:t>Độ dốc địa hình</w:t>
      </w:r>
    </w:p>
    <w:p>
      <w:r>
        <w:t>Khí hậu</w:t>
      </w:r>
    </w:p>
    <w:p>
      <w:r>
        <w:t>Chế độ nước</w:t>
      </w:r>
    </w:p>
    <w:p>
      <w:r>
        <w:t>Độ phì nhiêu của đất</w:t>
      </w:r>
    </w:p>
    <w:p>
      <w:r>
        <w:t>Lượng mưa (mm)</w:t>
      </w:r>
    </w:p>
    <w:p>
      <w:r>
        <w:t>Tổng tích ôn (°C)</w:t>
      </w:r>
    </w:p>
    <w:p>
      <w:r>
        <w:t>Khô hạn (tháng/ năm)</w:t>
      </w:r>
    </w:p>
    <w:p>
      <w:r>
        <w:t>Gió</w:t>
      </w:r>
    </w:p>
    <w:p>
      <w:r>
        <w:t>Chế độ tưới</w:t>
      </w:r>
    </w:p>
    <w:p>
      <w:r>
        <w:t>Ngập úng (ngày/ năm)</w:t>
      </w:r>
    </w:p>
    <w:p>
      <w:r>
        <w:t>A</w:t>
      </w:r>
    </w:p>
    <w:p>
      <w:r>
        <w:t>B</w:t>
      </w:r>
    </w:p>
    <w:p>
      <w:r>
        <w:t>(1)</w:t>
      </w:r>
    </w:p>
    <w:p>
      <w:r>
        <w:t>(2)</w:t>
      </w:r>
    </w:p>
    <w:p>
      <w:r>
        <w:t>(3)</w:t>
      </w:r>
    </w:p>
    <w:p>
      <w:r>
        <w:t>(4)</w:t>
      </w:r>
    </w:p>
    <w:p>
      <w:r>
        <w:t>(5)</w:t>
      </w:r>
    </w:p>
    <w:p>
      <w:r>
        <w:t>(6)</w:t>
      </w:r>
    </w:p>
    <w:p>
      <w:r>
        <w:t>(7)</w:t>
      </w:r>
    </w:p>
    <w:p>
      <w:r>
        <w:t>(8)</w:t>
      </w:r>
    </w:p>
    <w:p>
      <w:r>
        <w:t>(9)</w:t>
      </w:r>
    </w:p>
    <w:p>
      <w:r>
        <w:t>(10)</w:t>
      </w:r>
    </w:p>
    <w:p>
      <w:r>
        <w:t>(11)</w:t>
      </w:r>
    </w:p>
    <w:p>
      <w:r>
        <w:t>(12)</w:t>
      </w:r>
    </w:p>
    <w:p>
      <w:r>
        <w:t>1</w:t>
      </w:r>
    </w:p>
    <w:p>
      <w:r>
        <w:t>DVD-001</w:t>
      </w:r>
    </w:p>
    <w:p>
      <w:r>
        <w:t>79</w:t>
      </w:r>
    </w:p>
    <w:p>
      <w:r>
        <w:t>775</w:t>
      </w:r>
    </w:p>
    <w:p>
      <w:r>
        <w:t>G01</w:t>
      </w:r>
    </w:p>
    <w:p>
      <w:r>
        <w:t>D1</w:t>
      </w:r>
    </w:p>
    <w:p>
      <w:r>
        <w:t>Sl1</w:t>
      </w:r>
    </w:p>
    <w:p>
      <w:r>
        <w:t>R2</w:t>
      </w:r>
    </w:p>
    <w:p>
      <w:r>
        <w:t>T1</w:t>
      </w:r>
    </w:p>
    <w:p>
      <w:r>
        <w:t>KhN</w:t>
      </w:r>
    </w:p>
    <w:p>
      <w:r>
        <w:t>Gi3</w:t>
      </w:r>
    </w:p>
    <w:p>
      <w:r>
        <w:t>I3</w:t>
      </w:r>
    </w:p>
    <w:p>
      <w:r>
        <w:t>F1</w:t>
      </w:r>
    </w:p>
    <w:p>
      <w:r>
        <w:t>DP2</w:t>
      </w:r>
    </w:p>
    <w:p>
      <w:r>
        <w:t>2</w:t>
      </w:r>
    </w:p>
    <w:p>
      <w:r>
        <w:t>DVD-002</w:t>
      </w:r>
    </w:p>
    <w:p>
      <w:r>
        <w:t>78</w:t>
      </w:r>
    </w:p>
    <w:p>
      <w:r>
        <w:t>830</w:t>
      </w:r>
    </w:p>
    <w:p>
      <w:r>
        <w:t>G01</w:t>
      </w:r>
    </w:p>
    <w:p>
      <w:r>
        <w:t>D1</w:t>
      </w:r>
    </w:p>
    <w:p>
      <w:r>
        <w:t>Sl1</w:t>
      </w:r>
    </w:p>
    <w:p>
      <w:r>
        <w:t>R2</w:t>
      </w:r>
    </w:p>
    <w:p>
      <w:r>
        <w:t>T1</w:t>
      </w:r>
    </w:p>
    <w:p>
      <w:r>
        <w:t>KhN</w:t>
      </w:r>
    </w:p>
    <w:p>
      <w:r>
        <w:t>Gi3</w:t>
      </w:r>
    </w:p>
    <w:p>
      <w:r>
        <w:t>I3</w:t>
      </w:r>
    </w:p>
    <w:p>
      <w:r>
        <w:t>F2</w:t>
      </w:r>
    </w:p>
    <w:p>
      <w:r>
        <w:t>DP2</w:t>
      </w:r>
    </w:p>
    <w:p>
      <w:r>
        <w:t>3</w:t>
      </w:r>
    </w:p>
    <w:p>
      <w:r>
        <w:t>DVD-003</w:t>
      </w:r>
    </w:p>
    <w:p>
      <w:r>
        <w:t>99</w:t>
      </w:r>
    </w:p>
    <w:p>
      <w:r>
        <w:t>408</w:t>
      </w:r>
    </w:p>
    <w:p>
      <w:r>
        <w:t>G01</w:t>
      </w:r>
    </w:p>
    <w:p>
      <w:r>
        <w:t>D1</w:t>
      </w:r>
    </w:p>
    <w:p>
      <w:r>
        <w:t>Sl1</w:t>
      </w:r>
    </w:p>
    <w:p>
      <w:r>
        <w:t>R2</w:t>
      </w:r>
    </w:p>
    <w:p>
      <w:r>
        <w:t>T2</w:t>
      </w:r>
    </w:p>
    <w:p>
      <w:r>
        <w:t>Kh1</w:t>
      </w:r>
    </w:p>
    <w:p>
      <w:r>
        <w:t>Gi3</w:t>
      </w:r>
    </w:p>
    <w:p>
      <w:r>
        <w:t>I2</w:t>
      </w:r>
    </w:p>
    <w:p>
      <w:r>
        <w:t>F1</w:t>
      </w:r>
    </w:p>
    <w:p>
      <w:r>
        <w:t>DP2</w:t>
      </w:r>
    </w:p>
    <w:p>
      <w:r>
        <w:t>4</w:t>
      </w:r>
    </w:p>
    <w:p>
      <w:r>
        <w:t>DVD-004</w:t>
      </w:r>
    </w:p>
    <w:p>
      <w:r>
        <w:t>66</w:t>
      </w:r>
    </w:p>
    <w:p>
      <w:r>
        <w:t>111</w:t>
      </w:r>
    </w:p>
    <w:p>
      <w:r>
        <w:t>G01</w:t>
      </w:r>
    </w:p>
    <w:p>
      <w:r>
        <w:t>D1</w:t>
      </w:r>
    </w:p>
    <w:p>
      <w:r>
        <w:t>Sl1</w:t>
      </w:r>
    </w:p>
    <w:p>
      <w:r>
        <w:t>R2</w:t>
      </w:r>
    </w:p>
    <w:p>
      <w:r>
        <w:t>T2</w:t>
      </w:r>
    </w:p>
    <w:p>
      <w:r>
        <w:t>Kh2</w:t>
      </w:r>
    </w:p>
    <w:p>
      <w:r>
        <w:t>Gi3</w:t>
      </w:r>
    </w:p>
    <w:p>
      <w:r>
        <w:t>I1</w:t>
      </w:r>
    </w:p>
    <w:p>
      <w:r>
        <w:t>F1</w:t>
      </w:r>
    </w:p>
    <w:p>
      <w:r>
        <w:t>DP2</w:t>
      </w:r>
    </w:p>
    <w:p>
      <w:r>
        <w:t>5</w:t>
      </w:r>
    </w:p>
    <w:p>
      <w:r>
        <w:t>DVD-005</w:t>
      </w:r>
    </w:p>
    <w:p>
      <w:r>
        <w:t>133</w:t>
      </w:r>
    </w:p>
    <w:p>
      <w:r>
        <w:t>925</w:t>
      </w:r>
    </w:p>
    <w:p>
      <w:r>
        <w:t>G01</w:t>
      </w:r>
    </w:p>
    <w:p>
      <w:r>
        <w:t>D1</w:t>
      </w:r>
    </w:p>
    <w:p>
      <w:r>
        <w:t>Sl1</w:t>
      </w:r>
    </w:p>
    <w:p>
      <w:r>
        <w:t>R2</w:t>
      </w:r>
    </w:p>
    <w:p>
      <w:r>
        <w:t>T2</w:t>
      </w:r>
    </w:p>
    <w:p>
      <w:r>
        <w:t>KhN</w:t>
      </w:r>
    </w:p>
    <w:p>
      <w:r>
        <w:t>Gi3</w:t>
      </w:r>
    </w:p>
    <w:p>
      <w:r>
        <w:t>I3</w:t>
      </w:r>
    </w:p>
    <w:p>
      <w:r>
        <w:t>F1</w:t>
      </w:r>
    </w:p>
    <w:p>
      <w:r>
        <w:t>DP2</w:t>
      </w:r>
    </w:p>
    <w:p>
      <w:r>
        <w:t>6</w:t>
      </w:r>
    </w:p>
    <w:p>
      <w:r>
        <w:t>DVD-006</w:t>
      </w:r>
    </w:p>
    <w:p>
      <w:r>
        <w:t>261</w:t>
      </w:r>
    </w:p>
    <w:p>
      <w:r>
        <w:t>2.430</w:t>
      </w:r>
    </w:p>
    <w:p>
      <w:r>
        <w:t>G01</w:t>
      </w:r>
    </w:p>
    <w:p>
      <w:r>
        <w:t>D1</w:t>
      </w:r>
    </w:p>
    <w:p>
      <w:r>
        <w:t>Sl1</w:t>
      </w:r>
    </w:p>
    <w:p>
      <w:r>
        <w:t>R2</w:t>
      </w:r>
    </w:p>
    <w:p>
      <w:r>
        <w:t>T2</w:t>
      </w:r>
    </w:p>
    <w:p>
      <w:r>
        <w:t>KhN</w:t>
      </w:r>
    </w:p>
    <w:p>
      <w:r>
        <w:t>Gi3</w:t>
      </w:r>
    </w:p>
    <w:p>
      <w:r>
        <w:t>I3</w:t>
      </w:r>
    </w:p>
    <w:p>
      <w:r>
        <w:t>F2</w:t>
      </w:r>
    </w:p>
    <w:p>
      <w:r>
        <w:t>DP2</w:t>
      </w:r>
    </w:p>
    <w:p>
      <w:r>
        <w:t>7</w:t>
      </w:r>
    </w:p>
    <w:p>
      <w:r>
        <w:t>DVD-007</w:t>
      </w:r>
    </w:p>
    <w:p>
      <w:r>
        <w:t>144</w:t>
      </w:r>
    </w:p>
    <w:p>
      <w:r>
        <w:t>769</w:t>
      </w:r>
    </w:p>
    <w:p>
      <w:r>
        <w:t>G01</w:t>
      </w:r>
    </w:p>
    <w:p>
      <w:r>
        <w:t>D1</w:t>
      </w:r>
    </w:p>
    <w:p>
      <w:r>
        <w:t>Sl1</w:t>
      </w:r>
    </w:p>
    <w:p>
      <w:r>
        <w:t>R3</w:t>
      </w:r>
    </w:p>
    <w:p>
      <w:r>
        <w:t>T2</w:t>
      </w:r>
    </w:p>
    <w:p>
      <w:r>
        <w:t>KhN</w:t>
      </w:r>
    </w:p>
    <w:p>
      <w:r>
        <w:t>Gi3</w:t>
      </w:r>
    </w:p>
    <w:p>
      <w:r>
        <w:t>I2</w:t>
      </w:r>
    </w:p>
    <w:p>
      <w:r>
        <w:t>F1</w:t>
      </w:r>
    </w:p>
    <w:p>
      <w:r>
        <w:t>DP2</w:t>
      </w:r>
    </w:p>
    <w:p>
      <w:r>
        <w:t>8</w:t>
      </w:r>
    </w:p>
    <w:p>
      <w:r>
        <w:t>DVD-008</w:t>
      </w:r>
    </w:p>
    <w:p>
      <w:r>
        <w:t>60</w:t>
      </w:r>
    </w:p>
    <w:p>
      <w:r>
        <w:t>430</w:t>
      </w:r>
    </w:p>
    <w:p>
      <w:r>
        <w:t>G01</w:t>
      </w:r>
    </w:p>
    <w:p>
      <w:r>
        <w:t>D1</w:t>
      </w:r>
    </w:p>
    <w:p>
      <w:r>
        <w:t>Sl1</w:t>
      </w:r>
    </w:p>
    <w:p>
      <w:r>
        <w:t>R3</w:t>
      </w:r>
    </w:p>
    <w:p>
      <w:r>
        <w:t>T2</w:t>
      </w:r>
    </w:p>
    <w:p>
      <w:r>
        <w:t>KhN</w:t>
      </w:r>
    </w:p>
    <w:p>
      <w:r>
        <w:t>Gi3</w:t>
      </w:r>
    </w:p>
    <w:p>
      <w:r>
        <w:t>I3</w:t>
      </w:r>
    </w:p>
    <w:p>
      <w:r>
        <w:t>F2</w:t>
      </w:r>
    </w:p>
    <w:p>
      <w:r>
        <w:t>DP2</w:t>
      </w:r>
    </w:p>
    <w:p>
      <w:r>
        <w:t>9</w:t>
      </w:r>
    </w:p>
    <w:p>
      <w:r>
        <w:t>DVD-009</w:t>
      </w:r>
    </w:p>
    <w:p>
      <w:r>
        <w:t>79</w:t>
      </w:r>
    </w:p>
    <w:p>
      <w:r>
        <w:t>859</w:t>
      </w:r>
    </w:p>
    <w:p>
      <w:r>
        <w:t>G01</w:t>
      </w:r>
    </w:p>
    <w:p>
      <w:r>
        <w:t>D1</w:t>
      </w:r>
    </w:p>
    <w:p>
      <w:r>
        <w:t>Sl1</w:t>
      </w:r>
    </w:p>
    <w:p>
      <w:r>
        <w:t>R3</w:t>
      </w:r>
    </w:p>
    <w:p>
      <w:r>
        <w:t>T3</w:t>
      </w:r>
    </w:p>
    <w:p>
      <w:r>
        <w:t>Kh2</w:t>
      </w:r>
    </w:p>
    <w:p>
      <w:r>
        <w:t>Gi3</w:t>
      </w:r>
    </w:p>
    <w:p>
      <w:r>
        <w:t>I1</w:t>
      </w:r>
    </w:p>
    <w:p>
      <w:r>
        <w:t>F1</w:t>
      </w:r>
    </w:p>
    <w:p>
      <w:r>
        <w:t>DP2</w:t>
      </w:r>
    </w:p>
    <w:p>
      <w:r>
        <w:t>10</w:t>
      </w:r>
    </w:p>
    <w:p>
      <w:r>
        <w:t>DVD-010</w:t>
      </w:r>
    </w:p>
    <w:p>
      <w:r>
        <w:t>224</w:t>
      </w:r>
    </w:p>
    <w:p>
      <w:r>
        <w:t>1.256</w:t>
      </w:r>
    </w:p>
    <w:p>
      <w:r>
        <w:t>G01</w:t>
      </w:r>
    </w:p>
    <w:p>
      <w:r>
        <w:t>D1</w:t>
      </w:r>
    </w:p>
    <w:p>
      <w:r>
        <w:t>Sl1</w:t>
      </w:r>
    </w:p>
    <w:p>
      <w:r>
        <w:t>R3</w:t>
      </w:r>
    </w:p>
    <w:p>
      <w:r>
        <w:t>T3</w:t>
      </w:r>
    </w:p>
    <w:p>
      <w:r>
        <w:t>KhN</w:t>
      </w:r>
    </w:p>
    <w:p>
      <w:r>
        <w:t>Gi3</w:t>
      </w:r>
    </w:p>
    <w:p>
      <w:r>
        <w:t>I3</w:t>
      </w:r>
    </w:p>
    <w:p>
      <w:r>
        <w:t>F1</w:t>
      </w:r>
    </w:p>
    <w:p>
      <w:r>
        <w:t>DP2</w:t>
      </w:r>
    </w:p>
    <w:p>
      <w:r>
        <w:t>11</w:t>
      </w:r>
    </w:p>
    <w:p>
      <w:r>
        <w:t>DVD-011</w:t>
      </w:r>
    </w:p>
    <w:p>
      <w:r>
        <w:t>191</w:t>
      </w:r>
    </w:p>
    <w:p>
      <w:r>
        <w:t>1.507</w:t>
      </w:r>
    </w:p>
    <w:p>
      <w:r>
        <w:t>G01</w:t>
      </w:r>
    </w:p>
    <w:p>
      <w:r>
        <w:t>D1</w:t>
      </w:r>
    </w:p>
    <w:p>
      <w:r>
        <w:t>Sl1</w:t>
      </w:r>
    </w:p>
    <w:p>
      <w:r>
        <w:t>R3</w:t>
      </w:r>
    </w:p>
    <w:p>
      <w:r>
        <w:t>T3</w:t>
      </w:r>
    </w:p>
    <w:p>
      <w:r>
        <w:t>KhN</w:t>
      </w:r>
    </w:p>
    <w:p>
      <w:r>
        <w:t>Gi3</w:t>
      </w:r>
    </w:p>
    <w:p>
      <w:r>
        <w:t>I3</w:t>
      </w:r>
    </w:p>
    <w:p>
      <w:r>
        <w:t>F2</w:t>
      </w:r>
    </w:p>
    <w:p>
      <w:r>
        <w:t>DP2</w:t>
      </w:r>
    </w:p>
    <w:p>
      <w:r>
        <w:t>12</w:t>
      </w:r>
    </w:p>
    <w:p>
      <w:r>
        <w:t>DVD-012</w:t>
      </w:r>
    </w:p>
    <w:p>
      <w:r>
        <w:t>40</w:t>
      </w:r>
    </w:p>
    <w:p>
      <w:r>
        <w:t>30</w:t>
      </w:r>
    </w:p>
    <w:p>
      <w:r>
        <w:t>G01</w:t>
      </w:r>
    </w:p>
    <w:p>
      <w:r>
        <w:t>D1</w:t>
      </w:r>
    </w:p>
    <w:p>
      <w:r>
        <w:t>Sl1</w:t>
      </w:r>
    </w:p>
    <w:p>
      <w:r>
        <w:t>R2</w:t>
      </w:r>
    </w:p>
    <w:p>
      <w:r>
        <w:t>T1</w:t>
      </w:r>
    </w:p>
    <w:p>
      <w:r>
        <w:t>Kh1</w:t>
      </w:r>
    </w:p>
    <w:p>
      <w:r>
        <w:t>Gi3</w:t>
      </w:r>
    </w:p>
    <w:p>
      <w:r>
        <w:t>I1</w:t>
      </w:r>
    </w:p>
    <w:p>
      <w:r>
        <w:t>F1</w:t>
      </w:r>
    </w:p>
    <w:p>
      <w:r>
        <w:t>DP3</w:t>
      </w:r>
    </w:p>
    <w:p>
      <w:r>
        <w:t>13</w:t>
      </w:r>
    </w:p>
    <w:p>
      <w:r>
        <w:t>DVD-013</w:t>
      </w:r>
    </w:p>
    <w:p>
      <w:r>
        <w:t>231</w:t>
      </w:r>
    </w:p>
    <w:p>
      <w:r>
        <w:t>1.440</w:t>
      </w:r>
    </w:p>
    <w:p>
      <w:r>
        <w:t>G01</w:t>
      </w:r>
    </w:p>
    <w:p>
      <w:r>
        <w:t>D1</w:t>
      </w:r>
    </w:p>
    <w:p>
      <w:r>
        <w:t>Sl1</w:t>
      </w:r>
    </w:p>
    <w:p>
      <w:r>
        <w:t>R2</w:t>
      </w:r>
    </w:p>
    <w:p>
      <w:r>
        <w:t>T1</w:t>
      </w:r>
    </w:p>
    <w:p>
      <w:r>
        <w:t>KhN</w:t>
      </w:r>
    </w:p>
    <w:p>
      <w:r>
        <w:t>Gi3</w:t>
      </w:r>
    </w:p>
    <w:p>
      <w:r>
        <w:t>I2</w:t>
      </w:r>
    </w:p>
    <w:p>
      <w:r>
        <w:t>F1</w:t>
      </w:r>
    </w:p>
    <w:p>
      <w:r>
        <w:t>DP3</w:t>
      </w:r>
    </w:p>
    <w:p>
      <w:r>
        <w:t>14</w:t>
      </w:r>
    </w:p>
    <w:p>
      <w:r>
        <w:t>DVD-014</w:t>
      </w:r>
    </w:p>
    <w:p>
      <w:r>
        <w:t>218</w:t>
      </w:r>
    </w:p>
    <w:p>
      <w:r>
        <w:t>826</w:t>
      </w:r>
    </w:p>
    <w:p>
      <w:r>
        <w:t>G01</w:t>
      </w:r>
    </w:p>
    <w:p>
      <w:r>
        <w:t>D1</w:t>
      </w:r>
    </w:p>
    <w:p>
      <w:r>
        <w:t>Sl1</w:t>
      </w:r>
    </w:p>
    <w:p>
      <w:r>
        <w:t>R2</w:t>
      </w:r>
    </w:p>
    <w:p>
      <w:r>
        <w:t>T1</w:t>
      </w:r>
    </w:p>
    <w:p>
      <w:r>
        <w:t>KhN</w:t>
      </w:r>
    </w:p>
    <w:p>
      <w:r>
        <w:t>Gi3</w:t>
      </w:r>
    </w:p>
    <w:p>
      <w:r>
        <w:t>I3</w:t>
      </w:r>
    </w:p>
    <w:p>
      <w:r>
        <w:t>F2</w:t>
      </w:r>
    </w:p>
    <w:p>
      <w:r>
        <w:t>DP3</w:t>
      </w:r>
    </w:p>
    <w:p>
      <w:r>
        <w:t>15</w:t>
      </w:r>
    </w:p>
    <w:p>
      <w:r>
        <w:t>DVD-015</w:t>
      </w:r>
    </w:p>
    <w:p>
      <w:r>
        <w:t>206</w:t>
      </w:r>
    </w:p>
    <w:p>
      <w:r>
        <w:t>724</w:t>
      </w:r>
    </w:p>
    <w:p>
      <w:r>
        <w:t>G01</w:t>
      </w:r>
    </w:p>
    <w:p>
      <w:r>
        <w:t>D1</w:t>
      </w:r>
    </w:p>
    <w:p>
      <w:r>
        <w:t>Sl1</w:t>
      </w:r>
    </w:p>
    <w:p>
      <w:r>
        <w:t>R2</w:t>
      </w:r>
    </w:p>
    <w:p>
      <w:r>
        <w:t>T2</w:t>
      </w:r>
    </w:p>
    <w:p>
      <w:r>
        <w:t>Kh1</w:t>
      </w:r>
    </w:p>
    <w:p>
      <w:r>
        <w:t>Gi3</w:t>
      </w:r>
    </w:p>
    <w:p>
      <w:r>
        <w:t>I2</w:t>
      </w:r>
    </w:p>
    <w:p>
      <w:r>
        <w:t>F1</w:t>
      </w:r>
    </w:p>
    <w:p>
      <w:r>
        <w:t>DP3</w:t>
      </w:r>
    </w:p>
    <w:p>
      <w:r>
        <w:t>16</w:t>
      </w:r>
    </w:p>
    <w:p>
      <w:r>
        <w:t>DVD-016</w:t>
      </w:r>
    </w:p>
    <w:p>
      <w:r>
        <w:t>177</w:t>
      </w:r>
    </w:p>
    <w:p>
      <w:r>
        <w:t>668</w:t>
      </w:r>
    </w:p>
    <w:p>
      <w:r>
        <w:t>G01</w:t>
      </w:r>
    </w:p>
    <w:p>
      <w:r>
        <w:t>D1</w:t>
      </w:r>
    </w:p>
    <w:p>
      <w:r>
        <w:t>Sl1</w:t>
      </w:r>
    </w:p>
    <w:p>
      <w:r>
        <w:t>R2</w:t>
      </w:r>
    </w:p>
    <w:p>
      <w:r>
        <w:t>T2</w:t>
      </w:r>
    </w:p>
    <w:p>
      <w:r>
        <w:t>Kh1</w:t>
      </w:r>
    </w:p>
    <w:p>
      <w:r>
        <w:t>Gi3</w:t>
      </w:r>
    </w:p>
    <w:p>
      <w:r>
        <w:t>I2</w:t>
      </w:r>
    </w:p>
    <w:p>
      <w:r>
        <w:t>F2</w:t>
      </w:r>
    </w:p>
    <w:p>
      <w:r>
        <w:t>DP3</w:t>
      </w:r>
    </w:p>
    <w:p>
      <w:r>
        <w:t>17</w:t>
      </w:r>
    </w:p>
    <w:p>
      <w:r>
        <w:t>DVD-017</w:t>
      </w:r>
    </w:p>
    <w:p>
      <w:r>
        <w:t>106</w:t>
      </w:r>
    </w:p>
    <w:p>
      <w:r>
        <w:t>75</w:t>
      </w:r>
    </w:p>
    <w:p>
      <w:r>
        <w:t>G01</w:t>
      </w:r>
    </w:p>
    <w:p>
      <w:r>
        <w:t>D1</w:t>
      </w:r>
    </w:p>
    <w:p>
      <w:r>
        <w:t>Sl1</w:t>
      </w:r>
    </w:p>
    <w:p>
      <w:r>
        <w:t>R2</w:t>
      </w:r>
    </w:p>
    <w:p>
      <w:r>
        <w:t>T2</w:t>
      </w:r>
    </w:p>
    <w:p>
      <w:r>
        <w:t>Kh2</w:t>
      </w:r>
    </w:p>
    <w:p>
      <w:r>
        <w:t>Gi3</w:t>
      </w:r>
    </w:p>
    <w:p>
      <w:r>
        <w:t>I1</w:t>
      </w:r>
    </w:p>
    <w:p>
      <w:r>
        <w:t>F1</w:t>
      </w:r>
    </w:p>
    <w:p>
      <w:r>
        <w:t>DP3</w:t>
      </w:r>
    </w:p>
    <w:p>
      <w:r>
        <w:t>18</w:t>
      </w:r>
    </w:p>
    <w:p>
      <w:r>
        <w:t>DVD-018</w:t>
      </w:r>
    </w:p>
    <w:p>
      <w:r>
        <w:t>291</w:t>
      </w:r>
    </w:p>
    <w:p>
      <w:r>
        <w:t>5.058</w:t>
      </w:r>
    </w:p>
    <w:p>
      <w:r>
        <w:t>G01</w:t>
      </w:r>
    </w:p>
    <w:p>
      <w:r>
        <w:t>D1</w:t>
      </w:r>
    </w:p>
    <w:p>
      <w:r>
        <w:t>Sl1</w:t>
      </w:r>
    </w:p>
    <w:p>
      <w:r>
        <w:t>R2</w:t>
      </w:r>
    </w:p>
    <w:p>
      <w:r>
        <w:t>T2</w:t>
      </w:r>
    </w:p>
    <w:p>
      <w:r>
        <w:t>KhN</w:t>
      </w:r>
    </w:p>
    <w:p>
      <w:r>
        <w:t>Gi3</w:t>
      </w:r>
    </w:p>
    <w:p>
      <w:r>
        <w:t>I3</w:t>
      </w:r>
    </w:p>
    <w:p>
      <w:r>
        <w:t>F1</w:t>
      </w:r>
    </w:p>
    <w:p>
      <w:r>
        <w:t>DP3</w:t>
      </w:r>
    </w:p>
    <w:p>
      <w:r>
        <w:t>19</w:t>
      </w:r>
    </w:p>
    <w:p>
      <w:r>
        <w:t>DVD-019</w:t>
      </w:r>
    </w:p>
    <w:p>
      <w:r>
        <w:t>305</w:t>
      </w:r>
    </w:p>
    <w:p>
      <w:r>
        <w:t>3.407</w:t>
      </w:r>
    </w:p>
    <w:p>
      <w:r>
        <w:t>G01</w:t>
      </w:r>
    </w:p>
    <w:p>
      <w:r>
        <w:t>D1</w:t>
      </w:r>
    </w:p>
    <w:p>
      <w:r>
        <w:t>Sl1</w:t>
      </w:r>
    </w:p>
    <w:p>
      <w:r>
        <w:t>R2</w:t>
      </w:r>
    </w:p>
    <w:p>
      <w:r>
        <w:t>T2</w:t>
      </w:r>
    </w:p>
    <w:p>
      <w:r>
        <w:t>KhN</w:t>
      </w:r>
    </w:p>
    <w:p>
      <w:r>
        <w:t>Gi3</w:t>
      </w:r>
    </w:p>
    <w:p>
      <w:r>
        <w:t>I3</w:t>
      </w:r>
    </w:p>
    <w:p>
      <w:r>
        <w:t>F2</w:t>
      </w:r>
    </w:p>
    <w:p>
      <w:r>
        <w:t>DP3</w:t>
      </w:r>
    </w:p>
    <w:p>
      <w:r>
        <w:t>20</w:t>
      </w:r>
    </w:p>
    <w:p>
      <w:r>
        <w:t>DVD-020</w:t>
      </w:r>
    </w:p>
    <w:p>
      <w:r>
        <w:t>221</w:t>
      </w:r>
    </w:p>
    <w:p>
      <w:r>
        <w:t>1.309</w:t>
      </w:r>
    </w:p>
    <w:p>
      <w:r>
        <w:t>G01</w:t>
      </w:r>
    </w:p>
    <w:p>
      <w:r>
        <w:t>D1</w:t>
      </w:r>
    </w:p>
    <w:p>
      <w:r>
        <w:t>Sl1</w:t>
      </w:r>
    </w:p>
    <w:p>
      <w:r>
        <w:t>R3</w:t>
      </w:r>
    </w:p>
    <w:p>
      <w:r>
        <w:t>T2</w:t>
      </w:r>
    </w:p>
    <w:p>
      <w:r>
        <w:t>KhN</w:t>
      </w:r>
    </w:p>
    <w:p>
      <w:r>
        <w:t>Gi3</w:t>
      </w:r>
    </w:p>
    <w:p>
      <w:r>
        <w:t>I2</w:t>
      </w:r>
    </w:p>
    <w:p>
      <w:r>
        <w:t>F1</w:t>
      </w:r>
    </w:p>
    <w:p>
      <w:r>
        <w:t>DP3</w:t>
      </w:r>
    </w:p>
    <w:p>
      <w:r>
        <w:t>21</w:t>
      </w:r>
    </w:p>
    <w:p>
      <w:r>
        <w:t>DVD-021</w:t>
      </w:r>
    </w:p>
    <w:p>
      <w:r>
        <w:t>118</w:t>
      </w:r>
    </w:p>
    <w:p>
      <w:r>
        <w:t>1.264</w:t>
      </w:r>
    </w:p>
    <w:p>
      <w:r>
        <w:t>G01</w:t>
      </w:r>
    </w:p>
    <w:p>
      <w:r>
        <w:t>D1</w:t>
      </w:r>
    </w:p>
    <w:p>
      <w:r>
        <w:t>Sl1</w:t>
      </w:r>
    </w:p>
    <w:p>
      <w:r>
        <w:t>R3</w:t>
      </w:r>
    </w:p>
    <w:p>
      <w:r>
        <w:t>T2</w:t>
      </w:r>
    </w:p>
    <w:p>
      <w:r>
        <w:t>KhN</w:t>
      </w:r>
    </w:p>
    <w:p>
      <w:r>
        <w:t>Gi3</w:t>
      </w:r>
    </w:p>
    <w:p>
      <w:r>
        <w:t>I3</w:t>
      </w:r>
    </w:p>
    <w:p>
      <w:r>
        <w:t>F1</w:t>
      </w:r>
    </w:p>
    <w:p>
      <w:r>
        <w:t>DP3</w:t>
      </w:r>
    </w:p>
    <w:p>
      <w:r>
        <w:t>22</w:t>
      </w:r>
    </w:p>
    <w:p>
      <w:r>
        <w:t>DVD-022</w:t>
      </w:r>
    </w:p>
    <w:p>
      <w:r>
        <w:t>287</w:t>
      </w:r>
    </w:p>
    <w:p>
      <w:r>
        <w:t>3.751</w:t>
      </w:r>
    </w:p>
    <w:p>
      <w:r>
        <w:t>G01</w:t>
      </w:r>
    </w:p>
    <w:p>
      <w:r>
        <w:t>D1</w:t>
      </w:r>
    </w:p>
    <w:p>
      <w:r>
        <w:t>Sl1</w:t>
      </w:r>
    </w:p>
    <w:p>
      <w:r>
        <w:t>R3</w:t>
      </w:r>
    </w:p>
    <w:p>
      <w:r>
        <w:t>T2</w:t>
      </w:r>
    </w:p>
    <w:p>
      <w:r>
        <w:t>KhN</w:t>
      </w:r>
    </w:p>
    <w:p>
      <w:r>
        <w:t>Gi3</w:t>
      </w:r>
    </w:p>
    <w:p>
      <w:r>
        <w:t>I3</w:t>
      </w:r>
    </w:p>
    <w:p>
      <w:r>
        <w:t>F2</w:t>
      </w:r>
    </w:p>
    <w:p>
      <w:r>
        <w:t>DP3</w:t>
      </w:r>
    </w:p>
    <w:p>
      <w:r>
        <w:t>23</w:t>
      </w:r>
    </w:p>
    <w:p>
      <w:r>
        <w:t>DVD-023</w:t>
      </w:r>
    </w:p>
    <w:p>
      <w:r>
        <w:t>77</w:t>
      </w:r>
    </w:p>
    <w:p>
      <w:r>
        <w:t>469</w:t>
      </w:r>
    </w:p>
    <w:p>
      <w:r>
        <w:t>G01</w:t>
      </w:r>
    </w:p>
    <w:p>
      <w:r>
        <w:t>D1</w:t>
      </w:r>
    </w:p>
    <w:p>
      <w:r>
        <w:t>Sl1</w:t>
      </w:r>
    </w:p>
    <w:p>
      <w:r>
        <w:t>R3</w:t>
      </w:r>
    </w:p>
    <w:p>
      <w:r>
        <w:t>T3</w:t>
      </w:r>
    </w:p>
    <w:p>
      <w:r>
        <w:t>Kh2</w:t>
      </w:r>
    </w:p>
    <w:p>
      <w:r>
        <w:t>Gi3</w:t>
      </w:r>
    </w:p>
    <w:p>
      <w:r>
        <w:t>I1</w:t>
      </w:r>
    </w:p>
    <w:p>
      <w:r>
        <w:t>F1</w:t>
      </w:r>
    </w:p>
    <w:p>
      <w:r>
        <w:t>DP3</w:t>
      </w:r>
    </w:p>
    <w:p>
      <w:r>
        <w:t>24</w:t>
      </w:r>
    </w:p>
    <w:p>
      <w:r>
        <w:t>DVD-024</w:t>
      </w:r>
    </w:p>
    <w:p>
      <w:r>
        <w:t>223</w:t>
      </w:r>
    </w:p>
    <w:p>
      <w:r>
        <w:t>2.770</w:t>
      </w:r>
    </w:p>
    <w:p>
      <w:r>
        <w:t>G01</w:t>
      </w:r>
    </w:p>
    <w:p>
      <w:r>
        <w:t>Dl</w:t>
      </w:r>
    </w:p>
    <w:p>
      <w:r>
        <w:t>Sl1</w:t>
      </w:r>
    </w:p>
    <w:p>
      <w:r>
        <w:t>R3</w:t>
      </w:r>
    </w:p>
    <w:p>
      <w:r>
        <w:t>T3</w:t>
      </w:r>
    </w:p>
    <w:p>
      <w:r>
        <w:t>KhN</w:t>
      </w:r>
    </w:p>
    <w:p>
      <w:r>
        <w:t>Gi3</w:t>
      </w:r>
    </w:p>
    <w:p>
      <w:r>
        <w:t>I3</w:t>
      </w:r>
    </w:p>
    <w:p>
      <w:r>
        <w:t>Fl</w:t>
      </w:r>
    </w:p>
    <w:p>
      <w:r>
        <w:t>DP3</w:t>
      </w:r>
    </w:p>
    <w:p>
      <w:r>
        <w:t>25</w:t>
      </w:r>
    </w:p>
    <w:p>
      <w:r>
        <w:t>DVD-025</w:t>
      </w:r>
    </w:p>
    <w:p>
      <w:r>
        <w:t>230</w:t>
      </w:r>
    </w:p>
    <w:p>
      <w:r>
        <w:t>6.150</w:t>
      </w:r>
    </w:p>
    <w:p>
      <w:r>
        <w:t>G01</w:t>
      </w:r>
    </w:p>
    <w:p>
      <w:r>
        <w:t>D1</w:t>
      </w:r>
    </w:p>
    <w:p>
      <w:r>
        <w:t>Sl1</w:t>
      </w:r>
    </w:p>
    <w:p>
      <w:r>
        <w:t>R3</w:t>
      </w:r>
    </w:p>
    <w:p>
      <w:r>
        <w:t>T3</w:t>
      </w:r>
    </w:p>
    <w:p>
      <w:r>
        <w:t>KhN</w:t>
      </w:r>
    </w:p>
    <w:p>
      <w:r>
        <w:t>Gi3</w:t>
      </w:r>
    </w:p>
    <w:p>
      <w:r>
        <w:t>I3</w:t>
      </w:r>
    </w:p>
    <w:p>
      <w:r>
        <w:t>F2</w:t>
      </w:r>
    </w:p>
    <w:p>
      <w:r>
        <w:t>DP3</w:t>
      </w:r>
    </w:p>
    <w:p>
      <w:r>
        <w:t>26</w:t>
      </w:r>
    </w:p>
    <w:p>
      <w:r>
        <w:t>DVD-026</w:t>
      </w:r>
    </w:p>
    <w:p>
      <w:r>
        <w:t>6</w:t>
      </w:r>
    </w:p>
    <w:p>
      <w:r>
        <w:t>324</w:t>
      </w:r>
    </w:p>
    <w:p>
      <w:r>
        <w:t>G02</w:t>
      </w:r>
    </w:p>
    <w:p>
      <w:r>
        <w:t>D1</w:t>
      </w:r>
    </w:p>
    <w:p>
      <w:r>
        <w:t>Sl2</w:t>
      </w:r>
    </w:p>
    <w:p>
      <w:r>
        <w:t>R2</w:t>
      </w:r>
    </w:p>
    <w:p>
      <w:r>
        <w:t>T1</w:t>
      </w:r>
    </w:p>
    <w:p>
      <w:r>
        <w:t>KhN</w:t>
      </w:r>
    </w:p>
    <w:p>
      <w:r>
        <w:t>Gi3</w:t>
      </w:r>
    </w:p>
    <w:p>
      <w:r>
        <w:t>I2</w:t>
      </w:r>
    </w:p>
    <w:p>
      <w:r>
        <w:t>F1</w:t>
      </w:r>
    </w:p>
    <w:p>
      <w:r>
        <w:t>DP3</w:t>
      </w:r>
    </w:p>
    <w:p>
      <w:r>
        <w:t>27</w:t>
      </w:r>
    </w:p>
    <w:p>
      <w:r>
        <w:t>DVD-027</w:t>
      </w:r>
    </w:p>
    <w:p>
      <w:r>
        <w:t>187</w:t>
      </w:r>
    </w:p>
    <w:p>
      <w:r>
        <w:t>9.100</w:t>
      </w:r>
    </w:p>
    <w:p>
      <w:r>
        <w:t>G02</w:t>
      </w:r>
    </w:p>
    <w:p>
      <w:r>
        <w:t>D1</w:t>
      </w:r>
    </w:p>
    <w:p>
      <w:r>
        <w:t>Sl2</w:t>
      </w:r>
    </w:p>
    <w:p>
      <w:r>
        <w:t>R2</w:t>
      </w:r>
    </w:p>
    <w:p>
      <w:r>
        <w:t>T2</w:t>
      </w:r>
    </w:p>
    <w:p>
      <w:r>
        <w:t>Kh1</w:t>
      </w:r>
    </w:p>
    <w:p>
      <w:r>
        <w:t>Gi3</w:t>
      </w:r>
    </w:p>
    <w:p>
      <w:r>
        <w:t>I2</w:t>
      </w:r>
    </w:p>
    <w:p>
      <w:r>
        <w:t>F1</w:t>
      </w:r>
    </w:p>
    <w:p>
      <w:r>
        <w:t>DP3</w:t>
      </w:r>
    </w:p>
    <w:p>
      <w:r>
        <w:t>28</w:t>
      </w:r>
    </w:p>
    <w:p>
      <w:r>
        <w:t>DVD-028</w:t>
      </w:r>
    </w:p>
    <w:p>
      <w:r>
        <w:t>234</w:t>
      </w:r>
    </w:p>
    <w:p>
      <w:r>
        <w:t>18.694</w:t>
      </w:r>
    </w:p>
    <w:p>
      <w:r>
        <w:t>G02</w:t>
      </w:r>
    </w:p>
    <w:p>
      <w:r>
        <w:t>D1</w:t>
      </w:r>
    </w:p>
    <w:p>
      <w:r>
        <w:t>Sl2</w:t>
      </w:r>
    </w:p>
    <w:p>
      <w:r>
        <w:t>R2</w:t>
      </w:r>
    </w:p>
    <w:p>
      <w:r>
        <w:t>T2</w:t>
      </w:r>
    </w:p>
    <w:p>
      <w:r>
        <w:t>KhN</w:t>
      </w:r>
    </w:p>
    <w:p>
      <w:r>
        <w:t>Gi3</w:t>
      </w:r>
    </w:p>
    <w:p>
      <w:r>
        <w:t>I3</w:t>
      </w:r>
    </w:p>
    <w:p>
      <w:r>
        <w:t>F1</w:t>
      </w:r>
    </w:p>
    <w:p>
      <w:r>
        <w:t>DP3</w:t>
      </w:r>
    </w:p>
    <w:p>
      <w:r>
        <w:t>29</w:t>
      </w:r>
    </w:p>
    <w:p>
      <w:r>
        <w:t>DVD-029</w:t>
      </w:r>
    </w:p>
    <w:p>
      <w:r>
        <w:t>72</w:t>
      </w:r>
    </w:p>
    <w:p>
      <w:r>
        <w:t>91</w:t>
      </w:r>
    </w:p>
    <w:p>
      <w:r>
        <w:t>G02</w:t>
      </w:r>
    </w:p>
    <w:p>
      <w:r>
        <w:t>D1</w:t>
      </w:r>
    </w:p>
    <w:p>
      <w:r>
        <w:t>Sl3</w:t>
      </w:r>
    </w:p>
    <w:p>
      <w:r>
        <w:t>R2</w:t>
      </w:r>
    </w:p>
    <w:p>
      <w:r>
        <w:t>T2</w:t>
      </w:r>
    </w:p>
    <w:p>
      <w:r>
        <w:t>Kh2</w:t>
      </w:r>
    </w:p>
    <w:p>
      <w:r>
        <w:t>Gi3</w:t>
      </w:r>
    </w:p>
    <w:p>
      <w:r>
        <w:t>I1</w:t>
      </w:r>
    </w:p>
    <w:p>
      <w:r>
        <w:t>F1</w:t>
      </w:r>
    </w:p>
    <w:p>
      <w:r>
        <w:t>DP3</w:t>
      </w:r>
    </w:p>
    <w:p>
      <w:r>
        <w:t>30</w:t>
      </w:r>
    </w:p>
    <w:p>
      <w:r>
        <w:t>DVD-030</w:t>
      </w:r>
    </w:p>
    <w:p>
      <w:r>
        <w:t>475</w:t>
      </w:r>
    </w:p>
    <w:p>
      <w:r>
        <w:t>28.062</w:t>
      </w:r>
    </w:p>
    <w:p>
      <w:r>
        <w:t>G02</w:t>
      </w:r>
    </w:p>
    <w:p>
      <w:r>
        <w:t>D1</w:t>
      </w:r>
    </w:p>
    <w:p>
      <w:r>
        <w:t>Sl3</w:t>
      </w:r>
    </w:p>
    <w:p>
      <w:r>
        <w:t>R3</w:t>
      </w:r>
    </w:p>
    <w:p>
      <w:r>
        <w:t>T2</w:t>
      </w:r>
    </w:p>
    <w:p>
      <w:r>
        <w:t>KhN</w:t>
      </w:r>
    </w:p>
    <w:p>
      <w:r>
        <w:t>Gi3</w:t>
      </w:r>
    </w:p>
    <w:p>
      <w:r>
        <w:t>I2</w:t>
      </w:r>
    </w:p>
    <w:p>
      <w:r>
        <w:t>F1</w:t>
      </w:r>
    </w:p>
    <w:p>
      <w:r>
        <w:t>DP3</w:t>
      </w:r>
    </w:p>
    <w:p>
      <w:r>
        <w:t>31</w:t>
      </w:r>
    </w:p>
    <w:p>
      <w:r>
        <w:t>DVD-031</w:t>
      </w:r>
    </w:p>
    <w:p>
      <w:r>
        <w:t>187</w:t>
      </w:r>
    </w:p>
    <w:p>
      <w:r>
        <w:t>19.255</w:t>
      </w:r>
    </w:p>
    <w:p>
      <w:r>
        <w:t>G02</w:t>
      </w:r>
    </w:p>
    <w:p>
      <w:r>
        <w:t>D1</w:t>
      </w:r>
    </w:p>
    <w:p>
      <w:r>
        <w:t>Sl3</w:t>
      </w:r>
    </w:p>
    <w:p>
      <w:r>
        <w:t>R3</w:t>
      </w:r>
    </w:p>
    <w:p>
      <w:r>
        <w:t>T2</w:t>
      </w:r>
    </w:p>
    <w:p>
      <w:r>
        <w:t>KhN</w:t>
      </w:r>
    </w:p>
    <w:p>
      <w:r>
        <w:t>Gi3</w:t>
      </w:r>
    </w:p>
    <w:p>
      <w:r>
        <w:t>I3</w:t>
      </w:r>
    </w:p>
    <w:p>
      <w:r>
        <w:t>F1</w:t>
      </w:r>
    </w:p>
    <w:p>
      <w:r>
        <w:t>DP3</w:t>
      </w:r>
    </w:p>
    <w:p>
      <w:r>
        <w:t>32</w:t>
      </w:r>
    </w:p>
    <w:p>
      <w:r>
        <w:t>DVD-032</w:t>
      </w:r>
    </w:p>
    <w:p>
      <w:r>
        <w:t>33</w:t>
      </w:r>
    </w:p>
    <w:p>
      <w:r>
        <w:t>646</w:t>
      </w:r>
    </w:p>
    <w:p>
      <w:r>
        <w:t>G02</w:t>
      </w:r>
    </w:p>
    <w:p>
      <w:r>
        <w:t>D1</w:t>
      </w:r>
    </w:p>
    <w:p>
      <w:r>
        <w:t>Sl3</w:t>
      </w:r>
    </w:p>
    <w:p>
      <w:r>
        <w:t>R3</w:t>
      </w:r>
    </w:p>
    <w:p>
      <w:r>
        <w:t>T3</w:t>
      </w:r>
    </w:p>
    <w:p>
      <w:r>
        <w:t>Kh1</w:t>
      </w:r>
    </w:p>
    <w:p>
      <w:r>
        <w:t>Gi3</w:t>
      </w:r>
    </w:p>
    <w:p>
      <w:r>
        <w:t>I2</w:t>
      </w:r>
    </w:p>
    <w:p>
      <w:r>
        <w:t>F1</w:t>
      </w:r>
    </w:p>
    <w:p>
      <w:r>
        <w:t>DP3</w:t>
      </w:r>
    </w:p>
    <w:p>
      <w:r>
        <w:t>33</w:t>
      </w:r>
    </w:p>
    <w:p>
      <w:r>
        <w:t>DVD-033</w:t>
      </w:r>
    </w:p>
    <w:p>
      <w:r>
        <w:t>21</w:t>
      </w:r>
    </w:p>
    <w:p>
      <w:r>
        <w:t>1.386</w:t>
      </w:r>
    </w:p>
    <w:p>
      <w:r>
        <w:t>G02</w:t>
      </w:r>
    </w:p>
    <w:p>
      <w:r>
        <w:t>D1</w:t>
      </w:r>
    </w:p>
    <w:p>
      <w:r>
        <w:t>Sl3</w:t>
      </w:r>
    </w:p>
    <w:p>
      <w:r>
        <w:t>R3</w:t>
      </w:r>
    </w:p>
    <w:p>
      <w:r>
        <w:t>T3</w:t>
      </w:r>
    </w:p>
    <w:p>
      <w:r>
        <w:t>Kh2</w:t>
      </w:r>
    </w:p>
    <w:p>
      <w:r>
        <w:t>Gi3</w:t>
      </w:r>
    </w:p>
    <w:p>
      <w:r>
        <w:t>I1</w:t>
      </w:r>
    </w:p>
    <w:p>
      <w:r>
        <w:t>F1</w:t>
      </w:r>
    </w:p>
    <w:p>
      <w:r>
        <w:t>DP3</w:t>
      </w:r>
    </w:p>
    <w:p>
      <w:r>
        <w:t>34</w:t>
      </w:r>
    </w:p>
    <w:p>
      <w:r>
        <w:t>DVD-034</w:t>
      </w:r>
    </w:p>
    <w:p>
      <w:r>
        <w:t>67</w:t>
      </w:r>
    </w:p>
    <w:p>
      <w:r>
        <w:t>1.357</w:t>
      </w:r>
    </w:p>
    <w:p>
      <w:r>
        <w:t>G02</w:t>
      </w:r>
    </w:p>
    <w:p>
      <w:r>
        <w:t>D1</w:t>
      </w:r>
    </w:p>
    <w:p>
      <w:r>
        <w:t>Sl4</w:t>
      </w:r>
    </w:p>
    <w:p>
      <w:r>
        <w:t>R2</w:t>
      </w:r>
    </w:p>
    <w:p>
      <w:r>
        <w:t>T1</w:t>
      </w:r>
    </w:p>
    <w:p>
      <w:r>
        <w:t>KhN</w:t>
      </w:r>
    </w:p>
    <w:p>
      <w:r>
        <w:t>Gi3</w:t>
      </w:r>
    </w:p>
    <w:p>
      <w:r>
        <w:t>I2</w:t>
      </w:r>
    </w:p>
    <w:p>
      <w:r>
        <w:t>F1</w:t>
      </w:r>
    </w:p>
    <w:p>
      <w:r>
        <w:t>DP3</w:t>
      </w:r>
    </w:p>
    <w:p>
      <w:r>
        <w:t>35</w:t>
      </w:r>
    </w:p>
    <w:p>
      <w:r>
        <w:t>DVD-035</w:t>
      </w:r>
    </w:p>
    <w:p>
      <w:r>
        <w:t>111</w:t>
      </w:r>
    </w:p>
    <w:p>
      <w:r>
        <w:t>760</w:t>
      </w:r>
    </w:p>
    <w:p>
      <w:r>
        <w:t>G02</w:t>
      </w:r>
    </w:p>
    <w:p>
      <w:r>
        <w:t>D1</w:t>
      </w:r>
    </w:p>
    <w:p>
      <w:r>
        <w:t>Sl4</w:t>
      </w:r>
    </w:p>
    <w:p>
      <w:r>
        <w:t>R2</w:t>
      </w:r>
    </w:p>
    <w:p>
      <w:r>
        <w:t>T1</w:t>
      </w:r>
    </w:p>
    <w:p>
      <w:r>
        <w:t>KhN</w:t>
      </w:r>
    </w:p>
    <w:p>
      <w:r>
        <w:t>Gi3</w:t>
      </w:r>
    </w:p>
    <w:p>
      <w:r>
        <w:t>I3</w:t>
      </w:r>
    </w:p>
    <w:p>
      <w:r>
        <w:t>F1</w:t>
      </w:r>
    </w:p>
    <w:p>
      <w:r>
        <w:t>DP3</w:t>
      </w:r>
    </w:p>
    <w:p>
      <w:r>
        <w:t>36</w:t>
      </w:r>
    </w:p>
    <w:p>
      <w:r>
        <w:t>DVD-036</w:t>
      </w:r>
    </w:p>
    <w:p>
      <w:r>
        <w:t>36</w:t>
      </w:r>
    </w:p>
    <w:p>
      <w:r>
        <w:t>643</w:t>
      </w:r>
    </w:p>
    <w:p>
      <w:r>
        <w:t>G02</w:t>
      </w:r>
    </w:p>
    <w:p>
      <w:r>
        <w:t>D1</w:t>
      </w:r>
    </w:p>
    <w:p>
      <w:r>
        <w:t>Sl4</w:t>
      </w:r>
    </w:p>
    <w:p>
      <w:r>
        <w:t>R2</w:t>
      </w:r>
    </w:p>
    <w:p>
      <w:r>
        <w:t>T2</w:t>
      </w:r>
    </w:p>
    <w:p>
      <w:r>
        <w:t>Kh1</w:t>
      </w:r>
    </w:p>
    <w:p>
      <w:r>
        <w:t>Gi3</w:t>
      </w:r>
    </w:p>
    <w:p>
      <w:r>
        <w:t>I2</w:t>
      </w:r>
    </w:p>
    <w:p>
      <w:r>
        <w:t>F1</w:t>
      </w:r>
    </w:p>
    <w:p>
      <w:r>
        <w:t>DP3</w:t>
      </w:r>
    </w:p>
    <w:p>
      <w:r>
        <w:t>37</w:t>
      </w:r>
    </w:p>
    <w:p>
      <w:r>
        <w:t>DVD-037</w:t>
      </w:r>
    </w:p>
    <w:p>
      <w:r>
        <w:t>4</w:t>
      </w:r>
    </w:p>
    <w:p>
      <w:r>
        <w:t>3,58</w:t>
      </w:r>
    </w:p>
    <w:p>
      <w:r>
        <w:t>G02</w:t>
      </w:r>
    </w:p>
    <w:p>
      <w:r>
        <w:t>D1</w:t>
      </w:r>
    </w:p>
    <w:p>
      <w:r>
        <w:t>Sl4</w:t>
      </w:r>
    </w:p>
    <w:p>
      <w:r>
        <w:t>R2</w:t>
      </w:r>
    </w:p>
    <w:p>
      <w:r>
        <w:t>T2</w:t>
      </w:r>
    </w:p>
    <w:p>
      <w:r>
        <w:t>Kh2</w:t>
      </w:r>
    </w:p>
    <w:p>
      <w:r>
        <w:t>Gi3</w:t>
      </w:r>
    </w:p>
    <w:p>
      <w:r>
        <w:t>I1</w:t>
      </w:r>
    </w:p>
    <w:p>
      <w:r>
        <w:t>F1</w:t>
      </w:r>
    </w:p>
    <w:p>
      <w:r>
        <w:t>DP3</w:t>
      </w:r>
    </w:p>
    <w:p>
      <w:r>
        <w:t>38</w:t>
      </w:r>
    </w:p>
    <w:p>
      <w:r>
        <w:t>DVD-038</w:t>
      </w:r>
    </w:p>
    <w:p>
      <w:r>
        <w:t>98</w:t>
      </w:r>
    </w:p>
    <w:p>
      <w:r>
        <w:t>243</w:t>
      </w:r>
    </w:p>
    <w:p>
      <w:r>
        <w:t>G02</w:t>
      </w:r>
    </w:p>
    <w:p>
      <w:r>
        <w:t>D1</w:t>
      </w:r>
    </w:p>
    <w:p>
      <w:r>
        <w:t>Sl4</w:t>
      </w:r>
    </w:p>
    <w:p>
      <w:r>
        <w:t>R3</w:t>
      </w:r>
    </w:p>
    <w:p>
      <w:r>
        <w:t>T2</w:t>
      </w:r>
    </w:p>
    <w:p>
      <w:r>
        <w:t>KhN</w:t>
      </w:r>
    </w:p>
    <w:p>
      <w:r>
        <w:t>Gi3</w:t>
      </w:r>
    </w:p>
    <w:p>
      <w:r>
        <w:t>I1</w:t>
      </w:r>
    </w:p>
    <w:p>
      <w:r>
        <w:t>F1</w:t>
      </w:r>
    </w:p>
    <w:p>
      <w:r>
        <w:t>DP3</w:t>
      </w:r>
    </w:p>
    <w:p>
      <w:r>
        <w:t>39</w:t>
      </w:r>
    </w:p>
    <w:p>
      <w:r>
        <w:t>DVD-039</w:t>
      </w:r>
    </w:p>
    <w:p>
      <w:r>
        <w:t>158</w:t>
      </w:r>
    </w:p>
    <w:p>
      <w:r>
        <w:t>8.939</w:t>
      </w:r>
    </w:p>
    <w:p>
      <w:r>
        <w:t>G02</w:t>
      </w:r>
    </w:p>
    <w:p>
      <w:r>
        <w:t>D1</w:t>
      </w:r>
    </w:p>
    <w:p>
      <w:r>
        <w:t>Sl4</w:t>
      </w:r>
    </w:p>
    <w:p>
      <w:r>
        <w:t>R3</w:t>
      </w:r>
    </w:p>
    <w:p>
      <w:r>
        <w:t>T2</w:t>
      </w:r>
    </w:p>
    <w:p>
      <w:r>
        <w:t>KhN</w:t>
      </w:r>
    </w:p>
    <w:p>
      <w:r>
        <w:t>Gi3</w:t>
      </w:r>
    </w:p>
    <w:p>
      <w:r>
        <w:t>I2</w:t>
      </w:r>
    </w:p>
    <w:p>
      <w:r>
        <w:t>F1</w:t>
      </w:r>
    </w:p>
    <w:p>
      <w:r>
        <w:t>DP3</w:t>
      </w:r>
    </w:p>
    <w:p>
      <w:r>
        <w:t>40</w:t>
      </w:r>
    </w:p>
    <w:p>
      <w:r>
        <w:t>DVD-040</w:t>
      </w:r>
    </w:p>
    <w:p>
      <w:r>
        <w:t>42</w:t>
      </w:r>
    </w:p>
    <w:p>
      <w:r>
        <w:t>404</w:t>
      </w:r>
    </w:p>
    <w:p>
      <w:r>
        <w:t>G02</w:t>
      </w:r>
    </w:p>
    <w:p>
      <w:r>
        <w:t>D1</w:t>
      </w:r>
    </w:p>
    <w:p>
      <w:r>
        <w:t>Sl4</w:t>
      </w:r>
    </w:p>
    <w:p>
      <w:r>
        <w:t>R3</w:t>
      </w:r>
    </w:p>
    <w:p>
      <w:r>
        <w:t>T2</w:t>
      </w:r>
    </w:p>
    <w:p>
      <w:r>
        <w:t>KhN</w:t>
      </w:r>
    </w:p>
    <w:p>
      <w:r>
        <w:t>Gi3</w:t>
      </w:r>
    </w:p>
    <w:p>
      <w:r>
        <w:t>I3</w:t>
      </w:r>
    </w:p>
    <w:p>
      <w:r>
        <w:t>F1</w:t>
      </w:r>
    </w:p>
    <w:p>
      <w:r>
        <w:t>DP3</w:t>
      </w:r>
    </w:p>
    <w:p>
      <w:r>
        <w:t>41</w:t>
      </w:r>
    </w:p>
    <w:p>
      <w:r>
        <w:t>DVD-041</w:t>
      </w:r>
    </w:p>
    <w:p>
      <w:r>
        <w:t>28</w:t>
      </w:r>
    </w:p>
    <w:p>
      <w:r>
        <w:t>3.216</w:t>
      </w:r>
    </w:p>
    <w:p>
      <w:r>
        <w:t>G02</w:t>
      </w:r>
    </w:p>
    <w:p>
      <w:r>
        <w:t>D1</w:t>
      </w:r>
    </w:p>
    <w:p>
      <w:r>
        <w:t>Sl4</w:t>
      </w:r>
    </w:p>
    <w:p>
      <w:r>
        <w:t>R3</w:t>
      </w:r>
    </w:p>
    <w:p>
      <w:r>
        <w:t>T3</w:t>
      </w:r>
    </w:p>
    <w:p>
      <w:r>
        <w:t>Kh2</w:t>
      </w:r>
    </w:p>
    <w:p>
      <w:r>
        <w:t>Gi3</w:t>
      </w:r>
    </w:p>
    <w:p>
      <w:r>
        <w:t>I1</w:t>
      </w:r>
    </w:p>
    <w:p>
      <w:r>
        <w:t>F1</w:t>
      </w:r>
    </w:p>
    <w:p>
      <w:r>
        <w:t>DP3</w:t>
      </w:r>
    </w:p>
    <w:p>
      <w:r>
        <w:t>42</w:t>
      </w:r>
    </w:p>
    <w:p>
      <w:r>
        <w:t>DVD-042</w:t>
      </w:r>
    </w:p>
    <w:p>
      <w:r>
        <w:t>20</w:t>
      </w:r>
    </w:p>
    <w:p>
      <w:r>
        <w:t>1.000</w:t>
      </w:r>
    </w:p>
    <w:p>
      <w:r>
        <w:t>G02</w:t>
      </w:r>
    </w:p>
    <w:p>
      <w:r>
        <w:t>D1</w:t>
      </w:r>
    </w:p>
    <w:p>
      <w:r>
        <w:t>Sl4</w:t>
      </w:r>
    </w:p>
    <w:p>
      <w:r>
        <w:t>R3</w:t>
      </w:r>
    </w:p>
    <w:p>
      <w:r>
        <w:t>T3</w:t>
      </w:r>
    </w:p>
    <w:p>
      <w:r>
        <w:t>KhN</w:t>
      </w:r>
    </w:p>
    <w:p>
      <w:r>
        <w:t>Gi3</w:t>
      </w:r>
    </w:p>
    <w:p>
      <w:r>
        <w:t>I3</w:t>
      </w:r>
    </w:p>
    <w:p>
      <w:r>
        <w:t>F1</w:t>
      </w:r>
    </w:p>
    <w:p>
      <w:r>
        <w:t>DP3</w:t>
      </w:r>
    </w:p>
    <w:p>
      <w:r>
        <w:t>43</w:t>
      </w:r>
    </w:p>
    <w:p>
      <w:r>
        <w:t>DVD-043</w:t>
      </w:r>
    </w:p>
    <w:p>
      <w:r>
        <w:t>164</w:t>
      </w:r>
    </w:p>
    <w:p>
      <w:r>
        <w:t>9.824</w:t>
      </w:r>
    </w:p>
    <w:p>
      <w:r>
        <w:t>G02</w:t>
      </w:r>
    </w:p>
    <w:p>
      <w:r>
        <w:t>D2</w:t>
      </w:r>
    </w:p>
    <w:p>
      <w:r>
        <w:t>Sl2</w:t>
      </w:r>
    </w:p>
    <w:p>
      <w:r>
        <w:t>R3</w:t>
      </w:r>
    </w:p>
    <w:p>
      <w:r>
        <w:t>T2</w:t>
      </w:r>
    </w:p>
    <w:p>
      <w:r>
        <w:t>KhN</w:t>
      </w:r>
    </w:p>
    <w:p>
      <w:r>
        <w:t>Gi3</w:t>
      </w:r>
    </w:p>
    <w:p>
      <w:r>
        <w:t>I2</w:t>
      </w:r>
    </w:p>
    <w:p>
      <w:r>
        <w:t>F1</w:t>
      </w:r>
    </w:p>
    <w:p>
      <w:r>
        <w:t>DP2</w:t>
      </w:r>
    </w:p>
    <w:p>
      <w:r>
        <w:t>44</w:t>
      </w:r>
    </w:p>
    <w:p>
      <w:r>
        <w:t>DVD-044</w:t>
      </w:r>
    </w:p>
    <w:p>
      <w:r>
        <w:t>9</w:t>
      </w:r>
    </w:p>
    <w:p>
      <w:r>
        <w:t>317</w:t>
      </w:r>
    </w:p>
    <w:p>
      <w:r>
        <w:t>G02</w:t>
      </w:r>
    </w:p>
    <w:p>
      <w:r>
        <w:t>D2</w:t>
      </w:r>
    </w:p>
    <w:p>
      <w:r>
        <w:t>Sl3</w:t>
      </w:r>
    </w:p>
    <w:p>
      <w:r>
        <w:t>R2</w:t>
      </w:r>
    </w:p>
    <w:p>
      <w:r>
        <w:t>T2</w:t>
      </w:r>
    </w:p>
    <w:p>
      <w:r>
        <w:t>KhN</w:t>
      </w:r>
    </w:p>
    <w:p>
      <w:r>
        <w:t>Gi3</w:t>
      </w:r>
    </w:p>
    <w:p>
      <w:r>
        <w:t>I3</w:t>
      </w:r>
    </w:p>
    <w:p>
      <w:r>
        <w:t>F1</w:t>
      </w:r>
    </w:p>
    <w:p>
      <w:r>
        <w:t>DP2</w:t>
      </w:r>
    </w:p>
    <w:p>
      <w:r>
        <w:t>45</w:t>
      </w:r>
    </w:p>
    <w:p>
      <w:r>
        <w:t>DVD-045</w:t>
      </w:r>
    </w:p>
    <w:p>
      <w:r>
        <w:t>82</w:t>
      </w:r>
    </w:p>
    <w:p>
      <w:r>
        <w:t>418</w:t>
      </w:r>
    </w:p>
    <w:p>
      <w:r>
        <w:t>G02</w:t>
      </w:r>
    </w:p>
    <w:p>
      <w:r>
        <w:t>D2</w:t>
      </w:r>
    </w:p>
    <w:p>
      <w:r>
        <w:t>Sl3</w:t>
      </w:r>
    </w:p>
    <w:p>
      <w:r>
        <w:t>R3</w:t>
      </w:r>
    </w:p>
    <w:p>
      <w:r>
        <w:t>T2</w:t>
      </w:r>
    </w:p>
    <w:p>
      <w:r>
        <w:t>KhN</w:t>
      </w:r>
    </w:p>
    <w:p>
      <w:r>
        <w:t>Gi3</w:t>
      </w:r>
    </w:p>
    <w:p>
      <w:r>
        <w:t>I1</w:t>
      </w:r>
    </w:p>
    <w:p>
      <w:r>
        <w:t>F1</w:t>
      </w:r>
    </w:p>
    <w:p>
      <w:r>
        <w:t>DP2</w:t>
      </w:r>
    </w:p>
    <w:p>
      <w:r>
        <w:t>46</w:t>
      </w:r>
    </w:p>
    <w:p>
      <w:r>
        <w:t>DVD-046</w:t>
      </w:r>
    </w:p>
    <w:p>
      <w:r>
        <w:t>303</w:t>
      </w:r>
    </w:p>
    <w:p>
      <w:r>
        <w:t>17.845</w:t>
      </w:r>
    </w:p>
    <w:p>
      <w:r>
        <w:t>G02</w:t>
      </w:r>
    </w:p>
    <w:p>
      <w:r>
        <w:t>D2</w:t>
      </w:r>
    </w:p>
    <w:p>
      <w:r>
        <w:t>Sl3</w:t>
      </w:r>
    </w:p>
    <w:p>
      <w:r>
        <w:t>R3</w:t>
      </w:r>
    </w:p>
    <w:p>
      <w:r>
        <w:t>T2</w:t>
      </w:r>
    </w:p>
    <w:p>
      <w:r>
        <w:t>KhN</w:t>
      </w:r>
    </w:p>
    <w:p>
      <w:r>
        <w:t>Gi3</w:t>
      </w:r>
    </w:p>
    <w:p>
      <w:r>
        <w:t>I2</w:t>
      </w:r>
    </w:p>
    <w:p>
      <w:r>
        <w:t>F1</w:t>
      </w:r>
    </w:p>
    <w:p>
      <w:r>
        <w:t>DP2</w:t>
      </w:r>
    </w:p>
    <w:p>
      <w:r>
        <w:t>47</w:t>
      </w:r>
    </w:p>
    <w:p>
      <w:r>
        <w:t>DVD-047</w:t>
      </w:r>
    </w:p>
    <w:p>
      <w:r>
        <w:t>123</w:t>
      </w:r>
    </w:p>
    <w:p>
      <w:r>
        <w:t>11.156</w:t>
      </w:r>
    </w:p>
    <w:p>
      <w:r>
        <w:t>G02</w:t>
      </w:r>
    </w:p>
    <w:p>
      <w:r>
        <w:t>D2</w:t>
      </w:r>
    </w:p>
    <w:p>
      <w:r>
        <w:t>Sl3</w:t>
      </w:r>
    </w:p>
    <w:p>
      <w:r>
        <w:t>R3</w:t>
      </w:r>
    </w:p>
    <w:p>
      <w:r>
        <w:t>T2</w:t>
      </w:r>
    </w:p>
    <w:p>
      <w:r>
        <w:t>KhN</w:t>
      </w:r>
    </w:p>
    <w:p>
      <w:r>
        <w:t>Gi3</w:t>
      </w:r>
    </w:p>
    <w:p>
      <w:r>
        <w:t>I3</w:t>
      </w:r>
    </w:p>
    <w:p>
      <w:r>
        <w:t>F1</w:t>
      </w:r>
    </w:p>
    <w:p>
      <w:r>
        <w:t>DP2</w:t>
      </w:r>
    </w:p>
    <w:p>
      <w:r>
        <w:t>48</w:t>
      </w:r>
    </w:p>
    <w:p>
      <w:r>
        <w:t>DVD-048</w:t>
      </w:r>
    </w:p>
    <w:p>
      <w:r>
        <w:t>20</w:t>
      </w:r>
    </w:p>
    <w:p>
      <w:r>
        <w:t>326</w:t>
      </w:r>
    </w:p>
    <w:p>
      <w:r>
        <w:t>G02</w:t>
      </w:r>
    </w:p>
    <w:p>
      <w:r>
        <w:t>D2</w:t>
      </w:r>
    </w:p>
    <w:p>
      <w:r>
        <w:t>Sl3</w:t>
      </w:r>
    </w:p>
    <w:p>
      <w:r>
        <w:t>R3</w:t>
      </w:r>
    </w:p>
    <w:p>
      <w:r>
        <w:t>T3</w:t>
      </w:r>
    </w:p>
    <w:p>
      <w:r>
        <w:t>Kh1</w:t>
      </w:r>
    </w:p>
    <w:p>
      <w:r>
        <w:t>Gi3</w:t>
      </w:r>
    </w:p>
    <w:p>
      <w:r>
        <w:t>I2</w:t>
      </w:r>
    </w:p>
    <w:p>
      <w:r>
        <w:t>F1</w:t>
      </w:r>
    </w:p>
    <w:p>
      <w:r>
        <w:t>DP2</w:t>
      </w:r>
    </w:p>
    <w:p>
      <w:r>
        <w:t>49</w:t>
      </w:r>
    </w:p>
    <w:p>
      <w:r>
        <w:t>DVD-049</w:t>
      </w:r>
    </w:p>
    <w:p>
      <w:r>
        <w:t>22</w:t>
      </w:r>
    </w:p>
    <w:p>
      <w:r>
        <w:t>543</w:t>
      </w:r>
    </w:p>
    <w:p>
      <w:r>
        <w:t>G02</w:t>
      </w:r>
    </w:p>
    <w:p>
      <w:r>
        <w:t>D2</w:t>
      </w:r>
    </w:p>
    <w:p>
      <w:r>
        <w:t>Sl4</w:t>
      </w:r>
    </w:p>
    <w:p>
      <w:r>
        <w:t>R2</w:t>
      </w:r>
    </w:p>
    <w:p>
      <w:r>
        <w:t>T2</w:t>
      </w:r>
    </w:p>
    <w:p>
      <w:r>
        <w:t>Kh1</w:t>
      </w:r>
    </w:p>
    <w:p>
      <w:r>
        <w:t>Gi3</w:t>
      </w:r>
    </w:p>
    <w:p>
      <w:r>
        <w:t>I2</w:t>
      </w:r>
    </w:p>
    <w:p>
      <w:r>
        <w:t>F1</w:t>
      </w:r>
    </w:p>
    <w:p>
      <w:r>
        <w:t>DP2</w:t>
      </w:r>
    </w:p>
    <w:p>
      <w:r>
        <w:t>50</w:t>
      </w:r>
    </w:p>
    <w:p>
      <w:r>
        <w:t>DVD-050</w:t>
      </w:r>
    </w:p>
    <w:p>
      <w:r>
        <w:t>4</w:t>
      </w:r>
    </w:p>
    <w:p>
      <w:r>
        <w:t>1,38</w:t>
      </w:r>
    </w:p>
    <w:p>
      <w:r>
        <w:t>G02</w:t>
      </w:r>
    </w:p>
    <w:p>
      <w:r>
        <w:t>D2</w:t>
      </w:r>
    </w:p>
    <w:p>
      <w:r>
        <w:t>Sl4</w:t>
      </w:r>
    </w:p>
    <w:p>
      <w:r>
        <w:t>R2</w:t>
      </w:r>
    </w:p>
    <w:p>
      <w:r>
        <w:t>T2</w:t>
      </w:r>
    </w:p>
    <w:p>
      <w:r>
        <w:t>Kh2</w:t>
      </w:r>
    </w:p>
    <w:p>
      <w:r>
        <w:t>Gi3</w:t>
      </w:r>
    </w:p>
    <w:p>
      <w:r>
        <w:t>I1</w:t>
      </w:r>
    </w:p>
    <w:p>
      <w:r>
        <w:t>F1</w:t>
      </w:r>
    </w:p>
    <w:p>
      <w:r>
        <w:t>DP2</w:t>
      </w:r>
    </w:p>
    <w:p>
      <w:r>
        <w:t>51</w:t>
      </w:r>
    </w:p>
    <w:p>
      <w:r>
        <w:t>DVD-051</w:t>
      </w:r>
    </w:p>
    <w:p>
      <w:r>
        <w:t>59</w:t>
      </w:r>
    </w:p>
    <w:p>
      <w:r>
        <w:t>600</w:t>
      </w:r>
    </w:p>
    <w:p>
      <w:r>
        <w:t>G02</w:t>
      </w:r>
    </w:p>
    <w:p>
      <w:r>
        <w:t>D2</w:t>
      </w:r>
    </w:p>
    <w:p>
      <w:r>
        <w:t>Sl4</w:t>
      </w:r>
    </w:p>
    <w:p>
      <w:r>
        <w:t>R3</w:t>
      </w:r>
    </w:p>
    <w:p>
      <w:r>
        <w:t>T2</w:t>
      </w:r>
    </w:p>
    <w:p>
      <w:r>
        <w:t>KhN</w:t>
      </w:r>
    </w:p>
    <w:p>
      <w:r>
        <w:t>Gi3</w:t>
      </w:r>
    </w:p>
    <w:p>
      <w:r>
        <w:t>I1</w:t>
      </w:r>
    </w:p>
    <w:p>
      <w:r>
        <w:t>F1</w:t>
      </w:r>
    </w:p>
    <w:p>
      <w:r>
        <w:t>DP2</w:t>
      </w:r>
    </w:p>
    <w:p>
      <w:r>
        <w:t>52</w:t>
      </w:r>
    </w:p>
    <w:p>
      <w:r>
        <w:t>DVD-052</w:t>
      </w:r>
    </w:p>
    <w:p>
      <w:r>
        <w:t>202</w:t>
      </w:r>
    </w:p>
    <w:p>
      <w:r>
        <w:t>6.913</w:t>
      </w:r>
    </w:p>
    <w:p>
      <w:r>
        <w:t>G02</w:t>
      </w:r>
    </w:p>
    <w:p>
      <w:r>
        <w:t>D2</w:t>
      </w:r>
    </w:p>
    <w:p>
      <w:r>
        <w:t>Sl4</w:t>
      </w:r>
    </w:p>
    <w:p>
      <w:r>
        <w:t>R3</w:t>
      </w:r>
    </w:p>
    <w:p>
      <w:r>
        <w:t>T2</w:t>
      </w:r>
    </w:p>
    <w:p>
      <w:r>
        <w:t>KhN</w:t>
      </w:r>
    </w:p>
    <w:p>
      <w:r>
        <w:t>Gi3</w:t>
      </w:r>
    </w:p>
    <w:p>
      <w:r>
        <w:t>I2</w:t>
      </w:r>
    </w:p>
    <w:p>
      <w:r>
        <w:t>F1</w:t>
      </w:r>
    </w:p>
    <w:p>
      <w:r>
        <w:t>DP2</w:t>
      </w:r>
    </w:p>
    <w:p>
      <w:r>
        <w:t>53</w:t>
      </w:r>
    </w:p>
    <w:p>
      <w:r>
        <w:t>DVD-053</w:t>
      </w:r>
    </w:p>
    <w:p>
      <w:r>
        <w:t>12</w:t>
      </w:r>
    </w:p>
    <w:p>
      <w:r>
        <w:t>230</w:t>
      </w:r>
    </w:p>
    <w:p>
      <w:r>
        <w:t>G02</w:t>
      </w:r>
    </w:p>
    <w:p>
      <w:r>
        <w:t>D2</w:t>
      </w:r>
    </w:p>
    <w:p>
      <w:r>
        <w:t>Sl4</w:t>
      </w:r>
    </w:p>
    <w:p>
      <w:r>
        <w:t>R3</w:t>
      </w:r>
    </w:p>
    <w:p>
      <w:r>
        <w:t>T3</w:t>
      </w:r>
    </w:p>
    <w:p>
      <w:r>
        <w:t>Kh2</w:t>
      </w:r>
    </w:p>
    <w:p>
      <w:r>
        <w:t>Gi3</w:t>
      </w:r>
    </w:p>
    <w:p>
      <w:r>
        <w:t>I1</w:t>
      </w:r>
    </w:p>
    <w:p>
      <w:r>
        <w:t>F1</w:t>
      </w:r>
    </w:p>
    <w:p>
      <w:r>
        <w:t>DP2</w:t>
      </w:r>
    </w:p>
    <w:p>
      <w:r>
        <w:t>54</w:t>
      </w:r>
    </w:p>
    <w:p>
      <w:r>
        <w:t>DVD-054</w:t>
      </w:r>
    </w:p>
    <w:p>
      <w:r>
        <w:t>77</w:t>
      </w:r>
    </w:p>
    <w:p>
      <w:r>
        <w:t>1.221</w:t>
      </w:r>
    </w:p>
    <w:p>
      <w:r>
        <w:t>G02</w:t>
      </w:r>
    </w:p>
    <w:p>
      <w:r>
        <w:t>D2</w:t>
      </w:r>
    </w:p>
    <w:p>
      <w:r>
        <w:t>Sl5</w:t>
      </w:r>
    </w:p>
    <w:p>
      <w:r>
        <w:t>R3</w:t>
      </w:r>
    </w:p>
    <w:p>
      <w:r>
        <w:t>T2</w:t>
      </w:r>
    </w:p>
    <w:p>
      <w:r>
        <w:t>KhN</w:t>
      </w:r>
    </w:p>
    <w:p>
      <w:r>
        <w:t>Gi3</w:t>
      </w:r>
    </w:p>
    <w:p>
      <w:r>
        <w:t>I1</w:t>
      </w:r>
    </w:p>
    <w:p>
      <w:r>
        <w:t>F1</w:t>
      </w:r>
    </w:p>
    <w:p>
      <w:r>
        <w:t>DP2</w:t>
      </w:r>
    </w:p>
    <w:p>
      <w:r>
        <w:t>55</w:t>
      </w:r>
    </w:p>
    <w:p>
      <w:r>
        <w:t>DVD-055</w:t>
      </w:r>
    </w:p>
    <w:p>
      <w:r>
        <w:t>4</w:t>
      </w:r>
    </w:p>
    <w:p>
      <w:r>
        <w:t>23</w:t>
      </w:r>
    </w:p>
    <w:p>
      <w:r>
        <w:t>G02</w:t>
      </w:r>
    </w:p>
    <w:p>
      <w:r>
        <w:t>D2</w:t>
      </w:r>
    </w:p>
    <w:p>
      <w:r>
        <w:t>Sl2</w:t>
      </w:r>
    </w:p>
    <w:p>
      <w:r>
        <w:t>R3</w:t>
      </w:r>
    </w:p>
    <w:p>
      <w:r>
        <w:t>T2</w:t>
      </w:r>
    </w:p>
    <w:p>
      <w:r>
        <w:t>KhN</w:t>
      </w:r>
    </w:p>
    <w:p>
      <w:r>
        <w:t>Gi3</w:t>
      </w:r>
    </w:p>
    <w:p>
      <w:r>
        <w:t>I2</w:t>
      </w:r>
    </w:p>
    <w:p>
      <w:r>
        <w:t>F1</w:t>
      </w:r>
    </w:p>
    <w:p>
      <w:r>
        <w:t>DP3</w:t>
      </w:r>
    </w:p>
    <w:p>
      <w:r>
        <w:t>56</w:t>
      </w:r>
    </w:p>
    <w:p>
      <w:r>
        <w:t>DVD-056</w:t>
      </w:r>
    </w:p>
    <w:p>
      <w:r>
        <w:t>9</w:t>
      </w:r>
    </w:p>
    <w:p>
      <w:r>
        <w:t>113</w:t>
      </w:r>
    </w:p>
    <w:p>
      <w:r>
        <w:t>G02</w:t>
      </w:r>
    </w:p>
    <w:p>
      <w:r>
        <w:t>D2</w:t>
      </w:r>
    </w:p>
    <w:p>
      <w:r>
        <w:t>Sl4</w:t>
      </w:r>
    </w:p>
    <w:p>
      <w:r>
        <w:t>R2</w:t>
      </w:r>
    </w:p>
    <w:p>
      <w:r>
        <w:t>T2</w:t>
      </w:r>
    </w:p>
    <w:p>
      <w:r>
        <w:t>KhN</w:t>
      </w:r>
    </w:p>
    <w:p>
      <w:r>
        <w:t>Gi3</w:t>
      </w:r>
    </w:p>
    <w:p>
      <w:r>
        <w:t>I3</w:t>
      </w:r>
    </w:p>
    <w:p>
      <w:r>
        <w:t>F1</w:t>
      </w:r>
    </w:p>
    <w:p>
      <w:r>
        <w:t>DP3</w:t>
      </w:r>
    </w:p>
    <w:p>
      <w:r>
        <w:t>57</w:t>
      </w:r>
    </w:p>
    <w:p>
      <w:r>
        <w:t>DVD-057</w:t>
      </w:r>
    </w:p>
    <w:p>
      <w:r>
        <w:t>59</w:t>
      </w:r>
    </w:p>
    <w:p>
      <w:r>
        <w:t>1.728</w:t>
      </w:r>
    </w:p>
    <w:p>
      <w:r>
        <w:t>G03</w:t>
      </w:r>
    </w:p>
    <w:p>
      <w:r>
        <w:t>D1</w:t>
      </w:r>
    </w:p>
    <w:p>
      <w:r>
        <w:t>Sl2</w:t>
      </w:r>
    </w:p>
    <w:p>
      <w:r>
        <w:t>R2</w:t>
      </w:r>
    </w:p>
    <w:p>
      <w:r>
        <w:t>T1</w:t>
      </w:r>
    </w:p>
    <w:p>
      <w:r>
        <w:t>KhN</w:t>
      </w:r>
    </w:p>
    <w:p>
      <w:r>
        <w:t>Gi3</w:t>
      </w:r>
    </w:p>
    <w:p>
      <w:r>
        <w:t>I3</w:t>
      </w:r>
    </w:p>
    <w:p>
      <w:r>
        <w:t>F1</w:t>
      </w:r>
    </w:p>
    <w:p>
      <w:r>
        <w:t>DP3</w:t>
      </w:r>
    </w:p>
    <w:p>
      <w:r>
        <w:t>58</w:t>
      </w:r>
    </w:p>
    <w:p>
      <w:r>
        <w:t>DVD-058</w:t>
      </w:r>
    </w:p>
    <w:p>
      <w:r>
        <w:t>41</w:t>
      </w:r>
    </w:p>
    <w:p>
      <w:r>
        <w:t>1.387</w:t>
      </w:r>
    </w:p>
    <w:p>
      <w:r>
        <w:t>G03</w:t>
      </w:r>
    </w:p>
    <w:p>
      <w:r>
        <w:t>D1</w:t>
      </w:r>
    </w:p>
    <w:p>
      <w:r>
        <w:t>Sl4</w:t>
      </w:r>
    </w:p>
    <w:p>
      <w:r>
        <w:t>R3</w:t>
      </w:r>
    </w:p>
    <w:p>
      <w:r>
        <w:t>T2</w:t>
      </w:r>
    </w:p>
    <w:p>
      <w:r>
        <w:t>KhN</w:t>
      </w:r>
    </w:p>
    <w:p>
      <w:r>
        <w:t>Gi3</w:t>
      </w:r>
    </w:p>
    <w:p>
      <w:r>
        <w:t>I2</w:t>
      </w:r>
    </w:p>
    <w:p>
      <w:r>
        <w:t>F1</w:t>
      </w:r>
    </w:p>
    <w:p>
      <w:r>
        <w:t>DP3</w:t>
      </w:r>
    </w:p>
    <w:p>
      <w:r>
        <w:t>59</w:t>
      </w:r>
    </w:p>
    <w:p>
      <w:r>
        <w:t>DVD-059</w:t>
      </w:r>
    </w:p>
    <w:p>
      <w:r>
        <w:t>134</w:t>
      </w:r>
    </w:p>
    <w:p>
      <w:r>
        <w:t>2.469</w:t>
      </w:r>
    </w:p>
    <w:p>
      <w:r>
        <w:t>G03</w:t>
      </w:r>
    </w:p>
    <w:p>
      <w:r>
        <w:t>D2</w:t>
      </w:r>
    </w:p>
    <w:p>
      <w:r>
        <w:t>Sl3</w:t>
      </w:r>
    </w:p>
    <w:p>
      <w:r>
        <w:t>R2</w:t>
      </w:r>
    </w:p>
    <w:p>
      <w:r>
        <w:t>T2</w:t>
      </w:r>
    </w:p>
    <w:p>
      <w:r>
        <w:t>KhN</w:t>
      </w:r>
    </w:p>
    <w:p>
      <w:r>
        <w:t>Gi3</w:t>
      </w:r>
    </w:p>
    <w:p>
      <w:r>
        <w:t>I3</w:t>
      </w:r>
    </w:p>
    <w:p>
      <w:r>
        <w:t>F1</w:t>
      </w:r>
    </w:p>
    <w:p>
      <w:r>
        <w:t>DP2</w:t>
      </w:r>
    </w:p>
    <w:p>
      <w:r>
        <w:t>60</w:t>
      </w:r>
    </w:p>
    <w:p>
      <w:r>
        <w:t>DVD-060</w:t>
      </w:r>
    </w:p>
    <w:p>
      <w:r>
        <w:t>46</w:t>
      </w:r>
    </w:p>
    <w:p>
      <w:r>
        <w:t>1.548</w:t>
      </w:r>
    </w:p>
    <w:p>
      <w:r>
        <w:t>G03</w:t>
      </w:r>
    </w:p>
    <w:p>
      <w:r>
        <w:t>D2</w:t>
      </w:r>
    </w:p>
    <w:p>
      <w:r>
        <w:t>Sl3</w:t>
      </w:r>
    </w:p>
    <w:p>
      <w:r>
        <w:t>R3</w:t>
      </w:r>
    </w:p>
    <w:p>
      <w:r>
        <w:t>T2</w:t>
      </w:r>
    </w:p>
    <w:p>
      <w:r>
        <w:t>KhN</w:t>
      </w:r>
    </w:p>
    <w:p>
      <w:r>
        <w:t>Gi3</w:t>
      </w:r>
    </w:p>
    <w:p>
      <w:r>
        <w:t>I2</w:t>
      </w:r>
    </w:p>
    <w:p>
      <w:r>
        <w:t>F1</w:t>
      </w:r>
    </w:p>
    <w:p>
      <w:r>
        <w:t>DP2</w:t>
      </w:r>
    </w:p>
    <w:p>
      <w:r>
        <w:t>61</w:t>
      </w:r>
    </w:p>
    <w:p>
      <w:r>
        <w:t>DVD-061</w:t>
      </w:r>
    </w:p>
    <w:p>
      <w:r>
        <w:t>10</w:t>
      </w:r>
    </w:p>
    <w:p>
      <w:r>
        <w:t>330</w:t>
      </w:r>
    </w:p>
    <w:p>
      <w:r>
        <w:t>G03</w:t>
      </w:r>
    </w:p>
    <w:p>
      <w:r>
        <w:t>D2</w:t>
      </w:r>
    </w:p>
    <w:p>
      <w:r>
        <w:t>Sl4</w:t>
      </w:r>
    </w:p>
    <w:p>
      <w:r>
        <w:t>R2</w:t>
      </w:r>
    </w:p>
    <w:p>
      <w:r>
        <w:t>T1</w:t>
      </w:r>
    </w:p>
    <w:p>
      <w:r>
        <w:t>KhN</w:t>
      </w:r>
    </w:p>
    <w:p>
      <w:r>
        <w:t>Gi3</w:t>
      </w:r>
    </w:p>
    <w:p>
      <w:r>
        <w:t>I2</w:t>
      </w:r>
    </w:p>
    <w:p>
      <w:r>
        <w:t>F1</w:t>
      </w:r>
    </w:p>
    <w:p>
      <w:r>
        <w:t>DP2</w:t>
      </w:r>
    </w:p>
    <w:p>
      <w:r>
        <w:t>62</w:t>
      </w:r>
    </w:p>
    <w:p>
      <w:r>
        <w:t>DVD-062</w:t>
      </w:r>
    </w:p>
    <w:p>
      <w:r>
        <w:t>21</w:t>
      </w:r>
    </w:p>
    <w:p>
      <w:r>
        <w:t>305</w:t>
      </w:r>
    </w:p>
    <w:p>
      <w:r>
        <w:t>G03</w:t>
      </w:r>
    </w:p>
    <w:p>
      <w:r>
        <w:t>D2</w:t>
      </w:r>
    </w:p>
    <w:p>
      <w:r>
        <w:t>Sl4</w:t>
      </w:r>
    </w:p>
    <w:p>
      <w:r>
        <w:t>R2</w:t>
      </w:r>
    </w:p>
    <w:p>
      <w:r>
        <w:t>T1</w:t>
      </w:r>
    </w:p>
    <w:p>
      <w:r>
        <w:t>KhN</w:t>
      </w:r>
    </w:p>
    <w:p>
      <w:r>
        <w:t>Gi3</w:t>
      </w:r>
    </w:p>
    <w:p>
      <w:r>
        <w:t>I3</w:t>
      </w:r>
    </w:p>
    <w:p>
      <w:r>
        <w:t>F1</w:t>
      </w:r>
    </w:p>
    <w:p>
      <w:r>
        <w:t>DP2</w:t>
      </w:r>
    </w:p>
    <w:p>
      <w:r>
        <w:t>63</w:t>
      </w:r>
    </w:p>
    <w:p>
      <w:r>
        <w:t>DVD-063</w:t>
      </w:r>
    </w:p>
    <w:p>
      <w:r>
        <w:t>56</w:t>
      </w:r>
    </w:p>
    <w:p>
      <w:r>
        <w:t>573</w:t>
      </w:r>
    </w:p>
    <w:p>
      <w:r>
        <w:t>G03</w:t>
      </w:r>
    </w:p>
    <w:p>
      <w:r>
        <w:t>D2</w:t>
      </w:r>
    </w:p>
    <w:p>
      <w:r>
        <w:t>Sl4</w:t>
      </w:r>
    </w:p>
    <w:p>
      <w:r>
        <w:t>R2</w:t>
      </w:r>
    </w:p>
    <w:p>
      <w:r>
        <w:t>T2</w:t>
      </w:r>
    </w:p>
    <w:p>
      <w:r>
        <w:t>Kh1</w:t>
      </w:r>
    </w:p>
    <w:p>
      <w:r>
        <w:t>Gi3</w:t>
      </w:r>
    </w:p>
    <w:p>
      <w:r>
        <w:t>I2</w:t>
      </w:r>
    </w:p>
    <w:p>
      <w:r>
        <w:t>F1</w:t>
      </w:r>
    </w:p>
    <w:p>
      <w:r>
        <w:t>DP2</w:t>
      </w:r>
    </w:p>
    <w:p>
      <w:r>
        <w:t>64</w:t>
      </w:r>
    </w:p>
    <w:p>
      <w:r>
        <w:t>DVD-064</w:t>
      </w:r>
    </w:p>
    <w:p>
      <w:r>
        <w:t>25</w:t>
      </w:r>
    </w:p>
    <w:p>
      <w:r>
        <w:t>25</w:t>
      </w:r>
    </w:p>
    <w:p>
      <w:r>
        <w:t>G03</w:t>
      </w:r>
    </w:p>
    <w:p>
      <w:r>
        <w:t>D2</w:t>
      </w:r>
    </w:p>
    <w:p>
      <w:r>
        <w:t>Sl4</w:t>
      </w:r>
    </w:p>
    <w:p>
      <w:r>
        <w:t>R2</w:t>
      </w:r>
    </w:p>
    <w:p>
      <w:r>
        <w:t>T2</w:t>
      </w:r>
    </w:p>
    <w:p>
      <w:r>
        <w:t>Kh2</w:t>
      </w:r>
    </w:p>
    <w:p>
      <w:r>
        <w:t>Gi3</w:t>
      </w:r>
    </w:p>
    <w:p>
      <w:r>
        <w:t>I1</w:t>
      </w:r>
    </w:p>
    <w:p>
      <w:r>
        <w:t>F1</w:t>
      </w:r>
    </w:p>
    <w:p>
      <w:r>
        <w:t>DP2</w:t>
      </w:r>
    </w:p>
    <w:p>
      <w:r>
        <w:t>65</w:t>
      </w:r>
    </w:p>
    <w:p>
      <w:r>
        <w:t>DVD-065</w:t>
      </w:r>
    </w:p>
    <w:p>
      <w:r>
        <w:t>131</w:t>
      </w:r>
    </w:p>
    <w:p>
      <w:r>
        <w:t>4.035</w:t>
      </w:r>
    </w:p>
    <w:p>
      <w:r>
        <w:t>G03</w:t>
      </w:r>
    </w:p>
    <w:p>
      <w:r>
        <w:t>D2</w:t>
      </w:r>
    </w:p>
    <w:p>
      <w:r>
        <w:t>Sl4</w:t>
      </w:r>
    </w:p>
    <w:p>
      <w:r>
        <w:t>R3</w:t>
      </w:r>
    </w:p>
    <w:p>
      <w:r>
        <w:t>T2</w:t>
      </w:r>
    </w:p>
    <w:p>
      <w:r>
        <w:t>KhN</w:t>
      </w:r>
    </w:p>
    <w:p>
      <w:r>
        <w:t>Gi3</w:t>
      </w:r>
    </w:p>
    <w:p>
      <w:r>
        <w:t>I2</w:t>
      </w:r>
    </w:p>
    <w:p>
      <w:r>
        <w:t>F1</w:t>
      </w:r>
    </w:p>
    <w:p>
      <w:r>
        <w:t>DP2</w:t>
      </w:r>
    </w:p>
    <w:p>
      <w:r>
        <w:t>66</w:t>
      </w:r>
    </w:p>
    <w:p>
      <w:r>
        <w:t>DVD-066</w:t>
      </w:r>
    </w:p>
    <w:p>
      <w:r>
        <w:t>50</w:t>
      </w:r>
    </w:p>
    <w:p>
      <w:r>
        <w:t>1.604</w:t>
      </w:r>
    </w:p>
    <w:p>
      <w:r>
        <w:t>G03</w:t>
      </w:r>
    </w:p>
    <w:p>
      <w:r>
        <w:t>D2</w:t>
      </w:r>
    </w:p>
    <w:p>
      <w:r>
        <w:t>Sl4</w:t>
      </w:r>
    </w:p>
    <w:p>
      <w:r>
        <w:t>R3</w:t>
      </w:r>
    </w:p>
    <w:p>
      <w:r>
        <w:t>T2</w:t>
      </w:r>
    </w:p>
    <w:p>
      <w:r>
        <w:t>KhN</w:t>
      </w:r>
    </w:p>
    <w:p>
      <w:r>
        <w:t>Gi3</w:t>
      </w:r>
    </w:p>
    <w:p>
      <w:r>
        <w:t>I3</w:t>
      </w:r>
    </w:p>
    <w:p>
      <w:r>
        <w:t>F1</w:t>
      </w:r>
    </w:p>
    <w:p>
      <w:r>
        <w:t>DP2</w:t>
      </w:r>
    </w:p>
    <w:p>
      <w:r>
        <w:t>67</w:t>
      </w:r>
    </w:p>
    <w:p>
      <w:r>
        <w:t>DVD-067</w:t>
      </w:r>
    </w:p>
    <w:p>
      <w:r>
        <w:t>9</w:t>
      </w:r>
    </w:p>
    <w:p>
      <w:r>
        <w:t>458</w:t>
      </w:r>
    </w:p>
    <w:p>
      <w:r>
        <w:t>G03</w:t>
      </w:r>
    </w:p>
    <w:p>
      <w:r>
        <w:t>D2</w:t>
      </w:r>
    </w:p>
    <w:p>
      <w:r>
        <w:t>Sl4</w:t>
      </w:r>
    </w:p>
    <w:p>
      <w:r>
        <w:t>R3</w:t>
      </w:r>
    </w:p>
    <w:p>
      <w:r>
        <w:t>T3</w:t>
      </w:r>
    </w:p>
    <w:p>
      <w:r>
        <w:t>Kh2</w:t>
      </w:r>
    </w:p>
    <w:p>
      <w:r>
        <w:t>Gi3</w:t>
      </w:r>
    </w:p>
    <w:p>
      <w:r>
        <w:t>I1</w:t>
      </w:r>
    </w:p>
    <w:p>
      <w:r>
        <w:t>F1</w:t>
      </w:r>
    </w:p>
    <w:p>
      <w:r>
        <w:t>DP2</w:t>
      </w:r>
    </w:p>
    <w:p>
      <w:r>
        <w:t>68</w:t>
      </w:r>
    </w:p>
    <w:p>
      <w:r>
        <w:t>DVD-068</w:t>
      </w:r>
    </w:p>
    <w:p>
      <w:r>
        <w:t>23</w:t>
      </w:r>
    </w:p>
    <w:p>
      <w:r>
        <w:t>257</w:t>
      </w:r>
    </w:p>
    <w:p>
      <w:r>
        <w:t>G03</w:t>
      </w:r>
    </w:p>
    <w:p>
      <w:r>
        <w:t>D2</w:t>
      </w:r>
    </w:p>
    <w:p>
      <w:r>
        <w:t>Sl4</w:t>
      </w:r>
    </w:p>
    <w:p>
      <w:r>
        <w:t>R3</w:t>
      </w:r>
    </w:p>
    <w:p>
      <w:r>
        <w:t>T3</w:t>
      </w:r>
    </w:p>
    <w:p>
      <w:r>
        <w:t>KhN</w:t>
      </w:r>
    </w:p>
    <w:p>
      <w:r>
        <w:t>Gi3</w:t>
      </w:r>
    </w:p>
    <w:p>
      <w:r>
        <w:t>I3</w:t>
      </w:r>
    </w:p>
    <w:p>
      <w:r>
        <w:t>F1</w:t>
      </w:r>
    </w:p>
    <w:p>
      <w:r>
        <w:t>DP2</w:t>
      </w:r>
    </w:p>
    <w:p>
      <w:r>
        <w:t>69</w:t>
      </w:r>
    </w:p>
    <w:p>
      <w:r>
        <w:t>DVD-069</w:t>
      </w:r>
    </w:p>
    <w:p>
      <w:r>
        <w:t>12</w:t>
      </w:r>
    </w:p>
    <w:p>
      <w:r>
        <w:t>308</w:t>
      </w:r>
    </w:p>
    <w:p>
      <w:r>
        <w:t>G03</w:t>
      </w:r>
    </w:p>
    <w:p>
      <w:r>
        <w:t>D2</w:t>
      </w:r>
    </w:p>
    <w:p>
      <w:r>
        <w:t>Sl5</w:t>
      </w:r>
    </w:p>
    <w:p>
      <w:r>
        <w:t>R2</w:t>
      </w:r>
    </w:p>
    <w:p>
      <w:r>
        <w:t>T1</w:t>
      </w:r>
    </w:p>
    <w:p>
      <w:r>
        <w:t>KhN</w:t>
      </w:r>
    </w:p>
    <w:p>
      <w:r>
        <w:t>Gi3</w:t>
      </w:r>
    </w:p>
    <w:p>
      <w:r>
        <w:t>I2</w:t>
      </w:r>
    </w:p>
    <w:p>
      <w:r>
        <w:t>F1</w:t>
      </w:r>
    </w:p>
    <w:p>
      <w:r>
        <w:t>DP2</w:t>
      </w:r>
    </w:p>
    <w:p>
      <w:r>
        <w:t>70</w:t>
      </w:r>
    </w:p>
    <w:p>
      <w:r>
        <w:t>DVD-070</w:t>
      </w:r>
    </w:p>
    <w:p>
      <w:r>
        <w:t>40</w:t>
      </w:r>
    </w:p>
    <w:p>
      <w:r>
        <w:t>875</w:t>
      </w:r>
    </w:p>
    <w:p>
      <w:r>
        <w:t>G03</w:t>
      </w:r>
    </w:p>
    <w:p>
      <w:r>
        <w:t>D2</w:t>
      </w:r>
    </w:p>
    <w:p>
      <w:r>
        <w:t>Sl5</w:t>
      </w:r>
    </w:p>
    <w:p>
      <w:r>
        <w:t>R2</w:t>
      </w:r>
    </w:p>
    <w:p>
      <w:r>
        <w:t>T2</w:t>
      </w:r>
    </w:p>
    <w:p>
      <w:r>
        <w:t>Kh1</w:t>
      </w:r>
    </w:p>
    <w:p>
      <w:r>
        <w:t>Gi3</w:t>
      </w:r>
    </w:p>
    <w:p>
      <w:r>
        <w:t>I2</w:t>
      </w:r>
    </w:p>
    <w:p>
      <w:r>
        <w:t>F1</w:t>
      </w:r>
    </w:p>
    <w:p>
      <w:r>
        <w:t>DP2</w:t>
      </w:r>
    </w:p>
    <w:p>
      <w:r>
        <w:t>71</w:t>
      </w:r>
    </w:p>
    <w:p>
      <w:r>
        <w:t>DVD-071</w:t>
      </w:r>
    </w:p>
    <w:p>
      <w:r>
        <w:t>63</w:t>
      </w:r>
    </w:p>
    <w:p>
      <w:r>
        <w:t>934</w:t>
      </w:r>
    </w:p>
    <w:p>
      <w:r>
        <w:t>G03</w:t>
      </w:r>
    </w:p>
    <w:p>
      <w:r>
        <w:t>D2</w:t>
      </w:r>
    </w:p>
    <w:p>
      <w:r>
        <w:t>Sl5</w:t>
      </w:r>
    </w:p>
    <w:p>
      <w:r>
        <w:t>R2</w:t>
      </w:r>
    </w:p>
    <w:p>
      <w:r>
        <w:t>T2</w:t>
      </w:r>
    </w:p>
    <w:p>
      <w:r>
        <w:t>KhN</w:t>
      </w:r>
    </w:p>
    <w:p>
      <w:r>
        <w:t>Gi3</w:t>
      </w:r>
    </w:p>
    <w:p>
      <w:r>
        <w:t>I3</w:t>
      </w:r>
    </w:p>
    <w:p>
      <w:r>
        <w:t>F1</w:t>
      </w:r>
    </w:p>
    <w:p>
      <w:r>
        <w:t>DP2</w:t>
      </w:r>
    </w:p>
    <w:p>
      <w:r>
        <w:t>72</w:t>
      </w:r>
    </w:p>
    <w:p>
      <w:r>
        <w:t>DVD-072</w:t>
      </w:r>
    </w:p>
    <w:p>
      <w:r>
        <w:t>86</w:t>
      </w:r>
    </w:p>
    <w:p>
      <w:r>
        <w:t>2.879</w:t>
      </w:r>
    </w:p>
    <w:p>
      <w:r>
        <w:t>G03</w:t>
      </w:r>
    </w:p>
    <w:p>
      <w:r>
        <w:t>D2</w:t>
      </w:r>
    </w:p>
    <w:p>
      <w:r>
        <w:t>Sl5</w:t>
      </w:r>
    </w:p>
    <w:p>
      <w:r>
        <w:t>R3</w:t>
      </w:r>
    </w:p>
    <w:p>
      <w:r>
        <w:t>T2</w:t>
      </w:r>
    </w:p>
    <w:p>
      <w:r>
        <w:t>KhN</w:t>
      </w:r>
    </w:p>
    <w:p>
      <w:r>
        <w:t>Gi3</w:t>
      </w:r>
    </w:p>
    <w:p>
      <w:r>
        <w:t>I2</w:t>
      </w:r>
    </w:p>
    <w:p>
      <w:r>
        <w:t>F1</w:t>
      </w:r>
    </w:p>
    <w:p>
      <w:r>
        <w:t>DP2</w:t>
      </w:r>
    </w:p>
    <w:p>
      <w:r>
        <w:t>73</w:t>
      </w:r>
    </w:p>
    <w:p>
      <w:r>
        <w:t>DVD-073</w:t>
      </w:r>
    </w:p>
    <w:p>
      <w:r>
        <w:t>11</w:t>
      </w:r>
    </w:p>
    <w:p>
      <w:r>
        <w:t>358</w:t>
      </w:r>
    </w:p>
    <w:p>
      <w:r>
        <w:t>G03</w:t>
      </w:r>
    </w:p>
    <w:p>
      <w:r>
        <w:t>D2</w:t>
      </w:r>
    </w:p>
    <w:p>
      <w:r>
        <w:t>Sl5</w:t>
      </w:r>
    </w:p>
    <w:p>
      <w:r>
        <w:t>R3</w:t>
      </w:r>
    </w:p>
    <w:p>
      <w:r>
        <w:t>T3</w:t>
      </w:r>
    </w:p>
    <w:p>
      <w:r>
        <w:t>Kh2</w:t>
      </w:r>
    </w:p>
    <w:p>
      <w:r>
        <w:t>Gi3</w:t>
      </w:r>
    </w:p>
    <w:p>
      <w:r>
        <w:t>I1</w:t>
      </w:r>
    </w:p>
    <w:p>
      <w:r>
        <w:t>F1</w:t>
      </w:r>
    </w:p>
    <w:p>
      <w:r>
        <w:t>DP2</w:t>
      </w:r>
    </w:p>
    <w:p>
      <w:r>
        <w:t>74</w:t>
      </w:r>
    </w:p>
    <w:p>
      <w:r>
        <w:t>DVD-074</w:t>
      </w:r>
    </w:p>
    <w:p>
      <w:r>
        <w:t>9</w:t>
      </w:r>
    </w:p>
    <w:p>
      <w:r>
        <w:t>25</w:t>
      </w:r>
    </w:p>
    <w:p>
      <w:r>
        <w:t>G03</w:t>
      </w:r>
    </w:p>
    <w:p>
      <w:r>
        <w:t>D2</w:t>
      </w:r>
    </w:p>
    <w:p>
      <w:r>
        <w:t>Sl2</w:t>
      </w:r>
    </w:p>
    <w:p>
      <w:r>
        <w:t>R2</w:t>
      </w:r>
    </w:p>
    <w:p>
      <w:r>
        <w:t>T1</w:t>
      </w:r>
    </w:p>
    <w:p>
      <w:r>
        <w:t>Kh1</w:t>
      </w:r>
    </w:p>
    <w:p>
      <w:r>
        <w:t>Gi3</w:t>
      </w:r>
    </w:p>
    <w:p>
      <w:r>
        <w:t>I1</w:t>
      </w:r>
    </w:p>
    <w:p>
      <w:r>
        <w:t>F1</w:t>
      </w:r>
    </w:p>
    <w:p>
      <w:r>
        <w:t>DP3</w:t>
      </w:r>
    </w:p>
    <w:p>
      <w:r>
        <w:t>75</w:t>
      </w:r>
    </w:p>
    <w:p>
      <w:r>
        <w:t>DVD-075</w:t>
      </w:r>
    </w:p>
    <w:p>
      <w:r>
        <w:t>28</w:t>
      </w:r>
    </w:p>
    <w:p>
      <w:r>
        <w:t>281</w:t>
      </w:r>
    </w:p>
    <w:p>
      <w:r>
        <w:t>G03</w:t>
      </w:r>
    </w:p>
    <w:p>
      <w:r>
        <w:t>D2</w:t>
      </w:r>
    </w:p>
    <w:p>
      <w:r>
        <w:t>Sl2</w:t>
      </w:r>
    </w:p>
    <w:p>
      <w:r>
        <w:t>R2</w:t>
      </w:r>
    </w:p>
    <w:p>
      <w:r>
        <w:t>T1</w:t>
      </w:r>
    </w:p>
    <w:p>
      <w:r>
        <w:t>KhN</w:t>
      </w:r>
    </w:p>
    <w:p>
      <w:r>
        <w:t>Gi3</w:t>
      </w:r>
    </w:p>
    <w:p>
      <w:r>
        <w:t>I2</w:t>
      </w:r>
    </w:p>
    <w:p>
      <w:r>
        <w:t>F1</w:t>
      </w:r>
    </w:p>
    <w:p>
      <w:r>
        <w:t>DP3</w:t>
      </w:r>
    </w:p>
    <w:p>
      <w:r>
        <w:t>76</w:t>
      </w:r>
    </w:p>
    <w:p>
      <w:r>
        <w:t>DVD-076</w:t>
      </w:r>
    </w:p>
    <w:p>
      <w:r>
        <w:t>32</w:t>
      </w:r>
    </w:p>
    <w:p>
      <w:r>
        <w:t>76</w:t>
      </w:r>
    </w:p>
    <w:p>
      <w:r>
        <w:t>G03</w:t>
      </w:r>
    </w:p>
    <w:p>
      <w:r>
        <w:t>D2</w:t>
      </w:r>
    </w:p>
    <w:p>
      <w:r>
        <w:t>Sl4</w:t>
      </w:r>
    </w:p>
    <w:p>
      <w:r>
        <w:t>R2</w:t>
      </w:r>
    </w:p>
    <w:p>
      <w:r>
        <w:t>T1</w:t>
      </w:r>
    </w:p>
    <w:p>
      <w:r>
        <w:t>Kh1</w:t>
      </w:r>
    </w:p>
    <w:p>
      <w:r>
        <w:t>Gi3</w:t>
      </w:r>
    </w:p>
    <w:p>
      <w:r>
        <w:t>I1</w:t>
      </w:r>
    </w:p>
    <w:p>
      <w:r>
        <w:t>F1</w:t>
      </w:r>
    </w:p>
    <w:p>
      <w:r>
        <w:t>DP3</w:t>
      </w:r>
    </w:p>
    <w:p>
      <w:r>
        <w:t>77</w:t>
      </w:r>
    </w:p>
    <w:p>
      <w:r>
        <w:t>DVD-077</w:t>
      </w:r>
    </w:p>
    <w:p>
      <w:r>
        <w:t>122</w:t>
      </w:r>
    </w:p>
    <w:p>
      <w:r>
        <w:t>3.057</w:t>
      </w:r>
    </w:p>
    <w:p>
      <w:r>
        <w:t>G03</w:t>
      </w:r>
    </w:p>
    <w:p>
      <w:r>
        <w:t>D2</w:t>
      </w:r>
    </w:p>
    <w:p>
      <w:r>
        <w:t>Sl4</w:t>
      </w:r>
    </w:p>
    <w:p>
      <w:r>
        <w:t>R2</w:t>
      </w:r>
    </w:p>
    <w:p>
      <w:r>
        <w:t>T1</w:t>
      </w:r>
    </w:p>
    <w:p>
      <w:r>
        <w:t>KhN</w:t>
      </w:r>
    </w:p>
    <w:p>
      <w:r>
        <w:t>Gi3</w:t>
      </w:r>
    </w:p>
    <w:p>
      <w:r>
        <w:t>I2</w:t>
      </w:r>
    </w:p>
    <w:p>
      <w:r>
        <w:t>F1</w:t>
      </w:r>
    </w:p>
    <w:p>
      <w:r>
        <w:t>DP3</w:t>
      </w:r>
    </w:p>
    <w:p>
      <w:r>
        <w:t>78</w:t>
      </w:r>
    </w:p>
    <w:p>
      <w:r>
        <w:t>DVD-078</w:t>
      </w:r>
    </w:p>
    <w:p>
      <w:r>
        <w:t>201</w:t>
      </w:r>
    </w:p>
    <w:p>
      <w:r>
        <w:t>2.564</w:t>
      </w:r>
    </w:p>
    <w:p>
      <w:r>
        <w:t>G03</w:t>
      </w:r>
    </w:p>
    <w:p>
      <w:r>
        <w:t>D2</w:t>
      </w:r>
    </w:p>
    <w:p>
      <w:r>
        <w:t>Sl4</w:t>
      </w:r>
    </w:p>
    <w:p>
      <w:r>
        <w:t>R2</w:t>
      </w:r>
    </w:p>
    <w:p>
      <w:r>
        <w:t>T1</w:t>
      </w:r>
    </w:p>
    <w:p>
      <w:r>
        <w:t>KhN</w:t>
      </w:r>
    </w:p>
    <w:p>
      <w:r>
        <w:t>Gi3</w:t>
      </w:r>
    </w:p>
    <w:p>
      <w:r>
        <w:t>I3</w:t>
      </w:r>
    </w:p>
    <w:p>
      <w:r>
        <w:t>F1</w:t>
      </w:r>
    </w:p>
    <w:p>
      <w:r>
        <w:t>DP3</w:t>
      </w:r>
    </w:p>
    <w:p>
      <w:r>
        <w:t>79</w:t>
      </w:r>
    </w:p>
    <w:p>
      <w:r>
        <w:t>DVD-079</w:t>
      </w:r>
    </w:p>
    <w:p>
      <w:r>
        <w:t>16</w:t>
      </w:r>
    </w:p>
    <w:p>
      <w:r>
        <w:t>271</w:t>
      </w:r>
    </w:p>
    <w:p>
      <w:r>
        <w:t>G03</w:t>
      </w:r>
    </w:p>
    <w:p>
      <w:r>
        <w:t>D2</w:t>
      </w:r>
    </w:p>
    <w:p>
      <w:r>
        <w:t>Sl4</w:t>
      </w:r>
    </w:p>
    <w:p>
      <w:r>
        <w:t>R2</w:t>
      </w:r>
    </w:p>
    <w:p>
      <w:r>
        <w:t>T2</w:t>
      </w:r>
    </w:p>
    <w:p>
      <w:r>
        <w:t>Kh2</w:t>
      </w:r>
    </w:p>
    <w:p>
      <w:r>
        <w:t>Gi3</w:t>
      </w:r>
    </w:p>
    <w:p>
      <w:r>
        <w:t>I1</w:t>
      </w:r>
    </w:p>
    <w:p>
      <w:r>
        <w:t>F1</w:t>
      </w:r>
    </w:p>
    <w:p>
      <w:r>
        <w:t>DP3</w:t>
      </w:r>
    </w:p>
    <w:p>
      <w:r>
        <w:t>80</w:t>
      </w:r>
    </w:p>
    <w:p>
      <w:r>
        <w:t>DVD-080</w:t>
      </w:r>
    </w:p>
    <w:p>
      <w:r>
        <w:t>22</w:t>
      </w:r>
    </w:p>
    <w:p>
      <w:r>
        <w:t>16</w:t>
      </w:r>
    </w:p>
    <w:p>
      <w:r>
        <w:t>G03</w:t>
      </w:r>
    </w:p>
    <w:p>
      <w:r>
        <w:t>D2</w:t>
      </w:r>
    </w:p>
    <w:p>
      <w:r>
        <w:t>Sl4</w:t>
      </w:r>
    </w:p>
    <w:p>
      <w:r>
        <w:t>R3</w:t>
      </w:r>
    </w:p>
    <w:p>
      <w:r>
        <w:t>T2</w:t>
      </w:r>
    </w:p>
    <w:p>
      <w:r>
        <w:t>KhN</w:t>
      </w:r>
    </w:p>
    <w:p>
      <w:r>
        <w:t>Gi3</w:t>
      </w:r>
    </w:p>
    <w:p>
      <w:r>
        <w:t>I1</w:t>
      </w:r>
    </w:p>
    <w:p>
      <w:r>
        <w:t>F1</w:t>
      </w:r>
    </w:p>
    <w:p>
      <w:r>
        <w:t>DP3</w:t>
      </w:r>
    </w:p>
    <w:p>
      <w:r>
        <w:t>81</w:t>
      </w:r>
    </w:p>
    <w:p>
      <w:r>
        <w:t>DVD-081</w:t>
      </w:r>
    </w:p>
    <w:p>
      <w:r>
        <w:t>11</w:t>
      </w:r>
    </w:p>
    <w:p>
      <w:r>
        <w:t>29</w:t>
      </w:r>
    </w:p>
    <w:p>
      <w:r>
        <w:t>G03</w:t>
      </w:r>
    </w:p>
    <w:p>
      <w:r>
        <w:t>D2</w:t>
      </w:r>
    </w:p>
    <w:p>
      <w:r>
        <w:t>Sl5</w:t>
      </w:r>
    </w:p>
    <w:p>
      <w:r>
        <w:t>R2</w:t>
      </w:r>
    </w:p>
    <w:p>
      <w:r>
        <w:t>T1</w:t>
      </w:r>
    </w:p>
    <w:p>
      <w:r>
        <w:t>Kh1</w:t>
      </w:r>
    </w:p>
    <w:p>
      <w:r>
        <w:t>Gi3</w:t>
      </w:r>
    </w:p>
    <w:p>
      <w:r>
        <w:t>I1</w:t>
      </w:r>
    </w:p>
    <w:p>
      <w:r>
        <w:t>F1</w:t>
      </w:r>
    </w:p>
    <w:p>
      <w:r>
        <w:t>DP3</w:t>
      </w:r>
    </w:p>
    <w:p>
      <w:r>
        <w:t>82</w:t>
      </w:r>
    </w:p>
    <w:p>
      <w:r>
        <w:t>DVD-082</w:t>
      </w:r>
    </w:p>
    <w:p>
      <w:r>
        <w:t>135</w:t>
      </w:r>
    </w:p>
    <w:p>
      <w:r>
        <w:t>3.137</w:t>
      </w:r>
    </w:p>
    <w:p>
      <w:r>
        <w:t>G03</w:t>
      </w:r>
    </w:p>
    <w:p>
      <w:r>
        <w:t>D2</w:t>
      </w:r>
    </w:p>
    <w:p>
      <w:r>
        <w:t>Sl5</w:t>
      </w:r>
    </w:p>
    <w:p>
      <w:r>
        <w:t>R2</w:t>
      </w:r>
    </w:p>
    <w:p>
      <w:r>
        <w:t>T1</w:t>
      </w:r>
    </w:p>
    <w:p>
      <w:r>
        <w:t>KhN</w:t>
      </w:r>
    </w:p>
    <w:p>
      <w:r>
        <w:t>Gi3</w:t>
      </w:r>
    </w:p>
    <w:p>
      <w:r>
        <w:t>I2</w:t>
      </w:r>
    </w:p>
    <w:p>
      <w:r>
        <w:t>F1</w:t>
      </w:r>
    </w:p>
    <w:p>
      <w:r>
        <w:t>DP3</w:t>
      </w:r>
    </w:p>
    <w:p>
      <w:r>
        <w:t>83</w:t>
      </w:r>
    </w:p>
    <w:p>
      <w:r>
        <w:t>DVD-083</w:t>
      </w:r>
    </w:p>
    <w:p>
      <w:r>
        <w:t>22</w:t>
      </w:r>
    </w:p>
    <w:p>
      <w:r>
        <w:t>255</w:t>
      </w:r>
    </w:p>
    <w:p>
      <w:r>
        <w:t>G03</w:t>
      </w:r>
    </w:p>
    <w:p>
      <w:r>
        <w:t>D2</w:t>
      </w:r>
    </w:p>
    <w:p>
      <w:r>
        <w:t>Sl5</w:t>
      </w:r>
    </w:p>
    <w:p>
      <w:r>
        <w:t>R2</w:t>
      </w:r>
    </w:p>
    <w:p>
      <w:r>
        <w:t>T2</w:t>
      </w:r>
    </w:p>
    <w:p>
      <w:r>
        <w:t>Kh2</w:t>
      </w:r>
    </w:p>
    <w:p>
      <w:r>
        <w:t>Gi3</w:t>
      </w:r>
    </w:p>
    <w:p>
      <w:r>
        <w:t>I1</w:t>
      </w:r>
    </w:p>
    <w:p>
      <w:r>
        <w:t>F1</w:t>
      </w:r>
    </w:p>
    <w:p>
      <w:r>
        <w:t>DP3</w:t>
      </w:r>
    </w:p>
    <w:p>
      <w:r>
        <w:t>84</w:t>
      </w:r>
    </w:p>
    <w:p>
      <w:r>
        <w:t>DVD-084</w:t>
      </w:r>
    </w:p>
    <w:p>
      <w:r>
        <w:t>7</w:t>
      </w:r>
    </w:p>
    <w:p>
      <w:r>
        <w:t>21</w:t>
      </w:r>
    </w:p>
    <w:p>
      <w:r>
        <w:t>G03</w:t>
      </w:r>
    </w:p>
    <w:p>
      <w:r>
        <w:t>D2</w:t>
      </w:r>
    </w:p>
    <w:p>
      <w:r>
        <w:t>Sl5</w:t>
      </w:r>
    </w:p>
    <w:p>
      <w:r>
        <w:t>R3</w:t>
      </w:r>
    </w:p>
    <w:p>
      <w:r>
        <w:t>T2</w:t>
      </w:r>
    </w:p>
    <w:p>
      <w:r>
        <w:t>KhN</w:t>
      </w:r>
    </w:p>
    <w:p>
      <w:r>
        <w:t>Gi3</w:t>
      </w:r>
    </w:p>
    <w:p>
      <w:r>
        <w:t>I1</w:t>
      </w:r>
    </w:p>
    <w:p>
      <w:r>
        <w:t>F1</w:t>
      </w:r>
    </w:p>
    <w:p>
      <w:r>
        <w:t>DP3</w:t>
      </w:r>
    </w:p>
    <w:p>
      <w:r>
        <w:t>85</w:t>
      </w:r>
    </w:p>
    <w:p>
      <w:r>
        <w:t>DVD-085</w:t>
      </w:r>
    </w:p>
    <w:p>
      <w:r>
        <w:t>4</w:t>
      </w:r>
    </w:p>
    <w:p>
      <w:r>
        <w:t>3,40</w:t>
      </w:r>
    </w:p>
    <w:p>
      <w:r>
        <w:t>G03</w:t>
      </w:r>
    </w:p>
    <w:p>
      <w:r>
        <w:t>D2</w:t>
      </w:r>
    </w:p>
    <w:p>
      <w:r>
        <w:t>Sl5</w:t>
      </w:r>
    </w:p>
    <w:p>
      <w:r>
        <w:t>R3</w:t>
      </w:r>
    </w:p>
    <w:p>
      <w:r>
        <w:t>T3</w:t>
      </w:r>
    </w:p>
    <w:p>
      <w:r>
        <w:t>Kh2</w:t>
      </w:r>
    </w:p>
    <w:p>
      <w:r>
        <w:t>Gi3</w:t>
      </w:r>
    </w:p>
    <w:p>
      <w:r>
        <w:t>I1</w:t>
      </w:r>
    </w:p>
    <w:p>
      <w:r>
        <w:t>F1</w:t>
      </w:r>
    </w:p>
    <w:p>
      <w:r>
        <w:t>DP3</w:t>
      </w:r>
    </w:p>
    <w:p>
      <w:r>
        <w:t>86</w:t>
      </w:r>
    </w:p>
    <w:p>
      <w:r>
        <w:t>DVD-086</w:t>
      </w:r>
    </w:p>
    <w:p>
      <w:r>
        <w:t>6</w:t>
      </w:r>
    </w:p>
    <w:p>
      <w:r>
        <w:t>82</w:t>
      </w:r>
    </w:p>
    <w:p>
      <w:r>
        <w:t>G03</w:t>
      </w:r>
    </w:p>
    <w:p>
      <w:r>
        <w:t>D2</w:t>
      </w:r>
    </w:p>
    <w:p>
      <w:r>
        <w:t>Sl5</w:t>
      </w:r>
    </w:p>
    <w:p>
      <w:r>
        <w:t>R2</w:t>
      </w:r>
    </w:p>
    <w:p>
      <w:r>
        <w:t>T2</w:t>
      </w:r>
    </w:p>
    <w:p>
      <w:r>
        <w:t>Kh2</w:t>
      </w:r>
    </w:p>
    <w:p>
      <w:r>
        <w:t>Gi3</w:t>
      </w:r>
    </w:p>
    <w:p>
      <w:r>
        <w:t>I1</w:t>
      </w:r>
    </w:p>
    <w:p>
      <w:r>
        <w:t>F1</w:t>
      </w:r>
    </w:p>
    <w:p>
      <w:r>
        <w:t>DP2</w:t>
      </w:r>
    </w:p>
    <w:p>
      <w:r>
        <w:t>87</w:t>
      </w:r>
    </w:p>
    <w:p>
      <w:r>
        <w:t>DVD-087</w:t>
      </w:r>
    </w:p>
    <w:p>
      <w:r>
        <w:t>1</w:t>
      </w:r>
    </w:p>
    <w:p>
      <w:r>
        <w:t>0,35</w:t>
      </w:r>
    </w:p>
    <w:p>
      <w:r>
        <w:t>G04</w:t>
      </w:r>
    </w:p>
    <w:p>
      <w:r>
        <w:t>D1</w:t>
      </w:r>
    </w:p>
    <w:p>
      <w:r>
        <w:t>Sl2</w:t>
      </w:r>
    </w:p>
    <w:p>
      <w:r>
        <w:t>R3</w:t>
      </w:r>
    </w:p>
    <w:p>
      <w:r>
        <w:t>T2</w:t>
      </w:r>
    </w:p>
    <w:p>
      <w:r>
        <w:t>KhN</w:t>
      </w:r>
    </w:p>
    <w:p>
      <w:r>
        <w:t>Gi3</w:t>
      </w:r>
    </w:p>
    <w:p>
      <w:r>
        <w:t>I1</w:t>
      </w:r>
    </w:p>
    <w:p>
      <w:r>
        <w:t>F1</w:t>
      </w:r>
    </w:p>
    <w:p>
      <w:r>
        <w:t>DP2</w:t>
      </w:r>
    </w:p>
    <w:p>
      <w:r>
        <w:t>88</w:t>
      </w:r>
    </w:p>
    <w:p>
      <w:r>
        <w:t>DVD-088</w:t>
      </w:r>
    </w:p>
    <w:p>
      <w:r>
        <w:t>13</w:t>
      </w:r>
    </w:p>
    <w:p>
      <w:r>
        <w:t>928</w:t>
      </w:r>
    </w:p>
    <w:p>
      <w:r>
        <w:t>G04</w:t>
      </w:r>
    </w:p>
    <w:p>
      <w:r>
        <w:t>D1</w:t>
      </w:r>
    </w:p>
    <w:p>
      <w:r>
        <w:t>Sl3</w:t>
      </w:r>
    </w:p>
    <w:p>
      <w:r>
        <w:t>R3</w:t>
      </w:r>
    </w:p>
    <w:p>
      <w:r>
        <w:t>T2</w:t>
      </w:r>
    </w:p>
    <w:p>
      <w:r>
        <w:t>KhN</w:t>
      </w:r>
    </w:p>
    <w:p>
      <w:r>
        <w:t>Gi3</w:t>
      </w:r>
    </w:p>
    <w:p>
      <w:r>
        <w:t>I2</w:t>
      </w:r>
    </w:p>
    <w:p>
      <w:r>
        <w:t>F1</w:t>
      </w:r>
    </w:p>
    <w:p>
      <w:r>
        <w:t>DP2</w:t>
      </w:r>
    </w:p>
    <w:p>
      <w:r>
        <w:t>89</w:t>
      </w:r>
    </w:p>
    <w:p>
      <w:r>
        <w:t>DVD-089</w:t>
      </w:r>
    </w:p>
    <w:p>
      <w:r>
        <w:t>14</w:t>
      </w:r>
    </w:p>
    <w:p>
      <w:r>
        <w:t>209</w:t>
      </w:r>
    </w:p>
    <w:p>
      <w:r>
        <w:t>G04</w:t>
      </w:r>
    </w:p>
    <w:p>
      <w:r>
        <w:t>D2</w:t>
      </w:r>
    </w:p>
    <w:p>
      <w:r>
        <w:t>Sl4</w:t>
      </w:r>
    </w:p>
    <w:p>
      <w:r>
        <w:t>R2</w:t>
      </w:r>
    </w:p>
    <w:p>
      <w:r>
        <w:t>T2</w:t>
      </w:r>
    </w:p>
    <w:p>
      <w:r>
        <w:t>Kh1</w:t>
      </w:r>
    </w:p>
    <w:p>
      <w:r>
        <w:t>Gi3</w:t>
      </w:r>
    </w:p>
    <w:p>
      <w:r>
        <w:t>I2</w:t>
      </w:r>
    </w:p>
    <w:p>
      <w:r>
        <w:t>F1</w:t>
      </w:r>
    </w:p>
    <w:p>
      <w:r>
        <w:t>DP1</w:t>
      </w:r>
    </w:p>
    <w:p>
      <w:r>
        <w:t>90</w:t>
      </w:r>
    </w:p>
    <w:p>
      <w:r>
        <w:t>DVD-090</w:t>
      </w:r>
    </w:p>
    <w:p>
      <w:r>
        <w:t>14</w:t>
      </w:r>
    </w:p>
    <w:p>
      <w:r>
        <w:t>21</w:t>
      </w:r>
    </w:p>
    <w:p>
      <w:r>
        <w:t>G04</w:t>
      </w:r>
    </w:p>
    <w:p>
      <w:r>
        <w:t>D2</w:t>
      </w:r>
    </w:p>
    <w:p>
      <w:r>
        <w:t>Sl4</w:t>
      </w:r>
    </w:p>
    <w:p>
      <w:r>
        <w:t>R2</w:t>
      </w:r>
    </w:p>
    <w:p>
      <w:r>
        <w:t>T2</w:t>
      </w:r>
    </w:p>
    <w:p>
      <w:r>
        <w:t>Kh2</w:t>
      </w:r>
    </w:p>
    <w:p>
      <w:r>
        <w:t>Gi3</w:t>
      </w:r>
    </w:p>
    <w:p>
      <w:r>
        <w:t>I1</w:t>
      </w:r>
    </w:p>
    <w:p>
      <w:r>
        <w:t>F1</w:t>
      </w:r>
    </w:p>
    <w:p>
      <w:r>
        <w:t>DP1</w:t>
      </w:r>
    </w:p>
    <w:p>
      <w:r>
        <w:t>91</w:t>
      </w:r>
    </w:p>
    <w:p>
      <w:r>
        <w:t>DVD-091</w:t>
      </w:r>
    </w:p>
    <w:p>
      <w:r>
        <w:t>21</w:t>
      </w:r>
    </w:p>
    <w:p>
      <w:r>
        <w:t>191</w:t>
      </w:r>
    </w:p>
    <w:p>
      <w:r>
        <w:t>G04</w:t>
      </w:r>
    </w:p>
    <w:p>
      <w:r>
        <w:t>D2</w:t>
      </w:r>
    </w:p>
    <w:p>
      <w:r>
        <w:t>Sl4</w:t>
      </w:r>
    </w:p>
    <w:p>
      <w:r>
        <w:t>R2</w:t>
      </w:r>
    </w:p>
    <w:p>
      <w:r>
        <w:t>T2</w:t>
      </w:r>
    </w:p>
    <w:p>
      <w:r>
        <w:t>KhN</w:t>
      </w:r>
    </w:p>
    <w:p>
      <w:r>
        <w:t>Gi3</w:t>
      </w:r>
    </w:p>
    <w:p>
      <w:r>
        <w:t>I3</w:t>
      </w:r>
    </w:p>
    <w:p>
      <w:r>
        <w:t>F1</w:t>
      </w:r>
    </w:p>
    <w:p>
      <w:r>
        <w:t>DP1</w:t>
      </w:r>
    </w:p>
    <w:p>
      <w:r>
        <w:t>92</w:t>
      </w:r>
    </w:p>
    <w:p>
      <w:r>
        <w:t>DVD-092</w:t>
      </w:r>
    </w:p>
    <w:p>
      <w:r>
        <w:t>2</w:t>
      </w:r>
    </w:p>
    <w:p>
      <w:r>
        <w:t>41</w:t>
      </w:r>
    </w:p>
    <w:p>
      <w:r>
        <w:t>G04</w:t>
      </w:r>
    </w:p>
    <w:p>
      <w:r>
        <w:t>D2</w:t>
      </w:r>
    </w:p>
    <w:p>
      <w:r>
        <w:t>Sl4</w:t>
      </w:r>
    </w:p>
    <w:p>
      <w:r>
        <w:t>R3</w:t>
      </w:r>
    </w:p>
    <w:p>
      <w:r>
        <w:t>T2</w:t>
      </w:r>
    </w:p>
    <w:p>
      <w:r>
        <w:t>KhN</w:t>
      </w:r>
    </w:p>
    <w:p>
      <w:r>
        <w:t>Gi3</w:t>
      </w:r>
    </w:p>
    <w:p>
      <w:r>
        <w:t>I3</w:t>
      </w:r>
    </w:p>
    <w:p>
      <w:r>
        <w:t>F1</w:t>
      </w:r>
    </w:p>
    <w:p>
      <w:r>
        <w:t>DP1</w:t>
      </w:r>
    </w:p>
    <w:p>
      <w:r>
        <w:t>93</w:t>
      </w:r>
    </w:p>
    <w:p>
      <w:r>
        <w:t>DVD-093</w:t>
      </w:r>
    </w:p>
    <w:p>
      <w:r>
        <w:t>33</w:t>
      </w:r>
    </w:p>
    <w:p>
      <w:r>
        <w:t>1.872</w:t>
      </w:r>
    </w:p>
    <w:p>
      <w:r>
        <w:t>G04</w:t>
      </w:r>
    </w:p>
    <w:p>
      <w:r>
        <w:t>D2</w:t>
      </w:r>
    </w:p>
    <w:p>
      <w:r>
        <w:t>Sl4</w:t>
      </w:r>
    </w:p>
    <w:p>
      <w:r>
        <w:t>R3</w:t>
      </w:r>
    </w:p>
    <w:p>
      <w:r>
        <w:t>T3</w:t>
      </w:r>
    </w:p>
    <w:p>
      <w:r>
        <w:t>Kh2</w:t>
      </w:r>
    </w:p>
    <w:p>
      <w:r>
        <w:t>Gi3</w:t>
      </w:r>
    </w:p>
    <w:p>
      <w:r>
        <w:t>I1</w:t>
      </w:r>
    </w:p>
    <w:p>
      <w:r>
        <w:t>F1</w:t>
      </w:r>
    </w:p>
    <w:p>
      <w:r>
        <w:t>DP1</w:t>
      </w:r>
    </w:p>
    <w:p>
      <w:r>
        <w:t>94</w:t>
      </w:r>
    </w:p>
    <w:p>
      <w:r>
        <w:t>DVD-094</w:t>
      </w:r>
    </w:p>
    <w:p>
      <w:r>
        <w:t>28</w:t>
      </w:r>
    </w:p>
    <w:p>
      <w:r>
        <w:t>419</w:t>
      </w:r>
    </w:p>
    <w:p>
      <w:r>
        <w:t>G04</w:t>
      </w:r>
    </w:p>
    <w:p>
      <w:r>
        <w:t>D2</w:t>
      </w:r>
    </w:p>
    <w:p>
      <w:r>
        <w:t>Sl4</w:t>
      </w:r>
    </w:p>
    <w:p>
      <w:r>
        <w:t>R3</w:t>
      </w:r>
    </w:p>
    <w:p>
      <w:r>
        <w:t>T3</w:t>
      </w:r>
    </w:p>
    <w:p>
      <w:r>
        <w:t>KhN</w:t>
      </w:r>
    </w:p>
    <w:p>
      <w:r>
        <w:t>Gi3</w:t>
      </w:r>
    </w:p>
    <w:p>
      <w:r>
        <w:t>I3</w:t>
      </w:r>
    </w:p>
    <w:p>
      <w:r>
        <w:t>F1</w:t>
      </w:r>
    </w:p>
    <w:p>
      <w:r>
        <w:t>DP1</w:t>
      </w:r>
    </w:p>
    <w:p>
      <w:r>
        <w:t>95</w:t>
      </w:r>
    </w:p>
    <w:p>
      <w:r>
        <w:t>DVD-095</w:t>
      </w:r>
    </w:p>
    <w:p>
      <w:r>
        <w:t>8</w:t>
      </w:r>
    </w:p>
    <w:p>
      <w:r>
        <w:t>57</w:t>
      </w:r>
    </w:p>
    <w:p>
      <w:r>
        <w:t>G04</w:t>
      </w:r>
    </w:p>
    <w:p>
      <w:r>
        <w:t>D2</w:t>
      </w:r>
    </w:p>
    <w:p>
      <w:r>
        <w:t>Sl5</w:t>
      </w:r>
    </w:p>
    <w:p>
      <w:r>
        <w:t>R2</w:t>
      </w:r>
    </w:p>
    <w:p>
      <w:r>
        <w:t>T2</w:t>
      </w:r>
    </w:p>
    <w:p>
      <w:r>
        <w:t>Kh2</w:t>
      </w:r>
    </w:p>
    <w:p>
      <w:r>
        <w:t>Gi3</w:t>
      </w:r>
    </w:p>
    <w:p>
      <w:r>
        <w:t>I1</w:t>
      </w:r>
    </w:p>
    <w:p>
      <w:r>
        <w:t>F1</w:t>
      </w:r>
    </w:p>
    <w:p>
      <w:r>
        <w:t>DP1</w:t>
      </w:r>
    </w:p>
    <w:p>
      <w:r>
        <w:t>96</w:t>
      </w:r>
    </w:p>
    <w:p>
      <w:r>
        <w:t>DVD-096</w:t>
      </w:r>
    </w:p>
    <w:p>
      <w:r>
        <w:t>13</w:t>
      </w:r>
    </w:p>
    <w:p>
      <w:r>
        <w:t>851</w:t>
      </w:r>
    </w:p>
    <w:p>
      <w:r>
        <w:t>G04</w:t>
      </w:r>
    </w:p>
    <w:p>
      <w:r>
        <w:t>D2</w:t>
      </w:r>
    </w:p>
    <w:p>
      <w:r>
        <w:t>Sl5</w:t>
      </w:r>
    </w:p>
    <w:p>
      <w:r>
        <w:t>R2</w:t>
      </w:r>
    </w:p>
    <w:p>
      <w:r>
        <w:t>T2</w:t>
      </w:r>
    </w:p>
    <w:p>
      <w:r>
        <w:t>KhN</w:t>
      </w:r>
    </w:p>
    <w:p>
      <w:r>
        <w:t>Gi3</w:t>
      </w:r>
    </w:p>
    <w:p>
      <w:r>
        <w:t>I3</w:t>
      </w:r>
    </w:p>
    <w:p>
      <w:r>
        <w:t>F1</w:t>
      </w:r>
    </w:p>
    <w:p>
      <w:r>
        <w:t>DP1</w:t>
      </w:r>
    </w:p>
    <w:p>
      <w:r>
        <w:t>97</w:t>
      </w:r>
    </w:p>
    <w:p>
      <w:r>
        <w:t>DVD-097</w:t>
      </w:r>
    </w:p>
    <w:p>
      <w:r>
        <w:t>24</w:t>
      </w:r>
    </w:p>
    <w:p>
      <w:r>
        <w:t>1.360</w:t>
      </w:r>
    </w:p>
    <w:p>
      <w:r>
        <w:t>G04</w:t>
      </w:r>
    </w:p>
    <w:p>
      <w:r>
        <w:t>D2</w:t>
      </w:r>
    </w:p>
    <w:p>
      <w:r>
        <w:t>Sl5</w:t>
      </w:r>
    </w:p>
    <w:p>
      <w:r>
        <w:t>R3</w:t>
      </w:r>
    </w:p>
    <w:p>
      <w:r>
        <w:t>T3</w:t>
      </w:r>
    </w:p>
    <w:p>
      <w:r>
        <w:t>Kh2</w:t>
      </w:r>
    </w:p>
    <w:p>
      <w:r>
        <w:t>Gi3</w:t>
      </w:r>
    </w:p>
    <w:p>
      <w:r>
        <w:t>I1</w:t>
      </w:r>
    </w:p>
    <w:p>
      <w:r>
        <w:t>F1</w:t>
      </w:r>
    </w:p>
    <w:p>
      <w:r>
        <w:t>DP1</w:t>
      </w:r>
    </w:p>
    <w:p>
      <w:r>
        <w:t>98</w:t>
      </w:r>
    </w:p>
    <w:p>
      <w:r>
        <w:t>DVD-098</w:t>
      </w:r>
    </w:p>
    <w:p>
      <w:r>
        <w:t>17</w:t>
      </w:r>
    </w:p>
    <w:p>
      <w:r>
        <w:t>397</w:t>
      </w:r>
    </w:p>
    <w:p>
      <w:r>
        <w:t>G04</w:t>
      </w:r>
    </w:p>
    <w:p>
      <w:r>
        <w:t>D2</w:t>
      </w:r>
    </w:p>
    <w:p>
      <w:r>
        <w:t>Sl5</w:t>
      </w:r>
    </w:p>
    <w:p>
      <w:r>
        <w:t>R3</w:t>
      </w:r>
    </w:p>
    <w:p>
      <w:r>
        <w:t>T3</w:t>
      </w:r>
    </w:p>
    <w:p>
      <w:r>
        <w:t>KhN</w:t>
      </w:r>
    </w:p>
    <w:p>
      <w:r>
        <w:t>Gi3</w:t>
      </w:r>
    </w:p>
    <w:p>
      <w:r>
        <w:t>I3</w:t>
      </w:r>
    </w:p>
    <w:p>
      <w:r>
        <w:t>F1</w:t>
      </w:r>
    </w:p>
    <w:p>
      <w:r>
        <w:t>DP1</w:t>
      </w:r>
    </w:p>
    <w:p>
      <w:r>
        <w:t>99</w:t>
      </w:r>
    </w:p>
    <w:p>
      <w:r>
        <w:t>DVD-099</w:t>
      </w:r>
    </w:p>
    <w:p>
      <w:r>
        <w:t>19</w:t>
      </w:r>
    </w:p>
    <w:p>
      <w:r>
        <w:t>122</w:t>
      </w:r>
    </w:p>
    <w:p>
      <w:r>
        <w:t>G04</w:t>
      </w:r>
    </w:p>
    <w:p>
      <w:r>
        <w:t>D2</w:t>
      </w:r>
    </w:p>
    <w:p>
      <w:r>
        <w:t>Sl3</w:t>
      </w:r>
    </w:p>
    <w:p>
      <w:r>
        <w:t>R2</w:t>
      </w:r>
    </w:p>
    <w:p>
      <w:r>
        <w:t>T1</w:t>
      </w:r>
    </w:p>
    <w:p>
      <w:r>
        <w:t>Kh1</w:t>
      </w:r>
    </w:p>
    <w:p>
      <w:r>
        <w:t>Gi3</w:t>
      </w:r>
    </w:p>
    <w:p>
      <w:r>
        <w:t>I1</w:t>
      </w:r>
    </w:p>
    <w:p>
      <w:r>
        <w:t>F1</w:t>
      </w:r>
    </w:p>
    <w:p>
      <w:r>
        <w:t>DP2</w:t>
      </w:r>
    </w:p>
    <w:p>
      <w:r>
        <w:t>100</w:t>
      </w:r>
    </w:p>
    <w:p>
      <w:r>
        <w:t>DVD-100</w:t>
      </w:r>
    </w:p>
    <w:p>
      <w:r>
        <w:t>108</w:t>
      </w:r>
    </w:p>
    <w:p>
      <w:r>
        <w:t>1.741</w:t>
      </w:r>
    </w:p>
    <w:p>
      <w:r>
        <w:t>G04</w:t>
      </w:r>
    </w:p>
    <w:p>
      <w:r>
        <w:t>D2</w:t>
      </w:r>
    </w:p>
    <w:p>
      <w:r>
        <w:t>Sl3</w:t>
      </w:r>
    </w:p>
    <w:p>
      <w:r>
        <w:t>R2</w:t>
      </w:r>
    </w:p>
    <w:p>
      <w:r>
        <w:t>T1</w:t>
      </w:r>
    </w:p>
    <w:p>
      <w:r>
        <w:t>KhN</w:t>
      </w:r>
    </w:p>
    <w:p>
      <w:r>
        <w:t>Gi3</w:t>
      </w:r>
    </w:p>
    <w:p>
      <w:r>
        <w:t>I3</w:t>
      </w:r>
    </w:p>
    <w:p>
      <w:r>
        <w:t>F1</w:t>
      </w:r>
    </w:p>
    <w:p>
      <w:r>
        <w:t>DP2</w:t>
      </w:r>
    </w:p>
    <w:p>
      <w:r>
        <w:t>101</w:t>
      </w:r>
    </w:p>
    <w:p>
      <w:r>
        <w:t>DVD-101</w:t>
      </w:r>
    </w:p>
    <w:p>
      <w:r>
        <w:t>7</w:t>
      </w:r>
    </w:p>
    <w:p>
      <w:r>
        <w:t>5,54</w:t>
      </w:r>
    </w:p>
    <w:p>
      <w:r>
        <w:t>G04</w:t>
      </w:r>
    </w:p>
    <w:p>
      <w:r>
        <w:t>D2</w:t>
      </w:r>
    </w:p>
    <w:p>
      <w:r>
        <w:t>Sl3</w:t>
      </w:r>
    </w:p>
    <w:p>
      <w:r>
        <w:t>R2</w:t>
      </w:r>
    </w:p>
    <w:p>
      <w:r>
        <w:t>T2</w:t>
      </w:r>
    </w:p>
    <w:p>
      <w:r>
        <w:t>Kh2</w:t>
      </w:r>
    </w:p>
    <w:p>
      <w:r>
        <w:t>Gi3</w:t>
      </w:r>
    </w:p>
    <w:p>
      <w:r>
        <w:t>I1</w:t>
      </w:r>
    </w:p>
    <w:p>
      <w:r>
        <w:t>F1</w:t>
      </w:r>
    </w:p>
    <w:p>
      <w:r>
        <w:t>DP2</w:t>
      </w:r>
    </w:p>
    <w:p>
      <w:r>
        <w:t>102</w:t>
      </w:r>
    </w:p>
    <w:p>
      <w:r>
        <w:t>DVD-102</w:t>
      </w:r>
    </w:p>
    <w:p>
      <w:r>
        <w:t>87</w:t>
      </w:r>
    </w:p>
    <w:p>
      <w:r>
        <w:t>1.170</w:t>
      </w:r>
    </w:p>
    <w:p>
      <w:r>
        <w:t>G04</w:t>
      </w:r>
    </w:p>
    <w:p>
      <w:r>
        <w:t>D2</w:t>
      </w:r>
    </w:p>
    <w:p>
      <w:r>
        <w:t>Sl3</w:t>
      </w:r>
    </w:p>
    <w:p>
      <w:r>
        <w:t>R2</w:t>
      </w:r>
    </w:p>
    <w:p>
      <w:r>
        <w:t>T2</w:t>
      </w:r>
    </w:p>
    <w:p>
      <w:r>
        <w:t>KhN</w:t>
      </w:r>
    </w:p>
    <w:p>
      <w:r>
        <w:t>Gi3</w:t>
      </w:r>
    </w:p>
    <w:p>
      <w:r>
        <w:t>I3</w:t>
      </w:r>
    </w:p>
    <w:p>
      <w:r>
        <w:t>F1</w:t>
      </w:r>
    </w:p>
    <w:p>
      <w:r>
        <w:t>DP2</w:t>
      </w:r>
    </w:p>
    <w:p>
      <w:r>
        <w:t>103</w:t>
      </w:r>
    </w:p>
    <w:p>
      <w:r>
        <w:t>DVD-103</w:t>
      </w:r>
    </w:p>
    <w:p>
      <w:r>
        <w:t>17</w:t>
      </w:r>
    </w:p>
    <w:p>
      <w:r>
        <w:t>101</w:t>
      </w:r>
    </w:p>
    <w:p>
      <w:r>
        <w:t>G04</w:t>
      </w:r>
    </w:p>
    <w:p>
      <w:r>
        <w:t>D2</w:t>
      </w:r>
    </w:p>
    <w:p>
      <w:r>
        <w:t>Sl4</w:t>
      </w:r>
    </w:p>
    <w:p>
      <w:r>
        <w:t>R2</w:t>
      </w:r>
    </w:p>
    <w:p>
      <w:r>
        <w:t>T1</w:t>
      </w:r>
    </w:p>
    <w:p>
      <w:r>
        <w:t>Kh1</w:t>
      </w:r>
    </w:p>
    <w:p>
      <w:r>
        <w:t>Gi3</w:t>
      </w:r>
    </w:p>
    <w:p>
      <w:r>
        <w:t>I1</w:t>
      </w:r>
    </w:p>
    <w:p>
      <w:r>
        <w:t>F1</w:t>
      </w:r>
    </w:p>
    <w:p>
      <w:r>
        <w:t>DP2</w:t>
      </w:r>
    </w:p>
    <w:p>
      <w:r>
        <w:t>104</w:t>
      </w:r>
    </w:p>
    <w:p>
      <w:r>
        <w:t>DVD-104</w:t>
      </w:r>
    </w:p>
    <w:p>
      <w:r>
        <w:t>220</w:t>
      </w:r>
    </w:p>
    <w:p>
      <w:r>
        <w:t>6.516</w:t>
      </w:r>
    </w:p>
    <w:p>
      <w:r>
        <w:t>G04</w:t>
      </w:r>
    </w:p>
    <w:p>
      <w:r>
        <w:t>D2</w:t>
      </w:r>
    </w:p>
    <w:p>
      <w:r>
        <w:t>Sl4</w:t>
      </w:r>
    </w:p>
    <w:p>
      <w:r>
        <w:t>R2</w:t>
      </w:r>
    </w:p>
    <w:p>
      <w:r>
        <w:t>T1</w:t>
      </w:r>
    </w:p>
    <w:p>
      <w:r>
        <w:t>KhN</w:t>
      </w:r>
    </w:p>
    <w:p>
      <w:r>
        <w:t>Gi3</w:t>
      </w:r>
    </w:p>
    <w:p>
      <w:r>
        <w:t>I2</w:t>
      </w:r>
    </w:p>
    <w:p>
      <w:r>
        <w:t>F1</w:t>
      </w:r>
    </w:p>
    <w:p>
      <w:r>
        <w:t>DP2</w:t>
      </w:r>
    </w:p>
    <w:p>
      <w:r>
        <w:t>105</w:t>
      </w:r>
    </w:p>
    <w:p>
      <w:r>
        <w:t>DVD-105</w:t>
      </w:r>
    </w:p>
    <w:p>
      <w:r>
        <w:t>53</w:t>
      </w:r>
    </w:p>
    <w:p>
      <w:r>
        <w:t>795</w:t>
      </w:r>
    </w:p>
    <w:p>
      <w:r>
        <w:t>G04</w:t>
      </w:r>
    </w:p>
    <w:p>
      <w:r>
        <w:t>D2</w:t>
      </w:r>
    </w:p>
    <w:p>
      <w:r>
        <w:t>Sl4</w:t>
      </w:r>
    </w:p>
    <w:p>
      <w:r>
        <w:t>R2</w:t>
      </w:r>
    </w:p>
    <w:p>
      <w:r>
        <w:t>T2</w:t>
      </w:r>
    </w:p>
    <w:p>
      <w:r>
        <w:t>KhN1</w:t>
      </w:r>
    </w:p>
    <w:p>
      <w:r>
        <w:t>Gi3</w:t>
      </w:r>
    </w:p>
    <w:p>
      <w:r>
        <w:t>I2</w:t>
      </w:r>
    </w:p>
    <w:p>
      <w:r>
        <w:t>F1</w:t>
      </w:r>
    </w:p>
    <w:p>
      <w:r>
        <w:t>DP2</w:t>
      </w:r>
    </w:p>
    <w:p>
      <w:r>
        <w:t>106</w:t>
      </w:r>
    </w:p>
    <w:p>
      <w:r>
        <w:t>DVD-106</w:t>
      </w:r>
    </w:p>
    <w:p>
      <w:r>
        <w:t>37</w:t>
      </w:r>
    </w:p>
    <w:p>
      <w:r>
        <w:t>173</w:t>
      </w:r>
    </w:p>
    <w:p>
      <w:r>
        <w:t>G04</w:t>
      </w:r>
    </w:p>
    <w:p>
      <w:r>
        <w:t>D2</w:t>
      </w:r>
    </w:p>
    <w:p>
      <w:r>
        <w:t>Sl4</w:t>
      </w:r>
    </w:p>
    <w:p>
      <w:r>
        <w:t>R3</w:t>
      </w:r>
    </w:p>
    <w:p>
      <w:r>
        <w:t>T2</w:t>
      </w:r>
    </w:p>
    <w:p>
      <w:r>
        <w:t>KhN</w:t>
      </w:r>
    </w:p>
    <w:p>
      <w:r>
        <w:t>Gi3</w:t>
      </w:r>
    </w:p>
    <w:p>
      <w:r>
        <w:t>I1</w:t>
      </w:r>
    </w:p>
    <w:p>
      <w:r>
        <w:t>F1</w:t>
      </w:r>
    </w:p>
    <w:p>
      <w:r>
        <w:t>DP2</w:t>
      </w:r>
    </w:p>
    <w:p>
      <w:r>
        <w:t>107</w:t>
      </w:r>
    </w:p>
    <w:p>
      <w:r>
        <w:t>DVD-107</w:t>
      </w:r>
    </w:p>
    <w:p>
      <w:r>
        <w:t>219</w:t>
      </w:r>
    </w:p>
    <w:p>
      <w:r>
        <w:t>8.696</w:t>
      </w:r>
    </w:p>
    <w:p>
      <w:r>
        <w:t>G04</w:t>
      </w:r>
    </w:p>
    <w:p>
      <w:r>
        <w:t>D2</w:t>
      </w:r>
    </w:p>
    <w:p>
      <w:r>
        <w:t>Sl4</w:t>
      </w:r>
    </w:p>
    <w:p>
      <w:r>
        <w:t>R3</w:t>
      </w:r>
    </w:p>
    <w:p>
      <w:r>
        <w:t>T2</w:t>
      </w:r>
    </w:p>
    <w:p>
      <w:r>
        <w:t>KhN</w:t>
      </w:r>
    </w:p>
    <w:p>
      <w:r>
        <w:t>Gi3</w:t>
      </w:r>
    </w:p>
    <w:p>
      <w:r>
        <w:t>I2</w:t>
      </w:r>
    </w:p>
    <w:p>
      <w:r>
        <w:t>F1</w:t>
      </w:r>
    </w:p>
    <w:p>
      <w:r>
        <w:t>DP2</w:t>
      </w:r>
    </w:p>
    <w:p>
      <w:r>
        <w:t>108</w:t>
      </w:r>
    </w:p>
    <w:p>
      <w:r>
        <w:t>DVD-108</w:t>
      </w:r>
    </w:p>
    <w:p>
      <w:r>
        <w:t>48</w:t>
      </w:r>
    </w:p>
    <w:p>
      <w:r>
        <w:t>1.382</w:t>
      </w:r>
    </w:p>
    <w:p>
      <w:r>
        <w:t>G04</w:t>
      </w:r>
    </w:p>
    <w:p>
      <w:r>
        <w:t>D2</w:t>
      </w:r>
    </w:p>
    <w:p>
      <w:r>
        <w:t>Sl4</w:t>
      </w:r>
    </w:p>
    <w:p>
      <w:r>
        <w:t>R3</w:t>
      </w:r>
    </w:p>
    <w:p>
      <w:r>
        <w:t>T2</w:t>
      </w:r>
    </w:p>
    <w:p>
      <w:r>
        <w:t>KhN</w:t>
      </w:r>
    </w:p>
    <w:p>
      <w:r>
        <w:t>Gi3</w:t>
      </w:r>
    </w:p>
    <w:p>
      <w:r>
        <w:t>I3</w:t>
      </w:r>
    </w:p>
    <w:p>
      <w:r>
        <w:t>F1</w:t>
      </w:r>
    </w:p>
    <w:p>
      <w:r>
        <w:t>DP2</w:t>
      </w:r>
    </w:p>
    <w:p>
      <w:r>
        <w:t>109</w:t>
      </w:r>
    </w:p>
    <w:p>
      <w:r>
        <w:t>DVD-109</w:t>
      </w:r>
    </w:p>
    <w:p>
      <w:r>
        <w:t>14</w:t>
      </w:r>
    </w:p>
    <w:p>
      <w:r>
        <w:t>917</w:t>
      </w:r>
    </w:p>
    <w:p>
      <w:r>
        <w:t>G04</w:t>
      </w:r>
    </w:p>
    <w:p>
      <w:r>
        <w:t>D2</w:t>
      </w:r>
    </w:p>
    <w:p>
      <w:r>
        <w:t>Sl4</w:t>
      </w:r>
    </w:p>
    <w:p>
      <w:r>
        <w:t>R3</w:t>
      </w:r>
    </w:p>
    <w:p>
      <w:r>
        <w:t>T3</w:t>
      </w:r>
    </w:p>
    <w:p>
      <w:r>
        <w:t>Kh1</w:t>
      </w:r>
    </w:p>
    <w:p>
      <w:r>
        <w:t>Gi3</w:t>
      </w:r>
    </w:p>
    <w:p>
      <w:r>
        <w:t>I2</w:t>
      </w:r>
    </w:p>
    <w:p>
      <w:r>
        <w:t>F1</w:t>
      </w:r>
    </w:p>
    <w:p>
      <w:r>
        <w:t>DP2</w:t>
      </w:r>
    </w:p>
    <w:p>
      <w:r>
        <w:t>110</w:t>
      </w:r>
    </w:p>
    <w:p>
      <w:r>
        <w:t>DVD-110</w:t>
      </w:r>
    </w:p>
    <w:p>
      <w:r>
        <w:t>1</w:t>
      </w:r>
    </w:p>
    <w:p>
      <w:r>
        <w:t>174</w:t>
      </w:r>
    </w:p>
    <w:p>
      <w:r>
        <w:t>G04</w:t>
      </w:r>
    </w:p>
    <w:p>
      <w:r>
        <w:t>D2</w:t>
      </w:r>
    </w:p>
    <w:p>
      <w:r>
        <w:t>Sl4</w:t>
      </w:r>
    </w:p>
    <w:p>
      <w:r>
        <w:t>R3</w:t>
      </w:r>
    </w:p>
    <w:p>
      <w:r>
        <w:t>T3</w:t>
      </w:r>
    </w:p>
    <w:p>
      <w:r>
        <w:t>Kh2</w:t>
      </w:r>
    </w:p>
    <w:p>
      <w:r>
        <w:t>Gi3</w:t>
      </w:r>
    </w:p>
    <w:p>
      <w:r>
        <w:t>I1</w:t>
      </w:r>
    </w:p>
    <w:p>
      <w:r>
        <w:t>F1</w:t>
      </w:r>
    </w:p>
    <w:p>
      <w:r>
        <w:t>DP2</w:t>
      </w:r>
    </w:p>
    <w:p>
      <w:r>
        <w:t>111</w:t>
      </w:r>
    </w:p>
    <w:p>
      <w:r>
        <w:t>DVD-111</w:t>
      </w:r>
    </w:p>
    <w:p>
      <w:r>
        <w:t>18</w:t>
      </w:r>
    </w:p>
    <w:p>
      <w:r>
        <w:t>52</w:t>
      </w:r>
    </w:p>
    <w:p>
      <w:r>
        <w:t>G04</w:t>
      </w:r>
    </w:p>
    <w:p>
      <w:r>
        <w:t>D2</w:t>
      </w:r>
    </w:p>
    <w:p>
      <w:r>
        <w:t>Sl4</w:t>
      </w:r>
    </w:p>
    <w:p>
      <w:r>
        <w:t>R3</w:t>
      </w:r>
    </w:p>
    <w:p>
      <w:r>
        <w:t>T3</w:t>
      </w:r>
    </w:p>
    <w:p>
      <w:r>
        <w:t>KhN</w:t>
      </w:r>
    </w:p>
    <w:p>
      <w:r>
        <w:t>Gi3</w:t>
      </w:r>
    </w:p>
    <w:p>
      <w:r>
        <w:t>I3</w:t>
      </w:r>
    </w:p>
    <w:p>
      <w:r>
        <w:t>F1</w:t>
      </w:r>
    </w:p>
    <w:p>
      <w:r>
        <w:t>DP2</w:t>
      </w:r>
    </w:p>
    <w:p>
      <w:r>
        <w:t>112</w:t>
      </w:r>
    </w:p>
    <w:p>
      <w:r>
        <w:t>DVD-112</w:t>
      </w:r>
    </w:p>
    <w:p>
      <w:r>
        <w:t>17</w:t>
      </w:r>
    </w:p>
    <w:p>
      <w:r>
        <w:t>114</w:t>
      </w:r>
    </w:p>
    <w:p>
      <w:r>
        <w:t>G04</w:t>
      </w:r>
    </w:p>
    <w:p>
      <w:r>
        <w:t>D2</w:t>
      </w:r>
    </w:p>
    <w:p>
      <w:r>
        <w:t>Sl5</w:t>
      </w:r>
    </w:p>
    <w:p>
      <w:r>
        <w:t>R2</w:t>
      </w:r>
    </w:p>
    <w:p>
      <w:r>
        <w:t>T1</w:t>
      </w:r>
    </w:p>
    <w:p>
      <w:r>
        <w:t>Kh1</w:t>
      </w:r>
    </w:p>
    <w:p>
      <w:r>
        <w:t>Gi3</w:t>
      </w:r>
    </w:p>
    <w:p>
      <w:r>
        <w:t>I1</w:t>
      </w:r>
    </w:p>
    <w:p>
      <w:r>
        <w:t>F1</w:t>
      </w:r>
    </w:p>
    <w:p>
      <w:r>
        <w:t>DP2</w:t>
      </w:r>
    </w:p>
    <w:p>
      <w:r>
        <w:t>113</w:t>
      </w:r>
    </w:p>
    <w:p>
      <w:r>
        <w:t>DVD-113</w:t>
      </w:r>
    </w:p>
    <w:p>
      <w:r>
        <w:t>199</w:t>
      </w:r>
    </w:p>
    <w:p>
      <w:r>
        <w:t>4.774</w:t>
      </w:r>
    </w:p>
    <w:p>
      <w:r>
        <w:t>G04</w:t>
      </w:r>
    </w:p>
    <w:p>
      <w:r>
        <w:t>D2</w:t>
      </w:r>
    </w:p>
    <w:p>
      <w:r>
        <w:t>Sl5</w:t>
      </w:r>
    </w:p>
    <w:p>
      <w:r>
        <w:t>R2</w:t>
      </w:r>
    </w:p>
    <w:p>
      <w:r>
        <w:t>T1</w:t>
      </w:r>
    </w:p>
    <w:p>
      <w:r>
        <w:t>KhN</w:t>
      </w:r>
    </w:p>
    <w:p>
      <w:r>
        <w:t>Gi3</w:t>
      </w:r>
    </w:p>
    <w:p>
      <w:r>
        <w:t>I2</w:t>
      </w:r>
    </w:p>
    <w:p>
      <w:r>
        <w:t>F1</w:t>
      </w:r>
    </w:p>
    <w:p>
      <w:r>
        <w:t>DP2</w:t>
      </w:r>
    </w:p>
    <w:p>
      <w:r>
        <w:t>114</w:t>
      </w:r>
    </w:p>
    <w:p>
      <w:r>
        <w:t>DVD-114</w:t>
      </w:r>
    </w:p>
    <w:p>
      <w:r>
        <w:t>24</w:t>
      </w:r>
    </w:p>
    <w:p>
      <w:r>
        <w:t>275</w:t>
      </w:r>
    </w:p>
    <w:p>
      <w:r>
        <w:t>G04</w:t>
      </w:r>
    </w:p>
    <w:p>
      <w:r>
        <w:t>D2</w:t>
      </w:r>
    </w:p>
    <w:p>
      <w:r>
        <w:t>Sl5</w:t>
      </w:r>
    </w:p>
    <w:p>
      <w:r>
        <w:t>R2</w:t>
      </w:r>
    </w:p>
    <w:p>
      <w:r>
        <w:t>T2</w:t>
      </w:r>
    </w:p>
    <w:p>
      <w:r>
        <w:t>Kh1</w:t>
      </w:r>
    </w:p>
    <w:p>
      <w:r>
        <w:t>Gi3</w:t>
      </w:r>
    </w:p>
    <w:p>
      <w:r>
        <w:t>I2</w:t>
      </w:r>
    </w:p>
    <w:p>
      <w:r>
        <w:t>F1</w:t>
      </w:r>
    </w:p>
    <w:p>
      <w:r>
        <w:t>DP2</w:t>
      </w:r>
    </w:p>
    <w:p>
      <w:r>
        <w:t>115</w:t>
      </w:r>
    </w:p>
    <w:p>
      <w:r>
        <w:t>DVD-115</w:t>
      </w:r>
    </w:p>
    <w:p>
      <w:r>
        <w:t>18</w:t>
      </w:r>
    </w:p>
    <w:p>
      <w:r>
        <w:t>116</w:t>
      </w:r>
    </w:p>
    <w:p>
      <w:r>
        <w:t>G04</w:t>
      </w:r>
    </w:p>
    <w:p>
      <w:r>
        <w:t>D2</w:t>
      </w:r>
    </w:p>
    <w:p>
      <w:r>
        <w:t>Sl5</w:t>
      </w:r>
    </w:p>
    <w:p>
      <w:r>
        <w:t>R2</w:t>
      </w:r>
    </w:p>
    <w:p>
      <w:r>
        <w:t>T2</w:t>
      </w:r>
    </w:p>
    <w:p>
      <w:r>
        <w:t>Kh2</w:t>
      </w:r>
    </w:p>
    <w:p>
      <w:r>
        <w:t>Gi3</w:t>
      </w:r>
    </w:p>
    <w:p>
      <w:r>
        <w:t>I1</w:t>
      </w:r>
    </w:p>
    <w:p>
      <w:r>
        <w:t>F1</w:t>
      </w:r>
    </w:p>
    <w:p>
      <w:r>
        <w:t>DP2</w:t>
      </w:r>
    </w:p>
    <w:p>
      <w:r>
        <w:t>116</w:t>
      </w:r>
    </w:p>
    <w:p>
      <w:r>
        <w:t>DVD-116</w:t>
      </w:r>
    </w:p>
    <w:p>
      <w:r>
        <w:t>80</w:t>
      </w:r>
    </w:p>
    <w:p>
      <w:r>
        <w:t>552</w:t>
      </w:r>
    </w:p>
    <w:p>
      <w:r>
        <w:t>G04</w:t>
      </w:r>
    </w:p>
    <w:p>
      <w:r>
        <w:t>D2</w:t>
      </w:r>
    </w:p>
    <w:p>
      <w:r>
        <w:t>Sl5</w:t>
      </w:r>
    </w:p>
    <w:p>
      <w:r>
        <w:t>R2</w:t>
      </w:r>
    </w:p>
    <w:p>
      <w:r>
        <w:t>T2</w:t>
      </w:r>
    </w:p>
    <w:p>
      <w:r>
        <w:t>KhN</w:t>
      </w:r>
    </w:p>
    <w:p>
      <w:r>
        <w:t>Gi3</w:t>
      </w:r>
    </w:p>
    <w:p>
      <w:r>
        <w:t>I3</w:t>
      </w:r>
    </w:p>
    <w:p>
      <w:r>
        <w:t>F1</w:t>
      </w:r>
    </w:p>
    <w:p>
      <w:r>
        <w:t>DP2</w:t>
      </w:r>
    </w:p>
    <w:p>
      <w:r>
        <w:t>117</w:t>
      </w:r>
    </w:p>
    <w:p>
      <w:r>
        <w:t>DVD-117</w:t>
      </w:r>
    </w:p>
    <w:p>
      <w:r>
        <w:t>21</w:t>
      </w:r>
    </w:p>
    <w:p>
      <w:r>
        <w:t>48</w:t>
      </w:r>
    </w:p>
    <w:p>
      <w:r>
        <w:t>G04</w:t>
      </w:r>
    </w:p>
    <w:p>
      <w:r>
        <w:t>D2</w:t>
      </w:r>
    </w:p>
    <w:p>
      <w:r>
        <w:t>Sl5</w:t>
      </w:r>
    </w:p>
    <w:p>
      <w:r>
        <w:t>R3</w:t>
      </w:r>
    </w:p>
    <w:p>
      <w:r>
        <w:t>T2</w:t>
      </w:r>
    </w:p>
    <w:p>
      <w:r>
        <w:t>KhN</w:t>
      </w:r>
    </w:p>
    <w:p>
      <w:r>
        <w:t>Gi3</w:t>
      </w:r>
    </w:p>
    <w:p>
      <w:r>
        <w:t>I1</w:t>
      </w:r>
    </w:p>
    <w:p>
      <w:r>
        <w:t>F1</w:t>
      </w:r>
    </w:p>
    <w:p>
      <w:r>
        <w:t>DP2</w:t>
      </w:r>
    </w:p>
    <w:p>
      <w:r>
        <w:t>118</w:t>
      </w:r>
    </w:p>
    <w:p>
      <w:r>
        <w:t>DVD-118</w:t>
      </w:r>
    </w:p>
    <w:p>
      <w:r>
        <w:t>125</w:t>
      </w:r>
    </w:p>
    <w:p>
      <w:r>
        <w:t>4.458</w:t>
      </w:r>
    </w:p>
    <w:p>
      <w:r>
        <w:t>G04</w:t>
      </w:r>
    </w:p>
    <w:p>
      <w:r>
        <w:t>D2</w:t>
      </w:r>
    </w:p>
    <w:p>
      <w:r>
        <w:t>Sl5</w:t>
      </w:r>
    </w:p>
    <w:p>
      <w:r>
        <w:t>R3</w:t>
      </w:r>
    </w:p>
    <w:p>
      <w:r>
        <w:t>T2</w:t>
      </w:r>
    </w:p>
    <w:p>
      <w:r>
        <w:t>KhN</w:t>
      </w:r>
    </w:p>
    <w:p>
      <w:r>
        <w:t>Gi3</w:t>
      </w:r>
    </w:p>
    <w:p>
      <w:r>
        <w:t>I2</w:t>
      </w:r>
    </w:p>
    <w:p>
      <w:r>
        <w:t>F1</w:t>
      </w:r>
    </w:p>
    <w:p>
      <w:r>
        <w:t>DP2</w:t>
      </w:r>
    </w:p>
    <w:p>
      <w:r>
        <w:t>119</w:t>
      </w:r>
    </w:p>
    <w:p>
      <w:r>
        <w:t>DVD-119</w:t>
      </w:r>
    </w:p>
    <w:p>
      <w:r>
        <w:t>30</w:t>
      </w:r>
    </w:p>
    <w:p>
      <w:r>
        <w:t>753</w:t>
      </w:r>
    </w:p>
    <w:p>
      <w:r>
        <w:t>G04</w:t>
      </w:r>
    </w:p>
    <w:p>
      <w:r>
        <w:t>D2</w:t>
      </w:r>
    </w:p>
    <w:p>
      <w:r>
        <w:t>Sl5</w:t>
      </w:r>
    </w:p>
    <w:p>
      <w:r>
        <w:t>R3</w:t>
      </w:r>
    </w:p>
    <w:p>
      <w:r>
        <w:t>T3</w:t>
      </w:r>
    </w:p>
    <w:p>
      <w:r>
        <w:t>Kh1</w:t>
      </w:r>
    </w:p>
    <w:p>
      <w:r>
        <w:t>Gi3</w:t>
      </w:r>
    </w:p>
    <w:p>
      <w:r>
        <w:t>I2</w:t>
      </w:r>
    </w:p>
    <w:p>
      <w:r>
        <w:t>F1</w:t>
      </w:r>
    </w:p>
    <w:p>
      <w:r>
        <w:t>DP2</w:t>
      </w:r>
    </w:p>
    <w:p>
      <w:r>
        <w:t>120</w:t>
      </w:r>
    </w:p>
    <w:p>
      <w:r>
        <w:t>DVD-120</w:t>
      </w:r>
    </w:p>
    <w:p>
      <w:r>
        <w:t>7</w:t>
      </w:r>
    </w:p>
    <w:p>
      <w:r>
        <w:t>28</w:t>
      </w:r>
    </w:p>
    <w:p>
      <w:r>
        <w:t>G04</w:t>
      </w:r>
    </w:p>
    <w:p>
      <w:r>
        <w:t>D2</w:t>
      </w:r>
    </w:p>
    <w:p>
      <w:r>
        <w:t>Sl5</w:t>
      </w:r>
    </w:p>
    <w:p>
      <w:r>
        <w:t>R3</w:t>
      </w:r>
    </w:p>
    <w:p>
      <w:r>
        <w:t>T3</w:t>
      </w:r>
    </w:p>
    <w:p>
      <w:r>
        <w:t>Kh2</w:t>
      </w:r>
    </w:p>
    <w:p>
      <w:r>
        <w:t>Gi3</w:t>
      </w:r>
    </w:p>
    <w:p>
      <w:r>
        <w:t>I1</w:t>
      </w:r>
    </w:p>
    <w:p>
      <w:r>
        <w:t>F1</w:t>
      </w:r>
    </w:p>
    <w:p>
      <w:r>
        <w:t>DP2</w:t>
      </w:r>
    </w:p>
    <w:p>
      <w:r>
        <w:t>121</w:t>
      </w:r>
    </w:p>
    <w:p>
      <w:r>
        <w:t>DVD-121</w:t>
      </w:r>
    </w:p>
    <w:p>
      <w:r>
        <w:t>10</w:t>
      </w:r>
    </w:p>
    <w:p>
      <w:r>
        <w:t>83</w:t>
      </w:r>
    </w:p>
    <w:p>
      <w:r>
        <w:t>G05</w:t>
      </w:r>
    </w:p>
    <w:p>
      <w:r>
        <w:t>D2</w:t>
      </w:r>
    </w:p>
    <w:p>
      <w:r>
        <w:t>Sl2</w:t>
      </w:r>
    </w:p>
    <w:p>
      <w:r>
        <w:t>R2</w:t>
      </w:r>
    </w:p>
    <w:p>
      <w:r>
        <w:t>T2</w:t>
      </w:r>
    </w:p>
    <w:p>
      <w:r>
        <w:t>Kh1</w:t>
      </w:r>
    </w:p>
    <w:p>
      <w:r>
        <w:t>Gi3</w:t>
      </w:r>
    </w:p>
    <w:p>
      <w:r>
        <w:t>I2</w:t>
      </w:r>
    </w:p>
    <w:p>
      <w:r>
        <w:t>F1</w:t>
      </w:r>
    </w:p>
    <w:p>
      <w:r>
        <w:t>DP1</w:t>
      </w:r>
    </w:p>
    <w:p>
      <w:r>
        <w:t>122</w:t>
      </w:r>
    </w:p>
    <w:p>
      <w:r>
        <w:t>DVD-122</w:t>
      </w:r>
    </w:p>
    <w:p>
      <w:r>
        <w:t>11</w:t>
      </w:r>
    </w:p>
    <w:p>
      <w:r>
        <w:t>107</w:t>
      </w:r>
    </w:p>
    <w:p>
      <w:r>
        <w:t>G05</w:t>
      </w:r>
    </w:p>
    <w:p>
      <w:r>
        <w:t>D2</w:t>
      </w:r>
    </w:p>
    <w:p>
      <w:r>
        <w:t>Sl3</w:t>
      </w:r>
    </w:p>
    <w:p>
      <w:r>
        <w:t>R2</w:t>
      </w:r>
    </w:p>
    <w:p>
      <w:r>
        <w:t>T2</w:t>
      </w:r>
    </w:p>
    <w:p>
      <w:r>
        <w:t>KhN</w:t>
      </w:r>
    </w:p>
    <w:p>
      <w:r>
        <w:t>Gi3</w:t>
      </w:r>
    </w:p>
    <w:p>
      <w:r>
        <w:t>I3</w:t>
      </w:r>
    </w:p>
    <w:p>
      <w:r>
        <w:t>F1</w:t>
      </w:r>
    </w:p>
    <w:p>
      <w:r>
        <w:t>DP1</w:t>
      </w:r>
    </w:p>
    <w:p>
      <w:r>
        <w:t>123</w:t>
      </w:r>
    </w:p>
    <w:p>
      <w:r>
        <w:t>DVD-123</w:t>
      </w:r>
    </w:p>
    <w:p>
      <w:r>
        <w:t>23</w:t>
      </w:r>
    </w:p>
    <w:p>
      <w:r>
        <w:t>613</w:t>
      </w:r>
    </w:p>
    <w:p>
      <w:r>
        <w:t>G05</w:t>
      </w:r>
    </w:p>
    <w:p>
      <w:r>
        <w:t>D2</w:t>
      </w:r>
    </w:p>
    <w:p>
      <w:r>
        <w:t>Sl3</w:t>
      </w:r>
    </w:p>
    <w:p>
      <w:r>
        <w:t>R3</w:t>
      </w:r>
    </w:p>
    <w:p>
      <w:r>
        <w:t>T2</w:t>
      </w:r>
    </w:p>
    <w:p>
      <w:r>
        <w:t>KhN</w:t>
      </w:r>
    </w:p>
    <w:p>
      <w:r>
        <w:t>Gi3</w:t>
      </w:r>
    </w:p>
    <w:p>
      <w:r>
        <w:t>I2</w:t>
      </w:r>
    </w:p>
    <w:p>
      <w:r>
        <w:t>F1</w:t>
      </w:r>
    </w:p>
    <w:p>
      <w:r>
        <w:t>DP1</w:t>
      </w:r>
    </w:p>
    <w:p>
      <w:r>
        <w:t>124</w:t>
      </w:r>
    </w:p>
    <w:p>
      <w:r>
        <w:t>DVD-124</w:t>
      </w:r>
    </w:p>
    <w:p>
      <w:r>
        <w:t>13</w:t>
      </w:r>
    </w:p>
    <w:p>
      <w:r>
        <w:t>53</w:t>
      </w:r>
    </w:p>
    <w:p>
      <w:r>
        <w:t>G05</w:t>
      </w:r>
    </w:p>
    <w:p>
      <w:r>
        <w:t>D2</w:t>
      </w:r>
    </w:p>
    <w:p>
      <w:r>
        <w:t>Sl3</w:t>
      </w:r>
    </w:p>
    <w:p>
      <w:r>
        <w:t>R3</w:t>
      </w:r>
    </w:p>
    <w:p>
      <w:r>
        <w:t>T2</w:t>
      </w:r>
    </w:p>
    <w:p>
      <w:r>
        <w:t>KhN</w:t>
      </w:r>
    </w:p>
    <w:p>
      <w:r>
        <w:t>Gi3</w:t>
      </w:r>
    </w:p>
    <w:p>
      <w:r>
        <w:t>I3</w:t>
      </w:r>
    </w:p>
    <w:p>
      <w:r>
        <w:t>F1</w:t>
      </w:r>
    </w:p>
    <w:p>
      <w:r>
        <w:t>DP1</w:t>
      </w:r>
    </w:p>
    <w:p>
      <w:r>
        <w:t>125</w:t>
      </w:r>
    </w:p>
    <w:p>
      <w:r>
        <w:t>DVD-125</w:t>
      </w:r>
    </w:p>
    <w:p>
      <w:r>
        <w:t>71</w:t>
      </w:r>
    </w:p>
    <w:p>
      <w:r>
        <w:t>2.407</w:t>
      </w:r>
    </w:p>
    <w:p>
      <w:r>
        <w:t>G05</w:t>
      </w:r>
    </w:p>
    <w:p>
      <w:r>
        <w:t>D2</w:t>
      </w:r>
    </w:p>
    <w:p>
      <w:r>
        <w:t>Sl3</w:t>
      </w:r>
    </w:p>
    <w:p>
      <w:r>
        <w:t>R3</w:t>
      </w:r>
    </w:p>
    <w:p>
      <w:r>
        <w:t>T3</w:t>
      </w:r>
    </w:p>
    <w:p>
      <w:r>
        <w:t>Kh2</w:t>
      </w:r>
    </w:p>
    <w:p>
      <w:r>
        <w:t>Gi3</w:t>
      </w:r>
    </w:p>
    <w:p>
      <w:r>
        <w:t>I1</w:t>
      </w:r>
    </w:p>
    <w:p>
      <w:r>
        <w:t>F1</w:t>
      </w:r>
    </w:p>
    <w:p>
      <w:r>
        <w:t>DP1</w:t>
      </w:r>
    </w:p>
    <w:p>
      <w:r>
        <w:t>126</w:t>
      </w:r>
    </w:p>
    <w:p>
      <w:r>
        <w:t>DVD-126</w:t>
      </w:r>
    </w:p>
    <w:p>
      <w:r>
        <w:t>207</w:t>
      </w:r>
    </w:p>
    <w:p>
      <w:r>
        <w:t>3.647</w:t>
      </w:r>
    </w:p>
    <w:p>
      <w:r>
        <w:t>G05</w:t>
      </w:r>
    </w:p>
    <w:p>
      <w:r>
        <w:t>D2</w:t>
      </w:r>
    </w:p>
    <w:p>
      <w:r>
        <w:t>Sl3</w:t>
      </w:r>
    </w:p>
    <w:p>
      <w:r>
        <w:t>R3</w:t>
      </w:r>
    </w:p>
    <w:p>
      <w:r>
        <w:t>T3</w:t>
      </w:r>
    </w:p>
    <w:p>
      <w:r>
        <w:t>KhN</w:t>
      </w:r>
    </w:p>
    <w:p>
      <w:r>
        <w:t>Gi3</w:t>
      </w:r>
    </w:p>
    <w:p>
      <w:r>
        <w:t>I3</w:t>
      </w:r>
    </w:p>
    <w:p>
      <w:r>
        <w:t>Fl</w:t>
      </w:r>
    </w:p>
    <w:p>
      <w:r>
        <w:t>DP1</w:t>
      </w:r>
    </w:p>
    <w:p>
      <w:r>
        <w:t>127</w:t>
      </w:r>
    </w:p>
    <w:p>
      <w:r>
        <w:t>DVD-127</w:t>
      </w:r>
    </w:p>
    <w:p>
      <w:r>
        <w:t>65</w:t>
      </w:r>
    </w:p>
    <w:p>
      <w:r>
        <w:t>2.853</w:t>
      </w:r>
    </w:p>
    <w:p>
      <w:r>
        <w:t>G05</w:t>
      </w:r>
    </w:p>
    <w:p>
      <w:r>
        <w:t>D2</w:t>
      </w:r>
    </w:p>
    <w:p>
      <w:r>
        <w:t>Sl4</w:t>
      </w:r>
    </w:p>
    <w:p>
      <w:r>
        <w:t>R2</w:t>
      </w:r>
    </w:p>
    <w:p>
      <w:r>
        <w:t>T2</w:t>
      </w:r>
    </w:p>
    <w:p>
      <w:r>
        <w:t>Kh1</w:t>
      </w:r>
    </w:p>
    <w:p>
      <w:r>
        <w:t>Gi3</w:t>
      </w:r>
    </w:p>
    <w:p>
      <w:r>
        <w:t>I2</w:t>
      </w:r>
    </w:p>
    <w:p>
      <w:r>
        <w:t>F1</w:t>
      </w:r>
    </w:p>
    <w:p>
      <w:r>
        <w:t>DP1</w:t>
      </w:r>
    </w:p>
    <w:p>
      <w:r>
        <w:t>128</w:t>
      </w:r>
    </w:p>
    <w:p>
      <w:r>
        <w:t>DVD-128</w:t>
      </w:r>
    </w:p>
    <w:p>
      <w:r>
        <w:t>16</w:t>
      </w:r>
    </w:p>
    <w:p>
      <w:r>
        <w:t>13</w:t>
      </w:r>
    </w:p>
    <w:p>
      <w:r>
        <w:t>G05</w:t>
      </w:r>
    </w:p>
    <w:p>
      <w:r>
        <w:t>D2</w:t>
      </w:r>
    </w:p>
    <w:p>
      <w:r>
        <w:t>Sl4</w:t>
      </w:r>
    </w:p>
    <w:p>
      <w:r>
        <w:t>R2</w:t>
      </w:r>
    </w:p>
    <w:p>
      <w:r>
        <w:t>T2</w:t>
      </w:r>
    </w:p>
    <w:p>
      <w:r>
        <w:t>Kh2</w:t>
      </w:r>
    </w:p>
    <w:p>
      <w:r>
        <w:t>Gi3</w:t>
      </w:r>
    </w:p>
    <w:p>
      <w:r>
        <w:t>I1</w:t>
      </w:r>
    </w:p>
    <w:p>
      <w:r>
        <w:t>F1</w:t>
      </w:r>
    </w:p>
    <w:p>
      <w:r>
        <w:t>DP1</w:t>
      </w:r>
    </w:p>
    <w:p>
      <w:r>
        <w:t>129</w:t>
      </w:r>
    </w:p>
    <w:p>
      <w:r>
        <w:t>DVD-129</w:t>
      </w:r>
    </w:p>
    <w:p>
      <w:r>
        <w:t>18</w:t>
      </w:r>
    </w:p>
    <w:p>
      <w:r>
        <w:t>277</w:t>
      </w:r>
    </w:p>
    <w:p>
      <w:r>
        <w:t>G05</w:t>
      </w:r>
    </w:p>
    <w:p>
      <w:r>
        <w:t>D2</w:t>
      </w:r>
    </w:p>
    <w:p>
      <w:r>
        <w:t>Sl4</w:t>
      </w:r>
    </w:p>
    <w:p>
      <w:r>
        <w:t>R2</w:t>
      </w:r>
    </w:p>
    <w:p>
      <w:r>
        <w:t>T2</w:t>
      </w:r>
    </w:p>
    <w:p>
      <w:r>
        <w:t>KhN</w:t>
      </w:r>
    </w:p>
    <w:p>
      <w:r>
        <w:t>Gi3</w:t>
      </w:r>
    </w:p>
    <w:p>
      <w:r>
        <w:t>I3</w:t>
      </w:r>
    </w:p>
    <w:p>
      <w:r>
        <w:t>F1</w:t>
      </w:r>
    </w:p>
    <w:p>
      <w:r>
        <w:t>DP1</w:t>
      </w:r>
    </w:p>
    <w:p>
      <w:r>
        <w:t>130</w:t>
      </w:r>
    </w:p>
    <w:p>
      <w:r>
        <w:t>DVD-130</w:t>
      </w:r>
    </w:p>
    <w:p>
      <w:r>
        <w:t>25</w:t>
      </w:r>
    </w:p>
    <w:p>
      <w:r>
        <w:t>29</w:t>
      </w:r>
    </w:p>
    <w:p>
      <w:r>
        <w:t>G05</w:t>
      </w:r>
    </w:p>
    <w:p>
      <w:r>
        <w:t>D2</w:t>
      </w:r>
    </w:p>
    <w:p>
      <w:r>
        <w:t>Sl4</w:t>
      </w:r>
    </w:p>
    <w:p>
      <w:r>
        <w:t>R3</w:t>
      </w:r>
    </w:p>
    <w:p>
      <w:r>
        <w:t>T2</w:t>
      </w:r>
    </w:p>
    <w:p>
      <w:r>
        <w:t>KhN</w:t>
      </w:r>
    </w:p>
    <w:p>
      <w:r>
        <w:t>Gi3</w:t>
      </w:r>
    </w:p>
    <w:p>
      <w:r>
        <w:t>I1</w:t>
      </w:r>
    </w:p>
    <w:p>
      <w:r>
        <w:t>F1</w:t>
      </w:r>
    </w:p>
    <w:p>
      <w:r>
        <w:t>DP1</w:t>
      </w:r>
    </w:p>
    <w:p>
      <w:r>
        <w:t>131</w:t>
      </w:r>
    </w:p>
    <w:p>
      <w:r>
        <w:t>DVD-131</w:t>
      </w:r>
    </w:p>
    <w:p>
      <w:r>
        <w:t>22</w:t>
      </w:r>
    </w:p>
    <w:p>
      <w:r>
        <w:t>869</w:t>
      </w:r>
    </w:p>
    <w:p>
      <w:r>
        <w:t>G05</w:t>
      </w:r>
    </w:p>
    <w:p>
      <w:r>
        <w:t>D2</w:t>
      </w:r>
    </w:p>
    <w:p>
      <w:r>
        <w:t>Sl4</w:t>
      </w:r>
    </w:p>
    <w:p>
      <w:r>
        <w:t>R3</w:t>
      </w:r>
    </w:p>
    <w:p>
      <w:r>
        <w:t>T2</w:t>
      </w:r>
    </w:p>
    <w:p>
      <w:r>
        <w:t>KhN</w:t>
      </w:r>
    </w:p>
    <w:p>
      <w:r>
        <w:t>Gi3</w:t>
      </w:r>
    </w:p>
    <w:p>
      <w:r>
        <w:t>I2</w:t>
      </w:r>
    </w:p>
    <w:p>
      <w:r>
        <w:t>F1</w:t>
      </w:r>
    </w:p>
    <w:p>
      <w:r>
        <w:t>DP1</w:t>
      </w:r>
    </w:p>
    <w:p>
      <w:r>
        <w:t>132</w:t>
      </w:r>
    </w:p>
    <w:p>
      <w:r>
        <w:t>DVD-132</w:t>
      </w:r>
    </w:p>
    <w:p>
      <w:r>
        <w:t>165</w:t>
      </w:r>
    </w:p>
    <w:p>
      <w:r>
        <w:t>6.207</w:t>
      </w:r>
    </w:p>
    <w:p>
      <w:r>
        <w:t>G05</w:t>
      </w:r>
    </w:p>
    <w:p>
      <w:r>
        <w:t>D2</w:t>
      </w:r>
    </w:p>
    <w:p>
      <w:r>
        <w:t>Sl4</w:t>
      </w:r>
    </w:p>
    <w:p>
      <w:r>
        <w:t>R3</w:t>
      </w:r>
    </w:p>
    <w:p>
      <w:r>
        <w:t>T3</w:t>
      </w:r>
    </w:p>
    <w:p>
      <w:r>
        <w:t>Kh2</w:t>
      </w:r>
    </w:p>
    <w:p>
      <w:r>
        <w:t>Gi3</w:t>
      </w:r>
    </w:p>
    <w:p>
      <w:r>
        <w:t>I1</w:t>
      </w:r>
    </w:p>
    <w:p>
      <w:r>
        <w:t>F1</w:t>
      </w:r>
    </w:p>
    <w:p>
      <w:r>
        <w:t>DP1</w:t>
      </w:r>
    </w:p>
    <w:p>
      <w:r>
        <w:t>133</w:t>
      </w:r>
    </w:p>
    <w:p>
      <w:r>
        <w:t>DVD-133</w:t>
      </w:r>
    </w:p>
    <w:p>
      <w:r>
        <w:t>287</w:t>
      </w:r>
    </w:p>
    <w:p>
      <w:r>
        <w:t>3.929</w:t>
      </w:r>
    </w:p>
    <w:p>
      <w:r>
        <w:t>G05</w:t>
      </w:r>
    </w:p>
    <w:p>
      <w:r>
        <w:t>D2</w:t>
      </w:r>
    </w:p>
    <w:p>
      <w:r>
        <w:t>Sl4</w:t>
      </w:r>
    </w:p>
    <w:p>
      <w:r>
        <w:t>R3</w:t>
      </w:r>
    </w:p>
    <w:p>
      <w:r>
        <w:t>T3</w:t>
      </w:r>
    </w:p>
    <w:p>
      <w:r>
        <w:t>KhN</w:t>
      </w:r>
    </w:p>
    <w:p>
      <w:r>
        <w:t>Gi3</w:t>
      </w:r>
    </w:p>
    <w:p>
      <w:r>
        <w:t>I3</w:t>
      </w:r>
    </w:p>
    <w:p>
      <w:r>
        <w:t>F1</w:t>
      </w:r>
    </w:p>
    <w:p>
      <w:r>
        <w:t>DP1</w:t>
      </w:r>
    </w:p>
    <w:p>
      <w:r>
        <w:t>134</w:t>
      </w:r>
    </w:p>
    <w:p>
      <w:r>
        <w:t>DVD-134</w:t>
      </w:r>
    </w:p>
    <w:p>
      <w:r>
        <w:t>17</w:t>
      </w:r>
    </w:p>
    <w:p>
      <w:r>
        <w:t>43</w:t>
      </w:r>
    </w:p>
    <w:p>
      <w:r>
        <w:t>G05</w:t>
      </w:r>
    </w:p>
    <w:p>
      <w:r>
        <w:t>D2</w:t>
      </w:r>
    </w:p>
    <w:p>
      <w:r>
        <w:t>Sl5</w:t>
      </w:r>
    </w:p>
    <w:p>
      <w:r>
        <w:t>R3</w:t>
      </w:r>
    </w:p>
    <w:p>
      <w:r>
        <w:t>T2</w:t>
      </w:r>
    </w:p>
    <w:p>
      <w:r>
        <w:t>KhN</w:t>
      </w:r>
    </w:p>
    <w:p>
      <w:r>
        <w:t>Gi3</w:t>
      </w:r>
    </w:p>
    <w:p>
      <w:r>
        <w:t>I1</w:t>
      </w:r>
    </w:p>
    <w:p>
      <w:r>
        <w:t>F1</w:t>
      </w:r>
    </w:p>
    <w:p>
      <w:r>
        <w:t>DP1</w:t>
      </w:r>
    </w:p>
    <w:p>
      <w:r>
        <w:t>135</w:t>
      </w:r>
    </w:p>
    <w:p>
      <w:r>
        <w:t>DVD-135</w:t>
      </w:r>
    </w:p>
    <w:p>
      <w:r>
        <w:t>45</w:t>
      </w:r>
    </w:p>
    <w:p>
      <w:r>
        <w:t>968</w:t>
      </w:r>
    </w:p>
    <w:p>
      <w:r>
        <w:t>G05</w:t>
      </w:r>
    </w:p>
    <w:p>
      <w:r>
        <w:t>D2</w:t>
      </w:r>
    </w:p>
    <w:p>
      <w:r>
        <w:t>Sl5</w:t>
      </w:r>
    </w:p>
    <w:p>
      <w:r>
        <w:t>R3</w:t>
      </w:r>
    </w:p>
    <w:p>
      <w:r>
        <w:t>T2</w:t>
      </w:r>
    </w:p>
    <w:p>
      <w:r>
        <w:t>KhN</w:t>
      </w:r>
    </w:p>
    <w:p>
      <w:r>
        <w:t>Gi3</w:t>
      </w:r>
    </w:p>
    <w:p>
      <w:r>
        <w:t>I2</w:t>
      </w:r>
    </w:p>
    <w:p>
      <w:r>
        <w:t>F1</w:t>
      </w:r>
    </w:p>
    <w:p>
      <w:r>
        <w:t>DP1</w:t>
      </w:r>
    </w:p>
    <w:p>
      <w:r>
        <w:t>136</w:t>
      </w:r>
    </w:p>
    <w:p>
      <w:r>
        <w:t>DVD-136</w:t>
      </w:r>
    </w:p>
    <w:p>
      <w:r>
        <w:t>93</w:t>
      </w:r>
    </w:p>
    <w:p>
      <w:r>
        <w:t>2.105</w:t>
      </w:r>
    </w:p>
    <w:p>
      <w:r>
        <w:t>G05</w:t>
      </w:r>
    </w:p>
    <w:p>
      <w:r>
        <w:t>D2</w:t>
      </w:r>
    </w:p>
    <w:p>
      <w:r>
        <w:t>Sl5</w:t>
      </w:r>
    </w:p>
    <w:p>
      <w:r>
        <w:t>R3</w:t>
      </w:r>
    </w:p>
    <w:p>
      <w:r>
        <w:t>T3</w:t>
      </w:r>
    </w:p>
    <w:p>
      <w:r>
        <w:t>Kh2</w:t>
      </w:r>
    </w:p>
    <w:p>
      <w:r>
        <w:t>Gi3</w:t>
      </w:r>
    </w:p>
    <w:p>
      <w:r>
        <w:t>I1</w:t>
      </w:r>
    </w:p>
    <w:p>
      <w:r>
        <w:t>F1</w:t>
      </w:r>
    </w:p>
    <w:p>
      <w:r>
        <w:t>DP1</w:t>
      </w:r>
    </w:p>
    <w:p>
      <w:r>
        <w:t>137</w:t>
      </w:r>
    </w:p>
    <w:p>
      <w:r>
        <w:t>DVD-137</w:t>
      </w:r>
    </w:p>
    <w:p>
      <w:r>
        <w:t>137</w:t>
      </w:r>
    </w:p>
    <w:p>
      <w:r>
        <w:t>2.126</w:t>
      </w:r>
    </w:p>
    <w:p>
      <w:r>
        <w:t>G05</w:t>
      </w:r>
    </w:p>
    <w:p>
      <w:r>
        <w:t>D2</w:t>
      </w:r>
    </w:p>
    <w:p>
      <w:r>
        <w:t>Sl5</w:t>
      </w:r>
    </w:p>
    <w:p>
      <w:r>
        <w:t>R3</w:t>
      </w:r>
    </w:p>
    <w:p>
      <w:r>
        <w:t>T3</w:t>
      </w:r>
    </w:p>
    <w:p>
      <w:r>
        <w:t>KhN</w:t>
      </w:r>
    </w:p>
    <w:p>
      <w:r>
        <w:t>Gi3</w:t>
      </w:r>
    </w:p>
    <w:p>
      <w:r>
        <w:t>I3</w:t>
      </w:r>
    </w:p>
    <w:p>
      <w:r>
        <w:t>F1</w:t>
      </w:r>
    </w:p>
    <w:p>
      <w:r>
        <w:t>DP1</w:t>
      </w:r>
    </w:p>
    <w:p>
      <w:r>
        <w:t>138</w:t>
      </w:r>
    </w:p>
    <w:p>
      <w:r>
        <w:t>DVD-138</w:t>
      </w:r>
    </w:p>
    <w:p>
      <w:r>
        <w:t>53</w:t>
      </w:r>
    </w:p>
    <w:p>
      <w:r>
        <w:t>3.670</w:t>
      </w:r>
    </w:p>
    <w:p>
      <w:r>
        <w:t>G05</w:t>
      </w:r>
    </w:p>
    <w:p>
      <w:r>
        <w:t>D2</w:t>
      </w:r>
    </w:p>
    <w:p>
      <w:r>
        <w:t>Sl2</w:t>
      </w:r>
    </w:p>
    <w:p>
      <w:r>
        <w:t>R2</w:t>
      </w:r>
    </w:p>
    <w:p>
      <w:r>
        <w:t>T1</w:t>
      </w:r>
    </w:p>
    <w:p>
      <w:r>
        <w:t>KhN</w:t>
      </w:r>
    </w:p>
    <w:p>
      <w:r>
        <w:t>Gi3</w:t>
      </w:r>
    </w:p>
    <w:p>
      <w:r>
        <w:t>I3</w:t>
      </w:r>
    </w:p>
    <w:p>
      <w:r>
        <w:t>F1</w:t>
      </w:r>
    </w:p>
    <w:p>
      <w:r>
        <w:t>DP2</w:t>
      </w:r>
    </w:p>
    <w:p>
      <w:r>
        <w:t>139</w:t>
      </w:r>
    </w:p>
    <w:p>
      <w:r>
        <w:t>DVD-139</w:t>
      </w:r>
    </w:p>
    <w:p>
      <w:r>
        <w:t>51</w:t>
      </w:r>
    </w:p>
    <w:p>
      <w:r>
        <w:t>338</w:t>
      </w:r>
    </w:p>
    <w:p>
      <w:r>
        <w:t>G05</w:t>
      </w:r>
    </w:p>
    <w:p>
      <w:r>
        <w:t>D2</w:t>
      </w:r>
    </w:p>
    <w:p>
      <w:r>
        <w:t>Sl3</w:t>
      </w:r>
    </w:p>
    <w:p>
      <w:r>
        <w:t>R2</w:t>
      </w:r>
    </w:p>
    <w:p>
      <w:r>
        <w:t>T1</w:t>
      </w:r>
    </w:p>
    <w:p>
      <w:r>
        <w:t>Kh1</w:t>
      </w:r>
    </w:p>
    <w:p>
      <w:r>
        <w:t>Gi3</w:t>
      </w:r>
    </w:p>
    <w:p>
      <w:r>
        <w:t>I1</w:t>
      </w:r>
    </w:p>
    <w:p>
      <w:r>
        <w:t>F1</w:t>
      </w:r>
    </w:p>
    <w:p>
      <w:r>
        <w:t>DP2</w:t>
      </w:r>
    </w:p>
    <w:p>
      <w:r>
        <w:t>140</w:t>
      </w:r>
    </w:p>
    <w:p>
      <w:r>
        <w:t>DVD-140</w:t>
      </w:r>
    </w:p>
    <w:p>
      <w:r>
        <w:t>153</w:t>
      </w:r>
    </w:p>
    <w:p>
      <w:r>
        <w:t>5.449</w:t>
      </w:r>
    </w:p>
    <w:p>
      <w:r>
        <w:t>G05</w:t>
      </w:r>
    </w:p>
    <w:p>
      <w:r>
        <w:t>D2</w:t>
      </w:r>
    </w:p>
    <w:p>
      <w:r>
        <w:t>Sl3</w:t>
      </w:r>
    </w:p>
    <w:p>
      <w:r>
        <w:t>R2</w:t>
      </w:r>
    </w:p>
    <w:p>
      <w:r>
        <w:t>T1</w:t>
      </w:r>
    </w:p>
    <w:p>
      <w:r>
        <w:t>KhN</w:t>
      </w:r>
    </w:p>
    <w:p>
      <w:r>
        <w:t>Gi3</w:t>
      </w:r>
    </w:p>
    <w:p>
      <w:r>
        <w:t>I2</w:t>
      </w:r>
    </w:p>
    <w:p>
      <w:r>
        <w:t>F1</w:t>
      </w:r>
    </w:p>
    <w:p>
      <w:r>
        <w:t>DP2</w:t>
      </w:r>
    </w:p>
    <w:p>
      <w:r>
        <w:t>141</w:t>
      </w:r>
    </w:p>
    <w:p>
      <w:r>
        <w:t>DVD-141</w:t>
      </w:r>
    </w:p>
    <w:p>
      <w:r>
        <w:t>221</w:t>
      </w:r>
    </w:p>
    <w:p>
      <w:r>
        <w:t>2.873</w:t>
      </w:r>
    </w:p>
    <w:p>
      <w:r>
        <w:t>G05</w:t>
      </w:r>
    </w:p>
    <w:p>
      <w:r>
        <w:t>D2</w:t>
      </w:r>
    </w:p>
    <w:p>
      <w:r>
        <w:t>Sl3</w:t>
      </w:r>
    </w:p>
    <w:p>
      <w:r>
        <w:t>R2</w:t>
      </w:r>
    </w:p>
    <w:p>
      <w:r>
        <w:t>T2</w:t>
      </w:r>
    </w:p>
    <w:p>
      <w:r>
        <w:t>Kh1</w:t>
      </w:r>
    </w:p>
    <w:p>
      <w:r>
        <w:t>Gi3</w:t>
      </w:r>
    </w:p>
    <w:p>
      <w:r>
        <w:t>I2</w:t>
      </w:r>
    </w:p>
    <w:p>
      <w:r>
        <w:t>F1</w:t>
      </w:r>
    </w:p>
    <w:p>
      <w:r>
        <w:t>DP2</w:t>
      </w:r>
    </w:p>
    <w:p>
      <w:r>
        <w:t>142</w:t>
      </w:r>
    </w:p>
    <w:p>
      <w:r>
        <w:t>DVD-142</w:t>
      </w:r>
    </w:p>
    <w:p>
      <w:r>
        <w:t>93</w:t>
      </w:r>
    </w:p>
    <w:p>
      <w:r>
        <w:t>138</w:t>
      </w:r>
    </w:p>
    <w:p>
      <w:r>
        <w:t>G05</w:t>
      </w:r>
    </w:p>
    <w:p>
      <w:r>
        <w:t>D2</w:t>
      </w:r>
    </w:p>
    <w:p>
      <w:r>
        <w:t>Sl3</w:t>
      </w:r>
    </w:p>
    <w:p>
      <w:r>
        <w:t>R2</w:t>
      </w:r>
    </w:p>
    <w:p>
      <w:r>
        <w:t>T2</w:t>
      </w:r>
    </w:p>
    <w:p>
      <w:r>
        <w:t>Kh2</w:t>
      </w:r>
    </w:p>
    <w:p>
      <w:r>
        <w:t>Gi3</w:t>
      </w:r>
    </w:p>
    <w:p>
      <w:r>
        <w:t>I1</w:t>
      </w:r>
    </w:p>
    <w:p>
      <w:r>
        <w:t>F1</w:t>
      </w:r>
    </w:p>
    <w:p>
      <w:r>
        <w:t>DP2</w:t>
      </w:r>
    </w:p>
    <w:p>
      <w:r>
        <w:t>143</w:t>
      </w:r>
    </w:p>
    <w:p>
      <w:r>
        <w:t>DVD-143</w:t>
      </w:r>
    </w:p>
    <w:p>
      <w:r>
        <w:t>49</w:t>
      </w:r>
    </w:p>
    <w:p>
      <w:r>
        <w:t>2.691</w:t>
      </w:r>
    </w:p>
    <w:p>
      <w:r>
        <w:t>G05</w:t>
      </w:r>
    </w:p>
    <w:p>
      <w:r>
        <w:t>D2</w:t>
      </w:r>
    </w:p>
    <w:p>
      <w:r>
        <w:t>Sl3</w:t>
      </w:r>
    </w:p>
    <w:p>
      <w:r>
        <w:t>R2</w:t>
      </w:r>
    </w:p>
    <w:p>
      <w:r>
        <w:t>T2</w:t>
      </w:r>
    </w:p>
    <w:p>
      <w:r>
        <w:t>KhN</w:t>
      </w:r>
    </w:p>
    <w:p>
      <w:r>
        <w:t>Gi3</w:t>
      </w:r>
    </w:p>
    <w:p>
      <w:r>
        <w:t>I3</w:t>
      </w:r>
    </w:p>
    <w:p>
      <w:r>
        <w:t>F1</w:t>
      </w:r>
    </w:p>
    <w:p>
      <w:r>
        <w:t>DP2</w:t>
      </w:r>
    </w:p>
    <w:p>
      <w:r>
        <w:t>144</w:t>
      </w:r>
    </w:p>
    <w:p>
      <w:r>
        <w:t>DVD-144</w:t>
      </w:r>
    </w:p>
    <w:p>
      <w:r>
        <w:t>162</w:t>
      </w:r>
    </w:p>
    <w:p>
      <w:r>
        <w:t>5.374</w:t>
      </w:r>
    </w:p>
    <w:p>
      <w:r>
        <w:t>G05</w:t>
      </w:r>
    </w:p>
    <w:p>
      <w:r>
        <w:t>D2</w:t>
      </w:r>
    </w:p>
    <w:p>
      <w:r>
        <w:t>Sl3</w:t>
      </w:r>
    </w:p>
    <w:p>
      <w:r>
        <w:t>R3</w:t>
      </w:r>
    </w:p>
    <w:p>
      <w:r>
        <w:t>T2</w:t>
      </w:r>
    </w:p>
    <w:p>
      <w:r>
        <w:t>KhN</w:t>
      </w:r>
    </w:p>
    <w:p>
      <w:r>
        <w:t>Gi3</w:t>
      </w:r>
    </w:p>
    <w:p>
      <w:r>
        <w:t>I2</w:t>
      </w:r>
    </w:p>
    <w:p>
      <w:r>
        <w:t>F1</w:t>
      </w:r>
    </w:p>
    <w:p>
      <w:r>
        <w:t>DP2</w:t>
      </w:r>
    </w:p>
    <w:p>
      <w:r>
        <w:t>145</w:t>
      </w:r>
    </w:p>
    <w:p>
      <w:r>
        <w:t>DVD-145</w:t>
      </w:r>
    </w:p>
    <w:p>
      <w:r>
        <w:t>41</w:t>
      </w:r>
    </w:p>
    <w:p>
      <w:r>
        <w:t>4.460</w:t>
      </w:r>
    </w:p>
    <w:p>
      <w:r>
        <w:t>G05</w:t>
      </w:r>
    </w:p>
    <w:p>
      <w:r>
        <w:t>D2</w:t>
      </w:r>
    </w:p>
    <w:p>
      <w:r>
        <w:t>Sl3</w:t>
      </w:r>
    </w:p>
    <w:p>
      <w:r>
        <w:t>R3</w:t>
      </w:r>
    </w:p>
    <w:p>
      <w:r>
        <w:t>T2</w:t>
      </w:r>
    </w:p>
    <w:p>
      <w:r>
        <w:t>KhN</w:t>
      </w:r>
    </w:p>
    <w:p>
      <w:r>
        <w:t>Gi3</w:t>
      </w:r>
    </w:p>
    <w:p>
      <w:r>
        <w:t>I3</w:t>
      </w:r>
    </w:p>
    <w:p>
      <w:r>
        <w:t>F1</w:t>
      </w:r>
    </w:p>
    <w:p>
      <w:r>
        <w:t>DP2</w:t>
      </w:r>
    </w:p>
    <w:p>
      <w:r>
        <w:t>146</w:t>
      </w:r>
    </w:p>
    <w:p>
      <w:r>
        <w:t>DVD-146</w:t>
      </w:r>
    </w:p>
    <w:p>
      <w:r>
        <w:t>64</w:t>
      </w:r>
    </w:p>
    <w:p>
      <w:r>
        <w:t>255</w:t>
      </w:r>
    </w:p>
    <w:p>
      <w:r>
        <w:t>G05</w:t>
      </w:r>
    </w:p>
    <w:p>
      <w:r>
        <w:t>D2</w:t>
      </w:r>
    </w:p>
    <w:p>
      <w:r>
        <w:t>Sl4</w:t>
      </w:r>
    </w:p>
    <w:p>
      <w:r>
        <w:t>R2</w:t>
      </w:r>
    </w:p>
    <w:p>
      <w:r>
        <w:t>T1</w:t>
      </w:r>
    </w:p>
    <w:p>
      <w:r>
        <w:t>Kh1</w:t>
      </w:r>
    </w:p>
    <w:p>
      <w:r>
        <w:t>Gi3</w:t>
      </w:r>
    </w:p>
    <w:p>
      <w:r>
        <w:t>I1</w:t>
      </w:r>
    </w:p>
    <w:p>
      <w:r>
        <w:t>F1</w:t>
      </w:r>
    </w:p>
    <w:p>
      <w:r>
        <w:t>DP2</w:t>
      </w:r>
    </w:p>
    <w:p>
      <w:r>
        <w:t>147</w:t>
      </w:r>
    </w:p>
    <w:p>
      <w:r>
        <w:t>DVD-147</w:t>
      </w:r>
    </w:p>
    <w:p>
      <w:r>
        <w:t>272</w:t>
      </w:r>
    </w:p>
    <w:p>
      <w:r>
        <w:t>10.312</w:t>
      </w:r>
    </w:p>
    <w:p>
      <w:r>
        <w:t>G05</w:t>
      </w:r>
    </w:p>
    <w:p>
      <w:r>
        <w:t>D2</w:t>
      </w:r>
    </w:p>
    <w:p>
      <w:r>
        <w:t>Sl4</w:t>
      </w:r>
    </w:p>
    <w:p>
      <w:r>
        <w:t>R2</w:t>
      </w:r>
    </w:p>
    <w:p>
      <w:r>
        <w:t>T1</w:t>
      </w:r>
    </w:p>
    <w:p>
      <w:r>
        <w:t>KhN</w:t>
      </w:r>
    </w:p>
    <w:p>
      <w:r>
        <w:t>Gi3</w:t>
      </w:r>
    </w:p>
    <w:p>
      <w:r>
        <w:t>I2</w:t>
      </w:r>
    </w:p>
    <w:p>
      <w:r>
        <w:t>F1</w:t>
      </w:r>
    </w:p>
    <w:p>
      <w:r>
        <w:t>DP2</w:t>
      </w:r>
    </w:p>
    <w:p>
      <w:r>
        <w:t>148</w:t>
      </w:r>
    </w:p>
    <w:p>
      <w:r>
        <w:t>DVD-148</w:t>
      </w:r>
    </w:p>
    <w:p>
      <w:r>
        <w:t>113</w:t>
      </w:r>
    </w:p>
    <w:p>
      <w:r>
        <w:t>5.410</w:t>
      </w:r>
    </w:p>
    <w:p>
      <w:r>
        <w:t>G05</w:t>
      </w:r>
    </w:p>
    <w:p>
      <w:r>
        <w:t>D2</w:t>
      </w:r>
    </w:p>
    <w:p>
      <w:r>
        <w:t>Sl4</w:t>
      </w:r>
    </w:p>
    <w:p>
      <w:r>
        <w:t>R2</w:t>
      </w:r>
    </w:p>
    <w:p>
      <w:r>
        <w:t>T1</w:t>
      </w:r>
    </w:p>
    <w:p>
      <w:r>
        <w:t>KhN</w:t>
      </w:r>
    </w:p>
    <w:p>
      <w:r>
        <w:t>Gi3</w:t>
      </w:r>
    </w:p>
    <w:p>
      <w:r>
        <w:t>I3</w:t>
      </w:r>
    </w:p>
    <w:p>
      <w:r>
        <w:t>F1</w:t>
      </w:r>
    </w:p>
    <w:p>
      <w:r>
        <w:t>DP2</w:t>
      </w:r>
    </w:p>
    <w:p>
      <w:r>
        <w:t>149</w:t>
      </w:r>
    </w:p>
    <w:p>
      <w:r>
        <w:t>DVD-149</w:t>
      </w:r>
    </w:p>
    <w:p>
      <w:r>
        <w:t>448</w:t>
      </w:r>
    </w:p>
    <w:p>
      <w:r>
        <w:t>9.607</w:t>
      </w:r>
    </w:p>
    <w:p>
      <w:r>
        <w:t>G05</w:t>
      </w:r>
    </w:p>
    <w:p>
      <w:r>
        <w:t>D2</w:t>
      </w:r>
    </w:p>
    <w:p>
      <w:r>
        <w:t>Sl4</w:t>
      </w:r>
    </w:p>
    <w:p>
      <w:r>
        <w:t>R2</w:t>
      </w:r>
    </w:p>
    <w:p>
      <w:r>
        <w:t>T2</w:t>
      </w:r>
    </w:p>
    <w:p>
      <w:r>
        <w:t>Kh1</w:t>
      </w:r>
    </w:p>
    <w:p>
      <w:r>
        <w:t>Gi3</w:t>
      </w:r>
    </w:p>
    <w:p>
      <w:r>
        <w:t>I2</w:t>
      </w:r>
    </w:p>
    <w:p>
      <w:r>
        <w:t>F1</w:t>
      </w:r>
    </w:p>
    <w:p>
      <w:r>
        <w:t>DP2</w:t>
      </w:r>
    </w:p>
    <w:p>
      <w:r>
        <w:t>150</w:t>
      </w:r>
    </w:p>
    <w:p>
      <w:r>
        <w:t>DVD-150</w:t>
      </w:r>
    </w:p>
    <w:p>
      <w:r>
        <w:t>189</w:t>
      </w:r>
    </w:p>
    <w:p>
      <w:r>
        <w:t>561</w:t>
      </w:r>
    </w:p>
    <w:p>
      <w:r>
        <w:t>G05</w:t>
      </w:r>
    </w:p>
    <w:p>
      <w:r>
        <w:t>D2</w:t>
      </w:r>
    </w:p>
    <w:p>
      <w:r>
        <w:t>Sl4</w:t>
      </w:r>
    </w:p>
    <w:p>
      <w:r>
        <w:t>R2</w:t>
      </w:r>
    </w:p>
    <w:p>
      <w:r>
        <w:t>T2</w:t>
      </w:r>
    </w:p>
    <w:p>
      <w:r>
        <w:t>Kh2</w:t>
      </w:r>
    </w:p>
    <w:p>
      <w:r>
        <w:t>Gi3</w:t>
      </w:r>
    </w:p>
    <w:p>
      <w:r>
        <w:t>I1</w:t>
      </w:r>
    </w:p>
    <w:p>
      <w:r>
        <w:t>F1</w:t>
      </w:r>
    </w:p>
    <w:p>
      <w:r>
        <w:t>DP2</w:t>
      </w:r>
    </w:p>
    <w:p>
      <w:r>
        <w:t>151</w:t>
      </w:r>
    </w:p>
    <w:p>
      <w:r>
        <w:t>DVD-151</w:t>
      </w:r>
    </w:p>
    <w:p>
      <w:r>
        <w:t>136</w:t>
      </w:r>
    </w:p>
    <w:p>
      <w:r>
        <w:t>6.062</w:t>
      </w:r>
    </w:p>
    <w:p>
      <w:r>
        <w:t>G05</w:t>
      </w:r>
    </w:p>
    <w:p>
      <w:r>
        <w:t>D2</w:t>
      </w:r>
    </w:p>
    <w:p>
      <w:r>
        <w:t>Sl4</w:t>
      </w:r>
    </w:p>
    <w:p>
      <w:r>
        <w:t>R2</w:t>
      </w:r>
    </w:p>
    <w:p>
      <w:r>
        <w:t>T2</w:t>
      </w:r>
    </w:p>
    <w:p>
      <w:r>
        <w:t>KhN</w:t>
      </w:r>
    </w:p>
    <w:p>
      <w:r>
        <w:t>Gi3</w:t>
      </w:r>
    </w:p>
    <w:p>
      <w:r>
        <w:t>I3</w:t>
      </w:r>
    </w:p>
    <w:p>
      <w:r>
        <w:t>F1</w:t>
      </w:r>
    </w:p>
    <w:p>
      <w:r>
        <w:t>DP2</w:t>
      </w:r>
    </w:p>
    <w:p>
      <w:r>
        <w:t>152</w:t>
      </w:r>
    </w:p>
    <w:p>
      <w:r>
        <w:t>DVD-152</w:t>
      </w:r>
    </w:p>
    <w:p>
      <w:r>
        <w:t>102</w:t>
      </w:r>
    </w:p>
    <w:p>
      <w:r>
        <w:t>767</w:t>
      </w:r>
    </w:p>
    <w:p>
      <w:r>
        <w:t>G05</w:t>
      </w:r>
    </w:p>
    <w:p>
      <w:r>
        <w:t>D2</w:t>
      </w:r>
    </w:p>
    <w:p>
      <w:r>
        <w:t>Sl4</w:t>
      </w:r>
    </w:p>
    <w:p>
      <w:r>
        <w:t>R3</w:t>
      </w:r>
    </w:p>
    <w:p>
      <w:r>
        <w:t>T2</w:t>
      </w:r>
    </w:p>
    <w:p>
      <w:r>
        <w:t>KhN</w:t>
      </w:r>
    </w:p>
    <w:p>
      <w:r>
        <w:t>Gi3</w:t>
      </w:r>
    </w:p>
    <w:p>
      <w:r>
        <w:t>I1</w:t>
      </w:r>
    </w:p>
    <w:p>
      <w:r>
        <w:t>F1</w:t>
      </w:r>
    </w:p>
    <w:p>
      <w:r>
        <w:t>DP2</w:t>
      </w:r>
    </w:p>
    <w:p>
      <w:r>
        <w:t>153</w:t>
      </w:r>
    </w:p>
    <w:p>
      <w:r>
        <w:t>DVD-153</w:t>
      </w:r>
    </w:p>
    <w:p>
      <w:r>
        <w:t>316</w:t>
      </w:r>
    </w:p>
    <w:p>
      <w:r>
        <w:t>13.416</w:t>
      </w:r>
    </w:p>
    <w:p>
      <w:r>
        <w:t>G05</w:t>
      </w:r>
    </w:p>
    <w:p>
      <w:r>
        <w:t>D2</w:t>
      </w:r>
    </w:p>
    <w:p>
      <w:r>
        <w:t>Sl4</w:t>
      </w:r>
    </w:p>
    <w:p>
      <w:r>
        <w:t>R3</w:t>
      </w:r>
    </w:p>
    <w:p>
      <w:r>
        <w:t>T2</w:t>
      </w:r>
    </w:p>
    <w:p>
      <w:r>
        <w:t>KhN</w:t>
      </w:r>
    </w:p>
    <w:p>
      <w:r>
        <w:t>Gi3</w:t>
      </w:r>
    </w:p>
    <w:p>
      <w:r>
        <w:t>I2</w:t>
      </w:r>
    </w:p>
    <w:p>
      <w:r>
        <w:t>F1</w:t>
      </w:r>
    </w:p>
    <w:p>
      <w:r>
        <w:t>DP2</w:t>
      </w:r>
    </w:p>
    <w:p>
      <w:r>
        <w:t>154</w:t>
      </w:r>
    </w:p>
    <w:p>
      <w:r>
        <w:t>DVD-154</w:t>
      </w:r>
    </w:p>
    <w:p>
      <w:r>
        <w:t>71</w:t>
      </w:r>
    </w:p>
    <w:p>
      <w:r>
        <w:t>4.827</w:t>
      </w:r>
    </w:p>
    <w:p>
      <w:r>
        <w:t>G05</w:t>
      </w:r>
    </w:p>
    <w:p>
      <w:r>
        <w:t>D2</w:t>
      </w:r>
    </w:p>
    <w:p>
      <w:r>
        <w:t>Sl4</w:t>
      </w:r>
    </w:p>
    <w:p>
      <w:r>
        <w:t>R3</w:t>
      </w:r>
    </w:p>
    <w:p>
      <w:r>
        <w:t>12</w:t>
      </w:r>
    </w:p>
    <w:p>
      <w:r>
        <w:t>KhN</w:t>
      </w:r>
    </w:p>
    <w:p>
      <w:r>
        <w:t>Gi3</w:t>
      </w:r>
    </w:p>
    <w:p>
      <w:r>
        <w:t>I3</w:t>
      </w:r>
    </w:p>
    <w:p>
      <w:r>
        <w:t>F1</w:t>
      </w:r>
    </w:p>
    <w:p>
      <w:r>
        <w:t>DP2</w:t>
      </w:r>
    </w:p>
    <w:p>
      <w:r>
        <w:t>155</w:t>
      </w:r>
    </w:p>
    <w:p>
      <w:r>
        <w:t>DVD-155</w:t>
      </w:r>
    </w:p>
    <w:p>
      <w:r>
        <w:t>6</w:t>
      </w:r>
    </w:p>
    <w:p>
      <w:r>
        <w:t>36</w:t>
      </w:r>
    </w:p>
    <w:p>
      <w:r>
        <w:t>G05</w:t>
      </w:r>
    </w:p>
    <w:p>
      <w:r>
        <w:t>D2</w:t>
      </w:r>
    </w:p>
    <w:p>
      <w:r>
        <w:t>Sl5</w:t>
      </w:r>
    </w:p>
    <w:p>
      <w:r>
        <w:t>R2</w:t>
      </w:r>
    </w:p>
    <w:p>
      <w:r>
        <w:t>T1</w:t>
      </w:r>
    </w:p>
    <w:p>
      <w:r>
        <w:t>Kh1</w:t>
      </w:r>
    </w:p>
    <w:p>
      <w:r>
        <w:t>Gi3</w:t>
      </w:r>
    </w:p>
    <w:p>
      <w:r>
        <w:t>I1</w:t>
      </w:r>
    </w:p>
    <w:p>
      <w:r>
        <w:t>F1</w:t>
      </w:r>
    </w:p>
    <w:p>
      <w:r>
        <w:t>DP2</w:t>
      </w:r>
    </w:p>
    <w:p>
      <w:r>
        <w:t>156</w:t>
      </w:r>
    </w:p>
    <w:p>
      <w:r>
        <w:t>DVD-156</w:t>
      </w:r>
    </w:p>
    <w:p>
      <w:r>
        <w:t>57</w:t>
      </w:r>
    </w:p>
    <w:p>
      <w:r>
        <w:t>1.605</w:t>
      </w:r>
    </w:p>
    <w:p>
      <w:r>
        <w:t>G05</w:t>
      </w:r>
    </w:p>
    <w:p>
      <w:r>
        <w:t>D2</w:t>
      </w:r>
    </w:p>
    <w:p>
      <w:r>
        <w:t>Sl5</w:t>
      </w:r>
    </w:p>
    <w:p>
      <w:r>
        <w:t>R2</w:t>
      </w:r>
    </w:p>
    <w:p>
      <w:r>
        <w:t>T1</w:t>
      </w:r>
    </w:p>
    <w:p>
      <w:r>
        <w:t>KhN</w:t>
      </w:r>
    </w:p>
    <w:p>
      <w:r>
        <w:t>Gi3</w:t>
      </w:r>
    </w:p>
    <w:p>
      <w:r>
        <w:t>I2</w:t>
      </w:r>
    </w:p>
    <w:p>
      <w:r>
        <w:t>F1</w:t>
      </w:r>
    </w:p>
    <w:p>
      <w:r>
        <w:t>DP2</w:t>
      </w:r>
    </w:p>
    <w:p>
      <w:r>
        <w:t>157</w:t>
      </w:r>
    </w:p>
    <w:p>
      <w:r>
        <w:t>DVD-157</w:t>
      </w:r>
    </w:p>
    <w:p>
      <w:r>
        <w:t>111</w:t>
      </w:r>
    </w:p>
    <w:p>
      <w:r>
        <w:t>2.220</w:t>
      </w:r>
    </w:p>
    <w:p>
      <w:r>
        <w:t>G05</w:t>
      </w:r>
    </w:p>
    <w:p>
      <w:r>
        <w:t>D2</w:t>
      </w:r>
    </w:p>
    <w:p>
      <w:r>
        <w:t>Sl5</w:t>
      </w:r>
    </w:p>
    <w:p>
      <w:r>
        <w:t>R2</w:t>
      </w:r>
    </w:p>
    <w:p>
      <w:r>
        <w:t>T2</w:t>
      </w:r>
    </w:p>
    <w:p>
      <w:r>
        <w:t>Kh1</w:t>
      </w:r>
    </w:p>
    <w:p>
      <w:r>
        <w:t>Gi3</w:t>
      </w:r>
    </w:p>
    <w:p>
      <w:r>
        <w:t>I2</w:t>
      </w:r>
    </w:p>
    <w:p>
      <w:r>
        <w:t>F1</w:t>
      </w:r>
    </w:p>
    <w:p>
      <w:r>
        <w:t>DP2</w:t>
      </w:r>
    </w:p>
    <w:p>
      <w:r>
        <w:t>158</w:t>
      </w:r>
    </w:p>
    <w:p>
      <w:r>
        <w:t>DVD-158</w:t>
      </w:r>
    </w:p>
    <w:p>
      <w:r>
        <w:t>45</w:t>
      </w:r>
    </w:p>
    <w:p>
      <w:r>
        <w:t>455</w:t>
      </w:r>
    </w:p>
    <w:p>
      <w:r>
        <w:t>G05</w:t>
      </w:r>
    </w:p>
    <w:p>
      <w:r>
        <w:t>D2</w:t>
      </w:r>
    </w:p>
    <w:p>
      <w:r>
        <w:t>Sl5</w:t>
      </w:r>
    </w:p>
    <w:p>
      <w:r>
        <w:t>R2</w:t>
      </w:r>
    </w:p>
    <w:p>
      <w:r>
        <w:t>T2</w:t>
      </w:r>
    </w:p>
    <w:p>
      <w:r>
        <w:t>Kh2</w:t>
      </w:r>
    </w:p>
    <w:p>
      <w:r>
        <w:t>Gi3</w:t>
      </w:r>
    </w:p>
    <w:p>
      <w:r>
        <w:t>I1</w:t>
      </w:r>
    </w:p>
    <w:p>
      <w:r>
        <w:t>F1</w:t>
      </w:r>
    </w:p>
    <w:p>
      <w:r>
        <w:t>DP2</w:t>
      </w:r>
    </w:p>
    <w:p>
      <w:r>
        <w:t>159</w:t>
      </w:r>
    </w:p>
    <w:p>
      <w:r>
        <w:t>DVD-159</w:t>
      </w:r>
    </w:p>
    <w:p>
      <w:r>
        <w:t>53</w:t>
      </w:r>
    </w:p>
    <w:p>
      <w:r>
        <w:t>2.295</w:t>
      </w:r>
    </w:p>
    <w:p>
      <w:r>
        <w:t>G05</w:t>
      </w:r>
    </w:p>
    <w:p>
      <w:r>
        <w:t>D2</w:t>
      </w:r>
    </w:p>
    <w:p>
      <w:r>
        <w:t>Sl5</w:t>
      </w:r>
    </w:p>
    <w:p>
      <w:r>
        <w:t>R3</w:t>
      </w:r>
    </w:p>
    <w:p>
      <w:r>
        <w:t>T2</w:t>
      </w:r>
    </w:p>
    <w:p>
      <w:r>
        <w:t>KhN</w:t>
      </w:r>
    </w:p>
    <w:p>
      <w:r>
        <w:t>Gi3</w:t>
      </w:r>
    </w:p>
    <w:p>
      <w:r>
        <w:t>I1</w:t>
      </w:r>
    </w:p>
    <w:p>
      <w:r>
        <w:t>F1</w:t>
      </w:r>
    </w:p>
    <w:p>
      <w:r>
        <w:t>DP2</w:t>
      </w:r>
    </w:p>
    <w:p>
      <w:r>
        <w:t>160</w:t>
      </w:r>
    </w:p>
    <w:p>
      <w:r>
        <w:t>DVD-160</w:t>
      </w:r>
    </w:p>
    <w:p>
      <w:r>
        <w:t>123</w:t>
      </w:r>
    </w:p>
    <w:p>
      <w:r>
        <w:t>3.423</w:t>
      </w:r>
    </w:p>
    <w:p>
      <w:r>
        <w:t>G05</w:t>
      </w:r>
    </w:p>
    <w:p>
      <w:r>
        <w:t>D2</w:t>
      </w:r>
    </w:p>
    <w:p>
      <w:r>
        <w:t>Sl5</w:t>
      </w:r>
    </w:p>
    <w:p>
      <w:r>
        <w:t>R3</w:t>
      </w:r>
    </w:p>
    <w:p>
      <w:r>
        <w:t>12</w:t>
      </w:r>
    </w:p>
    <w:p>
      <w:r>
        <w:t>KhN</w:t>
      </w:r>
    </w:p>
    <w:p>
      <w:r>
        <w:t>Gi3</w:t>
      </w:r>
    </w:p>
    <w:p>
      <w:r>
        <w:t>I2</w:t>
      </w:r>
    </w:p>
    <w:p>
      <w:r>
        <w:t>F1</w:t>
      </w:r>
    </w:p>
    <w:p>
      <w:r>
        <w:t>DP2</w:t>
      </w:r>
    </w:p>
    <w:p>
      <w:r>
        <w:t>161</w:t>
      </w:r>
    </w:p>
    <w:p>
      <w:r>
        <w:t>DVD-161</w:t>
      </w:r>
    </w:p>
    <w:p>
      <w:r>
        <w:t>22</w:t>
      </w:r>
    </w:p>
    <w:p>
      <w:r>
        <w:t>114</w:t>
      </w:r>
    </w:p>
    <w:p>
      <w:r>
        <w:t>G05</w:t>
      </w:r>
    </w:p>
    <w:p>
      <w:r>
        <w:t>D2</w:t>
      </w:r>
    </w:p>
    <w:p>
      <w:r>
        <w:t>Sl4</w:t>
      </w:r>
    </w:p>
    <w:p>
      <w:r>
        <w:t>R2</w:t>
      </w:r>
    </w:p>
    <w:p>
      <w:r>
        <w:t>T1</w:t>
      </w:r>
    </w:p>
    <w:p>
      <w:r>
        <w:t>Kh1</w:t>
      </w:r>
    </w:p>
    <w:p>
      <w:r>
        <w:t>Gi3</w:t>
      </w:r>
    </w:p>
    <w:p>
      <w:r>
        <w:t>I1</w:t>
      </w:r>
    </w:p>
    <w:p>
      <w:r>
        <w:t>F1</w:t>
      </w:r>
    </w:p>
    <w:p>
      <w:r>
        <w:t>DP3</w:t>
      </w:r>
    </w:p>
    <w:p>
      <w:r>
        <w:t>162</w:t>
      </w:r>
    </w:p>
    <w:p>
      <w:r>
        <w:t>DVD-162</w:t>
      </w:r>
    </w:p>
    <w:p>
      <w:r>
        <w:t>108</w:t>
      </w:r>
    </w:p>
    <w:p>
      <w:r>
        <w:t>751</w:t>
      </w:r>
    </w:p>
    <w:p>
      <w:r>
        <w:t>G05</w:t>
      </w:r>
    </w:p>
    <w:p>
      <w:r>
        <w:t>D2</w:t>
      </w:r>
    </w:p>
    <w:p>
      <w:r>
        <w:t>Sl4</w:t>
      </w:r>
    </w:p>
    <w:p>
      <w:r>
        <w:t>R2</w:t>
      </w:r>
    </w:p>
    <w:p>
      <w:r>
        <w:t>T1</w:t>
      </w:r>
    </w:p>
    <w:p>
      <w:r>
        <w:t>KhN</w:t>
      </w:r>
    </w:p>
    <w:p>
      <w:r>
        <w:t>Gi3</w:t>
      </w:r>
    </w:p>
    <w:p>
      <w:r>
        <w:t>I2</w:t>
      </w:r>
    </w:p>
    <w:p>
      <w:r>
        <w:t>F1</w:t>
      </w:r>
    </w:p>
    <w:p>
      <w:r>
        <w:t>DP3</w:t>
      </w:r>
    </w:p>
    <w:p>
      <w:r>
        <w:t>163</w:t>
      </w:r>
    </w:p>
    <w:p>
      <w:r>
        <w:t>DVD-163</w:t>
      </w:r>
    </w:p>
    <w:p>
      <w:r>
        <w:t>316</w:t>
      </w:r>
    </w:p>
    <w:p>
      <w:r>
        <w:t>7.952</w:t>
      </w:r>
    </w:p>
    <w:p>
      <w:r>
        <w:t>G05</w:t>
      </w:r>
    </w:p>
    <w:p>
      <w:r>
        <w:t>D2</w:t>
      </w:r>
    </w:p>
    <w:p>
      <w:r>
        <w:t>Sl4</w:t>
      </w:r>
    </w:p>
    <w:p>
      <w:r>
        <w:t>R2</w:t>
      </w:r>
    </w:p>
    <w:p>
      <w:r>
        <w:t>T1</w:t>
      </w:r>
    </w:p>
    <w:p>
      <w:r>
        <w:t>KhN</w:t>
      </w:r>
    </w:p>
    <w:p>
      <w:r>
        <w:t>Gi3</w:t>
      </w:r>
    </w:p>
    <w:p>
      <w:r>
        <w:t>I3</w:t>
      </w:r>
    </w:p>
    <w:p>
      <w:r>
        <w:t>F1</w:t>
      </w:r>
    </w:p>
    <w:p>
      <w:r>
        <w:t>DP3</w:t>
      </w:r>
    </w:p>
    <w:p>
      <w:r>
        <w:t>164</w:t>
      </w:r>
    </w:p>
    <w:p>
      <w:r>
        <w:t>DVD-164</w:t>
      </w:r>
    </w:p>
    <w:p>
      <w:r>
        <w:t>14</w:t>
      </w:r>
    </w:p>
    <w:p>
      <w:r>
        <w:t>47</w:t>
      </w:r>
    </w:p>
    <w:p>
      <w:r>
        <w:t>G05</w:t>
      </w:r>
    </w:p>
    <w:p>
      <w:r>
        <w:t>D2</w:t>
      </w:r>
    </w:p>
    <w:p>
      <w:r>
        <w:t>Sl5</w:t>
      </w:r>
    </w:p>
    <w:p>
      <w:r>
        <w:t>R2</w:t>
      </w:r>
    </w:p>
    <w:p>
      <w:r>
        <w:t>T1</w:t>
      </w:r>
    </w:p>
    <w:p>
      <w:r>
        <w:t>Kh1</w:t>
      </w:r>
    </w:p>
    <w:p>
      <w:r>
        <w:t>Gi3</w:t>
      </w:r>
    </w:p>
    <w:p>
      <w:r>
        <w:t>I1</w:t>
      </w:r>
    </w:p>
    <w:p>
      <w:r>
        <w:t>F1</w:t>
      </w:r>
    </w:p>
    <w:p>
      <w:r>
        <w:t>DP3</w:t>
      </w:r>
    </w:p>
    <w:p>
      <w:r>
        <w:t>165</w:t>
      </w:r>
    </w:p>
    <w:p>
      <w:r>
        <w:t>DVD-165</w:t>
      </w:r>
    </w:p>
    <w:p>
      <w:r>
        <w:t>36</w:t>
      </w:r>
    </w:p>
    <w:p>
      <w:r>
        <w:t>1.000</w:t>
      </w:r>
    </w:p>
    <w:p>
      <w:r>
        <w:t>G05</w:t>
      </w:r>
    </w:p>
    <w:p>
      <w:r>
        <w:t>D2</w:t>
      </w:r>
    </w:p>
    <w:p>
      <w:r>
        <w:t>Sl5</w:t>
      </w:r>
    </w:p>
    <w:p>
      <w:r>
        <w:t>R2</w:t>
      </w:r>
    </w:p>
    <w:p>
      <w:r>
        <w:t>T1</w:t>
      </w:r>
    </w:p>
    <w:p>
      <w:r>
        <w:t>KhN</w:t>
      </w:r>
    </w:p>
    <w:p>
      <w:r>
        <w:t>Gi3</w:t>
      </w:r>
    </w:p>
    <w:p>
      <w:r>
        <w:t>I2</w:t>
      </w:r>
    </w:p>
    <w:p>
      <w:r>
        <w:t>F1</w:t>
      </w:r>
    </w:p>
    <w:p>
      <w:r>
        <w:t>DP3</w:t>
      </w:r>
    </w:p>
    <w:p>
      <w:r>
        <w:t>166</w:t>
      </w:r>
    </w:p>
    <w:p>
      <w:r>
        <w:t>DVD-166</w:t>
      </w:r>
    </w:p>
    <w:p>
      <w:r>
        <w:t>128</w:t>
      </w:r>
    </w:p>
    <w:p>
      <w:r>
        <w:t>1.439</w:t>
      </w:r>
    </w:p>
    <w:p>
      <w:r>
        <w:t>G05</w:t>
      </w:r>
    </w:p>
    <w:p>
      <w:r>
        <w:t>D2</w:t>
      </w:r>
    </w:p>
    <w:p>
      <w:r>
        <w:t>Sl5</w:t>
      </w:r>
    </w:p>
    <w:p>
      <w:r>
        <w:t>R2</w:t>
      </w:r>
    </w:p>
    <w:p>
      <w:r>
        <w:t>T1</w:t>
      </w:r>
    </w:p>
    <w:p>
      <w:r>
        <w:t>KhN</w:t>
      </w:r>
    </w:p>
    <w:p>
      <w:r>
        <w:t>Gi3</w:t>
      </w:r>
    </w:p>
    <w:p>
      <w:r>
        <w:t>I3</w:t>
      </w:r>
    </w:p>
    <w:p>
      <w:r>
        <w:t>F1</w:t>
      </w:r>
    </w:p>
    <w:p>
      <w:r>
        <w:t>DP3</w:t>
      </w:r>
    </w:p>
    <w:p>
      <w:r>
        <w:t>167</w:t>
      </w:r>
    </w:p>
    <w:p>
      <w:r>
        <w:t>DVD-167</w:t>
      </w:r>
    </w:p>
    <w:p>
      <w:r>
        <w:t>1</w:t>
      </w:r>
    </w:p>
    <w:p>
      <w:r>
        <w:t>10</w:t>
      </w:r>
    </w:p>
    <w:p>
      <w:r>
        <w:t>G06</w:t>
      </w:r>
    </w:p>
    <w:p>
      <w:r>
        <w:t>D2</w:t>
      </w:r>
    </w:p>
    <w:p>
      <w:r>
        <w:t>Sl5</w:t>
      </w:r>
    </w:p>
    <w:p>
      <w:r>
        <w:t>R2</w:t>
      </w:r>
    </w:p>
    <w:p>
      <w:r>
        <w:t>T1</w:t>
      </w:r>
    </w:p>
    <w:p>
      <w:r>
        <w:t>Kh1</w:t>
      </w:r>
    </w:p>
    <w:p>
      <w:r>
        <w:t>Gi3</w:t>
      </w:r>
    </w:p>
    <w:p>
      <w:r>
        <w:t>I1</w:t>
      </w:r>
    </w:p>
    <w:p>
      <w:r>
        <w:t>F1</w:t>
      </w:r>
    </w:p>
    <w:p>
      <w:r>
        <w:t>DP2</w:t>
      </w:r>
    </w:p>
    <w:p>
      <w:r>
        <w:t>168</w:t>
      </w:r>
    </w:p>
    <w:p>
      <w:r>
        <w:t>DVD-168</w:t>
      </w:r>
    </w:p>
    <w:p>
      <w:r>
        <w:t>19</w:t>
      </w:r>
    </w:p>
    <w:p>
      <w:r>
        <w:t>41</w:t>
      </w:r>
    </w:p>
    <w:p>
      <w:r>
        <w:t>G06</w:t>
      </w:r>
    </w:p>
    <w:p>
      <w:r>
        <w:t>D2</w:t>
      </w:r>
    </w:p>
    <w:p>
      <w:r>
        <w:t>Sl5</w:t>
      </w:r>
    </w:p>
    <w:p>
      <w:r>
        <w:t>R2</w:t>
      </w:r>
    </w:p>
    <w:p>
      <w:r>
        <w:t>T1</w:t>
      </w:r>
    </w:p>
    <w:p>
      <w:r>
        <w:t>KhN</w:t>
      </w:r>
    </w:p>
    <w:p>
      <w:r>
        <w:t>Gi3</w:t>
      </w:r>
    </w:p>
    <w:p>
      <w:r>
        <w:t>I2</w:t>
      </w:r>
    </w:p>
    <w:p>
      <w:r>
        <w:t>F1</w:t>
      </w:r>
    </w:p>
    <w:p>
      <w:r>
        <w:t>DP2</w:t>
      </w:r>
    </w:p>
    <w:p>
      <w:r>
        <w:t>169</w:t>
      </w:r>
    </w:p>
    <w:p>
      <w:r>
        <w:t>DVD-169</w:t>
      </w:r>
    </w:p>
    <w:p>
      <w:r>
        <w:t>8</w:t>
      </w:r>
    </w:p>
    <w:p>
      <w:r>
        <w:t>31</w:t>
      </w:r>
    </w:p>
    <w:p>
      <w:r>
        <w:t>G06</w:t>
      </w:r>
    </w:p>
    <w:p>
      <w:r>
        <w:t>D2</w:t>
      </w:r>
    </w:p>
    <w:p>
      <w:r>
        <w:t>Sl4</w:t>
      </w:r>
    </w:p>
    <w:p>
      <w:r>
        <w:t>R2</w:t>
      </w:r>
    </w:p>
    <w:p>
      <w:r>
        <w:t>T1</w:t>
      </w:r>
    </w:p>
    <w:p>
      <w:r>
        <w:t>Kh1</w:t>
      </w:r>
    </w:p>
    <w:p>
      <w:r>
        <w:t>Gi3</w:t>
      </w:r>
    </w:p>
    <w:p>
      <w:r>
        <w:t>I1</w:t>
      </w:r>
    </w:p>
    <w:p>
      <w:r>
        <w:t>F1</w:t>
      </w:r>
    </w:p>
    <w:p>
      <w:r>
        <w:t>DP3</w:t>
      </w:r>
    </w:p>
    <w:p>
      <w:r>
        <w:t>170</w:t>
      </w:r>
    </w:p>
    <w:p>
      <w:r>
        <w:t>DVD-170</w:t>
      </w:r>
    </w:p>
    <w:p>
      <w:r>
        <w:t>21</w:t>
      </w:r>
    </w:p>
    <w:p>
      <w:r>
        <w:t>56</w:t>
      </w:r>
    </w:p>
    <w:p>
      <w:r>
        <w:t>G06</w:t>
      </w:r>
    </w:p>
    <w:p>
      <w:r>
        <w:t>D2</w:t>
      </w:r>
    </w:p>
    <w:p>
      <w:r>
        <w:t>Sl5</w:t>
      </w:r>
    </w:p>
    <w:p>
      <w:r>
        <w:t>R2</w:t>
      </w:r>
    </w:p>
    <w:p>
      <w:r>
        <w:t>T1</w:t>
      </w:r>
    </w:p>
    <w:p>
      <w:r>
        <w:t>Kh1</w:t>
      </w:r>
    </w:p>
    <w:p>
      <w:r>
        <w:t>Gi3</w:t>
      </w:r>
    </w:p>
    <w:p>
      <w:r>
        <w:t>I1</w:t>
      </w:r>
    </w:p>
    <w:p>
      <w:r>
        <w:t>F1</w:t>
      </w:r>
    </w:p>
    <w:p>
      <w:r>
        <w:t>DP3</w:t>
      </w:r>
    </w:p>
    <w:p>
      <w:r>
        <w:t>171</w:t>
      </w:r>
    </w:p>
    <w:p>
      <w:r>
        <w:t>DVD-171</w:t>
      </w:r>
    </w:p>
    <w:p>
      <w:r>
        <w:t>1.087</w:t>
      </w:r>
    </w:p>
    <w:p>
      <w:r>
        <w:t>1.953</w:t>
      </w:r>
    </w:p>
    <w:p>
      <w:r>
        <w:t>G07</w:t>
      </w:r>
    </w:p>
    <w:p>
      <w:r>
        <w:t>D1</w:t>
      </w:r>
    </w:p>
    <w:p>
      <w:r>
        <w:t>Sl1</w:t>
      </w:r>
    </w:p>
    <w:p>
      <w:r>
        <w:t>KhN</w:t>
      </w:r>
    </w:p>
    <w:p>
      <w:r>
        <w:t>Gi3</w:t>
      </w:r>
    </w:p>
    <w:p>
      <w:r>
        <w:t>I3</w:t>
      </w:r>
    </w:p>
    <w:p>
      <w:r>
        <w:t>F4</w:t>
      </w:r>
    </w:p>
    <w:p>
      <w:r>
        <w:t>DP3</w:t>
      </w:r>
    </w:p>
    <w:p>
      <w:r>
        <w:t>172</w:t>
      </w:r>
    </w:p>
    <w:p>
      <w:r>
        <w:t>DVD-172</w:t>
      </w:r>
    </w:p>
    <w:p>
      <w:r>
        <w:t>8.428</w:t>
      </w:r>
    </w:p>
    <w:p>
      <w:r>
        <w:t>40.379</w:t>
      </w:r>
    </w:p>
    <w:p>
      <w:r>
        <w:t>G08</w:t>
      </w:r>
    </w:p>
    <w:p>
      <w:r>
        <w:t>D3</w:t>
      </w:r>
    </w:p>
    <w:p>
      <w:r>
        <w:t>Cộng</w:t>
      </w:r>
    </w:p>
    <w:p>
      <w:r>
        <w:t>24.344</w:t>
      </w:r>
    </w:p>
    <w:p>
      <w:r>
        <w:t>417.438</w:t>
      </w:r>
    </w:p>
    <w:p>
      <w:r>
        <w:t>PHỤ LỤC 2:</w:t>
      </w:r>
    </w:p>
    <w:p>
      <w:r>
        <w:t>KẾT QUẢ ĐIỀU TRA, ĐÁNH GIÁ TIỀM NĂNG ĐẤT ĐAI TỈNH LÂM ĐỒNG</w:t>
      </w:r>
    </w:p>
    <w:p>
      <w:r>
        <w:t>Đơn vị tính: Ha</w:t>
      </w:r>
    </w:p>
    <w:p>
      <w:r>
        <w:t>STT</w:t>
      </w:r>
    </w:p>
    <w:p>
      <w:r>
        <w:t>Thành phố/ thị xã/ huyện</w:t>
      </w:r>
    </w:p>
    <w:p>
      <w:r>
        <w:t>Tổng diện tích điều tra</w:t>
      </w:r>
    </w:p>
    <w:p>
      <w:r>
        <w:t>Tổng diện tích tiềm năng</w:t>
      </w:r>
    </w:p>
    <w:p>
      <w:r>
        <w:t>Loại đất theo mục đích sử dụng</w:t>
      </w:r>
    </w:p>
    <w:p>
      <w:r>
        <w:t>Đất trồng lúa</w:t>
      </w:r>
    </w:p>
    <w:p>
      <w:r>
        <w:t>Đất trồng cây hàng năm khác</w:t>
      </w:r>
    </w:p>
    <w:p>
      <w:r>
        <w:t>Đất trồng cây lâu năm</w:t>
      </w:r>
    </w:p>
    <w:p>
      <w:r>
        <w:t>Đất NTTS</w:t>
      </w:r>
    </w:p>
    <w:p>
      <w:r>
        <w:t>Thấp</w:t>
      </w:r>
    </w:p>
    <w:p>
      <w:r>
        <w:t>Trung bình</w:t>
      </w:r>
    </w:p>
    <w:p>
      <w:r>
        <w:t>Cao</w:t>
      </w:r>
    </w:p>
    <w:p>
      <w:r>
        <w:t>Thấp</w:t>
      </w:r>
    </w:p>
    <w:p>
      <w:r>
        <w:t>Trung bình</w:t>
      </w:r>
    </w:p>
    <w:p>
      <w:r>
        <w:t>Thấp</w:t>
      </w:r>
    </w:p>
    <w:p>
      <w:r>
        <w:t>Trung bình</w:t>
      </w:r>
    </w:p>
    <w:p>
      <w:r>
        <w:t>Cao</w:t>
      </w:r>
    </w:p>
    <w:p>
      <w:r>
        <w:t>Thấp</w:t>
      </w:r>
    </w:p>
    <w:p>
      <w:r>
        <w:t>Trung bình</w:t>
      </w:r>
    </w:p>
    <w:p>
      <w:r>
        <w:t>Cao</w:t>
      </w:r>
    </w:p>
    <w:p>
      <w:r>
        <w:t>Cao</w:t>
      </w:r>
    </w:p>
    <w:p>
      <w:r>
        <w:t>Toàn Tỉnh</w:t>
      </w:r>
    </w:p>
    <w:p>
      <w:r>
        <w:t>417.438</w:t>
      </w:r>
    </w:p>
    <w:p>
      <w:r>
        <w:t>60.266</w:t>
      </w:r>
    </w:p>
    <w:p>
      <w:r>
        <w:t>162.374</w:t>
      </w:r>
    </w:p>
    <w:p>
      <w:r>
        <w:t>194.798</w:t>
      </w:r>
    </w:p>
    <w:p>
      <w:r>
        <w:t>2.101</w:t>
      </w:r>
    </w:p>
    <w:p>
      <w:r>
        <w:t>17.898</w:t>
      </w:r>
    </w:p>
    <w:p>
      <w:r>
        <w:t>6.029</w:t>
      </w:r>
    </w:p>
    <w:p>
      <w:r>
        <w:t>3.582</w:t>
      </w:r>
    </w:p>
    <w:p>
      <w:r>
        <w:t>31.831</w:t>
      </w:r>
    </w:p>
    <w:p>
      <w:r>
        <w:t>48.836</w:t>
      </w:r>
    </w:p>
    <w:p>
      <w:r>
        <w:t>140.420</w:t>
      </w:r>
    </w:p>
    <w:p>
      <w:r>
        <w:t>118.830</w:t>
      </w:r>
    </w:p>
    <w:p>
      <w:r>
        <w:t>1.953</w:t>
      </w:r>
    </w:p>
    <w:p>
      <w:r>
        <w:t>1</w:t>
      </w:r>
    </w:p>
    <w:p>
      <w:r>
        <w:t>Thành phố Đà Lạt</w:t>
      </w:r>
    </w:p>
    <w:p>
      <w:r>
        <w:t>16.929</w:t>
      </w:r>
    </w:p>
    <w:p>
      <w:r>
        <w:t>6.328</w:t>
      </w:r>
    </w:p>
    <w:p>
      <w:r>
        <w:t>3.429</w:t>
      </w:r>
    </w:p>
    <w:p>
      <w:r>
        <w:t>7.172</w:t>
      </w:r>
    </w:p>
    <w:p>
      <w:r>
        <w:t>18</w:t>
      </w:r>
    </w:p>
    <w:p>
      <w:r>
        <w:t>1.779</w:t>
      </w:r>
    </w:p>
    <w:p>
      <w:r>
        <w:t>731</w:t>
      </w:r>
    </w:p>
    <w:p>
      <w:r>
        <w:t>1.860</w:t>
      </w:r>
    </w:p>
    <w:p>
      <w:r>
        <w:t>4.442</w:t>
      </w:r>
    </w:p>
    <w:p>
      <w:r>
        <w:t>2.228</w:t>
      </w:r>
    </w:p>
    <w:p>
      <w:r>
        <w:t>703</w:t>
      </w:r>
    </w:p>
    <w:p>
      <w:r>
        <w:t>2</w:t>
      </w:r>
    </w:p>
    <w:p>
      <w:r>
        <w:t>Thành phố Bảo Lộc</w:t>
      </w:r>
    </w:p>
    <w:p>
      <w:r>
        <w:t>20.999</w:t>
      </w:r>
    </w:p>
    <w:p>
      <w:r>
        <w:t>856</w:t>
      </w:r>
    </w:p>
    <w:p>
      <w:r>
        <w:t>9.699</w:t>
      </w:r>
    </w:p>
    <w:p>
      <w:r>
        <w:t>10.444</w:t>
      </w:r>
    </w:p>
    <w:p>
      <w:r>
        <w:t>38</w:t>
      </w:r>
    </w:p>
    <w:p>
      <w:r>
        <w:t>91</w:t>
      </w:r>
    </w:p>
    <w:p>
      <w:r>
        <w:t>819</w:t>
      </w:r>
    </w:p>
    <w:p>
      <w:r>
        <w:t>9.699</w:t>
      </w:r>
    </w:p>
    <w:p>
      <w:r>
        <w:t>7.372</w:t>
      </w:r>
    </w:p>
    <w:p>
      <w:r>
        <w:t>246</w:t>
      </w:r>
    </w:p>
    <w:p>
      <w:r>
        <w:t>3</w:t>
      </w:r>
    </w:p>
    <w:p>
      <w:r>
        <w:t>Huyện Đam Rông</w:t>
      </w:r>
    </w:p>
    <w:p>
      <w:r>
        <w:t>27.056</w:t>
      </w:r>
    </w:p>
    <w:p>
      <w:r>
        <w:t>2.971</w:t>
      </w:r>
    </w:p>
    <w:p>
      <w:r>
        <w:t>13.124</w:t>
      </w:r>
    </w:p>
    <w:p>
      <w:r>
        <w:t>10.961</w:t>
      </w:r>
    </w:p>
    <w:p>
      <w:r>
        <w:t>454</w:t>
      </w:r>
    </w:p>
    <w:p>
      <w:r>
        <w:t>788</w:t>
      </w:r>
    </w:p>
    <w:p>
      <w:r>
        <w:t>135</w:t>
      </w:r>
    </w:p>
    <w:p>
      <w:r>
        <w:t>359</w:t>
      </w:r>
    </w:p>
    <w:p>
      <w:r>
        <w:t>539</w:t>
      </w:r>
    </w:p>
    <w:p>
      <w:r>
        <w:t>2.259</w:t>
      </w:r>
    </w:p>
    <w:p>
      <w:r>
        <w:t>11.976</w:t>
      </w:r>
    </w:p>
    <w:p>
      <w:r>
        <w:t>9.072</w:t>
      </w:r>
    </w:p>
    <w:p>
      <w:r>
        <w:t>51</w:t>
      </w:r>
    </w:p>
    <w:p>
      <w:r>
        <w:t>4</w:t>
      </w:r>
    </w:p>
    <w:p>
      <w:r>
        <w:t>Huyện Lạc Dương</w:t>
      </w:r>
    </w:p>
    <w:p>
      <w:r>
        <w:t>14.003</w:t>
      </w:r>
    </w:p>
    <w:p>
      <w:r>
        <w:t>1.814</w:t>
      </w:r>
    </w:p>
    <w:p>
      <w:r>
        <w:t>4.527</w:t>
      </w:r>
    </w:p>
    <w:p>
      <w:r>
        <w:t>7.662</w:t>
      </w:r>
    </w:p>
    <w:p>
      <w:r>
        <w:t>79</w:t>
      </w:r>
    </w:p>
    <w:p>
      <w:r>
        <w:t>330</w:t>
      </w:r>
    </w:p>
    <w:p>
      <w:r>
        <w:t>211</w:t>
      </w:r>
    </w:p>
    <w:p>
      <w:r>
        <w:t>2.830</w:t>
      </w:r>
    </w:p>
    <w:p>
      <w:r>
        <w:t>1.114</w:t>
      </w:r>
    </w:p>
    <w:p>
      <w:r>
        <w:t>4.312</w:t>
      </w:r>
    </w:p>
    <w:p>
      <w:r>
        <w:t>3.973</w:t>
      </w:r>
    </w:p>
    <w:p>
      <w:r>
        <w:t>68</w:t>
      </w:r>
    </w:p>
    <w:p>
      <w:r>
        <w:t>5</w:t>
      </w:r>
    </w:p>
    <w:p>
      <w:r>
        <w:t>Huyện Lâm Hà</w:t>
      </w:r>
    </w:p>
    <w:p>
      <w:r>
        <w:t>66.966</w:t>
      </w:r>
    </w:p>
    <w:p>
      <w:r>
        <w:t>5.650</w:t>
      </w:r>
    </w:p>
    <w:p>
      <w:r>
        <w:t>28.326</w:t>
      </w:r>
    </w:p>
    <w:p>
      <w:r>
        <w:t>32.989</w:t>
      </w:r>
    </w:p>
    <w:p>
      <w:r>
        <w:t>451</w:t>
      </w:r>
    </w:p>
    <w:p>
      <w:r>
        <w:t>1.584</w:t>
      </w:r>
    </w:p>
    <w:p>
      <w:r>
        <w:t>99</w:t>
      </w:r>
    </w:p>
    <w:p>
      <w:r>
        <w:t>137</w:t>
      </w:r>
    </w:p>
    <w:p>
      <w:r>
        <w:t>2.445</w:t>
      </w:r>
    </w:p>
    <w:p>
      <w:r>
        <w:t>4.916</w:t>
      </w:r>
    </w:p>
    <w:p>
      <w:r>
        <w:t>26.605</w:t>
      </w:r>
    </w:p>
    <w:p>
      <w:r>
        <w:t>25.067</w:t>
      </w:r>
    </w:p>
    <w:p>
      <w:r>
        <w:t>809</w:t>
      </w:r>
    </w:p>
    <w:p>
      <w:r>
        <w:t>6</w:t>
      </w:r>
    </w:p>
    <w:p>
      <w:r>
        <w:t>Huyện Đơn Dương</w:t>
      </w:r>
    </w:p>
    <w:p>
      <w:r>
        <w:t>23.653</w:t>
      </w:r>
    </w:p>
    <w:p>
      <w:r>
        <w:t>1.917</w:t>
      </w:r>
    </w:p>
    <w:p>
      <w:r>
        <w:t>3.691</w:t>
      </w:r>
    </w:p>
    <w:p>
      <w:r>
        <w:t>18.044</w:t>
      </w:r>
    </w:p>
    <w:p>
      <w:r>
        <w:t>37</w:t>
      </w:r>
    </w:p>
    <w:p>
      <w:r>
        <w:t>2.370</w:t>
      </w:r>
    </w:p>
    <w:p>
      <w:r>
        <w:t>1.056</w:t>
      </w:r>
    </w:p>
    <w:p>
      <w:r>
        <w:t>674</w:t>
      </w:r>
    </w:p>
    <w:p>
      <w:r>
        <w:t>12.134</w:t>
      </w:r>
    </w:p>
    <w:p>
      <w:r>
        <w:t>604</w:t>
      </w:r>
    </w:p>
    <w:p>
      <w:r>
        <w:t>647</w:t>
      </w:r>
    </w:p>
    <w:p>
      <w:r>
        <w:t>3.115</w:t>
      </w:r>
    </w:p>
    <w:p>
      <w:r>
        <w:t>7</w:t>
      </w:r>
    </w:p>
    <w:p>
      <w:r>
        <w:t>7</w:t>
      </w:r>
    </w:p>
    <w:p>
      <w:r>
        <w:t>Huyện Đức Trọng</w:t>
      </w:r>
    </w:p>
    <w:p>
      <w:r>
        <w:t>58.299</w:t>
      </w:r>
    </w:p>
    <w:p>
      <w:r>
        <w:t>5.553</w:t>
      </w:r>
    </w:p>
    <w:p>
      <w:r>
        <w:t>19.692</w:t>
      </w:r>
    </w:p>
    <w:p>
      <w:r>
        <w:t>33.053</w:t>
      </w:r>
    </w:p>
    <w:p>
      <w:r>
        <w:t>563</w:t>
      </w:r>
    </w:p>
    <w:p>
      <w:r>
        <w:t>3.355</w:t>
      </w:r>
    </w:p>
    <w:p>
      <w:r>
        <w:t>1.987</w:t>
      </w:r>
    </w:p>
    <w:p>
      <w:r>
        <w:t>1.003</w:t>
      </w:r>
    </w:p>
    <w:p>
      <w:r>
        <w:t>7.827</w:t>
      </w:r>
    </w:p>
    <w:p>
      <w:r>
        <w:t>1.368</w:t>
      </w:r>
    </w:p>
    <w:p>
      <w:r>
        <w:t>15.334</w:t>
      </w:r>
    </w:p>
    <w:p>
      <w:r>
        <w:t>18.177</w:t>
      </w:r>
    </w:p>
    <w:p>
      <w:r>
        <w:t>306</w:t>
      </w:r>
    </w:p>
    <w:p>
      <w:r>
        <w:t>8</w:t>
      </w:r>
    </w:p>
    <w:p>
      <w:r>
        <w:t>Huyện Di Linh</w:t>
      </w:r>
    </w:p>
    <w:p>
      <w:r>
        <w:t>75.529</w:t>
      </w:r>
    </w:p>
    <w:p>
      <w:r>
        <w:t>4.831</w:t>
      </w:r>
    </w:p>
    <w:p>
      <w:r>
        <w:t>33.717</w:t>
      </w:r>
    </w:p>
    <w:p>
      <w:r>
        <w:t>36.981</w:t>
      </w:r>
    </w:p>
    <w:p>
      <w:r>
        <w:t>266</w:t>
      </w:r>
    </w:p>
    <w:p>
      <w:r>
        <w:t>2.376</w:t>
      </w:r>
    </w:p>
    <w:p>
      <w:r>
        <w:t>135</w:t>
      </w:r>
    </w:p>
    <w:p>
      <w:r>
        <w:t>291</w:t>
      </w:r>
    </w:p>
    <w:p>
      <w:r>
        <w:t>497</w:t>
      </w:r>
    </w:p>
    <w:p>
      <w:r>
        <w:t>4.226</w:t>
      </w:r>
    </w:p>
    <w:p>
      <w:r>
        <w:t>31.050</w:t>
      </w:r>
    </w:p>
    <w:p>
      <w:r>
        <w:t>29.191</w:t>
      </w:r>
    </w:p>
    <w:p>
      <w:r>
        <w:t>136</w:t>
      </w:r>
    </w:p>
    <w:p>
      <w:r>
        <w:t>9</w:t>
      </w:r>
    </w:p>
    <w:p>
      <w:r>
        <w:t>Huyện Bảo Lâm</w:t>
      </w:r>
    </w:p>
    <w:p>
      <w:r>
        <w:t>65.743</w:t>
      </w:r>
    </w:p>
    <w:p>
      <w:r>
        <w:t>11.141</w:t>
      </w:r>
    </w:p>
    <w:p>
      <w:r>
        <w:t>32.128</w:t>
      </w:r>
    </w:p>
    <w:p>
      <w:r>
        <w:t>22.474</w:t>
      </w:r>
    </w:p>
    <w:p>
      <w:r>
        <w:t>2</w:t>
      </w:r>
    </w:p>
    <w:p>
      <w:r>
        <w:t>139</w:t>
      </w:r>
    </w:p>
    <w:p>
      <w:r>
        <w:t>123</w:t>
      </w:r>
    </w:p>
    <w:p>
      <w:r>
        <w:t>460</w:t>
      </w:r>
    </w:p>
    <w:p>
      <w:r>
        <w:t>10.574</w:t>
      </w:r>
    </w:p>
    <w:p>
      <w:r>
        <w:t>32.003</w:t>
      </w:r>
    </w:p>
    <w:p>
      <w:r>
        <w:t>14.841</w:t>
      </w:r>
    </w:p>
    <w:p>
      <w:r>
        <w:t>129</w:t>
      </w:r>
    </w:p>
    <w:p>
      <w:r>
        <w:t>10</w:t>
      </w:r>
    </w:p>
    <w:p>
      <w:r>
        <w:t>Huyện Đạ Huoai</w:t>
      </w:r>
    </w:p>
    <w:p>
      <w:r>
        <w:t>16.149</w:t>
      </w:r>
    </w:p>
    <w:p>
      <w:r>
        <w:t>8.799</w:t>
      </w:r>
    </w:p>
    <w:p>
      <w:r>
        <w:t>1.866</w:t>
      </w:r>
    </w:p>
    <w:p>
      <w:r>
        <w:t>5.484</w:t>
      </w:r>
    </w:p>
    <w:p>
      <w:r>
        <w:t>56</w:t>
      </w:r>
    </w:p>
    <w:p>
      <w:r>
        <w:t>136</w:t>
      </w:r>
    </w:p>
    <w:p>
      <w:r>
        <w:t>5</w:t>
      </w:r>
    </w:p>
    <w:p>
      <w:r>
        <w:t>10</w:t>
      </w:r>
    </w:p>
    <w:p>
      <w:r>
        <w:t>621</w:t>
      </w:r>
    </w:p>
    <w:p>
      <w:r>
        <w:t>8.705</w:t>
      </w:r>
    </w:p>
    <w:p>
      <w:r>
        <w:t>1.721</w:t>
      </w:r>
    </w:p>
    <w:p>
      <w:r>
        <w:t>3.726</w:t>
      </w:r>
    </w:p>
    <w:p>
      <w:r>
        <w:t>20</w:t>
      </w:r>
    </w:p>
    <w:p>
      <w:r>
        <w:t>11</w:t>
      </w:r>
    </w:p>
    <w:p>
      <w:r>
        <w:t>Huyện Đạ Tẻh</w:t>
      </w:r>
    </w:p>
    <w:p>
      <w:r>
        <w:t>17.299</w:t>
      </w:r>
    </w:p>
    <w:p>
      <w:r>
        <w:t>5.962</w:t>
      </w:r>
    </w:p>
    <w:p>
      <w:r>
        <w:t>5.103</w:t>
      </w:r>
    </w:p>
    <w:p>
      <w:r>
        <w:t>6.235</w:t>
      </w:r>
    </w:p>
    <w:p>
      <w:r>
        <w:t>37</w:t>
      </w:r>
    </w:p>
    <w:p>
      <w:r>
        <w:t>2.653</w:t>
      </w:r>
    </w:p>
    <w:p>
      <w:r>
        <w:t>72</w:t>
      </w:r>
    </w:p>
    <w:p>
      <w:r>
        <w:t>8</w:t>
      </w:r>
    </w:p>
    <w:p>
      <w:r>
        <w:t>1.201</w:t>
      </w:r>
    </w:p>
    <w:p>
      <w:r>
        <w:t>5.845</w:t>
      </w:r>
    </w:p>
    <w:p>
      <w:r>
        <w:t>2.442</w:t>
      </w:r>
    </w:p>
    <w:p>
      <w:r>
        <w:t>3.006</w:t>
      </w:r>
    </w:p>
    <w:p>
      <w:r>
        <w:t>89</w:t>
      </w:r>
    </w:p>
    <w:p>
      <w:r>
        <w:t>12</w:t>
      </w:r>
    </w:p>
    <w:p>
      <w:r>
        <w:t>Huyện Cát Tiên</w:t>
      </w:r>
    </w:p>
    <w:p>
      <w:r>
        <w:t>14.815</w:t>
      </w:r>
    </w:p>
    <w:p>
      <w:r>
        <w:t>4.445</w:t>
      </w:r>
    </w:p>
    <w:p>
      <w:r>
        <w:t>7.072</w:t>
      </w:r>
    </w:p>
    <w:p>
      <w:r>
        <w:t>3.298</w:t>
      </w:r>
    </w:p>
    <w:p>
      <w:r>
        <w:t>141</w:t>
      </w:r>
    </w:p>
    <w:p>
      <w:r>
        <w:t>4.636</w:t>
      </w:r>
    </w:p>
    <w:p>
      <w:r>
        <w:t>253</w:t>
      </w:r>
    </w:p>
    <w:p>
      <w:r>
        <w:t>34</w:t>
      </w:r>
    </w:p>
    <w:p>
      <w:r>
        <w:t>1.326</w:t>
      </w:r>
    </w:p>
    <w:p>
      <w:r>
        <w:t>3.966</w:t>
      </w:r>
    </w:p>
    <w:p>
      <w:r>
        <w:t>2.403</w:t>
      </w:r>
    </w:p>
    <w:p>
      <w:r>
        <w:t>587</w:t>
      </w:r>
    </w:p>
    <w:p>
      <w:r>
        <w:t>92</w:t>
      </w:r>
    </w:p>
    <w:p>
      <w:r>
        <w:t>Đơn vị tính: Ha</w:t>
      </w:r>
    </w:p>
    <w:p>
      <w:r>
        <w:t>STT</w:t>
      </w:r>
    </w:p>
    <w:p>
      <w:r>
        <w:t>Thành phố/ thị xã/ huyện</w:t>
      </w:r>
    </w:p>
    <w:p>
      <w:r>
        <w:t>Loại đất theo mục đích sử dụng</w:t>
      </w:r>
    </w:p>
    <w:p>
      <w:r>
        <w:t>Đất nông nghiệp khác</w:t>
      </w:r>
    </w:p>
    <w:p>
      <w:r>
        <w:t>Đất các công trình xây dựng</w:t>
      </w:r>
    </w:p>
    <w:p>
      <w:r>
        <w:t>Đất khu, cụm CN, khu chế xuất</w:t>
      </w:r>
    </w:p>
    <w:p>
      <w:r>
        <w:t>Đất SD cho KTKS, VLXD  làm đồ gốm</w:t>
      </w:r>
    </w:p>
    <w:p>
      <w:r>
        <w:t>Đất công trình năng lượng</w:t>
      </w:r>
    </w:p>
    <w:p>
      <w:r>
        <w:t>Đất bãi thải, xử lý chất thải</w:t>
      </w:r>
    </w:p>
    <w:p>
      <w:r>
        <w:t>Đất nghĩa trang, nghĩa địa</w:t>
      </w:r>
    </w:p>
    <w:p>
      <w:r>
        <w:t>Đất phi nông nghiệp còn lại</w:t>
      </w:r>
    </w:p>
    <w:p>
      <w:r>
        <w:t>Đất chưa sử dụng</w:t>
      </w:r>
    </w:p>
    <w:p>
      <w:r>
        <w:t>Thấp</w:t>
      </w:r>
    </w:p>
    <w:p>
      <w:r>
        <w:t>Trung bình</w:t>
      </w:r>
    </w:p>
    <w:p>
      <w:r>
        <w:t>Cao</w:t>
      </w:r>
    </w:p>
    <w:p>
      <w:r>
        <w:t>Cao</w:t>
      </w:r>
    </w:p>
    <w:p>
      <w:r>
        <w:t>Cao</w:t>
      </w:r>
    </w:p>
    <w:p>
      <w:r>
        <w:t>Cao</w:t>
      </w:r>
    </w:p>
    <w:p>
      <w:r>
        <w:t>Cao</w:t>
      </w:r>
    </w:p>
    <w:p>
      <w:r>
        <w:t>Cao</w:t>
      </w:r>
    </w:p>
    <w:p>
      <w:r>
        <w:t>Cao</w:t>
      </w:r>
    </w:p>
    <w:p>
      <w:r>
        <w:t>Cao</w:t>
      </w:r>
    </w:p>
    <w:p>
      <w:r>
        <w:t>Thấp</w:t>
      </w:r>
    </w:p>
    <w:p>
      <w:r>
        <w:t>Toàn tỉnh</w:t>
      </w:r>
    </w:p>
    <w:p>
      <w:r>
        <w:t>29</w:t>
      </w:r>
    </w:p>
    <w:p>
      <w:r>
        <w:t>473</w:t>
      </w:r>
    </w:p>
    <w:p>
      <w:r>
        <w:t>1.805</w:t>
      </w:r>
    </w:p>
    <w:p>
      <w:r>
        <w:t>14.087</w:t>
      </w:r>
    </w:p>
    <w:p>
      <w:r>
        <w:t>401</w:t>
      </w:r>
    </w:p>
    <w:p>
      <w:r>
        <w:t>1.472</w:t>
      </w:r>
    </w:p>
    <w:p>
      <w:r>
        <w:t>10.171</w:t>
      </w:r>
    </w:p>
    <w:p>
      <w:r>
        <w:t>88</w:t>
      </w:r>
    </w:p>
    <w:p>
      <w:r>
        <w:t>1.002</w:t>
      </w:r>
    </w:p>
    <w:p>
      <w:r>
        <w:t>13.159</w:t>
      </w:r>
    </w:p>
    <w:p>
      <w:r>
        <w:t>3.271</w:t>
      </w:r>
    </w:p>
    <w:p>
      <w:r>
        <w:t>1</w:t>
      </w:r>
    </w:p>
    <w:p>
      <w:r>
        <w:t>Thành phố Đà Lạt</w:t>
      </w:r>
    </w:p>
    <w:p>
      <w:r>
        <w:t>23</w:t>
      </w:r>
    </w:p>
    <w:p>
      <w:r>
        <w:t>470</w:t>
      </w:r>
    </w:p>
    <w:p>
      <w:r>
        <w:t>1.473</w:t>
      </w:r>
    </w:p>
    <w:p>
      <w:r>
        <w:t>1.973</w:t>
      </w:r>
    </w:p>
    <w:p>
      <w:r>
        <w:t>19</w:t>
      </w:r>
    </w:p>
    <w:p>
      <w:r>
        <w:t>27</w:t>
      </w:r>
    </w:p>
    <w:p>
      <w:r>
        <w:t>17</w:t>
      </w:r>
    </w:p>
    <w:p>
      <w:r>
        <w:t>12</w:t>
      </w:r>
    </w:p>
    <w:p>
      <w:r>
        <w:t>135</w:t>
      </w:r>
    </w:p>
    <w:p>
      <w:r>
        <w:t>953</w:t>
      </w:r>
    </w:p>
    <w:p>
      <w:r>
        <w:t>65</w:t>
      </w:r>
    </w:p>
    <w:p>
      <w:r>
        <w:t>2</w:t>
      </w:r>
    </w:p>
    <w:p>
      <w:r>
        <w:t>Thành phố Bảo Lộc</w:t>
      </w:r>
    </w:p>
    <w:p>
      <w:r>
        <w:t>1.107</w:t>
      </w:r>
    </w:p>
    <w:p>
      <w:r>
        <w:t>189</w:t>
      </w:r>
    </w:p>
    <w:p>
      <w:r>
        <w:t>193</w:t>
      </w:r>
    </w:p>
    <w:p>
      <w:r>
        <w:t>73</w:t>
      </w:r>
    </w:p>
    <w:p>
      <w:r>
        <w:t>31</w:t>
      </w:r>
    </w:p>
    <w:p>
      <w:r>
        <w:t>62</w:t>
      </w:r>
    </w:p>
    <w:p>
      <w:r>
        <w:t>1.081</w:t>
      </w:r>
    </w:p>
    <w:p>
      <w:r>
        <w:t>3</w:t>
      </w:r>
    </w:p>
    <w:p>
      <w:r>
        <w:t>Huyện Đam Rông</w:t>
      </w:r>
    </w:p>
    <w:p>
      <w:r>
        <w:t>930</w:t>
      </w:r>
    </w:p>
    <w:p>
      <w:r>
        <w:t>105</w:t>
      </w:r>
    </w:p>
    <w:p>
      <w:r>
        <w:t>21</w:t>
      </w:r>
    </w:p>
    <w:p>
      <w:r>
        <w:t>242</w:t>
      </w:r>
    </w:p>
    <w:p>
      <w:r>
        <w:t>123</w:t>
      </w:r>
    </w:p>
    <w:p>
      <w:r>
        <w:t>4</w:t>
      </w:r>
    </w:p>
    <w:p>
      <w:r>
        <w:t>Huyện Lạc Dương</w:t>
      </w:r>
    </w:p>
    <w:p>
      <w:r>
        <w:t>4</w:t>
      </w:r>
    </w:p>
    <w:p>
      <w:r>
        <w:t>2</w:t>
      </w:r>
    </w:p>
    <w:p>
      <w:r>
        <w:t>432</w:t>
      </w:r>
    </w:p>
    <w:p>
      <w:r>
        <w:t>4</w:t>
      </w:r>
    </w:p>
    <w:p>
      <w:r>
        <w:t>13</w:t>
      </w:r>
    </w:p>
    <w:p>
      <w:r>
        <w:t>341</w:t>
      </w:r>
    </w:p>
    <w:p>
      <w:r>
        <w:t>290</w:t>
      </w:r>
    </w:p>
    <w:p>
      <w:r>
        <w:t>5</w:t>
      </w:r>
    </w:p>
    <w:p>
      <w:r>
        <w:t>Huyện Lâm Hà</w:t>
      </w:r>
    </w:p>
    <w:p>
      <w:r>
        <w:t>132</w:t>
      </w:r>
    </w:p>
    <w:p>
      <w:r>
        <w:t>1.609</w:t>
      </w:r>
    </w:p>
    <w:p>
      <w:r>
        <w:t>35</w:t>
      </w:r>
    </w:p>
    <w:p>
      <w:r>
        <w:t>61</w:t>
      </w:r>
    </w:p>
    <w:p>
      <w:r>
        <w:t>1.136</w:t>
      </w:r>
    </w:p>
    <w:p>
      <w:r>
        <w:t>7</w:t>
      </w:r>
    </w:p>
    <w:p>
      <w:r>
        <w:t>136</w:t>
      </w:r>
    </w:p>
    <w:p>
      <w:r>
        <w:t>1.553</w:t>
      </w:r>
    </w:p>
    <w:p>
      <w:r>
        <w:t>184</w:t>
      </w:r>
    </w:p>
    <w:p>
      <w:r>
        <w:t>6</w:t>
      </w:r>
    </w:p>
    <w:p>
      <w:r>
        <w:t>Huyện Đơn Dương</w:t>
      </w:r>
    </w:p>
    <w:p>
      <w:r>
        <w:t>1.268</w:t>
      </w:r>
    </w:p>
    <w:p>
      <w:r>
        <w:t>41</w:t>
      </w:r>
    </w:p>
    <w:p>
      <w:r>
        <w:t>61</w:t>
      </w:r>
    </w:p>
    <w:p>
      <w:r>
        <w:t>851</w:t>
      </w:r>
    </w:p>
    <w:p>
      <w:r>
        <w:t>12</w:t>
      </w:r>
    </w:p>
    <w:p>
      <w:r>
        <w:t>103</w:t>
      </w:r>
    </w:p>
    <w:p>
      <w:r>
        <w:t>452</w:t>
      </w:r>
    </w:p>
    <w:p>
      <w:r>
        <w:t>220</w:t>
      </w:r>
    </w:p>
    <w:p>
      <w:r>
        <w:t>7</w:t>
      </w:r>
    </w:p>
    <w:p>
      <w:r>
        <w:t>Huyện Đức Trọng</w:t>
      </w:r>
    </w:p>
    <w:p>
      <w:r>
        <w:t>3</w:t>
      </w:r>
    </w:p>
    <w:p>
      <w:r>
        <w:t>2.148</w:t>
      </w:r>
    </w:p>
    <w:p>
      <w:r>
        <w:t>71</w:t>
      </w:r>
    </w:p>
    <w:p>
      <w:r>
        <w:t>183</w:t>
      </w:r>
    </w:p>
    <w:p>
      <w:r>
        <w:t>2.068</w:t>
      </w:r>
    </w:p>
    <w:p>
      <w:r>
        <w:t>16</w:t>
      </w:r>
    </w:p>
    <w:p>
      <w:r>
        <w:t>160</w:t>
      </w:r>
    </w:p>
    <w:p>
      <w:r>
        <w:t>2.095</w:t>
      </w:r>
    </w:p>
    <w:p>
      <w:r>
        <w:t>1.636</w:t>
      </w:r>
    </w:p>
    <w:p>
      <w:r>
        <w:t>8</w:t>
      </w:r>
    </w:p>
    <w:p>
      <w:r>
        <w:t>Huyện Di Linh</w:t>
      </w:r>
    </w:p>
    <w:p>
      <w:r>
        <w:t>17</w:t>
      </w:r>
    </w:p>
    <w:p>
      <w:r>
        <w:t>1.934</w:t>
      </w:r>
    </w:p>
    <w:p>
      <w:r>
        <w:t>20</w:t>
      </w:r>
    </w:p>
    <w:p>
      <w:r>
        <w:t>45</w:t>
      </w:r>
    </w:p>
    <w:p>
      <w:r>
        <w:t>2.890</w:t>
      </w:r>
    </w:p>
    <w:p>
      <w:r>
        <w:t>136</w:t>
      </w:r>
    </w:p>
    <w:p>
      <w:r>
        <w:t>2.116</w:t>
      </w:r>
    </w:p>
    <w:p>
      <w:r>
        <w:t>204</w:t>
      </w:r>
    </w:p>
    <w:p>
      <w:r>
        <w:t>9</w:t>
      </w:r>
    </w:p>
    <w:p>
      <w:r>
        <w:t>Huyện Bảo Lâm</w:t>
      </w:r>
    </w:p>
    <w:p>
      <w:r>
        <w:t>18</w:t>
      </w:r>
    </w:p>
    <w:p>
      <w:r>
        <w:t>1.285</w:t>
      </w:r>
    </w:p>
    <w:p>
      <w:r>
        <w:t>27</w:t>
      </w:r>
    </w:p>
    <w:p>
      <w:r>
        <w:t>818</w:t>
      </w:r>
    </w:p>
    <w:p>
      <w:r>
        <w:t>2.954</w:t>
      </w:r>
    </w:p>
    <w:p>
      <w:r>
        <w:t>3</w:t>
      </w:r>
    </w:p>
    <w:p>
      <w:r>
        <w:t>86</w:t>
      </w:r>
    </w:p>
    <w:p>
      <w:r>
        <w:t>1.853</w:t>
      </w:r>
    </w:p>
    <w:p>
      <w:r>
        <w:t>429</w:t>
      </w:r>
    </w:p>
    <w:p>
      <w:r>
        <w:t>10</w:t>
      </w:r>
    </w:p>
    <w:p>
      <w:r>
        <w:t>Huyện Đạ Huoai</w:t>
      </w:r>
    </w:p>
    <w:p>
      <w:r>
        <w:t>42</w:t>
      </w:r>
    </w:p>
    <w:p>
      <w:r>
        <w:t>498</w:t>
      </w:r>
    </w:p>
    <w:p>
      <w:r>
        <w:t>42</w:t>
      </w:r>
    </w:p>
    <w:p>
      <w:r>
        <w:t>69</w:t>
      </w:r>
    </w:p>
    <w:p>
      <w:r>
        <w:t>4</w:t>
      </w:r>
    </w:p>
    <w:p>
      <w:r>
        <w:t>49</w:t>
      </w:r>
    </w:p>
    <w:p>
      <w:r>
        <w:t>412</w:t>
      </w:r>
    </w:p>
    <w:p>
      <w:r>
        <w:t>33</w:t>
      </w:r>
    </w:p>
    <w:p>
      <w:r>
        <w:t>11</w:t>
      </w:r>
    </w:p>
    <w:p>
      <w:r>
        <w:t>Huyện Đạ Tẻh</w:t>
      </w:r>
    </w:p>
    <w:p>
      <w:r>
        <w:t>5</w:t>
      </w:r>
    </w:p>
    <w:p>
      <w:r>
        <w:t>101</w:t>
      </w:r>
    </w:p>
    <w:p>
      <w:r>
        <w:t>521</w:t>
      </w:r>
    </w:p>
    <w:p>
      <w:r>
        <w:t>27</w:t>
      </w:r>
    </w:p>
    <w:p>
      <w:r>
        <w:t>3</w:t>
      </w:r>
    </w:p>
    <w:p>
      <w:r>
        <w:t>2</w:t>
      </w:r>
    </w:p>
    <w:p>
      <w:r>
        <w:t>55</w:t>
      </w:r>
    </w:p>
    <w:p>
      <w:r>
        <w:t>1.229</w:t>
      </w:r>
    </w:p>
    <w:p>
      <w:r>
        <w:t>2</w:t>
      </w:r>
    </w:p>
    <w:p>
      <w:r>
        <w:t>12</w:t>
      </w:r>
    </w:p>
    <w:p>
      <w:r>
        <w:t>Huyện Cát Tiên</w:t>
      </w:r>
    </w:p>
    <w:p>
      <w:r>
        <w:t>17</w:t>
      </w:r>
    </w:p>
    <w:p>
      <w:r>
        <w:t>381</w:t>
      </w:r>
    </w:p>
    <w:p>
      <w:r>
        <w:t>15</w:t>
      </w:r>
    </w:p>
    <w:p>
      <w:r>
        <w:t>1</w:t>
      </w:r>
    </w:p>
    <w:p>
      <w:r>
        <w:t>1</w:t>
      </w:r>
    </w:p>
    <w:p>
      <w:r>
        <w:t>46</w:t>
      </w:r>
    </w:p>
    <w:p>
      <w:r>
        <w:t>832</w:t>
      </w:r>
    </w:p>
    <w:p>
      <w:r>
        <w:t>85</w:t>
      </w:r>
    </w:p>
    <w:p>
      <w:r>
        <w:t>PHỤ LỤC 3:</w:t>
      </w:r>
    </w:p>
    <w:p>
      <w:r>
        <w:t>KẾT QUẢ ĐIỀU TRA, ĐÁNH GIÁ ĐỘ PHÌ NHIÊU HIỆN TẠI CỦA ĐẤT TỈNH LÂM ĐỒNG</w:t>
      </w:r>
    </w:p>
    <w:p>
      <w:r>
        <w:t>STT</w:t>
      </w:r>
    </w:p>
    <w:p>
      <w:r>
        <w:t>Đơn vị hành chính</w:t>
      </w:r>
    </w:p>
    <w:p>
      <w:r>
        <w:t>Đơn vị tính</w:t>
      </w:r>
    </w:p>
    <w:p>
      <w:r>
        <w:t>Diện tích điều tra</w:t>
      </w:r>
    </w:p>
    <w:p>
      <w:r>
        <w:t>Chia theo mức độ phì nhiêu đất</w:t>
      </w:r>
    </w:p>
    <w:p>
      <w:r>
        <w:t>Độ phì cao</w:t>
      </w:r>
    </w:p>
    <w:p>
      <w:r>
        <w:t>Độ phì trung bình</w:t>
      </w:r>
    </w:p>
    <w:p>
      <w:r>
        <w:t>Độ phì thấp</w:t>
      </w:r>
    </w:p>
    <w:p>
      <w:r>
        <w:t>Toàn tỉnh</w:t>
      </w:r>
    </w:p>
    <w:p>
      <w:r>
        <w:t>ha</w:t>
      </w:r>
    </w:p>
    <w:p>
      <w:r>
        <w:t>377.059</w:t>
      </w:r>
    </w:p>
    <w:p>
      <w:r>
        <w:t>148.395</w:t>
      </w:r>
    </w:p>
    <w:p>
      <w:r>
        <w:t>197.385</w:t>
      </w:r>
    </w:p>
    <w:p>
      <w:r>
        <w:t>31.279</w:t>
      </w:r>
    </w:p>
    <w:p>
      <w:r>
        <w:t>%</w:t>
      </w:r>
    </w:p>
    <w:p>
      <w:r>
        <w:t>100,00</w:t>
      </w:r>
    </w:p>
    <w:p>
      <w:r>
        <w:t>39,36</w:t>
      </w:r>
    </w:p>
    <w:p>
      <w:r>
        <w:t>52,35</w:t>
      </w:r>
    </w:p>
    <w:p>
      <w:r>
        <w:t>8,30</w:t>
      </w:r>
    </w:p>
    <w:p>
      <w:r>
        <w:t>1</w:t>
      </w:r>
    </w:p>
    <w:p>
      <w:r>
        <w:t>TP. Đà Lạt</w:t>
      </w:r>
    </w:p>
    <w:p>
      <w:r>
        <w:t>ha</w:t>
      </w:r>
    </w:p>
    <w:p>
      <w:r>
        <w:t>13.794</w:t>
      </w:r>
    </w:p>
    <w:p>
      <w:r>
        <w:t>11.663</w:t>
      </w:r>
    </w:p>
    <w:p>
      <w:r>
        <w:t>2.131</w:t>
      </w:r>
    </w:p>
    <w:p>
      <w:r>
        <w:t>%</w:t>
      </w:r>
    </w:p>
    <w:p>
      <w:r>
        <w:t>100,00</w:t>
      </w:r>
    </w:p>
    <w:p>
      <w:r>
        <w:t>84,55</w:t>
      </w:r>
    </w:p>
    <w:p>
      <w:r>
        <w:t>15,45</w:t>
      </w:r>
    </w:p>
    <w:p>
      <w:r>
        <w:t>2</w:t>
      </w:r>
    </w:p>
    <w:p>
      <w:r>
        <w:t>TP. Bảo Lộc</w:t>
      </w:r>
    </w:p>
    <w:p>
      <w:r>
        <w:t>ha</w:t>
      </w:r>
    </w:p>
    <w:p>
      <w:r>
        <w:t>18.265</w:t>
      </w:r>
    </w:p>
    <w:p>
      <w:r>
        <w:t>4.804</w:t>
      </w:r>
    </w:p>
    <w:p>
      <w:r>
        <w:t>13.461</w:t>
      </w:r>
    </w:p>
    <w:p>
      <w:r>
        <w:t>%</w:t>
      </w:r>
    </w:p>
    <w:p>
      <w:r>
        <w:t>100.00</w:t>
      </w:r>
    </w:p>
    <w:p>
      <w:r>
        <w:t>26,30</w:t>
      </w:r>
    </w:p>
    <w:p>
      <w:r>
        <w:t>73,70</w:t>
      </w:r>
    </w:p>
    <w:p>
      <w:r>
        <w:t>3</w:t>
      </w:r>
    </w:p>
    <w:p>
      <w:r>
        <w:t>H. Đam Rông</w:t>
      </w:r>
    </w:p>
    <w:p>
      <w:r>
        <w:t>ha</w:t>
      </w:r>
    </w:p>
    <w:p>
      <w:r>
        <w:t>25.756</w:t>
      </w:r>
    </w:p>
    <w:p>
      <w:r>
        <w:t>1.352</w:t>
      </w:r>
    </w:p>
    <w:p>
      <w:r>
        <w:t>24.405</w:t>
      </w:r>
    </w:p>
    <w:p>
      <w:r>
        <w:t>%</w:t>
      </w:r>
    </w:p>
    <w:p>
      <w:r>
        <w:t>100.00</w:t>
      </w:r>
    </w:p>
    <w:p>
      <w:r>
        <w:t>5,25</w:t>
      </w:r>
    </w:p>
    <w:p>
      <w:r>
        <w:t>94,75</w:t>
      </w:r>
    </w:p>
    <w:p>
      <w:r>
        <w:t>4</w:t>
      </w:r>
    </w:p>
    <w:p>
      <w:r>
        <w:t>H. Lạc Dương</w:t>
      </w:r>
    </w:p>
    <w:p>
      <w:r>
        <w:t>ha</w:t>
      </w:r>
    </w:p>
    <w:p>
      <w:r>
        <w:t>13.213</w:t>
      </w:r>
    </w:p>
    <w:p>
      <w:r>
        <w:t>12.151</w:t>
      </w:r>
    </w:p>
    <w:p>
      <w:r>
        <w:t>1.062</w:t>
      </w:r>
    </w:p>
    <w:p>
      <w:r>
        <w:t>%</w:t>
      </w:r>
    </w:p>
    <w:p>
      <w:r>
        <w:t>100,00</w:t>
      </w:r>
    </w:p>
    <w:p>
      <w:r>
        <w:t>91,96</w:t>
      </w:r>
    </w:p>
    <w:p>
      <w:r>
        <w:t>8,04</w:t>
      </w:r>
    </w:p>
    <w:p>
      <w:r>
        <w:t>5</w:t>
      </w:r>
    </w:p>
    <w:p>
      <w:r>
        <w:t>H. Lâm Hà</w:t>
      </w:r>
    </w:p>
    <w:p>
      <w:r>
        <w:t>ha</w:t>
      </w:r>
    </w:p>
    <w:p>
      <w:r>
        <w:t>62.428</w:t>
      </w:r>
    </w:p>
    <w:p>
      <w:r>
        <w:t>27.181</w:t>
      </w:r>
    </w:p>
    <w:p>
      <w:r>
        <w:t>32.840</w:t>
      </w:r>
    </w:p>
    <w:p>
      <w:r>
        <w:t>2.407</w:t>
      </w:r>
    </w:p>
    <w:p>
      <w:r>
        <w:t>%</w:t>
      </w:r>
    </w:p>
    <w:p>
      <w:r>
        <w:t>100,00</w:t>
      </w:r>
    </w:p>
    <w:p>
      <w:r>
        <w:t>43,54</w:t>
      </w:r>
    </w:p>
    <w:p>
      <w:r>
        <w:t>52,60</w:t>
      </w:r>
    </w:p>
    <w:p>
      <w:r>
        <w:t>3,86</w:t>
      </w:r>
    </w:p>
    <w:p>
      <w:r>
        <w:t>6</w:t>
      </w:r>
    </w:p>
    <w:p>
      <w:r>
        <w:t>H. Đơn Dương</w:t>
      </w:r>
    </w:p>
    <w:p>
      <w:r>
        <w:t>ha</w:t>
      </w:r>
    </w:p>
    <w:p>
      <w:r>
        <w:t>20.864</w:t>
      </w:r>
    </w:p>
    <w:p>
      <w:r>
        <w:t>12.689</w:t>
      </w:r>
    </w:p>
    <w:p>
      <w:r>
        <w:t>8.059</w:t>
      </w:r>
    </w:p>
    <w:p>
      <w:r>
        <w:t>117</w:t>
      </w:r>
    </w:p>
    <w:p>
      <w:r>
        <w:t>%</w:t>
      </w:r>
    </w:p>
    <w:p>
      <w:r>
        <w:t>100,00</w:t>
      </w:r>
    </w:p>
    <w:p>
      <w:r>
        <w:t>60,82</w:t>
      </w:r>
    </w:p>
    <w:p>
      <w:r>
        <w:t>38,62</w:t>
      </w:r>
    </w:p>
    <w:p>
      <w:r>
        <w:t>0,56</w:t>
      </w:r>
    </w:p>
    <w:p>
      <w:r>
        <w:t>7</w:t>
      </w:r>
    </w:p>
    <w:p>
      <w:r>
        <w:t>H. Đức Trọng</w:t>
      </w:r>
    </w:p>
    <w:p>
      <w:r>
        <w:t>ha</w:t>
      </w:r>
    </w:p>
    <w:p>
      <w:r>
        <w:t>51.558</w:t>
      </w:r>
    </w:p>
    <w:p>
      <w:r>
        <w:t>22.340</w:t>
      </w:r>
    </w:p>
    <w:p>
      <w:r>
        <w:t>25.146</w:t>
      </w:r>
    </w:p>
    <w:p>
      <w:r>
        <w:t>4.073</w:t>
      </w:r>
    </w:p>
    <w:p>
      <w:r>
        <w:t>%</w:t>
      </w:r>
    </w:p>
    <w:p>
      <w:r>
        <w:t>100.00</w:t>
      </w:r>
    </w:p>
    <w:p>
      <w:r>
        <w:t>43.33</w:t>
      </w:r>
    </w:p>
    <w:p>
      <w:r>
        <w:t>48,77</w:t>
      </w:r>
    </w:p>
    <w:p>
      <w:r>
        <w:t>7,90</w:t>
      </w:r>
    </w:p>
    <w:p>
      <w:r>
        <w:t>8</w:t>
      </w:r>
    </w:p>
    <w:p>
      <w:r>
        <w:t>H. Di Linh</w:t>
      </w:r>
    </w:p>
    <w:p>
      <w:r>
        <w:t>ha</w:t>
      </w:r>
    </w:p>
    <w:p>
      <w:r>
        <w:t>68.389</w:t>
      </w:r>
    </w:p>
    <w:p>
      <w:r>
        <w:t>29.255</w:t>
      </w:r>
    </w:p>
    <w:p>
      <w:r>
        <w:t>39.086</w:t>
      </w:r>
    </w:p>
    <w:p>
      <w:r>
        <w:t>48</w:t>
      </w:r>
    </w:p>
    <w:p>
      <w:r>
        <w:t>%</w:t>
      </w:r>
    </w:p>
    <w:p>
      <w:r>
        <w:t>100,00</w:t>
      </w:r>
    </w:p>
    <w:p>
      <w:r>
        <w:t>42,78</w:t>
      </w:r>
    </w:p>
    <w:p>
      <w:r>
        <w:t>57,15</w:t>
      </w:r>
    </w:p>
    <w:p>
      <w:r>
        <w:t>0,07</w:t>
      </w:r>
    </w:p>
    <w:p>
      <w:r>
        <w:t>9</w:t>
      </w:r>
    </w:p>
    <w:p>
      <w:r>
        <w:t>H. Bảo Lâm</w:t>
      </w:r>
    </w:p>
    <w:p>
      <w:r>
        <w:t>ha</w:t>
      </w:r>
    </w:p>
    <w:p>
      <w:r>
        <w:t>58.717</w:t>
      </w:r>
    </w:p>
    <w:p>
      <w:r>
        <w:t>12.328</w:t>
      </w:r>
    </w:p>
    <w:p>
      <w:r>
        <w:t>46.240</w:t>
      </w:r>
    </w:p>
    <w:p>
      <w:r>
        <w:t>148</w:t>
      </w:r>
    </w:p>
    <w:p>
      <w:r>
        <w:t>%</w:t>
      </w:r>
    </w:p>
    <w:p>
      <w:r>
        <w:t>100,00</w:t>
      </w:r>
    </w:p>
    <w:p>
      <w:r>
        <w:t>21,00</w:t>
      </w:r>
    </w:p>
    <w:p>
      <w:r>
        <w:t>78,75</w:t>
      </w:r>
    </w:p>
    <w:p>
      <w:r>
        <w:t>0,25</w:t>
      </w:r>
    </w:p>
    <w:p>
      <w:r>
        <w:t>10</w:t>
      </w:r>
    </w:p>
    <w:p>
      <w:r>
        <w:t>H. Đạ Huoai</w:t>
      </w:r>
    </w:p>
    <w:p>
      <w:r>
        <w:t>ha</w:t>
      </w:r>
    </w:p>
    <w:p>
      <w:r>
        <w:t>15.075</w:t>
      </w:r>
    </w:p>
    <w:p>
      <w:r>
        <w:t>729</w:t>
      </w:r>
    </w:p>
    <w:p>
      <w:r>
        <w:t>2.261</w:t>
      </w:r>
    </w:p>
    <w:p>
      <w:r>
        <w:t>12.086</w:t>
      </w:r>
    </w:p>
    <w:p>
      <w:r>
        <w:t>%</w:t>
      </w:r>
    </w:p>
    <w:p>
      <w:r>
        <w:t>100,00</w:t>
      </w:r>
    </w:p>
    <w:p>
      <w:r>
        <w:t>4,83</w:t>
      </w:r>
    </w:p>
    <w:p>
      <w:r>
        <w:t>15,00</w:t>
      </w:r>
    </w:p>
    <w:p>
      <w:r>
        <w:t>80,17</w:t>
      </w:r>
    </w:p>
    <w:p>
      <w:r>
        <w:t>11</w:t>
      </w:r>
    </w:p>
    <w:p>
      <w:r>
        <w:t>H. Đạ Tẻh</w:t>
      </w:r>
    </w:p>
    <w:p>
      <w:r>
        <w:t>ha</w:t>
      </w:r>
    </w:p>
    <w:p>
      <w:r>
        <w:t>15.462</w:t>
      </w:r>
    </w:p>
    <w:p>
      <w:r>
        <w:t>5.939</w:t>
      </w:r>
    </w:p>
    <w:p>
      <w:r>
        <w:t>1.519</w:t>
      </w:r>
    </w:p>
    <w:p>
      <w:r>
        <w:t>8.004</w:t>
      </w:r>
    </w:p>
    <w:p>
      <w:r>
        <w:t>%</w:t>
      </w:r>
    </w:p>
    <w:p>
      <w:r>
        <w:t>100,00</w:t>
      </w:r>
    </w:p>
    <w:p>
      <w:r>
        <w:t>38,41</w:t>
      </w:r>
    </w:p>
    <w:p>
      <w:r>
        <w:t>9,82</w:t>
      </w:r>
    </w:p>
    <w:p>
      <w:r>
        <w:t>51,77</w:t>
      </w:r>
    </w:p>
    <w:p>
      <w:r>
        <w:t>12</w:t>
      </w:r>
    </w:p>
    <w:p>
      <w:r>
        <w:t>H. Cát Tiên</w:t>
      </w:r>
    </w:p>
    <w:p>
      <w:r>
        <w:t>ha</w:t>
      </w:r>
    </w:p>
    <w:p>
      <w:r>
        <w:t>13.538</w:t>
      </w:r>
    </w:p>
    <w:p>
      <w:r>
        <w:t>7,966</w:t>
      </w:r>
    </w:p>
    <w:p>
      <w:r>
        <w:t>1.177</w:t>
      </w:r>
    </w:p>
    <w:p>
      <w:r>
        <w:t>4.395</w:t>
      </w:r>
    </w:p>
    <w:p>
      <w:r>
        <w:t>%</w:t>
      </w:r>
    </w:p>
    <w:p>
      <w:r>
        <w:t>100,00</w:t>
      </w:r>
    </w:p>
    <w:p>
      <w:r>
        <w:t>58,84</w:t>
      </w:r>
    </w:p>
    <w:p>
      <w:r>
        <w:t>8,70</w:t>
      </w:r>
    </w:p>
    <w:p>
      <w:r>
        <w:t>32,47</w:t>
      </w:r>
    </w:p>
    <w:p>
      <w:r>
        <w:t>PHỤ LỤC 4:</w:t>
      </w:r>
    </w:p>
    <w:p>
      <w:r>
        <w:t>KẾT QUẢ ĐIỀU TRA, ĐÁNH GIÁ ĐẤT BỊ THOÁI HÓA TỈNH LÂM ĐỒNG</w:t>
      </w:r>
    </w:p>
    <w:p>
      <w:r>
        <w:t>STT</w:t>
      </w:r>
    </w:p>
    <w:p>
      <w:r>
        <w:t>Đơn vị hành chính (cấp huyện)</w:t>
      </w:r>
    </w:p>
    <w:p>
      <w:r>
        <w:t>Đơn vị tính</w:t>
      </w:r>
    </w:p>
    <w:p>
      <w:r>
        <w:t>Diện tích điều tra</w:t>
      </w:r>
    </w:p>
    <w:p>
      <w:r>
        <w:t>Không bị thoái hóa</w:t>
      </w:r>
    </w:p>
    <w:p>
      <w:r>
        <w:t>Diện tích bị thoái hóa chia theo mức độ</w:t>
      </w:r>
    </w:p>
    <w:p>
      <w:r>
        <w:t>Cộng</w:t>
      </w:r>
    </w:p>
    <w:p>
      <w:r>
        <w:t>Thoái hóa nhẹ</w:t>
      </w:r>
    </w:p>
    <w:p>
      <w:r>
        <w:t>Thoái hóa trung hình và nặng</w:t>
      </w:r>
    </w:p>
    <w:p>
      <w:r>
        <w:t>Tổng cộng</w:t>
      </w:r>
    </w:p>
    <w:p>
      <w:r>
        <w:t>ha</w:t>
      </w:r>
    </w:p>
    <w:p>
      <w:r>
        <w:t>377.059</w:t>
      </w:r>
    </w:p>
    <w:p>
      <w:r>
        <w:t>355.903</w:t>
      </w:r>
    </w:p>
    <w:p>
      <w:r>
        <w:t>21.156</w:t>
      </w:r>
    </w:p>
    <w:p>
      <w:r>
        <w:t>21.156</w:t>
      </w:r>
    </w:p>
    <w:p>
      <w:r>
        <w:t>%</w:t>
      </w:r>
    </w:p>
    <w:p>
      <w:r>
        <w:t>100,00</w:t>
      </w:r>
    </w:p>
    <w:p>
      <w:r>
        <w:t>94,39</w:t>
      </w:r>
    </w:p>
    <w:p>
      <w:r>
        <w:t>5,61</w:t>
      </w:r>
    </w:p>
    <w:p>
      <w:r>
        <w:t>5,61</w:t>
      </w:r>
    </w:p>
    <w:p>
      <w:r>
        <w:t>1</w:t>
      </w:r>
    </w:p>
    <w:p>
      <w:r>
        <w:t>Thành phố Đà Lạt</w:t>
      </w:r>
    </w:p>
    <w:p>
      <w:r>
        <w:t>ha</w:t>
      </w:r>
    </w:p>
    <w:p>
      <w:r>
        <w:t>13.794</w:t>
      </w:r>
    </w:p>
    <w:p>
      <w:r>
        <w:t>13.794</w:t>
      </w:r>
    </w:p>
    <w:p>
      <w:r>
        <w:t>%</w:t>
      </w:r>
    </w:p>
    <w:p>
      <w:r>
        <w:t>100,00</w:t>
      </w:r>
    </w:p>
    <w:p>
      <w:r>
        <w:t>100,00</w:t>
      </w:r>
    </w:p>
    <w:p>
      <w:r>
        <w:t>2</w:t>
      </w:r>
    </w:p>
    <w:p>
      <w:r>
        <w:t>Thành phố Bảo Lộc</w:t>
      </w:r>
    </w:p>
    <w:p>
      <w:r>
        <w:t>ha</w:t>
      </w:r>
    </w:p>
    <w:p>
      <w:r>
        <w:t>18.265</w:t>
      </w:r>
    </w:p>
    <w:p>
      <w:r>
        <w:t>18.265</w:t>
      </w:r>
    </w:p>
    <w:p>
      <w:r>
        <w:t>%</w:t>
      </w:r>
    </w:p>
    <w:p>
      <w:r>
        <w:t>100,00</w:t>
      </w:r>
    </w:p>
    <w:p>
      <w:r>
        <w:t>100,00</w:t>
      </w:r>
    </w:p>
    <w:p>
      <w:r>
        <w:t>3</w:t>
      </w:r>
    </w:p>
    <w:p>
      <w:r>
        <w:t>Huyện Đam Rông</w:t>
      </w:r>
    </w:p>
    <w:p>
      <w:r>
        <w:t>ha</w:t>
      </w:r>
    </w:p>
    <w:p>
      <w:r>
        <w:t>25.756</w:t>
      </w:r>
    </w:p>
    <w:p>
      <w:r>
        <w:t>25.756</w:t>
      </w:r>
    </w:p>
    <w:p>
      <w:r>
        <w:t>%</w:t>
      </w:r>
    </w:p>
    <w:p>
      <w:r>
        <w:t>100,00</w:t>
      </w:r>
    </w:p>
    <w:p>
      <w:r>
        <w:t>100,00</w:t>
      </w:r>
    </w:p>
    <w:p>
      <w:r>
        <w:t>4</w:t>
      </w:r>
    </w:p>
    <w:p>
      <w:r>
        <w:t>Huyện Lạc Dương</w:t>
      </w:r>
    </w:p>
    <w:p>
      <w:r>
        <w:t>ha</w:t>
      </w:r>
    </w:p>
    <w:p>
      <w:r>
        <w:t>13.213</w:t>
      </w:r>
    </w:p>
    <w:p>
      <w:r>
        <w:t>13.213</w:t>
      </w:r>
    </w:p>
    <w:p>
      <w:r>
        <w:t>%</w:t>
      </w:r>
    </w:p>
    <w:p>
      <w:r>
        <w:t>100,00</w:t>
      </w:r>
    </w:p>
    <w:p>
      <w:r>
        <w:t>100,00</w:t>
      </w:r>
    </w:p>
    <w:p>
      <w:r>
        <w:t>5</w:t>
      </w:r>
    </w:p>
    <w:p>
      <w:r>
        <w:t>Huyện Lâm Hà</w:t>
      </w:r>
    </w:p>
    <w:p>
      <w:r>
        <w:t>ha</w:t>
      </w:r>
    </w:p>
    <w:p>
      <w:r>
        <w:t>62.428</w:t>
      </w:r>
    </w:p>
    <w:p>
      <w:r>
        <w:t>62.162</w:t>
      </w:r>
    </w:p>
    <w:p>
      <w:r>
        <w:t>266</w:t>
      </w:r>
    </w:p>
    <w:p>
      <w:r>
        <w:t>266</w:t>
      </w:r>
    </w:p>
    <w:p>
      <w:r>
        <w:t>%</w:t>
      </w:r>
    </w:p>
    <w:p>
      <w:r>
        <w:t>100,00</w:t>
      </w:r>
    </w:p>
    <w:p>
      <w:r>
        <w:t>99,57</w:t>
      </w:r>
    </w:p>
    <w:p>
      <w:r>
        <w:t>0,43</w:t>
      </w:r>
    </w:p>
    <w:p>
      <w:r>
        <w:t>0,43</w:t>
      </w:r>
    </w:p>
    <w:p>
      <w:r>
        <w:t>6</w:t>
      </w:r>
    </w:p>
    <w:p>
      <w:r>
        <w:t>Huyện Đơn Dương</w:t>
      </w:r>
    </w:p>
    <w:p>
      <w:r>
        <w:t>ha</w:t>
      </w:r>
    </w:p>
    <w:p>
      <w:r>
        <w:t>20.864</w:t>
      </w:r>
    </w:p>
    <w:p>
      <w:r>
        <w:t>20.860</w:t>
      </w:r>
    </w:p>
    <w:p>
      <w:r>
        <w:t>4</w:t>
      </w:r>
    </w:p>
    <w:p>
      <w:r>
        <w:t>4</w:t>
      </w:r>
    </w:p>
    <w:p>
      <w:r>
        <w:t>%</w:t>
      </w:r>
    </w:p>
    <w:p>
      <w:r>
        <w:t>100,00</w:t>
      </w:r>
    </w:p>
    <w:p>
      <w:r>
        <w:t>99,98</w:t>
      </w:r>
    </w:p>
    <w:p>
      <w:r>
        <w:t>0,02</w:t>
      </w:r>
    </w:p>
    <w:p>
      <w:r>
        <w:t>0,02</w:t>
      </w:r>
    </w:p>
    <w:p>
      <w:r>
        <w:t>7</w:t>
      </w:r>
    </w:p>
    <w:p>
      <w:r>
        <w:t>Huyện Đức Trọng</w:t>
      </w:r>
    </w:p>
    <w:p>
      <w:r>
        <w:t>ha</w:t>
      </w:r>
    </w:p>
    <w:p>
      <w:r>
        <w:t>51.558</w:t>
      </w:r>
    </w:p>
    <w:p>
      <w:r>
        <w:t>51.218</w:t>
      </w:r>
    </w:p>
    <w:p>
      <w:r>
        <w:t>340</w:t>
      </w:r>
    </w:p>
    <w:p>
      <w:r>
        <w:t>340</w:t>
      </w:r>
    </w:p>
    <w:p>
      <w:r>
        <w:t>%</w:t>
      </w:r>
    </w:p>
    <w:p>
      <w:r>
        <w:t>100,00</w:t>
      </w:r>
    </w:p>
    <w:p>
      <w:r>
        <w:t>99,34</w:t>
      </w:r>
    </w:p>
    <w:p>
      <w:r>
        <w:t>0,66</w:t>
      </w:r>
    </w:p>
    <w:p>
      <w:r>
        <w:t>0,66</w:t>
      </w:r>
    </w:p>
    <w:p>
      <w:r>
        <w:t>8</w:t>
      </w:r>
    </w:p>
    <w:p>
      <w:r>
        <w:t>Huyện Di Linh</w:t>
      </w:r>
    </w:p>
    <w:p>
      <w:r>
        <w:t>ha</w:t>
      </w:r>
    </w:p>
    <w:p>
      <w:r>
        <w:t>68.389</w:t>
      </w:r>
    </w:p>
    <w:p>
      <w:r>
        <w:t>68.100</w:t>
      </w:r>
    </w:p>
    <w:p>
      <w:r>
        <w:t>289</w:t>
      </w:r>
    </w:p>
    <w:p>
      <w:r>
        <w:t>289</w:t>
      </w:r>
    </w:p>
    <w:p>
      <w:r>
        <w:t>%</w:t>
      </w:r>
    </w:p>
    <w:p>
      <w:r>
        <w:t>100,00</w:t>
      </w:r>
    </w:p>
    <w:p>
      <w:r>
        <w:t>99,58</w:t>
      </w:r>
    </w:p>
    <w:p>
      <w:r>
        <w:t>0,42</w:t>
      </w:r>
    </w:p>
    <w:p>
      <w:r>
        <w:t>0,42</w:t>
      </w:r>
    </w:p>
    <w:p>
      <w:r>
        <w:t>9</w:t>
      </w:r>
    </w:p>
    <w:p>
      <w:r>
        <w:t>Huyện Bảo Lâm</w:t>
      </w:r>
    </w:p>
    <w:p>
      <w:r>
        <w:t>ha</w:t>
      </w:r>
    </w:p>
    <w:p>
      <w:r>
        <w:t>58.717</w:t>
      </w:r>
    </w:p>
    <w:p>
      <w:r>
        <w:t>56.750</w:t>
      </w:r>
    </w:p>
    <w:p>
      <w:r>
        <w:t>1.967</w:t>
      </w:r>
    </w:p>
    <w:p>
      <w:r>
        <w:t>1.967</w:t>
      </w:r>
    </w:p>
    <w:p>
      <w:r>
        <w:t>%</w:t>
      </w:r>
    </w:p>
    <w:p>
      <w:r>
        <w:t>100,00</w:t>
      </w:r>
    </w:p>
    <w:p>
      <w:r>
        <w:t>96,65</w:t>
      </w:r>
    </w:p>
    <w:p>
      <w:r>
        <w:t>3,35</w:t>
      </w:r>
    </w:p>
    <w:p>
      <w:r>
        <w:t>3,35</w:t>
      </w:r>
    </w:p>
    <w:p>
      <w:r>
        <w:t>10</w:t>
      </w:r>
    </w:p>
    <w:p>
      <w:r>
        <w:t>Huyện Đạ Huoai</w:t>
      </w:r>
    </w:p>
    <w:p>
      <w:r>
        <w:t>ha</w:t>
      </w:r>
    </w:p>
    <w:p>
      <w:r>
        <w:t>15.075</w:t>
      </w:r>
    </w:p>
    <w:p>
      <w:r>
        <w:t>6.149</w:t>
      </w:r>
    </w:p>
    <w:p>
      <w:r>
        <w:t>8.926</w:t>
      </w:r>
    </w:p>
    <w:p>
      <w:r>
        <w:t>8.926</w:t>
      </w:r>
    </w:p>
    <w:p>
      <w:r>
        <w:t>%</w:t>
      </w:r>
    </w:p>
    <w:p>
      <w:r>
        <w:t>100,00</w:t>
      </w:r>
    </w:p>
    <w:p>
      <w:r>
        <w:t>40,79</w:t>
      </w:r>
    </w:p>
    <w:p>
      <w:r>
        <w:t>59,21</w:t>
      </w:r>
    </w:p>
    <w:p>
      <w:r>
        <w:t>59,21</w:t>
      </w:r>
    </w:p>
    <w:p>
      <w:r>
        <w:t>11</w:t>
      </w:r>
    </w:p>
    <w:p>
      <w:r>
        <w:t>Huyện Đạ Tẻh</w:t>
      </w:r>
    </w:p>
    <w:p>
      <w:r>
        <w:t>ha</w:t>
      </w:r>
    </w:p>
    <w:p>
      <w:r>
        <w:t>15.462</w:t>
      </w:r>
    </w:p>
    <w:p>
      <w:r>
        <w:t>10.550</w:t>
      </w:r>
    </w:p>
    <w:p>
      <w:r>
        <w:t>4.912</w:t>
      </w:r>
    </w:p>
    <w:p>
      <w:r>
        <w:t>4.912</w:t>
      </w:r>
    </w:p>
    <w:p>
      <w:r>
        <w:t>%</w:t>
      </w:r>
    </w:p>
    <w:p>
      <w:r>
        <w:t>100,00</w:t>
      </w:r>
    </w:p>
    <w:p>
      <w:r>
        <w:t>68,23</w:t>
      </w:r>
    </w:p>
    <w:p>
      <w:r>
        <w:t>31,77</w:t>
      </w:r>
    </w:p>
    <w:p>
      <w:r>
        <w:t>31,77</w:t>
      </w:r>
    </w:p>
    <w:p>
      <w:r>
        <w:t>12</w:t>
      </w:r>
    </w:p>
    <w:p>
      <w:r>
        <w:t>Huyện Cát Tiên</w:t>
      </w:r>
    </w:p>
    <w:p>
      <w:r>
        <w:t>ha</w:t>
      </w:r>
    </w:p>
    <w:p>
      <w:r>
        <w:t>13.538</w:t>
      </w:r>
    </w:p>
    <w:p>
      <w:r>
        <w:t>9.086</w:t>
      </w:r>
    </w:p>
    <w:p>
      <w:r>
        <w:t>4.452</w:t>
      </w:r>
    </w:p>
    <w:p>
      <w:r>
        <w:t>4.452</w:t>
      </w:r>
    </w:p>
    <w:p>
      <w:r>
        <w:t>%</w:t>
      </w:r>
    </w:p>
    <w:p>
      <w:r>
        <w:t>100,00</w:t>
      </w:r>
    </w:p>
    <w:p>
      <w:r>
        <w:t>67,11</w:t>
      </w:r>
    </w:p>
    <w:p>
      <w:r>
        <w:t>32,89</w:t>
      </w:r>
    </w:p>
    <w:p>
      <w:r>
        <w:t>32,89</w:t>
      </w:r>
    </w:p>
    <w:p>
      <w:r>
        <w:t>PHỤ LỤC 5:</w:t>
      </w:r>
    </w:p>
    <w:p>
      <w:r>
        <w:t>KẾT QUẢ ĐIỀU TRA, ĐÁNH GIÁ THEO LOẠI HÌNH THOÁI HÓA ĐẤT TỈNH LÂM ĐỒNG</w:t>
      </w:r>
    </w:p>
    <w:p>
      <w:r>
        <w:t>Đơn vị tính: Ha</w:t>
      </w:r>
    </w:p>
    <w:p>
      <w:r>
        <w:t>Đơn vị hành chính (cấp huyện)</w:t>
      </w:r>
    </w:p>
    <w:p>
      <w:r>
        <w:t>Diện tích điều tra</w:t>
      </w:r>
    </w:p>
    <w:p>
      <w:r>
        <w:t>Đất bị suy giảm độ phì</w:t>
      </w:r>
    </w:p>
    <w:p>
      <w:r>
        <w:t>Đất bị xói mòn</w:t>
      </w:r>
    </w:p>
    <w:p>
      <w:r>
        <w:t>Đất bị khô hạn</w:t>
      </w:r>
    </w:p>
    <w:p>
      <w:r>
        <w:t>Đất bị kết von, đá ong hóa</w:t>
      </w:r>
    </w:p>
    <w:p>
      <w:r>
        <w:t>Sg1</w:t>
      </w:r>
    </w:p>
    <w:p>
      <w:r>
        <w:t>Sg2</w:t>
      </w:r>
    </w:p>
    <w:p>
      <w:r>
        <w:t>Xm1</w:t>
      </w:r>
    </w:p>
    <w:p>
      <w:r>
        <w:t>Xm2</w:t>
      </w:r>
    </w:p>
    <w:p>
      <w:r>
        <w:t>Xm3</w:t>
      </w:r>
    </w:p>
    <w:p>
      <w:r>
        <w:t>Kh1</w:t>
      </w:r>
    </w:p>
    <w:p>
      <w:r>
        <w:t>Kh2</w:t>
      </w:r>
    </w:p>
    <w:p>
      <w:r>
        <w:t>Kv1</w:t>
      </w:r>
    </w:p>
    <w:p>
      <w:r>
        <w:t>Kv2</w:t>
      </w:r>
    </w:p>
    <w:p>
      <w:r>
        <w:t>Kv3</w:t>
      </w:r>
    </w:p>
    <w:p>
      <w:r>
        <w:t>01 - Thành phố Đà Lạt</w:t>
      </w:r>
    </w:p>
    <w:p>
      <w:r>
        <w:t>13.794</w:t>
      </w:r>
    </w:p>
    <w:p>
      <w:r>
        <w:t>6.437</w:t>
      </w:r>
    </w:p>
    <w:p>
      <w:r>
        <w:t>4.801</w:t>
      </w:r>
    </w:p>
    <w:p>
      <w:r>
        <w:t>2.013</w:t>
      </w:r>
    </w:p>
    <w:p>
      <w:r>
        <w:t>65</w:t>
      </w:r>
    </w:p>
    <w:p>
      <w:r>
        <w:t>02- Thành phố Bảo Lộc</w:t>
      </w:r>
    </w:p>
    <w:p>
      <w:r>
        <w:t>18.265</w:t>
      </w:r>
    </w:p>
    <w:p>
      <w:r>
        <w:t>9.097</w:t>
      </w:r>
    </w:p>
    <w:p>
      <w:r>
        <w:t>10.140</w:t>
      </w:r>
    </w:p>
    <w:p>
      <w:r>
        <w:t>710</w:t>
      </w:r>
    </w:p>
    <w:p>
      <w:r>
        <w:t>7</w:t>
      </w:r>
    </w:p>
    <w:p>
      <w:r>
        <w:t>1.135</w:t>
      </w:r>
    </w:p>
    <w:p>
      <w:r>
        <w:t>9.147</w:t>
      </w:r>
    </w:p>
    <w:p>
      <w:r>
        <w:t>693</w:t>
      </w:r>
    </w:p>
    <w:p>
      <w:r>
        <w:t>03- Huyện Đam Rông</w:t>
      </w:r>
    </w:p>
    <w:p>
      <w:r>
        <w:t>25.756</w:t>
      </w:r>
    </w:p>
    <w:p>
      <w:r>
        <w:t>189</w:t>
      </w:r>
    </w:p>
    <w:p>
      <w:r>
        <w:t>11.796</w:t>
      </w:r>
    </w:p>
    <w:p>
      <w:r>
        <w:t>1.659</w:t>
      </w:r>
    </w:p>
    <w:p>
      <w:r>
        <w:t>30</w:t>
      </w:r>
    </w:p>
    <w:p>
      <w:r>
        <w:t>963</w:t>
      </w:r>
    </w:p>
    <w:p>
      <w:r>
        <w:t>04- Huyện Lạc Dương</w:t>
      </w:r>
    </w:p>
    <w:p>
      <w:r>
        <w:t>13.213</w:t>
      </w:r>
    </w:p>
    <w:p>
      <w:r>
        <w:t>8.359</w:t>
      </w:r>
    </w:p>
    <w:p>
      <w:r>
        <w:t>1.148</w:t>
      </w:r>
    </w:p>
    <w:p>
      <w:r>
        <w:t>324</w:t>
      </w:r>
    </w:p>
    <w:p>
      <w:r>
        <w:t>290</w:t>
      </w:r>
    </w:p>
    <w:p>
      <w:r>
        <w:t>05- Huyện Lâm Hà</w:t>
      </w:r>
    </w:p>
    <w:p>
      <w:r>
        <w:t>62.428</w:t>
      </w:r>
    </w:p>
    <w:p>
      <w:r>
        <w:t>5.025</w:t>
      </w:r>
    </w:p>
    <w:p>
      <w:r>
        <w:t>44.431</w:t>
      </w:r>
    </w:p>
    <w:p>
      <w:r>
        <w:t>4.966</w:t>
      </w:r>
    </w:p>
    <w:p>
      <w:r>
        <w:t>150</w:t>
      </w:r>
    </w:p>
    <w:p>
      <w:r>
        <w:t>3.817</w:t>
      </w:r>
    </w:p>
    <w:p>
      <w:r>
        <w:t>4</w:t>
      </w:r>
    </w:p>
    <w:p>
      <w:r>
        <w:t>267</w:t>
      </w:r>
    </w:p>
    <w:p>
      <w:r>
        <w:t>06- Huyện Đơn Dương</w:t>
      </w:r>
    </w:p>
    <w:p>
      <w:r>
        <w:t>20.864</w:t>
      </w:r>
    </w:p>
    <w:p>
      <w:r>
        <w:t>2.746</w:t>
      </w:r>
    </w:p>
    <w:p>
      <w:r>
        <w:t>5.352</w:t>
      </w:r>
    </w:p>
    <w:p>
      <w:r>
        <w:t>617</w:t>
      </w:r>
    </w:p>
    <w:p>
      <w:r>
        <w:t>1.203</w:t>
      </w:r>
    </w:p>
    <w:p>
      <w:r>
        <w:t>1.508</w:t>
      </w:r>
    </w:p>
    <w:p>
      <w:r>
        <w:t>219</w:t>
      </w:r>
    </w:p>
    <w:p>
      <w:r>
        <w:t>533</w:t>
      </w:r>
    </w:p>
    <w:p>
      <w:r>
        <w:t>07- Huyện Đức Trọng</w:t>
      </w:r>
    </w:p>
    <w:p>
      <w:r>
        <w:t>51.558</w:t>
      </w:r>
    </w:p>
    <w:p>
      <w:r>
        <w:t>6.819</w:t>
      </w:r>
    </w:p>
    <w:p>
      <w:r>
        <w:t>3</w:t>
      </w:r>
    </w:p>
    <w:p>
      <w:r>
        <w:t>20.856</w:t>
      </w:r>
    </w:p>
    <w:p>
      <w:r>
        <w:t>1.701</w:t>
      </w:r>
    </w:p>
    <w:p>
      <w:r>
        <w:t>2.281</w:t>
      </w:r>
    </w:p>
    <w:p>
      <w:r>
        <w:t>20.986</w:t>
      </w:r>
    </w:p>
    <w:p>
      <w:r>
        <w:t>1.636</w:t>
      </w:r>
    </w:p>
    <w:p>
      <w:r>
        <w:t>2.659</w:t>
      </w:r>
    </w:p>
    <w:p>
      <w:r>
        <w:t>214</w:t>
      </w:r>
    </w:p>
    <w:p>
      <w:r>
        <w:t>1</w:t>
      </w:r>
    </w:p>
    <w:p>
      <w:r>
        <w:t>08- Huyện Di Linh</w:t>
      </w:r>
    </w:p>
    <w:p>
      <w:r>
        <w:t>68.389</w:t>
      </w:r>
    </w:p>
    <w:p>
      <w:r>
        <w:t>19.258</w:t>
      </w:r>
    </w:p>
    <w:p>
      <w:r>
        <w:t>48</w:t>
      </w:r>
    </w:p>
    <w:p>
      <w:r>
        <w:t>47.688</w:t>
      </w:r>
    </w:p>
    <w:p>
      <w:r>
        <w:t>4.134</w:t>
      </w:r>
    </w:p>
    <w:p>
      <w:r>
        <w:t>90</w:t>
      </w:r>
    </w:p>
    <w:p>
      <w:r>
        <w:t>6.268</w:t>
      </w:r>
    </w:p>
    <w:p>
      <w:r>
        <w:t>100</w:t>
      </w:r>
    </w:p>
    <w:p>
      <w:r>
        <w:t>22.232</w:t>
      </w:r>
    </w:p>
    <w:p>
      <w:r>
        <w:t>241</w:t>
      </w:r>
    </w:p>
    <w:p>
      <w:r>
        <w:t>46</w:t>
      </w:r>
    </w:p>
    <w:p>
      <w:r>
        <w:t>09- Huyện Bảo Lâm</w:t>
      </w:r>
    </w:p>
    <w:p>
      <w:r>
        <w:t>58.717</w:t>
      </w:r>
    </w:p>
    <w:p>
      <w:r>
        <w:t>28.925</w:t>
      </w:r>
    </w:p>
    <w:p>
      <w:r>
        <w:t>148</w:t>
      </w:r>
    </w:p>
    <w:p>
      <w:r>
        <w:t>38.868</w:t>
      </w:r>
    </w:p>
    <w:p>
      <w:r>
        <w:t>9.965</w:t>
      </w:r>
    </w:p>
    <w:p>
      <w:r>
        <w:t>412</w:t>
      </w:r>
    </w:p>
    <w:p>
      <w:r>
        <w:t>1.646</w:t>
      </w:r>
    </w:p>
    <w:p>
      <w:r>
        <w:t>637</w:t>
      </w:r>
    </w:p>
    <w:p>
      <w:r>
        <w:t>29.990</w:t>
      </w:r>
    </w:p>
    <w:p>
      <w:r>
        <w:t>2.626</w:t>
      </w:r>
    </w:p>
    <w:p>
      <w:r>
        <w:t>10- Huyện Đạ Huoai</w:t>
      </w:r>
    </w:p>
    <w:p>
      <w:r>
        <w:t>15.075</w:t>
      </w:r>
    </w:p>
    <w:p>
      <w:r>
        <w:t>5.020</w:t>
      </w:r>
    </w:p>
    <w:p>
      <w:r>
        <w:t>7.997</w:t>
      </w:r>
    </w:p>
    <w:p>
      <w:r>
        <w:t>10.027</w:t>
      </w:r>
    </w:p>
    <w:p>
      <w:r>
        <w:t>2.503</w:t>
      </w:r>
    </w:p>
    <w:p>
      <w:r>
        <w:t>20</w:t>
      </w:r>
    </w:p>
    <w:p>
      <w:r>
        <w:t>56</w:t>
      </w:r>
    </w:p>
    <w:p>
      <w:r>
        <w:t>8.092</w:t>
      </w:r>
    </w:p>
    <w:p>
      <w:r>
        <w:t>11- Huyện Đạ Tẻh</w:t>
      </w:r>
    </w:p>
    <w:p>
      <w:r>
        <w:t>15.462</w:t>
      </w:r>
    </w:p>
    <w:p>
      <w:r>
        <w:t>3.441</w:t>
      </w:r>
    </w:p>
    <w:p>
      <w:r>
        <w:t>4.623</w:t>
      </w:r>
    </w:p>
    <w:p>
      <w:r>
        <w:t>8.698</w:t>
      </w:r>
    </w:p>
    <w:p>
      <w:r>
        <w:t>1.922</w:t>
      </w:r>
    </w:p>
    <w:p>
      <w:r>
        <w:t>66</w:t>
      </w:r>
    </w:p>
    <w:p>
      <w:r>
        <w:t>70</w:t>
      </w:r>
    </w:p>
    <w:p>
      <w:r>
        <w:t>6.867</w:t>
      </w:r>
    </w:p>
    <w:p>
      <w:r>
        <w:t>60</w:t>
      </w:r>
    </w:p>
    <w:p>
      <w:r>
        <w:t>12-  Huyện Cát Tiên</w:t>
      </w:r>
    </w:p>
    <w:p>
      <w:r>
        <w:t>13.538</w:t>
      </w:r>
    </w:p>
    <w:p>
      <w:r>
        <w:t>266</w:t>
      </w:r>
    </w:p>
    <w:p>
      <w:r>
        <w:t>4.296</w:t>
      </w:r>
    </w:p>
    <w:p>
      <w:r>
        <w:t>4.388</w:t>
      </w:r>
    </w:p>
    <w:p>
      <w:r>
        <w:t>1.531</w:t>
      </w:r>
    </w:p>
    <w:p>
      <w:r>
        <w:t>182</w:t>
      </w:r>
    </w:p>
    <w:p>
      <w:r>
        <w:t>397</w:t>
      </w:r>
    </w:p>
    <w:p>
      <w:r>
        <w:t>5.212</w:t>
      </w:r>
    </w:p>
    <w:p>
      <w:r>
        <w:t>167</w:t>
      </w:r>
    </w:p>
    <w:p>
      <w:r>
        <w:t>5</w:t>
      </w:r>
    </w:p>
    <w:p>
      <w:r>
        <w:t>Tổng cộng</w:t>
      </w:r>
    </w:p>
    <w:p>
      <w:r>
        <w:t>377.059</w:t>
      </w:r>
    </w:p>
    <w:p>
      <w:r>
        <w:t>80.785</w:t>
      </w:r>
    </w:p>
    <w:p>
      <w:r>
        <w:t>17.116</w:t>
      </w:r>
    </w:p>
    <w:p>
      <w:r>
        <w:t>217.038</w:t>
      </w:r>
    </w:p>
    <w:p>
      <w:r>
        <w:t>35.655</w:t>
      </w:r>
    </w:p>
    <w:p>
      <w:r>
        <w:t>6.777</w:t>
      </w:r>
    </w:p>
    <w:p>
      <w:r>
        <w:t>37.201</w:t>
      </w:r>
    </w:p>
    <w:p>
      <w:r>
        <w:t>22.767</w:t>
      </w:r>
    </w:p>
    <w:p>
      <w:r>
        <w:t>64.787</w:t>
      </w:r>
    </w:p>
    <w:p>
      <w:r>
        <w:t>3.774</w:t>
      </w:r>
    </w:p>
    <w:p>
      <w:r>
        <w:t>318</w:t>
      </w:r>
    </w:p>
    <w:p>
      <w:r>
        <w:t>PHỤ LỤC 6:</w:t>
      </w:r>
    </w:p>
    <w:p>
      <w:r>
        <w:t>KẾT QUẢ ĐIỀU TRA, ĐÁNH GIÁ SỐ LƯỢNG MẪU ĐẤT BỊ Ô NHIỄM, CẬN Ô NHIỄM TRONG TỔNG SỐ ĐIỂM LẤY MẪU TỈNH LÂM ĐỒNG</w:t>
      </w:r>
    </w:p>
    <w:p>
      <w:r>
        <w:t>STT</w:t>
      </w:r>
    </w:p>
    <w:p>
      <w:r>
        <w:t>Đơn vị hành chính cấp huyện</w:t>
      </w:r>
    </w:p>
    <w:p>
      <w:r>
        <w:t>Số lượng điểm bị ô nhiễm, cận ô nhiễm/ tổng số điểm lấy mẫu</w:t>
      </w:r>
    </w:p>
    <w:p>
      <w:r>
        <w:t>Loại hình ô nhiễm</w:t>
      </w:r>
    </w:p>
    <w:p>
      <w:r>
        <w:t>Kim loại nặng</w:t>
      </w:r>
    </w:p>
    <w:p>
      <w:r>
        <w:t>Dư lượng HCSD trong NN</w:t>
      </w:r>
    </w:p>
    <w:p>
      <w:r>
        <w:t>As</w:t>
      </w:r>
    </w:p>
    <w:p>
      <w:r>
        <w:t>Cu</w:t>
      </w:r>
    </w:p>
    <w:p>
      <w:r>
        <w:t>Pb</w:t>
      </w:r>
    </w:p>
    <w:p>
      <w:r>
        <w:t>Zn</w:t>
      </w:r>
    </w:p>
    <w:p>
      <w:r>
        <w:t>Cr</w:t>
      </w:r>
    </w:p>
    <w:p>
      <w:r>
        <w:t>Cd</w:t>
      </w:r>
    </w:p>
    <w:p>
      <w:r>
        <w:t>Clo hữu cơ</w:t>
      </w:r>
    </w:p>
    <w:p>
      <w:r>
        <w:t>Lân hữu cơ</w:t>
      </w:r>
    </w:p>
    <w:p>
      <w:r>
        <w:t>(A)</w:t>
      </w:r>
    </w:p>
    <w:p>
      <w:r>
        <w:t>(B)</w:t>
      </w:r>
    </w:p>
    <w:p>
      <w:r>
        <w:t>(1)</w:t>
      </w:r>
    </w:p>
    <w:p>
      <w:r>
        <w:t>(2)</w:t>
      </w:r>
    </w:p>
    <w:p>
      <w:r>
        <w:t>(3)</w:t>
      </w:r>
    </w:p>
    <w:p>
      <w:r>
        <w:t>(4)</w:t>
      </w:r>
    </w:p>
    <w:p>
      <w:r>
        <w:t>(5)</w:t>
      </w:r>
    </w:p>
    <w:p>
      <w:r>
        <w:t>(6)</w:t>
      </w:r>
    </w:p>
    <w:p>
      <w:r>
        <w:t>(7)</w:t>
      </w:r>
    </w:p>
    <w:p>
      <w:r>
        <w:t>(8)</w:t>
      </w:r>
    </w:p>
    <w:p>
      <w:r>
        <w:t>(9)</w:t>
      </w:r>
    </w:p>
    <w:p>
      <w:r>
        <w:t>I. Mẫu đất bị ô nhiễm</w:t>
      </w:r>
    </w:p>
    <w:p>
      <w:r>
        <w:t>56/235</w:t>
      </w:r>
    </w:p>
    <w:p>
      <w:r>
        <w:t>38/235</w:t>
      </w:r>
    </w:p>
    <w:p>
      <w:r>
        <w:t>5/235</w:t>
      </w:r>
    </w:p>
    <w:p>
      <w:r>
        <w:t>1/235</w:t>
      </w:r>
    </w:p>
    <w:p>
      <w:r>
        <w:t>2/235</w:t>
      </w:r>
    </w:p>
    <w:p>
      <w:r>
        <w:t>10/235</w:t>
      </w:r>
    </w:p>
    <w:p>
      <w:r>
        <w:t>0/235</w:t>
      </w:r>
    </w:p>
    <w:p>
      <w:r>
        <w:t>7/235</w:t>
      </w:r>
    </w:p>
    <w:p>
      <w:r>
        <w:t>1/235</w:t>
      </w:r>
    </w:p>
    <w:p>
      <w:r>
        <w:t>1</w:t>
      </w:r>
    </w:p>
    <w:p>
      <w:r>
        <w:t>TP. Đà Lạt</w:t>
      </w:r>
    </w:p>
    <w:p>
      <w:r>
        <w:t>11/18</w:t>
      </w:r>
    </w:p>
    <w:p>
      <w:r>
        <w:t>11/18</w:t>
      </w:r>
    </w:p>
    <w:p>
      <w:r>
        <w:t>0/18</w:t>
      </w:r>
    </w:p>
    <w:p>
      <w:r>
        <w:t>0/18</w:t>
      </w:r>
    </w:p>
    <w:p>
      <w:r>
        <w:t>0/18</w:t>
      </w:r>
    </w:p>
    <w:p>
      <w:r>
        <w:t>0/18</w:t>
      </w:r>
    </w:p>
    <w:p>
      <w:r>
        <w:t>0/18</w:t>
      </w:r>
    </w:p>
    <w:p>
      <w:r>
        <w:t>0/18</w:t>
      </w:r>
    </w:p>
    <w:p>
      <w:r>
        <w:t>0/18</w:t>
      </w:r>
    </w:p>
    <w:p>
      <w:r>
        <w:t>2</w:t>
      </w:r>
    </w:p>
    <w:p>
      <w:r>
        <w:t>TP. Bảo Lộc</w:t>
      </w:r>
    </w:p>
    <w:p>
      <w:r>
        <w:t>7/47</w:t>
      </w:r>
    </w:p>
    <w:p>
      <w:r>
        <w:t>1/47</w:t>
      </w:r>
    </w:p>
    <w:p>
      <w:r>
        <w:t>0/47</w:t>
      </w:r>
    </w:p>
    <w:p>
      <w:r>
        <w:t>0/47</w:t>
      </w:r>
    </w:p>
    <w:p>
      <w:r>
        <w:t>0/47</w:t>
      </w:r>
    </w:p>
    <w:p>
      <w:r>
        <w:t>5/47</w:t>
      </w:r>
    </w:p>
    <w:p>
      <w:r>
        <w:t>0/47</w:t>
      </w:r>
    </w:p>
    <w:p>
      <w:r>
        <w:t>0/47</w:t>
      </w:r>
    </w:p>
    <w:p>
      <w:r>
        <w:t>1/47</w:t>
      </w:r>
    </w:p>
    <w:p>
      <w:r>
        <w:t>3</w:t>
      </w:r>
    </w:p>
    <w:p>
      <w:r>
        <w:t>H. Đơn Dương</w:t>
      </w:r>
    </w:p>
    <w:p>
      <w:r>
        <w:t>8/20</w:t>
      </w:r>
    </w:p>
    <w:p>
      <w:r>
        <w:t>8/20</w:t>
      </w:r>
    </w:p>
    <w:p>
      <w:r>
        <w:t>0/20</w:t>
      </w:r>
    </w:p>
    <w:p>
      <w:r>
        <w:t>0/20</w:t>
      </w:r>
    </w:p>
    <w:p>
      <w:r>
        <w:t>0/20</w:t>
      </w:r>
    </w:p>
    <w:p>
      <w:r>
        <w:t>0/20</w:t>
      </w:r>
    </w:p>
    <w:p>
      <w:r>
        <w:t>0/20</w:t>
      </w:r>
    </w:p>
    <w:p>
      <w:r>
        <w:t>2/20</w:t>
      </w:r>
    </w:p>
    <w:p>
      <w:r>
        <w:t>0/20</w:t>
      </w:r>
    </w:p>
    <w:p>
      <w:r>
        <w:t>4</w:t>
      </w:r>
    </w:p>
    <w:p>
      <w:r>
        <w:t>H. Lạc Dương</w:t>
      </w:r>
    </w:p>
    <w:p>
      <w:r>
        <w:t>10/10</w:t>
      </w:r>
    </w:p>
    <w:p>
      <w:r>
        <w:t>10/10</w:t>
      </w:r>
    </w:p>
    <w:p>
      <w:r>
        <w:t>0/10</w:t>
      </w:r>
    </w:p>
    <w:p>
      <w:r>
        <w:t>1/10</w:t>
      </w:r>
    </w:p>
    <w:p>
      <w:r>
        <w:t>0/10</w:t>
      </w:r>
    </w:p>
    <w:p>
      <w:r>
        <w:t>0/10</w:t>
      </w:r>
    </w:p>
    <w:p>
      <w:r>
        <w:t>0/10</w:t>
      </w:r>
    </w:p>
    <w:p>
      <w:r>
        <w:t>0/10</w:t>
      </w:r>
    </w:p>
    <w:p>
      <w:r>
        <w:t>0/10</w:t>
      </w:r>
    </w:p>
    <w:p>
      <w:r>
        <w:t>5</w:t>
      </w:r>
    </w:p>
    <w:p>
      <w:r>
        <w:t>H. Di Linh</w:t>
      </w:r>
    </w:p>
    <w:p>
      <w:r>
        <w:t>3/21</w:t>
      </w:r>
    </w:p>
    <w:p>
      <w:r>
        <w:t>1/21</w:t>
      </w:r>
    </w:p>
    <w:p>
      <w:r>
        <w:t>0/21</w:t>
      </w:r>
    </w:p>
    <w:p>
      <w:r>
        <w:t>0/21</w:t>
      </w:r>
    </w:p>
    <w:p>
      <w:r>
        <w:t>0/21</w:t>
      </w:r>
    </w:p>
    <w:p>
      <w:r>
        <w:t>2/21</w:t>
      </w:r>
    </w:p>
    <w:p>
      <w:r>
        <w:t>0/21</w:t>
      </w:r>
    </w:p>
    <w:p>
      <w:r>
        <w:t>0/21</w:t>
      </w:r>
    </w:p>
    <w:p>
      <w:r>
        <w:t>0/21</w:t>
      </w:r>
    </w:p>
    <w:p>
      <w:r>
        <w:t>6</w:t>
      </w:r>
    </w:p>
    <w:p>
      <w:r>
        <w:t>H. Đức Trọng</w:t>
      </w:r>
    </w:p>
    <w:p>
      <w:r>
        <w:t>5/27</w:t>
      </w:r>
    </w:p>
    <w:p>
      <w:r>
        <w:t>1/27</w:t>
      </w:r>
    </w:p>
    <w:p>
      <w:r>
        <w:t>0/27</w:t>
      </w:r>
    </w:p>
    <w:p>
      <w:r>
        <w:t>0/27</w:t>
      </w:r>
    </w:p>
    <w:p>
      <w:r>
        <w:t>0/27</w:t>
      </w:r>
    </w:p>
    <w:p>
      <w:r>
        <w:t>0/27</w:t>
      </w:r>
    </w:p>
    <w:p>
      <w:r>
        <w:t>0/27</w:t>
      </w:r>
    </w:p>
    <w:p>
      <w:r>
        <w:t>5/27</w:t>
      </w:r>
    </w:p>
    <w:p>
      <w:r>
        <w:t>0/27</w:t>
      </w:r>
    </w:p>
    <w:p>
      <w:r>
        <w:t>7</w:t>
      </w:r>
    </w:p>
    <w:p>
      <w:r>
        <w:t>H. Lâm Hà</w:t>
      </w:r>
    </w:p>
    <w:p>
      <w:r>
        <w:t>3/19</w:t>
      </w:r>
    </w:p>
    <w:p>
      <w:r>
        <w:t>0/19</w:t>
      </w:r>
    </w:p>
    <w:p>
      <w:r>
        <w:t>2/19</w:t>
      </w:r>
    </w:p>
    <w:p>
      <w:r>
        <w:t>0/19</w:t>
      </w:r>
    </w:p>
    <w:p>
      <w:r>
        <w:t>2/19</w:t>
      </w:r>
    </w:p>
    <w:p>
      <w:r>
        <w:t>1/19</w:t>
      </w:r>
    </w:p>
    <w:p>
      <w:r>
        <w:t>0/19</w:t>
      </w:r>
    </w:p>
    <w:p>
      <w:r>
        <w:t>0/19</w:t>
      </w:r>
    </w:p>
    <w:p>
      <w:r>
        <w:t>0/19</w:t>
      </w:r>
    </w:p>
    <w:p>
      <w:r>
        <w:t>8</w:t>
      </w:r>
    </w:p>
    <w:p>
      <w:r>
        <w:t>H. Bảo Lâm</w:t>
      </w:r>
    </w:p>
    <w:p>
      <w:r>
        <w:t>3/49</w:t>
      </w:r>
    </w:p>
    <w:p>
      <w:r>
        <w:t>0/49</w:t>
      </w:r>
    </w:p>
    <w:p>
      <w:r>
        <w:t>3/49</w:t>
      </w:r>
    </w:p>
    <w:p>
      <w:r>
        <w:t>0/49</w:t>
      </w:r>
    </w:p>
    <w:p>
      <w:r>
        <w:t>0/49</w:t>
      </w:r>
    </w:p>
    <w:p>
      <w:r>
        <w:t>2/49</w:t>
      </w:r>
    </w:p>
    <w:p>
      <w:r>
        <w:t>0/49</w:t>
      </w:r>
    </w:p>
    <w:p>
      <w:r>
        <w:t>0/49</w:t>
      </w:r>
    </w:p>
    <w:p>
      <w:r>
        <w:t>0/49</w:t>
      </w:r>
    </w:p>
    <w:p>
      <w:r>
        <w:t>9</w:t>
      </w:r>
    </w:p>
    <w:p>
      <w:r>
        <w:t>H. Đạ Huoai</w:t>
      </w:r>
    </w:p>
    <w:p>
      <w:r>
        <w:t>0/2</w:t>
      </w:r>
    </w:p>
    <w:p>
      <w:r>
        <w:t>0/2</w:t>
      </w:r>
    </w:p>
    <w:p>
      <w:r>
        <w:t>0/2</w:t>
      </w:r>
    </w:p>
    <w:p>
      <w:r>
        <w:t>0/2</w:t>
      </w:r>
    </w:p>
    <w:p>
      <w:r>
        <w:t>0/2</w:t>
      </w:r>
    </w:p>
    <w:p>
      <w:r>
        <w:t>0/2</w:t>
      </w:r>
    </w:p>
    <w:p>
      <w:r>
        <w:t>0/2</w:t>
      </w:r>
    </w:p>
    <w:p>
      <w:r>
        <w:t>0/2</w:t>
      </w:r>
    </w:p>
    <w:p>
      <w:r>
        <w:t>0/2</w:t>
      </w:r>
    </w:p>
    <w:p>
      <w:r>
        <w:t>10</w:t>
      </w:r>
    </w:p>
    <w:p>
      <w:r>
        <w:t>H. Đạ Tẻh</w:t>
      </w:r>
    </w:p>
    <w:p>
      <w:r>
        <w:t>4/11</w:t>
      </w:r>
    </w:p>
    <w:p>
      <w:r>
        <w:t>4/11</w:t>
      </w:r>
    </w:p>
    <w:p>
      <w:r>
        <w:t>0/11</w:t>
      </w:r>
    </w:p>
    <w:p>
      <w:r>
        <w:t>0/11</w:t>
      </w:r>
    </w:p>
    <w:p>
      <w:r>
        <w:t>0/11</w:t>
      </w:r>
    </w:p>
    <w:p>
      <w:r>
        <w:t>0/11</w:t>
      </w:r>
    </w:p>
    <w:p>
      <w:r>
        <w:t>0/11</w:t>
      </w:r>
    </w:p>
    <w:p>
      <w:r>
        <w:t>0/11</w:t>
      </w:r>
    </w:p>
    <w:p>
      <w:r>
        <w:t>0/11</w:t>
      </w:r>
    </w:p>
    <w:p>
      <w:r>
        <w:t>11</w:t>
      </w:r>
    </w:p>
    <w:p>
      <w:r>
        <w:t>H. Cát Tiên</w:t>
      </w:r>
    </w:p>
    <w:p>
      <w:r>
        <w:t>2/11</w:t>
      </w:r>
    </w:p>
    <w:p>
      <w:r>
        <w:t>2/11</w:t>
      </w:r>
    </w:p>
    <w:p>
      <w:r>
        <w:t>0/11</w:t>
      </w:r>
    </w:p>
    <w:p>
      <w:r>
        <w:t>0/11</w:t>
      </w:r>
    </w:p>
    <w:p>
      <w:r>
        <w:t>0/11</w:t>
      </w:r>
    </w:p>
    <w:p>
      <w:r>
        <w:t>0/11</w:t>
      </w:r>
    </w:p>
    <w:p>
      <w:r>
        <w:t>0/11</w:t>
      </w:r>
    </w:p>
    <w:p>
      <w:r>
        <w:t>0/11</w:t>
      </w:r>
    </w:p>
    <w:p>
      <w:r>
        <w:t>0/11</w:t>
      </w:r>
    </w:p>
    <w:p>
      <w:r>
        <w:t>II. Mẫu đất cận ô nhiễm</w:t>
      </w:r>
    </w:p>
    <w:p>
      <w:r>
        <w:t>36/235</w:t>
      </w:r>
    </w:p>
    <w:p>
      <w:r>
        <w:t>20/235</w:t>
      </w:r>
    </w:p>
    <w:p>
      <w:r>
        <w:t>3/235</w:t>
      </w:r>
    </w:p>
    <w:p>
      <w:r>
        <w:t>1/235</w:t>
      </w:r>
    </w:p>
    <w:p>
      <w:r>
        <w:t>2/235</w:t>
      </w:r>
    </w:p>
    <w:p>
      <w:r>
        <w:t>24/235</w:t>
      </w:r>
    </w:p>
    <w:p>
      <w:r>
        <w:t>0/235</w:t>
      </w:r>
    </w:p>
    <w:p>
      <w:r>
        <w:t>2/235</w:t>
      </w:r>
    </w:p>
    <w:p>
      <w:r>
        <w:t>0/235</w:t>
      </w:r>
    </w:p>
    <w:p>
      <w:r>
        <w:t>1</w:t>
      </w:r>
    </w:p>
    <w:p>
      <w:r>
        <w:t>TP. Đà Lạt</w:t>
      </w:r>
    </w:p>
    <w:p>
      <w:r>
        <w:t>0/18</w:t>
      </w:r>
    </w:p>
    <w:p>
      <w:r>
        <w:t>0/18</w:t>
      </w:r>
    </w:p>
    <w:p>
      <w:r>
        <w:t>0/18</w:t>
      </w:r>
    </w:p>
    <w:p>
      <w:r>
        <w:t>0/18</w:t>
      </w:r>
    </w:p>
    <w:p>
      <w:r>
        <w:t>0/18</w:t>
      </w:r>
    </w:p>
    <w:p>
      <w:r>
        <w:t>1/18</w:t>
      </w:r>
    </w:p>
    <w:p>
      <w:r>
        <w:t>0/18</w:t>
      </w:r>
    </w:p>
    <w:p>
      <w:r>
        <w:t>0/18</w:t>
      </w:r>
    </w:p>
    <w:p>
      <w:r>
        <w:t>0/18</w:t>
      </w:r>
    </w:p>
    <w:p>
      <w:r>
        <w:t>2</w:t>
      </w:r>
    </w:p>
    <w:p>
      <w:r>
        <w:t>TP. Bảo Lộc</w:t>
      </w:r>
    </w:p>
    <w:p>
      <w:r>
        <w:t>6/47</w:t>
      </w:r>
    </w:p>
    <w:p>
      <w:r>
        <w:t>6/47</w:t>
      </w:r>
    </w:p>
    <w:p>
      <w:r>
        <w:t>0/47</w:t>
      </w:r>
    </w:p>
    <w:p>
      <w:r>
        <w:t>0/47</w:t>
      </w:r>
    </w:p>
    <w:p>
      <w:r>
        <w:t>0/47</w:t>
      </w:r>
    </w:p>
    <w:p>
      <w:r>
        <w:t>6/47</w:t>
      </w:r>
    </w:p>
    <w:p>
      <w:r>
        <w:t>0/47</w:t>
      </w:r>
    </w:p>
    <w:p>
      <w:r>
        <w:t>0/47</w:t>
      </w:r>
    </w:p>
    <w:p>
      <w:r>
        <w:t>0/47</w:t>
      </w:r>
    </w:p>
    <w:p>
      <w:r>
        <w:t>3</w:t>
      </w:r>
    </w:p>
    <w:p>
      <w:r>
        <w:t>H. Đơn Dương</w:t>
      </w:r>
    </w:p>
    <w:p>
      <w:r>
        <w:t>0/20</w:t>
      </w:r>
    </w:p>
    <w:p>
      <w:r>
        <w:t>0/20</w:t>
      </w:r>
    </w:p>
    <w:p>
      <w:r>
        <w:t>0/20</w:t>
      </w:r>
    </w:p>
    <w:p>
      <w:r>
        <w:t>0/20</w:t>
      </w:r>
    </w:p>
    <w:p>
      <w:r>
        <w:t>0/20</w:t>
      </w:r>
    </w:p>
    <w:p>
      <w:r>
        <w:t>0/20</w:t>
      </w:r>
    </w:p>
    <w:p>
      <w:r>
        <w:t>0/20</w:t>
      </w:r>
    </w:p>
    <w:p>
      <w:r>
        <w:t>1/20</w:t>
      </w:r>
    </w:p>
    <w:p>
      <w:r>
        <w:t>0/20</w:t>
      </w:r>
    </w:p>
    <w:p>
      <w:r>
        <w:t>4</w:t>
      </w:r>
    </w:p>
    <w:p>
      <w:r>
        <w:t>H. Lạc Dương</w:t>
      </w:r>
    </w:p>
    <w:p>
      <w:r>
        <w:t>0/10</w:t>
      </w:r>
    </w:p>
    <w:p>
      <w:r>
        <w:t>0/10</w:t>
      </w:r>
    </w:p>
    <w:p>
      <w:r>
        <w:t>0/10</w:t>
      </w:r>
    </w:p>
    <w:p>
      <w:r>
        <w:t>0/10</w:t>
      </w:r>
    </w:p>
    <w:p>
      <w:r>
        <w:t>0/10</w:t>
      </w:r>
    </w:p>
    <w:p>
      <w:r>
        <w:t>0/10</w:t>
      </w:r>
    </w:p>
    <w:p>
      <w:r>
        <w:t>0/10</w:t>
      </w:r>
    </w:p>
    <w:p>
      <w:r>
        <w:t>1/10</w:t>
      </w:r>
    </w:p>
    <w:p>
      <w:r>
        <w:t>0/10</w:t>
      </w:r>
    </w:p>
    <w:p>
      <w:r>
        <w:t>5</w:t>
      </w:r>
    </w:p>
    <w:p>
      <w:r>
        <w:t>H. Di Linh</w:t>
      </w:r>
    </w:p>
    <w:p>
      <w:r>
        <w:t>8/21</w:t>
      </w:r>
    </w:p>
    <w:p>
      <w:r>
        <w:t>0/21</w:t>
      </w:r>
    </w:p>
    <w:p>
      <w:r>
        <w:t>0/21</w:t>
      </w:r>
    </w:p>
    <w:p>
      <w:r>
        <w:t>0/21</w:t>
      </w:r>
    </w:p>
    <w:p>
      <w:r>
        <w:t>0/21</w:t>
      </w:r>
    </w:p>
    <w:p>
      <w:r>
        <w:t>8/21</w:t>
      </w:r>
    </w:p>
    <w:p>
      <w:r>
        <w:t>0/21</w:t>
      </w:r>
    </w:p>
    <w:p>
      <w:r>
        <w:t>0/21</w:t>
      </w:r>
    </w:p>
    <w:p>
      <w:r>
        <w:t>0/21</w:t>
      </w:r>
    </w:p>
    <w:p>
      <w:r>
        <w:t>6</w:t>
      </w:r>
    </w:p>
    <w:p>
      <w:r>
        <w:t>H. Đức Trọng</w:t>
      </w:r>
    </w:p>
    <w:p>
      <w:r>
        <w:t>0/27</w:t>
      </w:r>
    </w:p>
    <w:p>
      <w:r>
        <w:t>1/27</w:t>
      </w:r>
    </w:p>
    <w:p>
      <w:r>
        <w:t>0/27</w:t>
      </w:r>
    </w:p>
    <w:p>
      <w:r>
        <w:t>0/27</w:t>
      </w:r>
    </w:p>
    <w:p>
      <w:r>
        <w:t>0/27</w:t>
      </w:r>
    </w:p>
    <w:p>
      <w:r>
        <w:t>0/27</w:t>
      </w:r>
    </w:p>
    <w:p>
      <w:r>
        <w:t>0/27</w:t>
      </w:r>
    </w:p>
    <w:p>
      <w:r>
        <w:t>0/27</w:t>
      </w:r>
    </w:p>
    <w:p>
      <w:r>
        <w:t>0/27</w:t>
      </w:r>
    </w:p>
    <w:p>
      <w:r>
        <w:t>7</w:t>
      </w:r>
    </w:p>
    <w:p>
      <w:r>
        <w:t>H. Lâm Hà</w:t>
      </w:r>
    </w:p>
    <w:p>
      <w:r>
        <w:t>1/19</w:t>
      </w:r>
    </w:p>
    <w:p>
      <w:r>
        <w:t>0/19</w:t>
      </w:r>
    </w:p>
    <w:p>
      <w:r>
        <w:t>0/19</w:t>
      </w:r>
    </w:p>
    <w:p>
      <w:r>
        <w:t>0/19</w:t>
      </w:r>
    </w:p>
    <w:p>
      <w:r>
        <w:t>0/19</w:t>
      </w:r>
    </w:p>
    <w:p>
      <w:r>
        <w:t>1/19</w:t>
      </w:r>
    </w:p>
    <w:p>
      <w:r>
        <w:t>0/19</w:t>
      </w:r>
    </w:p>
    <w:p>
      <w:r>
        <w:t>0/19</w:t>
      </w:r>
    </w:p>
    <w:p>
      <w:r>
        <w:t>0/19</w:t>
      </w:r>
    </w:p>
    <w:p>
      <w:r>
        <w:t>8</w:t>
      </w:r>
    </w:p>
    <w:p>
      <w:r>
        <w:t>H. Bảo Lâm</w:t>
      </w:r>
    </w:p>
    <w:p>
      <w:r>
        <w:t>12/49</w:t>
      </w:r>
    </w:p>
    <w:p>
      <w:r>
        <w:t>4/49</w:t>
      </w:r>
    </w:p>
    <w:p>
      <w:r>
        <w:t>3/49</w:t>
      </w:r>
    </w:p>
    <w:p>
      <w:r>
        <w:t>1/49</w:t>
      </w:r>
    </w:p>
    <w:p>
      <w:r>
        <w:t>2/49</w:t>
      </w:r>
    </w:p>
    <w:p>
      <w:r>
        <w:t>8/49</w:t>
      </w:r>
    </w:p>
    <w:p>
      <w:r>
        <w:t>0/49</w:t>
      </w:r>
    </w:p>
    <w:p>
      <w:r>
        <w:t>0/49</w:t>
      </w:r>
    </w:p>
    <w:p>
      <w:r>
        <w:t>0/49</w:t>
      </w:r>
    </w:p>
    <w:p>
      <w:r>
        <w:t>9</w:t>
      </w:r>
    </w:p>
    <w:p>
      <w:r>
        <w:t>H. Đạ Huoai</w:t>
      </w:r>
    </w:p>
    <w:p>
      <w:r>
        <w:t>0/2</w:t>
      </w:r>
    </w:p>
    <w:p>
      <w:r>
        <w:t>0/2</w:t>
      </w:r>
    </w:p>
    <w:p>
      <w:r>
        <w:t>0/2</w:t>
      </w:r>
    </w:p>
    <w:p>
      <w:r>
        <w:t>0/2</w:t>
      </w:r>
    </w:p>
    <w:p>
      <w:r>
        <w:t>0/2</w:t>
      </w:r>
    </w:p>
    <w:p>
      <w:r>
        <w:t>0/2</w:t>
      </w:r>
    </w:p>
    <w:p>
      <w:r>
        <w:t>0/2</w:t>
      </w:r>
    </w:p>
    <w:p>
      <w:r>
        <w:t>0/2</w:t>
      </w:r>
    </w:p>
    <w:p>
      <w:r>
        <w:t>0/2</w:t>
      </w:r>
    </w:p>
    <w:p>
      <w:r>
        <w:t>10</w:t>
      </w:r>
    </w:p>
    <w:p>
      <w:r>
        <w:t>H. Đạ Tẻh</w:t>
      </w:r>
    </w:p>
    <w:p>
      <w:r>
        <w:t>3/11</w:t>
      </w:r>
    </w:p>
    <w:p>
      <w:r>
        <w:t>3/11</w:t>
      </w:r>
    </w:p>
    <w:p>
      <w:r>
        <w:t>0/11</w:t>
      </w:r>
    </w:p>
    <w:p>
      <w:r>
        <w:t>0/11</w:t>
      </w:r>
    </w:p>
    <w:p>
      <w:r>
        <w:t>0/11</w:t>
      </w:r>
    </w:p>
    <w:p>
      <w:r>
        <w:t>0/11</w:t>
      </w:r>
    </w:p>
    <w:p>
      <w:r>
        <w:t>0/11</w:t>
      </w:r>
    </w:p>
    <w:p>
      <w:r>
        <w:t>0/11</w:t>
      </w:r>
    </w:p>
    <w:p>
      <w:r>
        <w:t>0/11</w:t>
      </w:r>
    </w:p>
    <w:p>
      <w:r>
        <w:t>11</w:t>
      </w:r>
    </w:p>
    <w:p>
      <w:r>
        <w:t>H. Cát Tiên</w:t>
      </w:r>
    </w:p>
    <w:p>
      <w:r>
        <w:t>6/11</w:t>
      </w:r>
    </w:p>
    <w:p>
      <w:r>
        <w:t>6/11</w:t>
      </w:r>
    </w:p>
    <w:p>
      <w:r>
        <w:t>0/11</w:t>
      </w:r>
    </w:p>
    <w:p>
      <w:r>
        <w:t>0/11</w:t>
      </w:r>
    </w:p>
    <w:p>
      <w:r>
        <w:t>0/11</w:t>
      </w:r>
    </w:p>
    <w:p>
      <w:r>
        <w:t>0/11</w:t>
      </w:r>
    </w:p>
    <w:p>
      <w:r>
        <w:t>0/11</w:t>
      </w:r>
    </w:p>
    <w:p>
      <w:r>
        <w:t>0/11</w:t>
      </w:r>
    </w:p>
    <w:p>
      <w:r>
        <w:t>0/11</w:t>
      </w:r>
    </w:p>
    <w:p>
      <w:r>
        <w:t>PHỤ LỤC 7:</w:t>
      </w:r>
    </w:p>
    <w:p>
      <w:r>
        <w:t>KẾT QUẢ ĐIỀU TRA, ĐÁNH GIÁ SỐ LƯỢNG MẪU NƯỚC BỊ Ô NHIỄM, CẬN Ô NHIỄM TRONG TỔNG SỐ ĐIỂM LẤY MẪU TỈNH LÂM ĐỒNG</w:t>
      </w:r>
    </w:p>
    <w:p>
      <w:r>
        <w:t>STT</w:t>
      </w:r>
    </w:p>
    <w:p>
      <w:r>
        <w:t>Đơn vị hành chính cấp huyện</w:t>
      </w:r>
    </w:p>
    <w:p>
      <w:r>
        <w:t>Số lượng điểm bị ô nhiễm, cận ô nhiễm/ tổng số điểm lấy mẫu</w:t>
      </w:r>
    </w:p>
    <w:p>
      <w:r>
        <w:t>Loại hình ô nhiễm</w:t>
      </w:r>
    </w:p>
    <w:p>
      <w:r>
        <w:t>Kim loại nặng</w:t>
      </w:r>
    </w:p>
    <w:p>
      <w:r>
        <w:t>As</w:t>
      </w:r>
    </w:p>
    <w:p>
      <w:r>
        <w:t>Cu</w:t>
      </w:r>
    </w:p>
    <w:p>
      <w:r>
        <w:t>Pb</w:t>
      </w:r>
    </w:p>
    <w:p>
      <w:r>
        <w:t>Zn</w:t>
      </w:r>
    </w:p>
    <w:p>
      <w:r>
        <w:t>Cr</w:t>
      </w:r>
    </w:p>
    <w:p>
      <w:r>
        <w:t>Cd</w:t>
      </w:r>
    </w:p>
    <w:p>
      <w:r>
        <w:t>(A)</w:t>
      </w:r>
    </w:p>
    <w:p>
      <w:r>
        <w:t>(B)</w:t>
      </w:r>
    </w:p>
    <w:p>
      <w:r>
        <w:t>(1)</w:t>
      </w:r>
    </w:p>
    <w:p>
      <w:r>
        <w:t>(2)</w:t>
      </w:r>
    </w:p>
    <w:p>
      <w:r>
        <w:t>(3)</w:t>
      </w:r>
    </w:p>
    <w:p>
      <w:r>
        <w:t>(4)</w:t>
      </w:r>
    </w:p>
    <w:p>
      <w:r>
        <w:t>(5)</w:t>
      </w:r>
    </w:p>
    <w:p>
      <w:r>
        <w:t>(6)</w:t>
      </w:r>
    </w:p>
    <w:p>
      <w:r>
        <w:t>(7)</w:t>
      </w:r>
    </w:p>
    <w:p>
      <w:r>
        <w:t>I. Mẫu nước bị ô nhiễm</w:t>
      </w:r>
    </w:p>
    <w:p>
      <w:r>
        <w:t>2/42</w:t>
      </w:r>
    </w:p>
    <w:p>
      <w:r>
        <w:t>2/42</w:t>
      </w:r>
    </w:p>
    <w:p>
      <w:r>
        <w:t>0/42</w:t>
      </w:r>
    </w:p>
    <w:p>
      <w:r>
        <w:t>2/42</w:t>
      </w:r>
    </w:p>
    <w:p>
      <w:r>
        <w:t>0/42</w:t>
      </w:r>
    </w:p>
    <w:p>
      <w:r>
        <w:t>0/42</w:t>
      </w:r>
    </w:p>
    <w:p>
      <w:r>
        <w:t>0/42</w:t>
      </w:r>
    </w:p>
    <w:p>
      <w:r>
        <w:t>1</w:t>
      </w:r>
    </w:p>
    <w:p>
      <w:r>
        <w:t>TP. Đà Lạt</w:t>
      </w:r>
    </w:p>
    <w:p>
      <w:r>
        <w:t>2/6</w:t>
      </w:r>
    </w:p>
    <w:p>
      <w:r>
        <w:t>1/6</w:t>
      </w:r>
    </w:p>
    <w:p>
      <w:r>
        <w:t>0/6</w:t>
      </w:r>
    </w:p>
    <w:p>
      <w:r>
        <w:t>2/6</w:t>
      </w:r>
    </w:p>
    <w:p>
      <w:r>
        <w:t>0/6</w:t>
      </w:r>
    </w:p>
    <w:p>
      <w:r>
        <w:t>0/6</w:t>
      </w:r>
    </w:p>
    <w:p>
      <w:r>
        <w:t>0/6</w:t>
      </w:r>
    </w:p>
    <w:p>
      <w:r>
        <w:t>2</w:t>
      </w:r>
    </w:p>
    <w:p>
      <w:r>
        <w:t>TP. Bảo Lộc</w:t>
      </w:r>
    </w:p>
    <w:p>
      <w:r>
        <w:t>0/4</w:t>
      </w:r>
    </w:p>
    <w:p>
      <w:r>
        <w:t>0/4</w:t>
      </w:r>
    </w:p>
    <w:p>
      <w:r>
        <w:t>0/4</w:t>
      </w:r>
    </w:p>
    <w:p>
      <w:r>
        <w:t>0/4</w:t>
      </w:r>
    </w:p>
    <w:p>
      <w:r>
        <w:t>0/4</w:t>
      </w:r>
    </w:p>
    <w:p>
      <w:r>
        <w:t>0/4</w:t>
      </w:r>
    </w:p>
    <w:p>
      <w:r>
        <w:t>0/4</w:t>
      </w:r>
    </w:p>
    <w:p>
      <w:r>
        <w:t>3</w:t>
      </w:r>
    </w:p>
    <w:p>
      <w:r>
        <w:t>H. Đơn Dương</w:t>
      </w:r>
    </w:p>
    <w:p>
      <w:r>
        <w:t>0/4</w:t>
      </w:r>
    </w:p>
    <w:p>
      <w:r>
        <w:t>0/4</w:t>
      </w:r>
    </w:p>
    <w:p>
      <w:r>
        <w:t>0/4</w:t>
      </w:r>
    </w:p>
    <w:p>
      <w:r>
        <w:t>0/4</w:t>
      </w:r>
    </w:p>
    <w:p>
      <w:r>
        <w:t>0/4</w:t>
      </w:r>
    </w:p>
    <w:p>
      <w:r>
        <w:t>0/4</w:t>
      </w:r>
    </w:p>
    <w:p>
      <w:r>
        <w:t>0/4</w:t>
      </w:r>
    </w:p>
    <w:p>
      <w:r>
        <w:t>4</w:t>
      </w:r>
    </w:p>
    <w:p>
      <w:r>
        <w:t>H. Di Linh</w:t>
      </w:r>
    </w:p>
    <w:p>
      <w:r>
        <w:t>0/6</w:t>
      </w:r>
    </w:p>
    <w:p>
      <w:r>
        <w:t>0/6</w:t>
      </w:r>
    </w:p>
    <w:p>
      <w:r>
        <w:t>0/6</w:t>
      </w:r>
    </w:p>
    <w:p>
      <w:r>
        <w:t>0/6</w:t>
      </w:r>
    </w:p>
    <w:p>
      <w:r>
        <w:t>0/6</w:t>
      </w:r>
    </w:p>
    <w:p>
      <w:r>
        <w:t>0/6</w:t>
      </w:r>
    </w:p>
    <w:p>
      <w:r>
        <w:t>0/6</w:t>
      </w:r>
    </w:p>
    <w:p>
      <w:r>
        <w:t>5</w:t>
      </w:r>
    </w:p>
    <w:p>
      <w:r>
        <w:t>H. Đức Trọng</w:t>
      </w:r>
    </w:p>
    <w:p>
      <w:r>
        <w:t>0/4</w:t>
      </w:r>
    </w:p>
    <w:p>
      <w:r>
        <w:t>0/4</w:t>
      </w:r>
    </w:p>
    <w:p>
      <w:r>
        <w:t>0/4</w:t>
      </w:r>
    </w:p>
    <w:p>
      <w:r>
        <w:t>0/4</w:t>
      </w:r>
    </w:p>
    <w:p>
      <w:r>
        <w:t>0/4</w:t>
      </w:r>
    </w:p>
    <w:p>
      <w:r>
        <w:t>0/4</w:t>
      </w:r>
    </w:p>
    <w:p>
      <w:r>
        <w:t>0/4</w:t>
      </w:r>
    </w:p>
    <w:p>
      <w:r>
        <w:t>6</w:t>
      </w:r>
    </w:p>
    <w:p>
      <w:r>
        <w:t>H. Lâm Hà</w:t>
      </w:r>
    </w:p>
    <w:p>
      <w:r>
        <w:t>0/4</w:t>
      </w:r>
    </w:p>
    <w:p>
      <w:r>
        <w:t>0/4</w:t>
      </w:r>
    </w:p>
    <w:p>
      <w:r>
        <w:t>0/4</w:t>
      </w:r>
    </w:p>
    <w:p>
      <w:r>
        <w:t>0/4</w:t>
      </w:r>
    </w:p>
    <w:p>
      <w:r>
        <w:t>0/4</w:t>
      </w:r>
    </w:p>
    <w:p>
      <w:r>
        <w:t>0/4</w:t>
      </w:r>
    </w:p>
    <w:p>
      <w:r>
        <w:t>0/4</w:t>
      </w:r>
    </w:p>
    <w:p>
      <w:r>
        <w:t>7</w:t>
      </w:r>
    </w:p>
    <w:p>
      <w:r>
        <w:t>H. Bảo Lâm</w:t>
      </w:r>
    </w:p>
    <w:p>
      <w:r>
        <w:t>0/8</w:t>
      </w:r>
    </w:p>
    <w:p>
      <w:r>
        <w:t>0/8</w:t>
      </w:r>
    </w:p>
    <w:p>
      <w:r>
        <w:t>0/8</w:t>
      </w:r>
    </w:p>
    <w:p>
      <w:r>
        <w:t>0/8</w:t>
      </w:r>
    </w:p>
    <w:p>
      <w:r>
        <w:t>0/8</w:t>
      </w:r>
    </w:p>
    <w:p>
      <w:r>
        <w:t>0/8</w:t>
      </w:r>
    </w:p>
    <w:p>
      <w:r>
        <w:t>0/8</w:t>
      </w:r>
    </w:p>
    <w:p>
      <w:r>
        <w:t>8</w:t>
      </w:r>
    </w:p>
    <w:p>
      <w:r>
        <w:t>H. Đạ Huoai</w:t>
      </w:r>
    </w:p>
    <w:p>
      <w:r>
        <w:t>0/2</w:t>
      </w:r>
    </w:p>
    <w:p>
      <w:r>
        <w:t>0/2</w:t>
      </w:r>
    </w:p>
    <w:p>
      <w:r>
        <w:t>0/2</w:t>
      </w:r>
    </w:p>
    <w:p>
      <w:r>
        <w:t>0/2</w:t>
      </w:r>
    </w:p>
    <w:p>
      <w:r>
        <w:t>0/2</w:t>
      </w:r>
    </w:p>
    <w:p>
      <w:r>
        <w:t>0/2</w:t>
      </w:r>
    </w:p>
    <w:p>
      <w:r>
        <w:t>0/2</w:t>
      </w:r>
    </w:p>
    <w:p>
      <w:r>
        <w:t>9</w:t>
      </w:r>
    </w:p>
    <w:p>
      <w:r>
        <w:t>H. Đạ Tẻh</w:t>
      </w:r>
    </w:p>
    <w:p>
      <w:r>
        <w:t>0/2</w:t>
      </w:r>
    </w:p>
    <w:p>
      <w:r>
        <w:t>0/2</w:t>
      </w:r>
    </w:p>
    <w:p>
      <w:r>
        <w:t>0/2</w:t>
      </w:r>
    </w:p>
    <w:p>
      <w:r>
        <w:t>0/2</w:t>
      </w:r>
    </w:p>
    <w:p>
      <w:r>
        <w:t>0/2</w:t>
      </w:r>
    </w:p>
    <w:p>
      <w:r>
        <w:t>0/2</w:t>
      </w:r>
    </w:p>
    <w:p>
      <w:r>
        <w:t>0/2</w:t>
      </w:r>
    </w:p>
    <w:p>
      <w:r>
        <w:t>10</w:t>
      </w:r>
    </w:p>
    <w:p>
      <w:r>
        <w:t>H. Cát Tiên</w:t>
      </w:r>
    </w:p>
    <w:p>
      <w:r>
        <w:t>0/2</w:t>
      </w:r>
    </w:p>
    <w:p>
      <w:r>
        <w:t>0/2</w:t>
      </w:r>
    </w:p>
    <w:p>
      <w:r>
        <w:t>0/2</w:t>
      </w:r>
    </w:p>
    <w:p>
      <w:r>
        <w:t>0/2</w:t>
      </w:r>
    </w:p>
    <w:p>
      <w:r>
        <w:t>0/2</w:t>
      </w:r>
    </w:p>
    <w:p>
      <w:r>
        <w:t>0/2</w:t>
      </w:r>
    </w:p>
    <w:p>
      <w:r>
        <w:t>0/2</w:t>
      </w:r>
    </w:p>
    <w:p>
      <w:r>
        <w:t>II. Mẫu nước cận ô nhiễm</w:t>
      </w:r>
    </w:p>
    <w:p>
      <w:r>
        <w:t>0/42</w:t>
      </w:r>
    </w:p>
    <w:p>
      <w:r>
        <w:t>0/42</w:t>
      </w:r>
    </w:p>
    <w:p>
      <w:r>
        <w:t>0/42</w:t>
      </w:r>
    </w:p>
    <w:p>
      <w:r>
        <w:t>0/42</w:t>
      </w:r>
    </w:p>
    <w:p>
      <w:r>
        <w:t>0/42</w:t>
      </w:r>
    </w:p>
    <w:p>
      <w:r>
        <w:t>0/42</w:t>
      </w:r>
    </w:p>
    <w:p>
      <w:r>
        <w:t>0/42</w:t>
      </w:r>
    </w:p>
    <w:p>
      <w:r>
        <w:t>1</w:t>
      </w:r>
    </w:p>
    <w:p>
      <w:r>
        <w:t>TP. Đà Lạt</w:t>
      </w:r>
    </w:p>
    <w:p>
      <w:r>
        <w:t>0/6</w:t>
      </w:r>
    </w:p>
    <w:p>
      <w:r>
        <w:t>0/6</w:t>
      </w:r>
    </w:p>
    <w:p>
      <w:r>
        <w:t>0/6</w:t>
      </w:r>
    </w:p>
    <w:p>
      <w:r>
        <w:t>0/6</w:t>
      </w:r>
    </w:p>
    <w:p>
      <w:r>
        <w:t>0/6</w:t>
      </w:r>
    </w:p>
    <w:p>
      <w:r>
        <w:t>0/6</w:t>
      </w:r>
    </w:p>
    <w:p>
      <w:r>
        <w:t>0/6</w:t>
      </w:r>
    </w:p>
    <w:p>
      <w:r>
        <w:t>2</w:t>
      </w:r>
    </w:p>
    <w:p>
      <w:r>
        <w:t>TP. Bảo Lộc</w:t>
      </w:r>
    </w:p>
    <w:p>
      <w:r>
        <w:t>0/4</w:t>
      </w:r>
    </w:p>
    <w:p>
      <w:r>
        <w:t>0/4</w:t>
      </w:r>
    </w:p>
    <w:p>
      <w:r>
        <w:t>0/4</w:t>
      </w:r>
    </w:p>
    <w:p>
      <w:r>
        <w:t>0/4</w:t>
      </w:r>
    </w:p>
    <w:p>
      <w:r>
        <w:t>0/4</w:t>
      </w:r>
    </w:p>
    <w:p>
      <w:r>
        <w:t>0/4</w:t>
      </w:r>
    </w:p>
    <w:p>
      <w:r>
        <w:t>0/4</w:t>
      </w:r>
    </w:p>
    <w:p>
      <w:r>
        <w:t>3</w:t>
      </w:r>
    </w:p>
    <w:p>
      <w:r>
        <w:t>H. Đơn Dương</w:t>
      </w:r>
    </w:p>
    <w:p>
      <w:r>
        <w:t>0/4</w:t>
      </w:r>
    </w:p>
    <w:p>
      <w:r>
        <w:t>0/4</w:t>
      </w:r>
    </w:p>
    <w:p>
      <w:r>
        <w:t>0/4</w:t>
      </w:r>
    </w:p>
    <w:p>
      <w:r>
        <w:t>0/4</w:t>
      </w:r>
    </w:p>
    <w:p>
      <w:r>
        <w:t>0/4</w:t>
      </w:r>
    </w:p>
    <w:p>
      <w:r>
        <w:t>0/4</w:t>
      </w:r>
    </w:p>
    <w:p>
      <w:r>
        <w:t>0/4</w:t>
      </w:r>
    </w:p>
    <w:p>
      <w:r>
        <w:t>4</w:t>
      </w:r>
    </w:p>
    <w:p>
      <w:r>
        <w:t>H. Di Linh</w:t>
      </w:r>
    </w:p>
    <w:p>
      <w:r>
        <w:t>0/6</w:t>
      </w:r>
    </w:p>
    <w:p>
      <w:r>
        <w:t>0/6</w:t>
      </w:r>
    </w:p>
    <w:p>
      <w:r>
        <w:t>0/6</w:t>
      </w:r>
    </w:p>
    <w:p>
      <w:r>
        <w:t>0/6</w:t>
      </w:r>
    </w:p>
    <w:p>
      <w:r>
        <w:t>0/6</w:t>
      </w:r>
    </w:p>
    <w:p>
      <w:r>
        <w:t>0/6</w:t>
      </w:r>
    </w:p>
    <w:p>
      <w:r>
        <w:t>0/6</w:t>
      </w:r>
    </w:p>
    <w:p>
      <w:r>
        <w:t>5</w:t>
      </w:r>
    </w:p>
    <w:p>
      <w:r>
        <w:t>H. Đức Trọng</w:t>
      </w:r>
    </w:p>
    <w:p>
      <w:r>
        <w:t>0/4</w:t>
      </w:r>
    </w:p>
    <w:p>
      <w:r>
        <w:t>0/4</w:t>
      </w:r>
    </w:p>
    <w:p>
      <w:r>
        <w:t>0/4</w:t>
      </w:r>
    </w:p>
    <w:p>
      <w:r>
        <w:t>0/4</w:t>
      </w:r>
    </w:p>
    <w:p>
      <w:r>
        <w:t>0/4</w:t>
      </w:r>
    </w:p>
    <w:p>
      <w:r>
        <w:t>0/4</w:t>
      </w:r>
    </w:p>
    <w:p>
      <w:r>
        <w:t>0/4</w:t>
      </w:r>
    </w:p>
    <w:p>
      <w:r>
        <w:t>6</w:t>
      </w:r>
    </w:p>
    <w:p>
      <w:r>
        <w:t>H. Lâm Hà</w:t>
      </w:r>
    </w:p>
    <w:p>
      <w:r>
        <w:t>0/4</w:t>
      </w:r>
    </w:p>
    <w:p>
      <w:r>
        <w:t>0/4</w:t>
      </w:r>
    </w:p>
    <w:p>
      <w:r>
        <w:t>0/4</w:t>
      </w:r>
    </w:p>
    <w:p>
      <w:r>
        <w:t>0/4</w:t>
      </w:r>
    </w:p>
    <w:p>
      <w:r>
        <w:t>0/4</w:t>
      </w:r>
    </w:p>
    <w:p>
      <w:r>
        <w:t>0/4</w:t>
      </w:r>
    </w:p>
    <w:p>
      <w:r>
        <w:t>0/4</w:t>
      </w:r>
    </w:p>
    <w:p>
      <w:r>
        <w:t>7</w:t>
      </w:r>
    </w:p>
    <w:p>
      <w:r>
        <w:t>H. Bảo Lâm</w:t>
      </w:r>
    </w:p>
    <w:p>
      <w:r>
        <w:t>0/8</w:t>
      </w:r>
    </w:p>
    <w:p>
      <w:r>
        <w:t>0/8</w:t>
      </w:r>
    </w:p>
    <w:p>
      <w:r>
        <w:t>0/8</w:t>
      </w:r>
    </w:p>
    <w:p>
      <w:r>
        <w:t>0/8</w:t>
      </w:r>
    </w:p>
    <w:p>
      <w:r>
        <w:t>0/8</w:t>
      </w:r>
    </w:p>
    <w:p>
      <w:r>
        <w:t>0/8</w:t>
      </w:r>
    </w:p>
    <w:p>
      <w:r>
        <w:t>0/8</w:t>
      </w:r>
    </w:p>
    <w:p>
      <w:r>
        <w:t>8</w:t>
      </w:r>
    </w:p>
    <w:p>
      <w:r>
        <w:t>H. Đạ Huoai</w:t>
      </w:r>
    </w:p>
    <w:p>
      <w:r>
        <w:t>0/2</w:t>
      </w:r>
    </w:p>
    <w:p>
      <w:r>
        <w:t>0/2</w:t>
      </w:r>
    </w:p>
    <w:p>
      <w:r>
        <w:t>0/2</w:t>
      </w:r>
    </w:p>
    <w:p>
      <w:r>
        <w:t>0/2</w:t>
      </w:r>
    </w:p>
    <w:p>
      <w:r>
        <w:t>0/2</w:t>
      </w:r>
    </w:p>
    <w:p>
      <w:r>
        <w:t>0/2</w:t>
      </w:r>
    </w:p>
    <w:p>
      <w:r>
        <w:t>0/2</w:t>
      </w:r>
    </w:p>
    <w:p>
      <w:r>
        <w:t>9</w:t>
      </w:r>
    </w:p>
    <w:p>
      <w:r>
        <w:t>H. Đạ Tẻh</w:t>
      </w:r>
    </w:p>
    <w:p>
      <w:r>
        <w:t>0/2</w:t>
      </w:r>
    </w:p>
    <w:p>
      <w:r>
        <w:t>0/2</w:t>
      </w:r>
    </w:p>
    <w:p>
      <w:r>
        <w:t>0/2</w:t>
      </w:r>
    </w:p>
    <w:p>
      <w:r>
        <w:t>0/2</w:t>
      </w:r>
    </w:p>
    <w:p>
      <w:r>
        <w:t>0/2</w:t>
      </w:r>
    </w:p>
    <w:p>
      <w:r>
        <w:t>0/2</w:t>
      </w:r>
    </w:p>
    <w:p>
      <w:r>
        <w:t>0/2</w:t>
      </w:r>
    </w:p>
    <w:p>
      <w:r>
        <w:t>10</w:t>
      </w:r>
    </w:p>
    <w:p>
      <w:r>
        <w:t>H. Cát Tiên</w:t>
      </w:r>
    </w:p>
    <w:p>
      <w:r>
        <w:t>0/2</w:t>
      </w:r>
    </w:p>
    <w:p>
      <w:r>
        <w:t>0/2</w:t>
      </w:r>
    </w:p>
    <w:p>
      <w:r>
        <w:t>0/2</w:t>
      </w:r>
    </w:p>
    <w:p>
      <w:r>
        <w:t>0/2</w:t>
      </w:r>
    </w:p>
    <w:p>
      <w:r>
        <w:t>0/2</w:t>
      </w:r>
    </w:p>
    <w:p>
      <w:r>
        <w:t>0/2</w:t>
      </w:r>
    </w:p>
    <w:p>
      <w:r>
        <w:t>0/2</w:t>
      </w:r>
    </w:p>
    <w:p>
      <w:r>
        <w:t>PHỤ LỤC 8:</w:t>
      </w:r>
    </w:p>
    <w:p>
      <w:r>
        <w:t>KẾT QUẢ ĐIỀU TRA, ĐÁNH GIÁ Ô NHIỄM ĐẤT TỈNH LÂM ĐỒNG</w:t>
      </w:r>
    </w:p>
    <w:p>
      <w:r>
        <w:t>STT</w:t>
      </w:r>
    </w:p>
    <w:p>
      <w:r>
        <w:t>Khu vực điều tra</w:t>
      </w:r>
    </w:p>
    <w:p>
      <w:r>
        <w:t>Diện tích điều tra (ha)</w:t>
      </w:r>
    </w:p>
    <w:p>
      <w:r>
        <w:t>Diện tích bị ô nhiễm, cận ô nhiễm</w:t>
      </w:r>
    </w:p>
    <w:p>
      <w:r>
        <w:t>Diện tích không ô nhiễm</w:t>
      </w:r>
    </w:p>
    <w:p>
      <w:r>
        <w:t>Diện tích bị ô nhiễm</w:t>
      </w:r>
    </w:p>
    <w:p>
      <w:r>
        <w:t>Diện tích cận ô nhiễm</w:t>
      </w:r>
    </w:p>
    <w:p>
      <w:r>
        <w:t>(Ha)</w:t>
      </w:r>
    </w:p>
    <w:p>
      <w:r>
        <w:t>(%)</w:t>
      </w:r>
    </w:p>
    <w:p>
      <w:r>
        <w:t>(Ha)</w:t>
      </w:r>
    </w:p>
    <w:p>
      <w:r>
        <w:t>(%)</w:t>
      </w:r>
    </w:p>
    <w:p>
      <w:r>
        <w:t>(Ha)</w:t>
      </w:r>
    </w:p>
    <w:p>
      <w:r>
        <w:t>(%)</w:t>
      </w:r>
    </w:p>
    <w:p>
      <w:r>
        <w:t>(1)</w:t>
      </w:r>
    </w:p>
    <w:p>
      <w:r>
        <w:t>(2)</w:t>
      </w:r>
    </w:p>
    <w:p>
      <w:r>
        <w:t>(3)</w:t>
      </w:r>
    </w:p>
    <w:p>
      <w:r>
        <w:t>(4)</w:t>
      </w:r>
    </w:p>
    <w:p>
      <w:r>
        <w:t>(5)=(4)/(3)*100</w:t>
      </w:r>
    </w:p>
    <w:p>
      <w:r>
        <w:t>(6)</w:t>
      </w:r>
    </w:p>
    <w:p>
      <w:r>
        <w:t>(7)=(6)/(3)*100</w:t>
      </w:r>
    </w:p>
    <w:p>
      <w:r>
        <w:t>(8)</w:t>
      </w:r>
    </w:p>
    <w:p>
      <w:r>
        <w:t>(9)=(8)/(3)*100</w:t>
      </w:r>
    </w:p>
    <w:p>
      <w:r>
        <w:t>Tổng cộng</w:t>
      </w:r>
    </w:p>
    <w:p>
      <w:r>
        <w:t>1.193,43</w:t>
      </w:r>
    </w:p>
    <w:p>
      <w:r>
        <w:t>196,62</w:t>
      </w:r>
    </w:p>
    <w:p>
      <w:r>
        <w:t>16,48</w:t>
      </w:r>
    </w:p>
    <w:p>
      <w:r>
        <w:t>149,16</w:t>
      </w:r>
    </w:p>
    <w:p>
      <w:r>
        <w:t>12,50</w:t>
      </w:r>
    </w:p>
    <w:p>
      <w:r>
        <w:t>847,65</w:t>
      </w:r>
    </w:p>
    <w:p>
      <w:r>
        <w:t>71,03</w:t>
      </w:r>
    </w:p>
    <w:p>
      <w:r>
        <w:t>1</w:t>
      </w:r>
    </w:p>
    <w:p>
      <w:r>
        <w:t>Khu công nghiệp Lộc Sơn</w:t>
      </w:r>
    </w:p>
    <w:p>
      <w:r>
        <w:t>207,17</w:t>
      </w:r>
    </w:p>
    <w:p>
      <w:r>
        <w:t>0,95</w:t>
      </w:r>
    </w:p>
    <w:p>
      <w:r>
        <w:t>0,46</w:t>
      </w:r>
    </w:p>
    <w:p>
      <w:r>
        <w:t>206,22</w:t>
      </w:r>
    </w:p>
    <w:p>
      <w:r>
        <w:t>99,54</w:t>
      </w:r>
    </w:p>
    <w:p>
      <w:r>
        <w:t>2</w:t>
      </w:r>
    </w:p>
    <w:p>
      <w:r>
        <w:t>Khu công nghiệp Phú Hội</w:t>
      </w:r>
    </w:p>
    <w:p>
      <w:r>
        <w:t>80,78</w:t>
      </w:r>
    </w:p>
    <w:p>
      <w:r>
        <w:t>80,78</w:t>
      </w:r>
    </w:p>
    <w:p>
      <w:r>
        <w:t>100,00</w:t>
      </w:r>
    </w:p>
    <w:p>
      <w:r>
        <w:t>3</w:t>
      </w:r>
    </w:p>
    <w:p>
      <w:r>
        <w:t>Cụm CN Phát Chi</w:t>
      </w:r>
    </w:p>
    <w:p>
      <w:r>
        <w:t>17,66</w:t>
      </w:r>
    </w:p>
    <w:p>
      <w:r>
        <w:t>17,66</w:t>
      </w:r>
    </w:p>
    <w:p>
      <w:r>
        <w:t>100,00</w:t>
      </w:r>
    </w:p>
    <w:p>
      <w:r>
        <w:t>4</w:t>
      </w:r>
    </w:p>
    <w:p>
      <w:r>
        <w:t>Cụm CN Ka Đô</w:t>
      </w:r>
    </w:p>
    <w:p>
      <w:r>
        <w:t>42,28</w:t>
      </w:r>
    </w:p>
    <w:p>
      <w:r>
        <w:t>42,28</w:t>
      </w:r>
    </w:p>
    <w:p>
      <w:r>
        <w:t>100,00</w:t>
      </w:r>
    </w:p>
    <w:p>
      <w:r>
        <w:t>5</w:t>
      </w:r>
    </w:p>
    <w:p>
      <w:r>
        <w:t>Cụm CN Đinh Văn</w:t>
      </w:r>
    </w:p>
    <w:p>
      <w:r>
        <w:t>35,17</w:t>
      </w:r>
    </w:p>
    <w:p>
      <w:r>
        <w:t>35,17</w:t>
      </w:r>
    </w:p>
    <w:p>
      <w:r>
        <w:t>100,00</w:t>
      </w:r>
    </w:p>
    <w:p>
      <w:r>
        <w:t>6</w:t>
      </w:r>
    </w:p>
    <w:p>
      <w:r>
        <w:t>Cụm CN Lộc Thắng</w:t>
      </w:r>
    </w:p>
    <w:p>
      <w:r>
        <w:t>30,91</w:t>
      </w:r>
    </w:p>
    <w:p>
      <w:r>
        <w:t>0,49</w:t>
      </w:r>
    </w:p>
    <w:p>
      <w:r>
        <w:t>1,59</w:t>
      </w:r>
    </w:p>
    <w:p>
      <w:r>
        <w:t>30,42</w:t>
      </w:r>
    </w:p>
    <w:p>
      <w:r>
        <w:t>98,41</w:t>
      </w:r>
    </w:p>
    <w:p>
      <w:r>
        <w:t>7</w:t>
      </w:r>
    </w:p>
    <w:p>
      <w:r>
        <w:t>Cụm CN Gia Hiệp</w:t>
      </w:r>
    </w:p>
    <w:p>
      <w:r>
        <w:t>20,69</w:t>
      </w:r>
    </w:p>
    <w:p>
      <w:r>
        <w:t>20,69</w:t>
      </w:r>
    </w:p>
    <w:p>
      <w:r>
        <w:t>100,00</w:t>
      </w:r>
    </w:p>
    <w:p>
      <w:r>
        <w:t>8</w:t>
      </w:r>
    </w:p>
    <w:p>
      <w:r>
        <w:t>Cụm CN Tam Bố</w:t>
      </w:r>
    </w:p>
    <w:p>
      <w:r>
        <w:t>30,78</w:t>
      </w:r>
    </w:p>
    <w:p>
      <w:r>
        <w:t>30,78</w:t>
      </w:r>
    </w:p>
    <w:p>
      <w:r>
        <w:t>100,00</w:t>
      </w:r>
    </w:p>
    <w:p>
      <w:r>
        <w:t>9</w:t>
      </w:r>
    </w:p>
    <w:p>
      <w:r>
        <w:t>Khu khai thác Boxít TT. Lộc Thắng</w:t>
      </w:r>
    </w:p>
    <w:p>
      <w:r>
        <w:t>50,70</w:t>
      </w:r>
    </w:p>
    <w:p>
      <w:r>
        <w:t>50,70</w:t>
      </w:r>
    </w:p>
    <w:p>
      <w:r>
        <w:t>100,00</w:t>
      </w:r>
    </w:p>
    <w:p>
      <w:r>
        <w:t>10</w:t>
      </w:r>
    </w:p>
    <w:p>
      <w:r>
        <w:t>Khu khai thác Boxít xã Lộc Ngãi</w:t>
      </w:r>
    </w:p>
    <w:p>
      <w:r>
        <w:t>51,33</w:t>
      </w:r>
    </w:p>
    <w:p>
      <w:r>
        <w:t>51,33</w:t>
      </w:r>
    </w:p>
    <w:p>
      <w:r>
        <w:t>100,00</w:t>
      </w:r>
    </w:p>
    <w:p>
      <w:r>
        <w:t>11</w:t>
      </w:r>
    </w:p>
    <w:p>
      <w:r>
        <w:t>Khu xử lý rác thải Đà Lạt</w:t>
      </w:r>
    </w:p>
    <w:p>
      <w:r>
        <w:t>13,10</w:t>
      </w:r>
    </w:p>
    <w:p>
      <w:r>
        <w:t>13,10</w:t>
      </w:r>
    </w:p>
    <w:p>
      <w:r>
        <w:t>100.00</w:t>
      </w:r>
    </w:p>
    <w:p>
      <w:r>
        <w:t>12</w:t>
      </w:r>
    </w:p>
    <w:p>
      <w:r>
        <w:t>Bãi rác Cam Ly</w:t>
      </w:r>
    </w:p>
    <w:p>
      <w:r>
        <w:t>12,61</w:t>
      </w:r>
    </w:p>
    <w:p>
      <w:r>
        <w:t>0,02</w:t>
      </w:r>
    </w:p>
    <w:p>
      <w:r>
        <w:t>0,16</w:t>
      </w:r>
    </w:p>
    <w:p>
      <w:r>
        <w:t>12,59</w:t>
      </w:r>
    </w:p>
    <w:p>
      <w:r>
        <w:t>99,84</w:t>
      </w:r>
    </w:p>
    <w:p>
      <w:r>
        <w:t>13</w:t>
      </w:r>
    </w:p>
    <w:p>
      <w:r>
        <w:t>Bãi rác Tp. Bảo Lộc</w:t>
      </w:r>
    </w:p>
    <w:p>
      <w:r>
        <w:t>6,25</w:t>
      </w:r>
    </w:p>
    <w:p>
      <w:r>
        <w:t>6,25</w:t>
      </w:r>
    </w:p>
    <w:p>
      <w:r>
        <w:t>100,00</w:t>
      </w:r>
    </w:p>
    <w:p>
      <w:r>
        <w:t>14</w:t>
      </w:r>
    </w:p>
    <w:p>
      <w:r>
        <w:t>Bãi rác huyện Đơn Dương</w:t>
      </w:r>
    </w:p>
    <w:p>
      <w:r>
        <w:t>10,14</w:t>
      </w:r>
    </w:p>
    <w:p>
      <w:r>
        <w:t>10,14</w:t>
      </w:r>
    </w:p>
    <w:p>
      <w:r>
        <w:t>100,00</w:t>
      </w:r>
    </w:p>
    <w:p>
      <w:r>
        <w:t>15</w:t>
      </w:r>
    </w:p>
    <w:p>
      <w:r>
        <w:t>Bãi rác huyện Đức Trọng</w:t>
      </w:r>
    </w:p>
    <w:p>
      <w:r>
        <w:t>4,43</w:t>
      </w:r>
    </w:p>
    <w:p>
      <w:r>
        <w:t>4,43</w:t>
      </w:r>
    </w:p>
    <w:p>
      <w:r>
        <w:t>100,00</w:t>
      </w:r>
    </w:p>
    <w:p>
      <w:r>
        <w:t>16</w:t>
      </w:r>
    </w:p>
    <w:p>
      <w:r>
        <w:t>Bãi rác huyện Lâm Hà</w:t>
      </w:r>
    </w:p>
    <w:p>
      <w:r>
        <w:t>4,40</w:t>
      </w:r>
    </w:p>
    <w:p>
      <w:r>
        <w:t>4,40</w:t>
      </w:r>
    </w:p>
    <w:p>
      <w:r>
        <w:t>100,00</w:t>
      </w:r>
    </w:p>
    <w:p>
      <w:r>
        <w:t>17</w:t>
      </w:r>
    </w:p>
    <w:p>
      <w:r>
        <w:t>Bãi rác huyện Bảo Lâm</w:t>
      </w:r>
    </w:p>
    <w:p>
      <w:r>
        <w:t>2,94</w:t>
      </w:r>
    </w:p>
    <w:p>
      <w:r>
        <w:t>2,94</w:t>
      </w:r>
    </w:p>
    <w:p>
      <w:r>
        <w:t>100,00</w:t>
      </w:r>
    </w:p>
    <w:p>
      <w:r>
        <w:t>18</w:t>
      </w:r>
    </w:p>
    <w:p>
      <w:r>
        <w:t>Bãi rác huyện Di Linh</w:t>
      </w:r>
    </w:p>
    <w:p>
      <w:r>
        <w:t>1,93</w:t>
      </w:r>
    </w:p>
    <w:p>
      <w:r>
        <w:t>1,93</w:t>
      </w:r>
    </w:p>
    <w:p>
      <w:r>
        <w:t>100,00</w:t>
      </w:r>
    </w:p>
    <w:p>
      <w:r>
        <w:t>19</w:t>
      </w:r>
    </w:p>
    <w:p>
      <w:r>
        <w:t>Bãi rác huyện Đạ Huoai</w:t>
      </w:r>
    </w:p>
    <w:p>
      <w:r>
        <w:t>9,00</w:t>
      </w:r>
    </w:p>
    <w:p>
      <w:r>
        <w:t>9,00</w:t>
      </w:r>
    </w:p>
    <w:p>
      <w:r>
        <w:t>100,00</w:t>
      </w:r>
    </w:p>
    <w:p>
      <w:r>
        <w:t>20</w:t>
      </w:r>
    </w:p>
    <w:p>
      <w:r>
        <w:t>Bãi rác huyện Đạ Tẻh</w:t>
      </w:r>
    </w:p>
    <w:p>
      <w:r>
        <w:t>1,87</w:t>
      </w:r>
    </w:p>
    <w:p>
      <w:r>
        <w:t>1,87</w:t>
      </w:r>
    </w:p>
    <w:p>
      <w:r>
        <w:t>100</w:t>
      </w:r>
    </w:p>
    <w:p>
      <w:r>
        <w:t>21</w:t>
      </w:r>
    </w:p>
    <w:p>
      <w:r>
        <w:t>Bãi rác huyện Cát Tiên</w:t>
      </w:r>
    </w:p>
    <w:p>
      <w:r>
        <w:t>1,45</w:t>
      </w:r>
    </w:p>
    <w:p>
      <w:r>
        <w:t>1,45</w:t>
      </w:r>
    </w:p>
    <w:p>
      <w:r>
        <w:t>100,00</w:t>
      </w:r>
    </w:p>
    <w:p>
      <w:r>
        <w:t>22</w:t>
      </w:r>
    </w:p>
    <w:p>
      <w:r>
        <w:t>Khu chuyên canh rau hoa TP. Đà Lạt</w:t>
      </w:r>
    </w:p>
    <w:p>
      <w:r>
        <w:t>46,76</w:t>
      </w:r>
    </w:p>
    <w:p>
      <w:r>
        <w:t>46,76</w:t>
      </w:r>
    </w:p>
    <w:p>
      <w:r>
        <w:t>100,00</w:t>
      </w:r>
    </w:p>
    <w:p>
      <w:r>
        <w:t>23</w:t>
      </w:r>
    </w:p>
    <w:p>
      <w:r>
        <w:t>Khu chuyên canh rau hoa H. Đơn Dương</w:t>
      </w:r>
    </w:p>
    <w:p>
      <w:r>
        <w:t>50,20</w:t>
      </w:r>
    </w:p>
    <w:p>
      <w:r>
        <w:t>21,83</w:t>
      </w:r>
    </w:p>
    <w:p>
      <w:r>
        <w:t>43,49</w:t>
      </w:r>
    </w:p>
    <w:p>
      <w:r>
        <w:t>28,37</w:t>
      </w:r>
    </w:p>
    <w:p>
      <w:r>
        <w:t>56,51</w:t>
      </w:r>
    </w:p>
    <w:p>
      <w:r>
        <w:t>24</w:t>
      </w:r>
    </w:p>
    <w:p>
      <w:r>
        <w:t>Khu chuyên canh rau hoa H. Lạc Dương</w:t>
      </w:r>
    </w:p>
    <w:p>
      <w:r>
        <w:t>49,59</w:t>
      </w:r>
    </w:p>
    <w:p>
      <w:r>
        <w:t>49,59</w:t>
      </w:r>
    </w:p>
    <w:p>
      <w:r>
        <w:t>100,00</w:t>
      </w:r>
    </w:p>
    <w:p>
      <w:r>
        <w:t>25</w:t>
      </w:r>
    </w:p>
    <w:p>
      <w:r>
        <w:t>Khu chuyên canh rau hoa H. Đức Trọng</w:t>
      </w:r>
    </w:p>
    <w:p>
      <w:r>
        <w:t>50,47</w:t>
      </w:r>
    </w:p>
    <w:p>
      <w:r>
        <w:t>5,56</w:t>
      </w:r>
    </w:p>
    <w:p>
      <w:r>
        <w:t>11,02</w:t>
      </w:r>
    </w:p>
    <w:p>
      <w:r>
        <w:t>44,91</w:t>
      </w:r>
    </w:p>
    <w:p>
      <w:r>
        <w:t>88,98</w:t>
      </w:r>
    </w:p>
    <w:p>
      <w:r>
        <w:t>26</w:t>
      </w:r>
    </w:p>
    <w:p>
      <w:r>
        <w:t>Khu chuyên canh cà phê H. Lâm Hà</w:t>
      </w:r>
    </w:p>
    <w:p>
      <w:r>
        <w:t>56,32</w:t>
      </w:r>
    </w:p>
    <w:p>
      <w:r>
        <w:t>0,45</w:t>
      </w:r>
    </w:p>
    <w:p>
      <w:r>
        <w:t>0,80</w:t>
      </w:r>
    </w:p>
    <w:p>
      <w:r>
        <w:t>6,37</w:t>
      </w:r>
    </w:p>
    <w:p>
      <w:r>
        <w:t>11,31</w:t>
      </w:r>
    </w:p>
    <w:p>
      <w:r>
        <w:t>49,50</w:t>
      </w:r>
    </w:p>
    <w:p>
      <w:r>
        <w:t>87,89</w:t>
      </w:r>
    </w:p>
    <w:p>
      <w:r>
        <w:t>27</w:t>
      </w:r>
    </w:p>
    <w:p>
      <w:r>
        <w:t>Khu chuyên canh cà phê H. Di Linh</w:t>
      </w:r>
    </w:p>
    <w:p>
      <w:r>
        <w:t>50,90</w:t>
      </w:r>
    </w:p>
    <w:p>
      <w:r>
        <w:t>1,50</w:t>
      </w:r>
    </w:p>
    <w:p>
      <w:r>
        <w:t>2,95</w:t>
      </w:r>
    </w:p>
    <w:p>
      <w:r>
        <w:t>49,40</w:t>
      </w:r>
    </w:p>
    <w:p>
      <w:r>
        <w:t>97,05</w:t>
      </w:r>
    </w:p>
    <w:p>
      <w:r>
        <w:t>28</w:t>
      </w:r>
    </w:p>
    <w:p>
      <w:r>
        <w:t>Khu chuyên canh cà phê H. Bảo Lâm</w:t>
      </w:r>
    </w:p>
    <w:p>
      <w:r>
        <w:t>50,64</w:t>
      </w:r>
    </w:p>
    <w:p>
      <w:r>
        <w:t>7,55</w:t>
      </w:r>
    </w:p>
    <w:p>
      <w:r>
        <w:t>14,91</w:t>
      </w:r>
    </w:p>
    <w:p>
      <w:r>
        <w:t>43,09</w:t>
      </w:r>
    </w:p>
    <w:p>
      <w:r>
        <w:t>85,09</w:t>
      </w:r>
    </w:p>
    <w:p>
      <w:r>
        <w:t>29</w:t>
      </w:r>
    </w:p>
    <w:p>
      <w:r>
        <w:t>Khu chuyên canh chè H. Bảo Lâm</w:t>
      </w:r>
    </w:p>
    <w:p>
      <w:r>
        <w:t>51,81</w:t>
      </w:r>
    </w:p>
    <w:p>
      <w:r>
        <w:t>3,14</w:t>
      </w:r>
    </w:p>
    <w:p>
      <w:r>
        <w:t>6,06</w:t>
      </w:r>
    </w:p>
    <w:p>
      <w:r>
        <w:t>22,66</w:t>
      </w:r>
    </w:p>
    <w:p>
      <w:r>
        <w:t>43,74</w:t>
      </w:r>
    </w:p>
    <w:p>
      <w:r>
        <w:t>26,01</w:t>
      </w:r>
    </w:p>
    <w:p>
      <w:r>
        <w:t>50,20</w:t>
      </w:r>
    </w:p>
    <w:p>
      <w:r>
        <w:t>30</w:t>
      </w:r>
    </w:p>
    <w:p>
      <w:r>
        <w:t>Khu chuyên canh chè TP. Bảo Lộc</w:t>
      </w:r>
    </w:p>
    <w:p>
      <w:r>
        <w:t>50,09</w:t>
      </w:r>
    </w:p>
    <w:p>
      <w:r>
        <w:t>32,53</w:t>
      </w:r>
    </w:p>
    <w:p>
      <w:r>
        <w:t>64,94</w:t>
      </w:r>
    </w:p>
    <w:p>
      <w:r>
        <w:t>17,56</w:t>
      </w:r>
    </w:p>
    <w:p>
      <w:r>
        <w:t>35,06</w:t>
      </w:r>
    </w:p>
    <w:p>
      <w:r>
        <w:t>31</w:t>
      </w:r>
    </w:p>
    <w:p>
      <w:r>
        <w:t>Khu chuyên canh lúa H. Đạ Tẻh</w:t>
      </w:r>
    </w:p>
    <w:p>
      <w:r>
        <w:t>55,35</w:t>
      </w:r>
    </w:p>
    <w:p>
      <w:r>
        <w:t>15,89</w:t>
      </w:r>
    </w:p>
    <w:p>
      <w:r>
        <w:t>28,71</w:t>
      </w:r>
    </w:p>
    <w:p>
      <w:r>
        <w:t>12,33</w:t>
      </w:r>
    </w:p>
    <w:p>
      <w:r>
        <w:t>22,28</w:t>
      </w:r>
    </w:p>
    <w:p>
      <w:r>
        <w:t>27,13</w:t>
      </w:r>
    </w:p>
    <w:p>
      <w:r>
        <w:t>49,02</w:t>
      </w:r>
    </w:p>
    <w:p>
      <w:r>
        <w:t>32</w:t>
      </w:r>
    </w:p>
    <w:p>
      <w:r>
        <w:t>Khu chuyên canh lúa H. Cát Tiên</w:t>
      </w:r>
    </w:p>
    <w:p>
      <w:r>
        <w:t>45,71</w:t>
      </w:r>
    </w:p>
    <w:p>
      <w:r>
        <w:t>6,77</w:t>
      </w:r>
    </w:p>
    <w:p>
      <w:r>
        <w:t>14,81</w:t>
      </w:r>
    </w:p>
    <w:p>
      <w:r>
        <w:t>29,98</w:t>
      </w:r>
    </w:p>
    <w:p>
      <w:r>
        <w:t>65,59</w:t>
      </w:r>
    </w:p>
    <w:p>
      <w:r>
        <w:t>8,96</w:t>
      </w:r>
    </w:p>
    <w:p>
      <w:r>
        <w:t>19,60</w:t>
      </w:r>
    </w:p>
    <w:p>
      <w:r>
        <w:t>PHỤ LỤC 9:</w:t>
      </w:r>
    </w:p>
    <w:p>
      <w:r>
        <w:t>KẾT QUẢ ĐIỀU TRA PHÂN HẠNG ĐẤT NÔNG NGHIỆP TỈNH LÂM ĐỒNG</w:t>
      </w:r>
    </w:p>
    <w:p>
      <w:r>
        <w:t>Đơn vị tính: Ha</w:t>
      </w:r>
    </w:p>
    <w:p>
      <w:r>
        <w:t>Huyện, thành phố</w:t>
      </w:r>
    </w:p>
    <w:p>
      <w:r>
        <w:t>Tổng diện tích điều tra</w:t>
      </w:r>
    </w:p>
    <w:p>
      <w:r>
        <w:t>Hạng đất</w:t>
      </w:r>
    </w:p>
    <w:p>
      <w:r>
        <w:t>Loại đất theo mục đích sử dụng</w:t>
      </w:r>
    </w:p>
    <w:p>
      <w:r>
        <w:t>Đất trồng lúa</w:t>
      </w:r>
    </w:p>
    <w:p>
      <w:r>
        <w:t>Đất trồng cây hàng năm khác</w:t>
      </w:r>
    </w:p>
    <w:p>
      <w:r>
        <w:t>Đất trồng cây lâu năm</w:t>
      </w:r>
    </w:p>
    <w:p>
      <w:r>
        <w:t>Đất NTTS</w:t>
      </w:r>
    </w:p>
    <w:p>
      <w:r>
        <w:t>Rất thích hợp</w:t>
      </w:r>
    </w:p>
    <w:p>
      <w:r>
        <w:t>Thích hợp</w:t>
      </w:r>
    </w:p>
    <w:p>
      <w:r>
        <w:t>Ít thích hợp</w:t>
      </w:r>
    </w:p>
    <w:p>
      <w:r>
        <w:t>Không thích hợp</w:t>
      </w:r>
    </w:p>
    <w:p>
      <w:r>
        <w:t>Rất thích hợp</w:t>
      </w:r>
    </w:p>
    <w:p>
      <w:r>
        <w:t>Thích hợp</w:t>
      </w:r>
    </w:p>
    <w:p>
      <w:r>
        <w:t>Rất thích hợp</w:t>
      </w:r>
    </w:p>
    <w:p>
      <w:r>
        <w:t>Thích hợp</w:t>
      </w:r>
    </w:p>
    <w:p>
      <w:r>
        <w:t>Ít thích hợp</w:t>
      </w:r>
    </w:p>
    <w:p>
      <w:r>
        <w:t>Không thích hợp</w:t>
      </w:r>
    </w:p>
    <w:p>
      <w:r>
        <w:t>Rất thích hợp</w:t>
      </w:r>
    </w:p>
    <w:p>
      <w:r>
        <w:t>Thích hợp</w:t>
      </w:r>
    </w:p>
    <w:p>
      <w:r>
        <w:t>Ít thích hợp</w:t>
      </w:r>
    </w:p>
    <w:p>
      <w:r>
        <w:t>Không thích hợp</w:t>
      </w:r>
    </w:p>
    <w:p>
      <w:r>
        <w:t>Rất thích hợp</w:t>
      </w:r>
    </w:p>
    <w:p>
      <w:r>
        <w:t>(1)</w:t>
      </w:r>
    </w:p>
    <w:p>
      <w:r>
        <w:t>(2)</w:t>
      </w:r>
    </w:p>
    <w:p>
      <w:r>
        <w:t>(3)</w:t>
      </w:r>
    </w:p>
    <w:p>
      <w:r>
        <w:t>(4)</w:t>
      </w:r>
    </w:p>
    <w:p>
      <w:r>
        <w:t>(5)</w:t>
      </w:r>
    </w:p>
    <w:p>
      <w:r>
        <w:t>(6)</w:t>
      </w:r>
    </w:p>
    <w:p>
      <w:r>
        <w:t>(7)</w:t>
      </w:r>
    </w:p>
    <w:p>
      <w:r>
        <w:t>(10)</w:t>
      </w:r>
    </w:p>
    <w:p>
      <w:r>
        <w:t>(11)</w:t>
      </w:r>
    </w:p>
    <w:p>
      <w:r>
        <w:t>(12)</w:t>
      </w:r>
    </w:p>
    <w:p>
      <w:r>
        <w:t>(13)</w:t>
      </w:r>
    </w:p>
    <w:p>
      <w:r>
        <w:t>(14)</w:t>
      </w:r>
    </w:p>
    <w:p>
      <w:r>
        <w:t>(15)</w:t>
      </w:r>
    </w:p>
    <w:p>
      <w:r>
        <w:t>(16)</w:t>
      </w:r>
    </w:p>
    <w:p>
      <w:r>
        <w:t>(17)</w:t>
      </w:r>
    </w:p>
    <w:p>
      <w:r>
        <w:t>(18)</w:t>
      </w:r>
    </w:p>
    <w:p>
      <w:r>
        <w:t>Toàn Tỉnh</w:t>
      </w:r>
    </w:p>
    <w:p>
      <w:r>
        <w:t>373.787</w:t>
      </w:r>
    </w:p>
    <w:p>
      <w:r>
        <w:t>127.643</w:t>
      </w:r>
    </w:p>
    <w:p>
      <w:r>
        <w:t>167.472</w:t>
      </w:r>
    </w:p>
    <w:p>
      <w:r>
        <w:t>69.295</w:t>
      </w:r>
    </w:p>
    <w:p>
      <w:r>
        <w:t>9.378</w:t>
      </w:r>
    </w:p>
    <w:p>
      <w:r>
        <w:t>17.056</w:t>
      </w:r>
    </w:p>
    <w:p>
      <w:r>
        <w:t>2.944</w:t>
      </w:r>
    </w:p>
    <w:p>
      <w:r>
        <w:t>19.289</w:t>
      </w:r>
    </w:p>
    <w:p>
      <w:r>
        <w:t>8.104</w:t>
      </w:r>
    </w:p>
    <w:p>
      <w:r>
        <w:t>10.716</w:t>
      </w:r>
    </w:p>
    <w:p>
      <w:r>
        <w:t>5.652</w:t>
      </w:r>
    </w:p>
    <w:p>
      <w:r>
        <w:t>89.344</w:t>
      </w:r>
    </w:p>
    <w:p>
      <w:r>
        <w:t>156.424</w:t>
      </w:r>
    </w:p>
    <w:p>
      <w:r>
        <w:t>58.580</w:t>
      </w:r>
    </w:p>
    <w:p>
      <w:r>
        <w:t>3.726</w:t>
      </w:r>
    </w:p>
    <w:p>
      <w:r>
        <w:t>1.953</w:t>
      </w:r>
    </w:p>
    <w:p>
      <w:r>
        <w:t>Tp. Đà Lạt</w:t>
      </w:r>
    </w:p>
    <w:p>
      <w:r>
        <w:t>13.728</w:t>
      </w:r>
    </w:p>
    <w:p>
      <w:r>
        <w:t>116</w:t>
      </w:r>
    </w:p>
    <w:p>
      <w:r>
        <w:t>1.761</w:t>
      </w:r>
    </w:p>
    <w:p>
      <w:r>
        <w:t>8.724</w:t>
      </w:r>
    </w:p>
    <w:p>
      <w:r>
        <w:t>3.128</w:t>
      </w:r>
    </w:p>
    <w:p>
      <w:r>
        <w:t>18</w:t>
      </w:r>
    </w:p>
    <w:p>
      <w:r>
        <w:t>50</w:t>
      </w:r>
    </w:p>
    <w:p>
      <w:r>
        <w:t>49</w:t>
      </w:r>
    </w:p>
    <w:p>
      <w:r>
        <w:t>3.915</w:t>
      </w:r>
    </w:p>
    <w:p>
      <w:r>
        <w:t>2.322</w:t>
      </w:r>
    </w:p>
    <w:p>
      <w:r>
        <w:t>66</w:t>
      </w:r>
    </w:p>
    <w:p>
      <w:r>
        <w:t>1.694</w:t>
      </w:r>
    </w:p>
    <w:p>
      <w:r>
        <w:t>4.809</w:t>
      </w:r>
    </w:p>
    <w:p>
      <w:r>
        <w:t>805</w:t>
      </w:r>
    </w:p>
    <w:p>
      <w:r>
        <w:t>Tp. Bảo Lộc</w:t>
      </w:r>
    </w:p>
    <w:p>
      <w:r>
        <w:t>18.265</w:t>
      </w:r>
    </w:p>
    <w:p>
      <w:r>
        <w:t>9.045</w:t>
      </w:r>
    </w:p>
    <w:p>
      <w:r>
        <w:t>8.093</w:t>
      </w:r>
    </w:p>
    <w:p>
      <w:r>
        <w:t>1.124</w:t>
      </w:r>
    </w:p>
    <w:p>
      <w:r>
        <w:t>3</w:t>
      </w:r>
    </w:p>
    <w:p>
      <w:r>
        <w:t>68</w:t>
      </w:r>
    </w:p>
    <w:p>
      <w:r>
        <w:t>57</w:t>
      </w:r>
    </w:p>
    <w:p>
      <w:r>
        <w:t>3</w:t>
      </w:r>
    </w:p>
    <w:p>
      <w:r>
        <w:t>8.799</w:t>
      </w:r>
    </w:p>
    <w:p>
      <w:r>
        <w:t>8.025</w:t>
      </w:r>
    </w:p>
    <w:p>
      <w:r>
        <w:t>1.067</w:t>
      </w:r>
    </w:p>
    <w:p>
      <w:r>
        <w:t>246</w:t>
      </w:r>
    </w:p>
    <w:p>
      <w:r>
        <w:t>H. Đam Rông</w:t>
      </w:r>
    </w:p>
    <w:p>
      <w:r>
        <w:t>25.633</w:t>
      </w:r>
    </w:p>
    <w:p>
      <w:r>
        <w:t>4.204</w:t>
      </w:r>
    </w:p>
    <w:p>
      <w:r>
        <w:t>14.141</w:t>
      </w:r>
    </w:p>
    <w:p>
      <w:r>
        <w:t>7.237</w:t>
      </w:r>
    </w:p>
    <w:p>
      <w:r>
        <w:t>52</w:t>
      </w:r>
    </w:p>
    <w:p>
      <w:r>
        <w:t>1.242</w:t>
      </w:r>
    </w:p>
    <w:p>
      <w:r>
        <w:t>358</w:t>
      </w:r>
    </w:p>
    <w:p>
      <w:r>
        <w:t>363</w:t>
      </w:r>
    </w:p>
    <w:p>
      <w:r>
        <w:t>292</w:t>
      </w:r>
    </w:p>
    <w:p>
      <w:r>
        <w:t>21</w:t>
      </w:r>
    </w:p>
    <w:p>
      <w:r>
        <w:t>3.795</w:t>
      </w:r>
    </w:p>
    <w:p>
      <w:r>
        <w:t>12.536</w:t>
      </w:r>
    </w:p>
    <w:p>
      <w:r>
        <w:t>6.945</w:t>
      </w:r>
    </w:p>
    <w:p>
      <w:r>
        <w:t>31</w:t>
      </w:r>
    </w:p>
    <w:p>
      <w:r>
        <w:t>51</w:t>
      </w:r>
    </w:p>
    <w:p>
      <w:r>
        <w:t>H. Lạc Dương</w:t>
      </w:r>
    </w:p>
    <w:p>
      <w:r>
        <w:t>12.923</w:t>
      </w:r>
    </w:p>
    <w:p>
      <w:r>
        <w:t>2.414</w:t>
      </w:r>
    </w:p>
    <w:p>
      <w:r>
        <w:t>3.027</w:t>
      </w:r>
    </w:p>
    <w:p>
      <w:r>
        <w:t>7.155</w:t>
      </w:r>
    </w:p>
    <w:p>
      <w:r>
        <w:t>327</w:t>
      </w:r>
    </w:p>
    <w:p>
      <w:r>
        <w:t>79</w:t>
      </w:r>
    </w:p>
    <w:p>
      <w:r>
        <w:t>633</w:t>
      </w:r>
    </w:p>
    <w:p>
      <w:r>
        <w:t>137</w:t>
      </w:r>
    </w:p>
    <w:p>
      <w:r>
        <w:t>2.325</w:t>
      </w:r>
    </w:p>
    <w:p>
      <w:r>
        <w:t>282</w:t>
      </w:r>
    </w:p>
    <w:p>
      <w:r>
        <w:t>1.712</w:t>
      </w:r>
    </w:p>
    <w:p>
      <w:r>
        <w:t>2.810</w:t>
      </w:r>
    </w:p>
    <w:p>
      <w:r>
        <w:t>4.831</w:t>
      </w:r>
    </w:p>
    <w:p>
      <w:r>
        <w:t>45</w:t>
      </w:r>
    </w:p>
    <w:p>
      <w:r>
        <w:t>68</w:t>
      </w:r>
    </w:p>
    <w:p>
      <w:r>
        <w:t>H. Lâm Hà</w:t>
      </w:r>
    </w:p>
    <w:p>
      <w:r>
        <w:t>62.244</w:t>
      </w:r>
    </w:p>
    <w:p>
      <w:r>
        <w:t>13.821</w:t>
      </w:r>
    </w:p>
    <w:p>
      <w:r>
        <w:t>40.254</w:t>
      </w:r>
    </w:p>
    <w:p>
      <w:r>
        <w:t>7.901</w:t>
      </w:r>
    </w:p>
    <w:p>
      <w:r>
        <w:t>268</w:t>
      </w:r>
    </w:p>
    <w:p>
      <w:r>
        <w:t>1.600</w:t>
      </w:r>
    </w:p>
    <w:p>
      <w:r>
        <w:t>435</w:t>
      </w:r>
    </w:p>
    <w:p>
      <w:r>
        <w:t>764</w:t>
      </w:r>
    </w:p>
    <w:p>
      <w:r>
        <w:t>1.047</w:t>
      </w:r>
    </w:p>
    <w:p>
      <w:r>
        <w:t>947</w:t>
      </w:r>
    </w:p>
    <w:p>
      <w:r>
        <w:t>56</w:t>
      </w:r>
    </w:p>
    <w:p>
      <w:r>
        <w:t>10.649</w:t>
      </w:r>
    </w:p>
    <w:p>
      <w:r>
        <w:t>38.773</w:t>
      </w:r>
    </w:p>
    <w:p>
      <w:r>
        <w:t>6.955</w:t>
      </w:r>
    </w:p>
    <w:p>
      <w:r>
        <w:t>211</w:t>
      </w:r>
    </w:p>
    <w:p>
      <w:r>
        <w:t>809</w:t>
      </w:r>
    </w:p>
    <w:p>
      <w:r>
        <w:t>H. Đơn Dương</w:t>
      </w:r>
    </w:p>
    <w:p>
      <w:r>
        <w:t>20.644</w:t>
      </w:r>
    </w:p>
    <w:p>
      <w:r>
        <w:t>13.701</w:t>
      </w:r>
    </w:p>
    <w:p>
      <w:r>
        <w:t>4.334</w:t>
      </w:r>
    </w:p>
    <w:p>
      <w:r>
        <w:t>1.585</w:t>
      </w:r>
    </w:p>
    <w:p>
      <w:r>
        <w:t>1.024</w:t>
      </w:r>
    </w:p>
    <w:p>
      <w:r>
        <w:t>2.385</w:t>
      </w:r>
    </w:p>
    <w:p>
      <w:r>
        <w:t>22</w:t>
      </w:r>
    </w:p>
    <w:p>
      <w:r>
        <w:t>9.588</w:t>
      </w:r>
    </w:p>
    <w:p>
      <w:r>
        <w:t>2.520</w:t>
      </w:r>
    </w:p>
    <w:p>
      <w:r>
        <w:t>772</w:t>
      </w:r>
    </w:p>
    <w:p>
      <w:r>
        <w:t>997</w:t>
      </w:r>
    </w:p>
    <w:p>
      <w:r>
        <w:t>1.721</w:t>
      </w:r>
    </w:p>
    <w:p>
      <w:r>
        <w:t>1.792</w:t>
      </w:r>
    </w:p>
    <w:p>
      <w:r>
        <w:t>813</w:t>
      </w:r>
    </w:p>
    <w:p>
      <w:r>
        <w:t>27</w:t>
      </w:r>
    </w:p>
    <w:p>
      <w:r>
        <w:t>7</w:t>
      </w:r>
    </w:p>
    <w:p>
      <w:r>
        <w:t>H. Đức Trọng</w:t>
      </w:r>
    </w:p>
    <w:p>
      <w:r>
        <w:t>49.922</w:t>
      </w:r>
    </w:p>
    <w:p>
      <w:r>
        <w:t>22.864</w:t>
      </w:r>
    </w:p>
    <w:p>
      <w:r>
        <w:t>16.708</w:t>
      </w:r>
    </w:p>
    <w:p>
      <w:r>
        <w:t>8.377</w:t>
      </w:r>
    </w:p>
    <w:p>
      <w:r>
        <w:t>1.974</w:t>
      </w:r>
    </w:p>
    <w:p>
      <w:r>
        <w:t>3.300</w:t>
      </w:r>
    </w:p>
    <w:p>
      <w:r>
        <w:t>618</w:t>
      </w:r>
    </w:p>
    <w:p>
      <w:r>
        <w:t>5.472</w:t>
      </w:r>
    </w:p>
    <w:p>
      <w:r>
        <w:t>2.358</w:t>
      </w:r>
    </w:p>
    <w:p>
      <w:r>
        <w:t>1.405</w:t>
      </w:r>
    </w:p>
    <w:p>
      <w:r>
        <w:t>1.586</w:t>
      </w:r>
    </w:p>
    <w:p>
      <w:r>
        <w:t>13.786</w:t>
      </w:r>
    </w:p>
    <w:p>
      <w:r>
        <w:t>13.732</w:t>
      </w:r>
    </w:p>
    <w:p>
      <w:r>
        <w:t>6.972</w:t>
      </w:r>
    </w:p>
    <w:p>
      <w:r>
        <w:t>388</w:t>
      </w:r>
    </w:p>
    <w:p>
      <w:r>
        <w:t>306</w:t>
      </w:r>
    </w:p>
    <w:p>
      <w:r>
        <w:t>H. Di Linh</w:t>
      </w:r>
    </w:p>
    <w:p>
      <w:r>
        <w:t>68.185</w:t>
      </w:r>
    </w:p>
    <w:p>
      <w:r>
        <w:t>22.470</w:t>
      </w:r>
    </w:p>
    <w:p>
      <w:r>
        <w:t>37.092</w:t>
      </w:r>
    </w:p>
    <w:p>
      <w:r>
        <w:t>8.005</w:t>
      </w:r>
    </w:p>
    <w:p>
      <w:r>
        <w:t>618</w:t>
      </w:r>
    </w:p>
    <w:p>
      <w:r>
        <w:t>2 114</w:t>
      </w:r>
    </w:p>
    <w:p>
      <w:r>
        <w:t>528</w:t>
      </w:r>
    </w:p>
    <w:p>
      <w:r>
        <w:t>109</w:t>
      </w:r>
    </w:p>
    <w:p>
      <w:r>
        <w:t>340</w:t>
      </w:r>
    </w:p>
    <w:p>
      <w:r>
        <w:t>459</w:t>
      </w:r>
    </w:p>
    <w:p>
      <w:r>
        <w:t>33</w:t>
      </w:r>
    </w:p>
    <w:p>
      <w:r>
        <w:t>20.111</w:t>
      </w:r>
    </w:p>
    <w:p>
      <w:r>
        <w:t>36.224</w:t>
      </w:r>
    </w:p>
    <w:p>
      <w:r>
        <w:t>7.547</w:t>
      </w:r>
    </w:p>
    <w:p>
      <w:r>
        <w:t>585</w:t>
      </w:r>
    </w:p>
    <w:p>
      <w:r>
        <w:t>136</w:t>
      </w:r>
    </w:p>
    <w:p>
      <w:r>
        <w:t>H. Bảo Lâm</w:t>
      </w:r>
    </w:p>
    <w:p>
      <w:r>
        <w:t>58.288</w:t>
      </w:r>
    </w:p>
    <w:p>
      <w:r>
        <w:t>22.691</w:t>
      </w:r>
    </w:p>
    <w:p>
      <w:r>
        <w:t>24.679</w:t>
      </w:r>
    </w:p>
    <w:p>
      <w:r>
        <w:t>10.717</w:t>
      </w:r>
    </w:p>
    <w:p>
      <w:r>
        <w:t>201</w:t>
      </w:r>
    </w:p>
    <w:p>
      <w:r>
        <w:t>0,15</w:t>
      </w:r>
    </w:p>
    <w:p>
      <w:r>
        <w:t>1</w:t>
      </w:r>
    </w:p>
    <w:p>
      <w:r>
        <w:t>113</w:t>
      </w:r>
    </w:p>
    <w:p>
      <w:r>
        <w:t>391</w:t>
      </w:r>
    </w:p>
    <w:p>
      <w:r>
        <w:t>113</w:t>
      </w:r>
    </w:p>
    <w:p>
      <w:r>
        <w:t>123</w:t>
      </w:r>
    </w:p>
    <w:p>
      <w:r>
        <w:t>22.449</w:t>
      </w:r>
    </w:p>
    <w:p>
      <w:r>
        <w:t>24.287</w:t>
      </w:r>
    </w:p>
    <w:p>
      <w:r>
        <w:t>10.604</w:t>
      </w:r>
    </w:p>
    <w:p>
      <w:r>
        <w:t>78</w:t>
      </w:r>
    </w:p>
    <w:p>
      <w:r>
        <w:t>129</w:t>
      </w:r>
    </w:p>
    <w:p>
      <w:r>
        <w:t>H. Đạ Huoai</w:t>
      </w:r>
    </w:p>
    <w:p>
      <w:r>
        <w:t>15.043</w:t>
      </w:r>
    </w:p>
    <w:p>
      <w:r>
        <w:t>3.322</w:t>
      </w:r>
    </w:p>
    <w:p>
      <w:r>
        <w:t>7.474</w:t>
      </w:r>
    </w:p>
    <w:p>
      <w:r>
        <w:t>3.619</w:t>
      </w:r>
    </w:p>
    <w:p>
      <w:r>
        <w:t>628</w:t>
      </w:r>
    </w:p>
    <w:p>
      <w:r>
        <w:t>191</w:t>
      </w:r>
    </w:p>
    <w:p>
      <w:r>
        <w:t>198</w:t>
      </w:r>
    </w:p>
    <w:p>
      <w:r>
        <w:t>470</w:t>
      </w:r>
    </w:p>
    <w:p>
      <w:r>
        <w:t>6</w:t>
      </w:r>
    </w:p>
    <w:p>
      <w:r>
        <w:t>5</w:t>
      </w:r>
    </w:p>
    <w:p>
      <w:r>
        <w:t>2 912</w:t>
      </w:r>
    </w:p>
    <w:p>
      <w:r>
        <w:t>7.004</w:t>
      </w:r>
    </w:p>
    <w:p>
      <w:r>
        <w:t>3.613</w:t>
      </w:r>
    </w:p>
    <w:p>
      <w:r>
        <w:t>624</w:t>
      </w:r>
    </w:p>
    <w:p>
      <w:r>
        <w:t>20</w:t>
      </w:r>
    </w:p>
    <w:p>
      <w:r>
        <w:t>H. Đạ Tẻh</w:t>
      </w:r>
    </w:p>
    <w:p>
      <w:r>
        <w:t>15.459</w:t>
      </w:r>
    </w:p>
    <w:p>
      <w:r>
        <w:t>5.396</w:t>
      </w:r>
    </w:p>
    <w:p>
      <w:r>
        <w:t>6.171</w:t>
      </w:r>
    </w:p>
    <w:p>
      <w:r>
        <w:t>3.297</w:t>
      </w:r>
    </w:p>
    <w:p>
      <w:r>
        <w:t>595</w:t>
      </w:r>
    </w:p>
    <w:p>
      <w:r>
        <w:t>2.690</w:t>
      </w:r>
    </w:p>
    <w:p>
      <w:r>
        <w:t>797</w:t>
      </w:r>
    </w:p>
    <w:p>
      <w:r>
        <w:t>198</w:t>
      </w:r>
    </w:p>
    <w:p>
      <w:r>
        <w:t>323</w:t>
      </w:r>
    </w:p>
    <w:p>
      <w:r>
        <w:t>69</w:t>
      </w:r>
    </w:p>
    <w:p>
      <w:r>
        <w:t>1.820</w:t>
      </w:r>
    </w:p>
    <w:p>
      <w:r>
        <w:t>5.973</w:t>
      </w:r>
    </w:p>
    <w:p>
      <w:r>
        <w:t>2.974</w:t>
      </w:r>
    </w:p>
    <w:p>
      <w:r>
        <w:t>526</w:t>
      </w:r>
    </w:p>
    <w:p>
      <w:r>
        <w:t>89</w:t>
      </w:r>
    </w:p>
    <w:p>
      <w:r>
        <w:t>H. Cát Tiên</w:t>
      </w:r>
    </w:p>
    <w:p>
      <w:r>
        <w:t>13.454</w:t>
      </w:r>
    </w:p>
    <w:p>
      <w:r>
        <w:t>7.601</w:t>
      </w:r>
    </w:p>
    <w:p>
      <w:r>
        <w:t>3.739</w:t>
      </w:r>
    </w:p>
    <w:p>
      <w:r>
        <w:t>1.554</w:t>
      </w:r>
    </w:p>
    <w:p>
      <w:r>
        <w:t>560</w:t>
      </w:r>
    </w:p>
    <w:p>
      <w:r>
        <w:t>4.776</w:t>
      </w:r>
    </w:p>
    <w:p>
      <w:r>
        <w:t>1.208</w:t>
      </w:r>
    </w:p>
    <w:p>
      <w:r>
        <w:t>164</w:t>
      </w:r>
    </w:p>
    <w:p>
      <w:r>
        <w:t>103</w:t>
      </w:r>
    </w:p>
    <w:p>
      <w:r>
        <w:t>154</w:t>
      </w:r>
    </w:p>
    <w:p>
      <w:r>
        <w:t>1.524</w:t>
      </w:r>
    </w:p>
    <w:p>
      <w:r>
        <w:t>3.575</w:t>
      </w:r>
    </w:p>
    <w:p>
      <w:r>
        <w:t>1.451</w:t>
      </w:r>
    </w:p>
    <w:p>
      <w:r>
        <w:t>406</w:t>
      </w:r>
    </w:p>
    <w:p>
      <w:r>
        <w:t>92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