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181/QĐ-QLD năm 2024 về Danh mục 881 thuốc sản xuất trong nước được gia hạn giấy đăng ký lưu hành tại Việt Nam - Đợt 193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181/QĐ-QLD</w:t>
      </w:r>
    </w:p>
    <w:p>
      <w:r>
        <w:t>Hà Nội, ngày 21 tháng 03 năm 2024</w:t>
      </w:r>
    </w:p>
    <w:p>
      <w:r>
        <w:t>QUYẾT ĐỊNH</w:t>
      </w:r>
    </w:p>
    <w:p>
      <w:r>
        <w:t>VỀ VIỆC BAN HÀNH DANH MỤC 881 THUỐC SẢN XUẤT TRONG NƯỚC ĐƯỢC GIA HẠN GIẤY ĐĂNG KÝ LƯU HÀNH TẠI VIỆT NAM - ĐỢT 193</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193 tại Công văn số 15/HĐTV-VPHĐ ngày 19/02/2024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881 thuốc sản xuất trong nước được gia hạn giấy đăng ký lưu hành tại Việt Nam - Đợt 193, cụ thể:</w:t>
      </w:r>
    </w:p>
    <w:p>
      <w:r>
        <w:t>1. Danh mục 595 thuốc sản xuất trong nước được gia hạn giấy đăng ký lưu hành hiệu lực 05 năm  (Phụ lục I kèm theo).</w:t>
      </w:r>
    </w:p>
    <w:p>
      <w:r>
        <w:t>2. Danh mục 285 thuốc sản xuất trong nước được gia hạn giấy đăng ký lưu hành hiệu lực 03 năm  (Phụ lục II kèm theo).</w:t>
      </w:r>
    </w:p>
    <w:p>
      <w:r>
        <w:t>3. Danh mục 01 thuốc sản xuất trong nước được gia hạn giấy đăng ký lưu hành hiệu lực đến 31/12/2025  (Phụ lục III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595 THUỐC SẢN XUẤT TRONG NƯỚC ĐƯỢC GIA HẠN GIẤY ĐĂNG KÝ LƯU HÀNH TẠI VIỆT NAM HIỆU LỰC 05 NĂM - ĐỢT 193</w:t>
      </w:r>
    </w:p>
    <w:p>
      <w:r>
        <w:t>(Kèm theo Quyết định số 181/QĐ-QLD ngày 21 tháng 03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Công nghệ sinh học - Dược phẩm ICA  (Địa chỉ: Lô 10, đường số 5, khu công nghiệp Việt Nam-Singapore, thị xã Thuận An, tỉnh Bình Dương, Việt Nam)</w:t>
      </w:r>
    </w:p>
    <w:p>
      <w:r>
        <w:t>1.1. Cơ sở sản xuất: Công ty cổ phần Công nghệ sinh học - Dược phẩm ICA  (Địa chỉ: Lô 10, đường số 5, khu công nghiệp Việt Nam-Singapore, thị xã Thuận An, tỉnh Bình Dương, Việt Nam)</w:t>
      </w:r>
    </w:p>
    <w:p>
      <w:r>
        <w:t>1</w:t>
      </w:r>
    </w:p>
    <w:p>
      <w:r>
        <w:t>Coxlec</w:t>
      </w:r>
    </w:p>
    <w:p>
      <w:r>
        <w:t>Celecoxib 200mg</w:t>
      </w:r>
    </w:p>
    <w:p>
      <w:r>
        <w:t>Viên nang cứng</w:t>
      </w:r>
    </w:p>
    <w:p>
      <w:r>
        <w:t>Hộp 2 vỉ x 10 viên, vỉ PVC-Alu</w:t>
      </w:r>
    </w:p>
    <w:p>
      <w:r>
        <w:t>NSX</w:t>
      </w:r>
    </w:p>
    <w:p>
      <w:r>
        <w:t>36</w:t>
      </w:r>
    </w:p>
    <w:p>
      <w:r>
        <w:t>893110136424 (VD-18668-13)</w:t>
      </w:r>
    </w:p>
    <w:p>
      <w:r>
        <w:t>1</w:t>
      </w:r>
    </w:p>
    <w:p>
      <w:r>
        <w:t>2. Cơ sở đăng ký: Công ty cổ phần Dược - vật tư y tế Nghệ An  (Địa chỉ: Số 68 đường Nguyễn Sỹ Sách, phường Hưng Phúc, thành phố Vinh, tỉnh Nghệ An, Việt Nam)</w:t>
      </w:r>
    </w:p>
    <w:p>
      <w:r>
        <w:t>2.1. Cơ sở sản xuất: Công ty cổ phần Dược - vật tư y tế Nghệ An  (Địa chỉ: Số 68 đường Nguyễn Sỹ Sách, phường Hưng Phúc, thành phố Vinh, tỉnh Nghệ An, Việt Nam)</w:t>
      </w:r>
    </w:p>
    <w:p>
      <w:r>
        <w:t>2</w:t>
      </w:r>
    </w:p>
    <w:p>
      <w:r>
        <w:t>DNAStomat</w:t>
      </w:r>
    </w:p>
    <w:p>
      <w:r>
        <w:t>Omeprazol (dưới dạng pellet Omeprazol 8,5%: 235,3mg) 20mg</w:t>
      </w:r>
    </w:p>
    <w:p>
      <w:r>
        <w:t>Viên nang cứng</w:t>
      </w:r>
    </w:p>
    <w:p>
      <w:r>
        <w:t>Hộp 10 vỉ x 10 viên, vỉ nhôm/nhôm; Hộp 1 lọ x 14 viên, lọ HDPE</w:t>
      </w:r>
    </w:p>
    <w:p>
      <w:r>
        <w:t>NSX</w:t>
      </w:r>
    </w:p>
    <w:p>
      <w:r>
        <w:t>36</w:t>
      </w:r>
    </w:p>
    <w:p>
      <w:r>
        <w:t>893110136524 (VD-24933-16)</w:t>
      </w:r>
    </w:p>
    <w:p>
      <w:r>
        <w:t>1</w:t>
      </w:r>
    </w:p>
    <w:p>
      <w:r>
        <w:t>3. Cơ sở đăng ký: Công ty cổ phần Dược - Vật tư y tế Thanh Hóa  (Địa chỉ: Số 232 Trần Phú, phường Lam Sơn, thành phố Thanh Hóa, tỉnh Thanh Hóa, Việt Nam)</w:t>
      </w:r>
    </w:p>
    <w:p>
      <w:r>
        <w:t>3.1. Cơ sở sản xuất: Công ty cổ phần Dược - Vật tư y tế Thanh Hóa  (Địa chỉ: Số 04 đường Quang Trung, phường Ngọc Trạo, thành phố Thanh Hóa, tỉnh Thanh Hóa, Việt Nam)</w:t>
      </w:r>
    </w:p>
    <w:p>
      <w:r>
        <w:t>3</w:t>
      </w:r>
    </w:p>
    <w:p>
      <w:r>
        <w:t>Amoxicilin 500 mg</w:t>
      </w:r>
    </w:p>
    <w:p>
      <w:r>
        <w:t>Amoxicilin (dưới dạng Amoxicilin trihydrat compacted) 500mg</w:t>
      </w:r>
    </w:p>
    <w:p>
      <w:r>
        <w:t>Viên nang cứng</w:t>
      </w:r>
    </w:p>
    <w:p>
      <w:r>
        <w:t>Hộp 10 vỉ x 10 viên; Hộp 20 vỉ x 10 viên; Hộp 50 vỉ x 10 viên</w:t>
      </w:r>
    </w:p>
    <w:p>
      <w:r>
        <w:t>DĐVN V</w:t>
      </w:r>
    </w:p>
    <w:p>
      <w:r>
        <w:t>24</w:t>
      </w:r>
    </w:p>
    <w:p>
      <w:r>
        <w:t>893110136624 (VD-24941-16)</w:t>
      </w:r>
    </w:p>
    <w:p>
      <w:r>
        <w:t>1</w:t>
      </w:r>
    </w:p>
    <w:p>
      <w:r>
        <w:t>4</w:t>
      </w:r>
    </w:p>
    <w:p>
      <w:r>
        <w:t>Ampicilin 500 mg</w:t>
      </w:r>
    </w:p>
    <w:p>
      <w:r>
        <w:t>Ampicilin (dưới dạng Ampicilin trihydrat) 500mg</w:t>
      </w:r>
    </w:p>
    <w:p>
      <w:r>
        <w:t>Viên nang cứng</w:t>
      </w:r>
    </w:p>
    <w:p>
      <w:r>
        <w:t>Hộp 10 vỉ x 10 viên; Hộp 20 vỉ x 10 vỉ; Hộp 50 vỉ x 10 viên</w:t>
      </w:r>
    </w:p>
    <w:p>
      <w:r>
        <w:t>DĐVN V</w:t>
      </w:r>
    </w:p>
    <w:p>
      <w:r>
        <w:t>24</w:t>
      </w:r>
    </w:p>
    <w:p>
      <w:r>
        <w:t>893110136724 (VD-24396-16)</w:t>
      </w:r>
    </w:p>
    <w:p>
      <w:r>
        <w:t>1</w:t>
      </w:r>
    </w:p>
    <w:p>
      <w:r>
        <w:t>5</w:t>
      </w:r>
    </w:p>
    <w:p>
      <w:r>
        <w:t>Diclofenac</w:t>
      </w:r>
    </w:p>
    <w:p>
      <w:r>
        <w:t>Diclofenac natri 50mg</w:t>
      </w:r>
    </w:p>
    <w:p>
      <w:r>
        <w:t>Viên nén bao tan trong ruột</w:t>
      </w:r>
    </w:p>
    <w:p>
      <w:r>
        <w:t>Hộp 10 vỉ x 10 viên</w:t>
      </w:r>
    </w:p>
    <w:p>
      <w:r>
        <w:t>DĐVN IV</w:t>
      </w:r>
    </w:p>
    <w:p>
      <w:r>
        <w:t>24</w:t>
      </w:r>
    </w:p>
    <w:p>
      <w:r>
        <w:t>893110136824 (VD-21946-14)</w:t>
      </w:r>
    </w:p>
    <w:p>
      <w:r>
        <w:t>1</w:t>
      </w:r>
    </w:p>
    <w:p>
      <w:r>
        <w:t>6</w:t>
      </w:r>
    </w:p>
    <w:p>
      <w:r>
        <w:t>Glimethepharm</w:t>
      </w:r>
    </w:p>
    <w:p>
      <w:r>
        <w:t>Glimepirid 2mg</w:t>
      </w:r>
    </w:p>
    <w:p>
      <w:r>
        <w:t>Viên nén</w:t>
      </w:r>
    </w:p>
    <w:p>
      <w:r>
        <w:t>Hộp 3 vỉ x 10 viên; Hộp 10 vỉ x 10 viên; Hộp 50 vỉ x 10 viên</w:t>
      </w:r>
    </w:p>
    <w:p>
      <w:r>
        <w:t>NSX</w:t>
      </w:r>
    </w:p>
    <w:p>
      <w:r>
        <w:t>36</w:t>
      </w:r>
    </w:p>
    <w:p>
      <w:r>
        <w:t>893110136924 (VD-30657-18)</w:t>
      </w:r>
    </w:p>
    <w:p>
      <w:r>
        <w:t>1</w:t>
      </w:r>
    </w:p>
    <w:p>
      <w:r>
        <w:t>7</w:t>
      </w:r>
    </w:p>
    <w:p>
      <w:r>
        <w:t>Gut C thepharm</w:t>
      </w:r>
    </w:p>
    <w:p>
      <w:r>
        <w:t>Colchicin 1mg</w:t>
      </w:r>
    </w:p>
    <w:p>
      <w:r>
        <w:t>Viên nén</w:t>
      </w:r>
    </w:p>
    <w:p>
      <w:r>
        <w:t>Hộp 1 vỉ x 20 viên</w:t>
      </w:r>
    </w:p>
    <w:p>
      <w:r>
        <w:t>NSX</w:t>
      </w:r>
    </w:p>
    <w:p>
      <w:r>
        <w:t>36</w:t>
      </w:r>
    </w:p>
    <w:p>
      <w:r>
        <w:t>893115137024 (VD-22270-15)</w:t>
      </w:r>
    </w:p>
    <w:p>
      <w:r>
        <w:t>1</w:t>
      </w:r>
    </w:p>
    <w:p>
      <w:r>
        <w:t>8</w:t>
      </w:r>
    </w:p>
    <w:p>
      <w:r>
        <w:t>Mectathepharm</w:t>
      </w:r>
    </w:p>
    <w:p>
      <w:r>
        <w:t>Diosmectite 3g</w:t>
      </w:r>
    </w:p>
    <w:p>
      <w:r>
        <w:t>Thuốc bột pha hỗn dịch uống</w:t>
      </w:r>
    </w:p>
    <w:p>
      <w:r>
        <w:t>Hộp 30 gói x 4g</w:t>
      </w:r>
    </w:p>
    <w:p>
      <w:r>
        <w:t>NSX</w:t>
      </w:r>
    </w:p>
    <w:p>
      <w:r>
        <w:t>36</w:t>
      </w:r>
    </w:p>
    <w:p>
      <w:r>
        <w:t>893100137124 (VD-19554-13)</w:t>
      </w:r>
    </w:p>
    <w:p>
      <w:r>
        <w:t>1</w:t>
      </w:r>
    </w:p>
    <w:p>
      <w:r>
        <w:t>9</w:t>
      </w:r>
    </w:p>
    <w:p>
      <w:r>
        <w:t>Ptu Thepharm</w:t>
      </w:r>
    </w:p>
    <w:p>
      <w:r>
        <w:t>Propylthiouracil 50mg</w:t>
      </w:r>
    </w:p>
    <w:p>
      <w:r>
        <w:t>Viên nén</w:t>
      </w:r>
    </w:p>
    <w:p>
      <w:r>
        <w:t>Hộp 4 vỉ x 25 viên; Hộp 10 vỉ x 25 Viên; Hộp 1 lọ x 100 viên</w:t>
      </w:r>
    </w:p>
    <w:p>
      <w:r>
        <w:t>DĐVN V</w:t>
      </w:r>
    </w:p>
    <w:p>
      <w:r>
        <w:t>36</w:t>
      </w:r>
    </w:p>
    <w:p>
      <w:r>
        <w:t>893110137224 (VD-18800-13)</w:t>
      </w:r>
    </w:p>
    <w:p>
      <w:r>
        <w:t>1</w:t>
      </w:r>
    </w:p>
    <w:p>
      <w:r>
        <w:t>10</w:t>
      </w:r>
    </w:p>
    <w:p>
      <w:r>
        <w:t>Soluthepharm 4</w:t>
      </w:r>
    </w:p>
    <w:p>
      <w:r>
        <w:t>Methylprednisolon 4mg</w:t>
      </w:r>
    </w:p>
    <w:p>
      <w:r>
        <w:t>Viên nén</w:t>
      </w:r>
    </w:p>
    <w:p>
      <w:r>
        <w:t>Hộp 1 gói x 10 vỉ x 10 viên; Hộp 20 vỉ x 10 viên; Hộp 50 vỉ x 10 viên</w:t>
      </w:r>
    </w:p>
    <w:p>
      <w:r>
        <w:t>DĐVN V</w:t>
      </w:r>
    </w:p>
    <w:p>
      <w:r>
        <w:t>36</w:t>
      </w:r>
    </w:p>
    <w:p>
      <w:r>
        <w:t>893110137324 (VD-18803-13)</w:t>
      </w:r>
    </w:p>
    <w:p>
      <w:r>
        <w:t>1</w:t>
      </w:r>
    </w:p>
    <w:p>
      <w:r>
        <w:t>11</w:t>
      </w:r>
    </w:p>
    <w:p>
      <w:r>
        <w:t>Spiramycin 1,5 M.I.U</w:t>
      </w:r>
    </w:p>
    <w:p>
      <w:r>
        <w:t>Spiramycin 1.500.000IU</w:t>
      </w:r>
    </w:p>
    <w:p>
      <w:r>
        <w:t>Viên nén bao phim</w:t>
      </w:r>
    </w:p>
    <w:p>
      <w:r>
        <w:t>Hộp 2 vỉ x 8 viên</w:t>
      </w:r>
    </w:p>
    <w:p>
      <w:r>
        <w:t>DĐVN IV</w:t>
      </w:r>
    </w:p>
    <w:p>
      <w:r>
        <w:t>36</w:t>
      </w:r>
    </w:p>
    <w:p>
      <w:r>
        <w:t>893110137424 (VD-19561-13)</w:t>
      </w:r>
    </w:p>
    <w:p>
      <w:r>
        <w:t>1</w:t>
      </w:r>
    </w:p>
    <w:p>
      <w:r>
        <w:t>12</w:t>
      </w:r>
    </w:p>
    <w:p>
      <w:r>
        <w:t>Thephamox</w:t>
      </w:r>
    </w:p>
    <w:p>
      <w:r>
        <w:t>Amoxicilin (dưới dạng amoxicilin trihydrat) 500mg</w:t>
      </w:r>
    </w:p>
    <w:p>
      <w:r>
        <w:t>Viên nang cứng</w:t>
      </w:r>
    </w:p>
    <w:p>
      <w:r>
        <w:t>Hộp 10 vỉ x 10 viên</w:t>
      </w:r>
    </w:p>
    <w:p>
      <w:r>
        <w:t>NSX</w:t>
      </w:r>
    </w:p>
    <w:p>
      <w:r>
        <w:t>24</w:t>
      </w:r>
    </w:p>
    <w:p>
      <w:r>
        <w:t>893110137524 (VD-17662-12)</w:t>
      </w:r>
    </w:p>
    <w:p>
      <w:r>
        <w:t>1</w:t>
      </w:r>
    </w:p>
    <w:p>
      <w:r>
        <w:t>4. Cơ sở đăng ký: Công ty cổ phần dược Apimed  (Địa chỉ: 263/9 Lý Thường Kiệt, Phường 15, Quận 11, thành phố Hồ Chí Minh, Việt Nam)</w:t>
      </w:r>
    </w:p>
    <w:p>
      <w:r>
        <w:t>4.1. Cơ sở sản xuất: Công ty cổ phần dược Apimed  (Địa chỉ: Đường N1, cụm công nghiệp Phú Thạnh - Vĩnh Thanh, xã Vĩnh Thanh, huyện Nhơn Trạch, tỉnh Đồng Nai, Việt Nam)</w:t>
      </w:r>
    </w:p>
    <w:p>
      <w:r>
        <w:t>13</w:t>
      </w:r>
    </w:p>
    <w:p>
      <w:r>
        <w:t>Apiryl 2</w:t>
      </w:r>
    </w:p>
    <w:p>
      <w:r>
        <w:t>Glimepirid 2mg</w:t>
      </w:r>
    </w:p>
    <w:p>
      <w:r>
        <w:t>Viên nén</w:t>
      </w:r>
    </w:p>
    <w:p>
      <w:r>
        <w:t>Hộp 3 vỉ x 10 viên, vỉ nhôm/nhôm</w:t>
      </w:r>
    </w:p>
    <w:p>
      <w:r>
        <w:t>USP 38</w:t>
      </w:r>
    </w:p>
    <w:p>
      <w:r>
        <w:t>24</w:t>
      </w:r>
    </w:p>
    <w:p>
      <w:r>
        <w:t>893110137624 (VD-31029-18)</w:t>
      </w:r>
    </w:p>
    <w:p>
      <w:r>
        <w:t>1</w:t>
      </w:r>
    </w:p>
    <w:p>
      <w:r>
        <w:t>14</w:t>
      </w:r>
    </w:p>
    <w:p>
      <w:r>
        <w:t>Apiryl 3</w:t>
      </w:r>
    </w:p>
    <w:p>
      <w:r>
        <w:t>Glimepirid 3mg</w:t>
      </w:r>
    </w:p>
    <w:p>
      <w:r>
        <w:t>Viên nén</w:t>
      </w:r>
    </w:p>
    <w:p>
      <w:r>
        <w:t>Hộp 3 vỉ x 10 viên, vỉ nhôm/nhôm</w:t>
      </w:r>
    </w:p>
    <w:p>
      <w:r>
        <w:t>USP 44</w:t>
      </w:r>
    </w:p>
    <w:p>
      <w:r>
        <w:t>24</w:t>
      </w:r>
    </w:p>
    <w:p>
      <w:r>
        <w:t>893110137724 (VD-31030-18)</w:t>
      </w:r>
    </w:p>
    <w:p>
      <w:r>
        <w:t>1</w:t>
      </w:r>
    </w:p>
    <w:p>
      <w:r>
        <w:t>15</w:t>
      </w:r>
    </w:p>
    <w:p>
      <w:r>
        <w:t>Apiryl 4</w:t>
      </w:r>
    </w:p>
    <w:p>
      <w:r>
        <w:t>Glimepirid 4mg</w:t>
      </w:r>
    </w:p>
    <w:p>
      <w:r>
        <w:t>Viên nén</w:t>
      </w:r>
    </w:p>
    <w:p>
      <w:r>
        <w:t>Hộp 3 vỉ x 10 viên, vỉ nhôm/nhôm</w:t>
      </w:r>
    </w:p>
    <w:p>
      <w:r>
        <w:t>USP 44</w:t>
      </w:r>
    </w:p>
    <w:p>
      <w:r>
        <w:t>24</w:t>
      </w:r>
    </w:p>
    <w:p>
      <w:r>
        <w:t>893110137824 (VD-31031-18)</w:t>
      </w:r>
    </w:p>
    <w:p>
      <w:r>
        <w:t>1</w:t>
      </w:r>
    </w:p>
    <w:p>
      <w:r>
        <w:t>16</w:t>
      </w:r>
    </w:p>
    <w:p>
      <w:r>
        <w:t>Apival 160</w:t>
      </w:r>
    </w:p>
    <w:p>
      <w:r>
        <w:t>Valsartan 160mg</w:t>
      </w:r>
    </w:p>
    <w:p>
      <w:r>
        <w:t>Viên nén bao phim</w:t>
      </w:r>
    </w:p>
    <w:p>
      <w:r>
        <w:t>Hộp 2 vỉ x 14 viên</w:t>
      </w:r>
    </w:p>
    <w:p>
      <w:r>
        <w:t>USP 40</w:t>
      </w:r>
    </w:p>
    <w:p>
      <w:r>
        <w:t>24</w:t>
      </w:r>
    </w:p>
    <w:p>
      <w:r>
        <w:t>893110137924 (VD-30219-18)</w:t>
      </w:r>
    </w:p>
    <w:p>
      <w:r>
        <w:t>1</w:t>
      </w:r>
    </w:p>
    <w:p>
      <w:r>
        <w:t>17</w:t>
      </w:r>
    </w:p>
    <w:p>
      <w:r>
        <w:t>Apival Plus 160/25</w:t>
      </w:r>
    </w:p>
    <w:p>
      <w:r>
        <w:t>Valsartan 160mg; Hydroclorothiazid 25mg</w:t>
      </w:r>
    </w:p>
    <w:p>
      <w:r>
        <w:t>Viên nén bao phim</w:t>
      </w:r>
    </w:p>
    <w:p>
      <w:r>
        <w:t>Hộp 2 vỉ x 14 viên</w:t>
      </w:r>
    </w:p>
    <w:p>
      <w:r>
        <w:t>USP 38</w:t>
      </w:r>
    </w:p>
    <w:p>
      <w:r>
        <w:t>24</w:t>
      </w:r>
    </w:p>
    <w:p>
      <w:r>
        <w:t>893110138024 (VD-30913-18)</w:t>
      </w:r>
    </w:p>
    <w:p>
      <w:r>
        <w:t>1</w:t>
      </w:r>
    </w:p>
    <w:p>
      <w:r>
        <w:t>18</w:t>
      </w:r>
    </w:p>
    <w:p>
      <w:r>
        <w:t>Ketoderm</w:t>
      </w:r>
    </w:p>
    <w:p>
      <w:r>
        <w:t>Mỗi tuýp 10g chứa: Ketoconazol 200mg</w:t>
      </w:r>
    </w:p>
    <w:p>
      <w:r>
        <w:t>Kem bôi da</w:t>
      </w:r>
    </w:p>
    <w:p>
      <w:r>
        <w:t>Hộp 1 tuýp x 10g; tuýp nhôm</w:t>
      </w:r>
    </w:p>
    <w:p>
      <w:r>
        <w:t>NSX</w:t>
      </w:r>
    </w:p>
    <w:p>
      <w:r>
        <w:t>24</w:t>
      </w:r>
    </w:p>
    <w:p>
      <w:r>
        <w:t>893100138124 (VD-29619-18)</w:t>
      </w:r>
    </w:p>
    <w:p>
      <w:r>
        <w:t>1</w:t>
      </w:r>
    </w:p>
    <w:p>
      <w:r>
        <w:t>19</w:t>
      </w:r>
    </w:p>
    <w:p>
      <w:r>
        <w:t>Lyapi 150</w:t>
      </w:r>
    </w:p>
    <w:p>
      <w:r>
        <w:t>Pregabalin 150mg</w:t>
      </w:r>
    </w:p>
    <w:p>
      <w:r>
        <w:t>Viên nang cứng</w:t>
      </w:r>
    </w:p>
    <w:p>
      <w:r>
        <w:t>Hộp 3 vỉ x 10 viên</w:t>
      </w:r>
    </w:p>
    <w:p>
      <w:r>
        <w:t>NSX</w:t>
      </w:r>
    </w:p>
    <w:p>
      <w:r>
        <w:t>24</w:t>
      </w:r>
    </w:p>
    <w:p>
      <w:r>
        <w:t>893110138224 (VD-31033-18)</w:t>
      </w:r>
    </w:p>
    <w:p>
      <w:r>
        <w:t>1</w:t>
      </w:r>
    </w:p>
    <w:p>
      <w:r>
        <w:t>5. Cơ sở đăng ký: Công ty cổ phần Dược Danapha  (Địa chỉ: 253 Dũng Sĩ Thanh Khê, Phường Thanh Khê Tây, Quận Thanh Khê, TP. Đà Nẵng, Việt Nam)</w:t>
      </w:r>
    </w:p>
    <w:p>
      <w:r>
        <w:t>5.1. Cơ sở sản xuất: Công ty cổ phần Dược Danapha  (Địa chỉ: 253 Dũng Sĩ Thanh Khê, Phường Thanh Khê Tây, Quận Thanh Khê, TP. Đà Nẵng, Việt Nam)</w:t>
      </w:r>
    </w:p>
    <w:p>
      <w:r>
        <w:t>20</w:t>
      </w:r>
    </w:p>
    <w:p>
      <w:r>
        <w:t>Ambroxol</w:t>
      </w:r>
    </w:p>
    <w:p>
      <w:r>
        <w:t>Ambroxol HCl 15mg/5ml</w:t>
      </w:r>
    </w:p>
    <w:p>
      <w:r>
        <w:t>Sirô</w:t>
      </w:r>
    </w:p>
    <w:p>
      <w:r>
        <w:t>Hộp 1 chai x 60ml</w:t>
      </w:r>
    </w:p>
    <w:p>
      <w:r>
        <w:t>NSX</w:t>
      </w:r>
    </w:p>
    <w:p>
      <w:r>
        <w:t>36</w:t>
      </w:r>
    </w:p>
    <w:p>
      <w:r>
        <w:t>893100138324 (VD-21200-14)</w:t>
      </w:r>
    </w:p>
    <w:p>
      <w:r>
        <w:t>1</w:t>
      </w:r>
    </w:p>
    <w:p>
      <w:r>
        <w:t>21</w:t>
      </w:r>
    </w:p>
    <w:p>
      <w:r>
        <w:t>Aminazin 25mg</w:t>
      </w:r>
    </w:p>
    <w:p>
      <w:r>
        <w:t>Clorpromazin hydroclorid 25mg</w:t>
      </w:r>
    </w:p>
    <w:p>
      <w:r>
        <w:t>Viên nén bao phim</w:t>
      </w:r>
    </w:p>
    <w:p>
      <w:r>
        <w:t>Hộp 1 lọ x 500 viên; Hộp 1 lọ x 200 viên; Hộp 10 vỉ x 20 viên</w:t>
      </w:r>
    </w:p>
    <w:p>
      <w:r>
        <w:t>NSX</w:t>
      </w:r>
    </w:p>
    <w:p>
      <w:r>
        <w:t>36</w:t>
      </w:r>
    </w:p>
    <w:p>
      <w:r>
        <w:t>893115138424 (VD-24680-16)</w:t>
      </w:r>
    </w:p>
    <w:p>
      <w:r>
        <w:t>1</w:t>
      </w:r>
    </w:p>
    <w:p>
      <w:r>
        <w:t>22</w:t>
      </w:r>
    </w:p>
    <w:p>
      <w:r>
        <w:t>Citalopram 20 mg</w:t>
      </w:r>
    </w:p>
    <w:p>
      <w:r>
        <w:t>Citalopram (dưới dạng citalopram hydrobromid) 20mg</w:t>
      </w:r>
    </w:p>
    <w:p>
      <w:r>
        <w:t>Viên nén bao phim</w:t>
      </w:r>
    </w:p>
    <w:p>
      <w:r>
        <w:t>Hộp 3 vỉ x 10 viên; Hộp 10 vỉ x 10 viên, vỉ Alu/PVC hoặc Alu/Alu</w:t>
      </w:r>
    </w:p>
    <w:p>
      <w:r>
        <w:t>NSX</w:t>
      </w:r>
    </w:p>
    <w:p>
      <w:r>
        <w:t>36</w:t>
      </w:r>
    </w:p>
    <w:p>
      <w:r>
        <w:t>893110138524 (VD-30230-18)</w:t>
      </w:r>
    </w:p>
    <w:p>
      <w:r>
        <w:t>1</w:t>
      </w:r>
    </w:p>
    <w:p>
      <w:r>
        <w:t>23</w:t>
      </w:r>
    </w:p>
    <w:p>
      <w:r>
        <w:t>Danapha-Trihex 2</w:t>
      </w:r>
    </w:p>
    <w:p>
      <w:r>
        <w:t>Trihexyphenidyl hydroclorid 2mg</w:t>
      </w:r>
    </w:p>
    <w:p>
      <w:r>
        <w:t>Viên nén</w:t>
      </w:r>
    </w:p>
    <w:p>
      <w:r>
        <w:t>Hộp 5 vỉ x 20 viên</w:t>
      </w:r>
    </w:p>
    <w:p>
      <w:r>
        <w:t>NSX</w:t>
      </w:r>
    </w:p>
    <w:p>
      <w:r>
        <w:t>36</w:t>
      </w:r>
    </w:p>
    <w:p>
      <w:r>
        <w:t>893110138624 (VD-26674-17)</w:t>
      </w:r>
    </w:p>
    <w:p>
      <w:r>
        <w:t>1</w:t>
      </w:r>
    </w:p>
    <w:p>
      <w:r>
        <w:t>24</w:t>
      </w:r>
    </w:p>
    <w:p>
      <w:r>
        <w:t>Methadon</w:t>
      </w:r>
    </w:p>
    <w:p>
      <w:r>
        <w:t>Methadon hydroclorid 10g/1000ml</w:t>
      </w:r>
    </w:p>
    <w:p>
      <w:r>
        <w:t>Dung dịch uống</w:t>
      </w:r>
    </w:p>
    <w:p>
      <w:r>
        <w:t>Chai 1000ml, Chai 100ml, nhựa</w:t>
      </w:r>
    </w:p>
    <w:p>
      <w:r>
        <w:t>NSX</w:t>
      </w:r>
    </w:p>
    <w:p>
      <w:r>
        <w:t>36</w:t>
      </w:r>
    </w:p>
    <w:p>
      <w:r>
        <w:t>893111138724 (VD-27703-17)</w:t>
      </w:r>
    </w:p>
    <w:p>
      <w:r>
        <w:t>1</w:t>
      </w:r>
    </w:p>
    <w:p>
      <w:r>
        <w:t>25</w:t>
      </w:r>
    </w:p>
    <w:p>
      <w:r>
        <w:t>Neuropyl 3g</w:t>
      </w:r>
    </w:p>
    <w:p>
      <w:r>
        <w:t>Piracetam 3g/15ml</w:t>
      </w:r>
    </w:p>
    <w:p>
      <w:r>
        <w:t>Dung dịch tiêm</w:t>
      </w:r>
    </w:p>
    <w:p>
      <w:r>
        <w:t>Hộp 4 ống x 15ml</w:t>
      </w:r>
    </w:p>
    <w:p>
      <w:r>
        <w:t>NSX</w:t>
      </w:r>
    </w:p>
    <w:p>
      <w:r>
        <w:t>36</w:t>
      </w:r>
    </w:p>
    <w:p>
      <w:r>
        <w:t>893110138824 (VD-19271-13)</w:t>
      </w:r>
    </w:p>
    <w:p>
      <w:r>
        <w:t>1</w:t>
      </w:r>
    </w:p>
    <w:p>
      <w:r>
        <w:t>26</w:t>
      </w:r>
    </w:p>
    <w:p>
      <w:r>
        <w:t>Papaverin 2%</w:t>
      </w:r>
    </w:p>
    <w:p>
      <w:r>
        <w:t>Mỗi ống 2ml chứa: Papaverin hydroclorid 40mg</w:t>
      </w:r>
    </w:p>
    <w:p>
      <w:r>
        <w:t>Dung dịch tiêm</w:t>
      </w:r>
    </w:p>
    <w:p>
      <w:r>
        <w:t>Hộp 10 ống x 2ml</w:t>
      </w:r>
    </w:p>
    <w:p>
      <w:r>
        <w:t>NSX</w:t>
      </w:r>
    </w:p>
    <w:p>
      <w:r>
        <w:t>36</w:t>
      </w:r>
    </w:p>
    <w:p>
      <w:r>
        <w:t>893110138924 (VD-26681-17)</w:t>
      </w:r>
    </w:p>
    <w:p>
      <w:r>
        <w:t>1</w:t>
      </w:r>
    </w:p>
    <w:p>
      <w:r>
        <w:t>27</w:t>
      </w:r>
    </w:p>
    <w:p>
      <w:r>
        <w:t>Salzenbu</w:t>
      </w:r>
    </w:p>
    <w:p>
      <w:r>
        <w:t>Salbutamol (dưới dạng Salbutamol sulfat 0,6 mg) 0,5mg/1ml</w:t>
      </w:r>
    </w:p>
    <w:p>
      <w:r>
        <w:t>Dung dịch tiêm</w:t>
      </w:r>
    </w:p>
    <w:p>
      <w:r>
        <w:t>Hộp 10 ống x 1ml</w:t>
      </w:r>
    </w:p>
    <w:p>
      <w:r>
        <w:t>NSX</w:t>
      </w:r>
    </w:p>
    <w:p>
      <w:r>
        <w:t>36</w:t>
      </w:r>
    </w:p>
    <w:p>
      <w:r>
        <w:t>893115139024 (VD-28792-18)</w:t>
      </w:r>
    </w:p>
    <w:p>
      <w:r>
        <w:t>1</w:t>
      </w:r>
    </w:p>
    <w:p>
      <w:r>
        <w:t>28</w:t>
      </w:r>
    </w:p>
    <w:p>
      <w:r>
        <w:t>Sulpirid 50mg</w:t>
      </w:r>
    </w:p>
    <w:p>
      <w:r>
        <w:t>Sulpirid 50mg</w:t>
      </w:r>
    </w:p>
    <w:p>
      <w:r>
        <w:t>Viên nén</w:t>
      </w:r>
    </w:p>
    <w:p>
      <w:r>
        <w:t>Hộp 2 vỉ x 15 viên</w:t>
      </w:r>
    </w:p>
    <w:p>
      <w:r>
        <w:t>NSX</w:t>
      </w:r>
    </w:p>
    <w:p>
      <w:r>
        <w:t>36</w:t>
      </w:r>
    </w:p>
    <w:p>
      <w:r>
        <w:t>893110139124 (VD-26682-17)</w:t>
      </w:r>
    </w:p>
    <w:p>
      <w:r>
        <w:t>1</w:t>
      </w:r>
    </w:p>
    <w:p>
      <w:r>
        <w:t>6. Cơ sở đăng ký: Công ty cổ phần Dược Đồng Nai  (Địa chỉ: Số 221 B, đường Phạm Văn Thuận, phường Tân Tiến, thành phố Biên Hòa, tỉnh Đồng Nai, Việt Nam)</w:t>
      </w:r>
    </w:p>
    <w:p>
      <w:r>
        <w:t>6.1. Cơ sở sản xuất: Công ty cổ phần Dược Đồng Nai  (Địa chỉ: Số 221 B, đường Phạm Văn Thuận, phường Tân Tiến, thành phố Biên Hòa, tỉnh Đồng Nai, Việt Nam)</w:t>
      </w:r>
    </w:p>
    <w:p>
      <w:r>
        <w:t>29</w:t>
      </w:r>
    </w:p>
    <w:p>
      <w:r>
        <w:t>Benthasone</w:t>
      </w:r>
    </w:p>
    <w:p>
      <w:r>
        <w:t>Betamethason 0,5mg</w:t>
      </w:r>
    </w:p>
    <w:p>
      <w:r>
        <w:t>Viên nén</w:t>
      </w:r>
    </w:p>
    <w:p>
      <w:r>
        <w:t>Hộp 10 vỉ x 15 viên, vỉ nhôm PVC; Chai 500 viên, HDPE</w:t>
      </w:r>
    </w:p>
    <w:p>
      <w:r>
        <w:t>NSX</w:t>
      </w:r>
    </w:p>
    <w:p>
      <w:r>
        <w:t>36</w:t>
      </w:r>
    </w:p>
    <w:p>
      <w:r>
        <w:t>893110139224 (VD-22402-15)</w:t>
      </w:r>
    </w:p>
    <w:p>
      <w:r>
        <w:t>1</w:t>
      </w:r>
    </w:p>
    <w:p>
      <w:r>
        <w:t>30</w:t>
      </w:r>
    </w:p>
    <w:p>
      <w:r>
        <w:t>Budolfen</w:t>
      </w:r>
    </w:p>
    <w:p>
      <w:r>
        <w:t>Paracetamol 325mg; Ibuprofen 200mg</w:t>
      </w:r>
    </w:p>
    <w:p>
      <w:r>
        <w:t>Viên nang cứng</w:t>
      </w:r>
    </w:p>
    <w:p>
      <w:r>
        <w:t>Hộp 10 vỉ x 10 viên (vỉ nhôm/PVC); Chai 100 viên, Chai 200 viên (HDPE)</w:t>
      </w:r>
    </w:p>
    <w:p>
      <w:r>
        <w:t>NSX</w:t>
      </w:r>
    </w:p>
    <w:p>
      <w:r>
        <w:t>36</w:t>
      </w:r>
    </w:p>
    <w:p>
      <w:r>
        <w:t>893100139324 (VD-27706-17)</w:t>
      </w:r>
    </w:p>
    <w:p>
      <w:r>
        <w:t>1</w:t>
      </w:r>
    </w:p>
    <w:p>
      <w:r>
        <w:t>31</w:t>
      </w:r>
    </w:p>
    <w:p>
      <w:r>
        <w:t>Secrogyl</w:t>
      </w:r>
    </w:p>
    <w:p>
      <w:r>
        <w:t>Spiramycin 750.000IU; Metronidazol 125mg</w:t>
      </w:r>
    </w:p>
    <w:p>
      <w:r>
        <w:t>Viên nén bao phim</w:t>
      </w:r>
    </w:p>
    <w:p>
      <w:r>
        <w:t>Hộp 2 vỉ x 10 viên, hộp 10 vỉ x 10 viên, (vỉ nhôm/PVC)</w:t>
      </w:r>
    </w:p>
    <w:p>
      <w:r>
        <w:t>NSX</w:t>
      </w:r>
    </w:p>
    <w:p>
      <w:r>
        <w:t>36</w:t>
      </w:r>
    </w:p>
    <w:p>
      <w:r>
        <w:t>893115139424 (VD-22754-15)</w:t>
      </w:r>
    </w:p>
    <w:p>
      <w:r>
        <w:t>1</w:t>
      </w:r>
    </w:p>
    <w:p>
      <w:r>
        <w:t>32</w:t>
      </w:r>
    </w:p>
    <w:p>
      <w:r>
        <w:t>Steron-Amtex</w:t>
      </w:r>
    </w:p>
    <w:p>
      <w:r>
        <w:t>Cinnarizin 25mg</w:t>
      </w:r>
    </w:p>
    <w:p>
      <w:r>
        <w:t>Viên nén</w:t>
      </w:r>
    </w:p>
    <w:p>
      <w:r>
        <w:t>Hộp 7 vỉ x 7 viên, Hộp 10 vỉ x 10 viên, vỉ AL/AL; Hộp 10 vỉ x 25 viên, vỉ AL/PVC; Chai 300 viên, Chai 500 viên (HDPE)</w:t>
      </w:r>
    </w:p>
    <w:p>
      <w:r>
        <w:t>NSX</w:t>
      </w:r>
    </w:p>
    <w:p>
      <w:r>
        <w:t>36</w:t>
      </w:r>
    </w:p>
    <w:p>
      <w:r>
        <w:t>893110139524 (VD-29629-18)</w:t>
      </w:r>
    </w:p>
    <w:p>
      <w:r>
        <w:t>1</w:t>
      </w:r>
    </w:p>
    <w:p>
      <w:r>
        <w:t>33</w:t>
      </w:r>
    </w:p>
    <w:p>
      <w:r>
        <w:t>Sulfareptol 480</w:t>
      </w:r>
    </w:p>
    <w:p>
      <w:r>
        <w:t>Sulfamethoxazol 400mg; Trimethoprim 80mg</w:t>
      </w:r>
    </w:p>
    <w:p>
      <w:r>
        <w:t>Viên nang cứng</w:t>
      </w:r>
    </w:p>
    <w:p>
      <w:r>
        <w:t>Hộp 10 vỉ x 10 viên; Chai 100 viên; Chai 200 viên</w:t>
      </w:r>
    </w:p>
    <w:p>
      <w:r>
        <w:t>NSX</w:t>
      </w:r>
    </w:p>
    <w:p>
      <w:r>
        <w:t>36</w:t>
      </w:r>
    </w:p>
    <w:p>
      <w:r>
        <w:t>893110139624 (VD-26690-17)</w:t>
      </w:r>
    </w:p>
    <w:p>
      <w:r>
        <w:t>1</w:t>
      </w:r>
    </w:p>
    <w:p>
      <w:r>
        <w:t>34</w:t>
      </w:r>
    </w:p>
    <w:p>
      <w:r>
        <w:t>Sulfareptol 960</w:t>
      </w:r>
    </w:p>
    <w:p>
      <w:r>
        <w:t>Sulfamethoxazol 800mg; Trimethoprim 160mg</w:t>
      </w:r>
    </w:p>
    <w:p>
      <w:r>
        <w:t>Viên nén</w:t>
      </w:r>
    </w:p>
    <w:p>
      <w:r>
        <w:t>Hộp 10 vỉ x 10 viên</w:t>
      </w:r>
    </w:p>
    <w:p>
      <w:r>
        <w:t>NSX</w:t>
      </w:r>
    </w:p>
    <w:p>
      <w:r>
        <w:t>36</w:t>
      </w:r>
    </w:p>
    <w:p>
      <w:r>
        <w:t>893110139724 (VD-25096-16)</w:t>
      </w:r>
    </w:p>
    <w:p>
      <w:r>
        <w:t>1</w:t>
      </w:r>
    </w:p>
    <w:p>
      <w:r>
        <w:t>35</w:t>
      </w:r>
    </w:p>
    <w:p>
      <w:r>
        <w:t>Zincoxia 90</w:t>
      </w:r>
    </w:p>
    <w:p>
      <w:r>
        <w:t>Etoricoxib 90mg</w:t>
      </w:r>
    </w:p>
    <w:p>
      <w:r>
        <w:t>Viên nén bao phim</w:t>
      </w:r>
    </w:p>
    <w:p>
      <w:r>
        <w:t>Hộp 03 vỉ x 10 viên, Hộp 10 vỉ x 10 viên, vỉ nhôm- PVC</w:t>
      </w:r>
    </w:p>
    <w:p>
      <w:r>
        <w:t>NSX</w:t>
      </w:r>
    </w:p>
    <w:p>
      <w:r>
        <w:t>36</w:t>
      </w:r>
    </w:p>
    <w:p>
      <w:r>
        <w:t>893110139824 (VD-27710-17)</w:t>
      </w:r>
    </w:p>
    <w:p>
      <w:r>
        <w:t>1</w:t>
      </w:r>
    </w:p>
    <w:p>
      <w:r>
        <w:t>7. Cơ sở đăng ký: Công ty Cổ phần Dược Hà Tĩnh  (Địa chỉ: Số 167, đường Hà Huy Tập, phường Nam Hà, TP Hà Tĩnh, Tỉnh Hà Tĩnh, Việt Nam)</w:t>
      </w:r>
    </w:p>
    <w:p>
      <w:r>
        <w:t>7.1. Cơ sở sản xuất: Công ty Cổ phần Dược Hà Tĩnh  (Địa chỉ: Số 167, đường Hà Huy Tập, phường Nam Hà, TP Hà Tĩnh, Tỉnh Hà Tĩnh,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36</w:t>
      </w:r>
    </w:p>
    <w:p>
      <w:r>
        <w:t>Lohatidin</w:t>
      </w:r>
    </w:p>
    <w:p>
      <w:r>
        <w:t>Loratadin 10 mg</w:t>
      </w:r>
    </w:p>
    <w:p>
      <w:r>
        <w:t>Viên nang cứng</w:t>
      </w:r>
    </w:p>
    <w:p>
      <w:r>
        <w:t>Hộp 5 vỉ × 10 viên; Hộp 10 vỉ × 10 viên, vỉ PVC Al; Hộp 1 lọ 100 viên; Hộp 1 lọ 500 viên; Hộp 1 lọ 1000 viên, Lọ nhựa</w:t>
      </w:r>
    </w:p>
    <w:p>
      <w:r>
        <w:t>NSX</w:t>
      </w:r>
    </w:p>
    <w:p>
      <w:r>
        <w:t>36</w:t>
      </w:r>
    </w:p>
    <w:p>
      <w:r>
        <w:t>893100139924 (VD-19275-13)</w:t>
      </w:r>
    </w:p>
    <w:p>
      <w:r>
        <w:t>1</w:t>
      </w:r>
    </w:p>
    <w:p>
      <w:r>
        <w:t>37</w:t>
      </w:r>
    </w:p>
    <w:p>
      <w:r>
        <w:t>Momvina</w:t>
      </w:r>
    </w:p>
    <w:p>
      <w:r>
        <w:t>Dimenhydrinat 50mg</w:t>
      </w:r>
    </w:p>
    <w:p>
      <w:r>
        <w:t>Viên nén</w:t>
      </w:r>
    </w:p>
    <w:p>
      <w:r>
        <w:t>Hộp 10 vỉ x 4 viên; Hộp 25 vỉ x 4 viên; Hộp 50 vỉ x 4 viên</w:t>
      </w:r>
    </w:p>
    <w:p>
      <w:r>
        <w:t>NSX</w:t>
      </w:r>
    </w:p>
    <w:p>
      <w:r>
        <w:t>36</w:t>
      </w:r>
    </w:p>
    <w:p>
      <w:r>
        <w:t>893100140024 (VD-24093-16)</w:t>
      </w:r>
    </w:p>
    <w:p>
      <w:r>
        <w:t>1</w:t>
      </w:r>
    </w:p>
    <w:p>
      <w:r>
        <w:t>8. Cơ sở đăng ký: Công ty Cổ phần Dược Hậu Giang  (Địa chỉ: 288 Bis, Nguyễn Văn Cừ, phường An Hòa, quận Ninh Kiều, thành phố Cần Thơ, Việt Nam)</w:t>
      </w:r>
    </w:p>
    <w:p>
      <w:r>
        <w:t>8.1.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38</w:t>
      </w:r>
    </w:p>
    <w:p>
      <w:r>
        <w:t>Apitim 5</w:t>
      </w:r>
    </w:p>
    <w:p>
      <w:r>
        <w:t>Amlodipin (dưới dạng Amlodipin besilat) 5mg</w:t>
      </w:r>
    </w:p>
    <w:p>
      <w:r>
        <w:t>Viên nang cứng</w:t>
      </w:r>
    </w:p>
    <w:p>
      <w:r>
        <w:t>Hộp 3 vỉ x 10 viên, nhôm - PVC</w:t>
      </w:r>
    </w:p>
    <w:p>
      <w:r>
        <w:t>NSX</w:t>
      </w:r>
    </w:p>
    <w:p>
      <w:r>
        <w:t>36</w:t>
      </w:r>
    </w:p>
    <w:p>
      <w:r>
        <w:t>893110140124 (VD-24010-15)</w:t>
      </w:r>
    </w:p>
    <w:p>
      <w:r>
        <w:t>1</w:t>
      </w:r>
    </w:p>
    <w:p>
      <w:r>
        <w:t>39</w:t>
      </w:r>
    </w:p>
    <w:p>
      <w:r>
        <w:t>Dialamic</w:t>
      </w:r>
    </w:p>
    <w:p>
      <w:r>
        <w:t>Diacerein 50mg</w:t>
      </w:r>
    </w:p>
    <w:p>
      <w:r>
        <w:t>Viên nang cứng</w:t>
      </w:r>
    </w:p>
    <w:p>
      <w:r>
        <w:t>Hộp 3 vỉ x 10 viên, nhôm - PVC</w:t>
      </w:r>
    </w:p>
    <w:p>
      <w:r>
        <w:t>NSX</w:t>
      </w:r>
    </w:p>
    <w:p>
      <w:r>
        <w:t>36</w:t>
      </w:r>
    </w:p>
    <w:p>
      <w:r>
        <w:t>893110140224 (VD-29521-18)</w:t>
      </w:r>
    </w:p>
    <w:p>
      <w:r>
        <w:t>1</w:t>
      </w:r>
    </w:p>
    <w:p>
      <w:r>
        <w:t>40</w:t>
      </w:r>
    </w:p>
    <w:p>
      <w:r>
        <w:t>Hapacol 325 Flu</w:t>
      </w:r>
    </w:p>
    <w:p>
      <w:r>
        <w:t>Paracetamol 325mg; Clorpheniramin maleat 2mg</w:t>
      </w:r>
    </w:p>
    <w:p>
      <w:r>
        <w:t>Thuốc cốm sủi bọt</w:t>
      </w:r>
    </w:p>
    <w:p>
      <w:r>
        <w:t>Hộp 24 gói x 1,5g (màng ghép Couché Al PE)</w:t>
      </w:r>
    </w:p>
    <w:p>
      <w:r>
        <w:t>NSX</w:t>
      </w:r>
    </w:p>
    <w:p>
      <w:r>
        <w:t>36</w:t>
      </w:r>
    </w:p>
    <w:p>
      <w:r>
        <w:t>893100140324 (VD-27565-17)</w:t>
      </w:r>
    </w:p>
    <w:p>
      <w:r>
        <w:t>1</w:t>
      </w:r>
    </w:p>
    <w:p>
      <w:r>
        <w:t>41</w:t>
      </w:r>
    </w:p>
    <w:p>
      <w:r>
        <w:t>Hapacol đau nhức</w:t>
      </w:r>
    </w:p>
    <w:p>
      <w:r>
        <w:t>Paracetamol 325mg; Ibuprofen 200mg</w:t>
      </w:r>
    </w:p>
    <w:p>
      <w:r>
        <w:t>Viên nén</w:t>
      </w:r>
    </w:p>
    <w:p>
      <w:r>
        <w:t>Hộp 1 chai x 100 viên, hộp 10 vỉ x 5 viên, hộp 25 vỉ x 10 viên, nhôm - PVC; Chai 200 viên, chai nhựa</w:t>
      </w:r>
    </w:p>
    <w:p>
      <w:r>
        <w:t>NSX</w:t>
      </w:r>
    </w:p>
    <w:p>
      <w:r>
        <w:t>36</w:t>
      </w:r>
    </w:p>
    <w:p>
      <w:r>
        <w:t>893100140424 (VD-20569-14)</w:t>
      </w:r>
    </w:p>
    <w:p>
      <w:r>
        <w:t>1</w:t>
      </w:r>
    </w:p>
    <w:p>
      <w:r>
        <w:t>42</w:t>
      </w:r>
    </w:p>
    <w:p>
      <w:r>
        <w:t>Lastro 30</w:t>
      </w:r>
    </w:p>
    <w:p>
      <w:r>
        <w:t>Lansoprazol (dưới dạng Lansoprazol pellets 8,5% 353mg) 30mg</w:t>
      </w:r>
    </w:p>
    <w:p>
      <w:r>
        <w:t>Viên nang cứng chứa hạt bao tan trong ruột</w:t>
      </w:r>
    </w:p>
    <w:p>
      <w:r>
        <w:t>Hộp 3 vỉ x 10 viên, (nhôm - nhôm)</w:t>
      </w:r>
    </w:p>
    <w:p>
      <w:r>
        <w:t>NSX</w:t>
      </w:r>
    </w:p>
    <w:p>
      <w:r>
        <w:t>36</w:t>
      </w:r>
    </w:p>
    <w:p>
      <w:r>
        <w:t>893110140524 (VD-24619-16)</w:t>
      </w:r>
    </w:p>
    <w:p>
      <w:r>
        <w:t>1</w:t>
      </w:r>
    </w:p>
    <w:p>
      <w:r>
        <w:t>43</w:t>
      </w:r>
    </w:p>
    <w:p>
      <w:r>
        <w:t>Omeprazol DHG</w:t>
      </w:r>
    </w:p>
    <w:p>
      <w:r>
        <w:t>Omeprazol (dưới dạng omeprazol pellets 8,5% kl/kl 235,294mg) 20mg</w:t>
      </w:r>
    </w:p>
    <w:p>
      <w:r>
        <w:t>Viên nang cứng chứa vi hạt bao tan trong ruột</w:t>
      </w:r>
    </w:p>
    <w:p>
      <w:r>
        <w:t>Hộp 3 vỉ x 10 viên, (nhôm-nhôm); Chai 150 viên, Chai 100 viên, (nhựa)</w:t>
      </w:r>
    </w:p>
    <w:p>
      <w:r>
        <w:t>NSX</w:t>
      </w:r>
    </w:p>
    <w:p>
      <w:r>
        <w:t>36</w:t>
      </w:r>
    </w:p>
    <w:p>
      <w:r>
        <w:t>893110140624 (VD-21141-14)</w:t>
      </w:r>
    </w:p>
    <w:p>
      <w:r>
        <w:t>1</w:t>
      </w:r>
    </w:p>
    <w:p>
      <w:r>
        <w:t>9. Cơ sở đăng ký: Công ty Cổ phần Dược Khoa  (Địa chỉ: Số 9, Nguyễn Công Trứ, phường Phạm Đình Hổ, quận Hai Bà Trưng, Hà Nội, Việt Nam)</w:t>
      </w:r>
    </w:p>
    <w:p>
      <w:r>
        <w:t>9.1. Cơ sở sản xuất: Công ty Cổ phần Dược Khoa  (Địa chỉ: Nhà máy Dược phẩm DKPharma - Chi nhánh Bắc Ninh Công ty Cổ phần Dược Khoa: Lô III-1.3, đường D3, Khu Công nghiệp Quế Võ 2, xã Ngọc Xá, huyện Quế Võ, tỉnh Bắc Ninh, Việt Nam)</w:t>
      </w:r>
    </w:p>
    <w:p>
      <w:r>
        <w:t>44</w:t>
      </w:r>
    </w:p>
    <w:p>
      <w:r>
        <w:t>Xylogen</w:t>
      </w:r>
    </w:p>
    <w:p>
      <w:r>
        <w:t>Xylometazolin hydroclorid 15mg/15ml</w:t>
      </w:r>
    </w:p>
    <w:p>
      <w:r>
        <w:t>Dung dịch xịt mũi</w:t>
      </w:r>
    </w:p>
    <w:p>
      <w:r>
        <w:t>Hộp 1 lọ x 15ml</w:t>
      </w:r>
    </w:p>
    <w:p>
      <w:r>
        <w:t>NSX</w:t>
      </w:r>
    </w:p>
    <w:p>
      <w:r>
        <w:t>24</w:t>
      </w:r>
    </w:p>
    <w:p>
      <w:r>
        <w:t>893100140724 (VD-21771-14)</w:t>
      </w:r>
    </w:p>
    <w:p>
      <w:r>
        <w:t>1</w:t>
      </w:r>
    </w:p>
    <w:p>
      <w:r>
        <w:t>10. Cơ sở đăng ký: Công ty cổ phần dược Medipharco  (Địa chỉ: Số 8 Nguyễn Trường Tộ, phường Phước Vĩnh, thành phố Huế, tỉnh Thừa Thiên Huế, Việt Nam)</w:t>
      </w:r>
    </w:p>
    <w:p>
      <w:r>
        <w:t>10.1. Cơ sở sản xuất: Công ty cổ phần dược Medipharco  (Địa chỉ: Số 8 Nguyễn Trường Tộ, phường Phước Vĩnh, thành phố Huế, tỉnh Thừa Thiên Huế, Việt Nam)</w:t>
      </w:r>
    </w:p>
    <w:p>
      <w:r>
        <w:t>45</w:t>
      </w:r>
    </w:p>
    <w:p>
      <w:r>
        <w:t>Cipthasone</w:t>
      </w:r>
    </w:p>
    <w:p>
      <w:r>
        <w:t>Ciprofloxacin (dưới dạng Ciprofloxacin hydroclorid) 15mg/5ml</w:t>
      </w:r>
    </w:p>
    <w:p>
      <w:r>
        <w:t>Dung dịch nhỏ mắt, tai</w:t>
      </w:r>
    </w:p>
    <w:p>
      <w:r>
        <w:t>Hộp 1 lọ x 5ml</w:t>
      </w:r>
    </w:p>
    <w:p>
      <w:r>
        <w:t>NSX</w:t>
      </w:r>
    </w:p>
    <w:p>
      <w:r>
        <w:t>24</w:t>
      </w:r>
    </w:p>
    <w:p>
      <w:r>
        <w:t>893115140824 (VD-23818-15)</w:t>
      </w:r>
    </w:p>
    <w:p>
      <w:r>
        <w:t>1</w:t>
      </w:r>
    </w:p>
    <w:p>
      <w:r>
        <w:t>46</w:t>
      </w:r>
    </w:p>
    <w:p>
      <w:r>
        <w:t>Ofleye</w:t>
      </w:r>
    </w:p>
    <w:p>
      <w:r>
        <w:t>Mỗi tuýp 5g chứa Ofloxacin 15mg</w:t>
      </w:r>
    </w:p>
    <w:p>
      <w:r>
        <w:t>Mỡ tra mắt</w:t>
      </w:r>
    </w:p>
    <w:p>
      <w:r>
        <w:t>Hộp 1 tuýp x 5g</w:t>
      </w:r>
    </w:p>
    <w:p>
      <w:r>
        <w:t>NSX</w:t>
      </w:r>
    </w:p>
    <w:p>
      <w:r>
        <w:t>36</w:t>
      </w:r>
    </w:p>
    <w:p>
      <w:r>
        <w:t>893115140924 (VD-19587-13)</w:t>
      </w:r>
    </w:p>
    <w:p>
      <w:r>
        <w:t>1</w:t>
      </w:r>
    </w:p>
    <w:p>
      <w:r>
        <w:t>47</w:t>
      </w:r>
    </w:p>
    <w:p>
      <w:r>
        <w:t>Vag-Lotuzol</w:t>
      </w:r>
    </w:p>
    <w:p>
      <w:r>
        <w:t>Clotrimazol 100mg; Metronidazol 500mg</w:t>
      </w:r>
    </w:p>
    <w:p>
      <w:r>
        <w:t>Viên nén đặt âm đạo</w:t>
      </w:r>
    </w:p>
    <w:p>
      <w:r>
        <w:t>Hộp 1 vỉ x 10 viên, vỉ xé</w:t>
      </w:r>
    </w:p>
    <w:p>
      <w:r>
        <w:t>NSX</w:t>
      </w:r>
    </w:p>
    <w:p>
      <w:r>
        <w:t>36</w:t>
      </w:r>
    </w:p>
    <w:p>
      <w:r>
        <w:t>893115141024 (VD-28282-17)</w:t>
      </w:r>
    </w:p>
    <w:p>
      <w:r>
        <w:t>1</w:t>
      </w:r>
    </w:p>
    <w:p>
      <w:r>
        <w:t>11. Cơ sở đăng ký: Công ty cổ phần Dược Minh Hải  (Địa chỉ: Số 322 đường Lý Văn Lâm, phường 1, TP Cà Mau, tỉnh Cà Mau, Việt Nam)</w:t>
      </w:r>
    </w:p>
    <w:p>
      <w:r>
        <w:t>11.1. Cơ sở sản xuất: Công ty cổ phần Dược Minh Hải  (Địa chỉ: Số 322 đường Lý Văn Lâm, phường 1, TP Cà Mau, tỉnh Cà Mau, Việt Nam)</w:t>
      </w:r>
    </w:p>
    <w:p>
      <w:r>
        <w:t>48</w:t>
      </w:r>
    </w:p>
    <w:p>
      <w:r>
        <w:t>Mydecelim 150</w:t>
      </w:r>
    </w:p>
    <w:p>
      <w:r>
        <w:t>Tolperisone hydrocloird 150mg</w:t>
      </w:r>
    </w:p>
    <w:p>
      <w:r>
        <w:t>Viên nén bao phim</w:t>
      </w:r>
    </w:p>
    <w:p>
      <w:r>
        <w:t>Hộp 3 vỉ x 10 viên</w:t>
      </w:r>
    </w:p>
    <w:p>
      <w:r>
        <w:t>NSX</w:t>
      </w:r>
    </w:p>
    <w:p>
      <w:r>
        <w:t>36</w:t>
      </w:r>
    </w:p>
    <w:p>
      <w:r>
        <w:t>893110141124 (VD-28808-18)</w:t>
      </w:r>
    </w:p>
    <w:p>
      <w:r>
        <w:t>1</w:t>
      </w:r>
    </w:p>
    <w:p>
      <w:r>
        <w:t>49</w:t>
      </w:r>
    </w:p>
    <w:p>
      <w:r>
        <w:t>Spidextan</w:t>
      </w:r>
    </w:p>
    <w:p>
      <w:r>
        <w:t>Alimemazin tartrat 5mg</w:t>
      </w:r>
    </w:p>
    <w:p>
      <w:r>
        <w:t>Viên bao phim</w:t>
      </w:r>
    </w:p>
    <w:p>
      <w:r>
        <w:t>Hộp 10 vỉ x 25 viên</w:t>
      </w:r>
    </w:p>
    <w:p>
      <w:r>
        <w:t>NSX</w:t>
      </w:r>
    </w:p>
    <w:p>
      <w:r>
        <w:t>36</w:t>
      </w:r>
    </w:p>
    <w:p>
      <w:r>
        <w:t>893100141224 (VD-29636-18)</w:t>
      </w:r>
    </w:p>
    <w:p>
      <w:r>
        <w:t>1</w:t>
      </w:r>
    </w:p>
    <w:p>
      <w:r>
        <w:t>12. Cơ sở đăng ký: Công ty Cổ phần Dược phẩm 3/2  (Địa chỉ: Số 601 Cách Mạng Tháng Tám, Phường 15, Quận 10, Thành phố Hồ Chí Minh, Việt Nam)</w:t>
      </w:r>
    </w:p>
    <w:p>
      <w:r>
        <w:t>12.1. Cơ sở sản xuất: Công ty Cổ phần Dược phẩm 3/2  (Địa chỉ: 930 C2, Đường C, KCN Cát Lái, Cụm II, Phường Thạnh Mỹ Lợi, Quận 2, TP. Hồ Chí Minh, Việt Nam)</w:t>
      </w:r>
    </w:p>
    <w:p>
      <w:r>
        <w:t>50</w:t>
      </w:r>
    </w:p>
    <w:p>
      <w:r>
        <w:t>Bestpred 16</w:t>
      </w:r>
    </w:p>
    <w:p>
      <w:r>
        <w:t>Methylprednisolon 16mg</w:t>
      </w:r>
    </w:p>
    <w:p>
      <w:r>
        <w:t>Viên nén</w:t>
      </w:r>
    </w:p>
    <w:p>
      <w:r>
        <w:t>Hộp 2 vỉ x 10 viên; Hộp 10 vỉ x 10 viên</w:t>
      </w:r>
    </w:p>
    <w:p>
      <w:r>
        <w:t>NSX</w:t>
      </w:r>
    </w:p>
    <w:p>
      <w:r>
        <w:t>36</w:t>
      </w:r>
    </w:p>
    <w:p>
      <w:r>
        <w:t>893110141324 (VD-30256-18)</w:t>
      </w:r>
    </w:p>
    <w:p>
      <w:r>
        <w:t>1</w:t>
      </w:r>
    </w:p>
    <w:p>
      <w:r>
        <w:t>51</w:t>
      </w:r>
    </w:p>
    <w:p>
      <w:r>
        <w:t>Bestpred 4</w:t>
      </w:r>
    </w:p>
    <w:p>
      <w:r>
        <w:t>Methylprednisolon 4mg</w:t>
      </w:r>
    </w:p>
    <w:p>
      <w:r>
        <w:t>Viên nén</w:t>
      </w:r>
    </w:p>
    <w:p>
      <w:r>
        <w:t>Hộp 2 vỉ x 10 viên; Hộp 10 vỉ x 10 viên</w:t>
      </w:r>
    </w:p>
    <w:p>
      <w:r>
        <w:t>NSX</w:t>
      </w:r>
    </w:p>
    <w:p>
      <w:r>
        <w:t>36</w:t>
      </w:r>
    </w:p>
    <w:p>
      <w:r>
        <w:t>893110141424 (VD-30257-18)</w:t>
      </w:r>
    </w:p>
    <w:p>
      <w:r>
        <w:t>1</w:t>
      </w:r>
    </w:p>
    <w:p>
      <w:r>
        <w:t>52</w:t>
      </w:r>
    </w:p>
    <w:p>
      <w:r>
        <w:t>Bromhexin 4mg</w:t>
      </w:r>
    </w:p>
    <w:p>
      <w:r>
        <w:t>Bromhexin hydrochlorid 4mg</w:t>
      </w:r>
    </w:p>
    <w:p>
      <w:r>
        <w:t>Viên nén</w:t>
      </w:r>
    </w:p>
    <w:p>
      <w:r>
        <w:t>Hộp 2 vỉ x 20 viên; Hộp 10 vỉ x 20 viên</w:t>
      </w:r>
    </w:p>
    <w:p>
      <w:r>
        <w:t>NSX</w:t>
      </w:r>
    </w:p>
    <w:p>
      <w:r>
        <w:t>36</w:t>
      </w:r>
    </w:p>
    <w:p>
      <w:r>
        <w:t>893100141524 (VD-29640-18)</w:t>
      </w:r>
    </w:p>
    <w:p>
      <w:r>
        <w:t>1</w:t>
      </w:r>
    </w:p>
    <w:p>
      <w:r>
        <w:t>53</w:t>
      </w:r>
    </w:p>
    <w:p>
      <w:r>
        <w:t>Candesartan 16</w:t>
      </w:r>
    </w:p>
    <w:p>
      <w:r>
        <w:t>Candesartan cilexetil 16mg</w:t>
      </w:r>
    </w:p>
    <w:p>
      <w:r>
        <w:t>Viên nén</w:t>
      </w:r>
    </w:p>
    <w:p>
      <w:r>
        <w:t>Hộp 3 vỉ x 10 viên; Hộp 10 vỉ x 10 viên</w:t>
      </w:r>
    </w:p>
    <w:p>
      <w:r>
        <w:t>NSX</w:t>
      </w:r>
    </w:p>
    <w:p>
      <w:r>
        <w:t>24</w:t>
      </w:r>
    </w:p>
    <w:p>
      <w:r>
        <w:t>893110141624 (VD-30258-18)</w:t>
      </w:r>
    </w:p>
    <w:p>
      <w:r>
        <w:t>1</w:t>
      </w:r>
    </w:p>
    <w:p>
      <w:r>
        <w:t>54</w:t>
      </w:r>
    </w:p>
    <w:p>
      <w:r>
        <w:t>Cevita 100</w:t>
      </w:r>
    </w:p>
    <w:p>
      <w:r>
        <w:t>Acid ascorbic 100mg/2ml</w:t>
      </w:r>
    </w:p>
    <w:p>
      <w:r>
        <w:t>Dung dịch tiêm</w:t>
      </w:r>
    </w:p>
    <w:p>
      <w:r>
        <w:t>Hộp 10 vỉ x 10 ống x 2ml</w:t>
      </w:r>
    </w:p>
    <w:p>
      <w:r>
        <w:t>NSX</w:t>
      </w:r>
    </w:p>
    <w:p>
      <w:r>
        <w:t>36</w:t>
      </w:r>
    </w:p>
    <w:p>
      <w:r>
        <w:t>893110141724 (VD-30259-18)</w:t>
      </w:r>
    </w:p>
    <w:p>
      <w:r>
        <w:t>1</w:t>
      </w:r>
    </w:p>
    <w:p>
      <w:r>
        <w:t>55</w:t>
      </w:r>
    </w:p>
    <w:p>
      <w:r>
        <w:t>Decolic F</w:t>
      </w:r>
    </w:p>
    <w:p>
      <w:r>
        <w:t>Trimebutin maleat 200mg</w:t>
      </w:r>
    </w:p>
    <w:p>
      <w:r>
        <w:t>Viên nén</w:t>
      </w:r>
    </w:p>
    <w:p>
      <w:r>
        <w:t>Hộp 10 vỉ x 10 viên</w:t>
      </w:r>
    </w:p>
    <w:p>
      <w:r>
        <w:t>NSX</w:t>
      </w:r>
    </w:p>
    <w:p>
      <w:r>
        <w:t>36</w:t>
      </w:r>
    </w:p>
    <w:p>
      <w:r>
        <w:t>893110141824 (VD-29641-18)</w:t>
      </w:r>
    </w:p>
    <w:p>
      <w:r>
        <w:t>1</w:t>
      </w:r>
    </w:p>
    <w:p>
      <w:r>
        <w:t>56</w:t>
      </w:r>
    </w:p>
    <w:p>
      <w:r>
        <w:t>Efticele 200</w:t>
      </w:r>
    </w:p>
    <w:p>
      <w:r>
        <w:t>Celecoxib 200mg</w:t>
      </w:r>
    </w:p>
    <w:p>
      <w:r>
        <w:t>Viên nang cứng</w:t>
      </w:r>
    </w:p>
    <w:p>
      <w:r>
        <w:t>Hộp 3 vỉ x 10 viên; Hộp 10 vỉ x 10 viên</w:t>
      </w:r>
    </w:p>
    <w:p>
      <w:r>
        <w:t>NSX</w:t>
      </w:r>
    </w:p>
    <w:p>
      <w:r>
        <w:t>36</w:t>
      </w:r>
    </w:p>
    <w:p>
      <w:r>
        <w:t>893110141924 (VD-30260-18)</w:t>
      </w:r>
    </w:p>
    <w:p>
      <w:r>
        <w:t>1</w:t>
      </w:r>
    </w:p>
    <w:p>
      <w:r>
        <w:t>57</w:t>
      </w:r>
    </w:p>
    <w:p>
      <w:r>
        <w:t>Eulosan 50</w:t>
      </w:r>
    </w:p>
    <w:p>
      <w:r>
        <w:t>Losartan kali 50mg</w:t>
      </w:r>
    </w:p>
    <w:p>
      <w:r>
        <w:t>Viên nén bao phim</w:t>
      </w:r>
    </w:p>
    <w:p>
      <w:r>
        <w:t>Hộp 3 vỉ x 10 viên; Hộp 10 vỉ x 10 viên</w:t>
      </w:r>
    </w:p>
    <w:p>
      <w:r>
        <w:t>NSX</w:t>
      </w:r>
    </w:p>
    <w:p>
      <w:r>
        <w:t>24</w:t>
      </w:r>
    </w:p>
    <w:p>
      <w:r>
        <w:t>893110142024 (VD-28814-18)</w:t>
      </w:r>
    </w:p>
    <w:p>
      <w:r>
        <w:t>1</w:t>
      </w:r>
    </w:p>
    <w:p>
      <w:r>
        <w:t>58</w:t>
      </w:r>
    </w:p>
    <w:p>
      <w:r>
        <w:t>Euvaltan 40</w:t>
      </w:r>
    </w:p>
    <w:p>
      <w:r>
        <w:t>Valsartan 40mg</w:t>
      </w:r>
    </w:p>
    <w:p>
      <w:r>
        <w:t>Viên nén bao phim</w:t>
      </w:r>
    </w:p>
    <w:p>
      <w:r>
        <w:t>Hộp 1 vỉ x 10 viên; Hộp 3 vỉ x 10 viên</w:t>
      </w:r>
    </w:p>
    <w:p>
      <w:r>
        <w:t>NSX</w:t>
      </w:r>
    </w:p>
    <w:p>
      <w:r>
        <w:t>36</w:t>
      </w:r>
    </w:p>
    <w:p>
      <w:r>
        <w:t>893110142124 (VD-30261-18)</w:t>
      </w:r>
    </w:p>
    <w:p>
      <w:r>
        <w:t>1</w:t>
      </w:r>
    </w:p>
    <w:p>
      <w:r>
        <w:t>59</w:t>
      </w:r>
    </w:p>
    <w:p>
      <w:r>
        <w:t>Euvaltan Plus</w:t>
      </w:r>
    </w:p>
    <w:p>
      <w:r>
        <w:t>Valsartan 80mg; Hydroclorothiazid 12,5mg</w:t>
      </w:r>
    </w:p>
    <w:p>
      <w:r>
        <w:t>Viên nén bao phim</w:t>
      </w:r>
    </w:p>
    <w:p>
      <w:r>
        <w:t>Hộp 3 vỉ x 10 viên</w:t>
      </w:r>
    </w:p>
    <w:p>
      <w:r>
        <w:t>NSX</w:t>
      </w:r>
    </w:p>
    <w:p>
      <w:r>
        <w:t>24</w:t>
      </w:r>
    </w:p>
    <w:p>
      <w:r>
        <w:t>893110142224 (VD-29643-18)</w:t>
      </w:r>
    </w:p>
    <w:p>
      <w:r>
        <w:t>1</w:t>
      </w:r>
    </w:p>
    <w:p>
      <w:r>
        <w:t>60</w:t>
      </w:r>
    </w:p>
    <w:p>
      <w:r>
        <w:t>Finasteride</w:t>
      </w:r>
    </w:p>
    <w:p>
      <w:r>
        <w:t>Finasterid 5mg</w:t>
      </w:r>
    </w:p>
    <w:p>
      <w:r>
        <w:t>Viên nén bao phim</w:t>
      </w:r>
    </w:p>
    <w:p>
      <w:r>
        <w:t>Hộp 3 vỉ x 10 viên</w:t>
      </w:r>
    </w:p>
    <w:p>
      <w:r>
        <w:t>NSX</w:t>
      </w:r>
    </w:p>
    <w:p>
      <w:r>
        <w:t>24</w:t>
      </w:r>
    </w:p>
    <w:p>
      <w:r>
        <w:t>893110142324 (VD-24698-16)</w:t>
      </w:r>
    </w:p>
    <w:p>
      <w:r>
        <w:t>1</w:t>
      </w:r>
    </w:p>
    <w:p>
      <w:r>
        <w:t>61</w:t>
      </w:r>
    </w:p>
    <w:p>
      <w:r>
        <w:t>Gentamicin 0,3%</w:t>
      </w:r>
    </w:p>
    <w:p>
      <w:r>
        <w:t>Gentamicin (dưới dạng Gentamycin sulphat) 15mg/5ml</w:t>
      </w:r>
    </w:p>
    <w:p>
      <w:r>
        <w:t>Dung dịch nhỏ mắt</w:t>
      </w:r>
    </w:p>
    <w:p>
      <w:r>
        <w:t>Hộp 1 chai x 5ml</w:t>
      </w:r>
    </w:p>
    <w:p>
      <w:r>
        <w:t>NSX</w:t>
      </w:r>
    </w:p>
    <w:p>
      <w:r>
        <w:t>36</w:t>
      </w:r>
    </w:p>
    <w:p>
      <w:r>
        <w:t>893110142424 (VD-30262-18)</w:t>
      </w:r>
    </w:p>
    <w:p>
      <w:r>
        <w:t>1</w:t>
      </w:r>
    </w:p>
    <w:p>
      <w:r>
        <w:t>62</w:t>
      </w:r>
    </w:p>
    <w:p>
      <w:r>
        <w:t>I-Zine</w:t>
      </w:r>
    </w:p>
    <w:p>
      <w:r>
        <w:t>Tetrahydrozolin hydroclorid 3mg/6ml</w:t>
      </w:r>
    </w:p>
    <w:p>
      <w:r>
        <w:t>Dung dịch nhỏ mắt</w:t>
      </w:r>
    </w:p>
    <w:p>
      <w:r>
        <w:t>Hộp 1 chai x 6ml</w:t>
      </w:r>
    </w:p>
    <w:p>
      <w:r>
        <w:t>NSX</w:t>
      </w:r>
    </w:p>
    <w:p>
      <w:r>
        <w:t>24</w:t>
      </w:r>
    </w:p>
    <w:p>
      <w:r>
        <w:t>893110142524 (VD-24699-16)</w:t>
      </w:r>
    </w:p>
    <w:p>
      <w:r>
        <w:t>1</w:t>
      </w:r>
    </w:p>
    <w:p>
      <w:r>
        <w:t>63</w:t>
      </w:r>
    </w:p>
    <w:p>
      <w:r>
        <w:t>Larevir 100</w:t>
      </w:r>
    </w:p>
    <w:p>
      <w:r>
        <w:t>Lamivudin 100mg</w:t>
      </w:r>
    </w:p>
    <w:p>
      <w:r>
        <w:t>Viên nén bao phim</w:t>
      </w:r>
    </w:p>
    <w:p>
      <w:r>
        <w:t>Hộp 3 vỉ x 10 viên</w:t>
      </w:r>
    </w:p>
    <w:p>
      <w:r>
        <w:t>NSX</w:t>
      </w:r>
    </w:p>
    <w:p>
      <w:r>
        <w:t>24</w:t>
      </w:r>
    </w:p>
    <w:p>
      <w:r>
        <w:t>893110142624 (VD-20165-13)</w:t>
      </w:r>
    </w:p>
    <w:p>
      <w:r>
        <w:t>1</w:t>
      </w:r>
    </w:p>
    <w:p>
      <w:r>
        <w:t>64</w:t>
      </w:r>
    </w:p>
    <w:p>
      <w:r>
        <w:t>Larevir 150</w:t>
      </w:r>
    </w:p>
    <w:p>
      <w:r>
        <w:t>Lamivudin 150mg</w:t>
      </w:r>
    </w:p>
    <w:p>
      <w:r>
        <w:t>Viên nén bao phim</w:t>
      </w:r>
    </w:p>
    <w:p>
      <w:r>
        <w:t>Hộp 10 vỉ x 10 viên</w:t>
      </w:r>
    </w:p>
    <w:p>
      <w:r>
        <w:t>NSX</w:t>
      </w:r>
    </w:p>
    <w:p>
      <w:r>
        <w:t>24</w:t>
      </w:r>
    </w:p>
    <w:p>
      <w:r>
        <w:t>893110142724 (VD-29644-18)</w:t>
      </w:r>
    </w:p>
    <w:p>
      <w:r>
        <w:t>1</w:t>
      </w:r>
    </w:p>
    <w:p>
      <w:r>
        <w:t>65</w:t>
      </w:r>
    </w:p>
    <w:p>
      <w:r>
        <w:t>Larevir 300</w:t>
      </w:r>
    </w:p>
    <w:p>
      <w:r>
        <w:t>Lamivudin 300mg</w:t>
      </w:r>
    </w:p>
    <w:p>
      <w:r>
        <w:t>Viên nén bao phim</w:t>
      </w:r>
    </w:p>
    <w:p>
      <w:r>
        <w:t>Hộp 10 vỉ x 10 viên</w:t>
      </w:r>
    </w:p>
    <w:p>
      <w:r>
        <w:t>NSX</w:t>
      </w:r>
    </w:p>
    <w:p>
      <w:r>
        <w:t>24</w:t>
      </w:r>
    </w:p>
    <w:p>
      <w:r>
        <w:t>893110142824 (VD-30263-18)</w:t>
      </w:r>
    </w:p>
    <w:p>
      <w:r>
        <w:t>1</w:t>
      </w:r>
    </w:p>
    <w:p>
      <w:r>
        <w:t>66</w:t>
      </w:r>
    </w:p>
    <w:p>
      <w:r>
        <w:t>Magnesium - Vitamin B6</w:t>
      </w:r>
    </w:p>
    <w:p>
      <w:r>
        <w:t>Magnesium lactat 470mg; Vitamin B6 5mg</w:t>
      </w:r>
    </w:p>
    <w:p>
      <w:r>
        <w:t>Viên nén bao phim</w:t>
      </w:r>
    </w:p>
    <w:p>
      <w:r>
        <w:t>Hộp 5 vỉ x 10 viên</w:t>
      </w:r>
    </w:p>
    <w:p>
      <w:r>
        <w:t>NSX</w:t>
      </w:r>
    </w:p>
    <w:p>
      <w:r>
        <w:t>24</w:t>
      </w:r>
    </w:p>
    <w:p>
      <w:r>
        <w:t>893100142924 (VD-19829-13)</w:t>
      </w:r>
    </w:p>
    <w:p>
      <w:r>
        <w:t>1</w:t>
      </w:r>
    </w:p>
    <w:p>
      <w:r>
        <w:t>67</w:t>
      </w:r>
    </w:p>
    <w:p>
      <w:r>
        <w:t>Medbose 50</w:t>
      </w:r>
    </w:p>
    <w:p>
      <w:r>
        <w:t>Acarbose 50mg</w:t>
      </w:r>
    </w:p>
    <w:p>
      <w:r>
        <w:t>Viên nén bao phim</w:t>
      </w:r>
    </w:p>
    <w:p>
      <w:r>
        <w:t>Hộp 6 vỉ x 10 viên; Hộp 9 vỉ x 10 viên</w:t>
      </w:r>
    </w:p>
    <w:p>
      <w:r>
        <w:t>NSX</w:t>
      </w:r>
    </w:p>
    <w:p>
      <w:r>
        <w:t>24</w:t>
      </w:r>
    </w:p>
    <w:p>
      <w:r>
        <w:t>893110143024 (VD-30265-18)</w:t>
      </w:r>
    </w:p>
    <w:p>
      <w:r>
        <w:t>1</w:t>
      </w:r>
    </w:p>
    <w:p>
      <w:r>
        <w:t>68</w:t>
      </w:r>
    </w:p>
    <w:p>
      <w:r>
        <w:t>Natri clorid 0,9%</w:t>
      </w:r>
    </w:p>
    <w:p>
      <w:r>
        <w:t>Natri clorid 0,9g/100ml</w:t>
      </w:r>
    </w:p>
    <w:p>
      <w:r>
        <w:t>Nước súc miệng</w:t>
      </w:r>
    </w:p>
    <w:p>
      <w:r>
        <w:t>Chai 200ml; Chai 500ml</w:t>
      </w:r>
    </w:p>
    <w:p>
      <w:r>
        <w:t>NSX</w:t>
      </w:r>
    </w:p>
    <w:p>
      <w:r>
        <w:t>36</w:t>
      </w:r>
    </w:p>
    <w:p>
      <w:r>
        <w:t>893100143124 (VS-4951-16)</w:t>
      </w:r>
    </w:p>
    <w:p>
      <w:r>
        <w:t>1</w:t>
      </w:r>
    </w:p>
    <w:p>
      <w:r>
        <w:t>69</w:t>
      </w:r>
    </w:p>
    <w:p>
      <w:r>
        <w:t>Repainlin</w:t>
      </w:r>
    </w:p>
    <w:p>
      <w:r>
        <w:t>Diacerein 50mg</w:t>
      </w:r>
    </w:p>
    <w:p>
      <w:r>
        <w:t>Viên nang cứng</w:t>
      </w:r>
    </w:p>
    <w:p>
      <w:r>
        <w:t>Hộp 3 vỉ x 10 viên</w:t>
      </w:r>
    </w:p>
    <w:p>
      <w:r>
        <w:t>NSX</w:t>
      </w:r>
    </w:p>
    <w:p>
      <w:r>
        <w:t>24</w:t>
      </w:r>
    </w:p>
    <w:p>
      <w:r>
        <w:t>893110143224 (VD-24110-16)</w:t>
      </w:r>
    </w:p>
    <w:p>
      <w:r>
        <w:t>1</w:t>
      </w:r>
    </w:p>
    <w:p>
      <w:r>
        <w:t>70</w:t>
      </w:r>
    </w:p>
    <w:p>
      <w:r>
        <w:t>Simze</w:t>
      </w:r>
    </w:p>
    <w:p>
      <w:r>
        <w:t>Ezetimib 10mg; Simvastatin 10mg</w:t>
      </w:r>
    </w:p>
    <w:p>
      <w:r>
        <w:t>Viên nén</w:t>
      </w:r>
    </w:p>
    <w:p>
      <w:r>
        <w:t>Hộp 3 vỉ x 10 viên, vỉ nhôm alu-alu</w:t>
      </w:r>
    </w:p>
    <w:p>
      <w:r>
        <w:t>NSX</w:t>
      </w:r>
    </w:p>
    <w:p>
      <w:r>
        <w:t>24</w:t>
      </w:r>
    </w:p>
    <w:p>
      <w:r>
        <w:t>893110143324 (VD-22788-15)</w:t>
      </w:r>
    </w:p>
    <w:p>
      <w:r>
        <w:t>1</w:t>
      </w:r>
    </w:p>
    <w:p>
      <w:r>
        <w:t>71</w:t>
      </w:r>
    </w:p>
    <w:p>
      <w:r>
        <w:t>Spaswell</w:t>
      </w:r>
    </w:p>
    <w:p>
      <w:r>
        <w:t>Phloroglucinol dihydrat 80mg</w:t>
      </w:r>
    </w:p>
    <w:p>
      <w:r>
        <w:t>Viên nén bao phim</w:t>
      </w:r>
    </w:p>
    <w:p>
      <w:r>
        <w:t>Hộp 3 vỉ x 10 viên; Hộp 10 vỉ x 10 viên</w:t>
      </w:r>
    </w:p>
    <w:p>
      <w:r>
        <w:t>NSX</w:t>
      </w:r>
    </w:p>
    <w:p>
      <w:r>
        <w:t>36</w:t>
      </w:r>
    </w:p>
    <w:p>
      <w:r>
        <w:t>893110143424 (VD-22434-15)</w:t>
      </w:r>
    </w:p>
    <w:p>
      <w:r>
        <w:t>1</w:t>
      </w:r>
    </w:p>
    <w:p>
      <w:r>
        <w:t>72</w:t>
      </w:r>
    </w:p>
    <w:p>
      <w:r>
        <w:t>Spibiotic 1,5 MIU</w:t>
      </w:r>
    </w:p>
    <w:p>
      <w:r>
        <w:t>Spiramycin 1,5MIU</w:t>
      </w:r>
    </w:p>
    <w:p>
      <w:r>
        <w:t>Viên nén bao phim</w:t>
      </w:r>
    </w:p>
    <w:p>
      <w:r>
        <w:t>Hộp 2 vỉ x 8 viên</w:t>
      </w:r>
    </w:p>
    <w:p>
      <w:r>
        <w:t>NSX</w:t>
      </w:r>
    </w:p>
    <w:p>
      <w:r>
        <w:t>36</w:t>
      </w:r>
    </w:p>
    <w:p>
      <w:r>
        <w:t>893110143524 (VD-25599-16)</w:t>
      </w:r>
    </w:p>
    <w:p>
      <w:r>
        <w:t>1</w:t>
      </w:r>
    </w:p>
    <w:p>
      <w:r>
        <w:t>73</w:t>
      </w:r>
    </w:p>
    <w:p>
      <w:r>
        <w:t>Spibiotic 3 MIU</w:t>
      </w:r>
    </w:p>
    <w:p>
      <w:r>
        <w:t>Spiramycin 3MIU</w:t>
      </w:r>
    </w:p>
    <w:p>
      <w:r>
        <w:t>Viên nén bao phim</w:t>
      </w:r>
    </w:p>
    <w:p>
      <w:r>
        <w:t>Hộp 2 vỉ x 5 viên</w:t>
      </w:r>
    </w:p>
    <w:p>
      <w:r>
        <w:t>NSX</w:t>
      </w:r>
    </w:p>
    <w:p>
      <w:r>
        <w:t>24</w:t>
      </w:r>
    </w:p>
    <w:p>
      <w:r>
        <w:t>893110143624 (VD-25111-16)</w:t>
      </w:r>
    </w:p>
    <w:p>
      <w:r>
        <w:t>1</w:t>
      </w:r>
    </w:p>
    <w:p>
      <w:r>
        <w:t>74</w:t>
      </w:r>
    </w:p>
    <w:p>
      <w:r>
        <w:t>Sulpirid</w:t>
      </w:r>
    </w:p>
    <w:p>
      <w:r>
        <w:t>Sulpirid 50mg</w:t>
      </w:r>
    </w:p>
    <w:p>
      <w:r>
        <w:t>Viên nang cứng</w:t>
      </w:r>
    </w:p>
    <w:p>
      <w:r>
        <w:t>Hộp 3 vỉ x 12 viên</w:t>
      </w:r>
    </w:p>
    <w:p>
      <w:r>
        <w:t>NSX</w:t>
      </w:r>
    </w:p>
    <w:p>
      <w:r>
        <w:t>24</w:t>
      </w:r>
    </w:p>
    <w:p>
      <w:r>
        <w:t>893110143724 (VD-20652-14)</w:t>
      </w:r>
    </w:p>
    <w:p>
      <w:r>
        <w:t>1</w:t>
      </w:r>
    </w:p>
    <w:p>
      <w:r>
        <w:t>75</w:t>
      </w:r>
    </w:p>
    <w:p>
      <w:r>
        <w:t>Timolol 0,25%</w:t>
      </w:r>
    </w:p>
    <w:p>
      <w:r>
        <w:t>Timolol (dưới dạng Timolol maleat) 12,5mg/5ml</w:t>
      </w:r>
    </w:p>
    <w:p>
      <w:r>
        <w:t>Dung dịch nhỏ mắt</w:t>
      </w:r>
    </w:p>
    <w:p>
      <w:r>
        <w:t>Hộp 1 chai x 5ml</w:t>
      </w:r>
    </w:p>
    <w:p>
      <w:r>
        <w:t>NSX</w:t>
      </w:r>
    </w:p>
    <w:p>
      <w:r>
        <w:t>24</w:t>
      </w:r>
    </w:p>
    <w:p>
      <w:r>
        <w:t>893110143824 (VD-30266-18)</w:t>
      </w:r>
    </w:p>
    <w:p>
      <w:r>
        <w:t>1</w:t>
      </w:r>
    </w:p>
    <w:p>
      <w:r>
        <w:t>76</w:t>
      </w:r>
    </w:p>
    <w:p>
      <w:r>
        <w:t>Zostopain 60</w:t>
      </w:r>
    </w:p>
    <w:p>
      <w:r>
        <w:t>Etoricoxib 60mg</w:t>
      </w:r>
    </w:p>
    <w:p>
      <w:r>
        <w:t>Viên nén bao phim</w:t>
      </w:r>
    </w:p>
    <w:p>
      <w:r>
        <w:t>Hộp 3 vỉ x 10 viên; Hộp 10 vỉ x 10 viên</w:t>
      </w:r>
    </w:p>
    <w:p>
      <w:r>
        <w:t>NSX</w:t>
      </w:r>
    </w:p>
    <w:p>
      <w:r>
        <w:t>24</w:t>
      </w:r>
    </w:p>
    <w:p>
      <w:r>
        <w:t>893110143924 (VD-30268-18)</w:t>
      </w:r>
    </w:p>
    <w:p>
      <w:r>
        <w:t>1</w:t>
      </w:r>
    </w:p>
    <w:p>
      <w:r>
        <w:t>13. Cơ sở đăng ký: Công ty cổ phần dược phẩm Agimexpharm  (Địa chỉ: 27 Nguyễn Thái Học, Phường Mỹ Bình, Thành phố Long Xuyên, Tỉnh An Giang, Việt Nam)</w:t>
      </w:r>
    </w:p>
    <w:p>
      <w:r>
        <w:t>13.1. Cơ sở sản xuất: Chi nhánh Công ty cổ phần dược phẩm Agimexpharm - Nhà máy sản xuất dược phẩm Agimexpharm  (Địa chỉ: Đường Vũ Trọng Phụng - Khóm Thạnh An - P. Mỹ Thới - TP. Long Xuyên - An Giang, Việt Nam)</w:t>
      </w:r>
    </w:p>
    <w:p>
      <w:r>
        <w:t>77</w:t>
      </w:r>
    </w:p>
    <w:p>
      <w:r>
        <w:t>Agilosart 12,5</w:t>
      </w:r>
    </w:p>
    <w:p>
      <w:r>
        <w:t>Losartan kali 12,5mg</w:t>
      </w:r>
    </w:p>
    <w:p>
      <w:r>
        <w:t>Viên nén bao phim</w:t>
      </w:r>
    </w:p>
    <w:p>
      <w:r>
        <w:t>Hộp 3 vỉ x 10 viên; Hộp 6 vỉ x 10 viên; Hộp 10 vỉ x 10 viên, nhôm-nhôm</w:t>
      </w:r>
    </w:p>
    <w:p>
      <w:r>
        <w:t>NSX</w:t>
      </w:r>
    </w:p>
    <w:p>
      <w:r>
        <w:t>36</w:t>
      </w:r>
    </w:p>
    <w:p>
      <w:r>
        <w:t>893110144024 (VD-27745-17)</w:t>
      </w:r>
    </w:p>
    <w:p>
      <w:r>
        <w:t>1</w:t>
      </w:r>
    </w:p>
    <w:p>
      <w:r>
        <w:t>78</w:t>
      </w:r>
    </w:p>
    <w:p>
      <w:r>
        <w:t>Agimepzol 20</w:t>
      </w:r>
    </w:p>
    <w:p>
      <w:r>
        <w:t>Omeprazol (dưới dạng Omeprazol pellet bao tan trong ruột 8,5%) 20mg</w:t>
      </w:r>
    </w:p>
    <w:p>
      <w:r>
        <w:t>Viên nang cứng</w:t>
      </w:r>
    </w:p>
    <w:p>
      <w:r>
        <w:t>Hộp 10 vỉ x 10 viên, vỉ nhôm - nhôm; Chai nhựa HD chứa 200 viên</w:t>
      </w:r>
    </w:p>
    <w:p>
      <w:r>
        <w:t>NSX</w:t>
      </w:r>
    </w:p>
    <w:p>
      <w:r>
        <w:t>36</w:t>
      </w:r>
    </w:p>
    <w:p>
      <w:r>
        <w:t>893110144124 (VD-29654-18)</w:t>
      </w:r>
    </w:p>
    <w:p>
      <w:r>
        <w:t>1</w:t>
      </w:r>
    </w:p>
    <w:p>
      <w:r>
        <w:t>79</w:t>
      </w:r>
    </w:p>
    <w:p>
      <w:r>
        <w:t>Agimycob</w:t>
      </w:r>
    </w:p>
    <w:p>
      <w:r>
        <w:t>Metronidazol 500mg; Nystatin 100.000IU; Neomycin (dưới dạng Neomcin sulfat) 65.000IU</w:t>
      </w:r>
    </w:p>
    <w:p>
      <w:r>
        <w:t>Viên nén đặt phụ khoa</w:t>
      </w:r>
    </w:p>
    <w:p>
      <w:r>
        <w:t>Hộp 01 vỉ x 10 viên; Hộp 02 vỉ x 06 viên; Hộp 03 vỉ x 04 viên</w:t>
      </w:r>
    </w:p>
    <w:p>
      <w:r>
        <w:t>NSX</w:t>
      </w:r>
    </w:p>
    <w:p>
      <w:r>
        <w:t>36</w:t>
      </w:r>
    </w:p>
    <w:p>
      <w:r>
        <w:t>893115144224 (VD-29657-18)</w:t>
      </w:r>
    </w:p>
    <w:p>
      <w:r>
        <w:t>1</w:t>
      </w:r>
    </w:p>
    <w:p>
      <w:r>
        <w:t>80</w:t>
      </w:r>
    </w:p>
    <w:p>
      <w:r>
        <w:t>Allermine</w:t>
      </w:r>
    </w:p>
    <w:p>
      <w:r>
        <w:t>Clorpheniramin maleat 4mg</w:t>
      </w:r>
    </w:p>
    <w:p>
      <w:r>
        <w:t>Viên nén</w:t>
      </w:r>
    </w:p>
    <w:p>
      <w:r>
        <w:t>Hộp 10 vỉ x 20 viên</w:t>
      </w:r>
    </w:p>
    <w:p>
      <w:r>
        <w:t>NSX</w:t>
      </w:r>
    </w:p>
    <w:p>
      <w:r>
        <w:t>36</w:t>
      </w:r>
    </w:p>
    <w:p>
      <w:r>
        <w:t>893100144324 (VD-30275-18)</w:t>
      </w:r>
    </w:p>
    <w:p>
      <w:r>
        <w:t>1</w:t>
      </w:r>
    </w:p>
    <w:p>
      <w:r>
        <w:t>81</w:t>
      </w:r>
    </w:p>
    <w:p>
      <w:r>
        <w:t>Aspirin 500</w:t>
      </w:r>
    </w:p>
    <w:p>
      <w:r>
        <w:t>Acid acetylsalicylic 500mg</w:t>
      </w:r>
    </w:p>
    <w:p>
      <w:r>
        <w:t>Viên nén bao tan trong ruột</w:t>
      </w:r>
    </w:p>
    <w:p>
      <w:r>
        <w:t>Hộp 10 vỉ x 10 viên; Hộp 20 vỉ x 10 viên, nhôm-PVC</w:t>
      </w:r>
    </w:p>
    <w:p>
      <w:r>
        <w:t>NSX</w:t>
      </w:r>
    </w:p>
    <w:p>
      <w:r>
        <w:t>24</w:t>
      </w:r>
    </w:p>
    <w:p>
      <w:r>
        <w:t>893100144424 (VD-27751-17)</w:t>
      </w:r>
    </w:p>
    <w:p>
      <w:r>
        <w:t>1</w:t>
      </w:r>
    </w:p>
    <w:p>
      <w:r>
        <w:t>82</w:t>
      </w:r>
    </w:p>
    <w:p>
      <w:r>
        <w:t>Bastinfast 10</w:t>
      </w:r>
    </w:p>
    <w:p>
      <w:r>
        <w:t>Ebastin 10mg</w:t>
      </w:r>
    </w:p>
    <w:p>
      <w:r>
        <w:t>Viên nén bao phim</w:t>
      </w:r>
    </w:p>
    <w:p>
      <w:r>
        <w:t>Hộp 10 vỉ x 10 viên, vỉ nhôm - nhôm</w:t>
      </w:r>
    </w:p>
    <w:p>
      <w:r>
        <w:t>NSX</w:t>
      </w:r>
    </w:p>
    <w:p>
      <w:r>
        <w:t>36</w:t>
      </w:r>
    </w:p>
    <w:p>
      <w:r>
        <w:t>893110144524 (VD-27752-17)</w:t>
      </w:r>
    </w:p>
    <w:p>
      <w:r>
        <w:t>1</w:t>
      </w:r>
    </w:p>
    <w:p>
      <w:r>
        <w:t>83</w:t>
      </w:r>
    </w:p>
    <w:p>
      <w:r>
        <w:t>Dronagi 35</w:t>
      </w:r>
    </w:p>
    <w:p>
      <w:r>
        <w:t>Risedronat natri (dưới dạng Risedronat natri hemi-pentahydrat) 35mg</w:t>
      </w:r>
    </w:p>
    <w:p>
      <w:r>
        <w:t>Viên nén bao phim</w:t>
      </w:r>
    </w:p>
    <w:p>
      <w:r>
        <w:t>Hộp 1 vỉ x 4 viên</w:t>
      </w:r>
    </w:p>
    <w:p>
      <w:r>
        <w:t>NSX</w:t>
      </w:r>
    </w:p>
    <w:p>
      <w:r>
        <w:t>36</w:t>
      </w:r>
    </w:p>
    <w:p>
      <w:r>
        <w:t>893110144624 (VD-26723-17)</w:t>
      </w:r>
    </w:p>
    <w:p>
      <w:r>
        <w:t>1</w:t>
      </w:r>
    </w:p>
    <w:p>
      <w:r>
        <w:t>84</w:t>
      </w:r>
    </w:p>
    <w:p>
      <w:r>
        <w:t>Galagi 4</w:t>
      </w:r>
    </w:p>
    <w:p>
      <w:r>
        <w:t>Galantamin (dưới dạng Galantamin hydrobromid) 4mg</w:t>
      </w:r>
    </w:p>
    <w:p>
      <w:r>
        <w:t>Viên nén</w:t>
      </w:r>
    </w:p>
    <w:p>
      <w:r>
        <w:t>Hộp 06 vỉ x 10 viên</w:t>
      </w:r>
    </w:p>
    <w:p>
      <w:r>
        <w:t>NSX</w:t>
      </w:r>
    </w:p>
    <w:p>
      <w:r>
        <w:t>36</w:t>
      </w:r>
    </w:p>
    <w:p>
      <w:r>
        <w:t>893110144724 (VD-27756-17)</w:t>
      </w:r>
    </w:p>
    <w:p>
      <w:r>
        <w:t>1</w:t>
      </w:r>
    </w:p>
    <w:p>
      <w:r>
        <w:t>85</w:t>
      </w:r>
    </w:p>
    <w:p>
      <w:r>
        <w:t>Gel-aphos</w:t>
      </w:r>
    </w:p>
    <w:p>
      <w:r>
        <w:t>Nhôm phosphat gel 20% 12,38g</w:t>
      </w:r>
    </w:p>
    <w:p>
      <w:r>
        <w:t>Hỗn dịch uống</w:t>
      </w:r>
    </w:p>
    <w:p>
      <w:r>
        <w:t>Hộp 20 gói x 20g, Hộp 26 gói x 20g, gói nhôm</w:t>
      </w:r>
    </w:p>
    <w:p>
      <w:r>
        <w:t>NSX</w:t>
      </w:r>
    </w:p>
    <w:p>
      <w:r>
        <w:t>24</w:t>
      </w:r>
    </w:p>
    <w:p>
      <w:r>
        <w:t>893110144824 (VD-19312-13)</w:t>
      </w:r>
    </w:p>
    <w:p>
      <w:r>
        <w:t>1</w:t>
      </w:r>
    </w:p>
    <w:p>
      <w:r>
        <w:t>86</w:t>
      </w:r>
    </w:p>
    <w:p>
      <w:r>
        <w:t>Gifuldin 500</w:t>
      </w:r>
    </w:p>
    <w:p>
      <w:r>
        <w:t>Griseofulvin 500mg</w:t>
      </w:r>
    </w:p>
    <w:p>
      <w:r>
        <w:t>Viên nén</w:t>
      </w:r>
    </w:p>
    <w:p>
      <w:r>
        <w:t>Hộp 2 vỉ x 10 viên, vỉ nhôm - PVC</w:t>
      </w:r>
    </w:p>
    <w:p>
      <w:r>
        <w:t>NSX</w:t>
      </w:r>
    </w:p>
    <w:p>
      <w:r>
        <w:t>36</w:t>
      </w:r>
    </w:p>
    <w:p>
      <w:r>
        <w:t>893110144924 (VD-28828-18)</w:t>
      </w:r>
    </w:p>
    <w:p>
      <w:r>
        <w:t>1</w:t>
      </w:r>
    </w:p>
    <w:p>
      <w:r>
        <w:t>87</w:t>
      </w:r>
    </w:p>
    <w:p>
      <w:r>
        <w:t>Goutcolcin</w:t>
      </w:r>
    </w:p>
    <w:p>
      <w:r>
        <w:t>Colchicin 0,6mg</w:t>
      </w:r>
    </w:p>
    <w:p>
      <w:r>
        <w:t>Viên nang cứng</w:t>
      </w:r>
    </w:p>
    <w:p>
      <w:r>
        <w:t>Hộp 3, 6, 10 vỉ x 10 viên, vỉ nhôm - PVC</w:t>
      </w:r>
    </w:p>
    <w:p>
      <w:r>
        <w:t>NSX</w:t>
      </w:r>
    </w:p>
    <w:p>
      <w:r>
        <w:t>24</w:t>
      </w:r>
    </w:p>
    <w:p>
      <w:r>
        <w:t>893115145024 (VD-28830-18)</w:t>
      </w:r>
    </w:p>
    <w:p>
      <w:r>
        <w:t>1</w:t>
      </w:r>
    </w:p>
    <w:p>
      <w:r>
        <w:t>88</w:t>
      </w:r>
    </w:p>
    <w:p>
      <w:r>
        <w:t>Ihybes 300</w:t>
      </w:r>
    </w:p>
    <w:p>
      <w:r>
        <w:t>Irbesartan 300mg</w:t>
      </w:r>
    </w:p>
    <w:p>
      <w:r>
        <w:t>Viên nén bao phim</w:t>
      </w:r>
    </w:p>
    <w:p>
      <w:r>
        <w:t>Hộp 3 vỉ x 10 viên</w:t>
      </w:r>
    </w:p>
    <w:p>
      <w:r>
        <w:t>NSX</w:t>
      </w:r>
    </w:p>
    <w:p>
      <w:r>
        <w:t>36</w:t>
      </w:r>
    </w:p>
    <w:p>
      <w:r>
        <w:t>893110145124 (VD-25125-16)</w:t>
      </w:r>
    </w:p>
    <w:p>
      <w:r>
        <w:t>1</w:t>
      </w:r>
    </w:p>
    <w:p>
      <w:r>
        <w:t>89</w:t>
      </w:r>
    </w:p>
    <w:p>
      <w:r>
        <w:t>Ihybes-H 150</w:t>
      </w:r>
    </w:p>
    <w:p>
      <w:r>
        <w:t>Irbesartan 150mg; Hydroclorothiazid 12,5mg</w:t>
      </w:r>
    </w:p>
    <w:p>
      <w:r>
        <w:t>Viên nén bao phim</w:t>
      </w:r>
    </w:p>
    <w:p>
      <w:r>
        <w:t>Hộp 03 vỉ x 10 viên</w:t>
      </w:r>
    </w:p>
    <w:p>
      <w:r>
        <w:t>NSX</w:t>
      </w:r>
    </w:p>
    <w:p>
      <w:r>
        <w:t>36</w:t>
      </w:r>
    </w:p>
    <w:p>
      <w:r>
        <w:t>893110145224 (VD-25611-16)</w:t>
      </w:r>
    </w:p>
    <w:p>
      <w:r>
        <w:t>1</w:t>
      </w:r>
    </w:p>
    <w:p>
      <w:r>
        <w:t>90</w:t>
      </w:r>
    </w:p>
    <w:p>
      <w:r>
        <w:t>Mogastic 80</w:t>
      </w:r>
    </w:p>
    <w:p>
      <w:r>
        <w:t>Simethicon 80mg</w:t>
      </w:r>
    </w:p>
    <w:p>
      <w:r>
        <w:t>Viên nén nhai</w:t>
      </w:r>
    </w:p>
    <w:p>
      <w:r>
        <w:t>Hộp 10 vỉ x 10 viên</w:t>
      </w:r>
    </w:p>
    <w:p>
      <w:r>
        <w:t>NSX</w:t>
      </w:r>
    </w:p>
    <w:p>
      <w:r>
        <w:t>36</w:t>
      </w:r>
    </w:p>
    <w:p>
      <w:r>
        <w:t>893100145324 (VD-29666-18)</w:t>
      </w:r>
    </w:p>
    <w:p>
      <w:r>
        <w:t>1</w:t>
      </w:r>
    </w:p>
    <w:p>
      <w:r>
        <w:t>91</w:t>
      </w:r>
    </w:p>
    <w:p>
      <w:r>
        <w:t>Ostagi - D3</w:t>
      </w:r>
    </w:p>
    <w:p>
      <w:r>
        <w:t>Acid alendronic (dưới dạng Alendronat natri trihydrat) 70mg; Cholecalciferol (dưới dạng dung dịch Cholecalciferol 1 M.IU g) 2800IU</w:t>
      </w:r>
    </w:p>
    <w:p>
      <w:r>
        <w:t>Viên nén</w:t>
      </w:r>
    </w:p>
    <w:p>
      <w:r>
        <w:t>Hộp 1 vỉ x 4 viên</w:t>
      </w:r>
    </w:p>
    <w:p>
      <w:r>
        <w:t>NSX</w:t>
      </w:r>
    </w:p>
    <w:p>
      <w:r>
        <w:t>36</w:t>
      </w:r>
    </w:p>
    <w:p>
      <w:r>
        <w:t>893110145424 (VD-28831-18)</w:t>
      </w:r>
    </w:p>
    <w:p>
      <w:r>
        <w:t>1</w:t>
      </w:r>
    </w:p>
    <w:p>
      <w:r>
        <w:t>92</w:t>
      </w:r>
    </w:p>
    <w:p>
      <w:r>
        <w:t>Niztahis 150</w:t>
      </w:r>
    </w:p>
    <w:p>
      <w:r>
        <w:t>Nizatidin 150mg</w:t>
      </w:r>
    </w:p>
    <w:p>
      <w:r>
        <w:t>Viên nang cứng</w:t>
      </w:r>
    </w:p>
    <w:p>
      <w:r>
        <w:t>Hộp 3, 6, 10 vỉ x 10 viên</w:t>
      </w:r>
    </w:p>
    <w:p>
      <w:r>
        <w:t>NSX</w:t>
      </w:r>
    </w:p>
    <w:p>
      <w:r>
        <w:t>36</w:t>
      </w:r>
    </w:p>
    <w:p>
      <w:r>
        <w:t>893110145524 (VD-30285-18)</w:t>
      </w:r>
    </w:p>
    <w:p>
      <w:r>
        <w:t>1</w:t>
      </w:r>
    </w:p>
    <w:p>
      <w:r>
        <w:t>93</w:t>
      </w:r>
    </w:p>
    <w:p>
      <w:r>
        <w:t>Ribatagin 500</w:t>
      </w:r>
    </w:p>
    <w:p>
      <w:r>
        <w:t>Ribavirin 500mg</w:t>
      </w:r>
    </w:p>
    <w:p>
      <w:r>
        <w:t>Viên nén bao phim</w:t>
      </w:r>
    </w:p>
    <w:p>
      <w:r>
        <w:t>Hộp 2 vỉ x 10 viên, vỉ nhôm - nhôm</w:t>
      </w:r>
    </w:p>
    <w:p>
      <w:r>
        <w:t>NSX</w:t>
      </w:r>
    </w:p>
    <w:p>
      <w:r>
        <w:t>36</w:t>
      </w:r>
    </w:p>
    <w:p>
      <w:r>
        <w:t>893114145624 (VD-28833-18)</w:t>
      </w:r>
    </w:p>
    <w:p>
      <w:r>
        <w:t>1</w:t>
      </w:r>
    </w:p>
    <w:p>
      <w:r>
        <w:t>94</w:t>
      </w:r>
    </w:p>
    <w:p>
      <w:r>
        <w:t>Sutagran 25</w:t>
      </w:r>
    </w:p>
    <w:p>
      <w:r>
        <w:t>Sumatriptan (Dưới dạng Sumatriptan succinat) 25mg</w:t>
      </w:r>
    </w:p>
    <w:p>
      <w:r>
        <w:t>Viên nén bao phim</w:t>
      </w:r>
    </w:p>
    <w:p>
      <w:r>
        <w:t>Hộp 1 vỉ, 2 vỉ x 6 viên</w:t>
      </w:r>
    </w:p>
    <w:p>
      <w:r>
        <w:t>NSX</w:t>
      </w:r>
    </w:p>
    <w:p>
      <w:r>
        <w:t>36</w:t>
      </w:r>
    </w:p>
    <w:p>
      <w:r>
        <w:t>893110145724 (VD-30287-18)</w:t>
      </w:r>
    </w:p>
    <w:p>
      <w:r>
        <w:t>1</w:t>
      </w:r>
    </w:p>
    <w:p>
      <w:r>
        <w:t>95</w:t>
      </w:r>
    </w:p>
    <w:p>
      <w:r>
        <w:t>Sutagran 50</w:t>
      </w:r>
    </w:p>
    <w:p>
      <w:r>
        <w:t>Sumatriptan (dưới dạng Sumatriptan succinat) 50mg</w:t>
      </w:r>
    </w:p>
    <w:p>
      <w:r>
        <w:t>Viên nén bao phim</w:t>
      </w:r>
    </w:p>
    <w:p>
      <w:r>
        <w:t>Hộp 1 vỉ, 2 vỉ x 6 viên, vỉ nhôm-PVC</w:t>
      </w:r>
    </w:p>
    <w:p>
      <w:r>
        <w:t>NSX</w:t>
      </w:r>
    </w:p>
    <w:p>
      <w:r>
        <w:t>36</w:t>
      </w:r>
    </w:p>
    <w:p>
      <w:r>
        <w:t>893110145824 (VD-23493-15)</w:t>
      </w:r>
    </w:p>
    <w:p>
      <w:r>
        <w:t>1</w:t>
      </w:r>
    </w:p>
    <w:p>
      <w:r>
        <w:t>96</w:t>
      </w:r>
    </w:p>
    <w:p>
      <w:r>
        <w:t>Valsgim 160</w:t>
      </w:r>
    </w:p>
    <w:p>
      <w:r>
        <w:t>Valsartan 160mg</w:t>
      </w:r>
    </w:p>
    <w:p>
      <w:r>
        <w:t>Viên nén bao phim</w:t>
      </w:r>
    </w:p>
    <w:p>
      <w:r>
        <w:t>Hộp 2 x 14 viên, nhôm - nhôm</w:t>
      </w:r>
    </w:p>
    <w:p>
      <w:r>
        <w:t>NSX</w:t>
      </w:r>
    </w:p>
    <w:p>
      <w:r>
        <w:t>24</w:t>
      </w:r>
    </w:p>
    <w:p>
      <w:r>
        <w:t>893110145924 (VD-23494-15)</w:t>
      </w:r>
    </w:p>
    <w:p>
      <w:r>
        <w:t>1</w:t>
      </w:r>
    </w:p>
    <w:p>
      <w:r>
        <w:t>97</w:t>
      </w:r>
    </w:p>
    <w:p>
      <w:r>
        <w:t>Valsgim 80</w:t>
      </w:r>
    </w:p>
    <w:p>
      <w:r>
        <w:t>Valsartan 80mg</w:t>
      </w:r>
    </w:p>
    <w:p>
      <w:r>
        <w:t>Viên nén bao phim</w:t>
      </w:r>
    </w:p>
    <w:p>
      <w:r>
        <w:t>Hộp 2 vỉ x 14 viên, nhôm - nhôm</w:t>
      </w:r>
    </w:p>
    <w:p>
      <w:r>
        <w:t>NSX</w:t>
      </w:r>
    </w:p>
    <w:p>
      <w:r>
        <w:t>24</w:t>
      </w:r>
    </w:p>
    <w:p>
      <w:r>
        <w:t>893110146024 (VD-23495-15)</w:t>
      </w:r>
    </w:p>
    <w:p>
      <w:r>
        <w:t>1</w:t>
      </w:r>
    </w:p>
    <w:p>
      <w:r>
        <w:t>14. Cơ sở đăng ký: Công ty Cổ phần Dược phẩm Ampharco U.S.A  (Địa chỉ: Khu công nghiệp Nhơn Trạch 3, thị trấn Hiệp Phước, huyện Nhơn Trạch, tỉnh Đồng Nai, Việt Nam)</w:t>
      </w:r>
    </w:p>
    <w:p>
      <w:r>
        <w:t>14.1. Cơ sở sản xuất: Công ty Cổ phần Dược phẩm Ampharco U.S.A  (Địa chỉ: Khu công nghiệp Nhơn Trạch 3, thị trấn Hiệp Phước, huyện Nhơn Trạch, tỉnh Đồng Nai, Việt Nam)</w:t>
      </w:r>
    </w:p>
    <w:p>
      <w:r>
        <w:t>98</w:t>
      </w:r>
    </w:p>
    <w:p>
      <w:r>
        <w:t>Maxxcardio-L 10</w:t>
      </w:r>
    </w:p>
    <w:p>
      <w:r>
        <w:t>Lisinopril (dưới dạng lisinopril dihydrat) 10mg</w:t>
      </w:r>
    </w:p>
    <w:p>
      <w:r>
        <w:t>Viên nén bao phim</w:t>
      </w:r>
    </w:p>
    <w:p>
      <w:r>
        <w:t>Hộp 1 vỉ x 10 viên, Hộp 3 vỉ x 10 viên, Hộp 10 vỉ x 10 viên, vỉ nhôm-nhôm</w:t>
      </w:r>
    </w:p>
    <w:p>
      <w:r>
        <w:t>NSX</w:t>
      </w:r>
    </w:p>
    <w:p>
      <w:r>
        <w:t>36</w:t>
      </w:r>
    </w:p>
    <w:p>
      <w:r>
        <w:t>893110146124 (VD-26730-17)</w:t>
      </w:r>
    </w:p>
    <w:p>
      <w:r>
        <w:t>1</w:t>
      </w:r>
    </w:p>
    <w:p>
      <w:r>
        <w:t>99</w:t>
      </w:r>
    </w:p>
    <w:p>
      <w:r>
        <w:t>Maxxcardio-L 5</w:t>
      </w:r>
    </w:p>
    <w:p>
      <w:r>
        <w:t>Lisinopril (dưới dạng lisinopril dihydrat) 5mg</w:t>
      </w:r>
    </w:p>
    <w:p>
      <w:r>
        <w:t>Viên nén bao phim</w:t>
      </w:r>
    </w:p>
    <w:p>
      <w:r>
        <w:t>Hộp 1 vỉ x 10 viên, Hộp 3 vỉ x 10 viên, Hộp 10 vỉ x 10 viên, vỉ nhôm-nhôm</w:t>
      </w:r>
    </w:p>
    <w:p>
      <w:r>
        <w:t>NSX</w:t>
      </w:r>
    </w:p>
    <w:p>
      <w:r>
        <w:t>36</w:t>
      </w:r>
    </w:p>
    <w:p>
      <w:r>
        <w:t>893110146224 (VD-27769-17)</w:t>
      </w:r>
    </w:p>
    <w:p>
      <w:r>
        <w:t>1</w:t>
      </w:r>
    </w:p>
    <w:p>
      <w:r>
        <w:t>100</w:t>
      </w:r>
    </w:p>
    <w:p>
      <w:r>
        <w:t>Maxxflame-B10</w:t>
      </w:r>
    </w:p>
    <w:p>
      <w:r>
        <w:t>Baclofen 10mg</w:t>
      </w:r>
    </w:p>
    <w:p>
      <w:r>
        <w:t>Viên nén</w:t>
      </w:r>
    </w:p>
    <w:p>
      <w:r>
        <w:t>Hộp 1 vỉ x 10 viên; Hộp 3 vỉ x 10 viên; Hộp 10 vỉ x 10 viên, vỉ bấm nhôm-nhôm</w:t>
      </w:r>
    </w:p>
    <w:p>
      <w:r>
        <w:t>NSX</w:t>
      </w:r>
    </w:p>
    <w:p>
      <w:r>
        <w:t>24</w:t>
      </w:r>
    </w:p>
    <w:p>
      <w:r>
        <w:t>893110146324 (VD-30290-18)</w:t>
      </w:r>
    </w:p>
    <w:p>
      <w:r>
        <w:t>1</w:t>
      </w:r>
    </w:p>
    <w:p>
      <w:r>
        <w:t>101</w:t>
      </w:r>
    </w:p>
    <w:p>
      <w:r>
        <w:t>Maxxhepa urso 300 capsules</w:t>
      </w:r>
    </w:p>
    <w:p>
      <w:r>
        <w:t>Acid ursodeoxycholic 300mg</w:t>
      </w:r>
    </w:p>
    <w:p>
      <w:r>
        <w:t>Viên nang cứng</w:t>
      </w:r>
    </w:p>
    <w:p>
      <w:r>
        <w:t>Hộp 1 túi x 1 vỉ x 10 viên, Hộp 1 túi x 3 vỉ x 10 viên, Hộp 1 túi x 10 vỉ x 10 viên, vỉ bấm nhôm - PVC</w:t>
      </w:r>
    </w:p>
    <w:p>
      <w:r>
        <w:t>NSX</w:t>
      </w:r>
    </w:p>
    <w:p>
      <w:r>
        <w:t>36</w:t>
      </w:r>
    </w:p>
    <w:p>
      <w:r>
        <w:t>893110146424 (VD-26732-17)</w:t>
      </w:r>
    </w:p>
    <w:p>
      <w:r>
        <w:t>1</w:t>
      </w:r>
    </w:p>
    <w:p>
      <w:r>
        <w:t>102</w:t>
      </w:r>
    </w:p>
    <w:p>
      <w:r>
        <w:t>Maxxmucous- AC 600</w:t>
      </w:r>
    </w:p>
    <w:p>
      <w:r>
        <w:t>Acetylcystein 600mg</w:t>
      </w:r>
    </w:p>
    <w:p>
      <w:r>
        <w:t>Viên nang cứng</w:t>
      </w:r>
    </w:p>
    <w:p>
      <w:r>
        <w:t>Hộp 1 túi x 1 vỉ x 10 viên; Hộp 1 túi x 3 vỉ x 10 viên; Hộp 1 túi x 10 vỉ x 10 viên, vỉ bấm nhôm-PVC</w:t>
      </w:r>
    </w:p>
    <w:p>
      <w:r>
        <w:t>NSX</w:t>
      </w:r>
    </w:p>
    <w:p>
      <w:r>
        <w:t>36</w:t>
      </w:r>
    </w:p>
    <w:p>
      <w:r>
        <w:t>893100146524 (VD-29677-18)</w:t>
      </w:r>
    </w:p>
    <w:p>
      <w:r>
        <w:t>1</w:t>
      </w:r>
    </w:p>
    <w:p>
      <w:r>
        <w:t>103</w:t>
      </w:r>
    </w:p>
    <w:p>
      <w:r>
        <w:t>Maxxneuro-DZ 5</w:t>
      </w:r>
    </w:p>
    <w:p>
      <w:r>
        <w:t>Donepezil hydroclorid 5mg</w:t>
      </w:r>
    </w:p>
    <w:p>
      <w:r>
        <w:t>Viên nén bao phim</w:t>
      </w:r>
    </w:p>
    <w:p>
      <w:r>
        <w:t>Hộp 1 vỉ x 10 viên; Hộp 3 vỉ x 10 viên; Hộp 10 vỉ x 10 viên, vỉ bấm nhôm-nhôm</w:t>
      </w:r>
    </w:p>
    <w:p>
      <w:r>
        <w:t>NSX</w:t>
      </w:r>
    </w:p>
    <w:p>
      <w:r>
        <w:t>24</w:t>
      </w:r>
    </w:p>
    <w:p>
      <w:r>
        <w:t>893110146624 (VD-30293-18)</w:t>
      </w:r>
    </w:p>
    <w:p>
      <w:r>
        <w:t>1</w:t>
      </w:r>
    </w:p>
    <w:p>
      <w:r>
        <w:t>104</w:t>
      </w:r>
    </w:p>
    <w:p>
      <w:r>
        <w:t>Maxxprolol 10</w:t>
      </w:r>
    </w:p>
    <w:p>
      <w:r>
        <w:t>Bisoprolol fumarat 10mg</w:t>
      </w:r>
    </w:p>
    <w:p>
      <w:r>
        <w:t>Viên nén bao phim</w:t>
      </w:r>
    </w:p>
    <w:p>
      <w:r>
        <w:t>Hộp 1 vỉ x 10 viên; Hộp 3 vỉ x 10 viên; Hộp 10 vỉ x 10 viên, vỉ bấm nhôm - nhôm</w:t>
      </w:r>
    </w:p>
    <w:p>
      <w:r>
        <w:t>USP 40</w:t>
      </w:r>
    </w:p>
    <w:p>
      <w:r>
        <w:t>36</w:t>
      </w:r>
    </w:p>
    <w:p>
      <w:r>
        <w:t>893110146724 (VD-28844-18)</w:t>
      </w:r>
    </w:p>
    <w:p>
      <w:r>
        <w:t>1</w:t>
      </w:r>
    </w:p>
    <w:p>
      <w:r>
        <w:t>105</w:t>
      </w:r>
    </w:p>
    <w:p>
      <w:r>
        <w:t>Maxxtriptan 25</w:t>
      </w:r>
    </w:p>
    <w:p>
      <w:r>
        <w:t>Sumatriptan (dưới dạng Sumatriptan succinat) 25mg</w:t>
      </w:r>
    </w:p>
    <w:p>
      <w:r>
        <w:t>Viên nén bao phim</w:t>
      </w:r>
    </w:p>
    <w:p>
      <w:r>
        <w:t>Hộp 1 vỉ x 10 viên; Hộp 3 vỉ x 10 viên; Hộp 10 vỉ x 10 viên, vỉ bấm nhôm-nhôm</w:t>
      </w:r>
    </w:p>
    <w:p>
      <w:r>
        <w:t>NSX</w:t>
      </w:r>
    </w:p>
    <w:p>
      <w:r>
        <w:t>36</w:t>
      </w:r>
    </w:p>
    <w:p>
      <w:r>
        <w:t>893110146824 (VD-25135-16)</w:t>
      </w:r>
    </w:p>
    <w:p>
      <w:r>
        <w:t>1</w:t>
      </w:r>
    </w:p>
    <w:p>
      <w:r>
        <w:t>106</w:t>
      </w:r>
    </w:p>
    <w:p>
      <w:r>
        <w:t>Maxxviton plus</w:t>
      </w:r>
    </w:p>
    <w:p>
      <w:r>
        <w:t>Piracetam 400mg; Cinnarizin 25mg</w:t>
      </w:r>
    </w:p>
    <w:p>
      <w:r>
        <w:t>Viên nang cứng</w:t>
      </w:r>
    </w:p>
    <w:p>
      <w:r>
        <w:t>Hộp 1 túi x 1 vỉ x 10 viên; Hộp 1 túi x 3 vỉ x 10 viên; Hộp 1 túi x 6 vỉ x 10 viên; Hộp 1 túi x 10 vỉ x 10 viên, vỉ nhôm- PVC</w:t>
      </w:r>
    </w:p>
    <w:p>
      <w:r>
        <w:t>NSX</w:t>
      </w:r>
    </w:p>
    <w:p>
      <w:r>
        <w:t>36</w:t>
      </w:r>
    </w:p>
    <w:p>
      <w:r>
        <w:t>893110146924 (VD-22115-15)</w:t>
      </w:r>
    </w:p>
    <w:p>
      <w:r>
        <w:t>1</w:t>
      </w:r>
    </w:p>
    <w:p>
      <w:r>
        <w:t>107</w:t>
      </w:r>
    </w:p>
    <w:p>
      <w:r>
        <w:t>NeviAPC</w:t>
      </w:r>
    </w:p>
    <w:p>
      <w:r>
        <w:t>Nevirapin 200mg</w:t>
      </w:r>
    </w:p>
    <w:p>
      <w:r>
        <w:t>Viên nén bao phim</w:t>
      </w:r>
    </w:p>
    <w:p>
      <w:r>
        <w:t>Hộp 1 vỉ x 10 viên; Hộp 3 vỉ x 10 viên; Hộp 10 vỉ x 10 viên, vỉ bấm nhôm - nhôm</w:t>
      </w:r>
    </w:p>
    <w:p>
      <w:r>
        <w:t>NSX</w:t>
      </w:r>
    </w:p>
    <w:p>
      <w:r>
        <w:t>36</w:t>
      </w:r>
    </w:p>
    <w:p>
      <w:r>
        <w:t>893110147024 (VD-28845-18)</w:t>
      </w:r>
    </w:p>
    <w:p>
      <w:r>
        <w:t>1</w:t>
      </w:r>
    </w:p>
    <w:p>
      <w:r>
        <w:t>108</w:t>
      </w:r>
    </w:p>
    <w:p>
      <w:r>
        <w:t>Sosdol</w:t>
      </w:r>
    </w:p>
    <w:p>
      <w:r>
        <w:t>Diclofenac kali 25mg</w:t>
      </w:r>
    </w:p>
    <w:p>
      <w:r>
        <w:t>Viên nang mềm</w:t>
      </w:r>
    </w:p>
    <w:p>
      <w:r>
        <w:t>Hộp 1 túi x 1 vỉ x 10 viên; Hộp 1 túi x 3 vỉ x 10 viên; Hộp 1 túi x 10 vỉ x 10 viên, vỉ nhôm - PVC</w:t>
      </w:r>
    </w:p>
    <w:p>
      <w:r>
        <w:t>NSX</w:t>
      </w:r>
    </w:p>
    <w:p>
      <w:r>
        <w:t>36</w:t>
      </w:r>
    </w:p>
    <w:p>
      <w:r>
        <w:t>893110147124 (VD-28846-18)</w:t>
      </w:r>
    </w:p>
    <w:p>
      <w:r>
        <w:t>1</w:t>
      </w:r>
    </w:p>
    <w:p>
      <w:r>
        <w:t>15.1. Cơ sở đăng ký: Công ty cổ phần dược phẩm An Thiên  (Địa chỉ: 314 Bông Sao, phường 5, quận 8, Tp.Hồ Chí Minh, Việt Nam)</w:t>
      </w:r>
    </w:p>
    <w:p>
      <w:r>
        <w:t>15.1. Cơ sở sản xuất: Công ty cổ phần dược phẩm An Thiên  (Địa chỉ: Lô C16, Đường số 9, khu công nghiệp Hiệp Phước, Xã Hiệp Phước, Huyện Nhà Bè, Thành phố Hồ Chí Minh, Việt Nam)</w:t>
      </w:r>
    </w:p>
    <w:p>
      <w:r>
        <w:t>109</w:t>
      </w:r>
    </w:p>
    <w:p>
      <w:r>
        <w:t>A.T Calcium 300</w:t>
      </w:r>
    </w:p>
    <w:p>
      <w:r>
        <w:t>Calci lactat (dưới dạng Calci lactat pentahydrat) 300mg</w:t>
      </w:r>
    </w:p>
    <w:p>
      <w:r>
        <w:t>Viên nén</w:t>
      </w:r>
    </w:p>
    <w:p>
      <w:r>
        <w:t>Hộp 2 vỉ, 3 vỉ, 5 vỉ, 10 vỉ x 10 viên; Chai 30 viên, 60 viên, 100 viên</w:t>
      </w:r>
    </w:p>
    <w:p>
      <w:r>
        <w:t>NSX</w:t>
      </w:r>
    </w:p>
    <w:p>
      <w:r>
        <w:t>24</w:t>
      </w:r>
    </w:p>
    <w:p>
      <w:r>
        <w:t>893110147224 (VD-29682-18)</w:t>
      </w:r>
    </w:p>
    <w:p>
      <w:r>
        <w:t>1</w:t>
      </w:r>
    </w:p>
    <w:p>
      <w:r>
        <w:t>110</w:t>
      </w:r>
    </w:p>
    <w:p>
      <w:r>
        <w:t>A.T Diosmectit</w:t>
      </w:r>
    </w:p>
    <w:p>
      <w:r>
        <w:t>Diosmectit 3.000mg</w:t>
      </w:r>
    </w:p>
    <w:p>
      <w:r>
        <w:t>Thuốc cốm</w:t>
      </w:r>
    </w:p>
    <w:p>
      <w:r>
        <w:t>Hộp 10 gói, 20 gói, 30 gói, 50 gói x 3,5g</w:t>
      </w:r>
    </w:p>
    <w:p>
      <w:r>
        <w:t>NSX</w:t>
      </w:r>
    </w:p>
    <w:p>
      <w:r>
        <w:t>24</w:t>
      </w:r>
    </w:p>
    <w:p>
      <w:r>
        <w:t>893100147324 (VD-25627-16)</w:t>
      </w:r>
    </w:p>
    <w:p>
      <w:r>
        <w:t>1</w:t>
      </w:r>
    </w:p>
    <w:p>
      <w:r>
        <w:t>111</w:t>
      </w:r>
    </w:p>
    <w:p>
      <w:r>
        <w:t>A.T Esomeprazol 20 inj</w:t>
      </w:r>
    </w:p>
    <w:p>
      <w:r>
        <w:t>Esomeprazol (dưới dạng Esomeprazol natri) 20mg</w:t>
      </w:r>
    </w:p>
    <w:p>
      <w:r>
        <w:t>Bột đông khô pha tiêm</w:t>
      </w:r>
    </w:p>
    <w:p>
      <w:r>
        <w:t>Hộp 1 lọ bột đông khô pha tiêm + 1 ống dung môi 5ml; Hộp 3 lọ bột đông khô pha tiêm + 3 ống dung môi 5ml; Hộp 5 lọ bột đông khô pha tiêm + 5 ống dung môi 5ml</w:t>
      </w:r>
    </w:p>
    <w:p>
      <w:r>
        <w:t>NSX</w:t>
      </w:r>
    </w:p>
    <w:p>
      <w:r>
        <w:t>24</w:t>
      </w:r>
    </w:p>
    <w:p>
      <w:r>
        <w:t>893110147424 (VD-26744-17)</w:t>
      </w:r>
    </w:p>
    <w:p>
      <w:r>
        <w:t>1</w:t>
      </w:r>
    </w:p>
    <w:p>
      <w:r>
        <w:t>112</w:t>
      </w:r>
    </w:p>
    <w:p>
      <w:r>
        <w:t>A.T Esomeprazol 20 tab</w:t>
      </w:r>
    </w:p>
    <w:p>
      <w:r>
        <w:t>Esomeprazol (dưới dạng Esomeprazol magnesi dihydrat) 20mg</w:t>
      </w:r>
    </w:p>
    <w:p>
      <w:r>
        <w:t>Viên nén bao phim tan trong ruột</w:t>
      </w:r>
    </w:p>
    <w:p>
      <w:r>
        <w:t>Hộp 2 vỉ, 3 vỉ, 5 vỉ, 10 vỉ x 10 viên; Hộp 1 chai x 30 viên, 60 viên, 100 viên</w:t>
      </w:r>
    </w:p>
    <w:p>
      <w:r>
        <w:t>NSX</w:t>
      </w:r>
    </w:p>
    <w:p>
      <w:r>
        <w:t>24</w:t>
      </w:r>
    </w:p>
    <w:p>
      <w:r>
        <w:t>893110147524 (VD-27788-17)</w:t>
      </w:r>
    </w:p>
    <w:p>
      <w:r>
        <w:t>1</w:t>
      </w:r>
    </w:p>
    <w:p>
      <w:r>
        <w:t>113</w:t>
      </w:r>
    </w:p>
    <w:p>
      <w:r>
        <w:t>A.T Esomeprazol 40 inj</w:t>
      </w:r>
    </w:p>
    <w:p>
      <w:r>
        <w:t>Esomeprazol (dưới dạng Esomeprazol natri) 40mg</w:t>
      </w:r>
    </w:p>
    <w:p>
      <w:r>
        <w:t>Bột đông khô pha tiêm</w:t>
      </w:r>
    </w:p>
    <w:p>
      <w:r>
        <w:t>Hộp 1 lọ thuốc bột đông khô pha tiêm kèm 1 ống dung môi 5ml; Hộp 3 lọ thuốc bột đông khô pha tiêm kèm 3 ống dung môi 5ml; Hộp 5 lọ thuốc bột đông khô pha tiêm kèm 5 ống dung môi 5ml</w:t>
      </w:r>
    </w:p>
    <w:p>
      <w:r>
        <w:t>NSX</w:t>
      </w:r>
    </w:p>
    <w:p>
      <w:r>
        <w:t>24</w:t>
      </w:r>
    </w:p>
    <w:p>
      <w:r>
        <w:t>893110147624 (VD-24727-16)</w:t>
      </w:r>
    </w:p>
    <w:p>
      <w:r>
        <w:t>1</w:t>
      </w:r>
    </w:p>
    <w:p>
      <w:r>
        <w:t>114</w:t>
      </w:r>
    </w:p>
    <w:p>
      <w:r>
        <w:t>A.T Flu</w:t>
      </w:r>
    </w:p>
    <w:p>
      <w:r>
        <w:t>Mỗi 5ml chứa: Guaifenesin 100mg; Phenylephrin hydroclorid 2,5mg; Dextromethorphan hydrobromid 5mg</w:t>
      </w:r>
    </w:p>
    <w:p>
      <w:r>
        <w:t>Dung dịch uống</w:t>
      </w:r>
    </w:p>
    <w:p>
      <w:r>
        <w:t>Hộp 20 ống, 30 ống, 50 ống x 5ml; Hộp 20 gói, 30 gói, 50 gói x 5ml; Hộp 1 chai 60ml</w:t>
      </w:r>
    </w:p>
    <w:p>
      <w:r>
        <w:t>NSX</w:t>
      </w:r>
    </w:p>
    <w:p>
      <w:r>
        <w:t>24</w:t>
      </w:r>
    </w:p>
    <w:p>
      <w:r>
        <w:t>893110147724 (VD-25628-16)</w:t>
      </w:r>
    </w:p>
    <w:p>
      <w:r>
        <w:t>1</w:t>
      </w:r>
    </w:p>
    <w:p>
      <w:r>
        <w:t>115</w:t>
      </w:r>
    </w:p>
    <w:p>
      <w:r>
        <w:t>A.T Glutathione 600 inj</w:t>
      </w:r>
    </w:p>
    <w:p>
      <w:r>
        <w:t>Glutathion 600mg</w:t>
      </w:r>
    </w:p>
    <w:p>
      <w:r>
        <w:t>Bột đông khô pha tiêm</w:t>
      </w:r>
    </w:p>
    <w:p>
      <w:r>
        <w:t>Hộp 1 lọ bột đông khô + 1 ống dung môi 8ml; Hộp 3 lọ bột đông khô + 3 ống dung môi 8ml; Hộp 5 lọ bột đông khô + 5 ống dung môi 8ml</w:t>
      </w:r>
    </w:p>
    <w:p>
      <w:r>
        <w:t>NSX</w:t>
      </w:r>
    </w:p>
    <w:p>
      <w:r>
        <w:t>24</w:t>
      </w:r>
    </w:p>
    <w:p>
      <w:r>
        <w:t>893110147824 (VD-27791-17)</w:t>
      </w:r>
    </w:p>
    <w:p>
      <w:r>
        <w:t>1</w:t>
      </w:r>
    </w:p>
    <w:p>
      <w:r>
        <w:t>116</w:t>
      </w:r>
    </w:p>
    <w:p>
      <w:r>
        <w:t>A.T Pantoprazol</w:t>
      </w:r>
    </w:p>
    <w:p>
      <w:r>
        <w:t>Pantoprazol (dưới dạng Pantoprazol natri sesquihydrat) 40mg</w:t>
      </w:r>
    </w:p>
    <w:p>
      <w:r>
        <w:t>Bột đông khô pha tiêm</w:t>
      </w:r>
    </w:p>
    <w:p>
      <w:r>
        <w:t>Hộp 1 lọ thuốc + 1 ống dung môi 10ml; Hộp 3 lọ thuốc + 3 ống dung môi 10ml; Hộp 5 lọ thuốc + 5 ống dung môi 10ml</w:t>
      </w:r>
    </w:p>
    <w:p>
      <w:r>
        <w:t>NSX</w:t>
      </w:r>
    </w:p>
    <w:p>
      <w:r>
        <w:t>24</w:t>
      </w:r>
    </w:p>
    <w:p>
      <w:r>
        <w:t>893110147924 (VD-24732-16)</w:t>
      </w:r>
    </w:p>
    <w:p>
      <w:r>
        <w:t>1</w:t>
      </w:r>
    </w:p>
    <w:p>
      <w:r>
        <w:t>117</w:t>
      </w:r>
    </w:p>
    <w:p>
      <w:r>
        <w:t>A.T Sucralfate</w:t>
      </w:r>
    </w:p>
    <w:p>
      <w:r>
        <w:t>Sucralfat 1000mg</w:t>
      </w:r>
    </w:p>
    <w:p>
      <w:r>
        <w:t>Hỗn dịch uống</w:t>
      </w:r>
    </w:p>
    <w:p>
      <w:r>
        <w:t>Hộp 20 gói, 50 gói x 5g</w:t>
      </w:r>
    </w:p>
    <w:p>
      <w:r>
        <w:t>NSX</w:t>
      </w:r>
    </w:p>
    <w:p>
      <w:r>
        <w:t>24</w:t>
      </w:r>
    </w:p>
    <w:p>
      <w:r>
        <w:t>893100148024 (VD-25636-16)</w:t>
      </w:r>
    </w:p>
    <w:p>
      <w:r>
        <w:t>1</w:t>
      </w:r>
    </w:p>
    <w:p>
      <w:r>
        <w:t>118</w:t>
      </w:r>
    </w:p>
    <w:p>
      <w:r>
        <w:t>Anticlor</w:t>
      </w:r>
    </w:p>
    <w:p>
      <w:r>
        <w:t>Dexclopheniramin maleat 2mg/5ml</w:t>
      </w:r>
    </w:p>
    <w:p>
      <w:r>
        <w:t>Dung dịch uống</w:t>
      </w:r>
    </w:p>
    <w:p>
      <w:r>
        <w:t>Hộp 20 ống, 30 ống, 50 ống x 5ml; Hộp 20 gói, 30 gói, 50 gói x 5ml; Hộp 1 chai x 30ml, 60ml, 100ml</w:t>
      </w:r>
    </w:p>
    <w:p>
      <w:r>
        <w:t>NSX</w:t>
      </w:r>
    </w:p>
    <w:p>
      <w:r>
        <w:t>24</w:t>
      </w:r>
    </w:p>
    <w:p>
      <w:r>
        <w:t>893100148124 (VD-24738-16)</w:t>
      </w:r>
    </w:p>
    <w:p>
      <w:r>
        <w:t>1</w:t>
      </w:r>
    </w:p>
    <w:p>
      <w:r>
        <w:t>119</w:t>
      </w:r>
    </w:p>
    <w:p>
      <w:r>
        <w:t>Antifix</w:t>
      </w:r>
    </w:p>
    <w:p>
      <w:r>
        <w:t>Sắt (dưới dạng sắt sucrose 1710mg) 100mg/5ml</w:t>
      </w:r>
    </w:p>
    <w:p>
      <w:r>
        <w:t>Dung dịch đậm đặc pha tiêm truyền</w:t>
      </w:r>
    </w:p>
    <w:p>
      <w:r>
        <w:t>Hộp 5 ống, 10 ống, 20 ống x 5ml</w:t>
      </w:r>
    </w:p>
    <w:p>
      <w:r>
        <w:t>NSX</w:t>
      </w:r>
    </w:p>
    <w:p>
      <w:r>
        <w:t>24</w:t>
      </w:r>
    </w:p>
    <w:p>
      <w:r>
        <w:t>893110148224 (VD-27794-17)</w:t>
      </w:r>
    </w:p>
    <w:p>
      <w:r>
        <w:t>1</w:t>
      </w:r>
    </w:p>
    <w:p>
      <w:r>
        <w:t>120</w:t>
      </w:r>
    </w:p>
    <w:p>
      <w:r>
        <w:t>Antigmin</w:t>
      </w:r>
    </w:p>
    <w:p>
      <w:r>
        <w:t>Neostigmin methylsulfat 2,5mg/1ml</w:t>
      </w:r>
    </w:p>
    <w:p>
      <w:r>
        <w:t>Dung dịch tiêm</w:t>
      </w:r>
    </w:p>
    <w:p>
      <w:r>
        <w:t>Hộp 5 ống, 10 ống, 20 ống x 1ml</w:t>
      </w:r>
    </w:p>
    <w:p>
      <w:r>
        <w:t>NSX</w:t>
      </w:r>
    </w:p>
    <w:p>
      <w:r>
        <w:t>24</w:t>
      </w:r>
    </w:p>
    <w:p>
      <w:r>
        <w:t>893114148324 (VD-26748-17)</w:t>
      </w:r>
    </w:p>
    <w:p>
      <w:r>
        <w:t>1</w:t>
      </w:r>
    </w:p>
    <w:p>
      <w:r>
        <w:t>121</w:t>
      </w:r>
    </w:p>
    <w:p>
      <w:r>
        <w:t>Antinat</w:t>
      </w:r>
    </w:p>
    <w:p>
      <w:r>
        <w:t>Etomidat 20mg/10ml</w:t>
      </w:r>
    </w:p>
    <w:p>
      <w:r>
        <w:t>Dung dịch tiêm</w:t>
      </w:r>
    </w:p>
    <w:p>
      <w:r>
        <w:t>Hộp 1 ống, 3 ống, 5 ống, 10 ống x 10ml</w:t>
      </w:r>
    </w:p>
    <w:p>
      <w:r>
        <w:t>NSX</w:t>
      </w:r>
    </w:p>
    <w:p>
      <w:r>
        <w:t>24</w:t>
      </w:r>
    </w:p>
    <w:p>
      <w:r>
        <w:t>893110148424 (VD-27795-17)</w:t>
      </w:r>
    </w:p>
    <w:p>
      <w:r>
        <w:t>1</w:t>
      </w:r>
    </w:p>
    <w:p>
      <w:r>
        <w:t>122</w:t>
      </w:r>
    </w:p>
    <w:p>
      <w:r>
        <w:t>Atinila</w:t>
      </w:r>
    </w:p>
    <w:p>
      <w:r>
        <w:t>N-Acetyl-DL-Leucin 500mg</w:t>
      </w:r>
    </w:p>
    <w:p>
      <w:r>
        <w:t>Viên nén</w:t>
      </w:r>
    </w:p>
    <w:p>
      <w:r>
        <w:t>Hộp 2 vỉ, 3 vỉ, 5 vỉ, 10 vỉ x 10 viên; Hộp 1 chai 30 viên, 60 viên, 100 viên</w:t>
      </w:r>
    </w:p>
    <w:p>
      <w:r>
        <w:t>NSX</w:t>
      </w:r>
    </w:p>
    <w:p>
      <w:r>
        <w:t>24</w:t>
      </w:r>
    </w:p>
    <w:p>
      <w:r>
        <w:t>893100148524 (VD-24737-16)</w:t>
      </w:r>
    </w:p>
    <w:p>
      <w:r>
        <w:t>1</w:t>
      </w:r>
    </w:p>
    <w:p>
      <w:r>
        <w:t>123</w:t>
      </w:r>
    </w:p>
    <w:p>
      <w:r>
        <w:t>Atirin 10</w:t>
      </w:r>
    </w:p>
    <w:p>
      <w:r>
        <w:t>Ebastin 10mg</w:t>
      </w:r>
    </w:p>
    <w:p>
      <w:r>
        <w:t>Viên nén</w:t>
      </w:r>
    </w:p>
    <w:p>
      <w:r>
        <w:t>Hộp 2 vỉ, 3 vỉ x 10 viên; Hộp 1 chai 30 viên, 60 viên</w:t>
      </w:r>
    </w:p>
    <w:p>
      <w:r>
        <w:t>NSX</w:t>
      </w:r>
    </w:p>
    <w:p>
      <w:r>
        <w:t>24</w:t>
      </w:r>
    </w:p>
    <w:p>
      <w:r>
        <w:t>893110148624 (VD-26755-17)</w:t>
      </w:r>
    </w:p>
    <w:p>
      <w:r>
        <w:t>1</w:t>
      </w:r>
    </w:p>
    <w:p>
      <w:r>
        <w:t>124</w:t>
      </w:r>
    </w:p>
    <w:p>
      <w:r>
        <w:t>Atisolu 125 inj</w:t>
      </w:r>
    </w:p>
    <w:p>
      <w:r>
        <w:t>Methylprednisolon (dưới dạng Methylprednisolon natri succinat) 125mg</w:t>
      </w:r>
    </w:p>
    <w:p>
      <w:r>
        <w:t>Bột đông khô pha tiêm</w:t>
      </w:r>
    </w:p>
    <w:p>
      <w:r>
        <w:t>Hộp 1 lọ thuốc + 1 ống dung môi 2ml; Hộp 3 lọ thuốc + 3 ống dung môi 2ml; Hộp 5 lọ thuốc + 5 ống dung môi 2ml, ống dung môi: nước cất pha tiêm</w:t>
      </w:r>
    </w:p>
    <w:p>
      <w:r>
        <w:t>NSX</w:t>
      </w:r>
    </w:p>
    <w:p>
      <w:r>
        <w:t>24</w:t>
      </w:r>
    </w:p>
    <w:p>
      <w:r>
        <w:t>893110148724 (VD-25648-16)</w:t>
      </w:r>
    </w:p>
    <w:p>
      <w:r>
        <w:t>1</w:t>
      </w:r>
    </w:p>
    <w:p>
      <w:r>
        <w:t>125</w:t>
      </w:r>
    </w:p>
    <w:p>
      <w:r>
        <w:t>Atitrime</w:t>
      </w:r>
    </w:p>
    <w:p>
      <w:r>
        <w:t>Mỗi 10ml dung dịch chứa: Sắt (dưới dạng Sắt gluconat) 50mg; Mangan gluconat 10,78mg; Đồng gluconat 5mg</w:t>
      </w:r>
    </w:p>
    <w:p>
      <w:r>
        <w:t>Dung dịch uống</w:t>
      </w:r>
    </w:p>
    <w:p>
      <w:r>
        <w:t>Hộp 20 ống nhựa, 30 ống nhựa, 50 ống nhựa x 10ml</w:t>
      </w:r>
    </w:p>
    <w:p>
      <w:r>
        <w:t>NSX</w:t>
      </w:r>
    </w:p>
    <w:p>
      <w:r>
        <w:t>24</w:t>
      </w:r>
    </w:p>
    <w:p>
      <w:r>
        <w:t>893100148824 (VD-27800-17)</w:t>
      </w:r>
    </w:p>
    <w:p>
      <w:r>
        <w:t>1</w:t>
      </w:r>
    </w:p>
    <w:p>
      <w:r>
        <w:t>126</w:t>
      </w:r>
    </w:p>
    <w:p>
      <w:r>
        <w:t>Autifan 40</w:t>
      </w:r>
    </w:p>
    <w:p>
      <w:r>
        <w:t>Fluvastatin (dưới dạng Fluvastatin natri) 40mg</w:t>
      </w:r>
    </w:p>
    <w:p>
      <w:r>
        <w:t>Viên nang cứng</w:t>
      </w:r>
    </w:p>
    <w:p>
      <w:r>
        <w:t>Hộp 2 vỉ, 3 vỉ x 10 viên; Hộp 1 chai 30 viên, 60 viên, 100 viên</w:t>
      </w:r>
    </w:p>
    <w:p>
      <w:r>
        <w:t>NSX</w:t>
      </w:r>
    </w:p>
    <w:p>
      <w:r>
        <w:t>24</w:t>
      </w:r>
    </w:p>
    <w:p>
      <w:r>
        <w:t>893110148924 (VD-27804-17)</w:t>
      </w:r>
    </w:p>
    <w:p>
      <w:r>
        <w:t>1</w:t>
      </w:r>
    </w:p>
    <w:p>
      <w:r>
        <w:t>127</w:t>
      </w:r>
    </w:p>
    <w:p>
      <w:r>
        <w:t>Bambuterol 10 A.T</w:t>
      </w:r>
    </w:p>
    <w:p>
      <w:r>
        <w:t>Bambuterol hydroclorid 10mg</w:t>
      </w:r>
    </w:p>
    <w:p>
      <w:r>
        <w:t>Viên nén bao phim</w:t>
      </w:r>
    </w:p>
    <w:p>
      <w:r>
        <w:t>Hộp 2 vỉ, 3 vỉ, 5 vỉ, 10 vỉ x 10 viên; Hộp 1 chai x 30 viên, 60 viên, 100 viên</w:t>
      </w:r>
    </w:p>
    <w:p>
      <w:r>
        <w:t>NSX</w:t>
      </w:r>
    </w:p>
    <w:p>
      <w:r>
        <w:t>24</w:t>
      </w:r>
    </w:p>
    <w:p>
      <w:r>
        <w:t>893110149024 (VD-25650-16)</w:t>
      </w:r>
    </w:p>
    <w:p>
      <w:r>
        <w:t>1</w:t>
      </w:r>
    </w:p>
    <w:p>
      <w:r>
        <w:t>128</w:t>
      </w:r>
    </w:p>
    <w:p>
      <w:r>
        <w:t>Deferiprone A.T</w:t>
      </w:r>
    </w:p>
    <w:p>
      <w:r>
        <w:t>Deferipron 500mg</w:t>
      </w:r>
    </w:p>
    <w:p>
      <w:r>
        <w:t>Viên nén bao phim</w:t>
      </w:r>
    </w:p>
    <w:p>
      <w:r>
        <w:t>Hộp 2 vỉ, 3 vỉ, 5 vỉ, 10 vỉ x 10 viên; Hộp 1 chai 30 viên, 60 viên, 100 viên</w:t>
      </w:r>
    </w:p>
    <w:p>
      <w:r>
        <w:t>NSX</w:t>
      </w:r>
    </w:p>
    <w:p>
      <w:r>
        <w:t>24</w:t>
      </w:r>
    </w:p>
    <w:p>
      <w:r>
        <w:t>893110149124 (VD-25654-16)</w:t>
      </w:r>
    </w:p>
    <w:p>
      <w:r>
        <w:t>1</w:t>
      </w:r>
    </w:p>
    <w:p>
      <w:r>
        <w:t>129</w:t>
      </w:r>
    </w:p>
    <w:p>
      <w:r>
        <w:t>Detanana</w:t>
      </w:r>
    </w:p>
    <w:p>
      <w:r>
        <w:t>Pregabalin 100mg/5ml</w:t>
      </w:r>
    </w:p>
    <w:p>
      <w:r>
        <w:t>Dung dịch uống</w:t>
      </w:r>
    </w:p>
    <w:p>
      <w:r>
        <w:t>Hộp 5 ống, 10 ống, 20 ống x 5ml; Hộp 20 gói, 30 gói, 50 gói x 5ml; Hộp 1 chai 60ml</w:t>
      </w:r>
    </w:p>
    <w:p>
      <w:r>
        <w:t>NSX</w:t>
      </w:r>
    </w:p>
    <w:p>
      <w:r>
        <w:t>24</w:t>
      </w:r>
    </w:p>
    <w:p>
      <w:r>
        <w:t>893110149224 (VD-26756-17)</w:t>
      </w:r>
    </w:p>
    <w:p>
      <w:r>
        <w:t>1</w:t>
      </w:r>
    </w:p>
    <w:p>
      <w:r>
        <w:t>130</w:t>
      </w:r>
    </w:p>
    <w:p>
      <w:r>
        <w:t>Fenofibrate 300 A.T</w:t>
      </w:r>
    </w:p>
    <w:p>
      <w:r>
        <w:t>Fenofibrat 300mg</w:t>
      </w:r>
    </w:p>
    <w:p>
      <w:r>
        <w:t>Viên nang cứng</w:t>
      </w:r>
    </w:p>
    <w:p>
      <w:r>
        <w:t>Hộp 2 vỉ, 3 vỉ, 5 vỉ, 10 vỉ x 10 viên; Hộp 1 chai 30 viên, 60 viên, 100 viên</w:t>
      </w:r>
    </w:p>
    <w:p>
      <w:r>
        <w:t>NSX</w:t>
      </w:r>
    </w:p>
    <w:p>
      <w:r>
        <w:t>24</w:t>
      </w:r>
    </w:p>
    <w:p>
      <w:r>
        <w:t>893110149324 (VD-24742-16)</w:t>
      </w:r>
    </w:p>
    <w:p>
      <w:r>
        <w:t>1</w:t>
      </w:r>
    </w:p>
    <w:p>
      <w:r>
        <w:t>131</w:t>
      </w:r>
    </w:p>
    <w:p>
      <w:r>
        <w:t>Ivermectin 3 A.T</w:t>
      </w:r>
    </w:p>
    <w:p>
      <w:r>
        <w:t>Ivermectin 3mg</w:t>
      </w:r>
    </w:p>
    <w:p>
      <w:r>
        <w:t>Viên nén bao phim</w:t>
      </w:r>
    </w:p>
    <w:p>
      <w:r>
        <w:t>Hộp 1 vỉ, 10 vỉ x 4 viên; Hộp 1 chai 30 viên</w:t>
      </w:r>
    </w:p>
    <w:p>
      <w:r>
        <w:t>NSX</w:t>
      </w:r>
    </w:p>
    <w:p>
      <w:r>
        <w:t>24</w:t>
      </w:r>
    </w:p>
    <w:p>
      <w:r>
        <w:t>893110149424 (VD-25656-16)</w:t>
      </w:r>
    </w:p>
    <w:p>
      <w:r>
        <w:t>1</w:t>
      </w:r>
    </w:p>
    <w:p>
      <w:r>
        <w:t>132</w:t>
      </w:r>
    </w:p>
    <w:p>
      <w:r>
        <w:t>Ketorolac A.T</w:t>
      </w:r>
    </w:p>
    <w:p>
      <w:r>
        <w:t>Ketorolac tromethamin 30mg/2ml</w:t>
      </w:r>
    </w:p>
    <w:p>
      <w:r>
        <w:t>Dung dịch tiêm</w:t>
      </w:r>
    </w:p>
    <w:p>
      <w:r>
        <w:t>Hộp 5 ống, 10 ống, 20 ống x 2ml</w:t>
      </w:r>
    </w:p>
    <w:p>
      <w:r>
        <w:t>NSX</w:t>
      </w:r>
    </w:p>
    <w:p>
      <w:r>
        <w:t>24</w:t>
      </w:r>
    </w:p>
    <w:p>
      <w:r>
        <w:t>893110149524 (VD-25657-16)</w:t>
      </w:r>
    </w:p>
    <w:p>
      <w:r>
        <w:t>1</w:t>
      </w:r>
    </w:p>
    <w:p>
      <w:r>
        <w:t>133</w:t>
      </w:r>
    </w:p>
    <w:p>
      <w:r>
        <w:t>Paracetamol A.T 250 sac</w:t>
      </w:r>
    </w:p>
    <w:p>
      <w:r>
        <w:t>Paracetamol 250mg</w:t>
      </w:r>
    </w:p>
    <w:p>
      <w:r>
        <w:t>Cốm pha hỗn dịch uống</w:t>
      </w:r>
    </w:p>
    <w:p>
      <w:r>
        <w:t>Hộp 10 gói, 20 gói, 30 gói, 50 gói x 3g</w:t>
      </w:r>
    </w:p>
    <w:p>
      <w:r>
        <w:t>NSX</w:t>
      </w:r>
    </w:p>
    <w:p>
      <w:r>
        <w:t>24</w:t>
      </w:r>
    </w:p>
    <w:p>
      <w:r>
        <w:t>893100149624 (VD-25660-16)</w:t>
      </w:r>
    </w:p>
    <w:p>
      <w:r>
        <w:t>1</w:t>
      </w:r>
    </w:p>
    <w:p>
      <w:r>
        <w:t>134</w:t>
      </w:r>
    </w:p>
    <w:p>
      <w:r>
        <w:t>Sibalyn 80mg/100ml</w:t>
      </w:r>
    </w:p>
    <w:p>
      <w:r>
        <w:t>Tobramycin (dưới dạng Tobramycin sulfat) 80mg/100ml</w:t>
      </w:r>
    </w:p>
    <w:p>
      <w:r>
        <w:t>Dung dịch tiêm truyền</w:t>
      </w:r>
    </w:p>
    <w:p>
      <w:r>
        <w:t>Hộp 1 chai x 100ml; Hộp 10 chai x 100ml</w:t>
      </w:r>
    </w:p>
    <w:p>
      <w:r>
        <w:t>NSX</w:t>
      </w:r>
    </w:p>
    <w:p>
      <w:r>
        <w:t>24</w:t>
      </w:r>
    </w:p>
    <w:p>
      <w:r>
        <w:t>893110149724 (VD-29691-18)</w:t>
      </w:r>
    </w:p>
    <w:p>
      <w:r>
        <w:t>1</w:t>
      </w:r>
    </w:p>
    <w:p>
      <w:r>
        <w:t>135</w:t>
      </w:r>
    </w:p>
    <w:p>
      <w:r>
        <w:t>Telmisartan 20 A.T</w:t>
      </w:r>
    </w:p>
    <w:p>
      <w:r>
        <w:t>Telmisartan 20mg</w:t>
      </w:r>
    </w:p>
    <w:p>
      <w:r>
        <w:t>Viên nén</w:t>
      </w:r>
    </w:p>
    <w:p>
      <w:r>
        <w:t>Hộp 2 vỉ, 3 vỉ, 5 vỉ, 10 vỉ x 10 viên; Hộp 1 chai 30 viên, 60 viên, 100 viên</w:t>
      </w:r>
    </w:p>
    <w:p>
      <w:r>
        <w:t>NSX</w:t>
      </w:r>
    </w:p>
    <w:p>
      <w:r>
        <w:t>24</w:t>
      </w:r>
    </w:p>
    <w:p>
      <w:r>
        <w:t>893110149824 (VD-25661-16)</w:t>
      </w:r>
    </w:p>
    <w:p>
      <w:r>
        <w:t>1</w:t>
      </w:r>
    </w:p>
    <w:p>
      <w:r>
        <w:t>136</w:t>
      </w:r>
    </w:p>
    <w:p>
      <w:r>
        <w:t>Vancomycin 1000 A.T</w:t>
      </w:r>
    </w:p>
    <w:p>
      <w:r>
        <w:t>Vancomycin (dưới dạng Vancomycin hydroclorid) 1.000mg</w:t>
      </w:r>
    </w:p>
    <w:p>
      <w:r>
        <w:t>Thuốc tiêm đông khô</w:t>
      </w:r>
    </w:p>
    <w:p>
      <w:r>
        <w:t>Hộp 1 lọ thuốc + 2 ống dung môi 10 ml; Hộp 3 lọ thuốc + 6 ống dung môi 10ml; Hộp 5 lọ thuốc + 10 ống dung môi 10ml</w:t>
      </w:r>
    </w:p>
    <w:p>
      <w:r>
        <w:t>NSX</w:t>
      </w:r>
    </w:p>
    <w:p>
      <w:r>
        <w:t>24</w:t>
      </w:r>
    </w:p>
    <w:p>
      <w:r>
        <w:t>893115149924 (VD-25663-16)</w:t>
      </w:r>
    </w:p>
    <w:p>
      <w:r>
        <w:t>1</w:t>
      </w:r>
    </w:p>
    <w:p>
      <w:r>
        <w:t>16. Cơ sở đăng ký: Công ty Cổ phần Dược phẩm Bắc Ninh  (Địa chỉ: 21 Nguyễn Văn Cừ, phường Ninh Xá, TP Bắc Ninh, tỉnh Bắc Ninh- Việt Nam)</w:t>
      </w:r>
    </w:p>
    <w:p>
      <w:r>
        <w:t>16.1. Cơ sở sản xuất: Công ty cổ phần dược phẩm Bắc Ninh  (Địa chỉ: Lô C1-1-KCN Quế Võ, Huyện Quế Võ, tỉnh Bắc Ninh- Việt Nam)</w:t>
      </w:r>
    </w:p>
    <w:p>
      <w:r>
        <w:t>137</w:t>
      </w:r>
    </w:p>
    <w:p>
      <w:r>
        <w:t>Redomuc 30</w:t>
      </w:r>
    </w:p>
    <w:p>
      <w:r>
        <w:t>Ambroxol hydrochloride 30mg</w:t>
      </w:r>
    </w:p>
    <w:p>
      <w:r>
        <w:t>Viên sủi</w:t>
      </w:r>
    </w:p>
    <w:p>
      <w:r>
        <w:t>Hộp 5 vỉ x 4 viên</w:t>
      </w:r>
    </w:p>
    <w:p>
      <w:r>
        <w:t>NSX</w:t>
      </w:r>
    </w:p>
    <w:p>
      <w:r>
        <w:t>24</w:t>
      </w:r>
    </w:p>
    <w:p>
      <w:r>
        <w:t>893100150024 (VD-27806-17)</w:t>
      </w:r>
    </w:p>
    <w:p>
      <w:r>
        <w:t>1</w:t>
      </w:r>
    </w:p>
    <w:p>
      <w:r>
        <w:t>17. Cơ sở đăng ký: Công ty Cổ phần Dược phẩm Boston Việt Nam  (Địa chỉ: Số 43 đường số 8, khu công nghiệp Việt Nam - Singapore, Phường Bình Hòa, Thành phố Thuận An, Tỉnh Bình Dương, Việt Nam)</w:t>
      </w:r>
    </w:p>
    <w:p>
      <w:r>
        <w:t>17.1. Cơ sở sản xuất: Công ty Cổ phần Dược phẩm Boston Việt Nam  (Địa chỉ: Số 43 đường số 8, khu công nghiệp Việt Nam - Singapore, Phường Bình Hòa, Thành phố Thuận An, Tỉnh Bình Dương, Việt Nam)</w:t>
      </w:r>
    </w:p>
    <w:p>
      <w:r>
        <w:t>138</w:t>
      </w:r>
    </w:p>
    <w:p>
      <w:r>
        <w:t>Bosgyno plus</w:t>
      </w:r>
    </w:p>
    <w:p>
      <w:r>
        <w:t>Metronidazol 500mg; Neomycin sulfat 65.000IU; Nystatin 100.000IU</w:t>
      </w:r>
    </w:p>
    <w:p>
      <w:r>
        <w:t>Viên nén đặt âm đạo</w:t>
      </w:r>
    </w:p>
    <w:p>
      <w:r>
        <w:t>Hộp 01 vỉ x 10 viên, vỉ nhôm - giấy</w:t>
      </w:r>
    </w:p>
    <w:p>
      <w:r>
        <w:t>NSX</w:t>
      </w:r>
    </w:p>
    <w:p>
      <w:r>
        <w:t>36</w:t>
      </w:r>
    </w:p>
    <w:p>
      <w:r>
        <w:t>893115150124 (VD-28861-18)</w:t>
      </w:r>
    </w:p>
    <w:p>
      <w:r>
        <w:t>1</w:t>
      </w:r>
    </w:p>
    <w:p>
      <w:r>
        <w:t>139</w:t>
      </w:r>
    </w:p>
    <w:p>
      <w:r>
        <w:t>Effer-paralmax 150</w:t>
      </w:r>
    </w:p>
    <w:p>
      <w:r>
        <w:t>Paracetamol 150mg</w:t>
      </w:r>
    </w:p>
    <w:p>
      <w:r>
        <w:t>Thuốc bột sủi bọt</w:t>
      </w:r>
    </w:p>
    <w:p>
      <w:r>
        <w:t>Hộp 30 gói x 1,5g; Hộp 50 gói x 1,5g</w:t>
      </w:r>
    </w:p>
    <w:p>
      <w:r>
        <w:t>NSX</w:t>
      </w:r>
    </w:p>
    <w:p>
      <w:r>
        <w:t>36</w:t>
      </w:r>
    </w:p>
    <w:p>
      <w:r>
        <w:t>893100150224 (VD-25667-16)</w:t>
      </w:r>
    </w:p>
    <w:p>
      <w:r>
        <w:t>1</w:t>
      </w:r>
    </w:p>
    <w:p>
      <w:r>
        <w:t>140</w:t>
      </w:r>
    </w:p>
    <w:p>
      <w:r>
        <w:t>Effer-paralmax 250</w:t>
      </w:r>
    </w:p>
    <w:p>
      <w:r>
        <w:t>Paracetamol 250mg</w:t>
      </w:r>
    </w:p>
    <w:p>
      <w:r>
        <w:t>Thuốc bột sủi bọt</w:t>
      </w:r>
    </w:p>
    <w:p>
      <w:r>
        <w:t>Hộp 30 gói x 1,5g, Hộp 50 gói x 1,5g, gói Al/Al</w:t>
      </w:r>
    </w:p>
    <w:p>
      <w:r>
        <w:t>NSX</w:t>
      </w:r>
    </w:p>
    <w:p>
      <w:r>
        <w:t>36</w:t>
      </w:r>
    </w:p>
    <w:p>
      <w:r>
        <w:t>893100150324 (VD-28863-18)</w:t>
      </w:r>
    </w:p>
    <w:p>
      <w:r>
        <w:t>1</w:t>
      </w:r>
    </w:p>
    <w:p>
      <w:r>
        <w:t>141</w:t>
      </w:r>
    </w:p>
    <w:p>
      <w:r>
        <w:t>Essividine</w:t>
      </w:r>
    </w:p>
    <w:p>
      <w:r>
        <w:t>Pregabalin 75mg</w:t>
      </w:r>
    </w:p>
    <w:p>
      <w:r>
        <w:t>Viên nang cứng</w:t>
      </w:r>
    </w:p>
    <w:p>
      <w:r>
        <w:t>Hộp 4 vỉ x 14 viên, vỉ Al/PVC</w:t>
      </w:r>
    </w:p>
    <w:p>
      <w:r>
        <w:t>NSX</w:t>
      </w:r>
    </w:p>
    <w:p>
      <w:r>
        <w:t>36</w:t>
      </w:r>
    </w:p>
    <w:p>
      <w:r>
        <w:t>893110150424 (VD-27812-17)</w:t>
      </w:r>
    </w:p>
    <w:p>
      <w:r>
        <w:t>1</w:t>
      </w:r>
    </w:p>
    <w:p>
      <w:r>
        <w:t>142</w:t>
      </w:r>
    </w:p>
    <w:p>
      <w:r>
        <w:t>Magne-B6 BOSTON</w:t>
      </w:r>
    </w:p>
    <w:p>
      <w:r>
        <w:t>Magnesi lactat dihydrat 470mg; Pyridoxin hydroclorid 5mg</w:t>
      </w:r>
    </w:p>
    <w:p>
      <w:r>
        <w:t>Viên nén bao đường</w:t>
      </w:r>
    </w:p>
    <w:p>
      <w:r>
        <w:t>Hộp 10 vỉ x 10 viên, vỉ Al/PVC</w:t>
      </w:r>
    </w:p>
    <w:p>
      <w:r>
        <w:t>NSX</w:t>
      </w:r>
    </w:p>
    <w:p>
      <w:r>
        <w:t>36</w:t>
      </w:r>
    </w:p>
    <w:p>
      <w:r>
        <w:t>893100150524 (VD-23515-15)</w:t>
      </w:r>
    </w:p>
    <w:p>
      <w:r>
        <w:t>1</w:t>
      </w:r>
    </w:p>
    <w:p>
      <w:r>
        <w:t>143</w:t>
      </w:r>
    </w:p>
    <w:p>
      <w:r>
        <w:t>Merinos 60</w:t>
      </w:r>
    </w:p>
    <w:p>
      <w:r>
        <w:t>Raloxifen hydroclorid 60mg</w:t>
      </w:r>
    </w:p>
    <w:p>
      <w:r>
        <w:t>Viên nén bao phim</w:t>
      </w:r>
    </w:p>
    <w:p>
      <w:r>
        <w:t>Hộp 03 vỉ x 10 viên, Hộp 06 vỉ x 10 viên, vỉ Al/Al</w:t>
      </w:r>
    </w:p>
    <w:p>
      <w:r>
        <w:t>NSX</w:t>
      </w:r>
    </w:p>
    <w:p>
      <w:r>
        <w:t>36</w:t>
      </w:r>
    </w:p>
    <w:p>
      <w:r>
        <w:t>893110150624 (VD-23516-15)</w:t>
      </w:r>
    </w:p>
    <w:p>
      <w:r>
        <w:t>1</w:t>
      </w:r>
    </w:p>
    <w:p>
      <w:r>
        <w:t>18. Cơ sở đăng ký: Công ty Cổ phần Dược phẩm CPC1 Hà Nội  (Địa chỉ: Cụm Công nghiệp Hà Bình Phương, xã Văn Bình, huyện Thường Tín, thành phố Hà Nội, Việt Nam)</w:t>
      </w:r>
    </w:p>
    <w:p>
      <w:r>
        <w:t>18.1. Cơ sở sản xuất: Công ty Cổ phần Dược phẩm CPC1 Hà Nội  (Địa chỉ: Cụm công nghiệp Hà Bình Phương, xã Văn Bình, huyện Thường Tín, thành phố Hà Nội, Việt Nam)</w:t>
      </w:r>
    </w:p>
    <w:p>
      <w:r>
        <w:t>144</w:t>
      </w:r>
    </w:p>
    <w:p>
      <w:r>
        <w:t>Adrenaline-Bfs 5mg</w:t>
      </w:r>
    </w:p>
    <w:p>
      <w:r>
        <w:t>Mỗi 5ml chứa: Adrenalin (dưới dạng Adrenalin tartrat 9mg) 5mg</w:t>
      </w:r>
    </w:p>
    <w:p>
      <w:r>
        <w:t>Dung dịch tiêm</w:t>
      </w:r>
    </w:p>
    <w:p>
      <w:r>
        <w:t>Hộp 10 lọ x 5ml, Hộp 10 lọ x 5ml, Hộp 20 lọ x 5ml, Hộp 50 lọ x 5ml (1 lọ nhựa/túi nhôm, 2 túi nhôm/vỉ)</w:t>
      </w:r>
    </w:p>
    <w:p>
      <w:r>
        <w:t>NSX</w:t>
      </w:r>
    </w:p>
    <w:p>
      <w:r>
        <w:t>24</w:t>
      </w:r>
    </w:p>
    <w:p>
      <w:r>
        <w:t>893110150724 (VD-27817-17)</w:t>
      </w:r>
    </w:p>
    <w:p>
      <w:r>
        <w:t>1</w:t>
      </w:r>
    </w:p>
    <w:p>
      <w:r>
        <w:t>145</w:t>
      </w:r>
    </w:p>
    <w:p>
      <w:r>
        <w:t>BFS-famotidin</w:t>
      </w:r>
    </w:p>
    <w:p>
      <w:r>
        <w:t>Mỗi lọ 2 ml chứa: Famotidin 20mg</w:t>
      </w:r>
    </w:p>
    <w:p>
      <w:r>
        <w:t>Dung dịch tiêm</w:t>
      </w:r>
    </w:p>
    <w:p>
      <w:r>
        <w:t>Hộp 10 lọ x 2ml; Hộp 20 lọ x 2ml; Hộp 50 lọ x 2ml</w:t>
      </w:r>
    </w:p>
    <w:p>
      <w:r>
        <w:t>NSX</w:t>
      </w:r>
    </w:p>
    <w:p>
      <w:r>
        <w:t>24</w:t>
      </w:r>
    </w:p>
    <w:p>
      <w:r>
        <w:t>893110150824 (VD-29702-18)</w:t>
      </w:r>
    </w:p>
    <w:p>
      <w:r>
        <w:t>1</w:t>
      </w:r>
    </w:p>
    <w:p>
      <w:r>
        <w:t>146</w:t>
      </w:r>
    </w:p>
    <w:p>
      <w:r>
        <w:t>BFS-Netilmicin</w:t>
      </w:r>
    </w:p>
    <w:p>
      <w:r>
        <w:t>Netilmicin (dưới dạng Netilmicin sulfat) 300mg /3ml</w:t>
      </w:r>
    </w:p>
    <w:p>
      <w:r>
        <w:t>Dung dịch tiêm</w:t>
      </w:r>
    </w:p>
    <w:p>
      <w:r>
        <w:t>Hộp 10 lọ x 3ml, Hộp 20 lọ x 3ml, Hộp 50 lọ x 3ml, lọ nhựa</w:t>
      </w:r>
    </w:p>
    <w:p>
      <w:r>
        <w:t>NSX</w:t>
      </w:r>
    </w:p>
    <w:p>
      <w:r>
        <w:t>24</w:t>
      </w:r>
    </w:p>
    <w:p>
      <w:r>
        <w:t>893110150924 (VD-26770-17)</w:t>
      </w:r>
    </w:p>
    <w:p>
      <w:r>
        <w:t>1</w:t>
      </w:r>
    </w:p>
    <w:p>
      <w:r>
        <w:t>147</w:t>
      </w:r>
    </w:p>
    <w:p>
      <w:r>
        <w:t>BFS-Nicardipin</w:t>
      </w:r>
    </w:p>
    <w:p>
      <w:r>
        <w:t>Nicardipin hydroclorid 10mg/10ml</w:t>
      </w:r>
    </w:p>
    <w:p>
      <w:r>
        <w:t>Dung dịch tiêm</w:t>
      </w:r>
    </w:p>
    <w:p>
      <w:r>
        <w:t>Hộp 10 vỉ x 2 túi x 1 lọ x 10ml, Hộp 25 vỉ x 2 túi x 1 lọ x 10ml, Hộp 20 túi x 1 lọ x 10ml, Hộp 50 túi x 1 lọ x 10ml, lọ nhựa</w:t>
      </w:r>
    </w:p>
    <w:p>
      <w:r>
        <w:t>NSX</w:t>
      </w:r>
    </w:p>
    <w:p>
      <w:r>
        <w:t>24</w:t>
      </w:r>
    </w:p>
    <w:p>
      <w:r>
        <w:t>893110151024 (VD-28873-18)</w:t>
      </w:r>
    </w:p>
    <w:p>
      <w:r>
        <w:t>1</w:t>
      </w:r>
    </w:p>
    <w:p>
      <w:r>
        <w:t>148</w:t>
      </w:r>
    </w:p>
    <w:p>
      <w:r>
        <w:t>Bfs-Salbutamol</w:t>
      </w:r>
    </w:p>
    <w:p>
      <w:r>
        <w:t>Salbutamol dưới dạng salbutamol sulphate) 0,5mg/ml</w:t>
      </w:r>
    </w:p>
    <w:p>
      <w:r>
        <w:t>Dung dịch tiêm</w:t>
      </w:r>
    </w:p>
    <w:p>
      <w:r>
        <w:t>Hộp 2 túi x 5 lọ x 1ml, túi nhôm; Hộp 4 túi x 5 lọ x 1ml, túi nhôm</w:t>
      </w:r>
    </w:p>
    <w:p>
      <w:r>
        <w:t>NSX</w:t>
      </w:r>
    </w:p>
    <w:p>
      <w:r>
        <w:t>36</w:t>
      </w:r>
    </w:p>
    <w:p>
      <w:r>
        <w:t>893115151124 (VD-27820-17)</w:t>
      </w:r>
    </w:p>
    <w:p>
      <w:r>
        <w:t>1</w:t>
      </w:r>
    </w:p>
    <w:p>
      <w:r>
        <w:t>149</w:t>
      </w:r>
    </w:p>
    <w:p>
      <w:r>
        <w:t>Companity</w:t>
      </w:r>
    </w:p>
    <w:p>
      <w:r>
        <w:t>Lactulose 670mg/ml</w:t>
      </w:r>
    </w:p>
    <w:p>
      <w:r>
        <w:t>Dung dịch uống</w:t>
      </w:r>
    </w:p>
    <w:p>
      <w:r>
        <w:t>Hộp 10 ống x 7,5ml; Hộp 20 ống x 7,5ml; Hộp 30 ống x 7,5ml; Hộp 40 ống x 7,5ml; Hộp 1 lọ x 150ml; Hộp 1 lọ x 300ml</w:t>
      </w:r>
    </w:p>
    <w:p>
      <w:r>
        <w:t>NSX</w:t>
      </w:r>
    </w:p>
    <w:p>
      <w:r>
        <w:t>36</w:t>
      </w:r>
    </w:p>
    <w:p>
      <w:r>
        <w:t>893100151224 (VD-25146-16)</w:t>
      </w:r>
    </w:p>
    <w:p>
      <w:r>
        <w:t>1</w:t>
      </w:r>
    </w:p>
    <w:p>
      <w:r>
        <w:t>150</w:t>
      </w:r>
    </w:p>
    <w:p>
      <w:r>
        <w:t>Hepaphagen-BFS</w:t>
      </w:r>
    </w:p>
    <w:p>
      <w:r>
        <w:t>Mỗi 5ml chứa: Glycyrrhizin (dưới dạng Glycyrrhizinat ammonium) 10mg; Glycin 100mg; L- cystein hydrochlorid (Dưới dạng L-cystein hydrochlorid monohydrat) 5mg</w:t>
      </w:r>
    </w:p>
    <w:p>
      <w:r>
        <w:t>Dung dịch tiêm</w:t>
      </w:r>
    </w:p>
    <w:p>
      <w:r>
        <w:t>Hộp 10 lọ x 5ml, Hộp 20 lọ x 5ml, Hộp 50 lọ x 5ml, lọ nhựa</w:t>
      </w:r>
    </w:p>
    <w:p>
      <w:r>
        <w:t>NSX</w:t>
      </w:r>
    </w:p>
    <w:p>
      <w:r>
        <w:t>24</w:t>
      </w:r>
    </w:p>
    <w:p>
      <w:r>
        <w:t>893110151324 (VD-27824-17)</w:t>
      </w:r>
    </w:p>
    <w:p>
      <w:r>
        <w:t>1</w:t>
      </w:r>
    </w:p>
    <w:p>
      <w:r>
        <w:t>151</w:t>
      </w:r>
    </w:p>
    <w:p>
      <w:r>
        <w:t>Nausazy 4mg</w:t>
      </w:r>
    </w:p>
    <w:p>
      <w:r>
        <w:t>Ondansetron (dưới dạng ondansetron hydrochlorid dihydrat) 4mg/5ml</w:t>
      </w:r>
    </w:p>
    <w:p>
      <w:r>
        <w:t>Dung dịch uống</w:t>
      </w:r>
    </w:p>
    <w:p>
      <w:r>
        <w:t>Hộp 10 ống x 5ml; Hộp 20 ống x 5ml; Hộp 30 ống x 5ml; Hộp 40 ống x 5ml</w:t>
      </w:r>
    </w:p>
    <w:p>
      <w:r>
        <w:t>NSX</w:t>
      </w:r>
    </w:p>
    <w:p>
      <w:r>
        <w:t>24</w:t>
      </w:r>
    </w:p>
    <w:p>
      <w:r>
        <w:t>893110151424 (VD-27828-17)</w:t>
      </w:r>
    </w:p>
    <w:p>
      <w:r>
        <w:t>1</w:t>
      </w:r>
    </w:p>
    <w:p>
      <w:r>
        <w:t>152</w:t>
      </w:r>
    </w:p>
    <w:p>
      <w:r>
        <w:t>Kama-BFS</w:t>
      </w:r>
    </w:p>
    <w:p>
      <w:r>
        <w:t>Mỗi 10 ml dung dịch chứa: Magnesi aspartat (dưới dạng magnesi aspartat dihydrat tương đương 33,7mg Mg2+) 400mg; Kali aspartat (dưới dạng kali hydrogen aspartat hemihydrat tương đương 103,3mg K+) 452mg</w:t>
      </w:r>
    </w:p>
    <w:p>
      <w:r>
        <w:t>Dung dịch tiêm</w:t>
      </w:r>
    </w:p>
    <w:p>
      <w:r>
        <w:t>Hộp 5 lọ x 10ml, Hộp 10 lọ x 10ml, Hộp 20 lọ x 10ml, Hộp 50 lọ x 10ml, lọ nhựa</w:t>
      </w:r>
    </w:p>
    <w:p>
      <w:r>
        <w:t>NSX</w:t>
      </w:r>
    </w:p>
    <w:p>
      <w:r>
        <w:t>36</w:t>
      </w:r>
    </w:p>
    <w:p>
      <w:r>
        <w:t>893110151524 (VD-28876-18)</w:t>
      </w:r>
    </w:p>
    <w:p>
      <w:r>
        <w:t>1</w:t>
      </w:r>
    </w:p>
    <w:p>
      <w:r>
        <w:t>153</w:t>
      </w:r>
    </w:p>
    <w:p>
      <w:r>
        <w:t>Nước cất ống nhựa</w:t>
      </w:r>
    </w:p>
    <w:p>
      <w:r>
        <w:t>Nước cất pha tiêm (nước vô khuẩn để tiêm) 5; 7,5; 8; 10ml</w:t>
      </w:r>
    </w:p>
    <w:p>
      <w:r>
        <w:t>Dung môi pha tiêm</w:t>
      </w:r>
    </w:p>
    <w:p>
      <w:r>
        <w:t>Hộp 10 ống x 5ml; Hộp 20 ống x 5ml; Hộp 50 ống x 5ml; Hộp 100 ống x 5ml; Hộp 10 ống x 7,5ml; Hộp 20 ống x 7,5ml; Hộp 50 ống x 7,5ml; Hộp 100 ống x 7,5ml; Hộp 10 ống x 8ml; Hộp 20 ống x 8ml; Hộp 50 ống x 8ml; Hộp 100 ống x 8ml; Hộp 10 ống x 10ml; Hộp 20 ống x 10ml; Hộp 50 ống x 10ml; Hộp 100 ống x 10ml, ống nhựa</w:t>
      </w:r>
    </w:p>
    <w:p>
      <w:r>
        <w:t>DĐVN V</w:t>
      </w:r>
    </w:p>
    <w:p>
      <w:r>
        <w:t>60</w:t>
      </w:r>
    </w:p>
    <w:p>
      <w:r>
        <w:t>893110151624 (VD-21551-14)</w:t>
      </w:r>
    </w:p>
    <w:p>
      <w:r>
        <w:t>1</w:t>
      </w:r>
    </w:p>
    <w:p>
      <w:r>
        <w:t>19. Cơ sở đăng ký: Công ty Cổ phần Dược phẩm Cửu Long  (Địa chỉ: 150 đường 14 9, Phường 5, Thành phố Vĩnh Long, Tỉnh Vĩnh Long, Việt Nam)</w:t>
      </w:r>
    </w:p>
    <w:p>
      <w:r>
        <w:t>19.1. Cơ sở sản xuất: Công ty cổ phần dược phẩm Cửu Long  (Địa chỉ: 150 đường 14 9, Phường 5, Thành phố Vĩnh Long, Tỉnh Vĩnh Long, Việt Nam)</w:t>
      </w:r>
    </w:p>
    <w:p>
      <w:r>
        <w:t>154</w:t>
      </w:r>
    </w:p>
    <w:p>
      <w:r>
        <w:t>Aecysmux Effer 200</w:t>
      </w:r>
    </w:p>
    <w:p>
      <w:r>
        <w:t>Acetylcystein 200mg</w:t>
      </w:r>
    </w:p>
    <w:p>
      <w:r>
        <w:t>Viên nén sủi bọt</w:t>
      </w:r>
    </w:p>
    <w:p>
      <w:r>
        <w:t>Hộp 4 vỉ x 4 viên, Hộp 1 tuýp x 10 viên, Hộp 1 tuýp x 20 viên</w:t>
      </w:r>
    </w:p>
    <w:p>
      <w:r>
        <w:t>NSX</w:t>
      </w:r>
    </w:p>
    <w:p>
      <w:r>
        <w:t>24</w:t>
      </w:r>
    </w:p>
    <w:p>
      <w:r>
        <w:t>893100151724 (VD-26777-17)</w:t>
      </w:r>
    </w:p>
    <w:p>
      <w:r>
        <w:t>1</w:t>
      </w:r>
    </w:p>
    <w:p>
      <w:r>
        <w:t>155</w:t>
      </w:r>
    </w:p>
    <w:p>
      <w:r>
        <w:t>Ovac - 20</w:t>
      </w:r>
    </w:p>
    <w:p>
      <w:r>
        <w:t>Omeprazol (dưới dạng vi hạt tan trong ruột) 20mg</w:t>
      </w:r>
    </w:p>
    <w:p>
      <w:r>
        <w:t>Viên nang tan trong ruột</w:t>
      </w:r>
    </w:p>
    <w:p>
      <w:r>
        <w:t>Hộp 3 vỉ x 10 viên, hộp 10 vỉ x 10 viên, hộp 50 vỉ x 10 viên, hộp 100 vỉ x 10 viên; Chai 20 viên, 100 viên, 200 viên</w:t>
      </w:r>
    </w:p>
    <w:p>
      <w:r>
        <w:t>NSX</w:t>
      </w:r>
    </w:p>
    <w:p>
      <w:r>
        <w:t>36</w:t>
      </w:r>
    </w:p>
    <w:p>
      <w:r>
        <w:t>893110151824 (VD-20187-13)</w:t>
      </w:r>
    </w:p>
    <w:p>
      <w:r>
        <w:t>1</w:t>
      </w:r>
    </w:p>
    <w:p>
      <w:r>
        <w:t>20. Cơ sở đăng ký: Công ty cổ phần dược phẩm dược liệu Pharmedic  (Địa chỉ: 367 Nguyễn Trãi, Phường Nguyễn Cư Trinh, Quận 1, TP. Hồ Chí Minh, Việt Nam)</w:t>
      </w:r>
    </w:p>
    <w:p>
      <w:r>
        <w:t>20.1. Cơ sở sản xuất: Công ty cổ phần dược phẩm dược liệu Pharmedic  (Địa chỉ: 167 Nguyễn Văn Quá, P. Đông Hưng Thuận, Q. 12,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156</w:t>
      </w:r>
    </w:p>
    <w:p>
      <w:r>
        <w:t>Diclofen</w:t>
      </w:r>
    </w:p>
    <w:p>
      <w:r>
        <w:t>Diclofenac diethylamin 0,116g/10g</w:t>
      </w:r>
    </w:p>
    <w:p>
      <w:r>
        <w:t>Gel bôi da</w:t>
      </w:r>
    </w:p>
    <w:p>
      <w:r>
        <w:t>Hộp 1 tuýp x 10g</w:t>
      </w:r>
    </w:p>
    <w:p>
      <w:r>
        <w:t>NSX</w:t>
      </w:r>
    </w:p>
    <w:p>
      <w:r>
        <w:t>24</w:t>
      </w:r>
    </w:p>
    <w:p>
      <w:r>
        <w:t>893100151924 (VD-22124-15)</w:t>
      </w:r>
    </w:p>
    <w:p>
      <w:r>
        <w:t>1</w:t>
      </w:r>
    </w:p>
    <w:p>
      <w:r>
        <w:t>157</w:t>
      </w:r>
    </w:p>
    <w:p>
      <w:r>
        <w:t>Natri Clorid 0,9%</w:t>
      </w:r>
    </w:p>
    <w:p>
      <w:r>
        <w:t>Natri clorid 4,5g/500ml</w:t>
      </w:r>
    </w:p>
    <w:p>
      <w:r>
        <w:t>Dung dịch dùng ngoài</w:t>
      </w:r>
    </w:p>
    <w:p>
      <w:r>
        <w:t>Chai 500ml</w:t>
      </w:r>
    </w:p>
    <w:p>
      <w:r>
        <w:t>NSX</w:t>
      </w:r>
    </w:p>
    <w:p>
      <w:r>
        <w:t>36</w:t>
      </w:r>
    </w:p>
    <w:p>
      <w:r>
        <w:t>893100152024 (VD-28928-18)</w:t>
      </w:r>
    </w:p>
    <w:p>
      <w:r>
        <w:t>1</w:t>
      </w:r>
    </w:p>
    <w:p>
      <w:r>
        <w:t>158</w:t>
      </w:r>
    </w:p>
    <w:p>
      <w:r>
        <w:t>Nystafar</w:t>
      </w:r>
    </w:p>
    <w:p>
      <w:r>
        <w:t>Nystatin 100.000IU</w:t>
      </w:r>
    </w:p>
    <w:p>
      <w:r>
        <w:t>Viên nén đặt âm đạo</w:t>
      </w:r>
    </w:p>
    <w:p>
      <w:r>
        <w:t>Hộp 1 vỉ x 10 viên, vỉ Alu - Alu</w:t>
      </w:r>
    </w:p>
    <w:p>
      <w:r>
        <w:t>NSX</w:t>
      </w:r>
    </w:p>
    <w:p>
      <w:r>
        <w:t>36</w:t>
      </w:r>
    </w:p>
    <w:p>
      <w:r>
        <w:t>893110152124 (VD-27849-17)</w:t>
      </w:r>
    </w:p>
    <w:p>
      <w:r>
        <w:t>1</w:t>
      </w:r>
    </w:p>
    <w:p>
      <w:r>
        <w:t>21. Cơ sở đăng ký: Công ty cổ phần dược phẩm Đạt Vi Phú  (Địa chỉ: Lô M7A , Đường D17, Khu Công Nghiệp Mỹ Phước 1, Phường Thới Hòa, Thị Xã Bến Cát, Tỉnh Bình Dương, Việt Nam)</w:t>
      </w:r>
    </w:p>
    <w:p>
      <w:r>
        <w:t>21.1. Cơ sở sản xuất: Công ty cổ phần dược phẩm Đạt Vi Phú  (Địa chỉ: Lô M7A , Đường D17, Khu Công Nghiệp Mỹ Phước 1, Phường Thới Hòa, Thị Xã Bến Cát, Tỉnh Bình Dương, Việt Nam)</w:t>
      </w:r>
    </w:p>
    <w:p>
      <w:r>
        <w:t>159</w:t>
      </w:r>
    </w:p>
    <w:p>
      <w:r>
        <w:t>Gensler</w:t>
      </w:r>
    </w:p>
    <w:p>
      <w:r>
        <w:t>Ramipril 5mg</w:t>
      </w:r>
    </w:p>
    <w:p>
      <w:r>
        <w:t>Viên nén</w:t>
      </w:r>
    </w:p>
    <w:p>
      <w:r>
        <w:t>Hộp 10 vỉ x 10 viên, nhôm - nhôm</w:t>
      </w:r>
    </w:p>
    <w:p>
      <w:r>
        <w:t>NSX</w:t>
      </w:r>
    </w:p>
    <w:p>
      <w:r>
        <w:t>36</w:t>
      </w:r>
    </w:p>
    <w:p>
      <w:r>
        <w:t>893110152224 (VD-27439-17)</w:t>
      </w:r>
    </w:p>
    <w:p>
      <w:r>
        <w:t>1</w:t>
      </w:r>
    </w:p>
    <w:p>
      <w:r>
        <w:t>160</w:t>
      </w:r>
    </w:p>
    <w:p>
      <w:r>
        <w:t>Guarente-16</w:t>
      </w:r>
    </w:p>
    <w:p>
      <w:r>
        <w:t>Candesartan cilexetil 16mg</w:t>
      </w:r>
    </w:p>
    <w:p>
      <w:r>
        <w:t>Viên nén</w:t>
      </w:r>
    </w:p>
    <w:p>
      <w:r>
        <w:t>Hộp 3 vỉ x 10 viên, nhôm - nhôm</w:t>
      </w:r>
    </w:p>
    <w:p>
      <w:r>
        <w:t>NSX</w:t>
      </w:r>
    </w:p>
    <w:p>
      <w:r>
        <w:t>36</w:t>
      </w:r>
    </w:p>
    <w:p>
      <w:r>
        <w:t>893110152324 (VD-28460-17)</w:t>
      </w:r>
    </w:p>
    <w:p>
      <w:r>
        <w:t>1</w:t>
      </w:r>
    </w:p>
    <w:p>
      <w:r>
        <w:t>161</w:t>
      </w:r>
    </w:p>
    <w:p>
      <w:r>
        <w:t>Guarente-8</w:t>
      </w:r>
    </w:p>
    <w:p>
      <w:r>
        <w:t>Candesartan cilexetil 8mg</w:t>
      </w:r>
    </w:p>
    <w:p>
      <w:r>
        <w:t>Viên nén</w:t>
      </w:r>
    </w:p>
    <w:p>
      <w:r>
        <w:t>Hộp 3 vỉ x 10 viên, nhôm - nhôm</w:t>
      </w:r>
    </w:p>
    <w:p>
      <w:r>
        <w:t>NSX</w:t>
      </w:r>
    </w:p>
    <w:p>
      <w:r>
        <w:t>36</w:t>
      </w:r>
    </w:p>
    <w:p>
      <w:r>
        <w:t>893110152424 (VD-28461-17)</w:t>
      </w:r>
    </w:p>
    <w:p>
      <w:r>
        <w:t>1</w:t>
      </w:r>
    </w:p>
    <w:p>
      <w:r>
        <w:t>162</w:t>
      </w:r>
    </w:p>
    <w:p>
      <w:r>
        <w:t>Isaias</w:t>
      </w:r>
    </w:p>
    <w:p>
      <w:r>
        <w:t>Diosmin 600mg</w:t>
      </w:r>
    </w:p>
    <w:p>
      <w:r>
        <w:t>Viên nén bao phim</w:t>
      </w:r>
    </w:p>
    <w:p>
      <w:r>
        <w:t>Hộp 6 vỉ x 10 viên, (PVC - nhôm)</w:t>
      </w:r>
    </w:p>
    <w:p>
      <w:r>
        <w:t>NSX</w:t>
      </w:r>
    </w:p>
    <w:p>
      <w:r>
        <w:t>36</w:t>
      </w:r>
    </w:p>
    <w:p>
      <w:r>
        <w:t>893110152524 (VD-28464-17)</w:t>
      </w:r>
    </w:p>
    <w:p>
      <w:r>
        <w:t>1</w:t>
      </w:r>
    </w:p>
    <w:p>
      <w:r>
        <w:t>163</w:t>
      </w:r>
    </w:p>
    <w:p>
      <w:r>
        <w:t>Lakcay</w:t>
      </w:r>
    </w:p>
    <w:p>
      <w:r>
        <w:t>Raloxifen HCl 60mg</w:t>
      </w:r>
    </w:p>
    <w:p>
      <w:r>
        <w:t>Viên nén bao phim</w:t>
      </w:r>
    </w:p>
    <w:p>
      <w:r>
        <w:t>Hộp 4 vỉ x 7 viên, nhôm - nhôm; Hộp 6 vỉ x 10 viên, PVC - nhôm</w:t>
      </w:r>
    </w:p>
    <w:p>
      <w:r>
        <w:t>NSX</w:t>
      </w:r>
    </w:p>
    <w:p>
      <w:r>
        <w:t>36</w:t>
      </w:r>
    </w:p>
    <w:p>
      <w:r>
        <w:t>893110152624 (VD-28470-17)</w:t>
      </w:r>
    </w:p>
    <w:p>
      <w:r>
        <w:t>1</w:t>
      </w:r>
    </w:p>
    <w:p>
      <w:r>
        <w:t>164</w:t>
      </w:r>
    </w:p>
    <w:p>
      <w:r>
        <w:t>Lavezzi-5</w:t>
      </w:r>
    </w:p>
    <w:p>
      <w:r>
        <w:t>Benazepril hydroclorid 5mg</w:t>
      </w:r>
    </w:p>
    <w:p>
      <w:r>
        <w:t>Viên nén bao phim</w:t>
      </w:r>
    </w:p>
    <w:p>
      <w:r>
        <w:t>Hộp 10 vỉ x 10 viên, nhôm - nhôm</w:t>
      </w:r>
    </w:p>
    <w:p>
      <w:r>
        <w:t>NSX</w:t>
      </w:r>
    </w:p>
    <w:p>
      <w:r>
        <w:t>36</w:t>
      </w:r>
    </w:p>
    <w:p>
      <w:r>
        <w:t>893110152724 (VD-28471-17)</w:t>
      </w:r>
    </w:p>
    <w:p>
      <w:r>
        <w:t>1</w:t>
      </w:r>
    </w:p>
    <w:p>
      <w:r>
        <w:t>165</w:t>
      </w:r>
    </w:p>
    <w:p>
      <w:r>
        <w:t>Levetral-750</w:t>
      </w:r>
    </w:p>
    <w:p>
      <w:r>
        <w:t>Levetiracetam 750mg</w:t>
      </w:r>
    </w:p>
    <w:p>
      <w:r>
        <w:t>Viên nén bao phim</w:t>
      </w:r>
    </w:p>
    <w:p>
      <w:r>
        <w:t>Hộp 6 vỉ x 10 viên, nhôm-nhôm</w:t>
      </w:r>
    </w:p>
    <w:p>
      <w:r>
        <w:t>NSX</w:t>
      </w:r>
    </w:p>
    <w:p>
      <w:r>
        <w:t>36</w:t>
      </w:r>
    </w:p>
    <w:p>
      <w:r>
        <w:t>893110152824 (VD-28916-18)</w:t>
      </w:r>
    </w:p>
    <w:p>
      <w:r>
        <w:t>1</w:t>
      </w:r>
    </w:p>
    <w:p>
      <w:r>
        <w:t>166</w:t>
      </w:r>
    </w:p>
    <w:p>
      <w:r>
        <w:t>Manzura-15</w:t>
      </w:r>
    </w:p>
    <w:p>
      <w:r>
        <w:t>Olanzapin 15mg</w:t>
      </w:r>
    </w:p>
    <w:p>
      <w:r>
        <w:t>Viên nén bao phim</w:t>
      </w:r>
    </w:p>
    <w:p>
      <w:r>
        <w:t>Hộp 10 vỉ x 10 viên, nhôm - nhôm</w:t>
      </w:r>
    </w:p>
    <w:p>
      <w:r>
        <w:t>NSX</w:t>
      </w:r>
    </w:p>
    <w:p>
      <w:r>
        <w:t>36</w:t>
      </w:r>
    </w:p>
    <w:p>
      <w:r>
        <w:t>893110152924 (VD-27443-17)</w:t>
      </w:r>
    </w:p>
    <w:p>
      <w:r>
        <w:t>1</w:t>
      </w:r>
    </w:p>
    <w:p>
      <w:r>
        <w:t>167</w:t>
      </w:r>
    </w:p>
    <w:p>
      <w:r>
        <w:t>Najen</w:t>
      </w:r>
    </w:p>
    <w:p>
      <w:r>
        <w:t>Aceclofenac 100mg</w:t>
      </w:r>
    </w:p>
    <w:p>
      <w:r>
        <w:t>Viên nén bao phim</w:t>
      </w:r>
    </w:p>
    <w:p>
      <w:r>
        <w:t>Hộp 3 vỉ x 10 viên, Hộp 10 vỉ x 10 viên, vỉ nhôm - nhôm</w:t>
      </w:r>
    </w:p>
    <w:p>
      <w:r>
        <w:t>NSX</w:t>
      </w:r>
    </w:p>
    <w:p>
      <w:r>
        <w:t>36</w:t>
      </w:r>
    </w:p>
    <w:p>
      <w:r>
        <w:t>893110153024 (VD-28920-18)</w:t>
      </w:r>
    </w:p>
    <w:p>
      <w:r>
        <w:t>1</w:t>
      </w:r>
    </w:p>
    <w:p>
      <w:r>
        <w:t>168</w:t>
      </w:r>
    </w:p>
    <w:p>
      <w:r>
        <w:t>Puyol</w:t>
      </w:r>
    </w:p>
    <w:p>
      <w:r>
        <w:t>Danazol 200mg</w:t>
      </w:r>
    </w:p>
    <w:p>
      <w:r>
        <w:t>Viên nang cứng</w:t>
      </w:r>
    </w:p>
    <w:p>
      <w:r>
        <w:t>Hộp 3 vỉ x 10 viên, Hộp 10 vỉ x 10 viên, PVC - nhôm</w:t>
      </w:r>
    </w:p>
    <w:p>
      <w:r>
        <w:t>NSX</w:t>
      </w:r>
    </w:p>
    <w:p>
      <w:r>
        <w:t>36</w:t>
      </w:r>
    </w:p>
    <w:p>
      <w:r>
        <w:t>893110153124 (VD-28481-17)</w:t>
      </w:r>
    </w:p>
    <w:p>
      <w:r>
        <w:t>1</w:t>
      </w:r>
    </w:p>
    <w:p>
      <w:r>
        <w:t>169</w:t>
      </w:r>
    </w:p>
    <w:p>
      <w:r>
        <w:t>Sullivan</w:t>
      </w:r>
    </w:p>
    <w:p>
      <w:r>
        <w:t>Amisulprid 100mg</w:t>
      </w:r>
    </w:p>
    <w:p>
      <w:r>
        <w:t>Viên nén</w:t>
      </w:r>
    </w:p>
    <w:p>
      <w:r>
        <w:t>Hộp 4 vỉ x 7 viên, Hộp 6 vỉ x 10 viên, nhôm - nhôm</w:t>
      </w:r>
    </w:p>
    <w:p>
      <w:r>
        <w:t>NSX</w:t>
      </w:r>
    </w:p>
    <w:p>
      <w:r>
        <w:t>36</w:t>
      </w:r>
    </w:p>
    <w:p>
      <w:r>
        <w:t>893110153224 (VD-25951-16)</w:t>
      </w:r>
    </w:p>
    <w:p>
      <w:r>
        <w:t>1</w:t>
      </w:r>
    </w:p>
    <w:p>
      <w:r>
        <w:t>170</w:t>
      </w:r>
    </w:p>
    <w:p>
      <w:r>
        <w:t>Zapnex-10</w:t>
      </w:r>
    </w:p>
    <w:p>
      <w:r>
        <w:t>Olanzapin 10mg</w:t>
      </w:r>
    </w:p>
    <w:p>
      <w:r>
        <w:t>Viên nén bao phim</w:t>
      </w:r>
    </w:p>
    <w:p>
      <w:r>
        <w:t>Hộp 3 vỉ x 10 viên, Hộp 6 vỉ x 10 viên, Hộp 10 vỉ x 10 viên, PVC - nhôm</w:t>
      </w:r>
    </w:p>
    <w:p>
      <w:r>
        <w:t>NSX</w:t>
      </w:r>
    </w:p>
    <w:p>
      <w:r>
        <w:t>36</w:t>
      </w:r>
    </w:p>
    <w:p>
      <w:r>
        <w:t>893110153324 (VD-27456-17)</w:t>
      </w:r>
    </w:p>
    <w:p>
      <w:r>
        <w:t>1</w:t>
      </w:r>
    </w:p>
    <w:p>
      <w:r>
        <w:t>171</w:t>
      </w:r>
    </w:p>
    <w:p>
      <w:r>
        <w:t>Zhekof-HCT</w:t>
      </w:r>
    </w:p>
    <w:p>
      <w:r>
        <w:t>Telmisartan 40mg; Hydroclorothiazid 12,5mg</w:t>
      </w:r>
    </w:p>
    <w:p>
      <w:r>
        <w:t>Viên nén</w:t>
      </w:r>
    </w:p>
    <w:p>
      <w:r>
        <w:t>Hộp 6 vỉ x 10 viên, nhôm - nhôm</w:t>
      </w:r>
    </w:p>
    <w:p>
      <w:r>
        <w:t>NSX</w:t>
      </w:r>
    </w:p>
    <w:p>
      <w:r>
        <w:t>36</w:t>
      </w:r>
    </w:p>
    <w:p>
      <w:r>
        <w:t>893110153424 (VD-28489-17)</w:t>
      </w:r>
    </w:p>
    <w:p>
      <w:r>
        <w:t>1</w:t>
      </w:r>
    </w:p>
    <w:p>
      <w:r>
        <w:t>22. Cơ sở đăng ký: Công ty Cổ phần Dược phẩm Gia Nguyễn  (Địa chỉ: Đường YP6, KCN Yên Phong, xã Đông Phong, huyện Yên Phong, tỉnh Bắc Ninh, Việt Nam)</w:t>
      </w:r>
    </w:p>
    <w:p>
      <w:r>
        <w:t>22.1. Cơ sở sản xuất: Công ty Cổ phần Dược phẩm Gia Nguyễn  (Địa chỉ: Đường YP6, KCN Yên Phong, xã Đông Phong, huyện Yên Phong, tỉnh Bắc Ninh, Việt Nam)</w:t>
      </w:r>
    </w:p>
    <w:p>
      <w:r>
        <w:t>172</w:t>
      </w:r>
    </w:p>
    <w:p>
      <w:r>
        <w:t>Ketovital</w:t>
      </w:r>
    </w:p>
    <w:p>
      <w:r>
        <w:t>α-Ketoisoleucin calci 67mg; α-Ketoleucin calci 101mg; α-Ketophenylalanin calci 68mg; α-Ketovalin calci 86mg; α-Hydroxymethionin calci 59mg; L_Lysin acetat 105mg; L_Threonin 53mg; L_Tryptophan 23mg; L_Histidin hydroclorid monohydrat Tương ứng L_Histidin 38mg; L_Tyrosin 30mg; Nitơ toàn phần trong mỗi viên 36mg, Tổng lượng calci trong mỗi viên 50mg</w:t>
      </w:r>
    </w:p>
    <w:p>
      <w:r>
        <w:t>Viên nén bao phim</w:t>
      </w:r>
    </w:p>
    <w:p>
      <w:r>
        <w:t>Hộp 1 túi x 10 vỉ x 10 viên, túi nhôm, vỉ nhôm - PVC</w:t>
      </w:r>
    </w:p>
    <w:p>
      <w:r>
        <w:t>NSX</w:t>
      </w:r>
    </w:p>
    <w:p>
      <w:r>
        <w:t>36</w:t>
      </w:r>
    </w:p>
    <w:p>
      <w:r>
        <w:t>893110153524 (VD-26791-17)</w:t>
      </w:r>
    </w:p>
    <w:p>
      <w:r>
        <w:t>1</w:t>
      </w:r>
    </w:p>
    <w:p>
      <w:r>
        <w:t>23. Cơ sở đăng ký: Công ty cổ phần dược phẩm Hà Tây  (Địa chỉ: Số 10A, phố Quang Trung, phường Quang Trung, quận Hà Đông, thành phố Hà Nội, Việt Nam)</w:t>
      </w:r>
    </w:p>
    <w:p>
      <w:r>
        <w:t>23.1. Cơ sở sản xuất: Công ty cổ phần dược phẩm Hà Tây  (Địa chỉ: Tổ dân phố số 4, phường La Khê, quận Hà Đông, thành phố Hà Nội, Việt Nam)</w:t>
      </w:r>
    </w:p>
    <w:p>
      <w:r>
        <w:t>173</w:t>
      </w:r>
    </w:p>
    <w:p>
      <w:r>
        <w:t>Ammuson</w:t>
      </w:r>
    </w:p>
    <w:p>
      <w:r>
        <w:t>Ambroxol hydroclorid 30mg</w:t>
      </w:r>
    </w:p>
    <w:p>
      <w:r>
        <w:t>Viên nang cứng</w:t>
      </w:r>
    </w:p>
    <w:p>
      <w:r>
        <w:t>Hộp 10 vỉ x 10 viên</w:t>
      </w:r>
    </w:p>
    <w:p>
      <w:r>
        <w:t>NSX</w:t>
      </w:r>
    </w:p>
    <w:p>
      <w:r>
        <w:t>36</w:t>
      </w:r>
    </w:p>
    <w:p>
      <w:r>
        <w:t>893100153624 (VD-26805-17)</w:t>
      </w:r>
    </w:p>
    <w:p>
      <w:r>
        <w:t>1</w:t>
      </w:r>
    </w:p>
    <w:p>
      <w:r>
        <w:t>174</w:t>
      </w:r>
    </w:p>
    <w:p>
      <w:r>
        <w:t>Augclamox 1g</w:t>
      </w:r>
    </w:p>
    <w:p>
      <w:r>
        <w:t>Amoxicilin (dưới dạng Amoxicilin trihydrat) 875mg; Acid clavulanic (dưới dạng Kali clavulanat) 125mg</w:t>
      </w:r>
    </w:p>
    <w:p>
      <w:r>
        <w:t>Viên nén bao phim</w:t>
      </w:r>
    </w:p>
    <w:p>
      <w:r>
        <w:t>Hộp 2 vỉ x 5 viên, hộp 10 vỉ x 5 viên, hộp 20 vỉ x 5 viên</w:t>
      </w:r>
    </w:p>
    <w:p>
      <w:r>
        <w:t>DĐVN IV</w:t>
      </w:r>
    </w:p>
    <w:p>
      <w:r>
        <w:t>24</w:t>
      </w:r>
    </w:p>
    <w:p>
      <w:r>
        <w:t>893110153724 (VD-20436-14)</w:t>
      </w:r>
    </w:p>
    <w:p>
      <w:r>
        <w:t>1</w:t>
      </w:r>
    </w:p>
    <w:p>
      <w:r>
        <w:t>175</w:t>
      </w:r>
    </w:p>
    <w:p>
      <w:r>
        <w:t>Bone-Glu</w:t>
      </w:r>
    </w:p>
    <w:p>
      <w:r>
        <w:t>Glucosamin sulfat 500mg (dưới dạng glucosamin sulfat natri clorid) Tương ứng với glucosamin 393mg</w:t>
      </w:r>
    </w:p>
    <w:p>
      <w:r>
        <w:t>Viên nén bao phim</w:t>
      </w:r>
    </w:p>
    <w:p>
      <w:r>
        <w:t>Hộp 6 vỉ x 10 viên</w:t>
      </w:r>
    </w:p>
    <w:p>
      <w:r>
        <w:t>NSX</w:t>
      </w:r>
    </w:p>
    <w:p>
      <w:r>
        <w:t>24</w:t>
      </w:r>
    </w:p>
    <w:p>
      <w:r>
        <w:t>893100153824 (VD-26811-17)</w:t>
      </w:r>
    </w:p>
    <w:p>
      <w:r>
        <w:t>1</w:t>
      </w:r>
    </w:p>
    <w:p>
      <w:r>
        <w:t>176</w:t>
      </w:r>
    </w:p>
    <w:p>
      <w:r>
        <w:t>Calcitriol</w:t>
      </w:r>
    </w:p>
    <w:p>
      <w:r>
        <w:t>Calcitriol 0,25µg (mcg)</w:t>
      </w:r>
    </w:p>
    <w:p>
      <w:r>
        <w:t>Viên nang mềm</w:t>
      </w:r>
    </w:p>
    <w:p>
      <w:r>
        <w:t>Hộp 1 vỉ x 30 viên, hộp 3 vỉ x 30 viên</w:t>
      </w:r>
    </w:p>
    <w:p>
      <w:r>
        <w:t>NSX</w:t>
      </w:r>
    </w:p>
    <w:p>
      <w:r>
        <w:t>36</w:t>
      </w:r>
    </w:p>
    <w:p>
      <w:r>
        <w:t>893110153924 (VD-30380-18)</w:t>
      </w:r>
    </w:p>
    <w:p>
      <w:r>
        <w:t>1</w:t>
      </w:r>
    </w:p>
    <w:p>
      <w:r>
        <w:t>177</w:t>
      </w:r>
    </w:p>
    <w:p>
      <w:r>
        <w:t>Cephalexin 500mg</w:t>
      </w:r>
    </w:p>
    <w:p>
      <w:r>
        <w:t>Cephalexin 500 mg</w:t>
      </w:r>
    </w:p>
    <w:p>
      <w:r>
        <w:t>Viên nang cứng</w:t>
      </w:r>
    </w:p>
    <w:p>
      <w:r>
        <w:t>Hộp 10 vỉ, 20 vỉ x 10 viên; lọ 100 viên, 200 viên</w:t>
      </w:r>
    </w:p>
    <w:p>
      <w:r>
        <w:t>DĐVN hiện hành</w:t>
      </w:r>
    </w:p>
    <w:p>
      <w:r>
        <w:t>36</w:t>
      </w:r>
    </w:p>
    <w:p>
      <w:r>
        <w:t>893110154024 (VD-30381-18)</w:t>
      </w:r>
    </w:p>
    <w:p>
      <w:r>
        <w:t>1</w:t>
      </w:r>
    </w:p>
    <w:p>
      <w:r>
        <w:t>178</w:t>
      </w:r>
    </w:p>
    <w:p>
      <w:r>
        <w:t>Colthimus</w:t>
      </w:r>
    </w:p>
    <w:p>
      <w:r>
        <w:t>Tizanidin (dưới dạng Tizanidin hydroclorid) 4mg</w:t>
      </w:r>
    </w:p>
    <w:p>
      <w:r>
        <w:t>Viên nén</w:t>
      </w:r>
    </w:p>
    <w:p>
      <w:r>
        <w:t>Hộp 10 vỉ x 10 viên</w:t>
      </w:r>
    </w:p>
    <w:p>
      <w:r>
        <w:t>NSX</w:t>
      </w:r>
    </w:p>
    <w:p>
      <w:r>
        <w:t>24</w:t>
      </w:r>
    </w:p>
    <w:p>
      <w:r>
        <w:t>893110154124 (VD-26818-17)</w:t>
      </w:r>
    </w:p>
    <w:p>
      <w:r>
        <w:t>1</w:t>
      </w:r>
    </w:p>
    <w:p>
      <w:r>
        <w:t>179</w:t>
      </w:r>
    </w:p>
    <w:p>
      <w:r>
        <w:t>Fahado 150</w:t>
      </w:r>
    </w:p>
    <w:p>
      <w:r>
        <w:t>Mỗi gói chứa paracetamol 150mg</w:t>
      </w:r>
    </w:p>
    <w:p>
      <w:r>
        <w:t>Thuốc bột sủi bọt để uống</w:t>
      </w:r>
    </w:p>
    <w:p>
      <w:r>
        <w:t>Hộp 30 gói x 0,6g</w:t>
      </w:r>
    </w:p>
    <w:p>
      <w:r>
        <w:t>NSX</w:t>
      </w:r>
    </w:p>
    <w:p>
      <w:r>
        <w:t>24</w:t>
      </w:r>
    </w:p>
    <w:p>
      <w:r>
        <w:t>893100154224 (VD-29751-18)</w:t>
      </w:r>
    </w:p>
    <w:p>
      <w:r>
        <w:t>1</w:t>
      </w:r>
    </w:p>
    <w:p>
      <w:r>
        <w:t>180</w:t>
      </w:r>
    </w:p>
    <w:p>
      <w:r>
        <w:t>Levivina</w:t>
      </w:r>
    </w:p>
    <w:p>
      <w:r>
        <w:t>Vardenafil (dưới dạng Vardenafil hydrochloride trihydrate) 10mg</w:t>
      </w:r>
    </w:p>
    <w:p>
      <w:r>
        <w:t>Viên nén bao phim</w:t>
      </w:r>
    </w:p>
    <w:p>
      <w:r>
        <w:t>Hộp 1 vỉ x 4 viên</w:t>
      </w:r>
    </w:p>
    <w:p>
      <w:r>
        <w:t>NSX</w:t>
      </w:r>
    </w:p>
    <w:p>
      <w:r>
        <w:t>36</w:t>
      </w:r>
    </w:p>
    <w:p>
      <w:r>
        <w:t>893110154324 (VD-30388-18)</w:t>
      </w:r>
    </w:p>
    <w:p>
      <w:r>
        <w:t>1</w:t>
      </w:r>
    </w:p>
    <w:p>
      <w:r>
        <w:t>181</w:t>
      </w:r>
    </w:p>
    <w:p>
      <w:r>
        <w:t>Pecrandil 10</w:t>
      </w:r>
    </w:p>
    <w:p>
      <w:r>
        <w:t>Nicorandil 10mg</w:t>
      </w:r>
    </w:p>
    <w:p>
      <w:r>
        <w:t>Viên nén</w:t>
      </w:r>
    </w:p>
    <w:p>
      <w:r>
        <w:t>Hộp 6 vỉ x 10 viên</w:t>
      </w:r>
    </w:p>
    <w:p>
      <w:r>
        <w:t>NSX</w:t>
      </w:r>
    </w:p>
    <w:p>
      <w:r>
        <w:t>24</w:t>
      </w:r>
    </w:p>
    <w:p>
      <w:r>
        <w:t>893110154424 (VD-30394-18)</w:t>
      </w:r>
    </w:p>
    <w:p>
      <w:r>
        <w:t>1</w:t>
      </w:r>
    </w:p>
    <w:p>
      <w:r>
        <w:t>182</w:t>
      </w:r>
    </w:p>
    <w:p>
      <w:r>
        <w:t>Pectaril 5mg</w:t>
      </w:r>
    </w:p>
    <w:p>
      <w:r>
        <w:t>Quinapril (dưới dạng Quinapril hydroclorid) 5mg</w:t>
      </w:r>
    </w:p>
    <w:p>
      <w:r>
        <w:t>Viên nén bao phim</w:t>
      </w:r>
    </w:p>
    <w:p>
      <w:r>
        <w:t>Hộp 6 vỉ x 10 viên</w:t>
      </w:r>
    </w:p>
    <w:p>
      <w:r>
        <w:t>NSX</w:t>
      </w:r>
    </w:p>
    <w:p>
      <w:r>
        <w:t>36</w:t>
      </w:r>
    </w:p>
    <w:p>
      <w:r>
        <w:t>893110154524 (VD-24190-16)</w:t>
      </w:r>
    </w:p>
    <w:p>
      <w:r>
        <w:t>1</w:t>
      </w:r>
    </w:p>
    <w:p>
      <w:r>
        <w:t>183</w:t>
      </w:r>
    </w:p>
    <w:p>
      <w:r>
        <w:t>Solufemo</w:t>
      </w:r>
    </w:p>
    <w:p>
      <w:r>
        <w:t>Sắt III (dưới dạng Sắt (III) hydroxid polymaltose complex) 50mg/5ml</w:t>
      </w:r>
    </w:p>
    <w:p>
      <w:r>
        <w:t>Dung dịch uống</w:t>
      </w:r>
    </w:p>
    <w:p>
      <w:r>
        <w:t>Hộp 30 ống x 5ml; Hộp 20 ống x 10ml; Hộp 30 ống x 10ml, ống PVC</w:t>
      </w:r>
    </w:p>
    <w:p>
      <w:r>
        <w:t>NSX</w:t>
      </w:r>
    </w:p>
    <w:p>
      <w:r>
        <w:t>24</w:t>
      </w:r>
    </w:p>
    <w:p>
      <w:r>
        <w:t>893100154624 (VD-26830-17)</w:t>
      </w:r>
    </w:p>
    <w:p>
      <w:r>
        <w:t>1</w:t>
      </w:r>
    </w:p>
    <w:p>
      <w:r>
        <w:t>184</w:t>
      </w:r>
    </w:p>
    <w:p>
      <w:r>
        <w:t>Zanmite 250mg</w:t>
      </w:r>
    </w:p>
    <w:p>
      <w:r>
        <w:t>Cefuroxim axetil tương ứng với Cefuroxim 250mg</w:t>
      </w:r>
    </w:p>
    <w:p>
      <w:r>
        <w:t>Viên nén bao phim</w:t>
      </w:r>
    </w:p>
    <w:p>
      <w:r>
        <w:t>Hộp 1 vỉ x 10 viên; Hộp 2 vỉ x 10 viên; Hộp 10 vỉ x 10 viên; Hộp 20 vỉ x 10 viên</w:t>
      </w:r>
    </w:p>
    <w:p>
      <w:r>
        <w:t>USP- NF 2021</w:t>
      </w:r>
    </w:p>
    <w:p>
      <w:r>
        <w:t>36</w:t>
      </w:r>
    </w:p>
    <w:p>
      <w:r>
        <w:t>893110154724 (VD-22144-15)</w:t>
      </w:r>
    </w:p>
    <w:p>
      <w:r>
        <w:t>1</w:t>
      </w:r>
    </w:p>
    <w:p>
      <w:r>
        <w:t>24. Cơ sở đăng ký: Công ty Cổ phần Dược Phẩm Imexpharm  (Địa chỉ: Số 04, Đường 30/4, Phường 1, TP.Cao Lãnh, Tỉnh Đồng Tháp, Việt Nam)</w:t>
      </w:r>
    </w:p>
    <w:p>
      <w:r>
        <w:t>24.1. Cơ sở sản xuất: Chi nhánh 3 - Công ty CPDP Imexpharm tại Bình Dương  (Địa chỉ: Số 22, Đường số 2, Khu công nghiệp Việt Nam - Singapore II, Phường Hòa Phú, TP.Thủ Dầu Một, Tỉnh Bình Dương, Việt Nam)</w:t>
      </w:r>
    </w:p>
    <w:p>
      <w:r>
        <w:t>185</w:t>
      </w:r>
    </w:p>
    <w:p>
      <w:r>
        <w:t>Cefoxitin 2 g</w:t>
      </w:r>
    </w:p>
    <w:p>
      <w:r>
        <w:t>Cefoxitin (dưới dạng cefoxitin natri) 2g</w:t>
      </w:r>
    </w:p>
    <w:p>
      <w:r>
        <w:t>Thuốc bột pha tiêm</w:t>
      </w:r>
    </w:p>
    <w:p>
      <w:r>
        <w:t>Hộp 1 lọ x 2g, Hộp 10 lọ x 2g, lọ thủy tinh</w:t>
      </w:r>
    </w:p>
    <w:p>
      <w:r>
        <w:t>USP hiện hành</w:t>
      </w:r>
    </w:p>
    <w:p>
      <w:r>
        <w:t>24</w:t>
      </w:r>
    </w:p>
    <w:p>
      <w:r>
        <w:t>893110154824 (VD-26842-17)</w:t>
      </w:r>
    </w:p>
    <w:p>
      <w:r>
        <w:t>1</w:t>
      </w:r>
    </w:p>
    <w:p>
      <w:r>
        <w:t>186</w:t>
      </w:r>
    </w:p>
    <w:p>
      <w:r>
        <w:t>Cloxacillin 0,5 g</w:t>
      </w:r>
    </w:p>
    <w:p>
      <w:r>
        <w:t>Cloxacilin (dưới dạng cloxacilin natri) 0,5g</w:t>
      </w:r>
    </w:p>
    <w:p>
      <w:r>
        <w:t>Thuốc bột pha tiêm</w:t>
      </w:r>
    </w:p>
    <w:p>
      <w:r>
        <w:t>Hộp 1 lọ x 0,5g, Hộp 10 lọ x 0,5g (lọ thủy tinh)</w:t>
      </w:r>
    </w:p>
    <w:p>
      <w:r>
        <w:t>BP hiện hành</w:t>
      </w:r>
    </w:p>
    <w:p>
      <w:r>
        <w:t>24</w:t>
      </w:r>
    </w:p>
    <w:p>
      <w:r>
        <w:t>893110154924 (VD-26845-17)</w:t>
      </w:r>
    </w:p>
    <w:p>
      <w:r>
        <w:t>1</w:t>
      </w:r>
    </w:p>
    <w:p>
      <w:r>
        <w:t>187</w:t>
      </w:r>
    </w:p>
    <w:p>
      <w:r>
        <w:t>Cloxacillin 2 g</w:t>
      </w:r>
    </w:p>
    <w:p>
      <w:r>
        <w:t>Cloxacilin (dưới dạng Cloxacilin natri) 2g</w:t>
      </w:r>
    </w:p>
    <w:p>
      <w:r>
        <w:t>Thuốc bột pha tiêm</w:t>
      </w:r>
    </w:p>
    <w:p>
      <w:r>
        <w:t>Hộp 1 lọ x 2g, Hộp 10 lọ x 2g (lọ thủy tinh)</w:t>
      </w:r>
    </w:p>
    <w:p>
      <w:r>
        <w:t>NSX</w:t>
      </w:r>
    </w:p>
    <w:p>
      <w:r>
        <w:t>24</w:t>
      </w:r>
    </w:p>
    <w:p>
      <w:r>
        <w:t>893110155024 (VD-29758-18)</w:t>
      </w:r>
    </w:p>
    <w:p>
      <w:r>
        <w:t>1</w:t>
      </w:r>
    </w:p>
    <w:p>
      <w:r>
        <w:t>188</w:t>
      </w:r>
    </w:p>
    <w:p>
      <w:r>
        <w:t>Imezidim 0,5g</w:t>
      </w:r>
    </w:p>
    <w:p>
      <w:r>
        <w:t>Ceftazidim (dưới dạng ceftazidim pentahydrat) 0,5g</w:t>
      </w:r>
    </w:p>
    <w:p>
      <w:r>
        <w:t>Thuốc bột pha tiêm</w:t>
      </w:r>
    </w:p>
    <w:p>
      <w:r>
        <w:t>Hộp 1 lọ x 0,5g, Hộp 10 lọ x 0,5g (lọ thủy tinh)</w:t>
      </w:r>
    </w:p>
    <w:p>
      <w:r>
        <w:t>NSX</w:t>
      </w:r>
    </w:p>
    <w:p>
      <w:r>
        <w:t>24</w:t>
      </w:r>
    </w:p>
    <w:p>
      <w:r>
        <w:t>893110155124 (VD-26847-17)</w:t>
      </w:r>
    </w:p>
    <w:p>
      <w:r>
        <w:t>1</w:t>
      </w:r>
    </w:p>
    <w:p>
      <w:r>
        <w:t>189</w:t>
      </w:r>
    </w:p>
    <w:p>
      <w:r>
        <w:t>Imezidim 1 g</w:t>
      </w:r>
    </w:p>
    <w:p>
      <w:r>
        <w:t>Ceftazidim (dưới dạng ceftazidim pentahydrat) 1g</w:t>
      </w:r>
    </w:p>
    <w:p>
      <w:r>
        <w:t>Thuốc bột pha tiêm</w:t>
      </w:r>
    </w:p>
    <w:p>
      <w:r>
        <w:t>Hộp 1 lọ x 1g, Hộp 10 lọ x 1g (lọ thủy tinh)</w:t>
      </w:r>
    </w:p>
    <w:p>
      <w:r>
        <w:t>USP 41</w:t>
      </w:r>
    </w:p>
    <w:p>
      <w:r>
        <w:t>36</w:t>
      </w:r>
    </w:p>
    <w:p>
      <w:r>
        <w:t>893110155224 (VD-26848-17)</w:t>
      </w:r>
    </w:p>
    <w:p>
      <w:r>
        <w:t>1</w:t>
      </w:r>
    </w:p>
    <w:p>
      <w:r>
        <w:t>190</w:t>
      </w:r>
    </w:p>
    <w:p>
      <w:r>
        <w:t>Imezidim 2 g</w:t>
      </w:r>
    </w:p>
    <w:p>
      <w:r>
        <w:t>Ceftazidim (dưới dạng ceftazidim pentahydrat) 2g</w:t>
      </w:r>
    </w:p>
    <w:p>
      <w:r>
        <w:t>Thuốc bột pha tiêm</w:t>
      </w:r>
    </w:p>
    <w:p>
      <w:r>
        <w:t>Hộp 1 lọ x 2g, Hộp 10 lọ x 2g (lọ thủy tinh)</w:t>
      </w:r>
    </w:p>
    <w:p>
      <w:r>
        <w:t>NSX</w:t>
      </w:r>
    </w:p>
    <w:p>
      <w:r>
        <w:t>24</w:t>
      </w:r>
    </w:p>
    <w:p>
      <w:r>
        <w:t>893110155324 (VD-26849-17)</w:t>
      </w:r>
    </w:p>
    <w:p>
      <w:r>
        <w:t>1</w:t>
      </w:r>
    </w:p>
    <w:p>
      <w:r>
        <w:t>191</w:t>
      </w:r>
    </w:p>
    <w:p>
      <w:r>
        <w:t>Imezidim 3 g</w:t>
      </w:r>
    </w:p>
    <w:p>
      <w:r>
        <w:t>Ceftazidim (dưới dạng ceftazidim pentahydrat) 3g</w:t>
      </w:r>
    </w:p>
    <w:p>
      <w:r>
        <w:t>Thuốc bột pha tiêm</w:t>
      </w:r>
    </w:p>
    <w:p>
      <w:r>
        <w:t>Hộp 1 lọ x 3g, Hộp 10 lọ x 3g (lọ thủy tinh)</w:t>
      </w:r>
    </w:p>
    <w:p>
      <w:r>
        <w:t>NSX</w:t>
      </w:r>
    </w:p>
    <w:p>
      <w:r>
        <w:t>24</w:t>
      </w:r>
    </w:p>
    <w:p>
      <w:r>
        <w:t>893110155424 (VD-26850-17)</w:t>
      </w:r>
    </w:p>
    <w:p>
      <w:r>
        <w:t>1</w:t>
      </w:r>
    </w:p>
    <w:p>
      <w:r>
        <w:t>192</w:t>
      </w:r>
    </w:p>
    <w:p>
      <w:r>
        <w:t>Piperacillin 2 g</w:t>
      </w:r>
    </w:p>
    <w:p>
      <w:r>
        <w:t>Piperacilin (dưới dạng piperacilin natri) 2g</w:t>
      </w:r>
    </w:p>
    <w:p>
      <w:r>
        <w:t>Thuốc bột pha tiêm</w:t>
      </w:r>
    </w:p>
    <w:p>
      <w:r>
        <w:t>Hộp 1 lọ x 2g, Hộp 10 lọ x 2g (lọ thủy tinh)</w:t>
      </w:r>
    </w:p>
    <w:p>
      <w:r>
        <w:t>BP 2016</w:t>
      </w:r>
    </w:p>
    <w:p>
      <w:r>
        <w:t>24</w:t>
      </w:r>
    </w:p>
    <w:p>
      <w:r>
        <w:t>893110155524 (VD-26851-17)</w:t>
      </w:r>
    </w:p>
    <w:p>
      <w:r>
        <w:t>1</w:t>
      </w:r>
    </w:p>
    <w:p>
      <w:r>
        <w:t>193</w:t>
      </w:r>
    </w:p>
    <w:p>
      <w:r>
        <w:t>Piperacillin 4 g</w:t>
      </w:r>
    </w:p>
    <w:p>
      <w:r>
        <w:t>Piperacilin (dưới dạng piperacilin natri) 4g</w:t>
      </w:r>
    </w:p>
    <w:p>
      <w:r>
        <w:t>Thuốc bột pha tiêm</w:t>
      </w:r>
    </w:p>
    <w:p>
      <w:r>
        <w:t>Hộp 1 lọ x 4g, Hộp 10 lọ x 4g (lọ thủy tinh)</w:t>
      </w:r>
    </w:p>
    <w:p>
      <w:r>
        <w:t>BP hiện hành</w:t>
      </w:r>
    </w:p>
    <w:p>
      <w:r>
        <w:t>24</w:t>
      </w:r>
    </w:p>
    <w:p>
      <w:r>
        <w:t>893110155624 (VD-26852-17)</w:t>
      </w:r>
    </w:p>
    <w:p>
      <w:r>
        <w:t>1</w:t>
      </w:r>
    </w:p>
    <w:p>
      <w:r>
        <w:t>194</w:t>
      </w:r>
    </w:p>
    <w:p>
      <w:r>
        <w:t>Ticarlinat 1,6 g</w:t>
      </w:r>
    </w:p>
    <w:p>
      <w:r>
        <w:t>Ticarcilin (dưới dạng hỗn hợp bột Ticarcilin dinatri và Clavulanat kali) 1,5g; Acid clavulanic (dưới dạng hỗn hợp bột Ticarcilin dinatri và Clavulanat kali) 0,1g</w:t>
      </w:r>
    </w:p>
    <w:p>
      <w:r>
        <w:t>Thuốc bột pha tiêm</w:t>
      </w:r>
    </w:p>
    <w:p>
      <w:r>
        <w:t>Hộp 01 lọ x 1,6g; Hộp 10 lọ x 1,6g, (lọ thủy tinh)</w:t>
      </w:r>
    </w:p>
    <w:p>
      <w:r>
        <w:t>USP hiện hành</w:t>
      </w:r>
    </w:p>
    <w:p>
      <w:r>
        <w:t>24</w:t>
      </w:r>
    </w:p>
    <w:p>
      <w:r>
        <w:t>893110155724 (VD-28958-18)</w:t>
      </w:r>
    </w:p>
    <w:p>
      <w:r>
        <w:t>1</w:t>
      </w:r>
    </w:p>
    <w:p>
      <w:r>
        <w:t>195</w:t>
      </w:r>
    </w:p>
    <w:p>
      <w:r>
        <w:t>Ticarlinat 3,2 g</w:t>
      </w:r>
    </w:p>
    <w:p>
      <w:r>
        <w:t>Ticarcilin (dưới dạng hỗn hợp bột Ticarcilin dinatri và Clavulanat kali) 3g; Acid clavulanic (dưới dạng hỗn hợp bột Ticarcilin dinatri và Clavulanat kali) 0,2g</w:t>
      </w:r>
    </w:p>
    <w:p>
      <w:r>
        <w:t>Thuốc bột pha tiêm</w:t>
      </w:r>
    </w:p>
    <w:p>
      <w:r>
        <w:t>Hộp 01 lọ x 3,2g, Hộp 10 lọ x 3,2g (lọ thủy tinh)</w:t>
      </w:r>
    </w:p>
    <w:p>
      <w:r>
        <w:t>USP hiện hành</w:t>
      </w:r>
    </w:p>
    <w:p>
      <w:r>
        <w:t>24</w:t>
      </w:r>
    </w:p>
    <w:p>
      <w:r>
        <w:t>893110155824 (VD-28959-18)</w:t>
      </w:r>
    </w:p>
    <w:p>
      <w:r>
        <w:t>1</w:t>
      </w:r>
    </w:p>
    <w:p>
      <w:r>
        <w:t>196</w:t>
      </w:r>
    </w:p>
    <w:p>
      <w:r>
        <w:t>Zobacta 2,25 g</w:t>
      </w:r>
    </w:p>
    <w:p>
      <w:r>
        <w:t>Piperacilin (dưới dạng hỗn hợp Piperacilin natri và Tazobactam natri) 2g; Tazobactam (dưới dạng hỗn hợp Piperacilin natri và Tazobactam natri) 0,25g</w:t>
      </w:r>
    </w:p>
    <w:p>
      <w:r>
        <w:t>Thuốc bột pha tiêm</w:t>
      </w:r>
    </w:p>
    <w:p>
      <w:r>
        <w:t>Hộp 1 lọ x 2,25g; Hộp 10 lọ x 2,25g (lọ thủy tinh)</w:t>
      </w:r>
    </w:p>
    <w:p>
      <w:r>
        <w:t>USP hiện hành</w:t>
      </w:r>
    </w:p>
    <w:p>
      <w:r>
        <w:t>24</w:t>
      </w:r>
    </w:p>
    <w:p>
      <w:r>
        <w:t>893110155924 (VD-26853-17)</w:t>
      </w:r>
    </w:p>
    <w:p>
      <w:r>
        <w:t>1</w:t>
      </w:r>
    </w:p>
    <w:p>
      <w:r>
        <w:t>24.2. Cơ sở sản xuất: Công ty Cổ phần Dược Phẩm Imexpharm  (Địa chỉ: Số 04, Đường 30/4, Phường 1, TP.Cao Lãnh, Tỉnh Đồng Tháp, Việt Nam)</w:t>
      </w:r>
    </w:p>
    <w:p>
      <w:r>
        <w:t>197</w:t>
      </w:r>
    </w:p>
    <w:p>
      <w:r>
        <w:t>Claminat 250 mg/ 62,5 mg</w:t>
      </w:r>
    </w:p>
    <w:p>
      <w:r>
        <w:t>Amoxicilin (dưới dạng Amoxicilin trihydrat) 250mg; Acid clavulanic (dưới dạng Kali clavulanat) 62,5mg</w:t>
      </w:r>
    </w:p>
    <w:p>
      <w:r>
        <w:t>Thuốc cốm pha hỗn dịch uống</w:t>
      </w:r>
    </w:p>
    <w:p>
      <w:r>
        <w:t>Hộp 12 gói x 1g</w:t>
      </w:r>
    </w:p>
    <w:p>
      <w:r>
        <w:t>NSX</w:t>
      </w:r>
    </w:p>
    <w:p>
      <w:r>
        <w:t>24</w:t>
      </w:r>
    </w:p>
    <w:p>
      <w:r>
        <w:t>893110156024 (VD-26856-17)</w:t>
      </w:r>
    </w:p>
    <w:p>
      <w:r>
        <w:t>1</w:t>
      </w:r>
    </w:p>
    <w:p>
      <w:r>
        <w:t>198</w:t>
      </w:r>
    </w:p>
    <w:p>
      <w:r>
        <w:t>Standacillin 500 mg</w:t>
      </w:r>
    </w:p>
    <w:p>
      <w:r>
        <w:t>Ampicilin (dưới dạng Ampicilin trihydrat compacted) 500mg</w:t>
      </w:r>
    </w:p>
    <w:p>
      <w:r>
        <w:t>Viên nang cứng</w:t>
      </w:r>
    </w:p>
    <w:p>
      <w:r>
        <w:t>Hộp 100 vỉ x 10 viên, vỉ PVC trong Alu</w:t>
      </w:r>
    </w:p>
    <w:p>
      <w:r>
        <w:t>NSX</w:t>
      </w:r>
    </w:p>
    <w:p>
      <w:r>
        <w:t>48</w:t>
      </w:r>
    </w:p>
    <w:p>
      <w:r>
        <w:t>893110156124 (VD-24786-16)</w:t>
      </w:r>
    </w:p>
    <w:p>
      <w:r>
        <w:t>1</w:t>
      </w:r>
    </w:p>
    <w:p>
      <w:r>
        <w:t>199</w:t>
      </w:r>
    </w:p>
    <w:p>
      <w:r>
        <w:t>Sunigam 300</w:t>
      </w:r>
    </w:p>
    <w:p>
      <w:r>
        <w:t>Acid tiaprofenic 300mg</w:t>
      </w:r>
    </w:p>
    <w:p>
      <w:r>
        <w:t>Viên nén</w:t>
      </w:r>
    </w:p>
    <w:p>
      <w:r>
        <w:t>Hộp 3 vỉ x 10 viên, vỉ PVC/Alu</w:t>
      </w:r>
    </w:p>
    <w:p>
      <w:r>
        <w:t>NSX</w:t>
      </w:r>
    </w:p>
    <w:p>
      <w:r>
        <w:t>24</w:t>
      </w:r>
    </w:p>
    <w:p>
      <w:r>
        <w:t>893110156224 (VD-30405-18)</w:t>
      </w:r>
    </w:p>
    <w:p>
      <w:r>
        <w:t>1</w:t>
      </w:r>
    </w:p>
    <w:p>
      <w:r>
        <w:t>25. Cơ sở đăng ký: Công ty cổ phần dược phẩm Khánh Hòa  (Địa chỉ: Số 74 Đường Thống Nhất, Phường Vạn Thắng, Thành phố Nha Trang, tỉnh Khánh Hòa, Việt Nam)</w:t>
      </w:r>
    </w:p>
    <w:p>
      <w:r>
        <w:t>25.1. Cơ sở sản xuất: Công ty cổ phần dược phẩm Khánh Hòa  (Địa chỉ: Đường 2/4, Khóm Đông Bắc, Phường Vĩnh Hòa, Thành phố Nha Trang, Tỉnh Khánh Hòa, Việt Nam)</w:t>
      </w:r>
    </w:p>
    <w:p>
      <w:r>
        <w:t>200</w:t>
      </w:r>
    </w:p>
    <w:p>
      <w:r>
        <w:t>Amitriptylin</w:t>
      </w:r>
    </w:p>
    <w:p>
      <w:r>
        <w:t>Amitriptylin hydroclorid 25mg</w:t>
      </w:r>
    </w:p>
    <w:p>
      <w:r>
        <w:t>Viên nén bao phim</w:t>
      </w:r>
    </w:p>
    <w:p>
      <w:r>
        <w:t>Hộp 3 vỉ x 10 viên, Hộp 10 vỉ x 10 viên, vỉ nhôm PVC; Hộp 1 chai x 100 viên, Hộp 1 chai x 500 viên, chai nhựa HDPE</w:t>
      </w:r>
    </w:p>
    <w:p>
      <w:r>
        <w:t>USP 37</w:t>
      </w:r>
    </w:p>
    <w:p>
      <w:r>
        <w:t>36</w:t>
      </w:r>
    </w:p>
    <w:p>
      <w:r>
        <w:t>893110156324 (VD-26865-17)</w:t>
      </w:r>
    </w:p>
    <w:p>
      <w:r>
        <w:t>1</w:t>
      </w:r>
    </w:p>
    <w:p>
      <w:r>
        <w:t>201</w:t>
      </w:r>
    </w:p>
    <w:p>
      <w:r>
        <w:t>Dogtapine</w:t>
      </w:r>
    </w:p>
    <w:p>
      <w:r>
        <w:t>Sulpirid 50mg</w:t>
      </w:r>
    </w:p>
    <w:p>
      <w:r>
        <w:t>Viên nén</w:t>
      </w:r>
    </w:p>
    <w:p>
      <w:r>
        <w:t>Hộp 3 vỉ x 10 viên, Hộp 10 vỉ x 10 viên, vỉ nhôm PVC; Hộp 1 chai x 100 viên, Hộp 1 chai x 200 viên, chai nhựa HDPE</w:t>
      </w:r>
    </w:p>
    <w:p>
      <w:r>
        <w:t>NSX</w:t>
      </w:r>
    </w:p>
    <w:p>
      <w:r>
        <w:t>36</w:t>
      </w:r>
    </w:p>
    <w:p>
      <w:r>
        <w:t>893110156424 (VD-25705-16)</w:t>
      </w:r>
    </w:p>
    <w:p>
      <w:r>
        <w:t>1</w:t>
      </w:r>
    </w:p>
    <w:p>
      <w:r>
        <w:t>202</w:t>
      </w:r>
    </w:p>
    <w:p>
      <w:r>
        <w:t>Phenobarbital</w:t>
      </w:r>
    </w:p>
    <w:p>
      <w:r>
        <w:t>Phenobarbital 100mg</w:t>
      </w:r>
    </w:p>
    <w:p>
      <w:r>
        <w:t>Viên nén</w:t>
      </w:r>
    </w:p>
    <w:p>
      <w:r>
        <w:t>Hộp 10 vỉ x 10 viên, vỉ nhôm PVC; Chai 100 viên, chai nhựa HDPE</w:t>
      </w:r>
    </w:p>
    <w:p>
      <w:r>
        <w:t>NSX</w:t>
      </w:r>
    </w:p>
    <w:p>
      <w:r>
        <w:t>36</w:t>
      </w:r>
    </w:p>
    <w:p>
      <w:r>
        <w:t>893112156524 (VD-26868-17)</w:t>
      </w:r>
    </w:p>
    <w:p>
      <w:r>
        <w:t>1</w:t>
      </w:r>
    </w:p>
    <w:p>
      <w:r>
        <w:t>203</w:t>
      </w:r>
    </w:p>
    <w:p>
      <w:r>
        <w:t>Simethicon</w:t>
      </w:r>
    </w:p>
    <w:p>
      <w:r>
        <w:t>Simethicon (dưới dạng Simethicon powder 65%) 80mg</w:t>
      </w:r>
    </w:p>
    <w:p>
      <w:r>
        <w:t>Viên nén nhai</w:t>
      </w:r>
    </w:p>
    <w:p>
      <w:r>
        <w:t>Hộp 5 vỉ x 10 viên, Hộp 10 vỉ x 10 viên, Hộp 20 vỉ x 10 viên, Hộp 5 vỉ x 20 viên, Hộp 10 vỉ x 20 Viên, vỉ nhôm PVC; Hộp 1 chai x 100 viên, chai nhựa HDPE</w:t>
      </w:r>
    </w:p>
    <w:p>
      <w:r>
        <w:t>NSX</w:t>
      </w:r>
    </w:p>
    <w:p>
      <w:r>
        <w:t>36</w:t>
      </w:r>
    </w:p>
    <w:p>
      <w:r>
        <w:t>893100156624 (VD-27921-17)</w:t>
      </w:r>
    </w:p>
    <w:p>
      <w:r>
        <w:t>1</w:t>
      </w:r>
    </w:p>
    <w:p>
      <w:r>
        <w:t>204</w:t>
      </w:r>
    </w:p>
    <w:p>
      <w:r>
        <w:t>Zapsel</w:t>
      </w:r>
    </w:p>
    <w:p>
      <w:r>
        <w:t>Risperidon 2mg</w:t>
      </w:r>
    </w:p>
    <w:p>
      <w:r>
        <w:t>Viên nén</w:t>
      </w:r>
    </w:p>
    <w:p>
      <w:r>
        <w:t>Hộp 10 vỉ x 10 viên, vỉ nhôm PVC</w:t>
      </w:r>
    </w:p>
    <w:p>
      <w:r>
        <w:t>USP 37</w:t>
      </w:r>
    </w:p>
    <w:p>
      <w:r>
        <w:t>36</w:t>
      </w:r>
    </w:p>
    <w:p>
      <w:r>
        <w:t>893110156724 (VD-25195-16)</w:t>
      </w:r>
    </w:p>
    <w:p>
      <w:r>
        <w:t>1</w:t>
      </w:r>
    </w:p>
    <w:p>
      <w:r>
        <w:t>26. Cơ sở đăng ký: Công ty cổ phần dược phẩm Me Di Sun  (Địa chỉ: Số 521, Khu phố An Lợi, Phường Hòa Lợi, Thị xã Bến Cát, Tỉnh Bình Dương, Việt Nam)</w:t>
      </w:r>
    </w:p>
    <w:p>
      <w:r>
        <w:t>26.1. Cơ sở sản xuất: Công ty cổ phần dược phẩm Me Di Sun  (Địa chỉ: Số 521, Khu phố An Lợi, Phường Hòa Lợi, Thị xã Bến Cát, Tỉnh Bình Dương, Việt Nam)</w:t>
      </w:r>
    </w:p>
    <w:p>
      <w:r>
        <w:t>205</w:t>
      </w:r>
    </w:p>
    <w:p>
      <w:r>
        <w:t>Aguzar 400</w:t>
      </w:r>
    </w:p>
    <w:p>
      <w:r>
        <w:t>Etodolac 400mg</w:t>
      </w:r>
    </w:p>
    <w:p>
      <w:r>
        <w:t>Viên nén bao phim</w:t>
      </w:r>
    </w:p>
    <w:p>
      <w:r>
        <w:t>Hộp 10 vỉ x 10 viên, chai 100 viên, chai 200 viên</w:t>
      </w:r>
    </w:p>
    <w:p>
      <w:r>
        <w:t>USP 40</w:t>
      </w:r>
    </w:p>
    <w:p>
      <w:r>
        <w:t>36</w:t>
      </w:r>
    </w:p>
    <w:p>
      <w:r>
        <w:t>893110156824 (VD-27924-17)</w:t>
      </w:r>
    </w:p>
    <w:p>
      <w:r>
        <w:t>1</w:t>
      </w:r>
    </w:p>
    <w:p>
      <w:r>
        <w:t>206</w:t>
      </w:r>
    </w:p>
    <w:p>
      <w:r>
        <w:t>Ampetox</w:t>
      </w:r>
    </w:p>
    <w:p>
      <w:r>
        <w:t>Mỗi 15ml chứa: Almagat 1,5g</w:t>
      </w:r>
    </w:p>
    <w:p>
      <w:r>
        <w:t>Hỗn dịch uống</w:t>
      </w:r>
    </w:p>
    <w:p>
      <w:r>
        <w:t>Hộp 20 gói x 15ml, Hộp 30 gói x 15ml, Hộp 50 gói x 15ml</w:t>
      </w:r>
    </w:p>
    <w:p>
      <w:r>
        <w:t>NSX</w:t>
      </w:r>
    </w:p>
    <w:p>
      <w:r>
        <w:t>36</w:t>
      </w:r>
    </w:p>
    <w:p>
      <w:r>
        <w:t>893100156924 (VD-27926-17)</w:t>
      </w:r>
    </w:p>
    <w:p>
      <w:r>
        <w:t>1</w:t>
      </w:r>
    </w:p>
    <w:p>
      <w:r>
        <w:t>207</w:t>
      </w:r>
    </w:p>
    <w:p>
      <w:r>
        <w:t>Budba Fort</w:t>
      </w:r>
    </w:p>
    <w:p>
      <w:r>
        <w:t>Valsartan 160mg; Hydrochlorothiazid 12,5mg</w:t>
      </w:r>
    </w:p>
    <w:p>
      <w:r>
        <w:t>Viên nén bao phim</w:t>
      </w:r>
    </w:p>
    <w:p>
      <w:r>
        <w:t>Hộp 3 vỉ x 10 viên</w:t>
      </w:r>
    </w:p>
    <w:p>
      <w:r>
        <w:t>USP 40</w:t>
      </w:r>
    </w:p>
    <w:p>
      <w:r>
        <w:t>36</w:t>
      </w:r>
    </w:p>
    <w:p>
      <w:r>
        <w:t>893110157024 (VD-31124-18)</w:t>
      </w:r>
    </w:p>
    <w:p>
      <w:r>
        <w:t>1</w:t>
      </w:r>
    </w:p>
    <w:p>
      <w:r>
        <w:t>208</w:t>
      </w:r>
    </w:p>
    <w:p>
      <w:r>
        <w:t>Cragbalin 75</w:t>
      </w:r>
    </w:p>
    <w:p>
      <w:r>
        <w:t>Pregabalin 75mg</w:t>
      </w:r>
    </w:p>
    <w:p>
      <w:r>
        <w:t>Viên nang cứng</w:t>
      </w:r>
    </w:p>
    <w:p>
      <w:r>
        <w:t>Hộp 3 vỉ x 10 viên, vỉ nhôm PVC</w:t>
      </w:r>
    </w:p>
    <w:p>
      <w:r>
        <w:t>NSX</w:t>
      </w:r>
    </w:p>
    <w:p>
      <w:r>
        <w:t>36</w:t>
      </w:r>
    </w:p>
    <w:p>
      <w:r>
        <w:t>893110157124 (VD-27928-17)</w:t>
      </w:r>
    </w:p>
    <w:p>
      <w:r>
        <w:t>1</w:t>
      </w:r>
    </w:p>
    <w:p>
      <w:r>
        <w:t>209</w:t>
      </w:r>
    </w:p>
    <w:p>
      <w:r>
        <w:t>Fellaini</w:t>
      </w:r>
    </w:p>
    <w:p>
      <w:r>
        <w:t>Acitretin 25mg</w:t>
      </w:r>
    </w:p>
    <w:p>
      <w:r>
        <w:t>Viên nang cứng</w:t>
      </w:r>
    </w:p>
    <w:p>
      <w:r>
        <w:t>Hộp 3 vỉ x 10 viên</w:t>
      </w:r>
    </w:p>
    <w:p>
      <w:r>
        <w:t>NSX</w:t>
      </w:r>
    </w:p>
    <w:p>
      <w:r>
        <w:t>36</w:t>
      </w:r>
    </w:p>
    <w:p>
      <w:r>
        <w:t>893110157224 (VD-28983-18)</w:t>
      </w:r>
    </w:p>
    <w:p>
      <w:r>
        <w:t>1</w:t>
      </w:r>
    </w:p>
    <w:p>
      <w:r>
        <w:t>210</w:t>
      </w:r>
    </w:p>
    <w:p>
      <w:r>
        <w:t>Gludotine</w:t>
      </w:r>
    </w:p>
    <w:p>
      <w:r>
        <w:t>Mequitazin 5mg</w:t>
      </w:r>
    </w:p>
    <w:p>
      <w:r>
        <w:t>Viên nén</w:t>
      </w:r>
    </w:p>
    <w:p>
      <w:r>
        <w:t>Hộp 02 vỉ x 10 viên, vỉ Alu - PVC</w:t>
      </w:r>
    </w:p>
    <w:p>
      <w:r>
        <w:t>NSX</w:t>
      </w:r>
    </w:p>
    <w:p>
      <w:r>
        <w:t>36</w:t>
      </w:r>
    </w:p>
    <w:p>
      <w:r>
        <w:t>893100157324 (VD-27930-17)</w:t>
      </w:r>
    </w:p>
    <w:p>
      <w:r>
        <w:t>1</w:t>
      </w:r>
    </w:p>
    <w:p>
      <w:r>
        <w:t>211</w:t>
      </w:r>
    </w:p>
    <w:p>
      <w:r>
        <w:t>Gurtab 500</w:t>
      </w:r>
    </w:p>
    <w:p>
      <w:r>
        <w:t>Secnidazol 500mg</w:t>
      </w:r>
    </w:p>
    <w:p>
      <w:r>
        <w:t>Viên nén bao phim</w:t>
      </w:r>
    </w:p>
    <w:p>
      <w:r>
        <w:t>Hộp 2 vỉ x 10 viên; Hộp 10 vỉ x 10 viên; Hộp 1 vỉ x 4 viên</w:t>
      </w:r>
    </w:p>
    <w:p>
      <w:r>
        <w:t>NSX</w:t>
      </w:r>
    </w:p>
    <w:p>
      <w:r>
        <w:t>36</w:t>
      </w:r>
    </w:p>
    <w:p>
      <w:r>
        <w:t>893115157424 (VD-28984-18)</w:t>
      </w:r>
    </w:p>
    <w:p>
      <w:r>
        <w:t>1</w:t>
      </w:r>
    </w:p>
    <w:p>
      <w:r>
        <w:t>212</w:t>
      </w:r>
    </w:p>
    <w:p>
      <w:r>
        <w:t>Indger 4</w:t>
      </w:r>
    </w:p>
    <w:p>
      <w:r>
        <w:t>Glimepirid 4mg</w:t>
      </w:r>
    </w:p>
    <w:p>
      <w:r>
        <w:t>Viên nén</w:t>
      </w:r>
    </w:p>
    <w:p>
      <w:r>
        <w:t>Hộp 3 vỉ x 10 viên; Hộp 10 vỉ x 10 viên; Lọ 100 viên</w:t>
      </w:r>
    </w:p>
    <w:p>
      <w:r>
        <w:t>NSX</w:t>
      </w:r>
    </w:p>
    <w:p>
      <w:r>
        <w:t>36</w:t>
      </w:r>
    </w:p>
    <w:p>
      <w:r>
        <w:t>893110157524 (VD-31764-19)</w:t>
      </w:r>
    </w:p>
    <w:p>
      <w:r>
        <w:t>1</w:t>
      </w:r>
    </w:p>
    <w:p>
      <w:r>
        <w:t>213</w:t>
      </w:r>
    </w:p>
    <w:p>
      <w:r>
        <w:t>Inflafen 75</w:t>
      </w:r>
    </w:p>
    <w:p>
      <w:r>
        <w:t>Ketoprofen 75mg</w:t>
      </w:r>
    </w:p>
    <w:p>
      <w:r>
        <w:t>Viên nang cứng</w:t>
      </w:r>
    </w:p>
    <w:p>
      <w:r>
        <w:t>Hộp 06 vỉ x 10 viên</w:t>
      </w:r>
    </w:p>
    <w:p>
      <w:r>
        <w:t>NSX</w:t>
      </w:r>
    </w:p>
    <w:p>
      <w:r>
        <w:t>36</w:t>
      </w:r>
    </w:p>
    <w:p>
      <w:r>
        <w:t>893110157624 (VD-25199-16)</w:t>
      </w:r>
    </w:p>
    <w:p>
      <w:r>
        <w:t>1</w:t>
      </w:r>
    </w:p>
    <w:p>
      <w:r>
        <w:t>214</w:t>
      </w:r>
    </w:p>
    <w:p>
      <w:r>
        <w:t>Medi- Levosulpirid 50</w:t>
      </w:r>
    </w:p>
    <w:p>
      <w:r>
        <w:t>Levosulpirid 50mg</w:t>
      </w:r>
    </w:p>
    <w:p>
      <w:r>
        <w:t>Viên nén</w:t>
      </w:r>
    </w:p>
    <w:p>
      <w:r>
        <w:t>Hộp 3 vỉ x 10 viên; Hộp 10 vỉ x 10 viên</w:t>
      </w:r>
    </w:p>
    <w:p>
      <w:r>
        <w:t>NSX</w:t>
      </w:r>
    </w:p>
    <w:p>
      <w:r>
        <w:t>36</w:t>
      </w:r>
    </w:p>
    <w:p>
      <w:r>
        <w:t>893110157724 (VD-31765-19)</w:t>
      </w:r>
    </w:p>
    <w:p>
      <w:r>
        <w:t>1</w:t>
      </w:r>
    </w:p>
    <w:p>
      <w:r>
        <w:t>215</w:t>
      </w:r>
    </w:p>
    <w:p>
      <w:r>
        <w:t>Musbamol 750</w:t>
      </w:r>
    </w:p>
    <w:p>
      <w:r>
        <w:t>Methocarbamol 750mg</w:t>
      </w:r>
    </w:p>
    <w:p>
      <w:r>
        <w:t>Viên nén bao phim</w:t>
      </w:r>
    </w:p>
    <w:p>
      <w:r>
        <w:t>Hộp 6 vỉ x 10 viên</w:t>
      </w:r>
    </w:p>
    <w:p>
      <w:r>
        <w:t>USP 37</w:t>
      </w:r>
    </w:p>
    <w:p>
      <w:r>
        <w:t>36</w:t>
      </w:r>
    </w:p>
    <w:p>
      <w:r>
        <w:t>893110157824 (VD-25200-16)</w:t>
      </w:r>
    </w:p>
    <w:p>
      <w:r>
        <w:t>1</w:t>
      </w:r>
    </w:p>
    <w:p>
      <w:r>
        <w:t>216</w:t>
      </w:r>
    </w:p>
    <w:p>
      <w:r>
        <w:t>Musclid 300</w:t>
      </w:r>
    </w:p>
    <w:p>
      <w:r>
        <w:t>Roxithromycin 300mg</w:t>
      </w:r>
    </w:p>
    <w:p>
      <w:r>
        <w:t>Viên nén bao phim</w:t>
      </w:r>
    </w:p>
    <w:p>
      <w:r>
        <w:t>Hộp 2 vỉ x 10 viên, nhôm - PVC</w:t>
      </w:r>
    </w:p>
    <w:p>
      <w:r>
        <w:t>DĐVN IV</w:t>
      </w:r>
    </w:p>
    <w:p>
      <w:r>
        <w:t>24</w:t>
      </w:r>
    </w:p>
    <w:p>
      <w:r>
        <w:t>893110157924 (VD-28992-18)</w:t>
      </w:r>
    </w:p>
    <w:p>
      <w:r>
        <w:t>1</w:t>
      </w:r>
    </w:p>
    <w:p>
      <w:r>
        <w:t>217</w:t>
      </w:r>
    </w:p>
    <w:p>
      <w:r>
        <w:t>Mycotrova 1000</w:t>
      </w:r>
    </w:p>
    <w:p>
      <w:r>
        <w:t>Methocarbamol 1000mg</w:t>
      </w:r>
    </w:p>
    <w:p>
      <w:r>
        <w:t>Viên nén bao phim</w:t>
      </w:r>
    </w:p>
    <w:p>
      <w:r>
        <w:t>Hộp 10 vỉ x 10 viên, vỉ nhôm-PVC</w:t>
      </w:r>
    </w:p>
    <w:p>
      <w:r>
        <w:t>USP 40</w:t>
      </w:r>
    </w:p>
    <w:p>
      <w:r>
        <w:t>36</w:t>
      </w:r>
    </w:p>
    <w:p>
      <w:r>
        <w:t>893110158024 (VD-27941-17)</w:t>
      </w:r>
    </w:p>
    <w:p>
      <w:r>
        <w:t>1</w:t>
      </w:r>
    </w:p>
    <w:p>
      <w:r>
        <w:t>218</w:t>
      </w:r>
    </w:p>
    <w:p>
      <w:r>
        <w:t>Oreilly</w:t>
      </w:r>
    </w:p>
    <w:p>
      <w:r>
        <w:t>Mỗi 15ml dung dịch chứa: Lactulose (dưới dạng dung dịch Lactulose 66% w/v) 10g</w:t>
      </w:r>
    </w:p>
    <w:p>
      <w:r>
        <w:t>Dung dịch uống</w:t>
      </w:r>
    </w:p>
    <w:p>
      <w:r>
        <w:t>Hộp 20 gói x 15ml</w:t>
      </w:r>
    </w:p>
    <w:p>
      <w:r>
        <w:t>NSX</w:t>
      </w:r>
    </w:p>
    <w:p>
      <w:r>
        <w:t>36</w:t>
      </w:r>
    </w:p>
    <w:p>
      <w:r>
        <w:t>893100158124 (VD-31130-18)</w:t>
      </w:r>
    </w:p>
    <w:p>
      <w:r>
        <w:t>1</w:t>
      </w:r>
    </w:p>
    <w:p>
      <w:r>
        <w:t>219</w:t>
      </w:r>
    </w:p>
    <w:p>
      <w:r>
        <w:t>Pulcyclo</w:t>
      </w:r>
    </w:p>
    <w:p>
      <w:r>
        <w:t>Cycloserin 250mg</w:t>
      </w:r>
    </w:p>
    <w:p>
      <w:r>
        <w:t>Viên nang cứng</w:t>
      </w:r>
    </w:p>
    <w:p>
      <w:r>
        <w:t>Hộp 10 vỉ x 10 viên, vỉ Alu-PVC; Lọ 100 viên, chai HDPE</w:t>
      </w:r>
    </w:p>
    <w:p>
      <w:r>
        <w:t>NSX</w:t>
      </w:r>
    </w:p>
    <w:p>
      <w:r>
        <w:t>36</w:t>
      </w:r>
    </w:p>
    <w:p>
      <w:r>
        <w:t>893110158224 (VD-28994-18)</w:t>
      </w:r>
    </w:p>
    <w:p>
      <w:r>
        <w:t>1</w:t>
      </w:r>
    </w:p>
    <w:p>
      <w:r>
        <w:t>220</w:t>
      </w:r>
    </w:p>
    <w:p>
      <w:r>
        <w:t>Suztine 2</w:t>
      </w:r>
    </w:p>
    <w:p>
      <w:r>
        <w:t>Tizanidine (tương đương Tizanidin hydrochlorid 2,29mg) 2mg</w:t>
      </w:r>
    </w:p>
    <w:p>
      <w:r>
        <w:t>Viên nén</w:t>
      </w:r>
    </w:p>
    <w:p>
      <w:r>
        <w:t>Hộp 3 vỉ x 10 viên nén, nhôm - PVC</w:t>
      </w:r>
    </w:p>
    <w:p>
      <w:r>
        <w:t>NSX</w:t>
      </w:r>
    </w:p>
    <w:p>
      <w:r>
        <w:t>36</w:t>
      </w:r>
    </w:p>
    <w:p>
      <w:r>
        <w:t>893110158324 (VD-28995-18)</w:t>
      </w:r>
    </w:p>
    <w:p>
      <w:r>
        <w:t>1</w:t>
      </w:r>
    </w:p>
    <w:p>
      <w:r>
        <w:t>221</w:t>
      </w:r>
    </w:p>
    <w:p>
      <w:r>
        <w:t>Telzid 80/12.5</w:t>
      </w:r>
    </w:p>
    <w:p>
      <w:r>
        <w:t>Telmisartan 80mg; Hydrochlorothiazide 12,5mg</w:t>
      </w:r>
    </w:p>
    <w:p>
      <w:r>
        <w:t>Viên nén</w:t>
      </w:r>
    </w:p>
    <w:p>
      <w:r>
        <w:t>Hộp 06 vỉ x 10 viên nén</w:t>
      </w:r>
    </w:p>
    <w:p>
      <w:r>
        <w:t>NSX</w:t>
      </w:r>
    </w:p>
    <w:p>
      <w:r>
        <w:t>36</w:t>
      </w:r>
    </w:p>
    <w:p>
      <w:r>
        <w:t>893110158424 (VD-23593-15)</w:t>
      </w:r>
    </w:p>
    <w:p>
      <w:r>
        <w:t>1</w:t>
      </w:r>
    </w:p>
    <w:p>
      <w:r>
        <w:t>222</w:t>
      </w:r>
    </w:p>
    <w:p>
      <w:r>
        <w:t>Tonsga</w:t>
      </w:r>
    </w:p>
    <w:p>
      <w:r>
        <w:t>Escitalopram (tương đương với Escitalopram oxalat 12,78mg) 10mg</w:t>
      </w:r>
    </w:p>
    <w:p>
      <w:r>
        <w:t>Viên nén bao phim</w:t>
      </w:r>
    </w:p>
    <w:p>
      <w:r>
        <w:t>Hộp 3 vỉ x 10 viên</w:t>
      </w:r>
    </w:p>
    <w:p>
      <w:r>
        <w:t>NSX</w:t>
      </w:r>
    </w:p>
    <w:p>
      <w:r>
        <w:t>36</w:t>
      </w:r>
    </w:p>
    <w:p>
      <w:r>
        <w:t>893110158524 (VD-30428-18)</w:t>
      </w:r>
    </w:p>
    <w:p>
      <w:r>
        <w:t>1</w:t>
      </w:r>
    </w:p>
    <w:p>
      <w:r>
        <w:t>223</w:t>
      </w:r>
    </w:p>
    <w:p>
      <w:r>
        <w:t>Vesitis</w:t>
      </w:r>
    </w:p>
    <w:p>
      <w:r>
        <w:t>Eperison hydrochlorid 50mg</w:t>
      </w:r>
    </w:p>
    <w:p>
      <w:r>
        <w:t>Viên nén bao phim</w:t>
      </w:r>
    </w:p>
    <w:p>
      <w:r>
        <w:t>Hộp 3 vỉ x 10 viên, hộp 10 vỉ x 10 viên, vỉ nhôm-PVC; Lọ 100 viên, lọ nhựa PVC</w:t>
      </w:r>
    </w:p>
    <w:p>
      <w:r>
        <w:t>NSX</w:t>
      </w:r>
    </w:p>
    <w:p>
      <w:r>
        <w:t>36</w:t>
      </w:r>
    </w:p>
    <w:p>
      <w:r>
        <w:t>893110158624 (VD-27945-17)</w:t>
      </w:r>
    </w:p>
    <w:p>
      <w:r>
        <w:t>1</w:t>
      </w:r>
    </w:p>
    <w:p>
      <w:r>
        <w:t>27. Cơ sở đăng ký: Công ty cổ phần dược phẩm Medbolide  (Địa chỉ: Phòng 09, lầu 10, tòa nhà The Everrich 1, số 968 đường Ba Hai, phường 15, quận 11, Tp.HCM, Việt Nam)</w:t>
      </w:r>
    </w:p>
    <w:p>
      <w:r>
        <w:t>27.1. Cơ sở sản xuất: Công ty cổ phần dược phẩm Me Di Sun  (Địa chỉ: 521 An Lợi, Hòa Lợi, Bến Cát, Bình Dương, Việt Nam)</w:t>
      </w:r>
    </w:p>
    <w:p>
      <w:r>
        <w:t>224</w:t>
      </w:r>
    </w:p>
    <w:p>
      <w:r>
        <w:t>Mafoxa 20 mg</w:t>
      </w:r>
    </w:p>
    <w:p>
      <w:r>
        <w:t>Ziprasidone (dưới dạng ziprasidone hydrochloride monohydrate 22,6mg) 20mg</w:t>
      </w:r>
    </w:p>
    <w:p>
      <w:r>
        <w:t>Viên nang cứng</w:t>
      </w:r>
    </w:p>
    <w:p>
      <w:r>
        <w:t>Hộp 03 vỉ x 10 viên</w:t>
      </w:r>
    </w:p>
    <w:p>
      <w:r>
        <w:t>NSX</w:t>
      </w:r>
    </w:p>
    <w:p>
      <w:r>
        <w:t>36</w:t>
      </w:r>
    </w:p>
    <w:p>
      <w:r>
        <w:t>893114158724 (VD-31771-19)</w:t>
      </w:r>
    </w:p>
    <w:p>
      <w:r>
        <w:t>1</w:t>
      </w:r>
    </w:p>
    <w:p>
      <w:r>
        <w:t>225</w:t>
      </w:r>
    </w:p>
    <w:p>
      <w:r>
        <w:t>Mafoxa 40 mg</w:t>
      </w:r>
    </w:p>
    <w:p>
      <w:r>
        <w:t>Ziprasidone (dưới dạng Ziprasidone HCl monohydrate) 40mg</w:t>
      </w:r>
    </w:p>
    <w:p>
      <w:r>
        <w:t>Viên nang cứng</w:t>
      </w:r>
    </w:p>
    <w:p>
      <w:r>
        <w:t>Hộp 03 vỉ x 10 viên</w:t>
      </w:r>
    </w:p>
    <w:p>
      <w:r>
        <w:t>NSX</w:t>
      </w:r>
    </w:p>
    <w:p>
      <w:r>
        <w:t>36</w:t>
      </w:r>
    </w:p>
    <w:p>
      <w:r>
        <w:t>893114158824 (VD-31772-19)</w:t>
      </w:r>
    </w:p>
    <w:p>
      <w:r>
        <w:t>1</w:t>
      </w:r>
    </w:p>
    <w:p>
      <w:r>
        <w:t>28. Cơ sở đăng ký: Công ty cổ phần dược phẩm Minh Dân  (Địa chỉ: Lô E2, đường N4, khu công nghiệp Hòa Xá, phường Lộc Hòa, thành phố Nam Định, tỉnh Nam Định, Việt Nam)</w:t>
      </w:r>
    </w:p>
    <w:p>
      <w:r>
        <w:t>28.1. Cơ sở sản xuất: Công ty cổ phần Dược phẩm Minh Dân  (Địa chỉ: Lô N8, đường N5, khu công nghiệp Hòa Xá, phường Mỹ Xá, thành phố Nam Định, tỉnh Nam Định, Việt Nam)</w:t>
      </w:r>
    </w:p>
    <w:p>
      <w:r>
        <w:t>226</w:t>
      </w:r>
    </w:p>
    <w:p>
      <w:r>
        <w:t>Benzathin penicilin G 2.400.000 IU</w:t>
      </w:r>
    </w:p>
    <w:p>
      <w:r>
        <w:t>Benzathin benzylpenicillin 2.400.000IU</w:t>
      </w:r>
    </w:p>
    <w:p>
      <w:r>
        <w:t>Thuốc bột pha tiêm</w:t>
      </w:r>
    </w:p>
    <w:p>
      <w:r>
        <w:t>Hộp 10 lọ, lọ thủy tinh loại dung tích 15ml</w:t>
      </w:r>
    </w:p>
    <w:p>
      <w:r>
        <w:t>NSX</w:t>
      </w:r>
    </w:p>
    <w:p>
      <w:r>
        <w:t>36</w:t>
      </w:r>
    </w:p>
    <w:p>
      <w:r>
        <w:t>893110158924 (VD-30433-18)</w:t>
      </w:r>
    </w:p>
    <w:p>
      <w:r>
        <w:t>1</w:t>
      </w:r>
    </w:p>
    <w:p>
      <w:r>
        <w:t>227</w:t>
      </w:r>
    </w:p>
    <w:p>
      <w:r>
        <w:t>Cefotaxime 0,5g</w:t>
      </w:r>
    </w:p>
    <w:p>
      <w:r>
        <w:t>Cefotaxime (dạng cefotaxim natri) 0,5g</w:t>
      </w:r>
    </w:p>
    <w:p>
      <w:r>
        <w:t>Bột pha tiêm</w:t>
      </w:r>
    </w:p>
    <w:p>
      <w:r>
        <w:t>Hộp 10 lọ, lọ thủy tinh đậy nút cao su</w:t>
      </w:r>
    </w:p>
    <w:p>
      <w:r>
        <w:t>NSX</w:t>
      </w:r>
    </w:p>
    <w:p>
      <w:r>
        <w:t>36</w:t>
      </w:r>
    </w:p>
    <w:p>
      <w:r>
        <w:t>893110159024 (VD-22937-15)</w:t>
      </w:r>
    </w:p>
    <w:p>
      <w:r>
        <w:t>1</w:t>
      </w:r>
    </w:p>
    <w:p>
      <w:r>
        <w:t>228</w:t>
      </w:r>
    </w:p>
    <w:p>
      <w:r>
        <w:t>Cefotaxime 1g</w:t>
      </w:r>
    </w:p>
    <w:p>
      <w:r>
        <w:t>Cefotaxim (dưới dạng cefotaxim natri) 1g</w:t>
      </w:r>
    </w:p>
    <w:p>
      <w:r>
        <w:t>Bột pha tiêm</w:t>
      </w:r>
    </w:p>
    <w:p>
      <w:r>
        <w:t>Hộp 10 lọ, lọ thủy tinh đậy nút cao su, dung tích 15ml; Hộp 10 lọ, lọ thủy tinh đậy nút cao su, dung tích 20ml</w:t>
      </w:r>
    </w:p>
    <w:p>
      <w:r>
        <w:t>NSX</w:t>
      </w:r>
    </w:p>
    <w:p>
      <w:r>
        <w:t>36</w:t>
      </w:r>
    </w:p>
    <w:p>
      <w:r>
        <w:t>893110159124 (VD-24229-16)</w:t>
      </w:r>
    </w:p>
    <w:p>
      <w:r>
        <w:t>1</w:t>
      </w:r>
    </w:p>
    <w:p>
      <w:r>
        <w:t>229</w:t>
      </w:r>
    </w:p>
    <w:p>
      <w:r>
        <w:t>Ceftazidime 1g</w:t>
      </w:r>
    </w:p>
    <w:p>
      <w:r>
        <w:t>Ceftazidime (dưới dạng bột hỗn hợp Ceftazidim pentahydrat và Natri carbonat 1:0,1) 1g</w:t>
      </w:r>
    </w:p>
    <w:p>
      <w:r>
        <w:t>Thuốc bột pha tiêm</w:t>
      </w:r>
    </w:p>
    <w:p>
      <w:r>
        <w:t>Hộp 01 lọ, lọ thủy tinh loại dung tích 20ml; Hộp 10 lọ, lọ thủy tinh loại dung tích 15ml</w:t>
      </w:r>
    </w:p>
    <w:p>
      <w:r>
        <w:t>NSX</w:t>
      </w:r>
    </w:p>
    <w:p>
      <w:r>
        <w:t>36</w:t>
      </w:r>
    </w:p>
    <w:p>
      <w:r>
        <w:t>893110159224 (VD-29795-18)</w:t>
      </w:r>
    </w:p>
    <w:p>
      <w:r>
        <w:t>1</w:t>
      </w:r>
    </w:p>
    <w:p>
      <w:r>
        <w:t>230</w:t>
      </w:r>
    </w:p>
    <w:p>
      <w:r>
        <w:t>Cotrimoxazol 480mg</w:t>
      </w:r>
    </w:p>
    <w:p>
      <w:r>
        <w:t>Sulfamethoxazol 400mg; Trimethoprim 80mg</w:t>
      </w:r>
    </w:p>
    <w:p>
      <w:r>
        <w:t>Viên nén</w:t>
      </w:r>
    </w:p>
    <w:p>
      <w:r>
        <w:t>Hộp 20 vỉ x 20 viên</w:t>
      </w:r>
    </w:p>
    <w:p>
      <w:r>
        <w:t>NSX</w:t>
      </w:r>
    </w:p>
    <w:p>
      <w:r>
        <w:t>36</w:t>
      </w:r>
    </w:p>
    <w:p>
      <w:r>
        <w:t>893110159324 (VD-24799-16)</w:t>
      </w:r>
    </w:p>
    <w:p>
      <w:r>
        <w:t>1</w:t>
      </w:r>
    </w:p>
    <w:p>
      <w:r>
        <w:t>231</w:t>
      </w:r>
    </w:p>
    <w:p>
      <w:r>
        <w:t>Doripenem 0,25g</w:t>
      </w:r>
    </w:p>
    <w:p>
      <w:r>
        <w:t>Doripenem (dưới dạng Doripenem monohydrat) 0,25g</w:t>
      </w:r>
    </w:p>
    <w:p>
      <w:r>
        <w:t>Thuốc bột pha tiêm</w:t>
      </w:r>
    </w:p>
    <w:p>
      <w:r>
        <w:t>Hộp 10 lọ, dung tích 15ml</w:t>
      </w:r>
    </w:p>
    <w:p>
      <w:r>
        <w:t>NSX</w:t>
      </w:r>
    </w:p>
    <w:p>
      <w:r>
        <w:t>36</w:t>
      </w:r>
    </w:p>
    <w:p>
      <w:r>
        <w:t>893110159424 (VD-25719-16)</w:t>
      </w:r>
    </w:p>
    <w:p>
      <w:r>
        <w:t>1</w:t>
      </w:r>
    </w:p>
    <w:p>
      <w:r>
        <w:t>232</w:t>
      </w:r>
    </w:p>
    <w:p>
      <w:r>
        <w:t>Lidocain 1%</w:t>
      </w:r>
    </w:p>
    <w:p>
      <w:r>
        <w:t>Lidocain hydroclorid 100mg/10ml</w:t>
      </w:r>
    </w:p>
    <w:p>
      <w:r>
        <w:t>Dung dịch tiêm</w:t>
      </w:r>
    </w:p>
    <w:p>
      <w:r>
        <w:t>Hộp 20 ống x 10ml, ống thủy tinh</w:t>
      </w:r>
    </w:p>
    <w:p>
      <w:r>
        <w:t>NSX</w:t>
      </w:r>
    </w:p>
    <w:p>
      <w:r>
        <w:t>36</w:t>
      </w:r>
    </w:p>
    <w:p>
      <w:r>
        <w:t>893110159524 (VD-29009-18)</w:t>
      </w:r>
    </w:p>
    <w:p>
      <w:r>
        <w:t>1</w:t>
      </w:r>
    </w:p>
    <w:p>
      <w:r>
        <w:t>233</w:t>
      </w:r>
    </w:p>
    <w:p>
      <w:r>
        <w:t>Methocarbamol 750 mg</w:t>
      </w:r>
    </w:p>
    <w:p>
      <w:r>
        <w:t>Methocarbamol 750mg</w:t>
      </w:r>
    </w:p>
    <w:p>
      <w:r>
        <w:t>Viên nén</w:t>
      </w:r>
    </w:p>
    <w:p>
      <w:r>
        <w:t>Hộp 3 vỉ x 10 viên, vỉ nhôm/PVC</w:t>
      </w:r>
    </w:p>
    <w:p>
      <w:r>
        <w:t>NSX</w:t>
      </w:r>
    </w:p>
    <w:p>
      <w:r>
        <w:t>36</w:t>
      </w:r>
    </w:p>
    <w:p>
      <w:r>
        <w:t>893110159624 (VD-26189-17)</w:t>
      </w:r>
    </w:p>
    <w:p>
      <w:r>
        <w:t>1</w:t>
      </w:r>
    </w:p>
    <w:p>
      <w:r>
        <w:t>234</w:t>
      </w:r>
    </w:p>
    <w:p>
      <w:r>
        <w:t>Midacemid 10/12,5</w:t>
      </w:r>
    </w:p>
    <w:p>
      <w:r>
        <w:t>Quinapril (dưới dạng quinapril hydroclorid) 10mg; Hydroclorothiazid 12,5mg</w:t>
      </w:r>
    </w:p>
    <w:p>
      <w:r>
        <w:t>Viên nén bao phim</w:t>
      </w:r>
    </w:p>
    <w:p>
      <w:r>
        <w:t>Hộp 1 túi x 3 vỉ x 10 viên, vỉ nhôm/PVC</w:t>
      </w:r>
    </w:p>
    <w:p>
      <w:r>
        <w:t>NSX</w:t>
      </w:r>
    </w:p>
    <w:p>
      <w:r>
        <w:t>24</w:t>
      </w:r>
    </w:p>
    <w:p>
      <w:r>
        <w:t>893110159724 (VD-27950-17)</w:t>
      </w:r>
    </w:p>
    <w:p>
      <w:r>
        <w:t>1</w:t>
      </w:r>
    </w:p>
    <w:p>
      <w:r>
        <w:t>235</w:t>
      </w:r>
    </w:p>
    <w:p>
      <w:r>
        <w:t>Midanefac 20/25</w:t>
      </w:r>
    </w:p>
    <w:p>
      <w:r>
        <w:t>Lisinopril (dưới dạng lisinopril dihydrat) 20mg; Hydroclorothiazid 25mg</w:t>
      </w:r>
    </w:p>
    <w:p>
      <w:r>
        <w:t>Viên nén</w:t>
      </w:r>
    </w:p>
    <w:p>
      <w:r>
        <w:t>Hộp 1 túi x 3 vỉ x 10 viên, vỉ nhôm/PVC</w:t>
      </w:r>
    </w:p>
    <w:p>
      <w:r>
        <w:t>NSX</w:t>
      </w:r>
    </w:p>
    <w:p>
      <w:r>
        <w:t>36</w:t>
      </w:r>
    </w:p>
    <w:p>
      <w:r>
        <w:t>893110159824 (VD-30438-18)</w:t>
      </w:r>
    </w:p>
    <w:p>
      <w:r>
        <w:t>1</w:t>
      </w:r>
    </w:p>
    <w:p>
      <w:r>
        <w:t>236</w:t>
      </w:r>
    </w:p>
    <w:p>
      <w:r>
        <w:t>Midapran 2g</w:t>
      </w:r>
    </w:p>
    <w:p>
      <w:r>
        <w:t>Cefpirom (dưới dạng cefpirom sulfat) 2g</w:t>
      </w:r>
    </w:p>
    <w:p>
      <w:r>
        <w:t>Thuốc bột pha tiêm</w:t>
      </w:r>
    </w:p>
    <w:p>
      <w:r>
        <w:t>Hộp 1 lọ, lọ thủy tinh</w:t>
      </w:r>
    </w:p>
    <w:p>
      <w:r>
        <w:t>NSX</w:t>
      </w:r>
    </w:p>
    <w:p>
      <w:r>
        <w:t>24</w:t>
      </w:r>
    </w:p>
    <w:p>
      <w:r>
        <w:t>893110159924 (VD-26903-17)</w:t>
      </w:r>
    </w:p>
    <w:p>
      <w:r>
        <w:t>1</w:t>
      </w:r>
    </w:p>
    <w:p>
      <w:r>
        <w:t>237</w:t>
      </w:r>
    </w:p>
    <w:p>
      <w:r>
        <w:t>Midatoren 160/25</w:t>
      </w:r>
    </w:p>
    <w:p>
      <w:r>
        <w:t>Valsartan 160mg; Hydroclorothiazid 25mg</w:t>
      </w:r>
    </w:p>
    <w:p>
      <w:r>
        <w:t>Viên nén bao phim</w:t>
      </w:r>
    </w:p>
    <w:p>
      <w:r>
        <w:t>Hộp 1 túi x 3 vỉ x 10 viên, vỉ nhôm/PVC</w:t>
      </w:r>
    </w:p>
    <w:p>
      <w:r>
        <w:t>NSX</w:t>
      </w:r>
    </w:p>
    <w:p>
      <w:r>
        <w:t>24</w:t>
      </w:r>
    </w:p>
    <w:p>
      <w:r>
        <w:t>893110160024 (VD-31780-19)</w:t>
      </w:r>
    </w:p>
    <w:p>
      <w:r>
        <w:t>1</w:t>
      </w:r>
    </w:p>
    <w:p>
      <w:r>
        <w:t>238</w:t>
      </w:r>
    </w:p>
    <w:p>
      <w:r>
        <w:t>Midazoxim 0,5g</w:t>
      </w:r>
    </w:p>
    <w:p>
      <w:r>
        <w:t>Ceftizoxim (dạng Ceftizoxim natri) 0,5g</w:t>
      </w:r>
    </w:p>
    <w:p>
      <w:r>
        <w:t>Thuốc bột pha tiêm</w:t>
      </w:r>
    </w:p>
    <w:p>
      <w:r>
        <w:t>Hộp 10 lọ, lọ thủy tinh</w:t>
      </w:r>
    </w:p>
    <w:p>
      <w:r>
        <w:t>NSX</w:t>
      </w:r>
    </w:p>
    <w:p>
      <w:r>
        <w:t>36</w:t>
      </w:r>
    </w:p>
    <w:p>
      <w:r>
        <w:t>893110160124 (VD-29010-18)</w:t>
      </w:r>
    </w:p>
    <w:p>
      <w:r>
        <w:t>1</w:t>
      </w:r>
    </w:p>
    <w:p>
      <w:r>
        <w:t>239</w:t>
      </w:r>
    </w:p>
    <w:p>
      <w:r>
        <w:t>Moxifloxacin 0,5%</w:t>
      </w:r>
    </w:p>
    <w:p>
      <w:r>
        <w:t>Moxifloxacin (dưới dạng moxifloxacin hydroclorid) 25mg/5ml</w:t>
      </w:r>
    </w:p>
    <w:p>
      <w:r>
        <w:t>Thuốc nhỏ mắt</w:t>
      </w:r>
    </w:p>
    <w:p>
      <w:r>
        <w:t>Hộp 1 lọ 5ml, lọ nhựa</w:t>
      </w:r>
    </w:p>
    <w:p>
      <w:r>
        <w:t>NSX</w:t>
      </w:r>
    </w:p>
    <w:p>
      <w:r>
        <w:t>24</w:t>
      </w:r>
    </w:p>
    <w:p>
      <w:r>
        <w:t>893115160224 (VD-27953-17)</w:t>
      </w:r>
    </w:p>
    <w:p>
      <w:r>
        <w:t>1</w:t>
      </w:r>
    </w:p>
    <w:p>
      <w:r>
        <w:t>28.2. Cơ sở sản xuất: Công ty cổ phần Dược phẩm Minh Dân  (Địa chỉ: Lô E2, đường N4, khu công nghiệp Hòa Xá, phường Lộc Hòa, thành phố Nam Định, tỉnh Nam Định, Việt Nam)</w:t>
      </w:r>
    </w:p>
    <w:p>
      <w:r>
        <w:t>240</w:t>
      </w:r>
    </w:p>
    <w:p>
      <w:r>
        <w:t>Cloxacilin 500mg</w:t>
      </w:r>
    </w:p>
    <w:p>
      <w:r>
        <w:t>Cloxacilin (dưới dạng cloxacilin natri) 500mg</w:t>
      </w:r>
    </w:p>
    <w:p>
      <w:r>
        <w:t>Viên nang cứng</w:t>
      </w:r>
    </w:p>
    <w:p>
      <w:r>
        <w:t>Hộp 1 túi nhôm x 10 vỉ x 10 viên, vỉ nhôm/PVC</w:t>
      </w:r>
    </w:p>
    <w:p>
      <w:r>
        <w:t>DĐVN IV</w:t>
      </w:r>
    </w:p>
    <w:p>
      <w:r>
        <w:t>36</w:t>
      </w:r>
    </w:p>
    <w:p>
      <w:r>
        <w:t>893110160324 (VD-18313-13)</w:t>
      </w:r>
    </w:p>
    <w:p>
      <w:r>
        <w:t>1</w:t>
      </w:r>
    </w:p>
    <w:p>
      <w:r>
        <w:t>241</w:t>
      </w:r>
    </w:p>
    <w:p>
      <w:r>
        <w:t>Midafra 500</w:t>
      </w:r>
    </w:p>
    <w:p>
      <w:r>
        <w:t>Cefradin 500mg</w:t>
      </w:r>
    </w:p>
    <w:p>
      <w:r>
        <w:t>Viên nang cứng</w:t>
      </w:r>
    </w:p>
    <w:p>
      <w:r>
        <w:t>Hộp 1 vỉ x 10 viên, vỉ nhôm/nhôm; Hộp 2 vỉ x 10 viên, vỉ nhôm/nhôm</w:t>
      </w:r>
    </w:p>
    <w:p>
      <w:r>
        <w:t>NSX</w:t>
      </w:r>
    </w:p>
    <w:p>
      <w:r>
        <w:t>36</w:t>
      </w:r>
    </w:p>
    <w:p>
      <w:r>
        <w:t>893110160424 (VD-19902-13)</w:t>
      </w:r>
    </w:p>
    <w:p>
      <w:r>
        <w:t>1</w:t>
      </w:r>
    </w:p>
    <w:p>
      <w:r>
        <w:t>242</w:t>
      </w:r>
    </w:p>
    <w:p>
      <w:r>
        <w:t>Penicilin V kali 1000 000IU</w:t>
      </w:r>
    </w:p>
    <w:p>
      <w:r>
        <w:t>Phenoxymethyl penicilin kali 1.000.000IU</w:t>
      </w:r>
    </w:p>
    <w:p>
      <w:r>
        <w:t>Viên nén bao phim</w:t>
      </w:r>
    </w:p>
    <w:p>
      <w:r>
        <w:t>Hộp 01 túi x 10 vỉ x 10 viên, vỉ nhôm/PVC</w:t>
      </w:r>
    </w:p>
    <w:p>
      <w:r>
        <w:t>NSX</w:t>
      </w:r>
    </w:p>
    <w:p>
      <w:r>
        <w:t>36</w:t>
      </w:r>
    </w:p>
    <w:p>
      <w:r>
        <w:t>893110160524 (VD-17933-12)</w:t>
      </w:r>
    </w:p>
    <w:p>
      <w:r>
        <w:t>1</w:t>
      </w:r>
    </w:p>
    <w:p>
      <w:r>
        <w:t>29. Cơ sở đăng ký: Công ty cổ phần dược phẩm Nam Hà  (Địa chỉ: Số 415 Hàn Thuyên, phường Vị Xuyên, Thành phố Nam Định, Tỉnh Nam Định, Việt Nam)</w:t>
      </w:r>
    </w:p>
    <w:p>
      <w:r>
        <w:t>29.1. Cơ sở sản xuất: Công ty cổ phần dược phẩm Nam Hà  (Địa chỉ: Số 415 Hàn Thuyên, phường Vị Xuyên, Thành phố Nam Định, Tỉnh Nam Định, Việt Nam)</w:t>
      </w:r>
    </w:p>
    <w:p>
      <w:r>
        <w:t>243</w:t>
      </w:r>
    </w:p>
    <w:p>
      <w:r>
        <w:t>Coldi-B DNH</w:t>
      </w:r>
    </w:p>
    <w:p>
      <w:r>
        <w:t>Oxymetazolin HCl 7,5mg/15ml</w:t>
      </w:r>
    </w:p>
    <w:p>
      <w:r>
        <w:t>Dung dịch xịt mũi</w:t>
      </w:r>
    </w:p>
    <w:p>
      <w:r>
        <w:t>Hộp 1 lọ x 15ml</w:t>
      </w:r>
    </w:p>
    <w:p>
      <w:r>
        <w:t>NSX</w:t>
      </w:r>
    </w:p>
    <w:p>
      <w:r>
        <w:t>30</w:t>
      </w:r>
    </w:p>
    <w:p>
      <w:r>
        <w:t>893100160624 (VD-29802-18)</w:t>
      </w:r>
    </w:p>
    <w:p>
      <w:r>
        <w:t>1</w:t>
      </w:r>
    </w:p>
    <w:p>
      <w:r>
        <w:t>244</w:t>
      </w:r>
    </w:p>
    <w:p>
      <w:r>
        <w:t>Natri clorid 0,9%</w:t>
      </w:r>
    </w:p>
    <w:p>
      <w:r>
        <w:t>Natri clorid 90mg/10ml</w:t>
      </w:r>
    </w:p>
    <w:p>
      <w:r>
        <w:t>Dung dịch nhỏ mắt, mũi</w:t>
      </w:r>
    </w:p>
    <w:p>
      <w:r>
        <w:t>1 Lọ x 10ml, lọ nhựa</w:t>
      </w:r>
    </w:p>
    <w:p>
      <w:r>
        <w:t>NSX</w:t>
      </w:r>
    </w:p>
    <w:p>
      <w:r>
        <w:t>30</w:t>
      </w:r>
    </w:p>
    <w:p>
      <w:r>
        <w:t>893100160724 (VD-26914-17)</w:t>
      </w:r>
    </w:p>
    <w:p>
      <w:r>
        <w:t>1</w:t>
      </w:r>
    </w:p>
    <w:p>
      <w:r>
        <w:t>245</w:t>
      </w:r>
    </w:p>
    <w:p>
      <w:r>
        <w:t>Turbezid</w:t>
      </w:r>
    </w:p>
    <w:p>
      <w:r>
        <w:t>Rifampicin 150mg; Isoniazid 75mg; Pyrazinamid 400mg</w:t>
      </w:r>
    </w:p>
    <w:p>
      <w:r>
        <w:t>Viên nén bao phim</w:t>
      </w:r>
    </w:p>
    <w:p>
      <w:r>
        <w:t>Hộp 3 vỉ x 12 viên; Hộp 10 vỉ x 12 viên</w:t>
      </w:r>
    </w:p>
    <w:p>
      <w:r>
        <w:t>NSX</w:t>
      </w:r>
    </w:p>
    <w:p>
      <w:r>
        <w:t>36</w:t>
      </w:r>
    </w:p>
    <w:p>
      <w:r>
        <w:t>893110160824 (VD-26915-17)</w:t>
      </w:r>
    </w:p>
    <w:p>
      <w:r>
        <w:t>1</w:t>
      </w:r>
    </w:p>
    <w:p>
      <w:r>
        <w:t>30. Cơ sở đăng ký: Công ty Cổ phần Dược phẩm OPC  (Địa chỉ: 1017 Hồng Bàng, Quận 6, TP. Hồ Chí Minh, Việt Nam)</w:t>
      </w:r>
    </w:p>
    <w:p>
      <w:r>
        <w:t>30.1. Cơ sở sản xuất: Chi nhánh Công ty Cổ phần Dược phẩm OPC tại Bình Dương - Nhà máy Dược phẩm OPC  (Địa chỉ: Số 09 ĐX04-TH, Tổ 7, Ấp Tân Hóa, Xã Tân Vĩnh Hiệp, Tân Uyên, Bình Dương, Việt Nam)</w:t>
      </w:r>
    </w:p>
    <w:p>
      <w:r>
        <w:t>246</w:t>
      </w:r>
    </w:p>
    <w:p>
      <w:r>
        <w:t>Para - OPC 150 mg</w:t>
      </w:r>
    </w:p>
    <w:p>
      <w:r>
        <w:t>Paracetamol 150mg</w:t>
      </w:r>
    </w:p>
    <w:p>
      <w:r>
        <w:t>Thuốc bột sủi bọt</w:t>
      </w:r>
    </w:p>
    <w:p>
      <w:r>
        <w:t>Hộp 12 gói x 640mg</w:t>
      </w:r>
    </w:p>
    <w:p>
      <w:r>
        <w:t>NSX</w:t>
      </w:r>
    </w:p>
    <w:p>
      <w:r>
        <w:t>36</w:t>
      </w:r>
    </w:p>
    <w:p>
      <w:r>
        <w:t>893100160924 (VD-26951-17)</w:t>
      </w:r>
    </w:p>
    <w:p>
      <w:r>
        <w:t>1</w:t>
      </w:r>
    </w:p>
    <w:p>
      <w:r>
        <w:t>31. Cơ sở đăng ký: Công ty cổ phần dược phẩm OPV  (Địa chỉ: Số 27, Đường 3A, Khu Công Nghiệp Biên Hòa II, Phường An Bình, Thành phố Biên Hòa, Tỉnh Đồng Nai, Việt Nam)</w:t>
      </w:r>
    </w:p>
    <w:p>
      <w:r>
        <w:t>31.1. Cơ sở sản xuất: Công ty cổ phần dược phẩm OPV  (Địa chỉ: Số 27, Đường 3A, Khu Công Nghiệp Biên Hòa II, Phường An Bình, Thành phố Biên Hòa, Tỉnh Đồng Nai, Việt Nam)</w:t>
      </w:r>
    </w:p>
    <w:p>
      <w:r>
        <w:t>247</w:t>
      </w:r>
    </w:p>
    <w:p>
      <w:r>
        <w:t>Lampine 2</w:t>
      </w:r>
    </w:p>
    <w:p>
      <w:r>
        <w:t>Lacidipine 2mg</w:t>
      </w:r>
    </w:p>
    <w:p>
      <w:r>
        <w:t>Viên nén bao phim</w:t>
      </w:r>
    </w:p>
    <w:p>
      <w:r>
        <w:t>Hộp 4 vỉ x 7 viên, vỉ nhôm - nhôm</w:t>
      </w:r>
    </w:p>
    <w:p>
      <w:r>
        <w:t>NSX</w:t>
      </w:r>
    </w:p>
    <w:p>
      <w:r>
        <w:t>36</w:t>
      </w:r>
    </w:p>
    <w:p>
      <w:r>
        <w:t>893110161024 (VD-26989-17)</w:t>
      </w:r>
    </w:p>
    <w:p>
      <w:r>
        <w:t>1</w:t>
      </w:r>
    </w:p>
    <w:p>
      <w:r>
        <w:t>32. Cơ sở đăng ký: Công ty Cổ Phần Dược Phẩm Otsuka Việt Nam  (Địa chỉ: Lô 27, Đường 3A, KCN Biên Hòa II, phường Long Bình, TP Biên Hòa, tỉnh Đồng Nai, Việt Nam)</w:t>
      </w:r>
    </w:p>
    <w:p>
      <w:r>
        <w:t>32.1. Cơ sở sản xuất: Công ty Cổ phần dược phẩm Otsuka Việt Nam  (Địa chỉ: Lô 27, Đường 3A, KCN Biên Hoà II, P Long Bình, TP. Biên Hòa, tỉnh Đồng Nai, Việt Nam)</w:t>
      </w:r>
    </w:p>
    <w:p>
      <w:r>
        <w:t>248</w:t>
      </w:r>
    </w:p>
    <w:p>
      <w:r>
        <w:t>Acetate Ringer's Otsuka</w:t>
      </w:r>
    </w:p>
    <w:p>
      <w:r>
        <w:t>Chai 500ml dung dịch chứa: Natri clorid 3g; Kali clorid 0,15g; Calci clorid. 2H2O 0,1g; Natri acetat. 3H2O 1,9g</w:t>
      </w:r>
    </w:p>
    <w:p>
      <w:r>
        <w:t>Dung dịch tiêm truyền tĩnh mạch</w:t>
      </w:r>
    </w:p>
    <w:p>
      <w:r>
        <w:t>Chai 500ml, nhựa LDPE</w:t>
      </w:r>
    </w:p>
    <w:p>
      <w:r>
        <w:t>NSX</w:t>
      </w:r>
    </w:p>
    <w:p>
      <w:r>
        <w:t>60</w:t>
      </w:r>
    </w:p>
    <w:p>
      <w:r>
        <w:t>893110161124 (VD-24018-15)</w:t>
      </w:r>
    </w:p>
    <w:p>
      <w:r>
        <w:t>1</w:t>
      </w:r>
    </w:p>
    <w:p>
      <w:r>
        <w:t>33. Cơ sở đăng ký: Công ty cổ phần dược phẩm Phong Phú  (Địa chỉ: Lô số 12, đường số 8, Khu công nghiệp Tân Tạo, Phường Tân Tạo A, Quận Bình Tân, Thành Phố Hồ Chí Minh, Việt Nam)</w:t>
      </w:r>
    </w:p>
    <w:p>
      <w:r>
        <w:t>33.1. Cơ sở sản xuất: Công ty cổ phần Dược phẩm Phong Phú - Chi nhánh nhà máy Usarichpharm  (Địa chỉ: Lô số 12, đường số 8, Khu công nghiệp Tân Tạo, Phường Tân Tạo A, Quận Bình Tân, Thành Phố Hồ Chí Minh, Việt Nam)</w:t>
      </w:r>
    </w:p>
    <w:p>
      <w:r>
        <w:t>249</w:t>
      </w:r>
    </w:p>
    <w:p>
      <w:r>
        <w:t>Loperamid 2mg</w:t>
      </w:r>
    </w:p>
    <w:p>
      <w:r>
        <w:t>Loperamide hydrochloride 2mg</w:t>
      </w:r>
    </w:p>
    <w:p>
      <w:r>
        <w:t>Viên nang cứng</w:t>
      </w:r>
    </w:p>
    <w:p>
      <w:r>
        <w:t>Hộp 10 vỉ x 10 viên; Hộp 1 chai x 100 viên</w:t>
      </w:r>
    </w:p>
    <w:p>
      <w:r>
        <w:t>NSX</w:t>
      </w:r>
    </w:p>
    <w:p>
      <w:r>
        <w:t>36</w:t>
      </w:r>
    </w:p>
    <w:p>
      <w:r>
        <w:t>893100161224 (VD-21604-14)</w:t>
      </w:r>
    </w:p>
    <w:p>
      <w:r>
        <w:t>1</w:t>
      </w:r>
    </w:p>
    <w:p>
      <w:r>
        <w:t>250</w:t>
      </w:r>
    </w:p>
    <w:p>
      <w:r>
        <w:t>Richcogen</w:t>
      </w:r>
    </w:p>
    <w:p>
      <w:r>
        <w:t>Paracetamol 500mg; Chlorpheniramine maleate 4mg</w:t>
      </w:r>
    </w:p>
    <w:p>
      <w:r>
        <w:t>Viên nén</w:t>
      </w:r>
    </w:p>
    <w:p>
      <w:r>
        <w:t>Hộp 25 vỉ x 20 viên, Al-PVC; Hộp 25 vỉ x 4 viên, Al-Al</w:t>
      </w:r>
    </w:p>
    <w:p>
      <w:r>
        <w:t>NSX</w:t>
      </w:r>
    </w:p>
    <w:p>
      <w:r>
        <w:t>36</w:t>
      </w:r>
    </w:p>
    <w:p>
      <w:r>
        <w:t>893100161324 (VD-25758-16)</w:t>
      </w:r>
    </w:p>
    <w:p>
      <w:r>
        <w:t>1</w:t>
      </w:r>
    </w:p>
    <w:p>
      <w:r>
        <w:t>251</w:t>
      </w:r>
    </w:p>
    <w:p>
      <w:r>
        <w:t>Usariz</w:t>
      </w:r>
    </w:p>
    <w:p>
      <w:r>
        <w:t>Cetirizine dihydrocloride 10mg</w:t>
      </w:r>
    </w:p>
    <w:p>
      <w:r>
        <w:t>Viên nang mềm</w:t>
      </w:r>
    </w:p>
    <w:p>
      <w:r>
        <w:t>Hộp 03 vỉ x 10 viên; Hộp 05 vỉ x 10 viên; Hộp 10 vỉ x 10 viên, Al-PVC</w:t>
      </w:r>
    </w:p>
    <w:p>
      <w:r>
        <w:t>NSX</w:t>
      </w:r>
    </w:p>
    <w:p>
      <w:r>
        <w:t>36</w:t>
      </w:r>
    </w:p>
    <w:p>
      <w:r>
        <w:t>893100161424 (VD-27665-17)</w:t>
      </w:r>
    </w:p>
    <w:p>
      <w:r>
        <w:t>1</w:t>
      </w:r>
    </w:p>
    <w:p>
      <w:r>
        <w:t>252</w:t>
      </w:r>
    </w:p>
    <w:p>
      <w:r>
        <w:t>Usarpainsoft</w:t>
      </w:r>
    </w:p>
    <w:p>
      <w:r>
        <w:t>Paracetamol 500mg</w:t>
      </w:r>
    </w:p>
    <w:p>
      <w:r>
        <w:t>Viên nang mềm</w:t>
      </w:r>
    </w:p>
    <w:p>
      <w:r>
        <w:t>Hộp 3 vỉ x 10 viên, Hộp 5 vỉ x 10 viên, Hộp 10 vỉ x 10 viên, vỉ Al-PVC</w:t>
      </w:r>
    </w:p>
    <w:p>
      <w:r>
        <w:t>NSX</w:t>
      </w:r>
    </w:p>
    <w:p>
      <w:r>
        <w:t>36</w:t>
      </w:r>
    </w:p>
    <w:p>
      <w:r>
        <w:t>893100161524 (VD-27666-17)</w:t>
      </w:r>
    </w:p>
    <w:p>
      <w:r>
        <w:t>1</w:t>
      </w:r>
    </w:p>
    <w:p>
      <w:r>
        <w:t>34. Cơ sở đăng ký: Công ty cổ phần dược phẩm Quảng Bình  (Địa chỉ: Số 46, đường Hữu Nghị, phường Bắc Lý, TP. Đồng Hới, tỉnh Quảng Bình, Việt Nam)</w:t>
      </w:r>
    </w:p>
    <w:p>
      <w:r>
        <w:t>34.1. Cơ sở sản xuất: Công ty cổ phần dược phẩm Quảng Bình  (Địa chỉ: Số 46, đường Hữu Nghị, phường Bắc Lý, TP. Đồng Hới, tỉnh Quảng Bình, Việt Nam)</w:t>
      </w:r>
    </w:p>
    <w:p>
      <w:r>
        <w:t>253</w:t>
      </w:r>
    </w:p>
    <w:p>
      <w:r>
        <w:t>Actadol-Extra</w:t>
      </w:r>
    </w:p>
    <w:p>
      <w:r>
        <w:t>Paracetamol 500mg; Cafein 65mg</w:t>
      </w:r>
    </w:p>
    <w:p>
      <w:r>
        <w:t>Viên nén bao phim</w:t>
      </w:r>
    </w:p>
    <w:p>
      <w:r>
        <w:t>Hộp 10 vỉ x 10 viên, Hộp 25 vỉ x 4 viên, vỉ Al/PVC</w:t>
      </w:r>
    </w:p>
    <w:p>
      <w:r>
        <w:t>DĐVN hiện hành</w:t>
      </w:r>
    </w:p>
    <w:p>
      <w:r>
        <w:t>36</w:t>
      </w:r>
    </w:p>
    <w:p>
      <w:r>
        <w:t>893100161624 (VD-21884-14)</w:t>
      </w:r>
    </w:p>
    <w:p>
      <w:r>
        <w:t>1</w:t>
      </w:r>
    </w:p>
    <w:p>
      <w:r>
        <w:t>254</w:t>
      </w:r>
    </w:p>
    <w:p>
      <w:r>
        <w:t>Acyclovir 3%</w:t>
      </w:r>
    </w:p>
    <w:p>
      <w:r>
        <w:t>Aciclovir 0,09g/3g</w:t>
      </w:r>
    </w:p>
    <w:p>
      <w:r>
        <w:t>Mỡ tra mắt</w:t>
      </w:r>
    </w:p>
    <w:p>
      <w:r>
        <w:t>Hộp 1 tuýp x 3g; Hộp 1 tuýp x 5g</w:t>
      </w:r>
    </w:p>
    <w:p>
      <w:r>
        <w:t>NSX</w:t>
      </w:r>
    </w:p>
    <w:p>
      <w:r>
        <w:t>36</w:t>
      </w:r>
    </w:p>
    <w:p>
      <w:r>
        <w:t>893110161724 (VD-27017-17)</w:t>
      </w:r>
    </w:p>
    <w:p>
      <w:r>
        <w:t>1</w:t>
      </w:r>
    </w:p>
    <w:p>
      <w:r>
        <w:t>255</w:t>
      </w:r>
    </w:p>
    <w:p>
      <w:r>
        <w:t>Fluopas</w:t>
      </w:r>
    </w:p>
    <w:p>
      <w:r>
        <w:t>Mỗi 10g chứa: Fluocinolon acetonid 0,0025g</w:t>
      </w:r>
    </w:p>
    <w:p>
      <w:r>
        <w:t>Thuốc mỡ bôi da</w:t>
      </w:r>
    </w:p>
    <w:p>
      <w:r>
        <w:t>Hộp 1 tuýp x 10g</w:t>
      </w:r>
    </w:p>
    <w:p>
      <w:r>
        <w:t>NSX</w:t>
      </w:r>
    </w:p>
    <w:p>
      <w:r>
        <w:t>36</w:t>
      </w:r>
    </w:p>
    <w:p>
      <w:r>
        <w:t>893110161824 (VD-24843-16)</w:t>
      </w:r>
    </w:p>
    <w:p>
      <w:r>
        <w:t>1</w:t>
      </w:r>
    </w:p>
    <w:p>
      <w:r>
        <w:t>256</w:t>
      </w:r>
    </w:p>
    <w:p>
      <w:r>
        <w:t>Gentamicin 0,3%</w:t>
      </w:r>
    </w:p>
    <w:p>
      <w:r>
        <w:t>Gentamicin (dưới dạng Gentamicin sulfat) 0,015g/5g</w:t>
      </w:r>
    </w:p>
    <w:p>
      <w:r>
        <w:t>Mỡ tra mắt</w:t>
      </w:r>
    </w:p>
    <w:p>
      <w:r>
        <w:t>Hộp 1 tuýp x 5g</w:t>
      </w:r>
    </w:p>
    <w:p>
      <w:r>
        <w:t>NSX</w:t>
      </w:r>
    </w:p>
    <w:p>
      <w:r>
        <w:t>36</w:t>
      </w:r>
    </w:p>
    <w:p>
      <w:r>
        <w:t>893110161924 (VD-25763-16)</w:t>
      </w:r>
    </w:p>
    <w:p>
      <w:r>
        <w:t>1</w:t>
      </w:r>
    </w:p>
    <w:p>
      <w:r>
        <w:t>257</w:t>
      </w:r>
    </w:p>
    <w:p>
      <w:r>
        <w:t>Natri clorid 0,9%</w:t>
      </w:r>
    </w:p>
    <w:p>
      <w:r>
        <w:t>Natri clorid 9mg/1ml</w:t>
      </w:r>
    </w:p>
    <w:p>
      <w:r>
        <w:t>Dung dịch nhỏ mũi, xịt mũi, súc miệng</w:t>
      </w:r>
    </w:p>
    <w:p>
      <w:r>
        <w:t>Hộp 1 lọ x 10ml, dạng nhỏ mũi; Hộp 1 lọ x 18ml, dạng nhỏ mũi; Hộp 1 lọ x 50ml, dạng xịt mũi; Hộp 1 lọ x 70ml, dạng xịt mũi; Lọ 500ml, dạng súc miệng</w:t>
      </w:r>
    </w:p>
    <w:p>
      <w:r>
        <w:t>NSX</w:t>
      </w:r>
    </w:p>
    <w:p>
      <w:r>
        <w:t>36</w:t>
      </w:r>
    </w:p>
    <w:p>
      <w:r>
        <w:t>893100162024 (VD-29828-18)</w:t>
      </w:r>
    </w:p>
    <w:p>
      <w:r>
        <w:t>1</w:t>
      </w:r>
    </w:p>
    <w:p>
      <w:r>
        <w:t>258</w:t>
      </w:r>
    </w:p>
    <w:p>
      <w:r>
        <w:t>Qbisalic</w:t>
      </w:r>
    </w:p>
    <w:p>
      <w:r>
        <w:t>Tuýp 10g chứa: Betamethason dipropionat (tương đương Betamethason 0,005g) 0,0064g; Acid salicylic 0,3g</w:t>
      </w:r>
    </w:p>
    <w:p>
      <w:r>
        <w:t>Mỡ bôi da</w:t>
      </w:r>
    </w:p>
    <w:p>
      <w:r>
        <w:t>Hộp 1 tuýp x 10g; Hộp 1 tuýp x 15g</w:t>
      </w:r>
    </w:p>
    <w:p>
      <w:r>
        <w:t>NSX</w:t>
      </w:r>
    </w:p>
    <w:p>
      <w:r>
        <w:t>36</w:t>
      </w:r>
    </w:p>
    <w:p>
      <w:r>
        <w:t>893110162124 (VD-27020-17)</w:t>
      </w:r>
    </w:p>
    <w:p>
      <w:r>
        <w:t>1</w:t>
      </w:r>
    </w:p>
    <w:p>
      <w:r>
        <w:t>259</w:t>
      </w:r>
    </w:p>
    <w:p>
      <w:r>
        <w:t>Quafa-AZI 250mg</w:t>
      </w:r>
    </w:p>
    <w:p>
      <w:r>
        <w:t>Azithromycin (dưới dạng Azithromycin dihydrat) 250mg</w:t>
      </w:r>
    </w:p>
    <w:p>
      <w:r>
        <w:t>Viên nang cứng</w:t>
      </w:r>
    </w:p>
    <w:p>
      <w:r>
        <w:t>Hộp 2 vỉ, 5 vỉ x 6 viên; Hộp 2 vỉ, 5 vỉ x 10 viên, vỉ Al/Al; Lọ 30 viên, Lọ 100 viên, lọ HDPE</w:t>
      </w:r>
    </w:p>
    <w:p>
      <w:r>
        <w:t>DĐVN V</w:t>
      </w:r>
    </w:p>
    <w:p>
      <w:r>
        <w:t>36</w:t>
      </w:r>
    </w:p>
    <w:p>
      <w:r>
        <w:t>893110162224 (VD-22997-15)</w:t>
      </w:r>
    </w:p>
    <w:p>
      <w:r>
        <w:t>1</w:t>
      </w:r>
    </w:p>
    <w:p>
      <w:r>
        <w:t>260</w:t>
      </w:r>
    </w:p>
    <w:p>
      <w:r>
        <w:t>Vitamin C 100 mg</w:t>
      </w:r>
    </w:p>
    <w:p>
      <w:r>
        <w:t>Acid ascorbic 100mg</w:t>
      </w:r>
    </w:p>
    <w:p>
      <w:r>
        <w:t>Viên nén</w:t>
      </w:r>
    </w:p>
    <w:p>
      <w:r>
        <w:t>Hộp 1 lọ x 100 viên; Lọ 1000 viên, lọ HDPE</w:t>
      </w:r>
    </w:p>
    <w:p>
      <w:r>
        <w:t>DĐVN IV</w:t>
      </w:r>
    </w:p>
    <w:p>
      <w:r>
        <w:t>24</w:t>
      </w:r>
    </w:p>
    <w:p>
      <w:r>
        <w:t>893110162324 (VD-25767-16)</w:t>
      </w:r>
    </w:p>
    <w:p>
      <w:r>
        <w:t>1</w:t>
      </w:r>
    </w:p>
    <w:p>
      <w:r>
        <w:t>261</w:t>
      </w:r>
    </w:p>
    <w:p>
      <w:r>
        <w:t>Vitamin C 500mg</w:t>
      </w:r>
    </w:p>
    <w:p>
      <w:r>
        <w:t>Acid ascorbic 500mg</w:t>
      </w:r>
    </w:p>
    <w:p>
      <w:r>
        <w:t>Viên nang cứng</w:t>
      </w:r>
    </w:p>
    <w:p>
      <w:r>
        <w:t>Hộp 10 vỉ, 100 vỉ x 10 viên, vỉ Al PVDC; Lọ 100 viên, Lọ 200 viên, lọ HDPE</w:t>
      </w:r>
    </w:p>
    <w:p>
      <w:r>
        <w:t>NSX</w:t>
      </w:r>
    </w:p>
    <w:p>
      <w:r>
        <w:t>24</w:t>
      </w:r>
    </w:p>
    <w:p>
      <w:r>
        <w:t>893110162424 (VD-27022-17)</w:t>
      </w:r>
    </w:p>
    <w:p>
      <w:r>
        <w:t>1</w:t>
      </w:r>
    </w:p>
    <w:p>
      <w:r>
        <w:t>35. Cơ sở đăng ký: Công ty Cổ phần Dược phẩm Sao Kim  (Địa chỉ: KCN Quang Minh, thị trấn Quang Minh, huyện Mê Linh, TP. Hà Nội, Việt Nam)</w:t>
      </w:r>
    </w:p>
    <w:p>
      <w:r>
        <w:t>35.1. Cơ sở sản xuất: Công ty cổ phần dược phẩm Sao Kim  (Địa chỉ: Khu công nghiệp Quang Minh, thị trấn Quang Minh, huyện Mê Linh, thành phố Hà Nội, Việt Nam)</w:t>
      </w:r>
    </w:p>
    <w:p>
      <w:r>
        <w:t>262</w:t>
      </w:r>
    </w:p>
    <w:p>
      <w:r>
        <w:t>Colocol 500</w:t>
      </w:r>
    </w:p>
    <w:p>
      <w:r>
        <w:t>Paracetamol 500mg</w:t>
      </w:r>
    </w:p>
    <w:p>
      <w:r>
        <w:t>Viên nén bao phim</w:t>
      </w:r>
    </w:p>
    <w:p>
      <w:r>
        <w:t>Hộp 10 vỉ x 10 viên; Hộp 15 vỉ x 10 viên</w:t>
      </w:r>
    </w:p>
    <w:p>
      <w:r>
        <w:t>NSX</w:t>
      </w:r>
    </w:p>
    <w:p>
      <w:r>
        <w:t>36</w:t>
      </w:r>
    </w:p>
    <w:p>
      <w:r>
        <w:t>893100162524 (VD-29095-18)</w:t>
      </w:r>
    </w:p>
    <w:p>
      <w:r>
        <w:t>1</w:t>
      </w:r>
    </w:p>
    <w:p>
      <w:r>
        <w:t>263</w:t>
      </w:r>
    </w:p>
    <w:p>
      <w:r>
        <w:t>Piracetam</w:t>
      </w:r>
    </w:p>
    <w:p>
      <w:r>
        <w:t>Piracetam 400mg</w:t>
      </w:r>
    </w:p>
    <w:p>
      <w:r>
        <w:t>Viên nang cứng</w:t>
      </w:r>
    </w:p>
    <w:p>
      <w:r>
        <w:t>Hộp 5 vỉ x 10 viên</w:t>
      </w:r>
    </w:p>
    <w:p>
      <w:r>
        <w:t>NSX</w:t>
      </w:r>
    </w:p>
    <w:p>
      <w:r>
        <w:t>36</w:t>
      </w:r>
    </w:p>
    <w:p>
      <w:r>
        <w:t>893110162624 (VD-29096-18)</w:t>
      </w:r>
    </w:p>
    <w:p>
      <w:r>
        <w:t>1</w:t>
      </w:r>
    </w:p>
    <w:p>
      <w:r>
        <w:t>264</w:t>
      </w:r>
    </w:p>
    <w:p>
      <w:r>
        <w:t>Resbaté</w:t>
      </w:r>
    </w:p>
    <w:p>
      <w:r>
        <w:t>Clopidogrel (dưới dạng Clopidogrel bisulfat) 75mg</w:t>
      </w:r>
    </w:p>
    <w:p>
      <w:r>
        <w:t>Viên nén bao phim</w:t>
      </w:r>
    </w:p>
    <w:p>
      <w:r>
        <w:t>Hộp 1 vỉ x 14 viên</w:t>
      </w:r>
    </w:p>
    <w:p>
      <w:r>
        <w:t>NSX</w:t>
      </w:r>
    </w:p>
    <w:p>
      <w:r>
        <w:t>36</w:t>
      </w:r>
    </w:p>
    <w:p>
      <w:r>
        <w:t>893110162724 (VD-29097-18)</w:t>
      </w:r>
    </w:p>
    <w:p>
      <w:r>
        <w:t>1</w:t>
      </w:r>
    </w:p>
    <w:p>
      <w:r>
        <w:t>36. Cơ sở đăng ký: Công ty cổ phần dược phẩm Savi (Savipharm J.S.C)  (Địa chỉ: Lô Z01-02-03a, Khu Công nghiệp trong Khu Chế xuất Tân Thuận, Phường Tân Thuận Đông, Quận 7, Thành phố Hồ Chí Minh, Việt Nam)</w:t>
      </w:r>
    </w:p>
    <w:p>
      <w:r>
        <w:t>36.1. Cơ sở sản xuất: Công ty cổ phần dược phẩm Savi (Savipharm J.S.C)  (Địa chỉ: Lô Z01-02-03a, Khu Công nghiệp trong Khu Chế xuất Tân Thuận, Phường Tân Thuận Đông, Quận 7, Thành phố Hồ Chí Minh, Việt Nam)</w:t>
      </w:r>
    </w:p>
    <w:p>
      <w:r>
        <w:t>265</w:t>
      </w:r>
    </w:p>
    <w:p>
      <w:r>
        <w:t>Amcoda 100</w:t>
      </w:r>
    </w:p>
    <w:p>
      <w:r>
        <w:t>Amiodaron hydroclorid 100mg</w:t>
      </w:r>
    </w:p>
    <w:p>
      <w:r>
        <w:t>Viên nén</w:t>
      </w:r>
    </w:p>
    <w:p>
      <w:r>
        <w:t>Hộp 3 vỉ x 10 viên</w:t>
      </w:r>
    </w:p>
    <w:p>
      <w:r>
        <w:t>BP 2020</w:t>
      </w:r>
    </w:p>
    <w:p>
      <w:r>
        <w:t>36</w:t>
      </w:r>
    </w:p>
    <w:p>
      <w:r>
        <w:t>893110162824 (VD-28014-17)</w:t>
      </w:r>
    </w:p>
    <w:p>
      <w:r>
        <w:t>1</w:t>
      </w:r>
    </w:p>
    <w:p>
      <w:r>
        <w:t>266</w:t>
      </w:r>
    </w:p>
    <w:p>
      <w:r>
        <w:t>Amitriptyline Hydrochloride 25mg</w:t>
      </w:r>
    </w:p>
    <w:p>
      <w:r>
        <w:t>Amitriptylin hydroclorid 25mg</w:t>
      </w:r>
    </w:p>
    <w:p>
      <w:r>
        <w:t>Viên nén bao phim</w:t>
      </w:r>
    </w:p>
    <w:p>
      <w:r>
        <w:t>Hộp 10 vỉ x 10 viên</w:t>
      </w:r>
    </w:p>
    <w:p>
      <w:r>
        <w:t>USP 2021</w:t>
      </w:r>
    </w:p>
    <w:p>
      <w:r>
        <w:t>36</w:t>
      </w:r>
    </w:p>
    <w:p>
      <w:r>
        <w:t>893110162924 (VD-29099-18)</w:t>
      </w:r>
    </w:p>
    <w:p>
      <w:r>
        <w:t>1</w:t>
      </w:r>
    </w:p>
    <w:p>
      <w:r>
        <w:t>267</w:t>
      </w:r>
    </w:p>
    <w:p>
      <w:r>
        <w:t>Cetampir 800</w:t>
      </w:r>
    </w:p>
    <w:p>
      <w:r>
        <w:t>Piracetam 800mg</w:t>
      </w:r>
    </w:p>
    <w:p>
      <w:r>
        <w:t>Viên nén bao phim</w:t>
      </w:r>
    </w:p>
    <w:p>
      <w:r>
        <w:t>Hộp 3 vỉ x 10 viên, Hộp 10 vỉ x 10 viên, Alu PVC</w:t>
      </w:r>
    </w:p>
    <w:p>
      <w:r>
        <w:t>NSX</w:t>
      </w:r>
    </w:p>
    <w:p>
      <w:r>
        <w:t>36</w:t>
      </w:r>
    </w:p>
    <w:p>
      <w:r>
        <w:t>893110163024 (VD-25260-16)</w:t>
      </w:r>
    </w:p>
    <w:p>
      <w:r>
        <w:t>1</w:t>
      </w:r>
    </w:p>
    <w:p>
      <w:r>
        <w:t>268</w:t>
      </w:r>
    </w:p>
    <w:p>
      <w:r>
        <w:t>Cinasav 20</w:t>
      </w:r>
    </w:p>
    <w:p>
      <w:r>
        <w:t>Citalopram (dưới dạng Citalopram hydrobromid) 20mg</w:t>
      </w:r>
    </w:p>
    <w:p>
      <w:r>
        <w:t>Viên nén bao phim</w:t>
      </w:r>
    </w:p>
    <w:p>
      <w:r>
        <w:t>Hộp 3 vỉ x 10 viên</w:t>
      </w:r>
    </w:p>
    <w:p>
      <w:r>
        <w:t>USP 2021</w:t>
      </w:r>
    </w:p>
    <w:p>
      <w:r>
        <w:t>36</w:t>
      </w:r>
    </w:p>
    <w:p>
      <w:r>
        <w:t>893110163124 (VD-28018-17)</w:t>
      </w:r>
    </w:p>
    <w:p>
      <w:r>
        <w:t>1</w:t>
      </w:r>
    </w:p>
    <w:p>
      <w:r>
        <w:t>269</w:t>
      </w:r>
    </w:p>
    <w:p>
      <w:r>
        <w:t>Disvir 200</w:t>
      </w:r>
    </w:p>
    <w:p>
      <w:r>
        <w:t>Aciclovir 200mg</w:t>
      </w:r>
    </w:p>
    <w:p>
      <w:r>
        <w:t>Viên nén bao phim</w:t>
      </w:r>
    </w:p>
    <w:p>
      <w:r>
        <w:t>Hộp 3 vỉ x 10 viên</w:t>
      </w:r>
    </w:p>
    <w:p>
      <w:r>
        <w:t>DĐVN V</w:t>
      </w:r>
    </w:p>
    <w:p>
      <w:r>
        <w:t>36</w:t>
      </w:r>
    </w:p>
    <w:p>
      <w:r>
        <w:t>893110163224 (VD-29101-18)</w:t>
      </w:r>
    </w:p>
    <w:p>
      <w:r>
        <w:t>1</w:t>
      </w:r>
    </w:p>
    <w:p>
      <w:r>
        <w:t>270</w:t>
      </w:r>
    </w:p>
    <w:p>
      <w:r>
        <w:t>Disvir 400</w:t>
      </w:r>
    </w:p>
    <w:p>
      <w:r>
        <w:t>Aciclovir 400mg</w:t>
      </w:r>
    </w:p>
    <w:p>
      <w:r>
        <w:t>Viên nén bao phim</w:t>
      </w:r>
    </w:p>
    <w:p>
      <w:r>
        <w:t>Hộp 3 vỉ x 10 viên</w:t>
      </w:r>
    </w:p>
    <w:p>
      <w:r>
        <w:t>DĐVN V</w:t>
      </w:r>
    </w:p>
    <w:p>
      <w:r>
        <w:t>36</w:t>
      </w:r>
    </w:p>
    <w:p>
      <w:r>
        <w:t>893110163324 (VD-29102-18)</w:t>
      </w:r>
    </w:p>
    <w:p>
      <w:r>
        <w:t>1</w:t>
      </w:r>
    </w:p>
    <w:p>
      <w:r>
        <w:t>271</w:t>
      </w:r>
    </w:p>
    <w:p>
      <w:r>
        <w:t>Disvir 800</w:t>
      </w:r>
    </w:p>
    <w:p>
      <w:r>
        <w:t>Aciclovir 800mg</w:t>
      </w:r>
    </w:p>
    <w:p>
      <w:r>
        <w:t>Viên nén bao phim</w:t>
      </w:r>
    </w:p>
    <w:p>
      <w:r>
        <w:t>Hộp 2 vỉ x 15 viên; Hộp 1 chai x 30 viên</w:t>
      </w:r>
    </w:p>
    <w:p>
      <w:r>
        <w:t>DĐVN V</w:t>
      </w:r>
    </w:p>
    <w:p>
      <w:r>
        <w:t>36</w:t>
      </w:r>
    </w:p>
    <w:p>
      <w:r>
        <w:t>893110163424 (VD-29103-18)</w:t>
      </w:r>
    </w:p>
    <w:p>
      <w:r>
        <w:t>1</w:t>
      </w:r>
    </w:p>
    <w:p>
      <w:r>
        <w:t>272</w:t>
      </w:r>
    </w:p>
    <w:p>
      <w:r>
        <w:t>Fuxofen 10</w:t>
      </w:r>
    </w:p>
    <w:p>
      <w:r>
        <w:t>Fluoxetin (dưới dạng Fluoxetin hydroclorid) 10mg</w:t>
      </w:r>
    </w:p>
    <w:p>
      <w:r>
        <w:t>Viên nén bao phim</w:t>
      </w:r>
    </w:p>
    <w:p>
      <w:r>
        <w:t>Hộp 3 vỉ x 10 viên</w:t>
      </w:r>
    </w:p>
    <w:p>
      <w:r>
        <w:t>USP 42</w:t>
      </w:r>
    </w:p>
    <w:p>
      <w:r>
        <w:t>36</w:t>
      </w:r>
    </w:p>
    <w:p>
      <w:r>
        <w:t>893110163524 (VD-27037-17)</w:t>
      </w:r>
    </w:p>
    <w:p>
      <w:r>
        <w:t>1</w:t>
      </w:r>
    </w:p>
    <w:p>
      <w:r>
        <w:t>273</w:t>
      </w:r>
    </w:p>
    <w:p>
      <w:r>
        <w:t>Gratronset 1</w:t>
      </w:r>
    </w:p>
    <w:p>
      <w:r>
        <w:t>Granisetron (dưới dạng Granisetron HCl) 1mg</w:t>
      </w:r>
    </w:p>
    <w:p>
      <w:r>
        <w:t>Viên nén bao phim</w:t>
      </w:r>
    </w:p>
    <w:p>
      <w:r>
        <w:t>Hộp 3 vỉ x 10 viên</w:t>
      </w:r>
    </w:p>
    <w:p>
      <w:r>
        <w:t>USP 42</w:t>
      </w:r>
    </w:p>
    <w:p>
      <w:r>
        <w:t>36</w:t>
      </w:r>
    </w:p>
    <w:p>
      <w:r>
        <w:t>893110163624 (VD-28023-17)</w:t>
      </w:r>
    </w:p>
    <w:p>
      <w:r>
        <w:t>1</w:t>
      </w:r>
    </w:p>
    <w:p>
      <w:r>
        <w:t>274</w:t>
      </w:r>
    </w:p>
    <w:p>
      <w:r>
        <w:t>Metsav 850</w:t>
      </w:r>
    </w:p>
    <w:p>
      <w:r>
        <w:t>Metformin hydroclorid 850mg</w:t>
      </w:r>
    </w:p>
    <w:p>
      <w:r>
        <w:t>Viên nén bao phim</w:t>
      </w:r>
    </w:p>
    <w:p>
      <w:r>
        <w:t>Hộp 10 vỉ x 10 viên, Alu PVC</w:t>
      </w:r>
    </w:p>
    <w:p>
      <w:r>
        <w:t>BP 2018</w:t>
      </w:r>
    </w:p>
    <w:p>
      <w:r>
        <w:t>60</w:t>
      </w:r>
    </w:p>
    <w:p>
      <w:r>
        <w:t>893110163724 (VD-25264-16)</w:t>
      </w:r>
    </w:p>
    <w:p>
      <w:r>
        <w:t>1</w:t>
      </w:r>
    </w:p>
    <w:p>
      <w:r>
        <w:t>275</w:t>
      </w:r>
    </w:p>
    <w:p>
      <w:r>
        <w:t>Migtana 25</w:t>
      </w:r>
    </w:p>
    <w:p>
      <w:r>
        <w:t>Sumatriptan (dưới dạng Sumatriptan succinat) 25mg</w:t>
      </w:r>
    </w:p>
    <w:p>
      <w:r>
        <w:t>Viên nén bao phim</w:t>
      </w:r>
    </w:p>
    <w:p>
      <w:r>
        <w:t>Hộp 01 vỉ x 10 viên; Hộp 03 vỉ x 10 viên</w:t>
      </w:r>
    </w:p>
    <w:p>
      <w:r>
        <w:t>NSX</w:t>
      </w:r>
    </w:p>
    <w:p>
      <w:r>
        <w:t>36</w:t>
      </w:r>
    </w:p>
    <w:p>
      <w:r>
        <w:t>893110163824 (VD-24266-16)</w:t>
      </w:r>
    </w:p>
    <w:p>
      <w:r>
        <w:t>1</w:t>
      </w:r>
    </w:p>
    <w:p>
      <w:r>
        <w:t>276</w:t>
      </w:r>
    </w:p>
    <w:p>
      <w:r>
        <w:t>Natondix</w:t>
      </w:r>
    </w:p>
    <w:p>
      <w:r>
        <w:t>Nabumeton 750mg</w:t>
      </w:r>
    </w:p>
    <w:p>
      <w:r>
        <w:t>Viên nén bao phim</w:t>
      </w:r>
    </w:p>
    <w:p>
      <w:r>
        <w:t>Hộp 4 vỉ x 15 viên</w:t>
      </w:r>
    </w:p>
    <w:p>
      <w:r>
        <w:t>USP 42</w:t>
      </w:r>
    </w:p>
    <w:p>
      <w:r>
        <w:t>36</w:t>
      </w:r>
    </w:p>
    <w:p>
      <w:r>
        <w:t>893110163924 (VD-29111-18)</w:t>
      </w:r>
    </w:p>
    <w:p>
      <w:r>
        <w:t>1</w:t>
      </w:r>
    </w:p>
    <w:p>
      <w:r>
        <w:t>277</w:t>
      </w:r>
    </w:p>
    <w:p>
      <w:r>
        <w:t>Paracetamol SaVi 150</w:t>
      </w:r>
    </w:p>
    <w:p>
      <w:r>
        <w:t>Paracetamol 150mg</w:t>
      </w:r>
    </w:p>
    <w:p>
      <w:r>
        <w:t>Thuốc cốm sủi bọt</w:t>
      </w:r>
    </w:p>
    <w:p>
      <w:r>
        <w:t>Hộp 10 gói x 0,9g</w:t>
      </w:r>
    </w:p>
    <w:p>
      <w:r>
        <w:t>NSX</w:t>
      </w:r>
    </w:p>
    <w:p>
      <w:r>
        <w:t>36</w:t>
      </w:r>
    </w:p>
    <w:p>
      <w:r>
        <w:t>893100164024 (VD-29112-18)</w:t>
      </w:r>
    </w:p>
    <w:p>
      <w:r>
        <w:t>1</w:t>
      </w:r>
    </w:p>
    <w:p>
      <w:r>
        <w:t>278</w:t>
      </w:r>
    </w:p>
    <w:p>
      <w:r>
        <w:t>Perfectrip</w:t>
      </w:r>
    </w:p>
    <w:p>
      <w:r>
        <w:t>Dimenhydrinat 50mg</w:t>
      </w:r>
    </w:p>
    <w:p>
      <w:r>
        <w:t>Viên nén bao phim</w:t>
      </w:r>
    </w:p>
    <w:p>
      <w:r>
        <w:t>Hộp 03 vỉ x 10 viên</w:t>
      </w:r>
    </w:p>
    <w:p>
      <w:r>
        <w:t>USP 43</w:t>
      </w:r>
    </w:p>
    <w:p>
      <w:r>
        <w:t>36</w:t>
      </w:r>
    </w:p>
    <w:p>
      <w:r>
        <w:t>893100164124 (VD-29114-18)</w:t>
      </w:r>
    </w:p>
    <w:p>
      <w:r>
        <w:t>1</w:t>
      </w:r>
    </w:p>
    <w:p>
      <w:r>
        <w:t>279</w:t>
      </w:r>
    </w:p>
    <w:p>
      <w:r>
        <w:t>Rebamipide Invagen Sachets</w:t>
      </w:r>
    </w:p>
    <w:p>
      <w:r>
        <w:t>Rebamipid 100mg</w:t>
      </w:r>
    </w:p>
    <w:p>
      <w:r>
        <w:t>Thuốc cốm</w:t>
      </w:r>
    </w:p>
    <w:p>
      <w:r>
        <w:t>Hộp 14 gói x 650mg</w:t>
      </w:r>
    </w:p>
    <w:p>
      <w:r>
        <w:t>NSX</w:t>
      </w:r>
    </w:p>
    <w:p>
      <w:r>
        <w:t>36</w:t>
      </w:r>
    </w:p>
    <w:p>
      <w:r>
        <w:t>893110164224 (VD-28026-17)</w:t>
      </w:r>
    </w:p>
    <w:p>
      <w:r>
        <w:t>1</w:t>
      </w:r>
    </w:p>
    <w:p>
      <w:r>
        <w:t>280</w:t>
      </w:r>
    </w:p>
    <w:p>
      <w:r>
        <w:t>Regulacid</w:t>
      </w:r>
    </w:p>
    <w:p>
      <w:r>
        <w:t>Esomeprazol (dưới dạng esomeprazol magnesi trihydrat) 40mg</w:t>
      </w:r>
    </w:p>
    <w:p>
      <w:r>
        <w:t>Viên nén bao phim tan trong ruột</w:t>
      </w:r>
    </w:p>
    <w:p>
      <w:r>
        <w:t>Hộp 2 vỉ x 7 viên</w:t>
      </w:r>
    </w:p>
    <w:p>
      <w:r>
        <w:t>NSX</w:t>
      </w:r>
    </w:p>
    <w:p>
      <w:r>
        <w:t>36</w:t>
      </w:r>
    </w:p>
    <w:p>
      <w:r>
        <w:t>893110164324 (VD-32537-19)</w:t>
      </w:r>
    </w:p>
    <w:p>
      <w:r>
        <w:t>1</w:t>
      </w:r>
    </w:p>
    <w:p>
      <w:r>
        <w:t>281</w:t>
      </w:r>
    </w:p>
    <w:p>
      <w:r>
        <w:t>Sartan</w:t>
      </w:r>
    </w:p>
    <w:p>
      <w:r>
        <w:t>Candesartan cilexetil 32mg</w:t>
      </w:r>
    </w:p>
    <w:p>
      <w:r>
        <w:t>Viên nén bao phim</w:t>
      </w:r>
    </w:p>
    <w:p>
      <w:r>
        <w:t>Hộp 3 vỉ x 10 viên</w:t>
      </w:r>
    </w:p>
    <w:p>
      <w:r>
        <w:t>NSX</w:t>
      </w:r>
    </w:p>
    <w:p>
      <w:r>
        <w:t>36</w:t>
      </w:r>
    </w:p>
    <w:p>
      <w:r>
        <w:t>893110164424 (VD-29835-18)</w:t>
      </w:r>
    </w:p>
    <w:p>
      <w:r>
        <w:t>1</w:t>
      </w:r>
    </w:p>
    <w:p>
      <w:r>
        <w:t>282</w:t>
      </w:r>
    </w:p>
    <w:p>
      <w:r>
        <w:t>SaVi Acarbose 100</w:t>
      </w:r>
    </w:p>
    <w:p>
      <w:r>
        <w:t>Acarbose 100mg</w:t>
      </w:r>
    </w:p>
    <w:p>
      <w:r>
        <w:t>Viên nén bao phim</w:t>
      </w:r>
    </w:p>
    <w:p>
      <w:r>
        <w:t>Hộp 10 vỉ x 10 viên, Alu Alu</w:t>
      </w:r>
    </w:p>
    <w:p>
      <w:r>
        <w:t>NSX</w:t>
      </w:r>
    </w:p>
    <w:p>
      <w:r>
        <w:t>36</w:t>
      </w:r>
    </w:p>
    <w:p>
      <w:r>
        <w:t>893110164524 (VD-24268-16)</w:t>
      </w:r>
    </w:p>
    <w:p>
      <w:r>
        <w:t>1</w:t>
      </w:r>
    </w:p>
    <w:p>
      <w:r>
        <w:t>283</w:t>
      </w:r>
    </w:p>
    <w:p>
      <w:r>
        <w:t>SaVi Acarbose 25</w:t>
      </w:r>
    </w:p>
    <w:p>
      <w:r>
        <w:t>Acarbose 25mg</w:t>
      </w:r>
    </w:p>
    <w:p>
      <w:r>
        <w:t>Viên nén bao phim</w:t>
      </w:r>
    </w:p>
    <w:p>
      <w:r>
        <w:t>Hộp 10 vỉ x 10 viên</w:t>
      </w:r>
    </w:p>
    <w:p>
      <w:r>
        <w:t>NSX</w:t>
      </w:r>
    </w:p>
    <w:p>
      <w:r>
        <w:t>36</w:t>
      </w:r>
    </w:p>
    <w:p>
      <w:r>
        <w:t>893110164624 (VD-28030-17)</w:t>
      </w:r>
    </w:p>
    <w:p>
      <w:r>
        <w:t>1</w:t>
      </w:r>
    </w:p>
    <w:p>
      <w:r>
        <w:t>284</w:t>
      </w:r>
    </w:p>
    <w:p>
      <w:r>
        <w:t>SaVi Betahistine 16</w:t>
      </w:r>
    </w:p>
    <w:p>
      <w:r>
        <w:t>Betahistin dihydroclorid 16mg</w:t>
      </w:r>
    </w:p>
    <w:p>
      <w:r>
        <w:t>Viên nén</w:t>
      </w:r>
    </w:p>
    <w:p>
      <w:r>
        <w:t>Hộp 10 vỉ x 10 viên</w:t>
      </w:r>
    </w:p>
    <w:p>
      <w:r>
        <w:t>BP 2021</w:t>
      </w:r>
    </w:p>
    <w:p>
      <w:r>
        <w:t>36</w:t>
      </w:r>
    </w:p>
    <w:p>
      <w:r>
        <w:t>893110164724 (VD-29836-18)</w:t>
      </w:r>
    </w:p>
    <w:p>
      <w:r>
        <w:t>1</w:t>
      </w:r>
    </w:p>
    <w:p>
      <w:r>
        <w:t>285</w:t>
      </w:r>
    </w:p>
    <w:p>
      <w:r>
        <w:t>SaVi Etoricoxib 30</w:t>
      </w:r>
    </w:p>
    <w:p>
      <w:r>
        <w:t>Etoricoxib 30mg</w:t>
      </w:r>
    </w:p>
    <w:p>
      <w:r>
        <w:t>Viên nén bao phim</w:t>
      </w:r>
    </w:p>
    <w:p>
      <w:r>
        <w:t>Hộp 3 vỉ x 10 viên, Hộp 10 vỉ x 10 viên, Alu Alu</w:t>
      </w:r>
    </w:p>
    <w:p>
      <w:r>
        <w:t>NSX</w:t>
      </w:r>
    </w:p>
    <w:p>
      <w:r>
        <w:t>36</w:t>
      </w:r>
    </w:p>
    <w:p>
      <w:r>
        <w:t>893110164824 (VD-25268-16)</w:t>
      </w:r>
    </w:p>
    <w:p>
      <w:r>
        <w:t>1</w:t>
      </w:r>
    </w:p>
    <w:p>
      <w:r>
        <w:t>286</w:t>
      </w:r>
    </w:p>
    <w:p>
      <w:r>
        <w:t>SaVi Irbesartan 150</w:t>
      </w:r>
    </w:p>
    <w:p>
      <w:r>
        <w:t>Irbesartan 150mg</w:t>
      </w:r>
    </w:p>
    <w:p>
      <w:r>
        <w:t>Viên nén bao phim</w:t>
      </w:r>
    </w:p>
    <w:p>
      <w:r>
        <w:t>Hộp 3 vỉ x 10 viên</w:t>
      </w:r>
    </w:p>
    <w:p>
      <w:r>
        <w:t>USP 2021</w:t>
      </w:r>
    </w:p>
    <w:p>
      <w:r>
        <w:t>36</w:t>
      </w:r>
    </w:p>
    <w:p>
      <w:r>
        <w:t>893110164924 (VD-31851-19)</w:t>
      </w:r>
    </w:p>
    <w:p>
      <w:r>
        <w:t>1</w:t>
      </w:r>
    </w:p>
    <w:p>
      <w:r>
        <w:t>287</w:t>
      </w:r>
    </w:p>
    <w:p>
      <w:r>
        <w:t>SaVi Montelukast 5</w:t>
      </w:r>
    </w:p>
    <w:p>
      <w:r>
        <w:t>Montelukast (dưới dạng Montelukast natri) 5mg</w:t>
      </w:r>
    </w:p>
    <w:p>
      <w:r>
        <w:t>Viên nén nhai</w:t>
      </w:r>
    </w:p>
    <w:p>
      <w:r>
        <w:t>Hộp 3 vỉ x 10 viên, trong túi nhôm</w:t>
      </w:r>
    </w:p>
    <w:p>
      <w:r>
        <w:t>NSX</w:t>
      </w:r>
    </w:p>
    <w:p>
      <w:r>
        <w:t>36</w:t>
      </w:r>
    </w:p>
    <w:p>
      <w:r>
        <w:t>893110165024 (VD-28035-17)</w:t>
      </w:r>
    </w:p>
    <w:p>
      <w:r>
        <w:t>1</w:t>
      </w:r>
    </w:p>
    <w:p>
      <w:r>
        <w:t>288</w:t>
      </w:r>
    </w:p>
    <w:p>
      <w:r>
        <w:t>SaVi Valsartan 160</w:t>
      </w:r>
    </w:p>
    <w:p>
      <w:r>
        <w:t>Valsartan 160mg</w:t>
      </w:r>
    </w:p>
    <w:p>
      <w:r>
        <w:t>Viên nén bao phim</w:t>
      </w:r>
    </w:p>
    <w:p>
      <w:r>
        <w:t>Hộp 3 vỉ x 10 viên, Alu PVDC</w:t>
      </w:r>
    </w:p>
    <w:p>
      <w:r>
        <w:t>NSX</w:t>
      </w:r>
    </w:p>
    <w:p>
      <w:r>
        <w:t>36</w:t>
      </w:r>
    </w:p>
    <w:p>
      <w:r>
        <w:t>893110165124 (VD-25269-16)</w:t>
      </w:r>
    </w:p>
    <w:p>
      <w:r>
        <w:t>1</w:t>
      </w:r>
    </w:p>
    <w:p>
      <w:r>
        <w:t>289</w:t>
      </w:r>
    </w:p>
    <w:p>
      <w:r>
        <w:t>SaViUrso 300</w:t>
      </w:r>
    </w:p>
    <w:p>
      <w:r>
        <w:t>Acid ursodeoxycholic 300mg</w:t>
      </w:r>
    </w:p>
    <w:p>
      <w:r>
        <w:t>Viên nén bao phim</w:t>
      </w:r>
    </w:p>
    <w:p>
      <w:r>
        <w:t>Hộp 3 vỉ x 10 viên, Alu PVC</w:t>
      </w:r>
    </w:p>
    <w:p>
      <w:r>
        <w:t>NSX</w:t>
      </w:r>
    </w:p>
    <w:p>
      <w:r>
        <w:t>36</w:t>
      </w:r>
    </w:p>
    <w:p>
      <w:r>
        <w:t>893110165224 (VD-23009-15)</w:t>
      </w:r>
    </w:p>
    <w:p>
      <w:r>
        <w:t>1</w:t>
      </w:r>
    </w:p>
    <w:p>
      <w:r>
        <w:t>290</w:t>
      </w:r>
    </w:p>
    <w:p>
      <w:r>
        <w:t>SavNopain 500</w:t>
      </w:r>
    </w:p>
    <w:p>
      <w:r>
        <w:t>Naproxen 500mg</w:t>
      </w:r>
    </w:p>
    <w:p>
      <w:r>
        <w:t>Viên nén</w:t>
      </w:r>
    </w:p>
    <w:p>
      <w:r>
        <w:t>Hộp 3 vỉ x 10 viên</w:t>
      </w:r>
    </w:p>
    <w:p>
      <w:r>
        <w:t>NSX</w:t>
      </w:r>
    </w:p>
    <w:p>
      <w:r>
        <w:t>36</w:t>
      </w:r>
    </w:p>
    <w:p>
      <w:r>
        <w:t>893110165324 (VD-29130-18)</w:t>
      </w:r>
    </w:p>
    <w:p>
      <w:r>
        <w:t>1</w:t>
      </w:r>
    </w:p>
    <w:p>
      <w:r>
        <w:t>291</w:t>
      </w:r>
    </w:p>
    <w:p>
      <w:r>
        <w:t>Senwar 1</w:t>
      </w:r>
    </w:p>
    <w:p>
      <w:r>
        <w:t>Warfarin natri 1mg</w:t>
      </w:r>
    </w:p>
    <w:p>
      <w:r>
        <w:t>Viên nén bao phim</w:t>
      </w:r>
    </w:p>
    <w:p>
      <w:r>
        <w:t>Hộp 3 vỉ x 10 viên, Alu PVDC; Hộp 1 chai x 100 viên, HDPE</w:t>
      </w:r>
    </w:p>
    <w:p>
      <w:r>
        <w:t>NSX</w:t>
      </w:r>
    </w:p>
    <w:p>
      <w:r>
        <w:t>36</w:t>
      </w:r>
    </w:p>
    <w:p>
      <w:r>
        <w:t>893110165424 (VD-25776-16)</w:t>
      </w:r>
    </w:p>
    <w:p>
      <w:r>
        <w:t>1</w:t>
      </w:r>
    </w:p>
    <w:p>
      <w:r>
        <w:t>292</w:t>
      </w:r>
    </w:p>
    <w:p>
      <w:r>
        <w:t>Senwar 5</w:t>
      </w:r>
    </w:p>
    <w:p>
      <w:r>
        <w:t>Warfarin natri 5mg</w:t>
      </w:r>
    </w:p>
    <w:p>
      <w:r>
        <w:t>Viên nén bao phim</w:t>
      </w:r>
    </w:p>
    <w:p>
      <w:r>
        <w:t>Hộp 3 vỉ x 10 viên; Hộp 1 chai x 100 viên</w:t>
      </w:r>
    </w:p>
    <w:p>
      <w:r>
        <w:t>NSX</w:t>
      </w:r>
    </w:p>
    <w:p>
      <w:r>
        <w:t>36</w:t>
      </w:r>
    </w:p>
    <w:p>
      <w:r>
        <w:t>893110165524 (VD-25778-16)</w:t>
      </w:r>
    </w:p>
    <w:p>
      <w:r>
        <w:t>1</w:t>
      </w:r>
    </w:p>
    <w:p>
      <w:r>
        <w:t>293</w:t>
      </w:r>
    </w:p>
    <w:p>
      <w:r>
        <w:t>Slandom 8</w:t>
      </w:r>
    </w:p>
    <w:p>
      <w:r>
        <w:t>Ondansetron (dưới dạng ondansetron hydroclorid) 8mg</w:t>
      </w:r>
    </w:p>
    <w:p>
      <w:r>
        <w:t>Viên nén bao phim</w:t>
      </w:r>
    </w:p>
    <w:p>
      <w:r>
        <w:t>Hộp 3 vỉ x 10 viên</w:t>
      </w:r>
    </w:p>
    <w:p>
      <w:r>
        <w:t>USP 41</w:t>
      </w:r>
    </w:p>
    <w:p>
      <w:r>
        <w:t>36</w:t>
      </w:r>
    </w:p>
    <w:p>
      <w:r>
        <w:t>893110165624 (VD-28043-17)</w:t>
      </w:r>
    </w:p>
    <w:p>
      <w:r>
        <w:t>1</w:t>
      </w:r>
    </w:p>
    <w:p>
      <w:r>
        <w:t>294</w:t>
      </w:r>
    </w:p>
    <w:p>
      <w:r>
        <w:t>Vasetib</w:t>
      </w:r>
    </w:p>
    <w:p>
      <w:r>
        <w:t>Ezetimib 10mg</w:t>
      </w:r>
    </w:p>
    <w:p>
      <w:r>
        <w:t>Viên nén bao phim</w:t>
      </w:r>
    </w:p>
    <w:p>
      <w:r>
        <w:t>Hộp 3 vỉ x 10 viên, Alu PVDC</w:t>
      </w:r>
    </w:p>
    <w:p>
      <w:r>
        <w:t>NSX</w:t>
      </w:r>
    </w:p>
    <w:p>
      <w:r>
        <w:t>36</w:t>
      </w:r>
    </w:p>
    <w:p>
      <w:r>
        <w:t>893110165724 (VD-25276-16)</w:t>
      </w:r>
    </w:p>
    <w:p>
      <w:r>
        <w:t>1</w:t>
      </w:r>
    </w:p>
    <w:p>
      <w:r>
        <w:t>295</w:t>
      </w:r>
    </w:p>
    <w:p>
      <w:r>
        <w:t>Ventizam 37,5</w:t>
      </w:r>
    </w:p>
    <w:p>
      <w:r>
        <w:t>Venlafaxin (dưới dạng venlafaxin hydroclorid) 37,5mg</w:t>
      </w:r>
    </w:p>
    <w:p>
      <w:r>
        <w:t>Viên nén</w:t>
      </w:r>
    </w:p>
    <w:p>
      <w:r>
        <w:t>Hộp 3 vỉ x 10 viên</w:t>
      </w:r>
    </w:p>
    <w:p>
      <w:r>
        <w:t>BP 2021</w:t>
      </w:r>
    </w:p>
    <w:p>
      <w:r>
        <w:t>36</w:t>
      </w:r>
    </w:p>
    <w:p>
      <w:r>
        <w:t>893110165824 (VD-29135-18)</w:t>
      </w:r>
    </w:p>
    <w:p>
      <w:r>
        <w:t>1</w:t>
      </w:r>
    </w:p>
    <w:p>
      <w:r>
        <w:t>37. Cơ sở đăng ký: Công ty cổ phần dược phẩm Tipharco  (Địa chỉ: Lô 08, 09 Cụm Công nghiệp và Tiểu thủ công nghiệp Tân Mỹ Chánh, Phường 9, Thành phố Mỹ Tho, Tỉnh Tiền Giang, Việt Nam)</w:t>
      </w:r>
    </w:p>
    <w:p>
      <w:r>
        <w:t>37.1. Cơ sở sản xuất: Công ty cổ phần dược phẩm Tipharco  (Địa chỉ: 15 Đốc Binh Kiều, Phường 2, TP. Mỹ Tho, Tỉnh Tiền Giang,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296</w:t>
      </w:r>
    </w:p>
    <w:p>
      <w:r>
        <w:t>Acecontin</w:t>
      </w:r>
    </w:p>
    <w:p>
      <w:r>
        <w:t>Methocarbamol 750mg</w:t>
      </w:r>
    </w:p>
    <w:p>
      <w:r>
        <w:t>Viên nén bao phim</w:t>
      </w:r>
    </w:p>
    <w:p>
      <w:r>
        <w:t>Hộp 01 vỉ x 10 viên, Hộp 03 vỉ x 10 viên, Hộp 6 vỉ x 10 viên, vỉ Alu-Alu</w:t>
      </w:r>
    </w:p>
    <w:p>
      <w:r>
        <w:t>NSX</w:t>
      </w:r>
    </w:p>
    <w:p>
      <w:r>
        <w:t>36</w:t>
      </w:r>
    </w:p>
    <w:p>
      <w:r>
        <w:t>893110165924 (VD-25277-16)</w:t>
      </w:r>
    </w:p>
    <w:p>
      <w:r>
        <w:t>1</w:t>
      </w:r>
    </w:p>
    <w:p>
      <w:r>
        <w:t>297</w:t>
      </w:r>
    </w:p>
    <w:p>
      <w:r>
        <w:t>Tafurolac</w:t>
      </w:r>
    </w:p>
    <w:p>
      <w:r>
        <w:t>Ketorolac tromethamine 10mg</w:t>
      </w:r>
    </w:p>
    <w:p>
      <w:r>
        <w:t>Viên nén bao phim</w:t>
      </w:r>
    </w:p>
    <w:p>
      <w:r>
        <w:t>Hộp 03 x 10 viên; Hộp 06 vỉ x 10 viên, Alu - PVC</w:t>
      </w:r>
    </w:p>
    <w:p>
      <w:r>
        <w:t>NSX</w:t>
      </w:r>
    </w:p>
    <w:p>
      <w:r>
        <w:t>36</w:t>
      </w:r>
    </w:p>
    <w:p>
      <w:r>
        <w:t>893110166024 (VD-30510-18)</w:t>
      </w:r>
    </w:p>
    <w:p>
      <w:r>
        <w:t>1</w:t>
      </w:r>
    </w:p>
    <w:p>
      <w:r>
        <w:t>38. Cơ sở đăng ký: Công ty cổ phần dược phẩm TV.Pharm  (Địa chỉ: Số 27, Nguyễn Chí Thanh, Khóm 2, Phường 9, Thành phố Trà Vinh, Tỉnh Trà Vinh, Việt Nam)</w:t>
      </w:r>
    </w:p>
    <w:p>
      <w:r>
        <w:t>38.1. Cơ sở sản xuất: Công ty cổ phần dược phẩm TV.Pharm  (Địa chỉ: Số 27, Nguyễn Chí Thanh, Khóm 2, Phường 9, Thành phố Trà Vinh, Tỉnh Trà Vinh, Việt Nam)</w:t>
      </w:r>
    </w:p>
    <w:p>
      <w:r>
        <w:t>298</w:t>
      </w:r>
    </w:p>
    <w:p>
      <w:r>
        <w:t>Bromhexin 4</w:t>
      </w:r>
    </w:p>
    <w:p>
      <w:r>
        <w:t>Bromhexin.HCl 4mg</w:t>
      </w:r>
    </w:p>
    <w:p>
      <w:r>
        <w:t>Viên nén</w:t>
      </w:r>
    </w:p>
    <w:p>
      <w:r>
        <w:t>Hộp 3 vỉ x vỉ 10 viên; chai 200 viên</w:t>
      </w:r>
    </w:p>
    <w:p>
      <w:r>
        <w:t>NSX</w:t>
      </w:r>
    </w:p>
    <w:p>
      <w:r>
        <w:t>36</w:t>
      </w:r>
    </w:p>
    <w:p>
      <w:r>
        <w:t>893100166124 (VD-29890-18)</w:t>
      </w:r>
    </w:p>
    <w:p>
      <w:r>
        <w:t>1</w:t>
      </w:r>
    </w:p>
    <w:p>
      <w:r>
        <w:t>299</w:t>
      </w:r>
    </w:p>
    <w:p>
      <w:r>
        <w:t>GLIMEPIRIDE 2mg</w:t>
      </w:r>
    </w:p>
    <w:p>
      <w:r>
        <w:t>Glimepiride 2mg</w:t>
      </w:r>
    </w:p>
    <w:p>
      <w:r>
        <w:t>Viên nén</w:t>
      </w:r>
    </w:p>
    <w:p>
      <w:r>
        <w:t>Hộp 03 vỉ x 10 viên; Hộp 20 vỉ x 10 viên, vỉ nhôm-nhôm</w:t>
      </w:r>
    </w:p>
    <w:p>
      <w:r>
        <w:t>NSX</w:t>
      </w:r>
    </w:p>
    <w:p>
      <w:r>
        <w:t>36</w:t>
      </w:r>
    </w:p>
    <w:p>
      <w:r>
        <w:t>893110166224 (VD-24334-16)</w:t>
      </w:r>
    </w:p>
    <w:p>
      <w:r>
        <w:t>1</w:t>
      </w:r>
    </w:p>
    <w:p>
      <w:r>
        <w:t>300</w:t>
      </w:r>
    </w:p>
    <w:p>
      <w:r>
        <w:t>Meropenem 500mg</w:t>
      </w:r>
    </w:p>
    <w:p>
      <w:r>
        <w:t>Meropenem (dưới dạng hỗn hợp bột vô trùng Meropenem và natri carbonat tỷ lệ 83/17) 500mg</w:t>
      </w:r>
    </w:p>
    <w:p>
      <w:r>
        <w:t>Thuốc bột pha tiêm</w:t>
      </w:r>
    </w:p>
    <w:p>
      <w:r>
        <w:t>Hộp 1 lọ kèm ống nước cất pha tiêm 10 ml; Hộp 10 lọ</w:t>
      </w:r>
    </w:p>
    <w:p>
      <w:r>
        <w:t>NSX</w:t>
      </w:r>
    </w:p>
    <w:p>
      <w:r>
        <w:t>36</w:t>
      </w:r>
    </w:p>
    <w:p>
      <w:r>
        <w:t>893110166324 (VD-29893-18)</w:t>
      </w:r>
    </w:p>
    <w:p>
      <w:r>
        <w:t>1</w:t>
      </w:r>
    </w:p>
    <w:p>
      <w:r>
        <w:t>301</w:t>
      </w:r>
    </w:p>
    <w:p>
      <w:r>
        <w:t>Simethicone 80mg</w:t>
      </w:r>
    </w:p>
    <w:p>
      <w:r>
        <w:t>Simethicone 80mg</w:t>
      </w:r>
    </w:p>
    <w:p>
      <w:r>
        <w:t>Viên nén nhai</w:t>
      </w:r>
    </w:p>
    <w:p>
      <w:r>
        <w:t>Hộp 10 vỉ x 10 viên, vỉ nhôm - PVC</w:t>
      </w:r>
    </w:p>
    <w:p>
      <w:r>
        <w:t>NSX</w:t>
      </w:r>
    </w:p>
    <w:p>
      <w:r>
        <w:t>24</w:t>
      </w:r>
    </w:p>
    <w:p>
      <w:r>
        <w:t>893100166424 (VD-29408-18)</w:t>
      </w:r>
    </w:p>
    <w:p>
      <w:r>
        <w:t>1</w:t>
      </w:r>
    </w:p>
    <w:p>
      <w:r>
        <w:t>302</w:t>
      </w:r>
    </w:p>
    <w:p>
      <w:r>
        <w:t>Zanicidol</w:t>
      </w:r>
    </w:p>
    <w:p>
      <w:r>
        <w:t>Paracetamol 500mg; Codein phosphat hemihydrat 8mg</w:t>
      </w:r>
    </w:p>
    <w:p>
      <w:r>
        <w:t>Viên nén</w:t>
      </w:r>
    </w:p>
    <w:p>
      <w:r>
        <w:t>Hộp 10 vỉ x 10 viên, vỉ nhôm - PVC; Chai 100 viên, chai nhựa</w:t>
      </w:r>
    </w:p>
    <w:p>
      <w:r>
        <w:t>NSX</w:t>
      </w:r>
    </w:p>
    <w:p>
      <w:r>
        <w:t>36</w:t>
      </w:r>
    </w:p>
    <w:p>
      <w:r>
        <w:t>893101166524 (VD-30581-18)</w:t>
      </w:r>
    </w:p>
    <w:p>
      <w:r>
        <w:t>1</w:t>
      </w:r>
    </w:p>
    <w:p>
      <w:r>
        <w:t>39. Cơ sở đăng ký: Công ty cổ phần Dược phẩm TW 25  (Địa chỉ: 448B Nguyễn Tất Thành, phường 18, quận 4, TP. Hồ Chí Minh, Việt Nam)</w:t>
      </w:r>
    </w:p>
    <w:p>
      <w:r>
        <w:t>39.1. Cơ sở sản xuất: Công ty cổ phần Dược phẩm TW 25  (Địa chỉ: 448B Nguyễn Tất Thành, phường 18, quận 4, TP. Hồ Chí Minh, Việt Nam)</w:t>
      </w:r>
    </w:p>
    <w:p>
      <w:r>
        <w:t>303</w:t>
      </w:r>
    </w:p>
    <w:p>
      <w:r>
        <w:t>Uphaxime 200mg</w:t>
      </w:r>
    </w:p>
    <w:p>
      <w:r>
        <w:t>Cefixim (dưới dạng Cefixim trihydrat) 200mg</w:t>
      </w:r>
    </w:p>
    <w:p>
      <w:r>
        <w:t>Viên nang cứng</w:t>
      </w:r>
    </w:p>
    <w:p>
      <w:r>
        <w:t>Hộp 1 vỉ x 10 viên; Hộp 2 vỉ x 10 viên</w:t>
      </w:r>
    </w:p>
    <w:p>
      <w:r>
        <w:t>NSX</w:t>
      </w:r>
    </w:p>
    <w:p>
      <w:r>
        <w:t>24</w:t>
      </w:r>
    </w:p>
    <w:p>
      <w:r>
        <w:t>893110166624 (VD-22551-15)</w:t>
      </w:r>
    </w:p>
    <w:p>
      <w:r>
        <w:t>1</w:t>
      </w:r>
    </w:p>
    <w:p>
      <w:r>
        <w:t>40. Cơ sở đăng ký: Công ty Cổ phần Dược phẩm Trung ương 2  (Địa chỉ: Số 9 Trần Thánh Tông, phường Bạch Đằng, quận Hai Bà Trưng, thành phố Hà Nội, Việt Nam)</w:t>
      </w:r>
    </w:p>
    <w:p>
      <w:r>
        <w:t>40.1. Cơ sở sản xuất: Công ty cổ phần dược phẩm Trung ương 2  (Địa chỉ: Lô 27, khu công nghiệp Quang Minh, thị trấn Quang Minh, huyện Mê Linh, thành phố Hà Nội, Việt Nam)</w:t>
      </w:r>
    </w:p>
    <w:p>
      <w:r>
        <w:t>304</w:t>
      </w:r>
    </w:p>
    <w:p>
      <w:r>
        <w:t>Butapenem 250</w:t>
      </w:r>
    </w:p>
    <w:p>
      <w:r>
        <w:t>Doripenem (dưới dạng Doripenem monohydrat) 250mg</w:t>
      </w:r>
    </w:p>
    <w:p>
      <w:r>
        <w:t>Thuốc bột pha tiêm</w:t>
      </w:r>
    </w:p>
    <w:p>
      <w:r>
        <w:t>Hộp 10 lọ</w:t>
      </w:r>
    </w:p>
    <w:p>
      <w:r>
        <w:t>NSX</w:t>
      </w:r>
    </w:p>
    <w:p>
      <w:r>
        <w:t>24</w:t>
      </w:r>
    </w:p>
    <w:p>
      <w:r>
        <w:t>893110166724 (VD-29167-18)</w:t>
      </w:r>
    </w:p>
    <w:p>
      <w:r>
        <w:t>1</w:t>
      </w:r>
    </w:p>
    <w:p>
      <w:r>
        <w:t>305</w:t>
      </w:r>
    </w:p>
    <w:p>
      <w:r>
        <w:t>Cefazolin 2g</w:t>
      </w:r>
    </w:p>
    <w:p>
      <w:r>
        <w:t>Cefazolin (dưới dạng cefazolin natri) 2g</w:t>
      </w:r>
    </w:p>
    <w:p>
      <w:r>
        <w:t>Thuốc bột pha tiêm</w:t>
      </w:r>
    </w:p>
    <w:p>
      <w:r>
        <w:t>Hộp 10 lọ</w:t>
      </w:r>
    </w:p>
    <w:p>
      <w:r>
        <w:t>DĐVN hiện hành</w:t>
      </w:r>
    </w:p>
    <w:p>
      <w:r>
        <w:t>24</w:t>
      </w:r>
    </w:p>
    <w:p>
      <w:r>
        <w:t>893110166824 (VD-24297-16)</w:t>
      </w:r>
    </w:p>
    <w:p>
      <w:r>
        <w:t>1</w:t>
      </w:r>
    </w:p>
    <w:p>
      <w:r>
        <w:t>306</w:t>
      </w:r>
    </w:p>
    <w:p>
      <w:r>
        <w:t>Cefotaxim 1g</w:t>
      </w:r>
    </w:p>
    <w:p>
      <w:r>
        <w:t>Cefotaxim (dưới dạng Cefotaxim natri) 1g</w:t>
      </w:r>
    </w:p>
    <w:p>
      <w:r>
        <w:t>Thuốc bột pha tiêm</w:t>
      </w:r>
    </w:p>
    <w:p>
      <w:r>
        <w:t>Hộp 1 lọ x 1g; Hộp 10 lọ x 1g; Hộp 1 lọ x 1g, 01 ống nước cất pha tiêm 5ml; Hộp 10 lọ x 1g, 10 ống nước cất pha tiêm 5ml</w:t>
      </w:r>
    </w:p>
    <w:p>
      <w:r>
        <w:t>DĐVN V</w:t>
      </w:r>
    </w:p>
    <w:p>
      <w:r>
        <w:t>24</w:t>
      </w:r>
    </w:p>
    <w:p>
      <w:r>
        <w:t>893110166924 (VD-20837-14)</w:t>
      </w:r>
    </w:p>
    <w:p>
      <w:r>
        <w:t>1</w:t>
      </w:r>
    </w:p>
    <w:p>
      <w:r>
        <w:t>307</w:t>
      </w:r>
    </w:p>
    <w:p>
      <w:r>
        <w:t>Dentimex 100</w:t>
      </w:r>
    </w:p>
    <w:p>
      <w:r>
        <w:t>Cefdinir 100mg</w:t>
      </w:r>
    </w:p>
    <w:p>
      <w:r>
        <w:t>Viên nang cứng</w:t>
      </w:r>
    </w:p>
    <w:p>
      <w:r>
        <w:t>Hộp 03 vỉ x 10 viên; Lọ 60 viên</w:t>
      </w:r>
    </w:p>
    <w:p>
      <w:r>
        <w:t>NSX</w:t>
      </w:r>
    </w:p>
    <w:p>
      <w:r>
        <w:t>36</w:t>
      </w:r>
    </w:p>
    <w:p>
      <w:r>
        <w:t>893110167024 (VD-29171-18)</w:t>
      </w:r>
    </w:p>
    <w:p>
      <w:r>
        <w:t>1</w:t>
      </w:r>
    </w:p>
    <w:p>
      <w:r>
        <w:t>308</w:t>
      </w:r>
    </w:p>
    <w:p>
      <w:r>
        <w:t>Ebastine 10 mg</w:t>
      </w:r>
    </w:p>
    <w:p>
      <w:r>
        <w:t>Ebastin 10mg</w:t>
      </w:r>
    </w:p>
    <w:p>
      <w:r>
        <w:t>Viên nén</w:t>
      </w:r>
    </w:p>
    <w:p>
      <w:r>
        <w:t>Hộp 03 vỉ x 10 viên; Hộp 10 vỉ x 10 viên</w:t>
      </w:r>
    </w:p>
    <w:p>
      <w:r>
        <w:t>NSX</w:t>
      </w:r>
    </w:p>
    <w:p>
      <w:r>
        <w:t>36</w:t>
      </w:r>
    </w:p>
    <w:p>
      <w:r>
        <w:t>893110167124 (VD-28099-17)</w:t>
      </w:r>
    </w:p>
    <w:p>
      <w:r>
        <w:t>1</w:t>
      </w:r>
    </w:p>
    <w:p>
      <w:r>
        <w:t>309</w:t>
      </w:r>
    </w:p>
    <w:p>
      <w:r>
        <w:t>GP-Salbutamol 5mg/5ml</w:t>
      </w:r>
    </w:p>
    <w:p>
      <w:r>
        <w:t>Salbutamol (dưới dạng salbutamol sulphat) 5mg/5ml</w:t>
      </w:r>
    </w:p>
    <w:p>
      <w:r>
        <w:t>Dung dịch tiêm</w:t>
      </w:r>
    </w:p>
    <w:p>
      <w:r>
        <w:t>Hộp 5 ống x 5ml</w:t>
      </w:r>
    </w:p>
    <w:p>
      <w:r>
        <w:t>NSX</w:t>
      </w:r>
    </w:p>
    <w:p>
      <w:r>
        <w:t>36</w:t>
      </w:r>
    </w:p>
    <w:p>
      <w:r>
        <w:t>893115167224 (VD-21691-14)</w:t>
      </w:r>
    </w:p>
    <w:p>
      <w:r>
        <w:t>1</w:t>
      </w:r>
    </w:p>
    <w:p>
      <w:r>
        <w:t>310</w:t>
      </w:r>
    </w:p>
    <w:p>
      <w:r>
        <w:t>Kem Promethazin 2%</w:t>
      </w:r>
    </w:p>
    <w:p>
      <w:r>
        <w:t>Promethazin hydroclorid 200mg/10g</w:t>
      </w:r>
    </w:p>
    <w:p>
      <w:r>
        <w:t>Kem bôi da</w:t>
      </w:r>
    </w:p>
    <w:p>
      <w:r>
        <w:t>Hộp 1 tuýp x 10g</w:t>
      </w:r>
    </w:p>
    <w:p>
      <w:r>
        <w:t>NSX</w:t>
      </w:r>
    </w:p>
    <w:p>
      <w:r>
        <w:t>24</w:t>
      </w:r>
    </w:p>
    <w:p>
      <w:r>
        <w:t>893100167324 (VD-22525-15)</w:t>
      </w:r>
    </w:p>
    <w:p>
      <w:r>
        <w:t>1</w:t>
      </w:r>
    </w:p>
    <w:p>
      <w:r>
        <w:t>311</w:t>
      </w:r>
    </w:p>
    <w:p>
      <w:r>
        <w:t>Kimleptic</w:t>
      </w:r>
    </w:p>
    <w:p>
      <w:r>
        <w:t>Gabapentin 300mg</w:t>
      </w:r>
    </w:p>
    <w:p>
      <w:r>
        <w:t>Viên nang cứng</w:t>
      </w:r>
    </w:p>
    <w:p>
      <w:r>
        <w:t>Hộp 03 vỉ x 10 viên</w:t>
      </w:r>
    </w:p>
    <w:p>
      <w:r>
        <w:t>NSX</w:t>
      </w:r>
    </w:p>
    <w:p>
      <w:r>
        <w:t>36</w:t>
      </w:r>
    </w:p>
    <w:p>
      <w:r>
        <w:t>893110167424 (VD-23682-15)</w:t>
      </w:r>
    </w:p>
    <w:p>
      <w:r>
        <w:t>1</w:t>
      </w:r>
    </w:p>
    <w:p>
      <w:r>
        <w:t>312</w:t>
      </w:r>
    </w:p>
    <w:p>
      <w:r>
        <w:t>Tolzartan plus</w:t>
      </w:r>
    </w:p>
    <w:p>
      <w:r>
        <w:t>Valsartan 160mg; Hydroclorothiazid 12,5mg</w:t>
      </w:r>
    </w:p>
    <w:p>
      <w:r>
        <w:t>Viên nén bao phim</w:t>
      </w:r>
    </w:p>
    <w:p>
      <w:r>
        <w:t>Hộp 3 vỉ x 10 viên</w:t>
      </w:r>
    </w:p>
    <w:p>
      <w:r>
        <w:t>NSX</w:t>
      </w:r>
    </w:p>
    <w:p>
      <w:r>
        <w:t>36</w:t>
      </w:r>
    </w:p>
    <w:p>
      <w:r>
        <w:t>893110167524 (VD-27098-17)</w:t>
      </w:r>
    </w:p>
    <w:p>
      <w:r>
        <w:t>1</w:t>
      </w:r>
    </w:p>
    <w:p>
      <w:r>
        <w:t>313</w:t>
      </w:r>
    </w:p>
    <w:p>
      <w:r>
        <w:t>Tovecor 5</w:t>
      </w:r>
    </w:p>
    <w:p>
      <w:r>
        <w:t>Perindopril arginin 5mg</w:t>
      </w:r>
    </w:p>
    <w:p>
      <w:r>
        <w:t>Viên nén bao phim</w:t>
      </w:r>
    </w:p>
    <w:p>
      <w:r>
        <w:t>Hộp 3 vỉ x 10 viên</w:t>
      </w:r>
    </w:p>
    <w:p>
      <w:r>
        <w:t>NSX</w:t>
      </w:r>
    </w:p>
    <w:p>
      <w:r>
        <w:t>36</w:t>
      </w:r>
    </w:p>
    <w:p>
      <w:r>
        <w:t>893110167624 (VD-27099-17)</w:t>
      </w:r>
    </w:p>
    <w:p>
      <w:r>
        <w:t>1</w:t>
      </w:r>
    </w:p>
    <w:p>
      <w:r>
        <w:t>314</w:t>
      </w:r>
    </w:p>
    <w:p>
      <w:r>
        <w:t>Tranbleed 500</w:t>
      </w:r>
    </w:p>
    <w:p>
      <w:r>
        <w:t>Acid tranexamic 500mg</w:t>
      </w:r>
    </w:p>
    <w:p>
      <w:r>
        <w:t>Viên nén</w:t>
      </w:r>
    </w:p>
    <w:p>
      <w:r>
        <w:t>Hộp 6 vỉ x 10 viên; Hộp 10 vỉ x 10 viên</w:t>
      </w:r>
    </w:p>
    <w:p>
      <w:r>
        <w:t>NSX</w:t>
      </w:r>
    </w:p>
    <w:p>
      <w:r>
        <w:t>36</w:t>
      </w:r>
    </w:p>
    <w:p>
      <w:r>
        <w:t>893110167724 (VD-27100-17)</w:t>
      </w:r>
    </w:p>
    <w:p>
      <w:r>
        <w:t>1</w:t>
      </w:r>
    </w:p>
    <w:p>
      <w:r>
        <w:t>315</w:t>
      </w:r>
    </w:p>
    <w:p>
      <w:r>
        <w:t>Zutmi 100</w:t>
      </w:r>
    </w:p>
    <w:p>
      <w:r>
        <w:t>Sildenafil (dưới dạng Sildenafil citrat) 100mg</w:t>
      </w:r>
    </w:p>
    <w:p>
      <w:r>
        <w:t>Viên nén bao phim</w:t>
      </w:r>
    </w:p>
    <w:p>
      <w:r>
        <w:t>Hộp 01 vỉ x 4 viên</w:t>
      </w:r>
    </w:p>
    <w:p>
      <w:r>
        <w:t>NSX</w:t>
      </w:r>
    </w:p>
    <w:p>
      <w:r>
        <w:t>48</w:t>
      </w:r>
    </w:p>
    <w:p>
      <w:r>
        <w:t>893110167824 (VD-29867-18)</w:t>
      </w:r>
    </w:p>
    <w:p>
      <w:r>
        <w:t>1</w:t>
      </w:r>
    </w:p>
    <w:p>
      <w:r>
        <w:t>41. Cơ sở đăng ký: Công ty cổ phần Dược phẩm Trung ương 3  (Địa chỉ: Số 16 đường Lê Đại Hành, phường Minh Khai, quận Hồng Bàng, thành phố Hải Phòng, Việt Nam)</w:t>
      </w:r>
    </w:p>
    <w:p>
      <w:r>
        <w:t>41.1. Cơ sở sản xuất: Công ty cổ phần Dược phẩm Trung ương 3  (Địa chỉ: Số 28, đường 351, xã Nam Sơn, huyện An Dương, thành phố Hải Phòng, Việt Nam)</w:t>
      </w:r>
    </w:p>
    <w:p>
      <w:r>
        <w:t>316</w:t>
      </w:r>
    </w:p>
    <w:p>
      <w:r>
        <w:t>Dasginin</w:t>
      </w:r>
    </w:p>
    <w:p>
      <w:r>
        <w:t>Pregabalin 50mg</w:t>
      </w:r>
    </w:p>
    <w:p>
      <w:r>
        <w:t>Viên nang cứng</w:t>
      </w:r>
    </w:p>
    <w:p>
      <w:r>
        <w:t>Hộp 5 vỉ x 10 viên, Hộp 10 vỉ x 10 viên, vỉ nhôm/PVC</w:t>
      </w:r>
    </w:p>
    <w:p>
      <w:r>
        <w:t>NSX</w:t>
      </w:r>
    </w:p>
    <w:p>
      <w:r>
        <w:t>36</w:t>
      </w:r>
    </w:p>
    <w:p>
      <w:r>
        <w:t>893110167924 (VD-31940-19)</w:t>
      </w:r>
    </w:p>
    <w:p>
      <w:r>
        <w:t>1</w:t>
      </w:r>
    </w:p>
    <w:p>
      <w:r>
        <w:t>42. Cơ sở đăng ký: Công ty Cổ phần Dược phẩm trung ương I - Pharbaco  (Địa chỉ: Số 160 Tôn Đức Thắng, phường Hàng Bột, quận Đống Đa, thành phố Hà Nội, Việt Nam)</w:t>
      </w:r>
    </w:p>
    <w:p>
      <w:r>
        <w:t>42.1. Cơ sở sản xuất: Công ty cổ phần Dược phẩm Trung ương I - Pharbaco  (Địa chỉ: Thôn Thạch Lỗi, xã Thanh Xuân, huyện Sóc Sơn, thành phố Hà Nội, Việt Nam)</w:t>
      </w:r>
    </w:p>
    <w:p>
      <w:r>
        <w:t>317</w:t>
      </w:r>
    </w:p>
    <w:p>
      <w:r>
        <w:t>Blue-Cold-Tab</w:t>
      </w:r>
    </w:p>
    <w:p>
      <w:r>
        <w:t>Paracetamol 500mg; Phenylephrin hydroclorid 10mg</w:t>
      </w:r>
    </w:p>
    <w:p>
      <w:r>
        <w:t>Viên nén bao phim</w:t>
      </w:r>
    </w:p>
    <w:p>
      <w:r>
        <w:t>Hộp 10 vỉ x 10 viên</w:t>
      </w:r>
    </w:p>
    <w:p>
      <w:r>
        <w:t>NSX</w:t>
      </w:r>
    </w:p>
    <w:p>
      <w:r>
        <w:t>36</w:t>
      </w:r>
    </w:p>
    <w:p>
      <w:r>
        <w:t>893100168024 (VD-28070-17)</w:t>
      </w:r>
    </w:p>
    <w:p>
      <w:r>
        <w:t>1</w:t>
      </w:r>
    </w:p>
    <w:p>
      <w:r>
        <w:t>318</w:t>
      </w:r>
    </w:p>
    <w:p>
      <w:r>
        <w:t>Cimetidin 200mg</w:t>
      </w:r>
    </w:p>
    <w:p>
      <w:r>
        <w:t>Cimetidin 200mg</w:t>
      </w:r>
    </w:p>
    <w:p>
      <w:r>
        <w:t>Viên nén</w:t>
      </w:r>
    </w:p>
    <w:p>
      <w:r>
        <w:t>Hộp 10 vỉ x 10 viên</w:t>
      </w:r>
    </w:p>
    <w:p>
      <w:r>
        <w:t>NSX</w:t>
      </w:r>
    </w:p>
    <w:p>
      <w:r>
        <w:t>48</w:t>
      </w:r>
    </w:p>
    <w:p>
      <w:r>
        <w:t>893100168124 (VD-25290-16)</w:t>
      </w:r>
    </w:p>
    <w:p>
      <w:r>
        <w:t>1</w:t>
      </w:r>
    </w:p>
    <w:p>
      <w:r>
        <w:t>319</w:t>
      </w:r>
    </w:p>
    <w:p>
      <w:r>
        <w:t>Cotrimoxazol 960</w:t>
      </w:r>
    </w:p>
    <w:p>
      <w:r>
        <w:t>Sulfamethoxazol 800mg; Trimethoprim 160mg</w:t>
      </w:r>
    </w:p>
    <w:p>
      <w:r>
        <w:t>Viên nén</w:t>
      </w:r>
    </w:p>
    <w:p>
      <w:r>
        <w:t>Hộp 10 vỉ x 10; Lọ 200 viên</w:t>
      </w:r>
    </w:p>
    <w:p>
      <w:r>
        <w:t>USP 38</w:t>
      </w:r>
    </w:p>
    <w:p>
      <w:r>
        <w:t>48</w:t>
      </w:r>
    </w:p>
    <w:p>
      <w:r>
        <w:t>893110168224 (VD-29161-18)</w:t>
      </w:r>
    </w:p>
    <w:p>
      <w:r>
        <w:t>1</w:t>
      </w:r>
    </w:p>
    <w:p>
      <w:r>
        <w:t>320</w:t>
      </w:r>
    </w:p>
    <w:p>
      <w:r>
        <w:t>Diclofenac 75mg/3ml</w:t>
      </w:r>
    </w:p>
    <w:p>
      <w:r>
        <w:t>Diclofenac natri 75mg/3ml</w:t>
      </w:r>
    </w:p>
    <w:p>
      <w:r>
        <w:t>Dung dịch tiêm</w:t>
      </w:r>
    </w:p>
    <w:p>
      <w:r>
        <w:t>Hộp 10 ống x 3ml; Hộp 50 ống x 3ml</w:t>
      </w:r>
    </w:p>
    <w:p>
      <w:r>
        <w:t>DĐVN IV</w:t>
      </w:r>
    </w:p>
    <w:p>
      <w:r>
        <w:t>36</w:t>
      </w:r>
    </w:p>
    <w:p>
      <w:r>
        <w:t>893110168324 (VD-29162-18)</w:t>
      </w:r>
    </w:p>
    <w:p>
      <w:r>
        <w:t>1</w:t>
      </w:r>
    </w:p>
    <w:p>
      <w:r>
        <w:t>321</w:t>
      </w:r>
    </w:p>
    <w:p>
      <w:r>
        <w:t>Esomeprazol 40mg</w:t>
      </w:r>
    </w:p>
    <w:p>
      <w:r>
        <w:t>Esomeprazol (dưới dạng bột đông khô Esomeprazol natri) 40mg</w:t>
      </w:r>
    </w:p>
    <w:p>
      <w:r>
        <w:t>Bột pha tiêm</w:t>
      </w:r>
    </w:p>
    <w:p>
      <w:r>
        <w:t>Hộp 01 lọ + 1 ống NaCl 0,9% 10ml</w:t>
      </w:r>
    </w:p>
    <w:p>
      <w:r>
        <w:t>NSX</w:t>
      </w:r>
    </w:p>
    <w:p>
      <w:r>
        <w:t>24</w:t>
      </w:r>
    </w:p>
    <w:p>
      <w:r>
        <w:t>893110168424 (VD-23038-15)</w:t>
      </w:r>
    </w:p>
    <w:p>
      <w:r>
        <w:t>1</w:t>
      </w:r>
    </w:p>
    <w:p>
      <w:r>
        <w:t>322</w:t>
      </w:r>
    </w:p>
    <w:p>
      <w:r>
        <w:t>Fabaclinc</w:t>
      </w:r>
    </w:p>
    <w:p>
      <w:r>
        <w:t>Clindamycin (dưới dạng Clindamycin hydrochloride) 150mg</w:t>
      </w:r>
    </w:p>
    <w:p>
      <w:r>
        <w:t>Viên nang cứng</w:t>
      </w:r>
    </w:p>
    <w:p>
      <w:r>
        <w:t>Hộp 1 túi x 2 vỉ x 10 viên</w:t>
      </w:r>
    </w:p>
    <w:p>
      <w:r>
        <w:t>DĐVN IV</w:t>
      </w:r>
    </w:p>
    <w:p>
      <w:r>
        <w:t>36</w:t>
      </w:r>
    </w:p>
    <w:p>
      <w:r>
        <w:t>893110168524 (VD-22517-15)</w:t>
      </w:r>
    </w:p>
    <w:p>
      <w:r>
        <w:t>1</w:t>
      </w:r>
    </w:p>
    <w:p>
      <w:r>
        <w:t>323</w:t>
      </w:r>
    </w:p>
    <w:p>
      <w:r>
        <w:t>Fabadroxil 1000 DT.</w:t>
      </w:r>
    </w:p>
    <w:p>
      <w:r>
        <w:t>Cefadroxil (dưới dạng cefadroxil monohydrat compact) 1000mg</w:t>
      </w:r>
    </w:p>
    <w:p>
      <w:r>
        <w:t>Viên nén phân tán</w:t>
      </w:r>
    </w:p>
    <w:p>
      <w:r>
        <w:t>Hộp 3 vỉ x 10 viên</w:t>
      </w:r>
    </w:p>
    <w:p>
      <w:r>
        <w:t>NSX</w:t>
      </w:r>
    </w:p>
    <w:p>
      <w:r>
        <w:t>24</w:t>
      </w:r>
    </w:p>
    <w:p>
      <w:r>
        <w:t>893110168624 (VD-29851-18)</w:t>
      </w:r>
    </w:p>
    <w:p>
      <w:r>
        <w:t>1</w:t>
      </w:r>
    </w:p>
    <w:p>
      <w:r>
        <w:t>324</w:t>
      </w:r>
    </w:p>
    <w:p>
      <w:r>
        <w:t>Fabamox 1g</w:t>
      </w:r>
    </w:p>
    <w:p>
      <w:r>
        <w:t>Amoxicillin (dưới dạng Amoxicillin trihydrat) 1000mg</w:t>
      </w:r>
    </w:p>
    <w:p>
      <w:r>
        <w:t>Viên nén bao phim</w:t>
      </w:r>
    </w:p>
    <w:p>
      <w:r>
        <w:t>Hộp 2 vỉ x 7 viên; Hộp 10 vỉ x 10 viên</w:t>
      </w:r>
    </w:p>
    <w:p>
      <w:r>
        <w:t>DĐVN IV</w:t>
      </w:r>
    </w:p>
    <w:p>
      <w:r>
        <w:t>36</w:t>
      </w:r>
    </w:p>
    <w:p>
      <w:r>
        <w:t>893110168724 (VD-23035-15)</w:t>
      </w:r>
    </w:p>
    <w:p>
      <w:r>
        <w:t>1</w:t>
      </w:r>
    </w:p>
    <w:p>
      <w:r>
        <w:t>325</w:t>
      </w:r>
    </w:p>
    <w:p>
      <w:r>
        <w:t>Forasm 10</w:t>
      </w:r>
    </w:p>
    <w:p>
      <w:r>
        <w:t>Ephedrin hydroclorid 10mg/1ml</w:t>
      </w:r>
    </w:p>
    <w:p>
      <w:r>
        <w:t>Dung dịch tiêm</w:t>
      </w:r>
    </w:p>
    <w:p>
      <w:r>
        <w:t>Hộp 100 ống x 1ml</w:t>
      </w:r>
    </w:p>
    <w:p>
      <w:r>
        <w:t>NSX</w:t>
      </w:r>
    </w:p>
    <w:p>
      <w:r>
        <w:t>36</w:t>
      </w:r>
    </w:p>
    <w:p>
      <w:r>
        <w:t>893113168824 (VD-25802-16)</w:t>
      </w:r>
    </w:p>
    <w:p>
      <w:r>
        <w:t>1</w:t>
      </w:r>
    </w:p>
    <w:p>
      <w:r>
        <w:t>326</w:t>
      </w:r>
    </w:p>
    <w:p>
      <w:r>
        <w:t>Galoxcin 750</w:t>
      </w:r>
    </w:p>
    <w:p>
      <w:r>
        <w:t>Levofloxacin (dưới dạng Levofloxacin hemihydrat) 750mg/150ml</w:t>
      </w:r>
    </w:p>
    <w:p>
      <w:r>
        <w:t>Dung dịch tiêm truyền</w:t>
      </w:r>
    </w:p>
    <w:p>
      <w:r>
        <w:t>Hộp 01 lọ x 150ml</w:t>
      </w:r>
    </w:p>
    <w:p>
      <w:r>
        <w:t>NSX</w:t>
      </w:r>
    </w:p>
    <w:p>
      <w:r>
        <w:t>24</w:t>
      </w:r>
    </w:p>
    <w:p>
      <w:r>
        <w:t>893115168924 (VD-19022-13)</w:t>
      </w:r>
    </w:p>
    <w:p>
      <w:r>
        <w:t>1</w:t>
      </w:r>
    </w:p>
    <w:p>
      <w:r>
        <w:t>327</w:t>
      </w:r>
    </w:p>
    <w:p>
      <w:r>
        <w:t>Lasectil</w:t>
      </w:r>
    </w:p>
    <w:p>
      <w:r>
        <w:t>Omeprazol (dưới dạng bột đông khô Omeprazol natri) 40mg</w:t>
      </w:r>
    </w:p>
    <w:p>
      <w:r>
        <w:t>Bột đông khô pha tiêm</w:t>
      </w:r>
    </w:p>
    <w:p>
      <w:r>
        <w:t>Hộp 1 lọ</w:t>
      </w:r>
    </w:p>
    <w:p>
      <w:r>
        <w:t>NSX</w:t>
      </w:r>
    </w:p>
    <w:p>
      <w:r>
        <w:t>24</w:t>
      </w:r>
    </w:p>
    <w:p>
      <w:r>
        <w:t>893110169024 (VD-20828-14)</w:t>
      </w:r>
    </w:p>
    <w:p>
      <w:r>
        <w:t>1</w:t>
      </w:r>
    </w:p>
    <w:p>
      <w:r>
        <w:t>328</w:t>
      </w:r>
    </w:p>
    <w:p>
      <w:r>
        <w:t>Lincomycin 600mg/2ml</w:t>
      </w:r>
    </w:p>
    <w:p>
      <w:r>
        <w:t>Lincomycin (dưới dạng lincomycin hydroclorid) 600mg/2ml</w:t>
      </w:r>
    </w:p>
    <w:p>
      <w:r>
        <w:t>Dung dịch tiêm</w:t>
      </w:r>
    </w:p>
    <w:p>
      <w:r>
        <w:t>Hộp 10 ống x 2ml; Hộp 50 ống x 2ml; Hộp 10 lọ x 2ml</w:t>
      </w:r>
    </w:p>
    <w:p>
      <w:r>
        <w:t>NSX</w:t>
      </w:r>
    </w:p>
    <w:p>
      <w:r>
        <w:t>36</w:t>
      </w:r>
    </w:p>
    <w:p>
      <w:r>
        <w:t>893110169124 (VD-24290-16)</w:t>
      </w:r>
    </w:p>
    <w:p>
      <w:r>
        <w:t>1</w:t>
      </w:r>
    </w:p>
    <w:p>
      <w:r>
        <w:t>329</w:t>
      </w:r>
    </w:p>
    <w:p>
      <w:r>
        <w:t>Maxclary 250</w:t>
      </w:r>
    </w:p>
    <w:p>
      <w:r>
        <w:t>Clarithromycin 250mg</w:t>
      </w:r>
    </w:p>
    <w:p>
      <w:r>
        <w:t>Viên nén bao phim</w:t>
      </w:r>
    </w:p>
    <w:p>
      <w:r>
        <w:t>Hộp 2 vỉ x 5 viên; Hộp 10 vỉ x 5 viên; Lọ 100 viên; Lọ 200 viên; Lọ 500 viên</w:t>
      </w:r>
    </w:p>
    <w:p>
      <w:r>
        <w:t>NSX</w:t>
      </w:r>
    </w:p>
    <w:p>
      <w:r>
        <w:t>36</w:t>
      </w:r>
    </w:p>
    <w:p>
      <w:r>
        <w:t>893110169224 (VD-30516-18)</w:t>
      </w:r>
    </w:p>
    <w:p>
      <w:r>
        <w:t>1</w:t>
      </w:r>
    </w:p>
    <w:p>
      <w:r>
        <w:t>330</w:t>
      </w:r>
    </w:p>
    <w:p>
      <w:r>
        <w:t>Maxclary 500</w:t>
      </w:r>
    </w:p>
    <w:p>
      <w:r>
        <w:t>Clarithromycin 500mg</w:t>
      </w:r>
    </w:p>
    <w:p>
      <w:r>
        <w:t>Viên nén bao phim</w:t>
      </w:r>
    </w:p>
    <w:p>
      <w:r>
        <w:t>Hộp 2 vỉ x 5 viên; Hộp 10 vỉ x 5 viên</w:t>
      </w:r>
    </w:p>
    <w:p>
      <w:r>
        <w:t>NSX</w:t>
      </w:r>
    </w:p>
    <w:p>
      <w:r>
        <w:t>36</w:t>
      </w:r>
    </w:p>
    <w:p>
      <w:r>
        <w:t>893110169324 (VD-30517-18)</w:t>
      </w:r>
    </w:p>
    <w:p>
      <w:r>
        <w:t>1</w:t>
      </w:r>
    </w:p>
    <w:p>
      <w:r>
        <w:t>331</w:t>
      </w:r>
    </w:p>
    <w:p>
      <w:r>
        <w:t>Metformin 1000mg</w:t>
      </w:r>
    </w:p>
    <w:p>
      <w:r>
        <w:t>Metformin hydroclorid 1000mg</w:t>
      </w:r>
    </w:p>
    <w:p>
      <w:r>
        <w:t>Viên nén dài bao phim</w:t>
      </w:r>
    </w:p>
    <w:p>
      <w:r>
        <w:t>Hộp 3 vỉ x 7 viên; Hộp 3 vỉ x 10 viên; Lọ 100 viên</w:t>
      </w:r>
    </w:p>
    <w:p>
      <w:r>
        <w:t>NSX</w:t>
      </w:r>
    </w:p>
    <w:p>
      <w:r>
        <w:t>36</w:t>
      </w:r>
    </w:p>
    <w:p>
      <w:r>
        <w:t>893110169424 (VD-17971-12)</w:t>
      </w:r>
    </w:p>
    <w:p>
      <w:r>
        <w:t>1</w:t>
      </w:r>
    </w:p>
    <w:p>
      <w:r>
        <w:t>332</w:t>
      </w:r>
    </w:p>
    <w:p>
      <w:r>
        <w:t>Metformin 500mg</w:t>
      </w:r>
    </w:p>
    <w:p>
      <w:r>
        <w:t>Metformin hydroclorid 500mg</w:t>
      </w:r>
    </w:p>
    <w:p>
      <w:r>
        <w:t>Viên nén bao phim</w:t>
      </w:r>
    </w:p>
    <w:p>
      <w:r>
        <w:t>Hộp 5 vỉ x 10 viên; Lọ 100 viên</w:t>
      </w:r>
    </w:p>
    <w:p>
      <w:r>
        <w:t>NSX</w:t>
      </w:r>
    </w:p>
    <w:p>
      <w:r>
        <w:t>36</w:t>
      </w:r>
    </w:p>
    <w:p>
      <w:r>
        <w:t>893110169524 (VD-17972-12)</w:t>
      </w:r>
    </w:p>
    <w:p>
      <w:r>
        <w:t>1</w:t>
      </w:r>
    </w:p>
    <w:p>
      <w:r>
        <w:t>333</w:t>
      </w:r>
    </w:p>
    <w:p>
      <w:r>
        <w:t>Metformin 850mg</w:t>
      </w:r>
    </w:p>
    <w:p>
      <w:r>
        <w:t>Metformin hydroclorid 850mg</w:t>
      </w:r>
    </w:p>
    <w:p>
      <w:r>
        <w:t>Viên nén bao phim</w:t>
      </w:r>
    </w:p>
    <w:p>
      <w:r>
        <w:t>Hộp 5 vỉ x 20 viên; Lọ 100 viên</w:t>
      </w:r>
    </w:p>
    <w:p>
      <w:r>
        <w:t>NSX</w:t>
      </w:r>
    </w:p>
    <w:p>
      <w:r>
        <w:t>36</w:t>
      </w:r>
    </w:p>
    <w:p>
      <w:r>
        <w:t>893110169624 (VD-17973-12)</w:t>
      </w:r>
    </w:p>
    <w:p>
      <w:r>
        <w:t>1</w:t>
      </w:r>
    </w:p>
    <w:p>
      <w:r>
        <w:t>334</w:t>
      </w:r>
    </w:p>
    <w:p>
      <w:r>
        <w:t>Osaphine</w:t>
      </w:r>
    </w:p>
    <w:p>
      <w:r>
        <w:t>Morphin sulfat 10mg/1ml</w:t>
      </w:r>
    </w:p>
    <w:p>
      <w:r>
        <w:t>Dung dịch tiêm</w:t>
      </w:r>
    </w:p>
    <w:p>
      <w:r>
        <w:t>Hộp 10 ống x 1ml</w:t>
      </w:r>
    </w:p>
    <w:p>
      <w:r>
        <w:t>NSX</w:t>
      </w:r>
    </w:p>
    <w:p>
      <w:r>
        <w:t>36</w:t>
      </w:r>
    </w:p>
    <w:p>
      <w:r>
        <w:t>893111169724 (VD-28087-17)</w:t>
      </w:r>
    </w:p>
    <w:p>
      <w:r>
        <w:t>1</w:t>
      </w:r>
    </w:p>
    <w:p>
      <w:r>
        <w:t>335</w:t>
      </w:r>
    </w:p>
    <w:p>
      <w:r>
        <w:t>Parazacol 1000</w:t>
      </w:r>
    </w:p>
    <w:p>
      <w:r>
        <w:t>Paracetamol 1000mg/100ml</w:t>
      </w:r>
    </w:p>
    <w:p>
      <w:r>
        <w:t>Dung dịch tiêm truyền</w:t>
      </w:r>
    </w:p>
    <w:p>
      <w:r>
        <w:t>Lọ 100ml</w:t>
      </w:r>
    </w:p>
    <w:p>
      <w:r>
        <w:t>NSX</w:t>
      </w:r>
    </w:p>
    <w:p>
      <w:r>
        <w:t>24</w:t>
      </w:r>
    </w:p>
    <w:p>
      <w:r>
        <w:t>893110169824 (VD-24866-16)</w:t>
      </w:r>
    </w:p>
    <w:p>
      <w:r>
        <w:t>1</w:t>
      </w:r>
    </w:p>
    <w:p>
      <w:r>
        <w:t>336</w:t>
      </w:r>
    </w:p>
    <w:p>
      <w:r>
        <w:t>Pharbazidin 400</w:t>
      </w:r>
    </w:p>
    <w:p>
      <w:r>
        <w:t>Teicoplanin 400mg</w:t>
      </w:r>
    </w:p>
    <w:p>
      <w:r>
        <w:t>Thuốc bột pha tiêm</w:t>
      </w:r>
    </w:p>
    <w:p>
      <w:r>
        <w:t>Hộp 1 lọ; Hộp 10 lọ</w:t>
      </w:r>
    </w:p>
    <w:p>
      <w:r>
        <w:t>NSX</w:t>
      </w:r>
    </w:p>
    <w:p>
      <w:r>
        <w:t>36</w:t>
      </w:r>
    </w:p>
    <w:p>
      <w:r>
        <w:t>893115169924 (VD-29165-18)</w:t>
      </w:r>
    </w:p>
    <w:p>
      <w:r>
        <w:t>1</w:t>
      </w:r>
    </w:p>
    <w:p>
      <w:r>
        <w:t>337</w:t>
      </w:r>
    </w:p>
    <w:p>
      <w:r>
        <w:t>Spiramycin 0.75 M.I.U</w:t>
      </w:r>
    </w:p>
    <w:p>
      <w:r>
        <w:t>Spiramycin 750000IU</w:t>
      </w:r>
    </w:p>
    <w:p>
      <w:r>
        <w:t>Viên nén bao phim</w:t>
      </w:r>
    </w:p>
    <w:p>
      <w:r>
        <w:t>Hộp 10 vỉ x 10 viên</w:t>
      </w:r>
    </w:p>
    <w:p>
      <w:r>
        <w:t>NSX</w:t>
      </w:r>
    </w:p>
    <w:p>
      <w:r>
        <w:t>36</w:t>
      </w:r>
    </w:p>
    <w:p>
      <w:r>
        <w:t>893110170024 (VD-30540-18)</w:t>
      </w:r>
    </w:p>
    <w:p>
      <w:r>
        <w:t>1</w:t>
      </w:r>
    </w:p>
    <w:p>
      <w:r>
        <w:t>43. Cơ sở đăng ký: Công ty cổ phần dược phẩm Trung ương Vidipha  (Địa chỉ: 184/2 Lê Văn Sỹ, phường 10, quận Phú Nhuận, thành phố Hồ Chí Minh, Việt Nam)</w:t>
      </w:r>
    </w:p>
    <w:p>
      <w:r>
        <w:t>43.1. Cơ sở sản xuất: Chi nhánh công ty cổ phần dược phẩm Trung ương Vidipha Bình Dương  (Địa chỉ: Khu phố Tân Bình, phường Tân Hiệp, thị xã Tân Uyên, tỉnh Bình Dương, Việt Nam)</w:t>
      </w:r>
    </w:p>
    <w:p>
      <w:r>
        <w:t>338</w:t>
      </w:r>
    </w:p>
    <w:p>
      <w:r>
        <w:t>Augxicine 625</w:t>
      </w:r>
    </w:p>
    <w:p>
      <w:r>
        <w:t>Amoxicillin (dưới dạng amoxicillin trihydrate) 500mg; Clavulanic acid (dưới dạng potassium clavulanate kết hợp với microcrystalline cellulose) 125mg</w:t>
      </w:r>
    </w:p>
    <w:p>
      <w:r>
        <w:t>Viên nén bao phim</w:t>
      </w:r>
    </w:p>
    <w:p>
      <w:r>
        <w:t>Hộp 2 vỉ, 4 vỉ x 7 viên;</w:t>
      </w:r>
    </w:p>
    <w:p>
      <w:r>
        <w:t>Hộp 2 vỉ, 6 vỉ, 8 vỉ, 10 vỉ, 20 vỉ x 10 viên</w:t>
      </w:r>
    </w:p>
    <w:p>
      <w:r>
        <w:t>NSX</w:t>
      </w:r>
    </w:p>
    <w:p>
      <w:r>
        <w:t>24</w:t>
      </w:r>
    </w:p>
    <w:p>
      <w:r>
        <w:t>893110170124 (VD-22533-15)</w:t>
      </w:r>
    </w:p>
    <w:p>
      <w:r>
        <w:t>1</w:t>
      </w:r>
    </w:p>
    <w:p>
      <w:r>
        <w:t>339</w:t>
      </w:r>
    </w:p>
    <w:p>
      <w:r>
        <w:t>Erythromycin 250mg</w:t>
      </w:r>
    </w:p>
    <w:p>
      <w:r>
        <w:t>Erythromycin (dưới dạng erythromycin stearate) 250mg</w:t>
      </w:r>
    </w:p>
    <w:p>
      <w:r>
        <w:t>Viên nén bao phim</w:t>
      </w:r>
    </w:p>
    <w:p>
      <w:r>
        <w:t>Hộp 10 vỉ x 10 viên</w:t>
      </w:r>
    </w:p>
    <w:p>
      <w:r>
        <w:t>DĐVN V</w:t>
      </w:r>
    </w:p>
    <w:p>
      <w:r>
        <w:t>36</w:t>
      </w:r>
    </w:p>
    <w:p>
      <w:r>
        <w:t>893110170224 (VD-21374-14)</w:t>
      </w:r>
    </w:p>
    <w:p>
      <w:r>
        <w:t>1</w:t>
      </w:r>
    </w:p>
    <w:p>
      <w:r>
        <w:t>340</w:t>
      </w:r>
    </w:p>
    <w:p>
      <w:r>
        <w:t>Loravidi</w:t>
      </w:r>
    </w:p>
    <w:p>
      <w:r>
        <w:t>Loratadine 10mg</w:t>
      </w:r>
    </w:p>
    <w:p>
      <w:r>
        <w:t>Viên nén</w:t>
      </w:r>
    </w:p>
    <w:p>
      <w:r>
        <w:t>Hộp 10 vỉ x 10 viên; Hộp 1 chai x 100 viên</w:t>
      </w:r>
    </w:p>
    <w:p>
      <w:r>
        <w:t>NSX</w:t>
      </w:r>
    </w:p>
    <w:p>
      <w:r>
        <w:t>36</w:t>
      </w:r>
    </w:p>
    <w:p>
      <w:r>
        <w:t>893100170324 (VD-28122-17)</w:t>
      </w:r>
    </w:p>
    <w:p>
      <w:r>
        <w:t>1</w:t>
      </w:r>
    </w:p>
    <w:p>
      <w:r>
        <w:t>341</w:t>
      </w:r>
    </w:p>
    <w:p>
      <w:r>
        <w:t>Piracetam 1g/5ml</w:t>
      </w:r>
    </w:p>
    <w:p>
      <w:r>
        <w:t>Piracetam 1g/5ml</w:t>
      </w:r>
    </w:p>
    <w:p>
      <w:r>
        <w:t>Dung dịch tiêm</w:t>
      </w:r>
    </w:p>
    <w:p>
      <w:r>
        <w:t>Hộp 10 ống x 5ml</w:t>
      </w:r>
    </w:p>
    <w:p>
      <w:r>
        <w:t>NSX</w:t>
      </w:r>
    </w:p>
    <w:p>
      <w:r>
        <w:t>36</w:t>
      </w:r>
    </w:p>
    <w:p>
      <w:r>
        <w:t>893110170424 (VD-20477-14)</w:t>
      </w:r>
    </w:p>
    <w:p>
      <w:r>
        <w:t>1</w:t>
      </w:r>
    </w:p>
    <w:p>
      <w:r>
        <w:t>44. Cơ sở đăng ký: Công ty cổ phần Dược phẩm và Sinh học y tế  (Địa chỉ: 31 Ngô Thời Nhiệm, Phường Võ Thị Sáu, Quận 3, Tp. Hồ Chí Minh, Việt Nam)</w:t>
      </w:r>
    </w:p>
    <w:p>
      <w:r>
        <w:t>44.1. Cơ sở sản xuất: Chi nhánh công ty cổ phần Dược phẩm và Sinh học y tế  (Địa chỉ: Lô III-18, đường số 13, KCN Tân Bình, Phường Tây Thạnh, Quận Tân Phú, Tp. Hồ Chí Minh, Việt Nam)</w:t>
      </w:r>
    </w:p>
    <w:p>
      <w:r>
        <w:t>342</w:t>
      </w:r>
    </w:p>
    <w:p>
      <w:r>
        <w:t>Amapirid 2mg</w:t>
      </w:r>
    </w:p>
    <w:p>
      <w:r>
        <w:t>Glimepirid 2mg</w:t>
      </w:r>
    </w:p>
    <w:p>
      <w:r>
        <w:t>Viên nén</w:t>
      </w:r>
    </w:p>
    <w:p>
      <w:r>
        <w:t>Hộp 03 vỉ x 10 viên</w:t>
      </w:r>
    </w:p>
    <w:p>
      <w:r>
        <w:t>NSX</w:t>
      </w:r>
    </w:p>
    <w:p>
      <w:r>
        <w:t>36</w:t>
      </w:r>
    </w:p>
    <w:p>
      <w:r>
        <w:t>893110170524 (VD-18858-13)</w:t>
      </w:r>
    </w:p>
    <w:p>
      <w:r>
        <w:t>1</w:t>
      </w:r>
    </w:p>
    <w:p>
      <w:r>
        <w:t>343</w:t>
      </w:r>
    </w:p>
    <w:p>
      <w:r>
        <w:t>Amapirid 4mg</w:t>
      </w:r>
    </w:p>
    <w:p>
      <w:r>
        <w:t>Glimepirid 4mg</w:t>
      </w:r>
    </w:p>
    <w:p>
      <w:r>
        <w:t>Viên nén</w:t>
      </w:r>
    </w:p>
    <w:p>
      <w:r>
        <w:t>Hộp 03 vỉ x 10 viên</w:t>
      </w:r>
    </w:p>
    <w:p>
      <w:r>
        <w:t>NSX</w:t>
      </w:r>
    </w:p>
    <w:p>
      <w:r>
        <w:t>36</w:t>
      </w:r>
    </w:p>
    <w:p>
      <w:r>
        <w:t>893110170624 (VD-18859-13)</w:t>
      </w:r>
    </w:p>
    <w:p>
      <w:r>
        <w:t>1</w:t>
      </w:r>
    </w:p>
    <w:p>
      <w:r>
        <w:t>344</w:t>
      </w:r>
    </w:p>
    <w:p>
      <w:r>
        <w:t>Glimepirid 4mg</w:t>
      </w:r>
    </w:p>
    <w:p>
      <w:r>
        <w:t>Glimepirid 4mg</w:t>
      </w:r>
    </w:p>
    <w:p>
      <w:r>
        <w:t>Viên nén</w:t>
      </w:r>
    </w:p>
    <w:p>
      <w:r>
        <w:t>Hộp 03 vỉ x 10 viên</w:t>
      </w:r>
    </w:p>
    <w:p>
      <w:r>
        <w:t>NSX</w:t>
      </w:r>
    </w:p>
    <w:p>
      <w:r>
        <w:t>36</w:t>
      </w:r>
    </w:p>
    <w:p>
      <w:r>
        <w:t>893110170724 (VD-21123-14)</w:t>
      </w:r>
    </w:p>
    <w:p>
      <w:r>
        <w:t>1</w:t>
      </w:r>
    </w:p>
    <w:p>
      <w:r>
        <w:t>345</w:t>
      </w:r>
    </w:p>
    <w:p>
      <w:r>
        <w:t>Penicilin V Kali 400.000 IU</w:t>
      </w:r>
    </w:p>
    <w:p>
      <w:r>
        <w:t>Phenoxymethylpenici lin kali 400.000IU</w:t>
      </w:r>
    </w:p>
    <w:p>
      <w:r>
        <w:t>Viên nén</w:t>
      </w:r>
    </w:p>
    <w:p>
      <w:r>
        <w:t>Hộp 10 vỉ x 12 viên; Hộp 20 vỉ x 12 viên, vỉ xé</w:t>
      </w:r>
    </w:p>
    <w:p>
      <w:r>
        <w:t>NSX</w:t>
      </w:r>
    </w:p>
    <w:p>
      <w:r>
        <w:t>36</w:t>
      </w:r>
    </w:p>
    <w:p>
      <w:r>
        <w:t>893110170824 (VD-25827-16)</w:t>
      </w:r>
    </w:p>
    <w:p>
      <w:r>
        <w:t>1</w:t>
      </w:r>
    </w:p>
    <w:p>
      <w:r>
        <w:t>44.2. Cơ sở sản xuất: Công ty Cổ phần Dược phẩm và Sinh học y tế  (Địa chỉ: Lô III-18, đường số 13, khu công nghiệp Tân Bình, quận Tân Phú, thành phố Hồ Chí Minh, Việt Nam)</w:t>
      </w:r>
    </w:p>
    <w:p>
      <w:r>
        <w:t>346</w:t>
      </w:r>
    </w:p>
    <w:p>
      <w:r>
        <w:t>Mebipharavudin</w:t>
      </w:r>
    </w:p>
    <w:p>
      <w:r>
        <w:t>Lamivudin 100mg</w:t>
      </w:r>
    </w:p>
    <w:p>
      <w:r>
        <w:t>Viên nén bao phim</w:t>
      </w:r>
    </w:p>
    <w:p>
      <w:r>
        <w:t>Hộp 03 vỉ x 10 viên</w:t>
      </w:r>
    </w:p>
    <w:p>
      <w:r>
        <w:t>NSX</w:t>
      </w:r>
    </w:p>
    <w:p>
      <w:r>
        <w:t>36</w:t>
      </w:r>
    </w:p>
    <w:p>
      <w:r>
        <w:t>893110170924 (VD-19700-13)</w:t>
      </w:r>
    </w:p>
    <w:p>
      <w:r>
        <w:t>1</w:t>
      </w:r>
    </w:p>
    <w:p>
      <w:r>
        <w:t>347</w:t>
      </w:r>
    </w:p>
    <w:p>
      <w:r>
        <w:t>Pregasv</w:t>
      </w:r>
    </w:p>
    <w:p>
      <w:r>
        <w:t>Pregabalin 75mg</w:t>
      </w:r>
    </w:p>
    <w:p>
      <w:r>
        <w:t>Viên nang cứng</w:t>
      </w:r>
    </w:p>
    <w:p>
      <w:r>
        <w:t>Hộp 03 vỉ x 10 viên</w:t>
      </w:r>
    </w:p>
    <w:p>
      <w:r>
        <w:t>NSX</w:t>
      </w:r>
    </w:p>
    <w:p>
      <w:r>
        <w:t>36</w:t>
      </w:r>
    </w:p>
    <w:p>
      <w:r>
        <w:t>893110171024 (VD-26317-17)</w:t>
      </w:r>
    </w:p>
    <w:p>
      <w:r>
        <w:t>1</w:t>
      </w:r>
    </w:p>
    <w:p>
      <w:r>
        <w:t>348</w:t>
      </w:r>
    </w:p>
    <w:p>
      <w:r>
        <w:t>UKSYL</w:t>
      </w:r>
    </w:p>
    <w:p>
      <w:r>
        <w:t>Sultamicilin (dưới dạng Sultamicilin tosilat dihydrat) 375mg</w:t>
      </w:r>
    </w:p>
    <w:p>
      <w:r>
        <w:t>Viên nén bao phim</w:t>
      </w:r>
    </w:p>
    <w:p>
      <w:r>
        <w:t>Hộp 02 vỉ x 04 viên; Hộp 03 vỉ x 10 viên</w:t>
      </w:r>
    </w:p>
    <w:p>
      <w:r>
        <w:t>NSX</w:t>
      </w:r>
    </w:p>
    <w:p>
      <w:r>
        <w:t>24</w:t>
      </w:r>
    </w:p>
    <w:p>
      <w:r>
        <w:t>893110171124 (VD-28141-17)</w:t>
      </w:r>
    </w:p>
    <w:p>
      <w:r>
        <w:t>1</w:t>
      </w:r>
    </w:p>
    <w:p>
      <w:r>
        <w:t>45. Cơ sở đăng ký: Công ty cổ phần Dược phẩm VCP  (Địa chỉ: Thôn Thạch Lỗi, xã Thanh Xuân, huyện Sóc Sơn, thành phố Hà Nội, Việt Nam)</w:t>
      </w:r>
    </w:p>
    <w:p>
      <w:r>
        <w:t>45.1. Cơ sở sản xuất: Công ty cổ phần dược phẩm VCP  (Địa chỉ: Thôn Thạch Lỗi, xã Thanh Xuân, huyện Sóc Sơn, thành phố Hà Nội, Việt Nam)</w:t>
      </w:r>
    </w:p>
    <w:p>
      <w:r>
        <w:t>349</w:t>
      </w:r>
    </w:p>
    <w:p>
      <w:r>
        <w:t>B-Azole</w:t>
      </w:r>
    </w:p>
    <w:p>
      <w:r>
        <w:t>Tuýp 10g chứa: Betamethason (dưới dạng Betamethason dipropionat) 5mg; Clotrimazol 100mg</w:t>
      </w:r>
    </w:p>
    <w:p>
      <w:r>
        <w:t>Kem bôi da</w:t>
      </w:r>
    </w:p>
    <w:p>
      <w:r>
        <w:t>Hộp 01 tuýp 10g</w:t>
      </w:r>
    </w:p>
    <w:p>
      <w:r>
        <w:t>NSX</w:t>
      </w:r>
    </w:p>
    <w:p>
      <w:r>
        <w:t>36</w:t>
      </w:r>
    </w:p>
    <w:p>
      <w:r>
        <w:t>893110171224 (VD-29900-18)</w:t>
      </w:r>
    </w:p>
    <w:p>
      <w:r>
        <w:t>1</w:t>
      </w:r>
    </w:p>
    <w:p>
      <w:r>
        <w:t>350</w:t>
      </w:r>
    </w:p>
    <w:p>
      <w:r>
        <w:t>Betamethason 0.05%</w:t>
      </w:r>
    </w:p>
    <w:p>
      <w:r>
        <w:t>Betamethason (dưới dạng betamethason dipropionat) 0,5mg/1g</w:t>
      </w:r>
    </w:p>
    <w:p>
      <w:r>
        <w:t>Thuốc kem</w:t>
      </w:r>
    </w:p>
    <w:p>
      <w:r>
        <w:t>Hộp 01 tuýp 15g; Hộp 01 tuýp 5g</w:t>
      </w:r>
    </w:p>
    <w:p>
      <w:r>
        <w:t>NSX</w:t>
      </w:r>
    </w:p>
    <w:p>
      <w:r>
        <w:t>36</w:t>
      </w:r>
    </w:p>
    <w:p>
      <w:r>
        <w:t>893110171324 (VD-29901-18)</w:t>
      </w:r>
    </w:p>
    <w:p>
      <w:r>
        <w:t>1</w:t>
      </w:r>
    </w:p>
    <w:p>
      <w:r>
        <w:t>351</w:t>
      </w:r>
    </w:p>
    <w:p>
      <w:r>
        <w:t>Cefepim 1g</w:t>
      </w:r>
    </w:p>
    <w:p>
      <w:r>
        <w:t>Cefepime (dưới dạng cefepime hydroclorid phối hợp L-Arginin tỷ lệ 1:0,725) 1g</w:t>
      </w:r>
    </w:p>
    <w:p>
      <w:r>
        <w:t>Thuốc bột pha tiêm</w:t>
      </w:r>
    </w:p>
    <w:p>
      <w:r>
        <w:t>Hộp 01 lọ; Hộp 10 lọ</w:t>
      </w:r>
    </w:p>
    <w:p>
      <w:r>
        <w:t>USP 44</w:t>
      </w:r>
    </w:p>
    <w:p>
      <w:r>
        <w:t>36</w:t>
      </w:r>
    </w:p>
    <w:p>
      <w:r>
        <w:t>893110171424 (VD-28689-18)</w:t>
      </w:r>
    </w:p>
    <w:p>
      <w:r>
        <w:t>1</w:t>
      </w:r>
    </w:p>
    <w:p>
      <w:r>
        <w:t>352</w:t>
      </w:r>
    </w:p>
    <w:p>
      <w:r>
        <w:t>Dicifepim 0,5g</w:t>
      </w:r>
    </w:p>
    <w:p>
      <w:r>
        <w:t>Cefepim (dưới dạng Cefepim hydroclorid phối hợp với L- arginin tỷ lệ 1:0,725) 0,5g</w:t>
      </w:r>
    </w:p>
    <w:p>
      <w:r>
        <w:t>Thuốc bột pha tiêm</w:t>
      </w:r>
    </w:p>
    <w:p>
      <w:r>
        <w:t>Hộp 01 lọ; Hộp 10 lọ</w:t>
      </w:r>
    </w:p>
    <w:p>
      <w:r>
        <w:t>USP 44</w:t>
      </w:r>
    </w:p>
    <w:p>
      <w:r>
        <w:t>36</w:t>
      </w:r>
    </w:p>
    <w:p>
      <w:r>
        <w:t>893110171524 (VD-29210-18)</w:t>
      </w:r>
    </w:p>
    <w:p>
      <w:r>
        <w:t>1</w:t>
      </w:r>
    </w:p>
    <w:p>
      <w:r>
        <w:t>353</w:t>
      </w:r>
    </w:p>
    <w:p>
      <w:r>
        <w:t>Doripenem 250mg</w:t>
      </w:r>
    </w:p>
    <w:p>
      <w:r>
        <w:t>Doripenem (dưới dạng Doripenem monohydrat) 250mg</w:t>
      </w:r>
    </w:p>
    <w:p>
      <w:r>
        <w:t>Thuốc bột pha tiêm</w:t>
      </w:r>
    </w:p>
    <w:p>
      <w:r>
        <w:t>Hộp 1 lọ; Hộp 10 lọ</w:t>
      </w:r>
    </w:p>
    <w:p>
      <w:r>
        <w:t>NSX</w:t>
      </w:r>
    </w:p>
    <w:p>
      <w:r>
        <w:t>36</w:t>
      </w:r>
    </w:p>
    <w:p>
      <w:r>
        <w:t>893110171624 (VD-27142-17)</w:t>
      </w:r>
    </w:p>
    <w:p>
      <w:r>
        <w:t>1</w:t>
      </w:r>
    </w:p>
    <w:p>
      <w:r>
        <w:t>354</w:t>
      </w:r>
    </w:p>
    <w:p>
      <w:r>
        <w:t>Meropenem 500mg</w:t>
      </w:r>
    </w:p>
    <w:p>
      <w:r>
        <w:t>Meropenem (dưới dạng hỗn hợp meropenem trihydrat: natri carbonat 1:0,208) 500mg</w:t>
      </w:r>
    </w:p>
    <w:p>
      <w:r>
        <w:t>Thuốc bột pha tiêm</w:t>
      </w:r>
    </w:p>
    <w:p>
      <w:r>
        <w:t>Hộp 1 lọ; Hộp 10 lọ</w:t>
      </w:r>
    </w:p>
    <w:p>
      <w:r>
        <w:t>USP 2023</w:t>
      </w:r>
    </w:p>
    <w:p>
      <w:r>
        <w:t>36</w:t>
      </w:r>
    </w:p>
    <w:p>
      <w:r>
        <w:t>893110171724 (VD-27144-17)</w:t>
      </w:r>
    </w:p>
    <w:p>
      <w:r>
        <w:t>1</w:t>
      </w:r>
    </w:p>
    <w:p>
      <w:r>
        <w:t>355</w:t>
      </w:r>
    </w:p>
    <w:p>
      <w:r>
        <w:t>Oxacilin 0,5g</w:t>
      </w:r>
    </w:p>
    <w:p>
      <w:r>
        <w:t>Oxacilin (dưới dạng Oxacilin natri) 0,5g</w:t>
      </w:r>
    </w:p>
    <w:p>
      <w:r>
        <w:t>Thuốc bột pha tiêm</w:t>
      </w:r>
    </w:p>
    <w:p>
      <w:r>
        <w:t>Hộp 10 lọ; Hộp 50 lọ</w:t>
      </w:r>
    </w:p>
    <w:p>
      <w:r>
        <w:t>USP 44</w:t>
      </w:r>
    </w:p>
    <w:p>
      <w:r>
        <w:t>36</w:t>
      </w:r>
    </w:p>
    <w:p>
      <w:r>
        <w:t>893110171824 (VD-29212-18)</w:t>
      </w:r>
    </w:p>
    <w:p>
      <w:r>
        <w:t>1</w:t>
      </w:r>
    </w:p>
    <w:p>
      <w:r>
        <w:t>356</w:t>
      </w:r>
    </w:p>
    <w:p>
      <w:r>
        <w:t>Visulin 1g/0,5g</w:t>
      </w:r>
    </w:p>
    <w:p>
      <w:r>
        <w:t>Ampicilin (dưới dạng Ampicilin natri) 1g; Sulbactam (dưới dạng sulbactam natri) 0,5g</w:t>
      </w:r>
    </w:p>
    <w:p>
      <w:r>
        <w:t>Thuốc bột pha tiêm</w:t>
      </w:r>
    </w:p>
    <w:p>
      <w:r>
        <w:t>Hộp 1 lọ; Hộp 10 lọ</w:t>
      </w:r>
    </w:p>
    <w:p>
      <w:r>
        <w:t>USP 2023</w:t>
      </w:r>
    </w:p>
    <w:p>
      <w:r>
        <w:t>36</w:t>
      </w:r>
    </w:p>
    <w:p>
      <w:r>
        <w:t>893110171924 (VD-25322-16)</w:t>
      </w:r>
    </w:p>
    <w:p>
      <w:r>
        <w:t>1</w:t>
      </w:r>
    </w:p>
    <w:p>
      <w:r>
        <w:t>46. Cơ sở đăng ký: Công ty cổ phần dược phẩm Vĩnh Phúc  (Địa chỉ: Số 777, đường Mê Linh, phường Khai Quang, thành phố Vĩnh Yên, tỉnh Vĩnh Phúc, Việt Nam)</w:t>
      </w:r>
    </w:p>
    <w:p>
      <w:r>
        <w:t>46.1. Cơ sở sản xuất: Công ty cổ phần dược phẩm Vĩnh Phúc  (Địa chỉ: Thôn Mậu Thông -P.Khai Quang - TP.Vĩnh Yên - T.Vĩnh Phúc, Việt Nam)</w:t>
      </w:r>
    </w:p>
    <w:p>
      <w:r>
        <w:t>357</w:t>
      </w:r>
    </w:p>
    <w:p>
      <w:r>
        <w:t>Adrenalin</w:t>
      </w:r>
    </w:p>
    <w:p>
      <w:r>
        <w:t>Adrenalin 1mg/1ml</w:t>
      </w:r>
    </w:p>
    <w:p>
      <w:r>
        <w:t>Dung dịch tiêm</w:t>
      </w:r>
    </w:p>
    <w:p>
      <w:r>
        <w:t>Hộp 2 vỉ x 5 ống x 1ml; Hộp 1 vỉ x 10 ống x 1ml; Hộp 5 vỉ x 10 ống x 1ml</w:t>
      </w:r>
    </w:p>
    <w:p>
      <w:r>
        <w:t>NSX</w:t>
      </w:r>
    </w:p>
    <w:p>
      <w:r>
        <w:t>30</w:t>
      </w:r>
    </w:p>
    <w:p>
      <w:r>
        <w:t>893110172024 (VD-27151-17)</w:t>
      </w:r>
    </w:p>
    <w:p>
      <w:r>
        <w:t>1</w:t>
      </w:r>
    </w:p>
    <w:p>
      <w:r>
        <w:t>358</w:t>
      </w:r>
    </w:p>
    <w:p>
      <w:r>
        <w:t>Dexamethasone</w:t>
      </w:r>
    </w:p>
    <w:p>
      <w:r>
        <w:t>Dexamethason phosphat (dưới dạng dexamethason natri phosphat) 4mg/1ml</w:t>
      </w:r>
    </w:p>
    <w:p>
      <w:r>
        <w:t>Dung dịch tiêm</w:t>
      </w:r>
    </w:p>
    <w:p>
      <w:r>
        <w:t>Hộp 10 lọ x 1ml; Hộp 1 vỉ x 10 ống x 1ml; Hộp 5 vỉ x 10 ống x 1ml</w:t>
      </w:r>
    </w:p>
    <w:p>
      <w:r>
        <w:t>DĐVN V</w:t>
      </w:r>
    </w:p>
    <w:p>
      <w:r>
        <w:t>36</w:t>
      </w:r>
    </w:p>
    <w:p>
      <w:r>
        <w:t>893110172124 (VD-27152-17)</w:t>
      </w:r>
    </w:p>
    <w:p>
      <w:r>
        <w:t>1</w:t>
      </w:r>
    </w:p>
    <w:p>
      <w:r>
        <w:t>359</w:t>
      </w:r>
    </w:p>
    <w:p>
      <w:r>
        <w:t>Nelcin 300</w:t>
      </w:r>
    </w:p>
    <w:p>
      <w:r>
        <w:t>Netilmicin (dưới dạng netilmicin sulfat) 300mg/3ml</w:t>
      </w:r>
    </w:p>
    <w:p>
      <w:r>
        <w:t>Dung dịch tiêm</w:t>
      </w:r>
    </w:p>
    <w:p>
      <w:r>
        <w:t>Hộp 02 vỉ x 10 ống x 3ml; Hộp 05 vỉ x 10 ống x 3ml</w:t>
      </w:r>
    </w:p>
    <w:p>
      <w:r>
        <w:t>NSX</w:t>
      </w:r>
    </w:p>
    <w:p>
      <w:r>
        <w:t>36</w:t>
      </w:r>
    </w:p>
    <w:p>
      <w:r>
        <w:t>893110172224 (VD-30601-18)</w:t>
      </w:r>
    </w:p>
    <w:p>
      <w:r>
        <w:t>1</w:t>
      </w:r>
    </w:p>
    <w:p>
      <w:r>
        <w:t>360</w:t>
      </w:r>
    </w:p>
    <w:p>
      <w:r>
        <w:t>Vincozyn plus</w:t>
      </w:r>
    </w:p>
    <w:p>
      <w:r>
        <w:t>Mỗi ống 2 ml chứa: Vitamin B1 10mg; Vitamin B2 5,47mg; Vitamin PP 40mg; Vitamin B6 4mg; Vitamin B5 6mg</w:t>
      </w:r>
    </w:p>
    <w:p>
      <w:r>
        <w:t>Dung dịch tiêm</w:t>
      </w:r>
    </w:p>
    <w:p>
      <w:r>
        <w:t>Hộp 2 vỉ x 5 ống x 2ml; Hộp 2 vỉ x 6 ống x 2ml; Hộp 1 vỉ x 10 ống x 2ml; Hộp 5 vỉ x 10 ống x 2ml</w:t>
      </w:r>
    </w:p>
    <w:p>
      <w:r>
        <w:t>NSX</w:t>
      </w:r>
    </w:p>
    <w:p>
      <w:r>
        <w:t>36</w:t>
      </w:r>
    </w:p>
    <w:p>
      <w:r>
        <w:t>893110172324 (VD-30603-18)</w:t>
      </w:r>
    </w:p>
    <w:p>
      <w:r>
        <w:t>1</w:t>
      </w:r>
    </w:p>
    <w:p>
      <w:r>
        <w:t>361</w:t>
      </w:r>
    </w:p>
    <w:p>
      <w:r>
        <w:t>Vinphatex 200</w:t>
      </w:r>
    </w:p>
    <w:p>
      <w:r>
        <w:t>Cimetidin (dưới dạng Cimetidin hydroclorid) 200mg/2ml</w:t>
      </w:r>
    </w:p>
    <w:p>
      <w:r>
        <w:t>Dung dịch tiêm</w:t>
      </w:r>
    </w:p>
    <w:p>
      <w:r>
        <w:t>Hộp 1 vỉ x 10 ống x 2ml; Hộp 5 vỉ x 10 ống x 2ml</w:t>
      </w:r>
    </w:p>
    <w:p>
      <w:r>
        <w:t>USP 43</w:t>
      </w:r>
    </w:p>
    <w:p>
      <w:r>
        <w:t>36</w:t>
      </w:r>
    </w:p>
    <w:p>
      <w:r>
        <w:t>893110172424 (VD-27158-17 )</w:t>
      </w:r>
    </w:p>
    <w:p>
      <w:r>
        <w:t>1</w:t>
      </w:r>
    </w:p>
    <w:p>
      <w:r>
        <w:t>362</w:t>
      </w:r>
    </w:p>
    <w:p>
      <w:r>
        <w:t>Vinfadin</w:t>
      </w:r>
    </w:p>
    <w:p>
      <w:r>
        <w:t>Famotidin 20mg/2ml</w:t>
      </w:r>
    </w:p>
    <w:p>
      <w:r>
        <w:t>Dung dịch tiêm</w:t>
      </w:r>
    </w:p>
    <w:p>
      <w:r>
        <w:t>Hộp 1 vỉ x 10 ống x 2ml; Hộp 5 vỉ x 10 ống x 2ml</w:t>
      </w:r>
    </w:p>
    <w:p>
      <w:r>
        <w:t>NSX</w:t>
      </w:r>
    </w:p>
    <w:p>
      <w:r>
        <w:t>36</w:t>
      </w:r>
    </w:p>
    <w:p>
      <w:r>
        <w:t>893110172524 (VD-28700-18)</w:t>
      </w:r>
    </w:p>
    <w:p>
      <w:r>
        <w:t>1</w:t>
      </w:r>
    </w:p>
    <w:p>
      <w:r>
        <w:t>47. Cơ sở đăng ký: Công ty cổ phần Dược Phẩm Vipharco  (Địa chỉ: Số 67, Ngõ 68 đường Ngọc Thụy, phường Ngọc Thụy, quận Long Biên, Hà Nội, Việt Nam)</w:t>
      </w:r>
    </w:p>
    <w:p>
      <w:r>
        <w:t>47.1. Cơ sở sản xuất: Công ty cổ phần Fresenius Kabi Việt Nam  (Địa chỉ: Khu vực 8, phường Nhơn Phú, thành phố Quy Nhơn, tỉnh Bình Định, Việt Nam)</w:t>
      </w:r>
    </w:p>
    <w:p>
      <w:r>
        <w:t>363</w:t>
      </w:r>
    </w:p>
    <w:p>
      <w:r>
        <w:t>Hepaur 5g</w:t>
      </w:r>
    </w:p>
    <w:p>
      <w:r>
        <w:t>L-Ornithin L- Aspartat 5000mg/10ml</w:t>
      </w:r>
    </w:p>
    <w:p>
      <w:r>
        <w:t>Dung dịch tiêm</w:t>
      </w:r>
    </w:p>
    <w:p>
      <w:r>
        <w:t>Hộp 10 ống x 10ml</w:t>
      </w:r>
    </w:p>
    <w:p>
      <w:r>
        <w:t>NSX</w:t>
      </w:r>
    </w:p>
    <w:p>
      <w:r>
        <w:t>36</w:t>
      </w:r>
    </w:p>
    <w:p>
      <w:r>
        <w:t>893110172624 (VD-27162-17)</w:t>
      </w:r>
    </w:p>
    <w:p>
      <w:r>
        <w:t>1</w:t>
      </w:r>
    </w:p>
    <w:p>
      <w:r>
        <w:t>48. Cơ sở đăng ký: Công ty cổ phần Dược Phúc Vinh  (Địa chỉ: Lô CN 4-6.2 KCN Thạch Thất - Quốc Oai, Xã Phùng Xá, Huyện Thạch Thất, Tp. Hà Nội, Việt Nam)</w:t>
      </w:r>
    </w:p>
    <w:p>
      <w:r>
        <w:t>48.1. Cơ sở sản xuất: Công ty cổ phần Dược Phúc Vinh  (Địa chỉ: Lô CN 4-6.2 KCN Thạch Thất - Quốc Oai, Xã Phùng Xá, Huyện Thạch Thất, Tp. Hà Nội, Việt Nam)</w:t>
      </w:r>
    </w:p>
    <w:p>
      <w:r>
        <w:t>364</w:t>
      </w:r>
    </w:p>
    <w:p>
      <w:r>
        <w:t>Flagazyl</w:t>
      </w:r>
    </w:p>
    <w:p>
      <w:r>
        <w:t>Metronidazol 250mg</w:t>
      </w:r>
    </w:p>
    <w:p>
      <w:r>
        <w:t>Viên nén bao phim</w:t>
      </w:r>
    </w:p>
    <w:p>
      <w:r>
        <w:t>Hộp 2 vỉ x 10 viên</w:t>
      </w:r>
    </w:p>
    <w:p>
      <w:r>
        <w:t>NSX</w:t>
      </w:r>
    </w:p>
    <w:p>
      <w:r>
        <w:t>36</w:t>
      </w:r>
    </w:p>
    <w:p>
      <w:r>
        <w:t>893115172724 (VD-29251-18)</w:t>
      </w:r>
    </w:p>
    <w:p>
      <w:r>
        <w:t>1</w:t>
      </w:r>
    </w:p>
    <w:p>
      <w:r>
        <w:t>49. Cơ sở đăng ký: Công ty cổ phần Dược S.Pharm  (Địa chỉ: Đường D1 lô G, khu công nghiệp An Nghiệp, xã An Hiệp, huyện Châu Thành, tỉnh Sóc Trăng, Việt Nam)</w:t>
      </w:r>
    </w:p>
    <w:p>
      <w:r>
        <w:t>49.1. Cơ sở sản xuất: Công ty cổ phần Dược S.Pharm  (Địa chỉ: Đường D1 lô G, khu công nghiệp An Nghiệp, xã An Hiệp, huyện Châu Thành, tỉnh Sóc Trăng, Việt Nam)</w:t>
      </w:r>
    </w:p>
    <w:p>
      <w:r>
        <w:t>365</w:t>
      </w:r>
    </w:p>
    <w:p>
      <w:r>
        <w:t>Cotrimoxazol 960mg</w:t>
      </w:r>
    </w:p>
    <w:p>
      <w:r>
        <w:t>Sulfamethoxazol 800mg, Trimethoprim 160mg</w:t>
      </w:r>
    </w:p>
    <w:p>
      <w:r>
        <w:t>Viên nén</w:t>
      </w:r>
    </w:p>
    <w:p>
      <w:r>
        <w:t>Hộp 10 vỉ, hộp 50 vỉ x 10 viên nén, vỉ Al-PVC</w:t>
      </w:r>
    </w:p>
    <w:p>
      <w:r>
        <w:t>NSX</w:t>
      </w:r>
    </w:p>
    <w:p>
      <w:r>
        <w:t>36</w:t>
      </w:r>
    </w:p>
    <w:p>
      <w:r>
        <w:t>893110172824 (VD-28002-17)</w:t>
      </w:r>
    </w:p>
    <w:p>
      <w:r>
        <w:t>1</w:t>
      </w:r>
    </w:p>
    <w:p>
      <w:r>
        <w:t>366</w:t>
      </w:r>
    </w:p>
    <w:p>
      <w:r>
        <w:t>Sotrapharnotalzin 325</w:t>
      </w:r>
    </w:p>
    <w:p>
      <w:r>
        <w:t>Paracetamol 325mg</w:t>
      </w:r>
    </w:p>
    <w:p>
      <w:r>
        <w:t>Viên nén</w:t>
      </w:r>
    </w:p>
    <w:p>
      <w:r>
        <w:t>Hộp 10 vỉ, hộp 50 vỉ x 10 viên nén, vỉ Al - PVC; Chai 200 viên, Chai 500 viên, chai nhựa HD</w:t>
      </w:r>
    </w:p>
    <w:p>
      <w:r>
        <w:t>NSX</w:t>
      </w:r>
    </w:p>
    <w:p>
      <w:r>
        <w:t>36</w:t>
      </w:r>
    </w:p>
    <w:p>
      <w:r>
        <w:t>893100172924 (VD-29927-18)</w:t>
      </w:r>
    </w:p>
    <w:p>
      <w:r>
        <w:t>1</w:t>
      </w:r>
    </w:p>
    <w:p>
      <w:r>
        <w:t>50. Cơ sở đăng ký: Công Ty Cổ Phần Dược Trung Ương 3  (Địa chỉ: 115 Ngô Gia Tự, Phường Hải Châu 1, Quận Hải Châu, Thành phố Đà Nẵng, Việt Nam)</w:t>
      </w:r>
    </w:p>
    <w:p>
      <w:r>
        <w:t>50.1. Cơ sở sản xuất: Công ty Cổ phần Dược Trung ương 3  (Địa chỉ: 115 Ngô Gia Tự, Phường Hải Châu 1, Quận Hải Châu, Thành phố Đà Nẵng, Việt Nam)</w:t>
      </w:r>
    </w:p>
    <w:p>
      <w:r>
        <w:t>367</w:t>
      </w:r>
    </w:p>
    <w:p>
      <w:r>
        <w:t>Cenilora</w:t>
      </w:r>
    </w:p>
    <w:p>
      <w:r>
        <w:t>Loratadin 10mg</w:t>
      </w:r>
    </w:p>
    <w:p>
      <w:r>
        <w:t>Viên nén</w:t>
      </w:r>
    </w:p>
    <w:p>
      <w:r>
        <w:t>Hộp 10 vỉ x 10 viên; Lọ 100 viên</w:t>
      </w:r>
    </w:p>
    <w:p>
      <w:r>
        <w:t>NSX</w:t>
      </w:r>
    </w:p>
    <w:p>
      <w:r>
        <w:t>36</w:t>
      </w:r>
    </w:p>
    <w:p>
      <w:r>
        <w:t>893100173024 (VD-22360-15)</w:t>
      </w:r>
    </w:p>
    <w:p>
      <w:r>
        <w:t>1</w:t>
      </w:r>
    </w:p>
    <w:p>
      <w:r>
        <w:t>368</w:t>
      </w:r>
    </w:p>
    <w:p>
      <w:r>
        <w:t>Esolona</w:t>
      </w:r>
    </w:p>
    <w:p>
      <w:r>
        <w:t>Esomeprazol (Vi hạt chứa 22,5% Esomeprazol magnesium 183,6mg) 20mg</w:t>
      </w:r>
    </w:p>
    <w:p>
      <w:r>
        <w:t>Viên nang cứng chứa vi hạt bao tan trong ruột</w:t>
      </w:r>
    </w:p>
    <w:p>
      <w:r>
        <w:t>Hộp 3, 5, 10 vỉ x 10 viên, Pvc-Alu, Alu-Alu</w:t>
      </w:r>
    </w:p>
    <w:p>
      <w:r>
        <w:t>NSX</w:t>
      </w:r>
    </w:p>
    <w:p>
      <w:r>
        <w:t>36</w:t>
      </w:r>
    </w:p>
    <w:p>
      <w:r>
        <w:t>893110173124 (VD-18558-13)</w:t>
      </w:r>
    </w:p>
    <w:p>
      <w:r>
        <w:t>1</w:t>
      </w:r>
    </w:p>
    <w:p>
      <w:r>
        <w:t>51. Cơ sở đăng ký: Công ty Cổ phần Dược Trung Ương Mediplantex  (Địa chỉ: 358 đường Giải Phóng, phường Phương Liệt, quận Thanh Xuân, thành phố Hà Nội, Việt Nam)</w:t>
      </w:r>
    </w:p>
    <w:p>
      <w:r>
        <w:t>51.1. Cơ sở sản xuất: Công ty Cổ phần Dược Trung Ương Mediplantex  (Địa chỉ: Nhà máy dược phẩm số 2: Thôn Trung Hậu, xã tiền Phong, huyện Mê Linh, thành phố Hà Nội, Việt Nam)</w:t>
      </w:r>
    </w:p>
    <w:p>
      <w:r>
        <w:t>369</w:t>
      </w:r>
    </w:p>
    <w:p>
      <w:r>
        <w:t>Alendronic acid 10 mg</w:t>
      </w:r>
    </w:p>
    <w:p>
      <w:r>
        <w:t>Alendronic acid (dưới dạng alendronat natri trihydrat) 10mg</w:t>
      </w:r>
    </w:p>
    <w:p>
      <w:r>
        <w:t>Viên nén</w:t>
      </w:r>
    </w:p>
    <w:p>
      <w:r>
        <w:t>Hộp 1 vỉ x 4 viên, vỉ PVC/nhôm</w:t>
      </w:r>
    </w:p>
    <w:p>
      <w:r>
        <w:t>USP hiện hành</w:t>
      </w:r>
    </w:p>
    <w:p>
      <w:r>
        <w:t>36</w:t>
      </w:r>
    </w:p>
    <w:p>
      <w:r>
        <w:t>893110173224 (VD-19066-13)</w:t>
      </w:r>
    </w:p>
    <w:p>
      <w:r>
        <w:t>1</w:t>
      </w:r>
    </w:p>
    <w:p>
      <w:r>
        <w:t>370</w:t>
      </w:r>
    </w:p>
    <w:p>
      <w:r>
        <w:t>Benzina 10</w:t>
      </w:r>
    </w:p>
    <w:p>
      <w:r>
        <w:t>Flunarizin (dưới dạng Flunarizin dihydroclorid) 10mg</w:t>
      </w:r>
    </w:p>
    <w:p>
      <w:r>
        <w:t>Viên nang cứng</w:t>
      </w:r>
    </w:p>
    <w:p>
      <w:r>
        <w:t>Hộp 3 vỉ x 10 viên; Hộp 6 vỉ x 10 viên</w:t>
      </w:r>
    </w:p>
    <w:p>
      <w:r>
        <w:t>NSX</w:t>
      </w:r>
    </w:p>
    <w:p>
      <w:r>
        <w:t>36</w:t>
      </w:r>
    </w:p>
    <w:p>
      <w:r>
        <w:t>893110173324 (VD-28178-17)</w:t>
      </w:r>
    </w:p>
    <w:p>
      <w:r>
        <w:t>1</w:t>
      </w:r>
    </w:p>
    <w:p>
      <w:r>
        <w:t>371</w:t>
      </w:r>
    </w:p>
    <w:p>
      <w:r>
        <w:t>Bequantene</w:t>
      </w:r>
    </w:p>
    <w:p>
      <w:r>
        <w:t>Dexpanthenol 100mg</w:t>
      </w:r>
    </w:p>
    <w:p>
      <w:r>
        <w:t>Viên nén</w:t>
      </w:r>
    </w:p>
    <w:p>
      <w:r>
        <w:t>Hộp 2 vỉ x 10 viên, vỉ PVC/nhôm</w:t>
      </w:r>
    </w:p>
    <w:p>
      <w:r>
        <w:t>NSX</w:t>
      </w:r>
    </w:p>
    <w:p>
      <w:r>
        <w:t>36</w:t>
      </w:r>
    </w:p>
    <w:p>
      <w:r>
        <w:t>893100173424 (VD-25330-16)</w:t>
      </w:r>
    </w:p>
    <w:p>
      <w:r>
        <w:t>1</w:t>
      </w:r>
    </w:p>
    <w:p>
      <w:r>
        <w:t>372</w:t>
      </w:r>
    </w:p>
    <w:p>
      <w:r>
        <w:t>Biotin</w:t>
      </w:r>
    </w:p>
    <w:p>
      <w:r>
        <w:t>Biotin 5mg</w:t>
      </w:r>
    </w:p>
    <w:p>
      <w:r>
        <w:t>Viên nén</w:t>
      </w:r>
    </w:p>
    <w:p>
      <w:r>
        <w:t>Hộp 2 vỉ x 10 viên, vỉ PVC/nhôm</w:t>
      </w:r>
    </w:p>
    <w:p>
      <w:r>
        <w:t>NSX</w:t>
      </w:r>
    </w:p>
    <w:p>
      <w:r>
        <w:t>36</w:t>
      </w:r>
    </w:p>
    <w:p>
      <w:r>
        <w:t>893100173524 (VD-25844-16)</w:t>
      </w:r>
    </w:p>
    <w:p>
      <w:r>
        <w:t>1</w:t>
      </w:r>
    </w:p>
    <w:p>
      <w:r>
        <w:t>373</w:t>
      </w:r>
    </w:p>
    <w:p>
      <w:r>
        <w:t>Ducpro 35</w:t>
      </w:r>
    </w:p>
    <w:p>
      <w:r>
        <w:t>Alendronic acid (dưới dạng alendronat natri trihydrat) 35mg</w:t>
      </w:r>
    </w:p>
    <w:p>
      <w:r>
        <w:t>Viên nén</w:t>
      </w:r>
    </w:p>
    <w:p>
      <w:r>
        <w:t>Hộp 1 vỉ x 4 viên, vỉ PVC/nhôm</w:t>
      </w:r>
    </w:p>
    <w:p>
      <w:r>
        <w:t>USP 38</w:t>
      </w:r>
    </w:p>
    <w:p>
      <w:r>
        <w:t>36</w:t>
      </w:r>
    </w:p>
    <w:p>
      <w:r>
        <w:t>893110173624 (VD-30632-18)</w:t>
      </w:r>
    </w:p>
    <w:p>
      <w:r>
        <w:t>1</w:t>
      </w:r>
    </w:p>
    <w:p>
      <w:r>
        <w:t>374</w:t>
      </w:r>
    </w:p>
    <w:p>
      <w:r>
        <w:t>Eslady</w:t>
      </w:r>
    </w:p>
    <w:p>
      <w:r>
        <w:t>Dydrogesteron 10mg</w:t>
      </w:r>
    </w:p>
    <w:p>
      <w:r>
        <w:t>Viên nén bao phim</w:t>
      </w:r>
    </w:p>
    <w:p>
      <w:r>
        <w:t>Hộp 2 vỉ x 10 viên; Hộp 3 vỉ x 10 viên, vỉ PVC/nhôm</w:t>
      </w:r>
    </w:p>
    <w:p>
      <w:r>
        <w:t>NSX</w:t>
      </w:r>
    </w:p>
    <w:p>
      <w:r>
        <w:t>36</w:t>
      </w:r>
    </w:p>
    <w:p>
      <w:r>
        <w:t>893110173724 (VD-25332-16)</w:t>
      </w:r>
    </w:p>
    <w:p>
      <w:r>
        <w:t>1</w:t>
      </w:r>
    </w:p>
    <w:p>
      <w:r>
        <w:t>375</w:t>
      </w:r>
    </w:p>
    <w:p>
      <w:r>
        <w:t>Omeprazol</w:t>
      </w:r>
    </w:p>
    <w:p>
      <w:r>
        <w:t>Omeprazol (dưới dạng vi hạt bao tan trong ruột omeprazol 8,5%) 20mg</w:t>
      </w:r>
    </w:p>
    <w:p>
      <w:r>
        <w:t>Viên nang cứng</w:t>
      </w:r>
    </w:p>
    <w:p>
      <w:r>
        <w:t>Hộp 1 lọ x 14 viên, Hộp 1 lọ x 200 viên, lọ HDPE; Hộp 5 vỉ x 4 viên, vỉ xé nhôm/nhôm</w:t>
      </w:r>
    </w:p>
    <w:p>
      <w:r>
        <w:t>NSX</w:t>
      </w:r>
    </w:p>
    <w:p>
      <w:r>
        <w:t>36</w:t>
      </w:r>
    </w:p>
    <w:p>
      <w:r>
        <w:t>893110173824 (VD-27214-17)</w:t>
      </w:r>
    </w:p>
    <w:p>
      <w:r>
        <w:t>1</w:t>
      </w:r>
    </w:p>
    <w:p>
      <w:r>
        <w:t>376</w:t>
      </w:r>
    </w:p>
    <w:p>
      <w:r>
        <w:t>Robefil</w:t>
      </w:r>
    </w:p>
    <w:p>
      <w:r>
        <w:t>Paracetamol 450mg; Orphenadrin citrat 35mg</w:t>
      </w:r>
    </w:p>
    <w:p>
      <w:r>
        <w:t>Viên nén</w:t>
      </w:r>
    </w:p>
    <w:p>
      <w:r>
        <w:t>Hộp 10 vỉ x 10 viên, vỉ PVC/nhôm</w:t>
      </w:r>
    </w:p>
    <w:p>
      <w:r>
        <w:t>NSX</w:t>
      </w:r>
    </w:p>
    <w:p>
      <w:r>
        <w:t>36</w:t>
      </w:r>
    </w:p>
    <w:p>
      <w:r>
        <w:t>893110173924 (VD-22559-15)</w:t>
      </w:r>
    </w:p>
    <w:p>
      <w:r>
        <w:t>1</w:t>
      </w:r>
    </w:p>
    <w:p>
      <w:r>
        <w:t>377</w:t>
      </w:r>
    </w:p>
    <w:p>
      <w:r>
        <w:t>Tadalafil MP</w:t>
      </w:r>
    </w:p>
    <w:p>
      <w:r>
        <w:t>Tadalafil 10mg</w:t>
      </w:r>
    </w:p>
    <w:p>
      <w:r>
        <w:t>Viên nén bao phim</w:t>
      </w:r>
    </w:p>
    <w:p>
      <w:r>
        <w:t>Hộp 1 vỉ x 2 viên</w:t>
      </w:r>
    </w:p>
    <w:p>
      <w:r>
        <w:t>NSX</w:t>
      </w:r>
    </w:p>
    <w:p>
      <w:r>
        <w:t>36</w:t>
      </w:r>
    </w:p>
    <w:p>
      <w:r>
        <w:t>893110174024 (VD-30633-18)</w:t>
      </w:r>
    </w:p>
    <w:p>
      <w:r>
        <w:t>1</w:t>
      </w:r>
    </w:p>
    <w:p>
      <w:r>
        <w:t>378</w:t>
      </w:r>
    </w:p>
    <w:p>
      <w:r>
        <w:t>Thysedow 10 mg</w:t>
      </w:r>
    </w:p>
    <w:p>
      <w:r>
        <w:t>Thiamazol 10mg</w:t>
      </w:r>
    </w:p>
    <w:p>
      <w:r>
        <w:t>Viên nén bao phim</w:t>
      </w:r>
    </w:p>
    <w:p>
      <w:r>
        <w:t>Hộp 3 vỉ x 10 viên; Hộp 10 vỉ x 10 viên; Hộp 2 vỉ x 25 viên</w:t>
      </w:r>
    </w:p>
    <w:p>
      <w:r>
        <w:t>NSX</w:t>
      </w:r>
    </w:p>
    <w:p>
      <w:r>
        <w:t>36</w:t>
      </w:r>
    </w:p>
    <w:p>
      <w:r>
        <w:t>893110174124 (VD-27216-17)</w:t>
      </w:r>
    </w:p>
    <w:p>
      <w:r>
        <w:t>1</w:t>
      </w:r>
    </w:p>
    <w:p>
      <w:r>
        <w:t>379</w:t>
      </w:r>
    </w:p>
    <w:p>
      <w:r>
        <w:t>Vitamin E 400 IU</w:t>
      </w:r>
    </w:p>
    <w:p>
      <w:r>
        <w:t>Vitamin E (DL- Alpha tocopheryl acetat) 400IU</w:t>
      </w:r>
    </w:p>
    <w:p>
      <w:r>
        <w:t>Viên nang mềm</w:t>
      </w:r>
    </w:p>
    <w:p>
      <w:r>
        <w:t>Hộp 3 vỉ x 10 viên; Hộp 6 vỉ x 10 viên; Hộp 10 vỉ x 10 viên, vỉ PVC/nhôm</w:t>
      </w:r>
    </w:p>
    <w:p>
      <w:r>
        <w:t>NSX</w:t>
      </w:r>
    </w:p>
    <w:p>
      <w:r>
        <w:t>36</w:t>
      </w:r>
    </w:p>
    <w:p>
      <w:r>
        <w:t>893100174224 (VD-23744-15)</w:t>
      </w:r>
    </w:p>
    <w:p>
      <w:r>
        <w:t>1</w:t>
      </w:r>
    </w:p>
    <w:p>
      <w:r>
        <w:t>380</w:t>
      </w:r>
    </w:p>
    <w:p>
      <w:r>
        <w:t>Korando 325</w:t>
      </w:r>
    </w:p>
    <w:p>
      <w:r>
        <w:t>Paracetamol 325mg</w:t>
      </w:r>
    </w:p>
    <w:p>
      <w:r>
        <w:t>Viên nén</w:t>
      </w:r>
    </w:p>
    <w:p>
      <w:r>
        <w:t>Lọ 500 viên; Lọ 1000 viên</w:t>
      </w:r>
    </w:p>
    <w:p>
      <w:r>
        <w:t>NSX</w:t>
      </w:r>
    </w:p>
    <w:p>
      <w:r>
        <w:t>60</w:t>
      </w:r>
    </w:p>
    <w:p>
      <w:r>
        <w:t>893100174324 (VD-25847-16)</w:t>
      </w:r>
    </w:p>
    <w:p>
      <w:r>
        <w:t>1</w:t>
      </w:r>
    </w:p>
    <w:p>
      <w:r>
        <w:t>52. Cơ sở đăng ký: Công ty cổ phần dược và vật tư y tế Bình Thuận  (Địa chỉ: 192 nguyễn Hội, Phường Phú Trinh, Tp.Phan Thiết, Tỉnh Bình Thuận, Việt Nam)</w:t>
      </w:r>
    </w:p>
    <w:p>
      <w:r>
        <w:t>52.1. Cơ sở sản xuất: Công ty cổ phần dược và vật tư y tế Bình Thuận  (Địa chỉ: 192 nguyễn Hội, Phường Phú Trinh, Tp.Phan Thiết, Tỉnh Bình Thuận, Việt Nam)</w:t>
      </w:r>
    </w:p>
    <w:p>
      <w:r>
        <w:t>381</w:t>
      </w:r>
    </w:p>
    <w:p>
      <w:r>
        <w:t>Cetirizin 10 mg</w:t>
      </w:r>
    </w:p>
    <w:p>
      <w:r>
        <w:t>Cetirizin dihydroclorid 10mg</w:t>
      </w:r>
    </w:p>
    <w:p>
      <w:r>
        <w:t>Viên nén bao phim</w:t>
      </w:r>
    </w:p>
    <w:p>
      <w:r>
        <w:t>Hộp 10 vỉ x 10 viên; Chai 100 viên; Chai 200 viên</w:t>
      </w:r>
    </w:p>
    <w:p>
      <w:r>
        <w:t>NSX</w:t>
      </w:r>
    </w:p>
    <w:p>
      <w:r>
        <w:t>36</w:t>
      </w:r>
    </w:p>
    <w:p>
      <w:r>
        <w:t>893100174424 (VD-28192-17)</w:t>
      </w:r>
    </w:p>
    <w:p>
      <w:r>
        <w:t>1</w:t>
      </w:r>
    </w:p>
    <w:p>
      <w:r>
        <w:t>382</w:t>
      </w:r>
    </w:p>
    <w:p>
      <w:r>
        <w:t>Kelac</w:t>
      </w:r>
    </w:p>
    <w:p>
      <w:r>
        <w:t>Ketoconazol 100mg/5g</w:t>
      </w:r>
    </w:p>
    <w:p>
      <w:r>
        <w:t>Kem bôi da</w:t>
      </w:r>
    </w:p>
    <w:p>
      <w:r>
        <w:t>Hộp 1 tuýp x 5g</w:t>
      </w:r>
    </w:p>
    <w:p>
      <w:r>
        <w:t>DĐVN V</w:t>
      </w:r>
    </w:p>
    <w:p>
      <w:r>
        <w:t>36</w:t>
      </w:r>
    </w:p>
    <w:p>
      <w:r>
        <w:t>893100174524 (VD-28193-17)</w:t>
      </w:r>
    </w:p>
    <w:p>
      <w:r>
        <w:t>1</w:t>
      </w:r>
    </w:p>
    <w:p>
      <w:r>
        <w:t>383</w:t>
      </w:r>
    </w:p>
    <w:p>
      <w:r>
        <w:t>Prednison</w:t>
      </w:r>
    </w:p>
    <w:p>
      <w:r>
        <w:t>Prednison 5mg</w:t>
      </w:r>
    </w:p>
    <w:p>
      <w:r>
        <w:t>Viên nén</w:t>
      </w:r>
    </w:p>
    <w:p>
      <w:r>
        <w:t>Chai 200 viên; chai 500 viên</w:t>
      </w:r>
    </w:p>
    <w:p>
      <w:r>
        <w:t>NSX</w:t>
      </w:r>
    </w:p>
    <w:p>
      <w:r>
        <w:t>36</w:t>
      </w:r>
    </w:p>
    <w:p>
      <w:r>
        <w:t>893110174624 (VD-28195-17)</w:t>
      </w:r>
    </w:p>
    <w:p>
      <w:r>
        <w:t>1</w:t>
      </w:r>
    </w:p>
    <w:p>
      <w:r>
        <w:t>53. Cơ sở đăng ký: Công ty Cổ Phần Dược Vacopharm  (Địa chỉ: Số 59 Nguyễn Huệ, Phường 1, Thành phố Tân An, Tỉnh Long An, Việt Nam)</w:t>
      </w:r>
    </w:p>
    <w:p>
      <w:r>
        <w:t>53.1. Cơ sở sản xuất: Công ty cổ phần dược Vacopharm  (Địa chỉ: Km 1954, Quốc lộ 1A, Phường Tân Khánh, Thành phố Tân An, Tỉnh Long An, Việt Nam)</w:t>
      </w:r>
    </w:p>
    <w:p>
      <w:r>
        <w:t>384</w:t>
      </w:r>
    </w:p>
    <w:p>
      <w:r>
        <w:t>Vacodolac</w:t>
      </w:r>
    </w:p>
    <w:p>
      <w:r>
        <w:t>Etodolac 200mg</w:t>
      </w:r>
    </w:p>
    <w:p>
      <w:r>
        <w:t>Viên nén bao phim</w:t>
      </w:r>
    </w:p>
    <w:p>
      <w:r>
        <w:t>Hộp 1 vỉ x 10 viên; Hộp 3 vỉ x 10 viên; Hộp 5 vỉ x 10 viên; Hộp 10 vỉ x 10 viên; Hộp 50 vỉ x 10 viên; Hộp 100 vỉ x 10 viên; Hộp 5 vỉ x 15 viên; Hộp 10 vỉ x 15 viên; Hộp 50 vỉ x 15 viên; Chai 60 viên; Chai 100 viên; Chai 200 viên; Chai 500 viên; Chai 1000 viên</w:t>
      </w:r>
    </w:p>
    <w:p>
      <w:r>
        <w:t>NSX</w:t>
      </w:r>
    </w:p>
    <w:p>
      <w:r>
        <w:t>36</w:t>
      </w:r>
    </w:p>
    <w:p>
      <w:r>
        <w:t>893110174724 (VD-32088-19)</w:t>
      </w:r>
    </w:p>
    <w:p>
      <w:r>
        <w:t>1</w:t>
      </w:r>
    </w:p>
    <w:p>
      <w:r>
        <w:t>385</w:t>
      </w:r>
    </w:p>
    <w:p>
      <w:r>
        <w:t>Vaco-Dotil</w:t>
      </w:r>
    </w:p>
    <w:p>
      <w:r>
        <w:t>Sulpirid 50mg</w:t>
      </w:r>
    </w:p>
    <w:p>
      <w:r>
        <w:t>Viên nén</w:t>
      </w:r>
    </w:p>
    <w:p>
      <w:r>
        <w:t>Hộp 2 vỉ x 10 viên; Hộp 3 vỉ x 10 viên; Hộp 5 vỉ x 10 viên; Hộp 10 vỉ x 10 viên; Hộp 2 vỉ x 15 viên; Hộp 4 vỉ x 15 viên; Chai 100 viên</w:t>
      </w:r>
    </w:p>
    <w:p>
      <w:r>
        <w:t>NSX</w:t>
      </w:r>
    </w:p>
    <w:p>
      <w:r>
        <w:t>24</w:t>
      </w:r>
    </w:p>
    <w:p>
      <w:r>
        <w:t>893110174824 (VD-31284-18)</w:t>
      </w:r>
    </w:p>
    <w:p>
      <w:r>
        <w:t>1</w:t>
      </w:r>
    </w:p>
    <w:p>
      <w:r>
        <w:t>54. Cơ sở đăng ký: Công ty cổ phần Dược Vật tư y tế Hải Dương  (Địa chỉ: Số 102, phố Chi Lăng, phường Nguyễn Trãi, TP. Hải Dương, tỉnh Hải Dương, Việt Nam)</w:t>
      </w:r>
    </w:p>
    <w:p>
      <w:r>
        <w:t>54.1. Cơ sở sản xuất: Công ty cổ phần Dược Vật tư y tế Hải Dương  (Địa chỉ: Số 102, phố Chi Lăng, phường Nguyễn Trãi, TP. Hải Dương, tỉnh Hải Dương, Việt Nam)</w:t>
      </w:r>
    </w:p>
    <w:p>
      <w:r>
        <w:t>386</w:t>
      </w:r>
    </w:p>
    <w:p>
      <w:r>
        <w:t>Ciprofloxacin 0,3%</w:t>
      </w:r>
    </w:p>
    <w:p>
      <w:r>
        <w:t>Ciprofloxacin (dưới dạng Ciprofloxacin hydroclorid) 15mg/5ml</w:t>
      </w:r>
    </w:p>
    <w:p>
      <w:r>
        <w:t>Dung dịch thuốc nhỏ mắt</w:t>
      </w:r>
    </w:p>
    <w:p>
      <w:r>
        <w:t>Hộp 1 lọ x 5ml</w:t>
      </w:r>
    </w:p>
    <w:p>
      <w:r>
        <w:t>NSX</w:t>
      </w:r>
    </w:p>
    <w:p>
      <w:r>
        <w:t>36</w:t>
      </w:r>
    </w:p>
    <w:p>
      <w:r>
        <w:t>893115174924 (VD-27230-17)</w:t>
      </w:r>
    </w:p>
    <w:p>
      <w:r>
        <w:t>1</w:t>
      </w:r>
    </w:p>
    <w:p>
      <w:r>
        <w:t>387</w:t>
      </w:r>
    </w:p>
    <w:p>
      <w:r>
        <w:t>Egaldy</w:t>
      </w:r>
    </w:p>
    <w:p>
      <w:r>
        <w:t>Moxifloxacin (dưới dạng Moxifloxacin hydroclorid) 25mg/5ml</w:t>
      </w:r>
    </w:p>
    <w:p>
      <w:r>
        <w:t>Dung dịch thuốc nhỏ mắt</w:t>
      </w:r>
    </w:p>
    <w:p>
      <w:r>
        <w:t>Hộp 1 lọ x 5ml</w:t>
      </w:r>
    </w:p>
    <w:p>
      <w:r>
        <w:t>NSX</w:t>
      </w:r>
    </w:p>
    <w:p>
      <w:r>
        <w:t>36</w:t>
      </w:r>
    </w:p>
    <w:p>
      <w:r>
        <w:t>893115175024 (VD-30644-18)</w:t>
      </w:r>
    </w:p>
    <w:p>
      <w:r>
        <w:t>1</w:t>
      </w:r>
    </w:p>
    <w:p>
      <w:r>
        <w:t>388</w:t>
      </w:r>
    </w:p>
    <w:p>
      <w:r>
        <w:t>Gentamicin 80mg</w:t>
      </w:r>
    </w:p>
    <w:p>
      <w:r>
        <w:t>Gentamicin (dưới dạng Gentamicin sulfat) 80mg/2ml</w:t>
      </w:r>
    </w:p>
    <w:p>
      <w:r>
        <w:t>Dung dịch tiêm</w:t>
      </w:r>
    </w:p>
    <w:p>
      <w:r>
        <w:t>Hộp 10 ống x 2ml; Hộp 20 ống x 2ml; Hộp 50 ống x 2ml; Hộp 100 ống x 2ml</w:t>
      </w:r>
    </w:p>
    <w:p>
      <w:r>
        <w:t>DĐVN V</w:t>
      </w:r>
    </w:p>
    <w:p>
      <w:r>
        <w:t>36</w:t>
      </w:r>
    </w:p>
    <w:p>
      <w:r>
        <w:t>893110175124 (VD-25858-16)</w:t>
      </w:r>
    </w:p>
    <w:p>
      <w:r>
        <w:t>1</w:t>
      </w:r>
    </w:p>
    <w:p>
      <w:r>
        <w:t>389</w:t>
      </w:r>
    </w:p>
    <w:p>
      <w:r>
        <w:t>Impory G</w:t>
      </w:r>
    </w:p>
    <w:p>
      <w:r>
        <w:t>Piracetam 1200mg/6ml</w:t>
      </w:r>
    </w:p>
    <w:p>
      <w:r>
        <w:t>Dung dịch uống</w:t>
      </w:r>
    </w:p>
    <w:p>
      <w:r>
        <w:t>Hộp 10 ống x 6ml; Hộp 20 ống x 6ml; Hộp 30 ống x 6ml</w:t>
      </w:r>
    </w:p>
    <w:p>
      <w:r>
        <w:t>NSX</w:t>
      </w:r>
    </w:p>
    <w:p>
      <w:r>
        <w:t>36</w:t>
      </w:r>
    </w:p>
    <w:p>
      <w:r>
        <w:t>893110175224 (VD-30645-18)</w:t>
      </w:r>
    </w:p>
    <w:p>
      <w:r>
        <w:t>1</w:t>
      </w:r>
    </w:p>
    <w:p>
      <w:r>
        <w:t>390</w:t>
      </w:r>
    </w:p>
    <w:p>
      <w:r>
        <w:t>Leopass</w:t>
      </w:r>
    </w:p>
    <w:p>
      <w:r>
        <w:t>Mỗi tuýp 20g chứa: Diclofenac diethylamin (tương ứng với 0,2g Diclofenac natri) 0,232g</w:t>
      </w:r>
    </w:p>
    <w:p>
      <w:r>
        <w:t>Gel bôi da</w:t>
      </w:r>
    </w:p>
    <w:p>
      <w:r>
        <w:t>Hộp 1 tuýp x 20g</w:t>
      </w:r>
    </w:p>
    <w:p>
      <w:r>
        <w:t>NSX</w:t>
      </w:r>
    </w:p>
    <w:p>
      <w:r>
        <w:t>36</w:t>
      </w:r>
    </w:p>
    <w:p>
      <w:r>
        <w:t>893100175324 (VD-20008-13)</w:t>
      </w:r>
    </w:p>
    <w:p>
      <w:r>
        <w:t>1</w:t>
      </w:r>
    </w:p>
    <w:p>
      <w:r>
        <w:t>391</w:t>
      </w:r>
    </w:p>
    <w:p>
      <w:r>
        <w:t>Magiebion</w:t>
      </w:r>
    </w:p>
    <w:p>
      <w:r>
        <w:t>Magnesium lactat dihydrat 470mg; Pyridoxin hydroclorid 5mg</w:t>
      </w:r>
    </w:p>
    <w:p>
      <w:r>
        <w:t>Viên nang mềm</w:t>
      </w:r>
    </w:p>
    <w:p>
      <w:r>
        <w:t>Hộp 6 vỉ x 10 viên</w:t>
      </w:r>
    </w:p>
    <w:p>
      <w:r>
        <w:t>NSX</w:t>
      </w:r>
    </w:p>
    <w:p>
      <w:r>
        <w:t>36</w:t>
      </w:r>
    </w:p>
    <w:p>
      <w:r>
        <w:t>893100175424 (VD-27238-17)</w:t>
      </w:r>
    </w:p>
    <w:p>
      <w:r>
        <w:t>1</w:t>
      </w:r>
    </w:p>
    <w:p>
      <w:r>
        <w:t>55. Cơ sở đăng ký: Công ty cổ phần Fresenius Kabi Việt Nam  (Địa chỉ: Khu vực 8, phường Nhơn Phú, thành phố Quy Nhơn, tỉnh Bình Định, Việt Nam)</w:t>
      </w:r>
    </w:p>
    <w:p>
      <w:r>
        <w:t>55.1. Cơ sở sản xuất: Công ty cổ phần Fresenius Kabi Việt Nam  (Địa chỉ: Khu vực 8, phường Nhơn Phú, thành phố Quy Nhơn, tỉnh Bình Định, Việt Nam)</w:t>
      </w:r>
    </w:p>
    <w:p>
      <w:r>
        <w:t>392</w:t>
      </w:r>
    </w:p>
    <w:p>
      <w:r>
        <w:t>Dexamethason Kabi</w:t>
      </w:r>
    </w:p>
    <w:p>
      <w:r>
        <w:t>Dexamethason phosphat (dưới dạng Dexamethason natri phosphat tương đương Dexamethason 3,33mg/ml) 4mg/ml</w:t>
      </w:r>
    </w:p>
    <w:p>
      <w:r>
        <w:t>Dung dịch tiêm</w:t>
      </w:r>
    </w:p>
    <w:p>
      <w:r>
        <w:t>Hộp 10 ống x 1ml, Hộp 50 ống x 1ml, ống thủy tinh</w:t>
      </w:r>
    </w:p>
    <w:p>
      <w:r>
        <w:t>NSX</w:t>
      </w:r>
    </w:p>
    <w:p>
      <w:r>
        <w:t>36</w:t>
      </w:r>
    </w:p>
    <w:p>
      <w:r>
        <w:t>893110175524 (VD-29313-18)</w:t>
      </w:r>
    </w:p>
    <w:p>
      <w:r>
        <w:t>1</w:t>
      </w:r>
    </w:p>
    <w:p>
      <w:r>
        <w:t>393</w:t>
      </w:r>
    </w:p>
    <w:p>
      <w:r>
        <w:t>Vitamin B12 Kabi 1000mcg</w:t>
      </w:r>
    </w:p>
    <w:p>
      <w:r>
        <w:t>Cyanocobalamin 1000µg (mcg)/1ml</w:t>
      </w:r>
    </w:p>
    <w:p>
      <w:r>
        <w:t>Dung dịch tiêm</w:t>
      </w:r>
    </w:p>
    <w:p>
      <w:r>
        <w:t>Hộp 10 ống x 1ml; Hộp 20 ống x 1ml; Hộp 100 ống x 1ml</w:t>
      </w:r>
    </w:p>
    <w:p>
      <w:r>
        <w:t>USP 2021</w:t>
      </w:r>
    </w:p>
    <w:p>
      <w:r>
        <w:t>36</w:t>
      </w:r>
    </w:p>
    <w:p>
      <w:r>
        <w:t>893110175624 (VD-30664-18)</w:t>
      </w:r>
    </w:p>
    <w:p>
      <w:r>
        <w:t>1</w:t>
      </w:r>
    </w:p>
    <w:p>
      <w:r>
        <w:t>56. Cơ sở đăng ký: Công ty Cổ phần Hóa dược Việt Nam  (Địa chỉ: Số 273, phố Tây Sơn, phường Ngã Tư Sở, quận Đống Đa, thành phố Hà Nội, Việt Nam)</w:t>
      </w:r>
    </w:p>
    <w:p>
      <w:r>
        <w:t>56.1. Cơ sở sản xuất: Công ty Cổ phần Hóa dược Việt Nam  (Địa chỉ: Số 192, phố Đức Giang, phường Thượng Thanh, quận Long Biên,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394</w:t>
      </w:r>
    </w:p>
    <w:p>
      <w:r>
        <w:t>Dimustar 0,03%</w:t>
      </w:r>
    </w:p>
    <w:p>
      <w:r>
        <w:t>Mỗi tuýp 10g chứa: Tacrolimus 3mg</w:t>
      </w:r>
    </w:p>
    <w:p>
      <w:r>
        <w:t>Mỡ bôi da</w:t>
      </w:r>
    </w:p>
    <w:p>
      <w:r>
        <w:t>Hộp 1 tuýp x 10g, tuýp nhôm</w:t>
      </w:r>
    </w:p>
    <w:p>
      <w:r>
        <w:t>NSX</w:t>
      </w:r>
    </w:p>
    <w:p>
      <w:r>
        <w:t>36</w:t>
      </w:r>
    </w:p>
    <w:p>
      <w:r>
        <w:t>893110175724 (VD-28255-17)</w:t>
      </w:r>
    </w:p>
    <w:p>
      <w:r>
        <w:t>1</w:t>
      </w:r>
    </w:p>
    <w:p>
      <w:r>
        <w:t>395</w:t>
      </w:r>
    </w:p>
    <w:p>
      <w:r>
        <w:t>Dimustar 0,1%</w:t>
      </w:r>
    </w:p>
    <w:p>
      <w:r>
        <w:t>Mỗi tuýp 10g chứa: Tacrolimus 10mg</w:t>
      </w:r>
    </w:p>
    <w:p>
      <w:r>
        <w:t>Mỡ bôi da</w:t>
      </w:r>
    </w:p>
    <w:p>
      <w:r>
        <w:t>Hộp 1 tuýp x 10g, tuýp nhôm</w:t>
      </w:r>
    </w:p>
    <w:p>
      <w:r>
        <w:t>NSX</w:t>
      </w:r>
    </w:p>
    <w:p>
      <w:r>
        <w:t>36</w:t>
      </w:r>
    </w:p>
    <w:p>
      <w:r>
        <w:t>893110175824 (VD-28256-17)</w:t>
      </w:r>
    </w:p>
    <w:p>
      <w:r>
        <w:t>1</w:t>
      </w:r>
    </w:p>
    <w:p>
      <w:r>
        <w:t>57. Cơ sở đăng ký: Công ty cổ phần Hóa-dược phẩm Mekophar  (Địa chỉ: 297/5 Lý Thường Kiệt, Phường 15, Quận 11, Thành phố Hồ Chí Minh, Việt Nam)</w:t>
      </w:r>
    </w:p>
    <w:p>
      <w:r>
        <w:t>57.1. Cơ sở sản xuất: Công ty cổ phần Hóa-dược phẩm Mekophar  (Địa chỉ: 297/5 Lý Thường Kiệt, Phường 15, Quận 11, Thành phố Hồ Chí Minh, Việt Nam)</w:t>
      </w:r>
    </w:p>
    <w:p>
      <w:r>
        <w:t>396</w:t>
      </w:r>
    </w:p>
    <w:p>
      <w:r>
        <w:t>Augbactam 625</w:t>
      </w:r>
    </w:p>
    <w:p>
      <w:r>
        <w:t>Amoxicillin (dưới dạng Amoxicillin trihydrat) 500mg; Acid Clavulanic (dưới dạng Kali Clavulanat kết hợp với Microcrystalline Cellulose tỷ lệ 1:1) 125mg</w:t>
      </w:r>
    </w:p>
    <w:p>
      <w:r>
        <w:t>Viên nén bao phim</w:t>
      </w:r>
    </w:p>
    <w:p>
      <w:r>
        <w:t>Hộp 2 vỉ x 5 viên; Hộp 2 vỉ x 7 viên</w:t>
      </w:r>
    </w:p>
    <w:p>
      <w:r>
        <w:t>DĐVN V</w:t>
      </w:r>
    </w:p>
    <w:p>
      <w:r>
        <w:t>30</w:t>
      </w:r>
    </w:p>
    <w:p>
      <w:r>
        <w:t>893110175924 (VD-21430-14)</w:t>
      </w:r>
    </w:p>
    <w:p>
      <w:r>
        <w:t>1</w:t>
      </w:r>
    </w:p>
    <w:p>
      <w:r>
        <w:t>397</w:t>
      </w:r>
    </w:p>
    <w:p>
      <w:r>
        <w:t>Aupisin 1,5g</w:t>
      </w:r>
    </w:p>
    <w:p>
      <w:r>
        <w:t>Ampicilin (dưới dạng Ampicilin natri) 1g; Sulbactam (dưới dạng Sulbactam natri) 500mg</w:t>
      </w:r>
    </w:p>
    <w:p>
      <w:r>
        <w:t>Thuốc bột pha tiêm</w:t>
      </w:r>
    </w:p>
    <w:p>
      <w:r>
        <w:t>Hộp 1 lọ; Hộp 10 lọ</w:t>
      </w:r>
    </w:p>
    <w:p>
      <w:r>
        <w:t>NSX</w:t>
      </w:r>
    </w:p>
    <w:p>
      <w:r>
        <w:t>24</w:t>
      </w:r>
    </w:p>
    <w:p>
      <w:r>
        <w:t>893110176024 (VD-29320-18)</w:t>
      </w:r>
    </w:p>
    <w:p>
      <w:r>
        <w:t>1</w:t>
      </w:r>
    </w:p>
    <w:p>
      <w:r>
        <w:t>398</w:t>
      </w:r>
    </w:p>
    <w:p>
      <w:r>
        <w:t>Cefotaxime 1g</w:t>
      </w:r>
    </w:p>
    <w:p>
      <w:r>
        <w:t>Cefotaxim (dưới dạng Cefotaxim natri) 1g</w:t>
      </w:r>
    </w:p>
    <w:p>
      <w:r>
        <w:t>Thuốc bột pha tiêm</w:t>
      </w:r>
    </w:p>
    <w:p>
      <w:r>
        <w:t>Hộp 10 lọ x 1g, lọ thủy tinh</w:t>
      </w:r>
    </w:p>
    <w:p>
      <w:r>
        <w:t>NSX</w:t>
      </w:r>
    </w:p>
    <w:p>
      <w:r>
        <w:t>36</w:t>
      </w:r>
    </w:p>
    <w:p>
      <w:r>
        <w:t>893110176124 (VD-24410-16)</w:t>
      </w:r>
    </w:p>
    <w:p>
      <w:r>
        <w:t>1</w:t>
      </w:r>
    </w:p>
    <w:p>
      <w:r>
        <w:t>399</w:t>
      </w:r>
    </w:p>
    <w:p>
      <w:r>
        <w:t>Ceftazidime MKP 1g</w:t>
      </w:r>
    </w:p>
    <w:p>
      <w:r>
        <w:t>Ceftazidim (dưới dạng hỗn hợp Ceftazidim pentahydrat và natri carbonat) 1g</w:t>
      </w:r>
    </w:p>
    <w:p>
      <w:r>
        <w:t>Thuốc bột pha tiêm</w:t>
      </w:r>
    </w:p>
    <w:p>
      <w:r>
        <w:t>Hộp 1 lọ</w:t>
      </w:r>
    </w:p>
    <w:p>
      <w:r>
        <w:t>NSX</w:t>
      </w:r>
    </w:p>
    <w:p>
      <w:r>
        <w:t>36</w:t>
      </w:r>
    </w:p>
    <w:p>
      <w:r>
        <w:t>893110176224 (VD-29965-18)</w:t>
      </w:r>
    </w:p>
    <w:p>
      <w:r>
        <w:t>1</w:t>
      </w:r>
    </w:p>
    <w:p>
      <w:r>
        <w:t>400</w:t>
      </w:r>
    </w:p>
    <w:p>
      <w:r>
        <w:t>Enfurol</w:t>
      </w:r>
    </w:p>
    <w:p>
      <w:r>
        <w:t>Nifuroxazid 200mg</w:t>
      </w:r>
    </w:p>
    <w:p>
      <w:r>
        <w:t>Viên nang cứng</w:t>
      </w:r>
    </w:p>
    <w:p>
      <w:r>
        <w:t>Hộp 2 vỉ x 10 viên</w:t>
      </w:r>
    </w:p>
    <w:p>
      <w:r>
        <w:t>NSX</w:t>
      </w:r>
    </w:p>
    <w:p>
      <w:r>
        <w:t>36</w:t>
      </w:r>
    </w:p>
    <w:p>
      <w:r>
        <w:t>893110176324 (VD-30677-18)</w:t>
      </w:r>
    </w:p>
    <w:p>
      <w:r>
        <w:t>1</w:t>
      </w:r>
    </w:p>
    <w:p>
      <w:r>
        <w:t>401</w:t>
      </w:r>
    </w:p>
    <w:p>
      <w:r>
        <w:t>Griseofulvin 500mg</w:t>
      </w:r>
    </w:p>
    <w:p>
      <w:r>
        <w:t>Griseofulvin 500mg</w:t>
      </w:r>
    </w:p>
    <w:p>
      <w:r>
        <w:t>Viên nén</w:t>
      </w:r>
    </w:p>
    <w:p>
      <w:r>
        <w:t>Hộp 2 vỉ x 10 viên</w:t>
      </w:r>
    </w:p>
    <w:p>
      <w:r>
        <w:t>DĐVN V</w:t>
      </w:r>
    </w:p>
    <w:p>
      <w:r>
        <w:t>36</w:t>
      </w:r>
    </w:p>
    <w:p>
      <w:r>
        <w:t>893110176424 (VD-30678-18)</w:t>
      </w:r>
    </w:p>
    <w:p>
      <w:r>
        <w:t>1</w:t>
      </w:r>
    </w:p>
    <w:p>
      <w:r>
        <w:t>402</w:t>
      </w:r>
    </w:p>
    <w:p>
      <w:r>
        <w:t>Mebendazole 100mg</w:t>
      </w:r>
    </w:p>
    <w:p>
      <w:r>
        <w:t>Mebendazole 100mg</w:t>
      </w:r>
    </w:p>
    <w:p>
      <w:r>
        <w:t>Viên bao phim</w:t>
      </w:r>
    </w:p>
    <w:p>
      <w:r>
        <w:t>Hộp 1 vỉ x 6 viên; Hộp 140 vỉ x 6 viên</w:t>
      </w:r>
    </w:p>
    <w:p>
      <w:r>
        <w:t>DĐVN IV</w:t>
      </w:r>
    </w:p>
    <w:p>
      <w:r>
        <w:t>36</w:t>
      </w:r>
    </w:p>
    <w:p>
      <w:r>
        <w:t>893100176524 (VD-15877-11)</w:t>
      </w:r>
    </w:p>
    <w:p>
      <w:r>
        <w:t>1</w:t>
      </w:r>
    </w:p>
    <w:p>
      <w:r>
        <w:t>403</w:t>
      </w:r>
    </w:p>
    <w:p>
      <w:r>
        <w:t>Mekocefal</w:t>
      </w:r>
    </w:p>
    <w:p>
      <w:r>
        <w:t>Cefadroxil (dưới dạng cefadroxil monohydrat) 500mg</w:t>
      </w:r>
    </w:p>
    <w:p>
      <w:r>
        <w:t>Viên nang cứng</w:t>
      </w:r>
    </w:p>
    <w:p>
      <w:r>
        <w:t>Hộp 1 vỉ x 10 viên</w:t>
      </w:r>
    </w:p>
    <w:p>
      <w:r>
        <w:t>DĐVN V</w:t>
      </w:r>
    </w:p>
    <w:p>
      <w:r>
        <w:t>36</w:t>
      </w:r>
    </w:p>
    <w:p>
      <w:r>
        <w:t>893110176624 (VD-20953-14)</w:t>
      </w:r>
    </w:p>
    <w:p>
      <w:r>
        <w:t>1</w:t>
      </w:r>
    </w:p>
    <w:p>
      <w:r>
        <w:t>404</w:t>
      </w:r>
    </w:p>
    <w:p>
      <w:r>
        <w:t>Mekofenac</w:t>
      </w:r>
    </w:p>
    <w:p>
      <w:r>
        <w:t>Diclofenac natri 50mg</w:t>
      </w:r>
    </w:p>
    <w:p>
      <w:r>
        <w:t>Viên nén bao phim tan trong ruột</w:t>
      </w:r>
    </w:p>
    <w:p>
      <w:r>
        <w:t>Hộp 10 vỉ x 10 viên</w:t>
      </w:r>
    </w:p>
    <w:p>
      <w:r>
        <w:t>DĐVN V</w:t>
      </w:r>
    </w:p>
    <w:p>
      <w:r>
        <w:t>36</w:t>
      </w:r>
    </w:p>
    <w:p>
      <w:r>
        <w:t>893110176724 (VD-29966-18)</w:t>
      </w:r>
    </w:p>
    <w:p>
      <w:r>
        <w:t>1</w:t>
      </w:r>
    </w:p>
    <w:p>
      <w:r>
        <w:t>405</w:t>
      </w:r>
    </w:p>
    <w:p>
      <w:r>
        <w:t>Metronidazole 500mg</w:t>
      </w:r>
    </w:p>
    <w:p>
      <w:r>
        <w:t>Metronidazol 500mg/100ml</w:t>
      </w:r>
    </w:p>
    <w:p>
      <w:r>
        <w:t>Dung dịch tiêm truyền</w:t>
      </w:r>
    </w:p>
    <w:p>
      <w:r>
        <w:t>Hộp 1 chai x 100ml</w:t>
      </w:r>
    </w:p>
    <w:p>
      <w:r>
        <w:t>DĐVN IV</w:t>
      </w:r>
    </w:p>
    <w:p>
      <w:r>
        <w:t>36</w:t>
      </w:r>
    </w:p>
    <w:p>
      <w:r>
        <w:t>893115176824 (VD-30683-18)</w:t>
      </w:r>
    </w:p>
    <w:p>
      <w:r>
        <w:t>1</w:t>
      </w:r>
    </w:p>
    <w:p>
      <w:r>
        <w:t>406</w:t>
      </w:r>
    </w:p>
    <w:p>
      <w:r>
        <w:t>Mg-B6</w:t>
      </w:r>
    </w:p>
    <w:p>
      <w:r>
        <w:t>Magnesi lactat dihydrat 470mg; Pyridoxin hydroclorid 5mg</w:t>
      </w:r>
    </w:p>
    <w:p>
      <w:r>
        <w:t>Viên nén bao phim</w:t>
      </w:r>
    </w:p>
    <w:p>
      <w:r>
        <w:t>Hộp 10 vỉ x 10 viên</w:t>
      </w:r>
    </w:p>
    <w:p>
      <w:r>
        <w:t>DĐVN V</w:t>
      </w:r>
    </w:p>
    <w:p>
      <w:r>
        <w:t>36</w:t>
      </w:r>
    </w:p>
    <w:p>
      <w:r>
        <w:t>893110176924 (VD-29967-18)</w:t>
      </w:r>
    </w:p>
    <w:p>
      <w:r>
        <w:t>1</w:t>
      </w:r>
    </w:p>
    <w:p>
      <w:r>
        <w:t>407</w:t>
      </w:r>
    </w:p>
    <w:p>
      <w:r>
        <w:t>Natri Clorid 0,9%</w:t>
      </w:r>
    </w:p>
    <w:p>
      <w:r>
        <w:t>Natri clorid 90mg/10ml</w:t>
      </w:r>
    </w:p>
    <w:p>
      <w:r>
        <w:t>Thuốc nhỏ mắt, mũi</w:t>
      </w:r>
    </w:p>
    <w:p>
      <w:r>
        <w:t>Hộp 1 chai x 10ml</w:t>
      </w:r>
    </w:p>
    <w:p>
      <w:r>
        <w:t>NSX</w:t>
      </w:r>
    </w:p>
    <w:p>
      <w:r>
        <w:t>24</w:t>
      </w:r>
    </w:p>
    <w:p>
      <w:r>
        <w:t>893100177024 (VD-28269-17)</w:t>
      </w:r>
    </w:p>
    <w:p>
      <w:r>
        <w:t>1</w:t>
      </w:r>
    </w:p>
    <w:p>
      <w:r>
        <w:t>408</w:t>
      </w:r>
    </w:p>
    <w:p>
      <w:r>
        <w:t>Neo-Gynoternan</w:t>
      </w:r>
    </w:p>
    <w:p>
      <w:r>
        <w:t>Metronidazol 500mg; Neomycin sulfat 65.000IU; Nystatin 100.000IU</w:t>
      </w:r>
    </w:p>
    <w:p>
      <w:r>
        <w:t>Viên nén đặt phụ khoa</w:t>
      </w:r>
    </w:p>
    <w:p>
      <w:r>
        <w:t>Hộp 1 vỉ x 10 viên</w:t>
      </w:r>
    </w:p>
    <w:p>
      <w:r>
        <w:t>NSX</w:t>
      </w:r>
    </w:p>
    <w:p>
      <w:r>
        <w:t>24</w:t>
      </w:r>
    </w:p>
    <w:p>
      <w:r>
        <w:t>893115177124 (VD-28709-18)</w:t>
      </w:r>
    </w:p>
    <w:p>
      <w:r>
        <w:t>1</w:t>
      </w:r>
    </w:p>
    <w:p>
      <w:r>
        <w:t>409</w:t>
      </w:r>
    </w:p>
    <w:p>
      <w:r>
        <w:t>Novomycine 3 M.IU</w:t>
      </w:r>
    </w:p>
    <w:p>
      <w:r>
        <w:t>Spiramycin 3.000.000IU</w:t>
      </w:r>
    </w:p>
    <w:p>
      <w:r>
        <w:t>Viên nén bao phim</w:t>
      </w:r>
    </w:p>
    <w:p>
      <w:r>
        <w:t>Hộp 2 vỉ x 5 viên</w:t>
      </w:r>
    </w:p>
    <w:p>
      <w:r>
        <w:t>DĐVN V</w:t>
      </w:r>
    </w:p>
    <w:p>
      <w:r>
        <w:t>36</w:t>
      </w:r>
    </w:p>
    <w:p>
      <w:r>
        <w:t>893110177224 (VD-29328-18)</w:t>
      </w:r>
    </w:p>
    <w:p>
      <w:r>
        <w:t>1</w:t>
      </w:r>
    </w:p>
    <w:p>
      <w:r>
        <w:t>410</w:t>
      </w:r>
    </w:p>
    <w:p>
      <w:r>
        <w:t>Paracold Infants F</w:t>
      </w:r>
    </w:p>
    <w:p>
      <w:r>
        <w:t>Paracetamol 150mg</w:t>
      </w:r>
    </w:p>
    <w:p>
      <w:r>
        <w:t>Thuốc bột sủi bọt</w:t>
      </w:r>
    </w:p>
    <w:p>
      <w:r>
        <w:t>Hộp 24 gói x 1,5g</w:t>
      </w:r>
    </w:p>
    <w:p>
      <w:r>
        <w:t>NSX</w:t>
      </w:r>
    </w:p>
    <w:p>
      <w:r>
        <w:t>24</w:t>
      </w:r>
    </w:p>
    <w:p>
      <w:r>
        <w:t>893100177324 (VD-26384-17)</w:t>
      </w:r>
    </w:p>
    <w:p>
      <w:r>
        <w:t>1</w:t>
      </w:r>
    </w:p>
    <w:p>
      <w:r>
        <w:t>411</w:t>
      </w:r>
    </w:p>
    <w:p>
      <w:r>
        <w:t>Sorbitol 3,3%</w:t>
      </w:r>
    </w:p>
    <w:p>
      <w:r>
        <w:t>Sorbitol 33g/1000ml</w:t>
      </w:r>
    </w:p>
    <w:p>
      <w:r>
        <w:t>Dung dịch rửa vô khuẩn</w:t>
      </w:r>
    </w:p>
    <w:p>
      <w:r>
        <w:t>Chai 1000ml</w:t>
      </w:r>
    </w:p>
    <w:p>
      <w:r>
        <w:t>NSX</w:t>
      </w:r>
    </w:p>
    <w:p>
      <w:r>
        <w:t>36</w:t>
      </w:r>
    </w:p>
    <w:p>
      <w:r>
        <w:t>893110177424 (VD-30686-18)</w:t>
      </w:r>
    </w:p>
    <w:p>
      <w:r>
        <w:t>1</w:t>
      </w:r>
    </w:p>
    <w:p>
      <w:r>
        <w:t>58. Cơ sở đăng ký: Công ty cổ phần liên doanh Dược phẩm Éloge France Việt Nam  (Địa chỉ: Khu công nghiệp Quế Võ, xã Phương Liễu, huyện Quế Võ, tỉnh Bắc Ninh, Việt Nam)</w:t>
      </w:r>
    </w:p>
    <w:p>
      <w:r>
        <w:t>58.1. Cơ sở sản xuất: Công ty cổ phần liên doanh Dược phẩm Éloge France Việt Nam  (Địa chỉ: Khu công nghiệp Quế Võ, xã Phương Liễu, huyện Quế Võ, tỉnh Bắc Ninh, Việt Nam)</w:t>
      </w:r>
    </w:p>
    <w:p>
      <w:r>
        <w:t>412</w:t>
      </w:r>
    </w:p>
    <w:p>
      <w:r>
        <w:t>Frantamol Trẻ em 150mg</w:t>
      </w:r>
    </w:p>
    <w:p>
      <w:r>
        <w:t>Paracetamol 150mg</w:t>
      </w:r>
    </w:p>
    <w:p>
      <w:r>
        <w:t>Thuốc bột pha hỗn dịch uống</w:t>
      </w:r>
    </w:p>
    <w:p>
      <w:r>
        <w:t>Hộp 12 gói x 1,2g</w:t>
      </w:r>
    </w:p>
    <w:p>
      <w:r>
        <w:t>NSX</w:t>
      </w:r>
    </w:p>
    <w:p>
      <w:r>
        <w:t>36</w:t>
      </w:r>
    </w:p>
    <w:p>
      <w:r>
        <w:t>893100177524 (VD-27399-17)</w:t>
      </w:r>
    </w:p>
    <w:p>
      <w:r>
        <w:t>1</w:t>
      </w:r>
    </w:p>
    <w:p>
      <w:r>
        <w:t>413</w:t>
      </w:r>
    </w:p>
    <w:p>
      <w:r>
        <w:t>Frantamol Trẻ em 250mg</w:t>
      </w:r>
    </w:p>
    <w:p>
      <w:r>
        <w:t>Paracetamol 250mg</w:t>
      </w:r>
    </w:p>
    <w:p>
      <w:r>
        <w:t>Thuốc bột pha hỗn dịch uống</w:t>
      </w:r>
    </w:p>
    <w:p>
      <w:r>
        <w:t>Hộp 12 gói x 2g</w:t>
      </w:r>
    </w:p>
    <w:p>
      <w:r>
        <w:t>NSX</w:t>
      </w:r>
    </w:p>
    <w:p>
      <w:r>
        <w:t>36</w:t>
      </w:r>
    </w:p>
    <w:p>
      <w:r>
        <w:t>893100177624 (VD-29975-18)</w:t>
      </w:r>
    </w:p>
    <w:p>
      <w:r>
        <w:t>1</w:t>
      </w:r>
    </w:p>
    <w:p>
      <w:r>
        <w:t>59. Cơ sở đăng ký: Công Ty Cổ Phần Pymepharco  (Địa chỉ: 166-170 Nguyễn Huệ Phường 7, thành phố Tuy Hòa, tỉnh Phú Yên, Việt Nam)</w:t>
      </w:r>
    </w:p>
    <w:p>
      <w:r>
        <w:t>59.1. Cơ sở sản xuất: Công ty cổ phần Pymepharco  (Địa chỉ: 166 - 170 Nguyễn Huệ, thành phố Tuy Hòa, tỉnh Phú Yên, Việt Nam)</w:t>
      </w:r>
    </w:p>
    <w:p>
      <w:r>
        <w:t>414</w:t>
      </w:r>
    </w:p>
    <w:p>
      <w:r>
        <w:t>Caflaamtil</w:t>
      </w:r>
    </w:p>
    <w:p>
      <w:r>
        <w:t>Diclofenac natri 75mg/3ml</w:t>
      </w:r>
    </w:p>
    <w:p>
      <w:r>
        <w:t>Dung dịch tiêm</w:t>
      </w:r>
    </w:p>
    <w:p>
      <w:r>
        <w:t>Hộp 10 ống x 3ml</w:t>
      </w:r>
    </w:p>
    <w:p>
      <w:r>
        <w:t>NSX</w:t>
      </w:r>
    </w:p>
    <w:p>
      <w:r>
        <w:t>36</w:t>
      </w:r>
    </w:p>
    <w:p>
      <w:r>
        <w:t>893110177724 (VD-20987-14)</w:t>
      </w:r>
    </w:p>
    <w:p>
      <w:r>
        <w:t>1</w:t>
      </w:r>
    </w:p>
    <w:p>
      <w:r>
        <w:t>415</w:t>
      </w:r>
    </w:p>
    <w:p>
      <w:r>
        <w:t>Cefotaxime 1 g</w:t>
      </w:r>
    </w:p>
    <w:p>
      <w:r>
        <w:t>Cefotaxime (dưới dạng cefotaxime sodium) 1000mg</w:t>
      </w:r>
    </w:p>
    <w:p>
      <w:r>
        <w:t>Thuốc bột pha tiêm</w:t>
      </w:r>
    </w:p>
    <w:p>
      <w:r>
        <w:t>Hộp 1 lọ; Hộp 10 lọ; Hộp 1 lọ, kèm 1 ống nước cất pha tiêm 5ml; Hộp 10 lọ, kèm 10 ống nước cất pha tiêm 5ml</w:t>
      </w:r>
    </w:p>
    <w:p>
      <w:r>
        <w:t>NSX</w:t>
      </w:r>
    </w:p>
    <w:p>
      <w:r>
        <w:t>36</w:t>
      </w:r>
    </w:p>
    <w:p>
      <w:r>
        <w:t>893110177824 (VD-24438-16)</w:t>
      </w:r>
    </w:p>
    <w:p>
      <w:r>
        <w:t>1</w:t>
      </w:r>
    </w:p>
    <w:p>
      <w:r>
        <w:t>416</w:t>
      </w:r>
    </w:p>
    <w:p>
      <w:r>
        <w:t>Clindamycin EG 300mg</w:t>
      </w:r>
    </w:p>
    <w:p>
      <w:r>
        <w:t>Clindamycin (dưới dạng clindamycin hydrochloride) 300mg</w:t>
      </w:r>
    </w:p>
    <w:p>
      <w:r>
        <w:t>Viên nang cứng</w:t>
      </w:r>
    </w:p>
    <w:p>
      <w:r>
        <w:t>Hộp 10 vỉ x 10 viên</w:t>
      </w:r>
    </w:p>
    <w:p>
      <w:r>
        <w:t>NSX</w:t>
      </w:r>
    </w:p>
    <w:p>
      <w:r>
        <w:t>36</w:t>
      </w:r>
    </w:p>
    <w:p>
      <w:r>
        <w:t>893110177924 (VD-26425-17)</w:t>
      </w:r>
    </w:p>
    <w:p>
      <w:r>
        <w:t>1</w:t>
      </w:r>
    </w:p>
    <w:p>
      <w:r>
        <w:t>417</w:t>
      </w:r>
    </w:p>
    <w:p>
      <w:r>
        <w:t>Co-Ibedis 300/12,5</w:t>
      </w:r>
    </w:p>
    <w:p>
      <w:r>
        <w:t>Irbesartan 300mg; Hydrochlorothiazide 12,5mg</w:t>
      </w:r>
    </w:p>
    <w:p>
      <w:r>
        <w:t>Viên nén bao phim</w:t>
      </w:r>
    </w:p>
    <w:p>
      <w:r>
        <w:t>Hộp 2 vỉ x 14 viên; Hộp 3 vỉ x 10 viên</w:t>
      </w:r>
    </w:p>
    <w:p>
      <w:r>
        <w:t>NSX</w:t>
      </w:r>
    </w:p>
    <w:p>
      <w:r>
        <w:t>36</w:t>
      </w:r>
    </w:p>
    <w:p>
      <w:r>
        <w:t>893110178024 (VD-24434-16)</w:t>
      </w:r>
    </w:p>
    <w:p>
      <w:r>
        <w:t>1</w:t>
      </w:r>
    </w:p>
    <w:p>
      <w:r>
        <w:t>418</w:t>
      </w:r>
    </w:p>
    <w:p>
      <w:r>
        <w:t>Dexastad 4mg</w:t>
      </w:r>
    </w:p>
    <w:p>
      <w:r>
        <w:t>Dexamethason phosphat (dưới dạng Dexamethason natri phosphat 4,37mg/ml tương đương Dexamethason 3,3mg/ml) 4mg/ml</w:t>
      </w:r>
    </w:p>
    <w:p>
      <w:r>
        <w:t>Dung dịch tiêm</w:t>
      </w:r>
    </w:p>
    <w:p>
      <w:r>
        <w:t>Hộp 10 ống 1ml</w:t>
      </w:r>
    </w:p>
    <w:p>
      <w:r>
        <w:t>NSX</w:t>
      </w:r>
    </w:p>
    <w:p>
      <w:r>
        <w:t>36</w:t>
      </w:r>
    </w:p>
    <w:p>
      <w:r>
        <w:t>893110178124 (VD-24435-16)</w:t>
      </w:r>
    </w:p>
    <w:p>
      <w:r>
        <w:t>1</w:t>
      </w:r>
    </w:p>
    <w:p>
      <w:r>
        <w:t>419</w:t>
      </w:r>
    </w:p>
    <w:p>
      <w:r>
        <w:t>Diaprid 2</w:t>
      </w:r>
    </w:p>
    <w:p>
      <w:r>
        <w:t>Glimepiride 2mg</w:t>
      </w:r>
    </w:p>
    <w:p>
      <w:r>
        <w:t>Viên nén</w:t>
      </w:r>
    </w:p>
    <w:p>
      <w:r>
        <w:t>Hộp 2 vỉ x 15 viên</w:t>
      </w:r>
    </w:p>
    <w:p>
      <w:r>
        <w:t>NSX</w:t>
      </w:r>
    </w:p>
    <w:p>
      <w:r>
        <w:t>36</w:t>
      </w:r>
    </w:p>
    <w:p>
      <w:r>
        <w:t>893110178224 (VD-24959-16)</w:t>
      </w:r>
    </w:p>
    <w:p>
      <w:r>
        <w:t>1</w:t>
      </w:r>
    </w:p>
    <w:p>
      <w:r>
        <w:t>420</w:t>
      </w:r>
    </w:p>
    <w:p>
      <w:r>
        <w:t>Diaprid 4</w:t>
      </w:r>
    </w:p>
    <w:p>
      <w:r>
        <w:t>Glimepirid 4mg</w:t>
      </w:r>
    </w:p>
    <w:p>
      <w:r>
        <w:t>Viên nén</w:t>
      </w:r>
    </w:p>
    <w:p>
      <w:r>
        <w:t>Hộp 2 vỉ x 15 viên</w:t>
      </w:r>
    </w:p>
    <w:p>
      <w:r>
        <w:t>NSX</w:t>
      </w:r>
    </w:p>
    <w:p>
      <w:r>
        <w:t>36</w:t>
      </w:r>
    </w:p>
    <w:p>
      <w:r>
        <w:t>893110178324 (VD-25889-16)</w:t>
      </w:r>
    </w:p>
    <w:p>
      <w:r>
        <w:t>1</w:t>
      </w:r>
    </w:p>
    <w:p>
      <w:r>
        <w:t>421</w:t>
      </w:r>
    </w:p>
    <w:p>
      <w:r>
        <w:t>Dobutamin</w:t>
      </w:r>
    </w:p>
    <w:p>
      <w:r>
        <w:t>Dobutamine (dưới dạng Dobutamine hydrochloride) 250mg/20ml</w:t>
      </w:r>
    </w:p>
    <w:p>
      <w:r>
        <w:t>Dung dịch tiêm</w:t>
      </w:r>
    </w:p>
    <w:p>
      <w:r>
        <w:t>Hộp 1 lọ x 20ml</w:t>
      </w:r>
    </w:p>
    <w:p>
      <w:r>
        <w:t>NSX</w:t>
      </w:r>
    </w:p>
    <w:p>
      <w:r>
        <w:t>36</w:t>
      </w:r>
    </w:p>
    <w:p>
      <w:r>
        <w:t>893110178424 (VD-29348-18)</w:t>
      </w:r>
    </w:p>
    <w:p>
      <w:r>
        <w:t>1</w:t>
      </w:r>
    </w:p>
    <w:p>
      <w:r>
        <w:t>422</w:t>
      </w:r>
    </w:p>
    <w:p>
      <w:r>
        <w:t>Droxikid</w:t>
      </w:r>
    </w:p>
    <w:p>
      <w:r>
        <w:t>Cefadroxil (dưới dạng Cefadroxil monohydrate) 250mg</w:t>
      </w:r>
    </w:p>
    <w:p>
      <w:r>
        <w:t>Thuốc cốm</w:t>
      </w:r>
    </w:p>
    <w:p>
      <w:r>
        <w:t>Hộp 12 gói x 3g; Hộp 14 gói x 3g; Hộp 24 gói x 3g; Hộp 25 gói x 3g</w:t>
      </w:r>
    </w:p>
    <w:p>
      <w:r>
        <w:t>NSX</w:t>
      </w:r>
    </w:p>
    <w:p>
      <w:r>
        <w:t>36</w:t>
      </w:r>
    </w:p>
    <w:p>
      <w:r>
        <w:t>893110178524 (VD-24961-16)</w:t>
      </w:r>
    </w:p>
    <w:p>
      <w:r>
        <w:t>1</w:t>
      </w:r>
    </w:p>
    <w:p>
      <w:r>
        <w:t>423</w:t>
      </w:r>
    </w:p>
    <w:p>
      <w:r>
        <w:t>Esoxium inj</w:t>
      </w:r>
    </w:p>
    <w:p>
      <w:r>
        <w:t>Esomeprazole (dưới dạng esomeprazole sodium) 40mg</w:t>
      </w:r>
    </w:p>
    <w:p>
      <w:r>
        <w:t>Thuốc bột đông khô pha tiêm</w:t>
      </w:r>
    </w:p>
    <w:p>
      <w:r>
        <w:t>Hộp 1 lọ</w:t>
      </w:r>
    </w:p>
    <w:p>
      <w:r>
        <w:t>NSX</w:t>
      </w:r>
    </w:p>
    <w:p>
      <w:r>
        <w:t>24</w:t>
      </w:r>
    </w:p>
    <w:p>
      <w:r>
        <w:t>893110178624 (VD-27306-17)</w:t>
      </w:r>
    </w:p>
    <w:p>
      <w:r>
        <w:t>1</w:t>
      </w:r>
    </w:p>
    <w:p>
      <w:r>
        <w:t>424</w:t>
      </w:r>
    </w:p>
    <w:p>
      <w:r>
        <w:t>Esoxium tablets 20</w:t>
      </w:r>
    </w:p>
    <w:p>
      <w:r>
        <w:t>Esomeprazole (dưới dạng vi hạt chứa 22% esomeprazole) 20mg</w:t>
      </w:r>
    </w:p>
    <w:p>
      <w:r>
        <w:t>Viên nén bao phim tan trong ruột</w:t>
      </w:r>
    </w:p>
    <w:p>
      <w:r>
        <w:t>Hộp 02 vỉ x 07 viên; Hộp 04 vỉ x 07 viên</w:t>
      </w:r>
    </w:p>
    <w:p>
      <w:r>
        <w:t>NSX</w:t>
      </w:r>
    </w:p>
    <w:p>
      <w:r>
        <w:t>24</w:t>
      </w:r>
    </w:p>
    <w:p>
      <w:r>
        <w:t>893110178724 (VD-26410-17)</w:t>
      </w:r>
    </w:p>
    <w:p>
      <w:r>
        <w:t>1</w:t>
      </w:r>
    </w:p>
    <w:p>
      <w:r>
        <w:t>425</w:t>
      </w:r>
    </w:p>
    <w:p>
      <w:r>
        <w:t>Esoxium Tablets 40</w:t>
      </w:r>
    </w:p>
    <w:p>
      <w:r>
        <w:t>Esomeprazol (dưới dạng vi hạt 22% esomeprazol (dưới dạng esomeprazol magnesi dihydrat)) 40mg</w:t>
      </w:r>
    </w:p>
    <w:p>
      <w:r>
        <w:t>Viên nén bao phim chứa vi hạt bao tan trong ruột</w:t>
      </w:r>
    </w:p>
    <w:p>
      <w:r>
        <w:t>Hộp 2 vỉ x 7 viên; Hộp 4 vỉ x 7 viên</w:t>
      </w:r>
    </w:p>
    <w:p>
      <w:r>
        <w:t>NSX</w:t>
      </w:r>
    </w:p>
    <w:p>
      <w:r>
        <w:t>24</w:t>
      </w:r>
    </w:p>
    <w:p>
      <w:r>
        <w:t>893110178824 (VD-30706-18)</w:t>
      </w:r>
    </w:p>
    <w:p>
      <w:r>
        <w:t>1</w:t>
      </w:r>
    </w:p>
    <w:p>
      <w:r>
        <w:t>426</w:t>
      </w:r>
    </w:p>
    <w:p>
      <w:r>
        <w:t>Finabrat 100</w:t>
      </w:r>
    </w:p>
    <w:p>
      <w:r>
        <w:t>Fenofibrate 100mg</w:t>
      </w:r>
    </w:p>
    <w:p>
      <w:r>
        <w:t>Viên nang cứng</w:t>
      </w:r>
    </w:p>
    <w:p>
      <w:r>
        <w:t>Hộp 04 vỉ x 12 viên</w:t>
      </w:r>
    </w:p>
    <w:p>
      <w:r>
        <w:t>NSX</w:t>
      </w:r>
    </w:p>
    <w:p>
      <w:r>
        <w:t>36</w:t>
      </w:r>
    </w:p>
    <w:p>
      <w:r>
        <w:t>893110178924 (VD-25891-16)</w:t>
      </w:r>
    </w:p>
    <w:p>
      <w:r>
        <w:t>1</w:t>
      </w:r>
    </w:p>
    <w:p>
      <w:r>
        <w:t>427</w:t>
      </w:r>
    </w:p>
    <w:p>
      <w:r>
        <w:t>Hazidol 1,5 mg</w:t>
      </w:r>
    </w:p>
    <w:p>
      <w:r>
        <w:t>Haloperidol 1,5mg</w:t>
      </w:r>
    </w:p>
    <w:p>
      <w:r>
        <w:t>Viên nén</w:t>
      </w:r>
    </w:p>
    <w:p>
      <w:r>
        <w:t>Hộp 04 vỉ x 25 viên; Hộp 10 vỉ x 10 viên</w:t>
      </w:r>
    </w:p>
    <w:p>
      <w:r>
        <w:t>NSX</w:t>
      </w:r>
    </w:p>
    <w:p>
      <w:r>
        <w:t>36</w:t>
      </w:r>
    </w:p>
    <w:p>
      <w:r>
        <w:t>893110179024 (VD-27310-17)</w:t>
      </w:r>
    </w:p>
    <w:p>
      <w:r>
        <w:t>1</w:t>
      </w:r>
    </w:p>
    <w:p>
      <w:r>
        <w:t>428</w:t>
      </w:r>
    </w:p>
    <w:p>
      <w:r>
        <w:t>Ibedis 150</w:t>
      </w:r>
    </w:p>
    <w:p>
      <w:r>
        <w:t>Irbesartan 150mg</w:t>
      </w:r>
    </w:p>
    <w:p>
      <w:r>
        <w:t>Viên nén</w:t>
      </w:r>
    </w:p>
    <w:p>
      <w:r>
        <w:t>Hộp 2 vỉ x 14 viên</w:t>
      </w:r>
    </w:p>
    <w:p>
      <w:r>
        <w:t>NSX</w:t>
      </w:r>
    </w:p>
    <w:p>
      <w:r>
        <w:t>36</w:t>
      </w:r>
    </w:p>
    <w:p>
      <w:r>
        <w:t>893110179124 (VD-27311-17)</w:t>
      </w:r>
    </w:p>
    <w:p>
      <w:r>
        <w:t>1</w:t>
      </w:r>
    </w:p>
    <w:p>
      <w:r>
        <w:t>429</w:t>
      </w:r>
    </w:p>
    <w:p>
      <w:r>
        <w:t>Ibedis 300mg</w:t>
      </w:r>
    </w:p>
    <w:p>
      <w:r>
        <w:t>Irbesartan 300mg</w:t>
      </w:r>
    </w:p>
    <w:p>
      <w:r>
        <w:t>Viên nén bao phim</w:t>
      </w:r>
    </w:p>
    <w:p>
      <w:r>
        <w:t>Hộp 2 vỉ x 14 viên</w:t>
      </w:r>
    </w:p>
    <w:p>
      <w:r>
        <w:t>NSX</w:t>
      </w:r>
    </w:p>
    <w:p>
      <w:r>
        <w:t>36</w:t>
      </w:r>
    </w:p>
    <w:p>
      <w:r>
        <w:t>893110179224 (VD-28299-17)</w:t>
      </w:r>
    </w:p>
    <w:p>
      <w:r>
        <w:t>1</w:t>
      </w:r>
    </w:p>
    <w:p>
      <w:r>
        <w:t>430</w:t>
      </w:r>
    </w:p>
    <w:p>
      <w:r>
        <w:t>Lidocain 2%</w:t>
      </w:r>
    </w:p>
    <w:p>
      <w:r>
        <w:t>Lidocain hydroclorid 40mg</w:t>
      </w:r>
    </w:p>
    <w:p>
      <w:r>
        <w:t>Dung dịch tiêm</w:t>
      </w:r>
    </w:p>
    <w:p>
      <w:r>
        <w:t>Hộp 50 ống 2ml; Hộp 100 ống 2ml</w:t>
      </w:r>
    </w:p>
    <w:p>
      <w:r>
        <w:t>NSX</w:t>
      </w:r>
    </w:p>
    <w:p>
      <w:r>
        <w:t>36</w:t>
      </w:r>
    </w:p>
    <w:p>
      <w:r>
        <w:t>893110179324 (VD-29350-18)</w:t>
      </w:r>
    </w:p>
    <w:p>
      <w:r>
        <w:t>1</w:t>
      </w:r>
    </w:p>
    <w:p>
      <w:r>
        <w:t>431</w:t>
      </w:r>
    </w:p>
    <w:p>
      <w:r>
        <w:t>Lorigout 300mg</w:t>
      </w:r>
    </w:p>
    <w:p>
      <w:r>
        <w:t>Allopurinol 300mg</w:t>
      </w:r>
    </w:p>
    <w:p>
      <w:r>
        <w:t>Viên nén</w:t>
      </w:r>
    </w:p>
    <w:p>
      <w:r>
        <w:t>Hộp 2 vỉ x 14 viên; Hộp 3 vỉ x 10 viên; Hộp 10 vỉ x 10 viên</w:t>
      </w:r>
    </w:p>
    <w:p>
      <w:r>
        <w:t>NSX</w:t>
      </w:r>
    </w:p>
    <w:p>
      <w:r>
        <w:t>36</w:t>
      </w:r>
    </w:p>
    <w:p>
      <w:r>
        <w:t>893110179424 (VD-28300-17)</w:t>
      </w:r>
    </w:p>
    <w:p>
      <w:r>
        <w:t>1</w:t>
      </w:r>
    </w:p>
    <w:p>
      <w:r>
        <w:t>432</w:t>
      </w:r>
    </w:p>
    <w:p>
      <w:r>
        <w:t>Nebivolol STADA 5 mg</w:t>
      </w:r>
    </w:p>
    <w:p>
      <w:r>
        <w:t>Nebivolol (dưới dạng nebivolol hydrochloride) 5mg</w:t>
      </w:r>
    </w:p>
    <w:p>
      <w:r>
        <w:t>Viên nén</w:t>
      </w:r>
    </w:p>
    <w:p>
      <w:r>
        <w:t>Hộp 1 vỉ x 14 viên; Hộp 3 vỉ x 10 viên; Hộp 5 vỉ x 10 viên</w:t>
      </w:r>
    </w:p>
    <w:p>
      <w:r>
        <w:t>NSX</w:t>
      </w:r>
    </w:p>
    <w:p>
      <w:r>
        <w:t>36</w:t>
      </w:r>
    </w:p>
    <w:p>
      <w:r>
        <w:t>893110179524 (VD-26420-17)</w:t>
      </w:r>
    </w:p>
    <w:p>
      <w:r>
        <w:t>1</w:t>
      </w:r>
    </w:p>
    <w:p>
      <w:r>
        <w:t>433</w:t>
      </w:r>
    </w:p>
    <w:p>
      <w:r>
        <w:t>Omeprazole 40 mg</w:t>
      </w:r>
    </w:p>
    <w:p>
      <w:r>
        <w:t>Mỗi lọ bột đông khô chứa: Omeprazol (dưới dạng Omeprazol natri) 40mg</w:t>
      </w:r>
    </w:p>
    <w:p>
      <w:r>
        <w:t>Bột đông khô pha tiêm</w:t>
      </w:r>
    </w:p>
    <w:p>
      <w:r>
        <w:t>Hộp 1 lọ, kèm 1 ống dung môi 10ml</w:t>
      </w:r>
    </w:p>
    <w:p>
      <w:r>
        <w:t>NSX</w:t>
      </w:r>
    </w:p>
    <w:p>
      <w:r>
        <w:t>36</w:t>
      </w:r>
    </w:p>
    <w:p>
      <w:r>
        <w:t>893110179624 (VD-23845-15)</w:t>
      </w:r>
    </w:p>
    <w:p>
      <w:r>
        <w:t>1</w:t>
      </w:r>
    </w:p>
    <w:p>
      <w:r>
        <w:t>434</w:t>
      </w:r>
    </w:p>
    <w:p>
      <w:r>
        <w:t>Pyme OM40</w:t>
      </w:r>
    </w:p>
    <w:p>
      <w:r>
        <w:t>Omeprazole (dưới dạng Omeprazole sodium) 40mg</w:t>
      </w:r>
    </w:p>
    <w:p>
      <w:r>
        <w:t>Bột đông khô pha tiêm</w:t>
      </w:r>
    </w:p>
    <w:p>
      <w:r>
        <w:t>Hộp 1 lọ kèm 1 ống dung môi (bao gồm macrogol 400 4g, acid citric monohydrate 5mg, nước cất pha tiêm vừa đủ) 10ml</w:t>
      </w:r>
    </w:p>
    <w:p>
      <w:r>
        <w:t>NSX</w:t>
      </w:r>
    </w:p>
    <w:p>
      <w:r>
        <w:t>36</w:t>
      </w:r>
    </w:p>
    <w:p>
      <w:r>
        <w:t>893110179724 (VD-26429-17)</w:t>
      </w:r>
    </w:p>
    <w:p>
      <w:r>
        <w:t>1</w:t>
      </w:r>
    </w:p>
    <w:p>
      <w:r>
        <w:t>435</w:t>
      </w:r>
    </w:p>
    <w:p>
      <w:r>
        <w:t>Pymepelium</w:t>
      </w:r>
    </w:p>
    <w:p>
      <w:r>
        <w:t>Domperidone maleate tương đương domperidone 10mg</w:t>
      </w:r>
    </w:p>
    <w:p>
      <w:r>
        <w:t>Viên nén</w:t>
      </w:r>
    </w:p>
    <w:p>
      <w:r>
        <w:t>Hộp 10 vỉ x 10 viên</w:t>
      </w:r>
    </w:p>
    <w:p>
      <w:r>
        <w:t>NSX</w:t>
      </w:r>
    </w:p>
    <w:p>
      <w:r>
        <w:t>36</w:t>
      </w:r>
    </w:p>
    <w:p>
      <w:r>
        <w:t>893110179824 (VD-25396-16)</w:t>
      </w:r>
    </w:p>
    <w:p>
      <w:r>
        <w:t>1</w:t>
      </w:r>
    </w:p>
    <w:p>
      <w:r>
        <w:t>436</w:t>
      </w:r>
    </w:p>
    <w:p>
      <w:r>
        <w:t>Pymesmec</w:t>
      </w:r>
    </w:p>
    <w:p>
      <w:r>
        <w:t>Diosmectite 3g</w:t>
      </w:r>
    </w:p>
    <w:p>
      <w:r>
        <w:t>Bột pha hỗn dịch uống</w:t>
      </w:r>
    </w:p>
    <w:p>
      <w:r>
        <w:t>Hộp 30 gói x 3,76g; Hộp 60 gói x 3,76g</w:t>
      </w:r>
    </w:p>
    <w:p>
      <w:r>
        <w:t>NSX</w:t>
      </w:r>
    </w:p>
    <w:p>
      <w:r>
        <w:t>36</w:t>
      </w:r>
    </w:p>
    <w:p>
      <w:r>
        <w:t>893100179924 (VD-29982-18)</w:t>
      </w:r>
    </w:p>
    <w:p>
      <w:r>
        <w:t>1</w:t>
      </w:r>
    </w:p>
    <w:p>
      <w:r>
        <w:t>437</w:t>
      </w:r>
    </w:p>
    <w:p>
      <w:r>
        <w:t>Pyvasart HCT 80/12.5</w:t>
      </w:r>
    </w:p>
    <w:p>
      <w:r>
        <w:t>Valsartan 80mg; Hydrochlorothiazide 12,5mg</w:t>
      </w:r>
    </w:p>
    <w:p>
      <w:r>
        <w:t>Viên nén bao phim</w:t>
      </w:r>
    </w:p>
    <w:p>
      <w:r>
        <w:t>Hộp 2 vỉ x 14 viên; Hộp 3 vỉ x 10 viên</w:t>
      </w:r>
    </w:p>
    <w:p>
      <w:r>
        <w:t>NSX</w:t>
      </w:r>
    </w:p>
    <w:p>
      <w:r>
        <w:t>36</w:t>
      </w:r>
    </w:p>
    <w:p>
      <w:r>
        <w:t>893110180024 (VD-27316-17)</w:t>
      </w:r>
    </w:p>
    <w:p>
      <w:r>
        <w:t>1</w:t>
      </w:r>
    </w:p>
    <w:p>
      <w:r>
        <w:t>438</w:t>
      </w:r>
    </w:p>
    <w:p>
      <w:r>
        <w:t>Santios 80mg</w:t>
      </w:r>
    </w:p>
    <w:p>
      <w:r>
        <w:t>Simethicone 80mg</w:t>
      </w:r>
    </w:p>
    <w:p>
      <w:r>
        <w:t>Viên nén nhai</w:t>
      </w:r>
    </w:p>
    <w:p>
      <w:r>
        <w:t>Hộp 1 vỉ x 10 viên; Hộp 2 vỉ x 10 viên; Hộp 3 vỉ x 10 viên; Hộp 4 vỉ x 10 viên; Hộp 5 vỉ x 10 viên; Hộp 6 vỉ x 10 viên; Hộp 10 vỉ x 10 viên</w:t>
      </w:r>
    </w:p>
    <w:p>
      <w:r>
        <w:t>NSX</w:t>
      </w:r>
    </w:p>
    <w:p>
      <w:r>
        <w:t>36</w:t>
      </w:r>
    </w:p>
    <w:p>
      <w:r>
        <w:t>893100180124 (VD-29985-18)</w:t>
      </w:r>
    </w:p>
    <w:p>
      <w:r>
        <w:t>1</w:t>
      </w:r>
    </w:p>
    <w:p>
      <w:r>
        <w:t>439</w:t>
      </w:r>
    </w:p>
    <w:p>
      <w:r>
        <w:t>Tatanol nhức mỏi</w:t>
      </w:r>
    </w:p>
    <w:p>
      <w:r>
        <w:t>Acetaminophen 325mg; Ibuprofen 200mg</w:t>
      </w:r>
    </w:p>
    <w:p>
      <w:r>
        <w:t>Viên nén</w:t>
      </w:r>
    </w:p>
    <w:p>
      <w:r>
        <w:t>Hộp 20 vỉ x 04 viên; Hộp 02 vỉ x 10 viên; Hộp 03 vỉ x 10 viên; Hộp 05 vỉ x 10 viên; Hộp 10 vỉ x 10 viên</w:t>
      </w:r>
    </w:p>
    <w:p>
      <w:r>
        <w:t>NSX</w:t>
      </w:r>
    </w:p>
    <w:p>
      <w:r>
        <w:t>36</w:t>
      </w:r>
    </w:p>
    <w:p>
      <w:r>
        <w:t>893100180224 (VD-23229-15)</w:t>
      </w:r>
    </w:p>
    <w:p>
      <w:r>
        <w:t>1</w:t>
      </w:r>
    </w:p>
    <w:p>
      <w:r>
        <w:t>440</w:t>
      </w:r>
    </w:p>
    <w:p>
      <w:r>
        <w:t>Tiafo 1 g</w:t>
      </w:r>
    </w:p>
    <w:p>
      <w:r>
        <w:t>Cefotiam (dưới dạng Cefotiam hydrochloride với sodium carbonate) 1g</w:t>
      </w:r>
    </w:p>
    <w:p>
      <w:r>
        <w:t>Thuốc bột pha tiêm</w:t>
      </w:r>
    </w:p>
    <w:p>
      <w:r>
        <w:t>Hộp 01 lọ; Hộp 10 lọ; Hộp 01 lọ, kèm 1 ống nước cất pha tiêm 15ml; Hộp 10 lọ, kèm 10 ống nước cất pha tiêm 15ml</w:t>
      </w:r>
    </w:p>
    <w:p>
      <w:r>
        <w:t>NSX</w:t>
      </w:r>
    </w:p>
    <w:p>
      <w:r>
        <w:t>36</w:t>
      </w:r>
    </w:p>
    <w:p>
      <w:r>
        <w:t>893110180324 (VD-28306-17)</w:t>
      </w:r>
    </w:p>
    <w:p>
      <w:r>
        <w:t>1</w:t>
      </w:r>
    </w:p>
    <w:p>
      <w:r>
        <w:t>441</w:t>
      </w:r>
    </w:p>
    <w:p>
      <w:r>
        <w:t>Ursoterol 500mg</w:t>
      </w:r>
    </w:p>
    <w:p>
      <w:r>
        <w:t>Ursodeoxycholic acid 500mg</w:t>
      </w:r>
    </w:p>
    <w:p>
      <w:r>
        <w:t>Viên nén bao phim</w:t>
      </w:r>
    </w:p>
    <w:p>
      <w:r>
        <w:t>Hộp 3 vỉ x 10 viên</w:t>
      </w:r>
    </w:p>
    <w:p>
      <w:r>
        <w:t>NSX</w:t>
      </w:r>
    </w:p>
    <w:p>
      <w:r>
        <w:t>36</w:t>
      </w:r>
    </w:p>
    <w:p>
      <w:r>
        <w:t>893110180424 (VD-27319-17)</w:t>
      </w:r>
    </w:p>
    <w:p>
      <w:r>
        <w:t>1</w:t>
      </w:r>
    </w:p>
    <w:p>
      <w:r>
        <w:t>442</w:t>
      </w:r>
    </w:p>
    <w:p>
      <w:r>
        <w:t>Vaspycar MR</w:t>
      </w:r>
    </w:p>
    <w:p>
      <w:r>
        <w:t>Trimetazidine hydrochloride 35mg</w:t>
      </w:r>
    </w:p>
    <w:p>
      <w:r>
        <w:t>Viên nén bao phim phóng thích có kiểm soát</w:t>
      </w:r>
    </w:p>
    <w:p>
      <w:r>
        <w:t>Hộp 1 vỉ x 30 viên; Hộp 2 vỉ x 30 viên</w:t>
      </w:r>
    </w:p>
    <w:p>
      <w:r>
        <w:t>NSX</w:t>
      </w:r>
    </w:p>
    <w:p>
      <w:r>
        <w:t>36</w:t>
      </w:r>
    </w:p>
    <w:p>
      <w:r>
        <w:t>893110180524 (VD-24455-16)</w:t>
      </w:r>
    </w:p>
    <w:p>
      <w:r>
        <w:t>1</w:t>
      </w:r>
    </w:p>
    <w:p>
      <w:r>
        <w:t>443</w:t>
      </w:r>
    </w:p>
    <w:p>
      <w:r>
        <w:t>Zopylas 4mg/5ml</w:t>
      </w:r>
    </w:p>
    <w:p>
      <w:r>
        <w:t>Acid zoledronic 4mg</w:t>
      </w:r>
    </w:p>
    <w:p>
      <w:r>
        <w:t>Dung dịch đậm đặc pha tiêm truyền</w:t>
      </w:r>
    </w:p>
    <w:p>
      <w:r>
        <w:t>Hộp 01 lọ; Hộp 04 lọ; Hộp 10 lọ</w:t>
      </w:r>
    </w:p>
    <w:p>
      <w:r>
        <w:t>NSX</w:t>
      </w:r>
    </w:p>
    <w:p>
      <w:r>
        <w:t>36</w:t>
      </w:r>
    </w:p>
    <w:p>
      <w:r>
        <w:t>893110180624 (VD-29986-18)</w:t>
      </w:r>
    </w:p>
    <w:p>
      <w:r>
        <w:t>1</w:t>
      </w:r>
    </w:p>
    <w:p>
      <w:r>
        <w:t>444</w:t>
      </w:r>
    </w:p>
    <w:p>
      <w:r>
        <w:t>Zopylas inj. 4mg</w:t>
      </w:r>
    </w:p>
    <w:p>
      <w:r>
        <w:t>Acid zoledronic 4mg</w:t>
      </w:r>
    </w:p>
    <w:p>
      <w:r>
        <w:t>Bột đông khô pha tiêm</w:t>
      </w:r>
    </w:p>
    <w:p>
      <w:r>
        <w:t>Hộp 01 lọ; Hộp 1 lọ kèm 1 ống dung môi; Hộp 4 lọ kèm 4 ống dung môi; Hộp 10 lọ kèm 10 ống dung môi (ống dung môi: Nước cất pha tiêm 5ml, số đăng ký: VD-19593-13)</w:t>
      </w:r>
    </w:p>
    <w:p>
      <w:r>
        <w:t>NSX</w:t>
      </w:r>
    </w:p>
    <w:p>
      <w:r>
        <w:t>36</w:t>
      </w:r>
    </w:p>
    <w:p>
      <w:r>
        <w:t>893110180724 (VD-29987-18)</w:t>
      </w:r>
    </w:p>
    <w:p>
      <w:r>
        <w:t>1</w:t>
      </w:r>
    </w:p>
    <w:p>
      <w:r>
        <w:t>59.2. Cơ sở sản xuất: Nhà máy Stada Việt Nam  (Địa chỉ: 189 Hoàng Văn Thụ, Phường 9, Thành phố Tuy Hòa, Tỉnh Phú Yên, Việt Nam)</w:t>
      </w:r>
    </w:p>
    <w:p>
      <w:r>
        <w:t>445</w:t>
      </w:r>
    </w:p>
    <w:p>
      <w:r>
        <w:t>Esomeprazole Stada 40 mg</w:t>
      </w:r>
    </w:p>
    <w:p>
      <w:r>
        <w:t>Esomeprazol (dưới dạng vi hạt chứa 22% esomeprazol (dưới dạng esomeprazol magnesi dihydrat)) 40mg</w:t>
      </w:r>
    </w:p>
    <w:p>
      <w:r>
        <w:t>Viên nang cứng chứa vi hạt bao tan trong ruột</w:t>
      </w:r>
    </w:p>
    <w:p>
      <w:r>
        <w:t>Hộp 2 vỉ x 10 viên</w:t>
      </w:r>
    </w:p>
    <w:p>
      <w:r>
        <w:t>NSX</w:t>
      </w:r>
    </w:p>
    <w:p>
      <w:r>
        <w:t>24</w:t>
      </w:r>
    </w:p>
    <w:p>
      <w:r>
        <w:t>893110180824 (VD-30705-18)</w:t>
      </w:r>
    </w:p>
    <w:p>
      <w:r>
        <w:t>1</w:t>
      </w:r>
    </w:p>
    <w:p>
      <w:r>
        <w:t>60. Cơ sở đăng ký: Công ty Cổ phần S.P.M  (Địa chỉ: Lô 51, Khu Công Nghiệp Tân Tạo, Đường Số 2, Phường Tân Tạo A, Quận Bình Tân, thành phố Hồ Chí Minh, Việt Nam)</w:t>
      </w:r>
    </w:p>
    <w:p>
      <w:r>
        <w:t>60.1. Cơ sở sản xuất: Công ty Cổ phần S.P.M  (Địa chỉ: Lô 51, Khu Công Nghiệp Tân Tạo, Đường Số 2, Phường Tân Tạo A, Quận Bình Tân, thành phố Hồ Chí Minh, Việt Nam)</w:t>
      </w:r>
    </w:p>
    <w:p>
      <w:r>
        <w:t>446</w:t>
      </w:r>
    </w:p>
    <w:p>
      <w:r>
        <w:t>Alendro-D</w:t>
      </w:r>
    </w:p>
    <w:p>
      <w:r>
        <w:t>Acid alendronic (dưới dạng Natri Alendronat trihydrat 91,37mg) 70mg; Vitamin D3 (colecalciferol) (tương đương 5600UI vitamin D) 14µg (mcg)</w:t>
      </w:r>
    </w:p>
    <w:p>
      <w:r>
        <w:t>Viên nén</w:t>
      </w:r>
    </w:p>
    <w:p>
      <w:r>
        <w:t>Hộp 1 vỉ x 4 viên</w:t>
      </w:r>
    </w:p>
    <w:p>
      <w:r>
        <w:t>NSX</w:t>
      </w:r>
    </w:p>
    <w:p>
      <w:r>
        <w:t>36</w:t>
      </w:r>
    </w:p>
    <w:p>
      <w:r>
        <w:t>893110180924 (VD-27329-17)</w:t>
      </w:r>
    </w:p>
    <w:p>
      <w:r>
        <w:t>1</w:t>
      </w:r>
    </w:p>
    <w:p>
      <w:r>
        <w:t>447</w:t>
      </w:r>
    </w:p>
    <w:p>
      <w:r>
        <w:t>MORINKO 10</w:t>
      </w:r>
    </w:p>
    <w:p>
      <w:r>
        <w:t>Donepezil hydroclorid 10mg</w:t>
      </w:r>
    </w:p>
    <w:p>
      <w:r>
        <w:t>Viên nén bao phim</w:t>
      </w:r>
    </w:p>
    <w:p>
      <w:r>
        <w:t>Hộp 3 vỉ x 10 viên; Hộp 6 vỉ x 10 viên; Hộp 10 vỉ x 10 viên, Al/Al hoặc Al/PVC</w:t>
      </w:r>
    </w:p>
    <w:p>
      <w:r>
        <w:t>NSX</w:t>
      </w:r>
    </w:p>
    <w:p>
      <w:r>
        <w:t>36</w:t>
      </w:r>
    </w:p>
    <w:p>
      <w:r>
        <w:t>893110181024 (VD-20335-13)</w:t>
      </w:r>
    </w:p>
    <w:p>
      <w:r>
        <w:t>1</w:t>
      </w:r>
    </w:p>
    <w:p>
      <w:r>
        <w:t>61. Cơ sở đăng ký: Công ty cổ phần Sản xuất - Thương mại dược phẩm Đông Nam  (Địa chỉ: Lô 2A, đường 1 A, KCN Tân Tạo, phường Tân Tạo A, quận Bình Tân, thành phố Hồ Chí Minh, Việt Nam)</w:t>
      </w:r>
    </w:p>
    <w:p>
      <w:r>
        <w:t>61.1. Cơ sở sản xuất: Công ty cổ phần Sản xuất - Thương mại dược phẩm Đông Nam  (Địa chỉ: Lô 2A, đường 1 A, KCN Tân Tạo, phường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448</w:t>
      </w:r>
    </w:p>
    <w:p>
      <w:r>
        <w:t>Bizuca</w:t>
      </w:r>
    </w:p>
    <w:p>
      <w:r>
        <w:t>Etodolac 300mg</w:t>
      </w:r>
    </w:p>
    <w:p>
      <w:r>
        <w:t>Viên nang cứng</w:t>
      </w:r>
    </w:p>
    <w:p>
      <w:r>
        <w:t>Hộp 1 vỉ x 10 viên, Hộp 3 vỉ x 10 viên, Hộp 5 vỉ x 10 viên, Hộp 10 vỉ x 10 viên, vỉ nhôm/ PVC</w:t>
      </w:r>
    </w:p>
    <w:p>
      <w:r>
        <w:t>USP 38</w:t>
      </w:r>
    </w:p>
    <w:p>
      <w:r>
        <w:t>36</w:t>
      </w:r>
    </w:p>
    <w:p>
      <w:r>
        <w:t>893110181124 (VD-29360-18)</w:t>
      </w:r>
    </w:p>
    <w:p>
      <w:r>
        <w:t>1</w:t>
      </w:r>
    </w:p>
    <w:p>
      <w:r>
        <w:t>449</w:t>
      </w:r>
    </w:p>
    <w:p>
      <w:r>
        <w:t>Dafidi</w:t>
      </w:r>
    </w:p>
    <w:p>
      <w:r>
        <w:t>Clozapin 100mg</w:t>
      </w:r>
    </w:p>
    <w:p>
      <w:r>
        <w:t>Viên nén</w:t>
      </w:r>
    </w:p>
    <w:p>
      <w:r>
        <w:t>Hộp 3 vỉ x 10 viên, Hộp 5 vỉ x 10 viên, Hộp 10 vỉ x 10 viên, vỉ nhôm/ nhôm; Chai 100 viên, Chai 200 viên, Chai 500 viên, chai HDPE</w:t>
      </w:r>
    </w:p>
    <w:p>
      <w:r>
        <w:t>USP 41</w:t>
      </w:r>
    </w:p>
    <w:p>
      <w:r>
        <w:t>36</w:t>
      </w:r>
    </w:p>
    <w:p>
      <w:r>
        <w:t>893110181224 (VD-25902-16)</w:t>
      </w:r>
    </w:p>
    <w:p>
      <w:r>
        <w:t>1</w:t>
      </w:r>
    </w:p>
    <w:p>
      <w:r>
        <w:t>450</w:t>
      </w:r>
    </w:p>
    <w:p>
      <w:r>
        <w:t>Doganci</w:t>
      </w:r>
    </w:p>
    <w:p>
      <w:r>
        <w:t>Acetaminophen 500mg</w:t>
      </w:r>
    </w:p>
    <w:p>
      <w:r>
        <w:t>Viên nén bao phim</w:t>
      </w:r>
    </w:p>
    <w:p>
      <w:r>
        <w:t>Hộp 3 vỉ x 10 viên, Hộp 6 vỉ x 10 viên, Hộp 10 vỉ x 10 viên, vỉ nhôm/PVC; Chai 100 viên, Chai 200 viên, Chai 500 viên, chai HDPE</w:t>
      </w:r>
    </w:p>
    <w:p>
      <w:r>
        <w:t>USP 38</w:t>
      </w:r>
    </w:p>
    <w:p>
      <w:r>
        <w:t>36</w:t>
      </w:r>
    </w:p>
    <w:p>
      <w:r>
        <w:t>893100181324 (VD-28313-17)</w:t>
      </w:r>
    </w:p>
    <w:p>
      <w:r>
        <w:t>1</w:t>
      </w:r>
    </w:p>
    <w:p>
      <w:r>
        <w:t>451</w:t>
      </w:r>
    </w:p>
    <w:p>
      <w:r>
        <w:t>Dointer</w:t>
      </w:r>
    </w:p>
    <w:p>
      <w:r>
        <w:t>Acetaminophen 325mg; Clorpheniramin maleat 2mg</w:t>
      </w:r>
    </w:p>
    <w:p>
      <w:r>
        <w:t>Viên nén bao phim</w:t>
      </w:r>
    </w:p>
    <w:p>
      <w:r>
        <w:t>Hộp 3 vỉ, 6 vỉ, 10 vỉ x 10 viên; Chai 100 viên, 200 viên, 250 viên, 500 viên</w:t>
      </w:r>
    </w:p>
    <w:p>
      <w:r>
        <w:t>NSX</w:t>
      </w:r>
    </w:p>
    <w:p>
      <w:r>
        <w:t>36</w:t>
      </w:r>
    </w:p>
    <w:p>
      <w:r>
        <w:t>893100181424 (VD-23240-15)</w:t>
      </w:r>
    </w:p>
    <w:p>
      <w:r>
        <w:t>1</w:t>
      </w:r>
    </w:p>
    <w:p>
      <w:r>
        <w:t>452</w:t>
      </w:r>
    </w:p>
    <w:p>
      <w:r>
        <w:t>Doposacon</w:t>
      </w:r>
    </w:p>
    <w:p>
      <w:r>
        <w:t>Clopidogrel (dưới dạng Clopidogrel bisulphate) 75mg</w:t>
      </w:r>
    </w:p>
    <w:p>
      <w:r>
        <w:t>Viên nén bao phim</w:t>
      </w:r>
    </w:p>
    <w:p>
      <w:r>
        <w:t>Hộp 3 vỉ x 10 viên, Hộp 6 vỉ x 10 viên, Hộp 10 vỉ x 10 viên, vỉ nhôm/ PVC + vỉ nhôm/ nhôm; Chai 100 viên, Chai 200 viên, Chai 250 viên, chai HDPE</w:t>
      </w:r>
    </w:p>
    <w:p>
      <w:r>
        <w:t>NSX</w:t>
      </w:r>
    </w:p>
    <w:p>
      <w:r>
        <w:t>36</w:t>
      </w:r>
    </w:p>
    <w:p>
      <w:r>
        <w:t>893110181524 (VD-22619-15)</w:t>
      </w:r>
    </w:p>
    <w:p>
      <w:r>
        <w:t>1</w:t>
      </w:r>
    </w:p>
    <w:p>
      <w:r>
        <w:t>453</w:t>
      </w:r>
    </w:p>
    <w:p>
      <w:r>
        <w:t>Dozeni 50 mg</w:t>
      </w:r>
    </w:p>
    <w:p>
      <w:r>
        <w:t>Diacerein 50mg</w:t>
      </w:r>
    </w:p>
    <w:p>
      <w:r>
        <w:t>Viên nang cứng</w:t>
      </w:r>
    </w:p>
    <w:p>
      <w:r>
        <w:t>Hộp 3 vỉ x 10 viên, Hộp 6 vỉ x 10 viên, Hộp 10 vỉ x 10 viên, vỉ nhôm/ PVC; Chai 100 viên, Chai 200 viên, Chai 250 viên, Chai 500 viên, chai HDPE</w:t>
      </w:r>
    </w:p>
    <w:p>
      <w:r>
        <w:t>NSX</w:t>
      </w:r>
    </w:p>
    <w:p>
      <w:r>
        <w:t>36</w:t>
      </w:r>
    </w:p>
    <w:p>
      <w:r>
        <w:t>893110181624 (VD-20046-13)</w:t>
      </w:r>
    </w:p>
    <w:p>
      <w:r>
        <w:t>1</w:t>
      </w:r>
    </w:p>
    <w:p>
      <w:r>
        <w:t>454</w:t>
      </w:r>
    </w:p>
    <w:p>
      <w:r>
        <w:t>Fudlezin</w:t>
      </w:r>
    </w:p>
    <w:p>
      <w:r>
        <w:t>Flunarizin (dưới dạng Flunarizin dihydroclorid) 5mg</w:t>
      </w:r>
    </w:p>
    <w:p>
      <w:r>
        <w:t>Viên nang cứng</w:t>
      </w:r>
    </w:p>
    <w:p>
      <w:r>
        <w:t>Hộp 3 vỉ x 10 viên, Hộp 6 vỉ x 10 viên, Hộp 10 vỉ x 10 viên, Hộp 25 vỉ x 10 viên, Hộp 50 vỉ x 10 viên, vỉ nhôm/ PVC; Chai 100 viên, Chai 250 viên, Chai 500 viên, chai HDPE</w:t>
      </w:r>
    </w:p>
    <w:p>
      <w:r>
        <w:t>NSX</w:t>
      </w:r>
    </w:p>
    <w:p>
      <w:r>
        <w:t>36</w:t>
      </w:r>
    </w:p>
    <w:p>
      <w:r>
        <w:t>893110181724 (VD-25407-16)</w:t>
      </w:r>
    </w:p>
    <w:p>
      <w:r>
        <w:t>1</w:t>
      </w:r>
    </w:p>
    <w:p>
      <w:r>
        <w:t>62.  Cơ sở đăng ký :  Công ty Cổ phần Sanofi Việt Nam (Địa chỉ: Lô I-8-2, Đường D8, Khu Công nghệ cao, Phường Long Thạnh Mỹ, Tp. Thủ Đức, Tp. Hồ Chí Minh, Việt Nam)</w:t>
      </w:r>
    </w:p>
    <w:p>
      <w:r>
        <w:t>62.1.  Cơ sở sản xuất :  Công ty Cổ phần Sanofi Việt Nam (Địa chỉ: Lô I-8-2, Đường D8, Khu Công nghệ cao, Phường Long Thạnh Mỹ, Tp. Thủ Đức, Tp. Hồ Chí Minh, Việt Nam)</w:t>
      </w:r>
    </w:p>
    <w:p>
      <w:r>
        <w:t>455</w:t>
      </w:r>
    </w:p>
    <w:p>
      <w:r>
        <w:t>MAGNE-B6 corbière</w:t>
      </w:r>
    </w:p>
    <w:p>
      <w:r>
        <w:t>Magnesi lactat dihydrat (tương đương 48mg Mg 2+) 470mg; Pyridoxin hydroclorid 5mg</w:t>
      </w:r>
    </w:p>
    <w:p>
      <w:r>
        <w:t>Viên nén bao phim</w:t>
      </w:r>
    </w:p>
    <w:p>
      <w:r>
        <w:t>Hộp 5 vỉ x 10 viên, vỉ nhôm-PVDC</w:t>
      </w:r>
    </w:p>
    <w:p>
      <w:r>
        <w:t>NSX</w:t>
      </w:r>
    </w:p>
    <w:p>
      <w:r>
        <w:t>24</w:t>
      </w:r>
    </w:p>
    <w:p>
      <w:r>
        <w:t>893100181824 (VD-29363-18)</w:t>
      </w:r>
    </w:p>
    <w:p>
      <w:r>
        <w:t>1</w:t>
      </w:r>
    </w:p>
    <w:p>
      <w:r>
        <w:t>63. Cơ sở đăng ký: Công ty cổ phần tập đoàn Dược phẩm và Thương mại Sohaco  (Địa chỉ: Số 5 Láng Hạ, Phường Thành Công, Quận Ba Đình, Thành phố Hà Nội, Việt Nam)</w:t>
      </w:r>
    </w:p>
    <w:p>
      <w:r>
        <w:t>63.1. Cơ sở sản xuất: Công ty cổ phần dược phẩm Me Di Sun  (Địa chỉ: Số 521, Khu phố An Lợi, Phường Hòa Lợi, Thị xã Bến Cát, Tỉnh Bình Dương, Việt Nam)</w:t>
      </w:r>
    </w:p>
    <w:p>
      <w:r>
        <w:t>456</w:t>
      </w:r>
    </w:p>
    <w:p>
      <w:r>
        <w:t>Valygyno</w:t>
      </w:r>
    </w:p>
    <w:p>
      <w:r>
        <w:t>Neomycin sulfate 35000IU; Polymycin B sulfate 35000IU; Nystatin 100000IU</w:t>
      </w:r>
    </w:p>
    <w:p>
      <w:r>
        <w:t>Viên nang mềm</w:t>
      </w:r>
    </w:p>
    <w:p>
      <w:r>
        <w:t>Hộp 1 vỉ x 10 viên</w:t>
      </w:r>
    </w:p>
    <w:p>
      <w:r>
        <w:t>NSX</w:t>
      </w:r>
    </w:p>
    <w:p>
      <w:r>
        <w:t>36</w:t>
      </w:r>
    </w:p>
    <w:p>
      <w:r>
        <w:t>893110181924 (VD-25203-16)</w:t>
      </w:r>
    </w:p>
    <w:p>
      <w:r>
        <w:t>1</w:t>
      </w:r>
    </w:p>
    <w:p>
      <w:r>
        <w:t>64. Cơ sở đăng ký: Công ty cổ phần tập đoàn Merap  (Địa chỉ: Thôn Bá Khê, xã Tân Tiến, huyện Văn Giang, tỉnh Hưng Yên, Việt Nam)</w:t>
      </w:r>
    </w:p>
    <w:p>
      <w:r>
        <w:t>64.1. Cơ sở sản xuất: Công ty cổ phần tập đoàn Merap  (Địa chỉ: Thôn Bá Khê, xã Tân Tiến, huyện Văn Giang, tỉnh Hưng Yên, Việt Nam)</w:t>
      </w:r>
    </w:p>
    <w:p>
      <w:r>
        <w:t>457</w:t>
      </w:r>
    </w:p>
    <w:p>
      <w:r>
        <w:t>Mecefix-B.E 150 mg</w:t>
      </w:r>
    </w:p>
    <w:p>
      <w:r>
        <w:t>Cefixime (dưới dạng cefixime trihydrate) 150mg</w:t>
      </w:r>
    </w:p>
    <w:p>
      <w:r>
        <w:t>Viên nang cứng</w:t>
      </w:r>
    </w:p>
    <w:p>
      <w:r>
        <w:t>Hộp 2 vỉ x 10 viên; Hộp 1 lọ x 100 viên; Hộp 1 lọ x 200 viên</w:t>
      </w:r>
    </w:p>
    <w:p>
      <w:r>
        <w:t>NSX</w:t>
      </w:r>
    </w:p>
    <w:p>
      <w:r>
        <w:t>42</w:t>
      </w:r>
    </w:p>
    <w:p>
      <w:r>
        <w:t>893110182024 (VD-29377-18)</w:t>
      </w:r>
    </w:p>
    <w:p>
      <w:r>
        <w:t>1</w:t>
      </w:r>
    </w:p>
    <w:p>
      <w:r>
        <w:t>458</w:t>
      </w:r>
    </w:p>
    <w:p>
      <w:r>
        <w:t>Mecefix-B.E 250 mg</w:t>
      </w:r>
    </w:p>
    <w:p>
      <w:r>
        <w:t>Cefixime (dưới dạng cefixime trihydrate) 250mg</w:t>
      </w:r>
    </w:p>
    <w:p>
      <w:r>
        <w:t>Viên nang cứng</w:t>
      </w:r>
    </w:p>
    <w:p>
      <w:r>
        <w:t>Hộp 2 vỉ x 10 viên; Hộp 1 lọ x 100 viên; Hộp 1 lọ x 200 viên</w:t>
      </w:r>
    </w:p>
    <w:p>
      <w:r>
        <w:t>NSX</w:t>
      </w:r>
    </w:p>
    <w:p>
      <w:r>
        <w:t>42</w:t>
      </w:r>
    </w:p>
    <w:p>
      <w:r>
        <w:t>893110182124 (VD-29378-18)</w:t>
      </w:r>
    </w:p>
    <w:p>
      <w:r>
        <w:t>1</w:t>
      </w:r>
    </w:p>
    <w:p>
      <w:r>
        <w:t>459</w:t>
      </w:r>
    </w:p>
    <w:p>
      <w:r>
        <w:t>Metodex SPS</w:t>
      </w:r>
    </w:p>
    <w:p>
      <w:r>
        <w:t>Tobramycin 0,3% (w/v); Dexamethasone 0,1% (w/v)</w:t>
      </w:r>
    </w:p>
    <w:p>
      <w:r>
        <w:t>Hỗn dịch nhỏ mắt</w:t>
      </w:r>
    </w:p>
    <w:p>
      <w:r>
        <w:t>Hộp 1 lọ x 5ml; Hộp 1 lọ x 7ml</w:t>
      </w:r>
    </w:p>
    <w:p>
      <w:r>
        <w:t>NSX</w:t>
      </w:r>
    </w:p>
    <w:p>
      <w:r>
        <w:t>24</w:t>
      </w:r>
    </w:p>
    <w:p>
      <w:r>
        <w:t>893110182224 (VD-23881-15)</w:t>
      </w:r>
    </w:p>
    <w:p>
      <w:r>
        <w:t>1</w:t>
      </w:r>
    </w:p>
    <w:p>
      <w:r>
        <w:t>460</w:t>
      </w:r>
    </w:p>
    <w:p>
      <w:r>
        <w:t>Osla Redi</w:t>
      </w:r>
    </w:p>
    <w:p>
      <w:r>
        <w:t>Tetrahydrozolin HCl 0,05% (w/v); Kẽm sulfat 0,25% (w/v)</w:t>
      </w:r>
    </w:p>
    <w:p>
      <w:r>
        <w:t>Dung dịch nhỏ mắt</w:t>
      </w:r>
    </w:p>
    <w:p>
      <w:r>
        <w:t>Hộp 1 lọ x 15ml; Hộp 1 lọ x 10ml</w:t>
      </w:r>
    </w:p>
    <w:p>
      <w:r>
        <w:t>NSX</w:t>
      </w:r>
    </w:p>
    <w:p>
      <w:r>
        <w:t>24</w:t>
      </w:r>
    </w:p>
    <w:p>
      <w:r>
        <w:t>893110182324 (VD-19618-13)</w:t>
      </w:r>
    </w:p>
    <w:p>
      <w:r>
        <w:t>1</w:t>
      </w:r>
    </w:p>
    <w:p>
      <w:r>
        <w:t>461</w:t>
      </w:r>
    </w:p>
    <w:p>
      <w:r>
        <w:t>Pemolip</w:t>
      </w:r>
    </w:p>
    <w:p>
      <w:r>
        <w:t>Cefditoren (dưới dạng Cefditoren pivoxil) 50mg</w:t>
      </w:r>
    </w:p>
    <w:p>
      <w:r>
        <w:t>Cốm pha hỗn dịch uống</w:t>
      </w:r>
    </w:p>
    <w:p>
      <w:r>
        <w:t>Hộp 20 gói x 2g</w:t>
      </w:r>
    </w:p>
    <w:p>
      <w:r>
        <w:t>NSX</w:t>
      </w:r>
    </w:p>
    <w:p>
      <w:r>
        <w:t>30</w:t>
      </w:r>
    </w:p>
    <w:p>
      <w:r>
        <w:t>893110182424 (VD-30741-18)</w:t>
      </w:r>
    </w:p>
    <w:p>
      <w:r>
        <w:t>1</w:t>
      </w:r>
    </w:p>
    <w:p>
      <w:r>
        <w:t>462</w:t>
      </w:r>
    </w:p>
    <w:p>
      <w:r>
        <w:t>Salybet</w:t>
      </w:r>
    </w:p>
    <w:p>
      <w:r>
        <w:t>Mỗi 10g chứa: Betamethason dipropionat 6,4mg; Acid salicylic 300mg</w:t>
      </w:r>
    </w:p>
    <w:p>
      <w:r>
        <w:t>Mỡ bôi da</w:t>
      </w:r>
    </w:p>
    <w:p>
      <w:r>
        <w:t>Hộp 1 tuýp x 10g</w:t>
      </w:r>
    </w:p>
    <w:p>
      <w:r>
        <w:t>NSX</w:t>
      </w:r>
    </w:p>
    <w:p>
      <w:r>
        <w:t>36</w:t>
      </w:r>
    </w:p>
    <w:p>
      <w:r>
        <w:t>893110182524 (VD-28351-17)</w:t>
      </w:r>
    </w:p>
    <w:p>
      <w:r>
        <w:t>1</w:t>
      </w:r>
    </w:p>
    <w:p>
      <w:r>
        <w:t>463</w:t>
      </w:r>
    </w:p>
    <w:p>
      <w:r>
        <w:t>Syseye</w:t>
      </w:r>
    </w:p>
    <w:p>
      <w:r>
        <w:t>Hydroxypropyl methylcellulose 0,3% (w/v)</w:t>
      </w:r>
    </w:p>
    <w:p>
      <w:r>
        <w:t>Dung dịch nhỏ mắt</w:t>
      </w:r>
    </w:p>
    <w:p>
      <w:r>
        <w:t>Hộp 1 lọ x 4ml; Hộp 1 lọ x 5ml; Hộp 1 lọ x 6ml; Hộp 1 lọ x 8ml; Hộp 1 lọ x 10ml; Hộp 1 lọ x 12ml; Hộp 1 lọ x 15ml</w:t>
      </w:r>
    </w:p>
    <w:p>
      <w:r>
        <w:t>NSX</w:t>
      </w:r>
    </w:p>
    <w:p>
      <w:r>
        <w:t>24</w:t>
      </w:r>
    </w:p>
    <w:p>
      <w:r>
        <w:t>893100182624 (VD-25905-16)</w:t>
      </w:r>
    </w:p>
    <w:p>
      <w:r>
        <w:t>1</w:t>
      </w:r>
    </w:p>
    <w:p>
      <w:r>
        <w:t>65. Cơ sở đăng ký: Công ty cổ phần thương mại Dược phẩm Quang Minh  (Địa chỉ: 4A Lò Lu, phường Trường Thạnh. quận 9, TP Hồ Chí Minh, Việt Nam)</w:t>
      </w:r>
    </w:p>
    <w:p>
      <w:r>
        <w:t>65.1. Cơ sở sản xuất: Công ty cổ phần thương mại Dược phẩm Quang Minh  (Địa chỉ: 4A Lò Lu, phường Trường Thạnh. quận 9, TP Hồ Chí Minh, Việt Nam)</w:t>
      </w:r>
    </w:p>
    <w:p>
      <w:r>
        <w:t>464</w:t>
      </w:r>
    </w:p>
    <w:p>
      <w:r>
        <w:t>Di-afasawic</w:t>
      </w:r>
    </w:p>
    <w:p>
      <w:r>
        <w:t>Paracetamol 500mg; Cafein 65mg</w:t>
      </w:r>
    </w:p>
    <w:p>
      <w:r>
        <w:t>Viên nén bao phim</w:t>
      </w:r>
    </w:p>
    <w:p>
      <w:r>
        <w:t>Hộp 10 vỉ x 10 viên; Hộp 15 vỉ x 12 viên, vỉ AL-PVC; Chai 100 viên; Chai 200 viên</w:t>
      </w:r>
    </w:p>
    <w:p>
      <w:r>
        <w:t>NSX</w:t>
      </w:r>
    </w:p>
    <w:p>
      <w:r>
        <w:t>36</w:t>
      </w:r>
    </w:p>
    <w:p>
      <w:r>
        <w:t>893100182724 (VD-30005-18)</w:t>
      </w:r>
    </w:p>
    <w:p>
      <w:r>
        <w:t>1</w:t>
      </w:r>
    </w:p>
    <w:p>
      <w:r>
        <w:t>465</w:t>
      </w:r>
    </w:p>
    <w:p>
      <w:r>
        <w:t>Oflomax</w:t>
      </w:r>
    </w:p>
    <w:p>
      <w:r>
        <w:t>Ofloxacin 15mg/5ml</w:t>
      </w:r>
    </w:p>
    <w:p>
      <w:r>
        <w:t>Dung dịch thuốc nhỏ mắt</w:t>
      </w:r>
    </w:p>
    <w:p>
      <w:r>
        <w:t>Hộp 1 lọ x 5ml</w:t>
      </w:r>
    </w:p>
    <w:p>
      <w:r>
        <w:t>NSX</w:t>
      </w:r>
    </w:p>
    <w:p>
      <w:r>
        <w:t>24</w:t>
      </w:r>
    </w:p>
    <w:p>
      <w:r>
        <w:t>893115182824 (VD-29386-18)</w:t>
      </w:r>
    </w:p>
    <w:p>
      <w:r>
        <w:t>1</w:t>
      </w:r>
    </w:p>
    <w:p>
      <w:r>
        <w:t>66. Cơ sở đăng ký: Công ty Cổ phần Traphaco  (Địa chỉ: Số 75 Phố Yên Ninh, Phường Quán Thánh, Quận Ba Đình, Thành Phố Hà Nội, Việt Nam)</w:t>
      </w:r>
    </w:p>
    <w:p>
      <w:r>
        <w:t>66.1. Cơ sở sản xuất: Công ty TNHH Traphaco Hưng Yên  (Địa chỉ: Thôn Bình Lương - Xã Tân Quang - Huyện Văn Lâm - Tỉnh Hưng Yên, Việt Nam)</w:t>
      </w:r>
    </w:p>
    <w:p>
      <w:r>
        <w:t>466</w:t>
      </w:r>
    </w:p>
    <w:p>
      <w:r>
        <w:t>Viên nhuận tràng Ovalax</w:t>
      </w:r>
    </w:p>
    <w:p>
      <w:r>
        <w:t>Bisacodyl 5mg</w:t>
      </w:r>
    </w:p>
    <w:p>
      <w:r>
        <w:t>Viên bao tan trong ruột</w:t>
      </w:r>
    </w:p>
    <w:p>
      <w:r>
        <w:t>Hộp 1 vỉ x 10 viên; Hộp 2 vỉ x 10 viên; Hộp 5 vỉ x 10 viên; Hộp 10 vỉ x 10 viên, PVC- giấy nhôm</w:t>
      </w:r>
    </w:p>
    <w:p>
      <w:r>
        <w:t>NSX</w:t>
      </w:r>
    </w:p>
    <w:p>
      <w:r>
        <w:t>36</w:t>
      </w:r>
    </w:p>
    <w:p>
      <w:r>
        <w:t>893100182924 (VD-27368-17)</w:t>
      </w:r>
    </w:p>
    <w:p>
      <w:r>
        <w:t>1</w:t>
      </w:r>
    </w:p>
    <w:p>
      <w:r>
        <w:t>67. Cơ sở đăng ký: Công ty cổ phần US Pharma USA  (Địa chỉ: Lô B1-10, đường D2, khu công nghiệp Tây Bắc Củ Chi, ấp Bàu Tre 2, xã Tân An Hội, huyện Củ Chi, thành phố Hồ Chí Minh, Việt Nam)</w:t>
      </w:r>
    </w:p>
    <w:p>
      <w:r>
        <w:t>67.1. Cơ sở sản xuất: Công ty cổ phần US Pharma USA  (Địa chỉ: Lô B1-10, đường D2, khu công nghiệp Tây Bắc Củ Chi, ấp Bàu Tre 2, xã Tân An Hội, huyện Củ Chi, thành phố Hồ Chí Minh, Việt Nam)</w:t>
      </w:r>
    </w:p>
    <w:p>
      <w:r>
        <w:t>467</w:t>
      </w:r>
    </w:p>
    <w:p>
      <w:r>
        <w:t>Cadismectite</w:t>
      </w:r>
    </w:p>
    <w:p>
      <w:r>
        <w:t>Diosmectite (Dioctahedral smectit) 3000mg</w:t>
      </w:r>
    </w:p>
    <w:p>
      <w:r>
        <w:t>Thuốc bột uống</w:t>
      </w:r>
    </w:p>
    <w:p>
      <w:r>
        <w:t>Hộp 20 gói x 3,8g; Hộp 30 gói x 3,8g</w:t>
      </w:r>
    </w:p>
    <w:p>
      <w:r>
        <w:t>NSX</w:t>
      </w:r>
    </w:p>
    <w:p>
      <w:r>
        <w:t>36</w:t>
      </w:r>
    </w:p>
    <w:p>
      <w:r>
        <w:t>893100183024 (VD-18264-13)</w:t>
      </w:r>
    </w:p>
    <w:p>
      <w:r>
        <w:t>1</w:t>
      </w:r>
    </w:p>
    <w:p>
      <w:r>
        <w:t>468</w:t>
      </w:r>
    </w:p>
    <w:p>
      <w:r>
        <w:t>Glimepirid 2-US</w:t>
      </w:r>
    </w:p>
    <w:p>
      <w:r>
        <w:t>Glimepirid 2mg</w:t>
      </w:r>
    </w:p>
    <w:p>
      <w:r>
        <w:t>Viên nén</w:t>
      </w:r>
    </w:p>
    <w:p>
      <w:r>
        <w:t>Hộp 3 vỉ x 10 viên; Hộp 5 vỉ x 10 viên; Hộp 6 vỉ x 10 viên; Chai 50 viên; Chai 100 viên; Chai 200 viên</w:t>
      </w:r>
    </w:p>
    <w:p>
      <w:r>
        <w:t>NSX</w:t>
      </w:r>
    </w:p>
    <w:p>
      <w:r>
        <w:t>36</w:t>
      </w:r>
    </w:p>
    <w:p>
      <w:r>
        <w:t>893110183124 (VD-30893-18)</w:t>
      </w:r>
    </w:p>
    <w:p>
      <w:r>
        <w:t>1</w:t>
      </w:r>
    </w:p>
    <w:p>
      <w:r>
        <w:t>469</w:t>
      </w:r>
    </w:p>
    <w:p>
      <w:r>
        <w:t>Glimepirid 4-US</w:t>
      </w:r>
    </w:p>
    <w:p>
      <w:r>
        <w:t>Glimepirid 4mg</w:t>
      </w:r>
    </w:p>
    <w:p>
      <w:r>
        <w:t>Viên nén</w:t>
      </w:r>
    </w:p>
    <w:p>
      <w:r>
        <w:t>Hộp 3 vỉ x 10 viên; Hộp 5 vỉ x 10 viên; Hộp 6 vỉ x 10 viên; Chai 50 viên; Chai 100 viên; Chai 200 viên</w:t>
      </w:r>
    </w:p>
    <w:p>
      <w:r>
        <w:t>NSX</w:t>
      </w:r>
    </w:p>
    <w:p>
      <w:r>
        <w:t>36</w:t>
      </w:r>
    </w:p>
    <w:p>
      <w:r>
        <w:t>893110183224 (VD-30894-18)</w:t>
      </w:r>
    </w:p>
    <w:p>
      <w:r>
        <w:t>1</w:t>
      </w:r>
    </w:p>
    <w:p>
      <w:r>
        <w:t>470</w:t>
      </w:r>
    </w:p>
    <w:p>
      <w:r>
        <w:t>Topdolac 400</w:t>
      </w:r>
    </w:p>
    <w:p>
      <w:r>
        <w:t>Etodolac 400mg</w:t>
      </w:r>
    </w:p>
    <w:p>
      <w:r>
        <w:t>Viên nén bao phim</w:t>
      </w:r>
    </w:p>
    <w:p>
      <w:r>
        <w:t>Hộp 3 vỉ x 10 viên; Hộp 5 vỉ x 10 viên; Hộp 10 vỉ x 10 viên; Chai 100 viên; Chai 200 viên</w:t>
      </w:r>
    </w:p>
    <w:p>
      <w:r>
        <w:t>NSX</w:t>
      </w:r>
    </w:p>
    <w:p>
      <w:r>
        <w:t>36</w:t>
      </w:r>
    </w:p>
    <w:p>
      <w:r>
        <w:t>893110183324 (VD-30899-18)</w:t>
      </w:r>
    </w:p>
    <w:p>
      <w:r>
        <w:t>1</w:t>
      </w:r>
    </w:p>
    <w:p>
      <w:r>
        <w:t>471</w:t>
      </w:r>
    </w:p>
    <w:p>
      <w:r>
        <w:t>Topgalin 75</w:t>
      </w:r>
    </w:p>
    <w:p>
      <w:r>
        <w:t>Pregabalin 75mg</w:t>
      </w:r>
    </w:p>
    <w:p>
      <w:r>
        <w:t>Viên nang cứng</w:t>
      </w:r>
    </w:p>
    <w:p>
      <w:r>
        <w:t>Hộp 3 vỉ x 10 viên; Hộp 5 vỉ x 10 viên; Hộp 10 vỉ x 10 viên; Chai 50 viên; Chai 100 viên; Chai 200 viên</w:t>
      </w:r>
    </w:p>
    <w:p>
      <w:r>
        <w:t>NSX</w:t>
      </w:r>
    </w:p>
    <w:p>
      <w:r>
        <w:t>36</w:t>
      </w:r>
    </w:p>
    <w:p>
      <w:r>
        <w:t>893110183424 (VD-30900-18)</w:t>
      </w:r>
    </w:p>
    <w:p>
      <w:r>
        <w:t>1</w:t>
      </w:r>
    </w:p>
    <w:p>
      <w:r>
        <w:t>68. Cơ sở đăng ký: Công ty Cổ phần Xuất nhập khẩu Y tế Domesco  (Địa chỉ: Số 66, Quốc lộ 30, Phường Mỹ Phú, Thành phố Cao Lãnh, Tỉnh Đồng Tháp, Việt Nam)</w:t>
      </w:r>
    </w:p>
    <w:p>
      <w:r>
        <w:t>68.1. Cơ sở sản xuất: Công ty Cổ phần Xuất nhập khẩu Y tế Domesco  (Địa chỉ: Số 66, Quốc lộ 30, Phường Mỹ Phú, Thành phố Cao Lãnh, Tỉnh Đồng Tháp, Việt Nam)</w:t>
      </w:r>
    </w:p>
    <w:p>
      <w:r>
        <w:t>472</w:t>
      </w:r>
    </w:p>
    <w:p>
      <w:r>
        <w:t>Co-Dovel 300mg/12,5mg</w:t>
      </w:r>
    </w:p>
    <w:p>
      <w:r>
        <w:t>Irbesartan 300mg; Hydroclorothiazid 12,5mg</w:t>
      </w:r>
    </w:p>
    <w:p>
      <w:r>
        <w:t>Viên nén bao phim</w:t>
      </w:r>
    </w:p>
    <w:p>
      <w:r>
        <w:t>Hộp 2 vỉ x 14 viên; Hộp 10 vỉ x 14 viên; Chai 100 viên</w:t>
      </w:r>
    </w:p>
    <w:p>
      <w:r>
        <w:t>NSX</w:t>
      </w:r>
    </w:p>
    <w:p>
      <w:r>
        <w:t>36</w:t>
      </w:r>
    </w:p>
    <w:p>
      <w:r>
        <w:t>893110183524 (VD-29393-18)</w:t>
      </w:r>
    </w:p>
    <w:p>
      <w:r>
        <w:t>1</w:t>
      </w:r>
    </w:p>
    <w:p>
      <w:r>
        <w:t>473</w:t>
      </w:r>
    </w:p>
    <w:p>
      <w:r>
        <w:t>Co-Dovel 150mg/12,5 mg</w:t>
      </w:r>
    </w:p>
    <w:p>
      <w:r>
        <w:t>Irbesartan 150mg; Hydroclorothiazid 12,5mg</w:t>
      </w:r>
    </w:p>
    <w:p>
      <w:r>
        <w:t>Viên nén</w:t>
      </w:r>
    </w:p>
    <w:p>
      <w:r>
        <w:t>Hộp 1 vỉ x 14 viên, Hộp 2 vỉ x 14 viên, Hộp 10 vỉ x 14 viên (nhôm - PVC trắng đục)</w:t>
      </w:r>
    </w:p>
    <w:p>
      <w:r>
        <w:t>NSX</w:t>
      </w:r>
    </w:p>
    <w:p>
      <w:r>
        <w:t>36</w:t>
      </w:r>
    </w:p>
    <w:p>
      <w:r>
        <w:t>893110183624 (VD-27375-17)</w:t>
      </w:r>
    </w:p>
    <w:p>
      <w:r>
        <w:t>1</w:t>
      </w:r>
    </w:p>
    <w:p>
      <w:r>
        <w:t>474</w:t>
      </w:r>
    </w:p>
    <w:p>
      <w:r>
        <w:t>Domepiride 2 mg</w:t>
      </w:r>
    </w:p>
    <w:p>
      <w:r>
        <w:t>Glimepirid 2mg</w:t>
      </w:r>
    </w:p>
    <w:p>
      <w:r>
        <w:t>Viên nén</w:t>
      </w:r>
    </w:p>
    <w:p>
      <w:r>
        <w:t>Hộp 1 vỉ x 10 viên; Hộp 3 vỉ x 10 viên; Hộp 10 vỉ x 10 viên</w:t>
      </w:r>
    </w:p>
    <w:p>
      <w:r>
        <w:t>NSX</w:t>
      </w:r>
    </w:p>
    <w:p>
      <w:r>
        <w:t>24</w:t>
      </w:r>
    </w:p>
    <w:p>
      <w:r>
        <w:t>893110183724 (VD-32273-19)</w:t>
      </w:r>
    </w:p>
    <w:p>
      <w:r>
        <w:t>1</w:t>
      </w:r>
    </w:p>
    <w:p>
      <w:r>
        <w:t>475</w:t>
      </w:r>
    </w:p>
    <w:p>
      <w:r>
        <w:t>Donox 20 mg</w:t>
      </w:r>
    </w:p>
    <w:p>
      <w:r>
        <w:t>Isosorbid mononitrat (dưới dạng Diluted Isosorbid mononitrat 60 %) 20mg</w:t>
      </w:r>
    </w:p>
    <w:p>
      <w:r>
        <w:t>Viên nén</w:t>
      </w:r>
    </w:p>
    <w:p>
      <w:r>
        <w:t>Hộp 1 vỉ x 10 viên, Hộp 3 vỉ x 10 viên, Hộp 10 vỉ x 10 viên, (vỉ nhôm - PVC); Chai 50 viên, (chai HDPE)</w:t>
      </w:r>
    </w:p>
    <w:p>
      <w:r>
        <w:t>NSX</w:t>
      </w:r>
    </w:p>
    <w:p>
      <w:r>
        <w:t>36</w:t>
      </w:r>
    </w:p>
    <w:p>
      <w:r>
        <w:t>893110183824 (VD-29396-18)</w:t>
      </w:r>
    </w:p>
    <w:p>
      <w:r>
        <w:t>1</w:t>
      </w:r>
    </w:p>
    <w:p>
      <w:r>
        <w:t>476</w:t>
      </w:r>
    </w:p>
    <w:p>
      <w:r>
        <w:t>Dopagan 650 mg</w:t>
      </w:r>
    </w:p>
    <w:p>
      <w:r>
        <w:t>Paracetamol 650mg</w:t>
      </w:r>
    </w:p>
    <w:p>
      <w:r>
        <w:t>Viên nén bao phim</w:t>
      </w:r>
    </w:p>
    <w:p>
      <w:r>
        <w:t>Hộp 1 vỉ x 10 viên, Hộp 10 vỉ x 10 viên (vỉ nhôm-PVC)</w:t>
      </w:r>
    </w:p>
    <w:p>
      <w:r>
        <w:t>NSX</w:t>
      </w:r>
    </w:p>
    <w:p>
      <w:r>
        <w:t>48</w:t>
      </w:r>
    </w:p>
    <w:p>
      <w:r>
        <w:t>893100183924 (VD-26462-17)</w:t>
      </w:r>
    </w:p>
    <w:p>
      <w:r>
        <w:t>1</w:t>
      </w:r>
    </w:p>
    <w:p>
      <w:r>
        <w:t>477</w:t>
      </w:r>
    </w:p>
    <w:p>
      <w:r>
        <w:t>Dopagan-Codein Effervescent</w:t>
      </w:r>
    </w:p>
    <w:p>
      <w:r>
        <w:t>Paracetamol 500mg, Codein phosphat hemihydrat 30mg</w:t>
      </w:r>
    </w:p>
    <w:p>
      <w:r>
        <w:t>Viên nén sủi bọt</w:t>
      </w:r>
    </w:p>
    <w:p>
      <w:r>
        <w:t>Hộp 4 vỉ x 4 viên (vỉ xé nhôm - nhôm); Hộp 1 tuýp x 10 viên, (tuýp HDPE)</w:t>
      </w:r>
    </w:p>
    <w:p>
      <w:r>
        <w:t>NSX</w:t>
      </w:r>
    </w:p>
    <w:p>
      <w:r>
        <w:t>24</w:t>
      </w:r>
    </w:p>
    <w:p>
      <w:r>
        <w:t>893111184024 (VD-30015-18)</w:t>
      </w:r>
    </w:p>
    <w:p>
      <w:r>
        <w:t>1</w:t>
      </w:r>
    </w:p>
    <w:p>
      <w:r>
        <w:t>478</w:t>
      </w:r>
    </w:p>
    <w:p>
      <w:r>
        <w:t>Doraval Plus 160mg/25mg</w:t>
      </w:r>
    </w:p>
    <w:p>
      <w:r>
        <w:t>Valsartan 160mg, Hydroclorothiazid 25mg</w:t>
      </w:r>
    </w:p>
    <w:p>
      <w:r>
        <w:t>Viên nén bao phim</w:t>
      </w:r>
    </w:p>
    <w:p>
      <w:r>
        <w:t>Hộp 1 vỉ x 10 viên; Hộp 3 vỉ x 10 viên; Hộp 10 vỉ x 10 viên</w:t>
      </w:r>
    </w:p>
    <w:p>
      <w:r>
        <w:t>NSX</w:t>
      </w:r>
    </w:p>
    <w:p>
      <w:r>
        <w:t>24</w:t>
      </w:r>
    </w:p>
    <w:p>
      <w:r>
        <w:t>893110184124 (VD-26463-17)</w:t>
      </w:r>
    </w:p>
    <w:p>
      <w:r>
        <w:t>1</w:t>
      </w:r>
    </w:p>
    <w:p>
      <w:r>
        <w:t>479</w:t>
      </w:r>
    </w:p>
    <w:p>
      <w:r>
        <w:t>Doroclor 500 mg</w:t>
      </w:r>
    </w:p>
    <w:p>
      <w:r>
        <w:t>Cefaclor (dưới dạng Cefaclor monohydrat) 500mg</w:t>
      </w:r>
    </w:p>
    <w:p>
      <w:r>
        <w:t>Viên nén bao phim</w:t>
      </w:r>
    </w:p>
    <w:p>
      <w:r>
        <w:t>Hộp 2 vỉ x 10 viên, Hộp 10 vỉ x 10 viên, (vỉ nhôm-nhôm); Chai 100 viên, (chai HDPE)</w:t>
      </w:r>
    </w:p>
    <w:p>
      <w:r>
        <w:t>NSX</w:t>
      </w:r>
    </w:p>
    <w:p>
      <w:r>
        <w:t>36</w:t>
      </w:r>
    </w:p>
    <w:p>
      <w:r>
        <w:t>893110184224 (VD-30750-18)</w:t>
      </w:r>
    </w:p>
    <w:p>
      <w:r>
        <w:t>1</w:t>
      </w:r>
    </w:p>
    <w:p>
      <w:r>
        <w:t>480</w:t>
      </w:r>
    </w:p>
    <w:p>
      <w:r>
        <w:t>Dorocodon</w:t>
      </w:r>
    </w:p>
    <w:p>
      <w:r>
        <w:t>Codein camphosulfonat 25mg, Sulfogaiacol 100mg, Cao mềm Grindelia 20mg</w:t>
      </w:r>
    </w:p>
    <w:p>
      <w:r>
        <w:t>Viên nén bao đường</w:t>
      </w:r>
    </w:p>
    <w:p>
      <w:r>
        <w:t>Hộp 1 túi nhôm x 2 vỉ x 10 viên (vỉ nhôm - PVC)</w:t>
      </w:r>
    </w:p>
    <w:p>
      <w:r>
        <w:t>NSX</w:t>
      </w:r>
    </w:p>
    <w:p>
      <w:r>
        <w:t>36</w:t>
      </w:r>
    </w:p>
    <w:p>
      <w:r>
        <w:t>893111184324 (VD-22307-15)</w:t>
      </w:r>
    </w:p>
    <w:p>
      <w:r>
        <w:t>1</w:t>
      </w:r>
    </w:p>
    <w:p>
      <w:r>
        <w:t>481</w:t>
      </w:r>
    </w:p>
    <w:p>
      <w:r>
        <w:t>Dosome 20 mg</w:t>
      </w:r>
    </w:p>
    <w:p>
      <w:r>
        <w:t>Omeprazol (dưới dạng vi hạt bao tan trong ruột 8,5 % Omeprazol) 20mg</w:t>
      </w:r>
    </w:p>
    <w:p>
      <w:r>
        <w:t>Viên nang cứng</w:t>
      </w:r>
    </w:p>
    <w:p>
      <w:r>
        <w:t>Hộp 3 vỉ x 10 viên, (vỉ bấm nhôm - nhôm); Hộp 1 túi nhôm x 10 vỉ x 10 viên, (vỉ xé nhôm - nhôm); Hộp 1 chai x 14 viên</w:t>
      </w:r>
    </w:p>
    <w:p>
      <w:r>
        <w:t>NSX</w:t>
      </w:r>
    </w:p>
    <w:p>
      <w:r>
        <w:t>36</w:t>
      </w:r>
    </w:p>
    <w:p>
      <w:r>
        <w:t>893110184424 (VD-28386-17)</w:t>
      </w:r>
    </w:p>
    <w:p>
      <w:r>
        <w:t>1</w:t>
      </w:r>
    </w:p>
    <w:p>
      <w:r>
        <w:t>482</w:t>
      </w:r>
    </w:p>
    <w:p>
      <w:r>
        <w:t>Dovalic 160 mg</w:t>
      </w:r>
    </w:p>
    <w:p>
      <w:r>
        <w:t>Valsartan160mg</w:t>
      </w:r>
    </w:p>
    <w:p>
      <w:r>
        <w:t>Viên nén bao phim</w:t>
      </w:r>
    </w:p>
    <w:p>
      <w:r>
        <w:t>hộp 2 vỉ x 14 viên; Hộp 10 vỉ x 14 viên; Chai 100 viên</w:t>
      </w:r>
    </w:p>
    <w:p>
      <w:r>
        <w:t>NSX</w:t>
      </w:r>
    </w:p>
    <w:p>
      <w:r>
        <w:t>36</w:t>
      </w:r>
    </w:p>
    <w:p>
      <w:r>
        <w:t>893110184524 (VD-33035-19)</w:t>
      </w:r>
    </w:p>
    <w:p>
      <w:r>
        <w:t>1</w:t>
      </w:r>
    </w:p>
    <w:p>
      <w:r>
        <w:t>483</w:t>
      </w:r>
    </w:p>
    <w:p>
      <w:r>
        <w:t>Doxycyclin 100 mg</w:t>
      </w:r>
    </w:p>
    <w:p>
      <w:r>
        <w:t>Doxycyclin (dưới dạng Doxycyclin hyclat) 100mg</w:t>
      </w:r>
    </w:p>
    <w:p>
      <w:r>
        <w:t>Viên nang cứng</w:t>
      </w:r>
    </w:p>
    <w:p>
      <w:r>
        <w:t>Hộp 1 vỉ x 10 viên, Hộp 10 vỉ x 10 viên, (vỉ nhôm-PVC)</w:t>
      </w:r>
    </w:p>
    <w:p>
      <w:r>
        <w:t>NSX</w:t>
      </w:r>
    </w:p>
    <w:p>
      <w:r>
        <w:t>36</w:t>
      </w:r>
    </w:p>
    <w:p>
      <w:r>
        <w:t>893110184624 (VD-28382-17)</w:t>
      </w:r>
    </w:p>
    <w:p>
      <w:r>
        <w:t>1</w:t>
      </w:r>
    </w:p>
    <w:p>
      <w:r>
        <w:t>484</w:t>
      </w:r>
    </w:p>
    <w:p>
      <w:r>
        <w:t>Irbesartan/Hydroc lorothiazid 300 mg/12,5 mg</w:t>
      </w:r>
    </w:p>
    <w:p>
      <w:r>
        <w:t>Irbesartan 300mg, Hydroclorothiazid 12,5mg</w:t>
      </w:r>
    </w:p>
    <w:p>
      <w:r>
        <w:t>Viên nén bao phim</w:t>
      </w:r>
    </w:p>
    <w:p>
      <w:r>
        <w:t>Hộp 1 vỉ x 10 viên; Hộp 3 vỉ x 10 viên; Hộp 10 vỉ x 10 viên; Chai 100 viên</w:t>
      </w:r>
    </w:p>
    <w:p>
      <w:r>
        <w:t>NSX</w:t>
      </w:r>
    </w:p>
    <w:p>
      <w:r>
        <w:t>24</w:t>
      </w:r>
    </w:p>
    <w:p>
      <w:r>
        <w:t>893110184724 (VD-32287-19)</w:t>
      </w:r>
    </w:p>
    <w:p>
      <w:r>
        <w:t>1</w:t>
      </w:r>
    </w:p>
    <w:p>
      <w:r>
        <w:t>485</w:t>
      </w:r>
    </w:p>
    <w:p>
      <w:r>
        <w:t>Metronidazol 250 mg</w:t>
      </w:r>
    </w:p>
    <w:p>
      <w:r>
        <w:t>Metronidazol 250mg</w:t>
      </w:r>
    </w:p>
    <w:p>
      <w:r>
        <w:t>Viên nén bao phim</w:t>
      </w:r>
    </w:p>
    <w:p>
      <w:r>
        <w:t>Hộp 1 vỉ x 10 viên, Hộp 2 vỉ x 10 viên, Hộp 10 vỉ x 10 viên (vỉ nhôm - PVC)</w:t>
      </w:r>
    </w:p>
    <w:p>
      <w:r>
        <w:t>NSX</w:t>
      </w:r>
    </w:p>
    <w:p>
      <w:r>
        <w:t>48</w:t>
      </w:r>
    </w:p>
    <w:p>
      <w:r>
        <w:t>893115184824 (VD-25925-16)</w:t>
      </w:r>
    </w:p>
    <w:p>
      <w:r>
        <w:t>1</w:t>
      </w:r>
    </w:p>
    <w:p>
      <w:r>
        <w:t>486</w:t>
      </w:r>
    </w:p>
    <w:p>
      <w:r>
        <w:t>pendo- IRBESARTAN 300 mg</w:t>
      </w:r>
    </w:p>
    <w:p>
      <w:r>
        <w:t>Irbesartan 300mg</w:t>
      </w:r>
    </w:p>
    <w:p>
      <w:r>
        <w:t>Viên nén</w:t>
      </w:r>
    </w:p>
    <w:p>
      <w:r>
        <w:t>Hộp 1 vỉ x 10 viên, Hộp 3 vỉ x 10 viên, Hộp 10 vỉ x 10 viên (vỉ nhôm - PVC trắng đục); Chai 100 viên (chai HDPE)</w:t>
      </w:r>
    </w:p>
    <w:p>
      <w:r>
        <w:t>NSX</w:t>
      </w:r>
    </w:p>
    <w:p>
      <w:r>
        <w:t>36</w:t>
      </w:r>
    </w:p>
    <w:p>
      <w:r>
        <w:t>893110184924 (VD-30023-18)</w:t>
      </w:r>
    </w:p>
    <w:p>
      <w:r>
        <w:t>1</w:t>
      </w:r>
    </w:p>
    <w:p>
      <w:r>
        <w:t>69. Cơ sở đăng ký: Công ty Liên doanh dược phẩm Mebiphar - Austrapharm  (Địa chỉ: Lô III-18, Đường số 13, Nhóm CN III, KCN Tân Bình, Q. Tân Phú, TP. Hồ Chí Minh, Việt Nam)</w:t>
      </w:r>
    </w:p>
    <w:p>
      <w:r>
        <w:t>69.1. Cơ sở sản xuất: Công ty Liên doanh dược phẩm Mebiphar - Austrapharm  (Địa chỉ: Lô III-18, Đường số 13, Nhóm CN III, KCN Tân Bình, Q. Tân Phú, TP. Hồ Chí Minh, Việt Nam)</w:t>
      </w:r>
    </w:p>
    <w:p>
      <w:r>
        <w:t>487</w:t>
      </w:r>
    </w:p>
    <w:p>
      <w:r>
        <w:t>Airflat 180</w:t>
      </w:r>
    </w:p>
    <w:p>
      <w:r>
        <w:t>Simethicon 180mg</w:t>
      </w:r>
    </w:p>
    <w:p>
      <w:r>
        <w:t>Viên nang mềm</w:t>
      </w:r>
    </w:p>
    <w:p>
      <w:r>
        <w:t>Hộp 05 vỉ x 10 viên, vỉ Al/PVC</w:t>
      </w:r>
    </w:p>
    <w:p>
      <w:r>
        <w:t>NSX</w:t>
      </w:r>
    </w:p>
    <w:p>
      <w:r>
        <w:t>24</w:t>
      </w:r>
    </w:p>
    <w:p>
      <w:r>
        <w:t>893100185024 (VD-29425-18)</w:t>
      </w:r>
    </w:p>
    <w:p>
      <w:r>
        <w:t>1</w:t>
      </w:r>
    </w:p>
    <w:p>
      <w:r>
        <w:t>70. Cơ sở đăng ký: Công ty Liên doanh Meyer-BPC  (Địa chỉ: Số 6A3, quốc lộ 60, phường Phú Tân, Tp. Bến Tre, tỉnh Bến Tre, Việt Nam)</w:t>
      </w:r>
    </w:p>
    <w:p>
      <w:r>
        <w:t>70.1. Cơ sở sản xuất: Công ty Liên doanh Meyer-BPC  (Địa chỉ: 6A3, quốc lộ 60, phường Phú Tân, thành phố Bến Tre, tỉnh Bến Tre, Việt Nam)</w:t>
      </w:r>
    </w:p>
    <w:p>
      <w:r>
        <w:t>488</w:t>
      </w:r>
    </w:p>
    <w:p>
      <w:r>
        <w:t>Irbeazid-AM</w:t>
      </w:r>
    </w:p>
    <w:p>
      <w:r>
        <w:t>Irbesartan 150mg; Hydroclorothiazid 12,5mg</w:t>
      </w:r>
    </w:p>
    <w:p>
      <w:r>
        <w:t>Viên nén</w:t>
      </w:r>
    </w:p>
    <w:p>
      <w:r>
        <w:t>Hộp 2 vỉ x 10 viên</w:t>
      </w:r>
    </w:p>
    <w:p>
      <w:r>
        <w:t>NSX</w:t>
      </w:r>
    </w:p>
    <w:p>
      <w:r>
        <w:t>36</w:t>
      </w:r>
    </w:p>
    <w:p>
      <w:r>
        <w:t>893110185124 (VD-27410-17)</w:t>
      </w:r>
    </w:p>
    <w:p>
      <w:r>
        <w:t>1</w:t>
      </w:r>
    </w:p>
    <w:p>
      <w:r>
        <w:t>489</w:t>
      </w:r>
    </w:p>
    <w:p>
      <w:r>
        <w:t>Irbeazid-F</w:t>
      </w:r>
    </w:p>
    <w:p>
      <w:r>
        <w:t>Irbesartan 300mg; Hydroclorothiazid 12,5mg</w:t>
      </w:r>
    </w:p>
    <w:p>
      <w:r>
        <w:t>Viên nén bao phim</w:t>
      </w:r>
    </w:p>
    <w:p>
      <w:r>
        <w:t>Hộp 03 vỉ x 10 viên; Hộp 10 vỉ x 10 viên</w:t>
      </w:r>
    </w:p>
    <w:p>
      <w:r>
        <w:t>NSX</w:t>
      </w:r>
    </w:p>
    <w:p>
      <w:r>
        <w:t>36</w:t>
      </w:r>
    </w:p>
    <w:p>
      <w:r>
        <w:t>893110185224 (VD-32328-19)</w:t>
      </w:r>
    </w:p>
    <w:p>
      <w:r>
        <w:t>1</w:t>
      </w:r>
    </w:p>
    <w:p>
      <w:r>
        <w:t>490</w:t>
      </w:r>
    </w:p>
    <w:p>
      <w:r>
        <w:t>Kievidol</w:t>
      </w:r>
    </w:p>
    <w:p>
      <w:r>
        <w:t>Paracetamol 500mg; Phenylephrin hydroclorid 5mg; Cafein khan 25mg</w:t>
      </w:r>
    </w:p>
    <w:p>
      <w:r>
        <w:t>Viên nén bao phim</w:t>
      </w:r>
    </w:p>
    <w:p>
      <w:r>
        <w:t>Hộp 10 vỉ x 10 viên</w:t>
      </w:r>
    </w:p>
    <w:p>
      <w:r>
        <w:t>NSX</w:t>
      </w:r>
    </w:p>
    <w:p>
      <w:r>
        <w:t>36</w:t>
      </w:r>
    </w:p>
    <w:p>
      <w:r>
        <w:t>893100185324 (VD-25436-16)</w:t>
      </w:r>
    </w:p>
    <w:p>
      <w:r>
        <w:t>1</w:t>
      </w:r>
    </w:p>
    <w:p>
      <w:r>
        <w:t>491</w:t>
      </w:r>
    </w:p>
    <w:p>
      <w:r>
        <w:t>Lertésion</w:t>
      </w:r>
    </w:p>
    <w:p>
      <w:r>
        <w:t>Repaglinid 1mg</w:t>
      </w:r>
    </w:p>
    <w:p>
      <w:r>
        <w:t>Viên nén</w:t>
      </w:r>
    </w:p>
    <w:p>
      <w:r>
        <w:t>Hộp 3 vỉ x 10 viên, (Alu PVC)</w:t>
      </w:r>
    </w:p>
    <w:p>
      <w:r>
        <w:t>NSX</w:t>
      </w:r>
    </w:p>
    <w:p>
      <w:r>
        <w:t>36</w:t>
      </w:r>
    </w:p>
    <w:p>
      <w:r>
        <w:t>893110185424 (VD-24994-16)</w:t>
      </w:r>
    </w:p>
    <w:p>
      <w:r>
        <w:t>1</w:t>
      </w:r>
    </w:p>
    <w:p>
      <w:r>
        <w:t>492</w:t>
      </w:r>
    </w:p>
    <w:p>
      <w:r>
        <w:t>Meyercarmol 500</w:t>
      </w:r>
    </w:p>
    <w:p>
      <w:r>
        <w:t>Methocarbamol 500mg</w:t>
      </w:r>
    </w:p>
    <w:p>
      <w:r>
        <w:t>Viên nén bao phim</w:t>
      </w:r>
    </w:p>
    <w:p>
      <w:r>
        <w:t>Hộp 03 vỉ x 10 viên, Hộp 10 vỉ x 10 viên, (Alu/PVC)</w:t>
      </w:r>
    </w:p>
    <w:p>
      <w:r>
        <w:t>NSX</w:t>
      </w:r>
    </w:p>
    <w:p>
      <w:r>
        <w:t>36</w:t>
      </w:r>
    </w:p>
    <w:p>
      <w:r>
        <w:t>893110185524 (VD-26478-17)</w:t>
      </w:r>
    </w:p>
    <w:p>
      <w:r>
        <w:t>1</w:t>
      </w:r>
    </w:p>
    <w:p>
      <w:r>
        <w:t>493</w:t>
      </w:r>
    </w:p>
    <w:p>
      <w:r>
        <w:t>Meyercarmol 750</w:t>
      </w:r>
    </w:p>
    <w:p>
      <w:r>
        <w:t>Methocarbamol 750mg</w:t>
      </w:r>
    </w:p>
    <w:p>
      <w:r>
        <w:t>Viên nén bao phim</w:t>
      </w:r>
    </w:p>
    <w:p>
      <w:r>
        <w:t>Hộp 03 vỉ x 10 viên, Hộp 10 vỉ x 10 viên, (Alu/PVC)</w:t>
      </w:r>
    </w:p>
    <w:p>
      <w:r>
        <w:t>NSX</w:t>
      </w:r>
    </w:p>
    <w:p>
      <w:r>
        <w:t>36</w:t>
      </w:r>
    </w:p>
    <w:p>
      <w:r>
        <w:t>893110185624 (VD-26479-17)</w:t>
      </w:r>
    </w:p>
    <w:p>
      <w:r>
        <w:t>1</w:t>
      </w:r>
    </w:p>
    <w:p>
      <w:r>
        <w:t>494</w:t>
      </w:r>
    </w:p>
    <w:p>
      <w:r>
        <w:t>Meyermazol 100</w:t>
      </w:r>
    </w:p>
    <w:p>
      <w:r>
        <w:t>Clotrimazol 100mg</w:t>
      </w:r>
    </w:p>
    <w:p>
      <w:r>
        <w:t>Viên nén đặt âm đạo</w:t>
      </w:r>
    </w:p>
    <w:p>
      <w:r>
        <w:t>Hộp 1 vỉ x 10 viên, (vỉ xé)</w:t>
      </w:r>
    </w:p>
    <w:p>
      <w:r>
        <w:t>NSX</w:t>
      </w:r>
    </w:p>
    <w:p>
      <w:r>
        <w:t>36</w:t>
      </w:r>
    </w:p>
    <w:p>
      <w:r>
        <w:t>893100185724 (VD-30781-18)</w:t>
      </w:r>
    </w:p>
    <w:p>
      <w:r>
        <w:t>1</w:t>
      </w:r>
    </w:p>
    <w:p>
      <w:r>
        <w:t>495</w:t>
      </w:r>
    </w:p>
    <w:p>
      <w:r>
        <w:t>Meyerpanzol</w:t>
      </w:r>
    </w:p>
    <w:p>
      <w:r>
        <w:t>Pantoprazol (tương đương Pantoprazol natri sesquihydrat 45,116mg) 40mg</w:t>
      </w:r>
    </w:p>
    <w:p>
      <w:r>
        <w:t>Viên nén bao phim tan trong ruột</w:t>
      </w:r>
    </w:p>
    <w:p>
      <w:r>
        <w:t>Hộp 3 vỉ x 10 viên; Hộp 10 vỉ x 10 viên</w:t>
      </w:r>
    </w:p>
    <w:p>
      <w:r>
        <w:t>NSX</w:t>
      </w:r>
    </w:p>
    <w:p>
      <w:r>
        <w:t>36</w:t>
      </w:r>
    </w:p>
    <w:p>
      <w:r>
        <w:t>893110185824 (VD-32332-19)</w:t>
      </w:r>
    </w:p>
    <w:p>
      <w:r>
        <w:t>1</w:t>
      </w:r>
    </w:p>
    <w:p>
      <w:r>
        <w:t>496</w:t>
      </w:r>
    </w:p>
    <w:p>
      <w:r>
        <w:t>Meyerzadin 2</w:t>
      </w:r>
    </w:p>
    <w:p>
      <w:r>
        <w:t>Tizanidin (dưới dạng tizanidin hydroclorid 2,288mg) 2mg</w:t>
      </w:r>
    </w:p>
    <w:p>
      <w:r>
        <w:t>Viên nén</w:t>
      </w:r>
    </w:p>
    <w:p>
      <w:r>
        <w:t>Hộp 03 vỉ x 10 viên; Hộp 10 vỉ x 10 viên (nhôm-nhôm)</w:t>
      </w:r>
    </w:p>
    <w:p>
      <w:r>
        <w:t>NSX</w:t>
      </w:r>
    </w:p>
    <w:p>
      <w:r>
        <w:t>36</w:t>
      </w:r>
    </w:p>
    <w:p>
      <w:r>
        <w:t>893110185924 (VD-28426-17)</w:t>
      </w:r>
    </w:p>
    <w:p>
      <w:r>
        <w:t>1</w:t>
      </w:r>
    </w:p>
    <w:p>
      <w:r>
        <w:t>497</w:t>
      </w:r>
    </w:p>
    <w:p>
      <w:r>
        <w:t>Newvent</w:t>
      </w:r>
    </w:p>
    <w:p>
      <w:r>
        <w:t>Salbutamol (dưới dạng salbutamol sulfat 2,4mg) 2mg</w:t>
      </w:r>
    </w:p>
    <w:p>
      <w:r>
        <w:t>Viên nén</w:t>
      </w:r>
    </w:p>
    <w:p>
      <w:r>
        <w:t>Hộp 03 vỉ x 30 viên; Hộp 01 chai x 100 viên</w:t>
      </w:r>
    </w:p>
    <w:p>
      <w:r>
        <w:t>NSX</w:t>
      </w:r>
    </w:p>
    <w:p>
      <w:r>
        <w:t>36</w:t>
      </w:r>
    </w:p>
    <w:p>
      <w:r>
        <w:t>893115186024 (VD-26484-17)</w:t>
      </w:r>
    </w:p>
    <w:p>
      <w:r>
        <w:t>1</w:t>
      </w:r>
    </w:p>
    <w:p>
      <w:r>
        <w:t>498</w:t>
      </w:r>
    </w:p>
    <w:p>
      <w:r>
        <w:t>Paradau 325mg</w:t>
      </w:r>
    </w:p>
    <w:p>
      <w:r>
        <w:t>Paracetamol 325mg</w:t>
      </w:r>
    </w:p>
    <w:p>
      <w:r>
        <w:t>Viên nén</w:t>
      </w:r>
    </w:p>
    <w:p>
      <w:r>
        <w:t>Hộp 10 vỉ x 10 viên; Hộp 01 chai x 100 viên; Hộp 01 chai x 200 viên; Hộp 01 chai x 500 viên</w:t>
      </w:r>
    </w:p>
    <w:p>
      <w:r>
        <w:t>NSX</w:t>
      </w:r>
    </w:p>
    <w:p>
      <w:r>
        <w:t>36</w:t>
      </w:r>
    </w:p>
    <w:p>
      <w:r>
        <w:t>893100186124 (VD-28428-17)</w:t>
      </w:r>
    </w:p>
    <w:p>
      <w:r>
        <w:t>1</w:t>
      </w:r>
    </w:p>
    <w:p>
      <w:r>
        <w:t>499</w:t>
      </w:r>
    </w:p>
    <w:p>
      <w:r>
        <w:t>Piracetam Meyer</w:t>
      </w:r>
    </w:p>
    <w:p>
      <w:r>
        <w:t>Piracetam 400mg</w:t>
      </w:r>
    </w:p>
    <w:p>
      <w:r>
        <w:t>Viên nang cứng</w:t>
      </w:r>
    </w:p>
    <w:p>
      <w:r>
        <w:t>Hộp 05 vỉ x 10 viên</w:t>
      </w:r>
    </w:p>
    <w:p>
      <w:r>
        <w:t>NSX</w:t>
      </w:r>
    </w:p>
    <w:p>
      <w:r>
        <w:t>36</w:t>
      </w:r>
    </w:p>
    <w:p>
      <w:r>
        <w:t>893110186224 (VD-26487-17)</w:t>
      </w:r>
    </w:p>
    <w:p>
      <w:r>
        <w:t>1</w:t>
      </w:r>
    </w:p>
    <w:p>
      <w:r>
        <w:t>500</w:t>
      </w:r>
    </w:p>
    <w:p>
      <w:r>
        <w:t>Zinc</w:t>
      </w:r>
    </w:p>
    <w:p>
      <w:r>
        <w:t>Zinc gluconat (tương đương 10mg Kẽm) 70mg</w:t>
      </w:r>
    </w:p>
    <w:p>
      <w:r>
        <w:t>Viên nén</w:t>
      </w:r>
    </w:p>
    <w:p>
      <w:r>
        <w:t>Hộp 10 vỉ x 10 viên (Alu - Alu)</w:t>
      </w:r>
    </w:p>
    <w:p>
      <w:r>
        <w:t>NSX</w:t>
      </w:r>
    </w:p>
    <w:p>
      <w:r>
        <w:t>36</w:t>
      </w:r>
    </w:p>
    <w:p>
      <w:r>
        <w:t>893100186324 (VD-28431-17)</w:t>
      </w:r>
    </w:p>
    <w:p>
      <w:r>
        <w:t>1</w:t>
      </w:r>
    </w:p>
    <w:p>
      <w:r>
        <w:t>71. Cơ sở đăng ký: Công ty TNHH Abbott Healthcare Việt Nam  (Địa chỉ: Số 35, Đại Lộ Tự Do, KCN Việt Nam - Singapore, Phường An Phú, Thành phố Thuận An, Tỉnh Bình Dương, Việt Nam)</w:t>
      </w:r>
    </w:p>
    <w:p>
      <w:r>
        <w:t>71.1. Cơ sở sản xuất: Công ty TNHH Abbott Healthcare Việt Nam  (Địa chỉ: Số 35 Đại Lộ Tự Do, KCN Việt Nam - Singapore, Phường An Phú, Thành phố Thuận An, tỉnh Bình Dương, Việt Nam)</w:t>
      </w:r>
    </w:p>
    <w:p>
      <w:r>
        <w:t>501</w:t>
      </w:r>
    </w:p>
    <w:p>
      <w:r>
        <w:t>Abioval-H 80</w:t>
      </w:r>
    </w:p>
    <w:p>
      <w:r>
        <w:t>Valsartan 80mg</w:t>
      </w:r>
    </w:p>
    <w:p>
      <w:r>
        <w:t>Viên nén bao phim</w:t>
      </w:r>
    </w:p>
    <w:p>
      <w:r>
        <w:t>Hộp 3 vỉ x 10 viên; Hộp 2 vỉ x 14 viên, vỉ nhôm-nhôm</w:t>
      </w:r>
    </w:p>
    <w:p>
      <w:r>
        <w:t>NSX</w:t>
      </w:r>
    </w:p>
    <w:p>
      <w:r>
        <w:t>36</w:t>
      </w:r>
    </w:p>
    <w:p>
      <w:r>
        <w:t>893110186424 (VD-21272-14)</w:t>
      </w:r>
    </w:p>
    <w:p>
      <w:r>
        <w:t>1</w:t>
      </w:r>
    </w:p>
    <w:p>
      <w:r>
        <w:t>502</w:t>
      </w:r>
    </w:p>
    <w:p>
      <w:r>
        <w:t>Bezadrin</w:t>
      </w:r>
    </w:p>
    <w:p>
      <w:r>
        <w:t>Bezafibrat 200 mg</w:t>
      </w:r>
    </w:p>
    <w:p>
      <w:r>
        <w:t>Viên nén bao phim</w:t>
      </w:r>
    </w:p>
    <w:p>
      <w:r>
        <w:t>Hộp 3, 5, 10 vỉ x 10 viên, vỉ nhôm/ nhôm; Hộp 3, 5, 10 vỉ x 10 viên, vỉ nhôm/ PVC</w:t>
      </w:r>
    </w:p>
    <w:p>
      <w:r>
        <w:t>BP 2017</w:t>
      </w:r>
    </w:p>
    <w:p>
      <w:r>
        <w:t>36</w:t>
      </w:r>
    </w:p>
    <w:p>
      <w:r>
        <w:t>893110186524 (VD-30072-18)</w:t>
      </w:r>
    </w:p>
    <w:p>
      <w:r>
        <w:t>1</w:t>
      </w:r>
    </w:p>
    <w:p>
      <w:r>
        <w:t>503</w:t>
      </w:r>
    </w:p>
    <w:p>
      <w:r>
        <w:t>Carvelmed 12.5</w:t>
      </w:r>
    </w:p>
    <w:p>
      <w:r>
        <w:t>Carvedilol 12,5mg</w:t>
      </w:r>
    </w:p>
    <w:p>
      <w:r>
        <w:t>Viên nén</w:t>
      </w:r>
    </w:p>
    <w:p>
      <w:r>
        <w:t>Hộp 3 vỉ x 10 viên; Hộp 5 vỉ x 10 viên, nhôm- nhôm</w:t>
      </w:r>
    </w:p>
    <w:p>
      <w:r>
        <w:t>USP 42</w:t>
      </w:r>
    </w:p>
    <w:p>
      <w:r>
        <w:t>36</w:t>
      </w:r>
    </w:p>
    <w:p>
      <w:r>
        <w:t>893110186624 (VD-22843-15)</w:t>
      </w:r>
    </w:p>
    <w:p>
      <w:r>
        <w:t>1</w:t>
      </w:r>
    </w:p>
    <w:p>
      <w:r>
        <w:t>504</w:t>
      </w:r>
    </w:p>
    <w:p>
      <w:r>
        <w:t>Cavired HCTZ 10/12.5</w:t>
      </w:r>
    </w:p>
    <w:p>
      <w:r>
        <w:t>Lisinopril (dưới dạng Lisinopril dihydrat) 10mg; Hydroclorothiazid 12,5mg</w:t>
      </w:r>
    </w:p>
    <w:p>
      <w:r>
        <w:t>Viên nén</w:t>
      </w:r>
    </w:p>
    <w:p>
      <w:r>
        <w:t>Hộp 3 vỉ x 10 viên, Hộp 2 vỉ x 14 viên, Hộp 3 vỉ x 10 viên, vỉ nhôm/nhôm</w:t>
      </w:r>
    </w:p>
    <w:p>
      <w:r>
        <w:t>USP 40</w:t>
      </w:r>
    </w:p>
    <w:p>
      <w:r>
        <w:t>24</w:t>
      </w:r>
    </w:p>
    <w:p>
      <w:r>
        <w:t>893110186724 (VD-30073-18)</w:t>
      </w:r>
    </w:p>
    <w:p>
      <w:r>
        <w:t>1</w:t>
      </w:r>
    </w:p>
    <w:p>
      <w:r>
        <w:t>505</w:t>
      </w:r>
    </w:p>
    <w:p>
      <w:r>
        <w:t>Cavired HCTZ 20/25</w:t>
      </w:r>
    </w:p>
    <w:p>
      <w:r>
        <w:t>Lisinopril (dưới dạng Lisinopril dihydrat) 20mg; Hydroclorothiazid 25mg</w:t>
      </w:r>
    </w:p>
    <w:p>
      <w:r>
        <w:t>Viên nén</w:t>
      </w:r>
    </w:p>
    <w:p>
      <w:r>
        <w:t>Hộp 3 vỉ x 10 viên, Hộp 2 vỉ x 14 viên, Hộp 3 vỉ x 10 viên, vỉ nhôm/nhôm</w:t>
      </w:r>
    </w:p>
    <w:p>
      <w:r>
        <w:t>USP 40</w:t>
      </w:r>
    </w:p>
    <w:p>
      <w:r>
        <w:t>24</w:t>
      </w:r>
    </w:p>
    <w:p>
      <w:r>
        <w:t>893110186824 (VD-30075-18)</w:t>
      </w:r>
    </w:p>
    <w:p>
      <w:r>
        <w:t>1</w:t>
      </w:r>
    </w:p>
    <w:p>
      <w:r>
        <w:t>506</w:t>
      </w:r>
    </w:p>
    <w:p>
      <w:r>
        <w:t>Dazoserc</w:t>
      </w:r>
    </w:p>
    <w:p>
      <w:r>
        <w:t>Secnidazol 500mg</w:t>
      </w:r>
    </w:p>
    <w:p>
      <w:r>
        <w:t>Viên nén bao phim</w:t>
      </w:r>
    </w:p>
    <w:p>
      <w:r>
        <w:t>Hộp 1 vỉ x 4 viên; Hộp 5 vỉ x 4 viên</w:t>
      </w:r>
    </w:p>
    <w:p>
      <w:r>
        <w:t>NSX</w:t>
      </w:r>
    </w:p>
    <w:p>
      <w:r>
        <w:t>48</w:t>
      </w:r>
    </w:p>
    <w:p>
      <w:r>
        <w:t>893115186924 (VD-22455-15)</w:t>
      </w:r>
    </w:p>
    <w:p>
      <w:r>
        <w:t>1</w:t>
      </w:r>
    </w:p>
    <w:p>
      <w:r>
        <w:t>507</w:t>
      </w:r>
    </w:p>
    <w:p>
      <w:r>
        <w:t>Glocor 10</w:t>
      </w:r>
    </w:p>
    <w:p>
      <w:r>
        <w:t>Bisoprolol fumarat 10mg</w:t>
      </w:r>
    </w:p>
    <w:p>
      <w:r>
        <w:t>Viên nén bao phim</w:t>
      </w:r>
    </w:p>
    <w:p>
      <w:r>
        <w:t>Hộp 3 vỉ x 10 viên, vỉ nhôm PVC-PVdC</w:t>
      </w:r>
    </w:p>
    <w:p>
      <w:r>
        <w:t>USP 40</w:t>
      </w:r>
    </w:p>
    <w:p>
      <w:r>
        <w:t>36</w:t>
      </w:r>
    </w:p>
    <w:p>
      <w:r>
        <w:t>893110187024 (VD-29451-18)</w:t>
      </w:r>
    </w:p>
    <w:p>
      <w:r>
        <w:t>1</w:t>
      </w:r>
    </w:p>
    <w:p>
      <w:r>
        <w:t>508</w:t>
      </w:r>
    </w:p>
    <w:p>
      <w:r>
        <w:t>Glodoxcin 100</w:t>
      </w:r>
    </w:p>
    <w:p>
      <w:r>
        <w:t>Doxycyclin (dưới dạng doxycyclin hyclat) 100mg</w:t>
      </w:r>
    </w:p>
    <w:p>
      <w:r>
        <w:t>Viên nang cứng</w:t>
      </w:r>
    </w:p>
    <w:p>
      <w:r>
        <w:t>Hộp 2, 5, 10 vỉ x 10 viên, vỉ nhôm/ PVC- PVdC</w:t>
      </w:r>
    </w:p>
    <w:p>
      <w:r>
        <w:t>USP 38</w:t>
      </w:r>
    </w:p>
    <w:p>
      <w:r>
        <w:t>24</w:t>
      </w:r>
    </w:p>
    <w:p>
      <w:r>
        <w:t>893110187124 (VD-30080-18)</w:t>
      </w:r>
    </w:p>
    <w:p>
      <w:r>
        <w:t>1</w:t>
      </w:r>
    </w:p>
    <w:p>
      <w:r>
        <w:t>509</w:t>
      </w:r>
    </w:p>
    <w:p>
      <w:r>
        <w:t>Glodoxcin 100</w:t>
      </w:r>
    </w:p>
    <w:p>
      <w:r>
        <w:t>Doxycyclin (dưới dạng Doxycyclin hyclat) 100mg</w:t>
      </w:r>
    </w:p>
    <w:p>
      <w:r>
        <w:t>Viên nén bao phim</w:t>
      </w:r>
    </w:p>
    <w:p>
      <w:r>
        <w:t>Hộp 2, 5, 10 vỉ x 10 viên, vỉ nhôm/ PVC- PVdC</w:t>
      </w:r>
    </w:p>
    <w:p>
      <w:r>
        <w:t>USP 38</w:t>
      </w:r>
    </w:p>
    <w:p>
      <w:r>
        <w:t>24</w:t>
      </w:r>
    </w:p>
    <w:p>
      <w:r>
        <w:t>893110187224 (VD-30079-18)</w:t>
      </w:r>
    </w:p>
    <w:p>
      <w:r>
        <w:t>1</w:t>
      </w:r>
    </w:p>
    <w:p>
      <w:r>
        <w:t>510</w:t>
      </w:r>
    </w:p>
    <w:p>
      <w:r>
        <w:t>Glomezol 40</w:t>
      </w:r>
    </w:p>
    <w:p>
      <w:r>
        <w:t>Omeprazol (dưới dạng vi hạt bao tan trong ruột 8,5% Omeprazol) 40mg</w:t>
      </w:r>
    </w:p>
    <w:p>
      <w:r>
        <w:t>Viên nang cứng</w:t>
      </w:r>
    </w:p>
    <w:p>
      <w:r>
        <w:t>Hộp 3 vỉ x 10 viên; Hộp 5 vỉ x 10 viên; Hộp 10 vỉ x 10 viên</w:t>
      </w:r>
    </w:p>
    <w:p>
      <w:r>
        <w:t>NSX</w:t>
      </w:r>
    </w:p>
    <w:p>
      <w:r>
        <w:t>36</w:t>
      </w:r>
    </w:p>
    <w:p>
      <w:r>
        <w:t>893110187324 (VD-22850-15)</w:t>
      </w:r>
    </w:p>
    <w:p>
      <w:r>
        <w:t>1</w:t>
      </w:r>
    </w:p>
    <w:p>
      <w:r>
        <w:t>511</w:t>
      </w:r>
    </w:p>
    <w:p>
      <w:r>
        <w:t>Glopepcid</w:t>
      </w:r>
    </w:p>
    <w:p>
      <w:r>
        <w:t>Famotidin 40mg</w:t>
      </w:r>
    </w:p>
    <w:p>
      <w:r>
        <w:t>Viên nén bao phim</w:t>
      </w:r>
    </w:p>
    <w:p>
      <w:r>
        <w:t>Hộp 3 vỉ x 10 Viên; Hộp 10 vỉ x 10 Viên, vỉ nhôm-PVC</w:t>
      </w:r>
    </w:p>
    <w:p>
      <w:r>
        <w:t>USP 34</w:t>
      </w:r>
    </w:p>
    <w:p>
      <w:r>
        <w:t>36</w:t>
      </w:r>
    </w:p>
    <w:p>
      <w:r>
        <w:t>893110187424 (VD-21838-14)</w:t>
      </w:r>
    </w:p>
    <w:p>
      <w:r>
        <w:t>1</w:t>
      </w:r>
    </w:p>
    <w:p>
      <w:r>
        <w:t>512</w:t>
      </w:r>
    </w:p>
    <w:p>
      <w:r>
        <w:t>Gloversin Plus</w:t>
      </w:r>
    </w:p>
    <w:p>
      <w:r>
        <w:t>Perindopril erbumin 4mg; Indapamid 1,25mg</w:t>
      </w:r>
    </w:p>
    <w:p>
      <w:r>
        <w:t>Viên nén bao phim</w:t>
      </w:r>
    </w:p>
    <w:p>
      <w:r>
        <w:t>Hộp 1 túi x 3 vỉ x 10 viên, túi nhôm, Hộp 10 vỉ x 10 viên, Hộp 20 vỉ x 10 viên, vỉ nhôm-PVC/PVdC; Hộp 1 chai x 30 viên, Hộp 1 chai x 60 viên, chai HDPE</w:t>
      </w:r>
    </w:p>
    <w:p>
      <w:r>
        <w:t>NSX</w:t>
      </w:r>
    </w:p>
    <w:p>
      <w:r>
        <w:t>36</w:t>
      </w:r>
    </w:p>
    <w:p>
      <w:r>
        <w:t>893110187524 (VD-27470-17)</w:t>
      </w:r>
    </w:p>
    <w:p>
      <w:r>
        <w:t>1</w:t>
      </w:r>
    </w:p>
    <w:p>
      <w:r>
        <w:t>513</w:t>
      </w:r>
    </w:p>
    <w:p>
      <w:r>
        <w:t>Megliptin 50</w:t>
      </w:r>
    </w:p>
    <w:p>
      <w:r>
        <w:t>Sitagliptin (dưới dạng Sitagliptin phosphat monohydrat 62,03mg) 50mg</w:t>
      </w:r>
    </w:p>
    <w:p>
      <w:r>
        <w:t>Viên nén bao phim</w:t>
      </w:r>
    </w:p>
    <w:p>
      <w:r>
        <w:t>Hộp 1 vỉ x 10 viên, vỉ nhôm/ nhôm; Hộp 3 vỉ x 10 viên, vỉ nhôm /PVC-PVdC</w:t>
      </w:r>
    </w:p>
    <w:p>
      <w:r>
        <w:t>NSX</w:t>
      </w:r>
    </w:p>
    <w:p>
      <w:r>
        <w:t>36</w:t>
      </w:r>
    </w:p>
    <w:p>
      <w:r>
        <w:t>893110187624 (VD-24177-16)</w:t>
      </w:r>
    </w:p>
    <w:p>
      <w:r>
        <w:t>1</w:t>
      </w:r>
    </w:p>
    <w:p>
      <w:r>
        <w:t>514</w:t>
      </w:r>
    </w:p>
    <w:p>
      <w:r>
        <w:t>Nootryl 400</w:t>
      </w:r>
    </w:p>
    <w:p>
      <w:r>
        <w:t>Piracetam 400mg</w:t>
      </w:r>
    </w:p>
    <w:p>
      <w:r>
        <w:t>Viên nén bao phim</w:t>
      </w:r>
    </w:p>
    <w:p>
      <w:r>
        <w:t>Hộp 5 vỉ x 10 viên, Hộp 10 vỉ x 10 viên, nhôm -PVC</w:t>
      </w:r>
    </w:p>
    <w:p>
      <w:r>
        <w:t>NSX</w:t>
      </w:r>
    </w:p>
    <w:p>
      <w:r>
        <w:t>36</w:t>
      </w:r>
    </w:p>
    <w:p>
      <w:r>
        <w:t>893110187724 (VD-27472-17)</w:t>
      </w:r>
    </w:p>
    <w:p>
      <w:r>
        <w:t>1</w:t>
      </w:r>
    </w:p>
    <w:p>
      <w:r>
        <w:t>515</w:t>
      </w:r>
    </w:p>
    <w:p>
      <w:r>
        <w:t>Topxol 50</w:t>
      </w:r>
    </w:p>
    <w:p>
      <w:r>
        <w:t>Tolperison hydroclorid 50mg</w:t>
      </w:r>
    </w:p>
    <w:p>
      <w:r>
        <w:t>Viên nén bao phim</w:t>
      </w:r>
    </w:p>
    <w:p>
      <w:r>
        <w:t>Hộp 3 vỉ x 10 viên, Hộp 10 vỉ x 10 viên, Hộp 20 vỉ x 10 viên, vỉ nhôm PVC-PVdC</w:t>
      </w:r>
    </w:p>
    <w:p>
      <w:r>
        <w:t>NSX</w:t>
      </w:r>
    </w:p>
    <w:p>
      <w:r>
        <w:t>36</w:t>
      </w:r>
    </w:p>
    <w:p>
      <w:r>
        <w:t>893110187824 (VD-30814-18)</w:t>
      </w:r>
    </w:p>
    <w:p>
      <w:r>
        <w:t>1</w:t>
      </w:r>
    </w:p>
    <w:p>
      <w:r>
        <w:t>516</w:t>
      </w:r>
    </w:p>
    <w:p>
      <w:r>
        <w:t>Vanoran</w:t>
      </w:r>
    </w:p>
    <w:p>
      <w:r>
        <w:t>Itraconazol (dưới dạng vi hạt chứa itraconazol 22%) 100mg</w:t>
      </w:r>
    </w:p>
    <w:p>
      <w:r>
        <w:t>Viên nang cứng</w:t>
      </w:r>
    </w:p>
    <w:p>
      <w:r>
        <w:t>Hộp 1 vỉ x 6 viên, vỉ nhôm-PVC/ PVdC</w:t>
      </w:r>
    </w:p>
    <w:p>
      <w:r>
        <w:t>NSX</w:t>
      </w:r>
    </w:p>
    <w:p>
      <w:r>
        <w:t>36</w:t>
      </w:r>
    </w:p>
    <w:p>
      <w:r>
        <w:t>893110187924 (VD-28513-17)</w:t>
      </w:r>
    </w:p>
    <w:p>
      <w:r>
        <w:t>1</w:t>
      </w:r>
    </w:p>
    <w:p>
      <w:r>
        <w:t>72. Cơ sở đăng ký: Công ty TNHH B.Braun Việt Nam  (Địa chỉ: Cụm công nghiệp Thanh Oai, xã Bích Hòa, huyện Thanh Oai, TP. Hà Nội, Việt Nam)</w:t>
      </w:r>
    </w:p>
    <w:p>
      <w:r>
        <w:t>72.1. Cơ sở sản xuất: Công ty TNHH B.Braun Việt Nam  (Địa chỉ: Số 170, Đường La Thành, phường Ô Chợ Dừa, Quận Đống Đa, TP. Hà Nội, Việt Nam)</w:t>
      </w:r>
    </w:p>
    <w:p>
      <w:r>
        <w:t>517</w:t>
      </w:r>
    </w:p>
    <w:p>
      <w:r>
        <w:t>Dịch truyền tĩnh mạch Glucose 10%</w:t>
      </w:r>
    </w:p>
    <w:p>
      <w:r>
        <w:t>Glucose (dưới dạng Glucose Monohydrat 27,5g) 25g/250ml</w:t>
      </w:r>
    </w:p>
    <w:p>
      <w:r>
        <w:t>Dung dịch truyền tĩnh mạch</w:t>
      </w:r>
    </w:p>
    <w:p>
      <w:r>
        <w:t>Thùng 20 chai x 250ml; Thùng 10 chai x 500ml</w:t>
      </w:r>
    </w:p>
    <w:p>
      <w:r>
        <w:t>BP hiện hành</w:t>
      </w:r>
    </w:p>
    <w:p>
      <w:r>
        <w:t>36</w:t>
      </w:r>
    </w:p>
    <w:p>
      <w:r>
        <w:t>893110188024 (VD-30055-18)</w:t>
      </w:r>
    </w:p>
    <w:p>
      <w:r>
        <w:t>1</w:t>
      </w:r>
    </w:p>
    <w:p>
      <w:r>
        <w:t>518</w:t>
      </w:r>
    </w:p>
    <w:p>
      <w:r>
        <w:t>Dịch truyền tĩnh mạch Glucose 30%</w:t>
      </w:r>
    </w:p>
    <w:p>
      <w:r>
        <w:t>Glucose (dưới dạng Glucose Monohydrat 165g) 150g/500ml</w:t>
      </w:r>
    </w:p>
    <w:p>
      <w:r>
        <w:t>Dung dịch truyền tĩnh mạch</w:t>
      </w:r>
    </w:p>
    <w:p>
      <w:r>
        <w:t>Thùng 10 chai x 500ml</w:t>
      </w:r>
    </w:p>
    <w:p>
      <w:r>
        <w:t>BP hiện hành</w:t>
      </w:r>
    </w:p>
    <w:p>
      <w:r>
        <w:t>36</w:t>
      </w:r>
    </w:p>
    <w:p>
      <w:r>
        <w:t>893110188124 (VD-30057-18)</w:t>
      </w:r>
    </w:p>
    <w:p>
      <w:r>
        <w:t>1</w:t>
      </w:r>
    </w:p>
    <w:p>
      <w:r>
        <w:t>519</w:t>
      </w:r>
    </w:p>
    <w:p>
      <w:r>
        <w:t>Dịch truyền tĩnh mạch Natri Clorid 0,9% và Glucose 5%</w:t>
      </w:r>
    </w:p>
    <w:p>
      <w:r>
        <w:t>Mỗi 500ml chứa Natri Clorid 4,5g; Glucose (dưới dạng Glucose monohydrat 27,5g) 25g</w:t>
      </w:r>
    </w:p>
    <w:p>
      <w:r>
        <w:t>Dung dịch truyền tĩnh mạch</w:t>
      </w:r>
    </w:p>
    <w:p>
      <w:r>
        <w:t>Thùng 10 chai x 500ml</w:t>
      </w:r>
    </w:p>
    <w:p>
      <w:r>
        <w:t>BP hiện hành</w:t>
      </w:r>
    </w:p>
    <w:p>
      <w:r>
        <w:t>36</w:t>
      </w:r>
    </w:p>
    <w:p>
      <w:r>
        <w:t>893110188224 (VD-29434-18)</w:t>
      </w:r>
    </w:p>
    <w:p>
      <w:r>
        <w:t>1</w:t>
      </w:r>
    </w:p>
    <w:p>
      <w:r>
        <w:t>520</w:t>
      </w:r>
    </w:p>
    <w:p>
      <w:r>
        <w:t>Dịch truyền tĩnh mạch Ringer Lactat</w:t>
      </w:r>
    </w:p>
    <w:p>
      <w:r>
        <w:t>Natri Clorid 3g; Natri lactat 1,56g; Kali clorid 0,2g; Calci clorid.2H2O 0,135g</w:t>
      </w:r>
    </w:p>
    <w:p>
      <w:r>
        <w:t>Dung dịch truyền tĩnh mạch</w:t>
      </w:r>
    </w:p>
    <w:p>
      <w:r>
        <w:t>Thùng 10 chai x 500ml</w:t>
      </w:r>
    </w:p>
    <w:p>
      <w:r>
        <w:t>BP hiện hành</w:t>
      </w:r>
    </w:p>
    <w:p>
      <w:r>
        <w:t>36</w:t>
      </w:r>
    </w:p>
    <w:p>
      <w:r>
        <w:t>893110188324 (VD-30059-18)</w:t>
      </w:r>
    </w:p>
    <w:p>
      <w:r>
        <w:t>1</w:t>
      </w:r>
    </w:p>
    <w:p>
      <w:r>
        <w:t>73. Cơ sở đăng ký: Công ty TNHH BRV Healthcare  (Địa chỉ: Khu A, Số 18, Đường số 09, Ấp 2A, Xã Tân Thạnh Tây, Huyện Củ Chi, Thành phố Hồ Chí Minh, Việt Nam)</w:t>
      </w:r>
    </w:p>
    <w:p>
      <w:r>
        <w:t>73.1. Cơ sở sản xuất: Công ty TNHH BRV Healthcare  (Địa chỉ: Khu A, Số 18, Đường số 09, Ấp 2A, Xã Tân Thạnh Tây, Huyện Củ Chi, Thành phố Hồ Chí Minh, Việt Nam)</w:t>
      </w:r>
    </w:p>
    <w:p>
      <w:r>
        <w:t>521</w:t>
      </w:r>
    </w:p>
    <w:p>
      <w:r>
        <w:t>Ausvair 75</w:t>
      </w:r>
    </w:p>
    <w:p>
      <w:r>
        <w:t>Pregabalin 75mg</w:t>
      </w:r>
    </w:p>
    <w:p>
      <w:r>
        <w:t>Viên nang cứng</w:t>
      </w:r>
    </w:p>
    <w:p>
      <w:r>
        <w:t>Hộp 3 vỉ x 10 viên (vỉ nhôm - PVC)</w:t>
      </w:r>
    </w:p>
    <w:p>
      <w:r>
        <w:t>NSX</w:t>
      </w:r>
    </w:p>
    <w:p>
      <w:r>
        <w:t>36</w:t>
      </w:r>
    </w:p>
    <w:p>
      <w:r>
        <w:t>893110188424 (VD-30928-18)</w:t>
      </w:r>
    </w:p>
    <w:p>
      <w:r>
        <w:t>1</w:t>
      </w:r>
    </w:p>
    <w:p>
      <w:r>
        <w:t>522</w:t>
      </w:r>
    </w:p>
    <w:p>
      <w:r>
        <w:t>Bivicarbo</w:t>
      </w:r>
    </w:p>
    <w:p>
      <w:r>
        <w:t>Acarbose 50mg</w:t>
      </w:r>
    </w:p>
    <w:p>
      <w:r>
        <w:t>Viên nén</w:t>
      </w:r>
    </w:p>
    <w:p>
      <w:r>
        <w:t>Hộp 10 vỉ x 10 viên (vỉ nhôm - nhôm)</w:t>
      </w:r>
    </w:p>
    <w:p>
      <w:r>
        <w:t>NSX</w:t>
      </w:r>
    </w:p>
    <w:p>
      <w:r>
        <w:t>36</w:t>
      </w:r>
    </w:p>
    <w:p>
      <w:r>
        <w:t>893110188524 (VD-25573-16)</w:t>
      </w:r>
    </w:p>
    <w:p>
      <w:r>
        <w:t>1</w:t>
      </w:r>
    </w:p>
    <w:p>
      <w:r>
        <w:t>523</w:t>
      </w:r>
    </w:p>
    <w:p>
      <w:r>
        <w:t>Bivicetyl</w:t>
      </w:r>
    </w:p>
    <w:p>
      <w:r>
        <w:t>N- Acetylcystein 200mg</w:t>
      </w:r>
    </w:p>
    <w:p>
      <w:r>
        <w:t>Thuốc cốm</w:t>
      </w:r>
    </w:p>
    <w:p>
      <w:r>
        <w:t>Hộp 30 gói x 2g; Hộp 60 gói x 2g (gói nhôm)</w:t>
      </w:r>
    </w:p>
    <w:p>
      <w:r>
        <w:t>NSX</w:t>
      </w:r>
    </w:p>
    <w:p>
      <w:r>
        <w:t>30</w:t>
      </w:r>
    </w:p>
    <w:p>
      <w:r>
        <w:t>893100188624 (VD-18600-13)</w:t>
      </w:r>
    </w:p>
    <w:p>
      <w:r>
        <w:t>1</w:t>
      </w:r>
    </w:p>
    <w:p>
      <w:r>
        <w:t>524</w:t>
      </w:r>
    </w:p>
    <w:p>
      <w:r>
        <w:t>Bivicode 2.5</w:t>
      </w:r>
    </w:p>
    <w:p>
      <w:r>
        <w:t>Bisoprolol fumarat 2,5mg</w:t>
      </w:r>
    </w:p>
    <w:p>
      <w:r>
        <w:t>Viên nén bao phim</w:t>
      </w:r>
    </w:p>
    <w:p>
      <w:r>
        <w:t>Hộp 3 vỉ x 10 viên (vỉ nhôm - nhôm); Hộp 3 vỉ x 10 viên (vỉ nhôm - PVC)</w:t>
      </w:r>
    </w:p>
    <w:p>
      <w:r>
        <w:t>NSX</w:t>
      </w:r>
    </w:p>
    <w:p>
      <w:r>
        <w:t>36</w:t>
      </w:r>
    </w:p>
    <w:p>
      <w:r>
        <w:t>893110188724 (VD-18603-13)</w:t>
      </w:r>
    </w:p>
    <w:p>
      <w:r>
        <w:t>1</w:t>
      </w:r>
    </w:p>
    <w:p>
      <w:r>
        <w:t>525</w:t>
      </w:r>
    </w:p>
    <w:p>
      <w:r>
        <w:t>Bivicox 200</w:t>
      </w:r>
    </w:p>
    <w:p>
      <w:r>
        <w:t>Celecoxib 200mg</w:t>
      </w:r>
    </w:p>
    <w:p>
      <w:r>
        <w:t>Viên nang cứng</w:t>
      </w:r>
    </w:p>
    <w:p>
      <w:r>
        <w:t>Hộp 3 vỉ x 10 viên (vỉ nhôm - nhôm); Hộp 3 vỉ x 10 viên (vỉ nhôm - PVC)</w:t>
      </w:r>
    </w:p>
    <w:p>
      <w:r>
        <w:t>NSX</w:t>
      </w:r>
    </w:p>
    <w:p>
      <w:r>
        <w:t>24</w:t>
      </w:r>
    </w:p>
    <w:p>
      <w:r>
        <w:t>893110188824 (VD-18890-13)</w:t>
      </w:r>
    </w:p>
    <w:p>
      <w:r>
        <w:t>1</w:t>
      </w:r>
    </w:p>
    <w:p>
      <w:r>
        <w:t>526</w:t>
      </w:r>
    </w:p>
    <w:p>
      <w:r>
        <w:t>Bivipear 4</w:t>
      </w:r>
    </w:p>
    <w:p>
      <w:r>
        <w:t>Perindopril tert - butylamin 4mg</w:t>
      </w:r>
    </w:p>
    <w:p>
      <w:r>
        <w:t>Viên nén</w:t>
      </w:r>
    </w:p>
    <w:p>
      <w:r>
        <w:t>Hộp 3 vỉ x 10 viên (vỉ nhôm - nhôm); Hộp 3 vỉ x 10 viên (vỉ nhôm - PVC)</w:t>
      </w:r>
    </w:p>
    <w:p>
      <w:r>
        <w:t>NSX</w:t>
      </w:r>
    </w:p>
    <w:p>
      <w:r>
        <w:t>36</w:t>
      </w:r>
    </w:p>
    <w:p>
      <w:r>
        <w:t>893110188924 (VD-26650-17)</w:t>
      </w:r>
    </w:p>
    <w:p>
      <w:r>
        <w:t>1</w:t>
      </w:r>
    </w:p>
    <w:p>
      <w:r>
        <w:t>527</w:t>
      </w:r>
    </w:p>
    <w:p>
      <w:r>
        <w:t>Bixofen 120</w:t>
      </w:r>
    </w:p>
    <w:p>
      <w:r>
        <w:t>Fexofenadin hydroclorid 120mg</w:t>
      </w:r>
    </w:p>
    <w:p>
      <w:r>
        <w:t>Viên nén bao phim</w:t>
      </w:r>
    </w:p>
    <w:p>
      <w:r>
        <w:t>Hộp 1 vỉ x 10 viên; Hộp 5 vỉ x 10 viên (vỉ nhôm-PVC); Hộp 1 chai 50 viên (chai nhựa HDPE)</w:t>
      </w:r>
    </w:p>
    <w:p>
      <w:r>
        <w:t>NSX</w:t>
      </w:r>
    </w:p>
    <w:p>
      <w:r>
        <w:t>36</w:t>
      </w:r>
    </w:p>
    <w:p>
      <w:r>
        <w:t>893100189024 (VD-18602-13)</w:t>
      </w:r>
    </w:p>
    <w:p>
      <w:r>
        <w:t>1</w:t>
      </w:r>
    </w:p>
    <w:p>
      <w:r>
        <w:t>528</w:t>
      </w:r>
    </w:p>
    <w:p>
      <w:r>
        <w:t>Galamento 400</w:t>
      </w:r>
    </w:p>
    <w:p>
      <w:r>
        <w:t>Gabapentin 400mg</w:t>
      </w:r>
    </w:p>
    <w:p>
      <w:r>
        <w:t>Viên nang cứng</w:t>
      </w:r>
    </w:p>
    <w:p>
      <w:r>
        <w:t>Hộp 5 vỉ x 10 viên (vỉ nhôm - nhôm)</w:t>
      </w:r>
    </w:p>
    <w:p>
      <w:r>
        <w:t>NSX</w:t>
      </w:r>
    </w:p>
    <w:p>
      <w:r>
        <w:t>36</w:t>
      </w:r>
    </w:p>
    <w:p>
      <w:r>
        <w:t>893110189124 (VD-26057-17)</w:t>
      </w:r>
    </w:p>
    <w:p>
      <w:r>
        <w:t>1</w:t>
      </w:r>
    </w:p>
    <w:p>
      <w:r>
        <w:t>529</w:t>
      </w:r>
    </w:p>
    <w:p>
      <w:r>
        <w:t>Irbepro 150</w:t>
      </w:r>
    </w:p>
    <w:p>
      <w:r>
        <w:t>Irbesartan 150mg</w:t>
      </w:r>
    </w:p>
    <w:p>
      <w:r>
        <w:t>Viên nén</w:t>
      </w:r>
    </w:p>
    <w:p>
      <w:r>
        <w:t>Hộp 3 vỉ x 10 viên (vỉ nhôm- nhôm)</w:t>
      </w:r>
    </w:p>
    <w:p>
      <w:r>
        <w:t>NSX</w:t>
      </w:r>
    </w:p>
    <w:p>
      <w:r>
        <w:t>36</w:t>
      </w:r>
    </w:p>
    <w:p>
      <w:r>
        <w:t>893110189224 (VD-24671-16)</w:t>
      </w:r>
    </w:p>
    <w:p>
      <w:r>
        <w:t>1</w:t>
      </w:r>
    </w:p>
    <w:p>
      <w:r>
        <w:t>530</w:t>
      </w:r>
    </w:p>
    <w:p>
      <w:r>
        <w:t>Irbepro 300</w:t>
      </w:r>
    </w:p>
    <w:p>
      <w:r>
        <w:t>Irbesartan 300mg</w:t>
      </w:r>
    </w:p>
    <w:p>
      <w:r>
        <w:t>Viên nén</w:t>
      </w:r>
    </w:p>
    <w:p>
      <w:r>
        <w:t>Hộp 3 vỉ x 10 viên (vỉ nhôm- nhôm)</w:t>
      </w:r>
    </w:p>
    <w:p>
      <w:r>
        <w:t>NSX</w:t>
      </w:r>
    </w:p>
    <w:p>
      <w:r>
        <w:t>36</w:t>
      </w:r>
    </w:p>
    <w:p>
      <w:r>
        <w:t>893110189324 (VD-25074-16)</w:t>
      </w:r>
    </w:p>
    <w:p>
      <w:r>
        <w:t>1</w:t>
      </w:r>
    </w:p>
    <w:p>
      <w:r>
        <w:t>531</w:t>
      </w:r>
    </w:p>
    <w:p>
      <w:r>
        <w:t>Lisazin 20</w:t>
      </w:r>
    </w:p>
    <w:p>
      <w:r>
        <w:t>Atorvastatin (dưới dạng Atorvastatin calci trihydrat 20,72mg) 20mg</w:t>
      </w:r>
    </w:p>
    <w:p>
      <w:r>
        <w:t>Viên nén bao phim</w:t>
      </w:r>
    </w:p>
    <w:p>
      <w:r>
        <w:t>Hộp 3 vỉ x 10 viên (vỉ nhôm - nhôm)</w:t>
      </w:r>
    </w:p>
    <w:p>
      <w:r>
        <w:t>NSX</w:t>
      </w:r>
    </w:p>
    <w:p>
      <w:r>
        <w:t>36</w:t>
      </w:r>
    </w:p>
    <w:p>
      <w:r>
        <w:t>893110189424 (VD-24672-16)</w:t>
      </w:r>
    </w:p>
    <w:p>
      <w:r>
        <w:t>1</w:t>
      </w:r>
    </w:p>
    <w:p>
      <w:r>
        <w:t>532</w:t>
      </w:r>
    </w:p>
    <w:p>
      <w:r>
        <w:t>Metylus</w:t>
      </w:r>
    </w:p>
    <w:p>
      <w:r>
        <w:t>Methyldopa 250mg</w:t>
      </w:r>
    </w:p>
    <w:p>
      <w:r>
        <w:t>Viên nén bao phim</w:t>
      </w:r>
    </w:p>
    <w:p>
      <w:r>
        <w:t>Hộp 10 vỉ x 10 viên (vỉ nhôm - PVC)</w:t>
      </w:r>
    </w:p>
    <w:p>
      <w:r>
        <w:t>NSX</w:t>
      </w:r>
    </w:p>
    <w:p>
      <w:r>
        <w:t>36</w:t>
      </w:r>
    </w:p>
    <w:p>
      <w:r>
        <w:t>893110189524 (VD-26665-17)</w:t>
      </w:r>
    </w:p>
    <w:p>
      <w:r>
        <w:t>1</w:t>
      </w:r>
    </w:p>
    <w:p>
      <w:r>
        <w:t>533</w:t>
      </w:r>
    </w:p>
    <w:p>
      <w:r>
        <w:t>Mindona 400</w:t>
      </w:r>
    </w:p>
    <w:p>
      <w:r>
        <w:t>Etodolac 400mg</w:t>
      </w:r>
    </w:p>
    <w:p>
      <w:r>
        <w:t>viên nén</w:t>
      </w:r>
    </w:p>
    <w:p>
      <w:r>
        <w:t>Hộp 3 vỉ x 10 viên, (vỉ nhôm - nhôm; nhôm - PVC)</w:t>
      </w:r>
    </w:p>
    <w:p>
      <w:r>
        <w:t>NSX</w:t>
      </w:r>
    </w:p>
    <w:p>
      <w:r>
        <w:t>36</w:t>
      </w:r>
    </w:p>
    <w:p>
      <w:r>
        <w:t>893110189624 (VD-18666-13)</w:t>
      </w:r>
    </w:p>
    <w:p>
      <w:r>
        <w:t>1</w:t>
      </w:r>
    </w:p>
    <w:p>
      <w:r>
        <w:t>534</w:t>
      </w:r>
    </w:p>
    <w:p>
      <w:r>
        <w:t>Nevirapin 200 - BVP</w:t>
      </w:r>
    </w:p>
    <w:p>
      <w:r>
        <w:t>Nevirapin 200mg</w:t>
      </w:r>
    </w:p>
    <w:p>
      <w:r>
        <w:t>Viên nén</w:t>
      </w:r>
    </w:p>
    <w:p>
      <w:r>
        <w:t>Hộp 3 vỉ x 10 viên, hộp 6 vỉ x 10 viên, (vỉ nhôm - PVC); Hộp 1 chai 60 viên (chai HDPE)</w:t>
      </w:r>
    </w:p>
    <w:p>
      <w:r>
        <w:t>NSX</w:t>
      </w:r>
    </w:p>
    <w:p>
      <w:r>
        <w:t>36</w:t>
      </w:r>
    </w:p>
    <w:p>
      <w:r>
        <w:t>893110189724 (VD-20406-14)</w:t>
      </w:r>
    </w:p>
    <w:p>
      <w:r>
        <w:t>1</w:t>
      </w:r>
    </w:p>
    <w:p>
      <w:r>
        <w:t>535</w:t>
      </w:r>
    </w:p>
    <w:p>
      <w:r>
        <w:t>Nezilamvir</w:t>
      </w:r>
    </w:p>
    <w:p>
      <w:r>
        <w:t>Lamivudin 150mg; Nevirapin 200mg; Zidovudin 300mg</w:t>
      </w:r>
    </w:p>
    <w:p>
      <w:r>
        <w:t>Viên nén bao phim</w:t>
      </w:r>
    </w:p>
    <w:p>
      <w:r>
        <w:t>Hộp 3 vỉ x 10 viên, hộp 6 vỉ x 10 viên (vỉ nhôm - PVC PVdC); Hộp 3 vỉ x 10 viên, hộp 6 vỉ x 10 viên (vỉ nhôm - nhôm); Hộp 1 chai 60 viên (chai nhựa HDPE)</w:t>
      </w:r>
    </w:p>
    <w:p>
      <w:r>
        <w:t>NSX</w:t>
      </w:r>
    </w:p>
    <w:p>
      <w:r>
        <w:t>36</w:t>
      </w:r>
    </w:p>
    <w:p>
      <w:r>
        <w:t>893114189824 (VD-22729-15)</w:t>
      </w:r>
    </w:p>
    <w:p>
      <w:r>
        <w:t>1</w:t>
      </w:r>
    </w:p>
    <w:p>
      <w:r>
        <w:t>536</w:t>
      </w:r>
    </w:p>
    <w:p>
      <w:r>
        <w:t>Nuradre 300</w:t>
      </w:r>
    </w:p>
    <w:p>
      <w:r>
        <w:t>Gabapentin 300mg</w:t>
      </w:r>
    </w:p>
    <w:p>
      <w:r>
        <w:t>Viên nang cứng</w:t>
      </w:r>
    </w:p>
    <w:p>
      <w:r>
        <w:t>Hộp 5 vỉ x 10 viên (nhôm - nhôm)</w:t>
      </w:r>
    </w:p>
    <w:p>
      <w:r>
        <w:t>NSX</w:t>
      </w:r>
    </w:p>
    <w:p>
      <w:r>
        <w:t>36</w:t>
      </w:r>
    </w:p>
    <w:p>
      <w:r>
        <w:t>893110189924 (VD-27684-17)</w:t>
      </w:r>
    </w:p>
    <w:p>
      <w:r>
        <w:t>1</w:t>
      </w:r>
    </w:p>
    <w:p>
      <w:r>
        <w:t>537</w:t>
      </w:r>
    </w:p>
    <w:p>
      <w:r>
        <w:t>Prasogem 40</w:t>
      </w:r>
    </w:p>
    <w:p>
      <w:r>
        <w:t>Esomeprazol magnesi dihydrat dưới dạng vi hạt bao tan trong ruột 8,5% (tương đương với 40mg Esomeprazol) 470,58mg</w:t>
      </w:r>
    </w:p>
    <w:p>
      <w:r>
        <w:t>Viên nang cứng</w:t>
      </w:r>
    </w:p>
    <w:p>
      <w:r>
        <w:t>Hộp 2 vỉ x 6 viên, Hộp 2 vỉ x 7 viên, vỉ nhôm-nhôm</w:t>
      </w:r>
    </w:p>
    <w:p>
      <w:r>
        <w:t>NSX</w:t>
      </w:r>
    </w:p>
    <w:p>
      <w:r>
        <w:t>36</w:t>
      </w:r>
    </w:p>
    <w:p>
      <w:r>
        <w:t>893110190024 (VD-27686-17)</w:t>
      </w:r>
    </w:p>
    <w:p>
      <w:r>
        <w:t>1</w:t>
      </w:r>
    </w:p>
    <w:p>
      <w:r>
        <w:t>538</w:t>
      </w:r>
    </w:p>
    <w:p>
      <w:r>
        <w:t>Talefil 20</w:t>
      </w:r>
    </w:p>
    <w:p>
      <w:r>
        <w:t>Tadalafil 20mg</w:t>
      </w:r>
    </w:p>
    <w:p>
      <w:r>
        <w:t>Viên nén bao phim</w:t>
      </w:r>
    </w:p>
    <w:p>
      <w:r>
        <w:t>Hộp 1 vỉ x 1 viên, Hộp 1 vỉ x 2 viên; Hộp 2 vỉ x 2 viên (vỉ nhôm - PVC)</w:t>
      </w:r>
    </w:p>
    <w:p>
      <w:r>
        <w:t>NSX</w:t>
      </w:r>
    </w:p>
    <w:p>
      <w:r>
        <w:t>24</w:t>
      </w:r>
    </w:p>
    <w:p>
      <w:r>
        <w:t>893110190124 (VD-20408-14)</w:t>
      </w:r>
    </w:p>
    <w:p>
      <w:r>
        <w:t>1</w:t>
      </w:r>
    </w:p>
    <w:p>
      <w:r>
        <w:t>539</w:t>
      </w:r>
    </w:p>
    <w:p>
      <w:r>
        <w:t>Temacip 300</w:t>
      </w:r>
    </w:p>
    <w:p>
      <w:r>
        <w:t>Tenofovir disoproxil fumarat 300mg</w:t>
      </w:r>
    </w:p>
    <w:p>
      <w:r>
        <w:t>Viên nén bao phim</w:t>
      </w:r>
    </w:p>
    <w:p>
      <w:r>
        <w:t>Hộp 3 vỉ x 10 viên (vỉ nhôm - nhôm)</w:t>
      </w:r>
    </w:p>
    <w:p>
      <w:r>
        <w:t>NSX</w:t>
      </w:r>
    </w:p>
    <w:p>
      <w:r>
        <w:t>36</w:t>
      </w:r>
    </w:p>
    <w:p>
      <w:r>
        <w:t>893110190224 (VD-25575-16)</w:t>
      </w:r>
    </w:p>
    <w:p>
      <w:r>
        <w:t>1</w:t>
      </w:r>
    </w:p>
    <w:p>
      <w:r>
        <w:t>540</w:t>
      </w:r>
    </w:p>
    <w:p>
      <w:r>
        <w:t>Vitatrum-C</w:t>
      </w:r>
    </w:p>
    <w:p>
      <w:r>
        <w:t>Acid ascorbic 1000mg</w:t>
      </w:r>
    </w:p>
    <w:p>
      <w:r>
        <w:t>Viên nén sủi bọt</w:t>
      </w:r>
    </w:p>
    <w:p>
      <w:r>
        <w:t>Hộp 1 tuýp x 10 viên nén</w:t>
      </w:r>
    </w:p>
    <w:p>
      <w:r>
        <w:t>NSX</w:t>
      </w:r>
    </w:p>
    <w:p>
      <w:r>
        <w:t>30</w:t>
      </w:r>
    </w:p>
    <w:p>
      <w:r>
        <w:t>893110190324 (VD-18609-13)</w:t>
      </w:r>
    </w:p>
    <w:p>
      <w:r>
        <w:t>1</w:t>
      </w:r>
    </w:p>
    <w:p>
      <w:r>
        <w:t>74. Cơ sở đăng ký: Công ty TNHH Dược phẩm Anh Thy  (Địa chỉ: D7 - Tổ dân phố Đình thôn, Phường Mỹ Đình 1, Quận Nam Từ Liêm, Hà Nội, Việt Nam)</w:t>
      </w:r>
    </w:p>
    <w:p>
      <w:r>
        <w:t>74.1. Cơ sở sản xuất: Chi nhánh công ty cổ phần Dược phẩm và Sinh học y tế  (Địa chỉ: Lô III-18, đường số 13, KCN Tân Bình, Phường Tây Thạnh, Quận Tân Phú, TP. Hồ Chí Minh, Việt Nam)</w:t>
      </w:r>
    </w:p>
    <w:p>
      <w:r>
        <w:t>541</w:t>
      </w:r>
    </w:p>
    <w:p>
      <w:r>
        <w:t>Atsyp</w:t>
      </w:r>
    </w:p>
    <w:p>
      <w:r>
        <w:t>Esomeprazol (dưới dạng esomeprazol magnesi trihydrat, dạng vi hạt bao tan trong ruột) 40mg</w:t>
      </w:r>
    </w:p>
    <w:p>
      <w:r>
        <w:t>Viên nang cứng</w:t>
      </w:r>
    </w:p>
    <w:p>
      <w:r>
        <w:t>Hộp 03 vỉ x 10 viên</w:t>
      </w:r>
    </w:p>
    <w:p>
      <w:r>
        <w:t>NSX</w:t>
      </w:r>
    </w:p>
    <w:p>
      <w:r>
        <w:t>36</w:t>
      </w:r>
    </w:p>
    <w:p>
      <w:r>
        <w:t>893110190424 (VD-32584-19)</w:t>
      </w:r>
    </w:p>
    <w:p>
      <w:r>
        <w:t>1</w:t>
      </w:r>
    </w:p>
    <w:p>
      <w:r>
        <w:t>75. Cơ sở đăng ký: Công ty TNHH Dược phẩm Shinpoong Daewoo  (Địa chỉ: Số 13, Đường 9A, Khu công nghiệp Biên Hòa II, Phường An Bình, Thành phố Biên Hòa, tỉnh Đồng Nai, Việt Nam)</w:t>
      </w:r>
    </w:p>
    <w:p>
      <w:r>
        <w:t>75.1. Cơ sở sản xuất: Công ty TNHH Dược phẩm Shinpoong Daewoo  (Địa chỉ: Số 13, Đường 9A, Khu công nghiệp Biên Hòa II, Phường An Bình, Thành phố Biên Hòa, tỉnh Đồng Nai, Việt Nam)</w:t>
      </w:r>
    </w:p>
    <w:p>
      <w:r>
        <w:t>542</w:t>
      </w:r>
    </w:p>
    <w:p>
      <w:r>
        <w:t>SPLozarsin plus</w:t>
      </w:r>
    </w:p>
    <w:p>
      <w:r>
        <w:t>Losartan kali 50mg; Hydroclorothiazid 12,5mg</w:t>
      </w:r>
    </w:p>
    <w:p>
      <w:r>
        <w:t>Viên nén bao phim</w:t>
      </w:r>
    </w:p>
    <w:p>
      <w:r>
        <w:t>Hộp 3 vỉ x 10 viên</w:t>
      </w:r>
    </w:p>
    <w:p>
      <w:r>
        <w:t>USP 37</w:t>
      </w:r>
    </w:p>
    <w:p>
      <w:r>
        <w:t>24</w:t>
      </w:r>
    </w:p>
    <w:p>
      <w:r>
        <w:t>893110190524 (VD-28520-17)</w:t>
      </w:r>
    </w:p>
    <w:p>
      <w:r>
        <w:t>1</w:t>
      </w:r>
    </w:p>
    <w:p>
      <w:r>
        <w:t>76. Cơ sở đăng ký: Công ty TNHH Dược phẩm Thiên Ân  (Địa chỉ: M1-17, đô thị Trung Hòa - Nhân Chính, phường Trung Hòa, quận Cầu Giấy, Tp. Hà Nội, Việt Nam)</w:t>
      </w:r>
    </w:p>
    <w:p>
      <w:r>
        <w:t>76.1. Cơ sở sản xuất: Nhà máy sản xuất Công ty TNHH Dược phẩm Thiên Ân  (Địa chỉ: Lô II-8.3 khu CN Quế Võ 2 xã Ngọc Xá huyện Quế Võ, Bắc Ninh, Việt Nam)</w:t>
      </w:r>
    </w:p>
    <w:p>
      <w:r>
        <w:t>543</w:t>
      </w:r>
    </w:p>
    <w:p>
      <w:r>
        <w:t>Kem giảm đau Ecosip</w:t>
      </w:r>
    </w:p>
    <w:p>
      <w:r>
        <w:t>Mỗi tuýp 45g chứa: Camphor 1,8g; Menthol 4,5g; Methyl salicylat 13,5g</w:t>
      </w:r>
    </w:p>
    <w:p>
      <w:r>
        <w:t>Kem bôi da</w:t>
      </w:r>
    </w:p>
    <w:p>
      <w:r>
        <w:t>Hộp 1 tuýp 45g</w:t>
      </w:r>
    </w:p>
    <w:p>
      <w:r>
        <w:t>NSX</w:t>
      </w:r>
    </w:p>
    <w:p>
      <w:r>
        <w:t>36</w:t>
      </w:r>
    </w:p>
    <w:p>
      <w:r>
        <w:t>893100190624 (VD-29462-18)</w:t>
      </w:r>
    </w:p>
    <w:p>
      <w:r>
        <w:t>1</w:t>
      </w:r>
    </w:p>
    <w:p>
      <w:r>
        <w:t>77. Cơ sở đăng ký: Công ty TNHH dược phẩm USA - NIC  (Địa chỉ: Lô 11D, đường C, Khu công nghiệp Tân Tạo, Phường Tân Tạo A, Quận Bình Tân, TP. Hồ Chí Minh, Việt Nam)</w:t>
      </w:r>
    </w:p>
    <w:p>
      <w:r>
        <w:t>77.1. Cơ sở sản xuất: Công ty TNHH dược phẩm USA - NIC  (Địa chỉ: Lô 11D, đường C, Khu công nghiệp Tân Tạo, Phường Tân Tạo A, Quận Bình Tân,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544</w:t>
      </w:r>
    </w:p>
    <w:p>
      <w:r>
        <w:t>Acinmuxi Caps</w:t>
      </w:r>
    </w:p>
    <w:p>
      <w:r>
        <w:t>Acetylcystein 200mg</w:t>
      </w:r>
    </w:p>
    <w:p>
      <w:r>
        <w:t>Viên nang cứng</w:t>
      </w:r>
    </w:p>
    <w:p>
      <w:r>
        <w:t>Hộp 10 vỉ x 10 viên; Chai 100 viên</w:t>
      </w:r>
    </w:p>
    <w:p>
      <w:r>
        <w:t>NSX</w:t>
      </w:r>
    </w:p>
    <w:p>
      <w:r>
        <w:t>36</w:t>
      </w:r>
    </w:p>
    <w:p>
      <w:r>
        <w:t>893100190724 (VD-27486-17)</w:t>
      </w:r>
    </w:p>
    <w:p>
      <w:r>
        <w:t>1</w:t>
      </w:r>
    </w:p>
    <w:p>
      <w:r>
        <w:t>545</w:t>
      </w:r>
    </w:p>
    <w:p>
      <w:r>
        <w:t>Biotin</w:t>
      </w:r>
    </w:p>
    <w:p>
      <w:r>
        <w:t>Biotin (vitamin H) 5mg</w:t>
      </w:r>
    </w:p>
    <w:p>
      <w:r>
        <w:t>Viên nén</w:t>
      </w:r>
    </w:p>
    <w:p>
      <w:r>
        <w:t>Hộp 2 vỉ, 3 vỉ x10 viên</w:t>
      </w:r>
    </w:p>
    <w:p>
      <w:r>
        <w:t>NSX</w:t>
      </w:r>
    </w:p>
    <w:p>
      <w:r>
        <w:t>36</w:t>
      </w:r>
    </w:p>
    <w:p>
      <w:r>
        <w:t>893110190824 (VD-26524-17)</w:t>
      </w:r>
    </w:p>
    <w:p>
      <w:r>
        <w:t>1</w:t>
      </w:r>
    </w:p>
    <w:p>
      <w:r>
        <w:t>546</w:t>
      </w:r>
    </w:p>
    <w:p>
      <w:r>
        <w:t>Dompenic</w:t>
      </w:r>
    </w:p>
    <w:p>
      <w:r>
        <w:t>Domperidon 5mg/5ml</w:t>
      </w:r>
    </w:p>
    <w:p>
      <w:r>
        <w:t>Hỗn dịch uống</w:t>
      </w:r>
    </w:p>
    <w:p>
      <w:r>
        <w:t>Hộp 1 chai x 30 ml; Hộp 20 ống x 5ml; Hộp 20 ống x 10ml</w:t>
      </w:r>
    </w:p>
    <w:p>
      <w:r>
        <w:t>NSX</w:t>
      </w:r>
    </w:p>
    <w:p>
      <w:r>
        <w:t>24</w:t>
      </w:r>
    </w:p>
    <w:p>
      <w:r>
        <w:t>893110190924 (VD-27489-17)</w:t>
      </w:r>
    </w:p>
    <w:p>
      <w:r>
        <w:t>1</w:t>
      </w:r>
    </w:p>
    <w:p>
      <w:r>
        <w:t>547</w:t>
      </w:r>
    </w:p>
    <w:p>
      <w:r>
        <w:t>Histalife</w:t>
      </w:r>
    </w:p>
    <w:p>
      <w:r>
        <w:t>Cyproheptadin hydroclorid 4mg</w:t>
      </w:r>
    </w:p>
    <w:p>
      <w:r>
        <w:t>Viên nén</w:t>
      </w:r>
    </w:p>
    <w:p>
      <w:r>
        <w:t>Hộp 10 vỉ x 10 viên; Chai 200 viên</w:t>
      </w:r>
    </w:p>
    <w:p>
      <w:r>
        <w:t>NSX</w:t>
      </w:r>
    </w:p>
    <w:p>
      <w:r>
        <w:t>36</w:t>
      </w:r>
    </w:p>
    <w:p>
      <w:r>
        <w:t>893110191024 (VD-30085-18)</w:t>
      </w:r>
    </w:p>
    <w:p>
      <w:r>
        <w:t>1</w:t>
      </w:r>
    </w:p>
    <w:p>
      <w:r>
        <w:t>548</w:t>
      </w:r>
    </w:p>
    <w:p>
      <w:r>
        <w:t>Idilax</w:t>
      </w:r>
    </w:p>
    <w:p>
      <w:r>
        <w:t>Acid mefenamic 250mg</w:t>
      </w:r>
    </w:p>
    <w:p>
      <w:r>
        <w:t>Viên nén</w:t>
      </w:r>
    </w:p>
    <w:p>
      <w:r>
        <w:t>Hộp 2 vỉ x10 viên</w:t>
      </w:r>
    </w:p>
    <w:p>
      <w:r>
        <w:t>NSX</w:t>
      </w:r>
    </w:p>
    <w:p>
      <w:r>
        <w:t>36</w:t>
      </w:r>
    </w:p>
    <w:p>
      <w:r>
        <w:t>893100191124 (VD-21764-14)</w:t>
      </w:r>
    </w:p>
    <w:p>
      <w:r>
        <w:t>1</w:t>
      </w:r>
    </w:p>
    <w:p>
      <w:r>
        <w:t>549</w:t>
      </w:r>
    </w:p>
    <w:p>
      <w:r>
        <w:t>Nicnice 200</w:t>
      </w:r>
    </w:p>
    <w:p>
      <w:r>
        <w:t>Fenticonazole nitrate 200mg</w:t>
      </w:r>
    </w:p>
    <w:p>
      <w:r>
        <w:t>Viên nang mềm đặt phụ khoa</w:t>
      </w:r>
    </w:p>
    <w:p>
      <w:r>
        <w:t>Hộp 1 vỉ x 6 viên</w:t>
      </w:r>
    </w:p>
    <w:p>
      <w:r>
        <w:t>NSX</w:t>
      </w:r>
    </w:p>
    <w:p>
      <w:r>
        <w:t>36</w:t>
      </w:r>
    </w:p>
    <w:p>
      <w:r>
        <w:t>893110191224 (VD-21091-14)</w:t>
      </w:r>
    </w:p>
    <w:p>
      <w:r>
        <w:t>1</w:t>
      </w:r>
    </w:p>
    <w:p>
      <w:r>
        <w:t>550</w:t>
      </w:r>
    </w:p>
    <w:p>
      <w:r>
        <w:t>Nontamin-fort</w:t>
      </w:r>
    </w:p>
    <w:p>
      <w:r>
        <w:t>Diphenhydramin hydroclorid 50mg</w:t>
      </w:r>
    </w:p>
    <w:p>
      <w:r>
        <w:t>Viên nén</w:t>
      </w:r>
    </w:p>
    <w:p>
      <w:r>
        <w:t>Hộp 3 vỉ x 10 viên; Chai 100 viên</w:t>
      </w:r>
    </w:p>
    <w:p>
      <w:r>
        <w:t>NSX</w:t>
      </w:r>
    </w:p>
    <w:p>
      <w:r>
        <w:t>36</w:t>
      </w:r>
    </w:p>
    <w:p>
      <w:r>
        <w:t>893100191324 (VD-27492-17)</w:t>
      </w:r>
    </w:p>
    <w:p>
      <w:r>
        <w:t>1</w:t>
      </w:r>
    </w:p>
    <w:p>
      <w:r>
        <w:t>551</w:t>
      </w:r>
    </w:p>
    <w:p>
      <w:r>
        <w:t>Phaanedol</w:t>
      </w:r>
    </w:p>
    <w:p>
      <w:r>
        <w:t>Paracetamol 500mg</w:t>
      </w:r>
    </w:p>
    <w:p>
      <w:r>
        <w:t>Viên nén sủi bọt</w:t>
      </w:r>
    </w:p>
    <w:p>
      <w:r>
        <w:t>Hộp 4 vỉ x 4 viên</w:t>
      </w:r>
    </w:p>
    <w:p>
      <w:r>
        <w:t>DĐVN IV</w:t>
      </w:r>
    </w:p>
    <w:p>
      <w:r>
        <w:t>24</w:t>
      </w:r>
    </w:p>
    <w:p>
      <w:r>
        <w:t>893100191424 (VD-22341-15)</w:t>
      </w:r>
    </w:p>
    <w:p>
      <w:r>
        <w:t>1</w:t>
      </w:r>
    </w:p>
    <w:p>
      <w:r>
        <w:t>552</w:t>
      </w:r>
    </w:p>
    <w:p>
      <w:r>
        <w:t>Solonic</w:t>
      </w:r>
    </w:p>
    <w:p>
      <w:r>
        <w:t>Prednisolon 20mg</w:t>
      </w:r>
    </w:p>
    <w:p>
      <w:r>
        <w:t>Viên nén</w:t>
      </w:r>
    </w:p>
    <w:p>
      <w:r>
        <w:t>Hộp 2 vỉ x 10 viên; Hộp 10 vỉ x 10 viên; Chai 60 viên</w:t>
      </w:r>
    </w:p>
    <w:p>
      <w:r>
        <w:t>NSX</w:t>
      </w:r>
    </w:p>
    <w:p>
      <w:r>
        <w:t>36</w:t>
      </w:r>
    </w:p>
    <w:p>
      <w:r>
        <w:t>893110191524 (VD-29475-18)</w:t>
      </w:r>
    </w:p>
    <w:p>
      <w:r>
        <w:t>1</w:t>
      </w:r>
    </w:p>
    <w:p>
      <w:r>
        <w:t>553</w:t>
      </w:r>
    </w:p>
    <w:p>
      <w:r>
        <w:t>Solonic 10mg</w:t>
      </w:r>
    </w:p>
    <w:p>
      <w:r>
        <w:t>Prednisolon 10mg</w:t>
      </w:r>
    </w:p>
    <w:p>
      <w:r>
        <w:t>Viên nén</w:t>
      </w:r>
    </w:p>
    <w:p>
      <w:r>
        <w:t>Hộp 10 vỉ x 10 viên; Chai 60 viên; Chai 100 viên</w:t>
      </w:r>
    </w:p>
    <w:p>
      <w:r>
        <w:t>NSX</w:t>
      </w:r>
    </w:p>
    <w:p>
      <w:r>
        <w:t>36</w:t>
      </w:r>
    </w:p>
    <w:p>
      <w:r>
        <w:t>893110191624 (VD-30089-18)</w:t>
      </w:r>
    </w:p>
    <w:p>
      <w:r>
        <w:t>1</w:t>
      </w:r>
    </w:p>
    <w:p>
      <w:r>
        <w:t>554</w:t>
      </w:r>
    </w:p>
    <w:p>
      <w:r>
        <w:t>Telgate 120</w:t>
      </w:r>
    </w:p>
    <w:p>
      <w:r>
        <w:t>Fexofenadin hydroclorid 120mg</w:t>
      </w:r>
    </w:p>
    <w:p>
      <w:r>
        <w:t>Viên nén bao phim</w:t>
      </w:r>
    </w:p>
    <w:p>
      <w:r>
        <w:t>Hộp 3 vỉ x 10 viên; Hộp 10 vỉ x 10 viên; Chai 50 viên; Chai 100 viên</w:t>
      </w:r>
    </w:p>
    <w:p>
      <w:r>
        <w:t>NSX</w:t>
      </w:r>
    </w:p>
    <w:p>
      <w:r>
        <w:t>36</w:t>
      </w:r>
    </w:p>
    <w:p>
      <w:r>
        <w:t>893100191724 (VD-27498-17)</w:t>
      </w:r>
    </w:p>
    <w:p>
      <w:r>
        <w:t>1</w:t>
      </w:r>
    </w:p>
    <w:p>
      <w:r>
        <w:t>78. Cơ sở đăng ký: Công ty TNHH Hasan-Dermapharm  (Địa chỉ: Đường số 2, khu công nghiệp Đồng An, phường Bình Hòa, thành phố Thuận An, tỉnh Bình Dương, Việt Nam)</w:t>
      </w:r>
    </w:p>
    <w:p>
      <w:r>
        <w:t>78.1. Cơ sở sản xuất: Công ty TNHH Hasan-Dermapharm  (Địa chỉ: Đường số 2, khu công nghiệp Đồng An, phường Bình Hòa, thành phố Thuận An, tỉnh Bình Dương, Việt Nam)</w:t>
      </w:r>
    </w:p>
    <w:p>
      <w:r>
        <w:t>555</w:t>
      </w:r>
    </w:p>
    <w:p>
      <w:r>
        <w:t>Irbehasan 150</w:t>
      </w:r>
    </w:p>
    <w:p>
      <w:r>
        <w:t>Irbesartan 150mg</w:t>
      </w:r>
    </w:p>
    <w:p>
      <w:r>
        <w:t>Viên nén</w:t>
      </w:r>
    </w:p>
    <w:p>
      <w:r>
        <w:t>Hộp 02 vỉ x 14 viên, Hộp 05 vỉ x 14 viên, Hộp 10 vỉ x 14 viên, vỉ bấm Al - PVC</w:t>
      </w:r>
    </w:p>
    <w:p>
      <w:r>
        <w:t>USP 2023</w:t>
      </w:r>
    </w:p>
    <w:p>
      <w:r>
        <w:t>36</w:t>
      </w:r>
    </w:p>
    <w:p>
      <w:r>
        <w:t>893110191824 (VD-32393-19)</w:t>
      </w:r>
    </w:p>
    <w:p>
      <w:r>
        <w:t>1</w:t>
      </w:r>
    </w:p>
    <w:p>
      <w:r>
        <w:t>556</w:t>
      </w:r>
    </w:p>
    <w:p>
      <w:r>
        <w:t>Parahasan Max</w:t>
      </w:r>
    </w:p>
    <w:p>
      <w:r>
        <w:t>Paracetamol 650mg</w:t>
      </w:r>
    </w:p>
    <w:p>
      <w:r>
        <w:t>Viên nén sủi bọt</w:t>
      </w:r>
    </w:p>
    <w:p>
      <w:r>
        <w:t>Hộp 03 vỉ x 04 viên, Hộp 05 vỉ x 04 viên, Hộp 10 vỉ x 04 viên, vỉ xé Al - Al</w:t>
      </w:r>
    </w:p>
    <w:p>
      <w:r>
        <w:t>NSX</w:t>
      </w:r>
    </w:p>
    <w:p>
      <w:r>
        <w:t>24</w:t>
      </w:r>
    </w:p>
    <w:p>
      <w:r>
        <w:t>893100191924 (VD-30100-18)</w:t>
      </w:r>
    </w:p>
    <w:p>
      <w:r>
        <w:t>1</w:t>
      </w:r>
    </w:p>
    <w:p>
      <w:r>
        <w:t>557</w:t>
      </w:r>
    </w:p>
    <w:p>
      <w:r>
        <w:t>Premilin 75mg</w:t>
      </w:r>
    </w:p>
    <w:p>
      <w:r>
        <w:t>Pregabalin 75mg</w:t>
      </w:r>
    </w:p>
    <w:p>
      <w:r>
        <w:t>Viên nang cứng</w:t>
      </w:r>
    </w:p>
    <w:p>
      <w:r>
        <w:t>Hộp 03 vỉ x 10 viên, Hộp 10 vỉ x 10 viên, vỉ bấm Al - PVC</w:t>
      </w:r>
    </w:p>
    <w:p>
      <w:r>
        <w:t>NSX</w:t>
      </w:r>
    </w:p>
    <w:p>
      <w:r>
        <w:t>36</w:t>
      </w:r>
    </w:p>
    <w:p>
      <w:r>
        <w:t>893110192024 (VD-25975-16)</w:t>
      </w:r>
    </w:p>
    <w:p>
      <w:r>
        <w:t>1</w:t>
      </w:r>
    </w:p>
    <w:p>
      <w:r>
        <w:t>558</w:t>
      </w:r>
    </w:p>
    <w:p>
      <w:r>
        <w:t>Volhasan 25</w:t>
      </w:r>
    </w:p>
    <w:p>
      <w:r>
        <w:t>Natri diclofenac (Diclofenac sodium) 25mg</w:t>
      </w:r>
    </w:p>
    <w:p>
      <w:r>
        <w:t>Viên nén bao phim tan trong ruột</w:t>
      </w:r>
    </w:p>
    <w:p>
      <w:r>
        <w:t>Hộp 03 vỉ x 10 viên, Hộp 05 vỉ x 10 viên, Hộp 10 vỉ x 10 viên, vỉ bấm Al PVC</w:t>
      </w:r>
    </w:p>
    <w:p>
      <w:r>
        <w:t>NSX</w:t>
      </w:r>
    </w:p>
    <w:p>
      <w:r>
        <w:t>36</w:t>
      </w:r>
    </w:p>
    <w:p>
      <w:r>
        <w:t>893110192124 (VD-29492-18)</w:t>
      </w:r>
    </w:p>
    <w:p>
      <w:r>
        <w:t>1</w:t>
      </w:r>
    </w:p>
    <w:p>
      <w:r>
        <w:t>79. Cơ sở đăng ký: Công ty TNHH Liên doanh Hasan - Dermapharm  (Địa chỉ: Lô B, đường số 2, khu công nghiệp Đồng An, phường Bình Hòa, thành phố Thuận An, tỉnh Bình Dương, Việt Nam)</w:t>
      </w:r>
    </w:p>
    <w:p>
      <w:r>
        <w:t>79.1. Cơ sở sản xuất: Công ty TNHH Liên doanh Hasan - Dermapharm  (Địa chỉ: Lô B, đường số 2, khu công nghiệp Đồng An, phường Bình Hòa, thành phố Thuận An, tỉnh Bình Dương, Việt Nam)</w:t>
      </w:r>
    </w:p>
    <w:p>
      <w:r>
        <w:t>559</w:t>
      </w:r>
    </w:p>
    <w:p>
      <w:r>
        <w:t>Hasadolac 200</w:t>
      </w:r>
    </w:p>
    <w:p>
      <w:r>
        <w:t>Etodolac 200mg</w:t>
      </w:r>
    </w:p>
    <w:p>
      <w:r>
        <w:t>Viên nén bao phim</w:t>
      </w:r>
    </w:p>
    <w:p>
      <w:r>
        <w:t>Hộp 03 vỉ x 10 viên; Hộp 05 vỉ x 10 viên, Hộp 10 vỉ x 10 viên, vỉ bấm Al-PVC trong</w:t>
      </w:r>
    </w:p>
    <w:p>
      <w:r>
        <w:t>USP 2022</w:t>
      </w:r>
    </w:p>
    <w:p>
      <w:r>
        <w:t>36</w:t>
      </w:r>
    </w:p>
    <w:p>
      <w:r>
        <w:t>893110192224 (VD-25492-16)</w:t>
      </w:r>
    </w:p>
    <w:p>
      <w:r>
        <w:t>1</w:t>
      </w:r>
    </w:p>
    <w:p>
      <w:r>
        <w:t>560</w:t>
      </w:r>
    </w:p>
    <w:p>
      <w:r>
        <w:t>Mibelaxol 750</w:t>
      </w:r>
    </w:p>
    <w:p>
      <w:r>
        <w:t>Methocarbamol 750mg</w:t>
      </w:r>
    </w:p>
    <w:p>
      <w:r>
        <w:t>Viên nén</w:t>
      </w:r>
    </w:p>
    <w:p>
      <w:r>
        <w:t>Hộp 03 vỉ x 15 viên, Hộp 05 vỉ x 15 viên, Hộp 10 vỉ x 15 viên, Vỉ bấm Al/PVC trong</w:t>
      </w:r>
    </w:p>
    <w:p>
      <w:r>
        <w:t>NSX</w:t>
      </w:r>
    </w:p>
    <w:p>
      <w:r>
        <w:t>36</w:t>
      </w:r>
    </w:p>
    <w:p>
      <w:r>
        <w:t>893110192324 (VD-28567-17)</w:t>
      </w:r>
    </w:p>
    <w:p>
      <w:r>
        <w:t>1</w:t>
      </w:r>
    </w:p>
    <w:p>
      <w:r>
        <w:t>561</w:t>
      </w:r>
    </w:p>
    <w:p>
      <w:r>
        <w:t>Mibeonate</w:t>
      </w:r>
    </w:p>
    <w:p>
      <w:r>
        <w:t>Betamethason dipropionat 6,4mg</w:t>
      </w:r>
    </w:p>
    <w:p>
      <w:r>
        <w:t>Thuốc kem</w:t>
      </w:r>
    </w:p>
    <w:p>
      <w:r>
        <w:t>Hộp 01 tuýp x 10g, tuýp nhôm</w:t>
      </w:r>
    </w:p>
    <w:p>
      <w:r>
        <w:t>NSX</w:t>
      </w:r>
    </w:p>
    <w:p>
      <w:r>
        <w:t>36</w:t>
      </w:r>
    </w:p>
    <w:p>
      <w:r>
        <w:t>893110192424 (VD-30112-18)</w:t>
      </w:r>
    </w:p>
    <w:p>
      <w:r>
        <w:t>1</w:t>
      </w:r>
    </w:p>
    <w:p>
      <w:r>
        <w:t>562</w:t>
      </w:r>
    </w:p>
    <w:p>
      <w:r>
        <w:t>Volhasan creamgel</w:t>
      </w:r>
    </w:p>
    <w:p>
      <w:r>
        <w:t>Natri diclofenac 1%</w:t>
      </w:r>
    </w:p>
    <w:p>
      <w:r>
        <w:t>Gel</w:t>
      </w:r>
    </w:p>
    <w:p>
      <w:r>
        <w:t>Hộp 01 tuýp x 20g, tuýp nhôm</w:t>
      </w:r>
    </w:p>
    <w:p>
      <w:r>
        <w:t>NSX</w:t>
      </w:r>
    </w:p>
    <w:p>
      <w:r>
        <w:t>36</w:t>
      </w:r>
    </w:p>
    <w:p>
      <w:r>
        <w:t>893110192524 (VD-29514-18)</w:t>
      </w:r>
    </w:p>
    <w:p>
      <w:r>
        <w:t>1</w:t>
      </w:r>
    </w:p>
    <w:p>
      <w:r>
        <w:t>80. Cơ sở đăng ký: Công Ty TNHH Liên Doanh Stellapharm  (Địa chỉ: K63 1 Nguyễn Thị Sóc, Ấp Mỹ Hòa 2, Xã Xuân Thới Đông, Huyện Hóc Môn, Tp. Hồ Chí Minh, Việt Nam)</w:t>
      </w:r>
    </w:p>
    <w:p>
      <w:r>
        <w:t>80.1. Cơ sở sản xuất: Công ty TNHH Liên Doanh Stellapharm  (Địa chỉ: K63 1 Nguyễn Thị Sóc, Ấp Mỹ Hòa 2, Xã Xuân Thới Đông, Huyện Hóc Môn, Tp. Hồ Chí Minh, Việt Nam)</w:t>
      </w:r>
    </w:p>
    <w:p>
      <w:r>
        <w:t>563</w:t>
      </w:r>
    </w:p>
    <w:p>
      <w:r>
        <w:t>Dexpanthenol 5%</w:t>
      </w:r>
    </w:p>
    <w:p>
      <w:r>
        <w:t>Dexpanthenol 1g/20g</w:t>
      </w:r>
    </w:p>
    <w:p>
      <w:r>
        <w:t>Thuốc mỡ bôi da</w:t>
      </w:r>
    </w:p>
    <w:p>
      <w:r>
        <w:t>Hộp 1 tuýp x 20g; Hộp 1 tuýp x 30g</w:t>
      </w:r>
    </w:p>
    <w:p>
      <w:r>
        <w:t>NSX</w:t>
      </w:r>
    </w:p>
    <w:p>
      <w:r>
        <w:t>24</w:t>
      </w:r>
    </w:p>
    <w:p>
      <w:r>
        <w:t>893100192624 (VD-27538-17)</w:t>
      </w:r>
    </w:p>
    <w:p>
      <w:r>
        <w:t>1</w:t>
      </w:r>
    </w:p>
    <w:p>
      <w:r>
        <w:t>564</w:t>
      </w:r>
    </w:p>
    <w:p>
      <w:r>
        <w:t>Flucistad</w:t>
      </w:r>
    </w:p>
    <w:p>
      <w:r>
        <w:t>Acid fusidic 20mg/g</w:t>
      </w:r>
    </w:p>
    <w:p>
      <w:r>
        <w:t>Kem bôi da</w:t>
      </w:r>
    </w:p>
    <w:p>
      <w:r>
        <w:t>Hộp 1 tuýp x 5g; Hộp 1 tuýp x 10g; Hộp 1 tuýp x 15g</w:t>
      </w:r>
    </w:p>
    <w:p>
      <w:r>
        <w:t>BP 2018</w:t>
      </w:r>
    </w:p>
    <w:p>
      <w:r>
        <w:t>24</w:t>
      </w:r>
    </w:p>
    <w:p>
      <w:r>
        <w:t>893110192724 (VD-23350-15)</w:t>
      </w:r>
    </w:p>
    <w:p>
      <w:r>
        <w:t>1</w:t>
      </w:r>
    </w:p>
    <w:p>
      <w:r>
        <w:t>565</w:t>
      </w:r>
    </w:p>
    <w:p>
      <w:r>
        <w:t>Vastad</w:t>
      </w:r>
    </w:p>
    <w:p>
      <w:r>
        <w:t>Metronidazole 500mg; Nystatin 100.000IU; Neomycin sulfate 65.000IU</w:t>
      </w:r>
    </w:p>
    <w:p>
      <w:r>
        <w:t>Viên nén đặt âm đạo</w:t>
      </w:r>
    </w:p>
    <w:p>
      <w:r>
        <w:t>Hộp 1 vỉ x 10 viên, nhôm/nhôm; Hộp 1 vỉ x 10 viên, vỉ xé nhôm/nhôm</w:t>
      </w:r>
    </w:p>
    <w:p>
      <w:r>
        <w:t>NSX</w:t>
      </w:r>
    </w:p>
    <w:p>
      <w:r>
        <w:t>24</w:t>
      </w:r>
    </w:p>
    <w:p>
      <w:r>
        <w:t>893115192824 (VD-22683-15)</w:t>
      </w:r>
    </w:p>
    <w:p>
      <w:r>
        <w:t>1</w:t>
      </w:r>
    </w:p>
    <w:p>
      <w:r>
        <w:t>80.2. Cơ sở sản xuất: Công ty TNHH Liên Doanh Stellapharm - Chi nhánh 1  (Địa chỉ: Số 40 đại lộ Tự Do, Khu công nghiệp Việt Nam - Singapore, Phường An Phú, Thị xã Thuận An, Tỉnh Bình Dương, Việt Nam)</w:t>
      </w:r>
    </w:p>
    <w:p>
      <w:r>
        <w:t>566</w:t>
      </w:r>
    </w:p>
    <w:p>
      <w:r>
        <w:t>Bisostad 2.5</w:t>
      </w:r>
    </w:p>
    <w:p>
      <w:r>
        <w:t>Bisoprolol fumarate 2,5mg</w:t>
      </w:r>
    </w:p>
    <w:p>
      <w:r>
        <w:t>Viên nén bao phim</w:t>
      </w:r>
    </w:p>
    <w:p>
      <w:r>
        <w:t>Hộp 3 vỉ x 10 viên; Hộp 6 vỉ x 10 viên</w:t>
      </w:r>
    </w:p>
    <w:p>
      <w:r>
        <w:t>USP 41</w:t>
      </w:r>
    </w:p>
    <w:p>
      <w:r>
        <w:t>24</w:t>
      </w:r>
    </w:p>
    <w:p>
      <w:r>
        <w:t>893110192924 (VD-24559-16)</w:t>
      </w:r>
    </w:p>
    <w:p>
      <w:r>
        <w:t>1</w:t>
      </w:r>
    </w:p>
    <w:p>
      <w:r>
        <w:t>567</w:t>
      </w:r>
    </w:p>
    <w:p>
      <w:r>
        <w:t>Citalopram STELLA 10 mg</w:t>
      </w:r>
    </w:p>
    <w:p>
      <w:r>
        <w:t>Citalopram(dưới dạng citalopram hydrobromide 12,49mg) 10mg</w:t>
      </w:r>
    </w:p>
    <w:p>
      <w:r>
        <w:t>Viên nén bao phim</w:t>
      </w:r>
    </w:p>
    <w:p>
      <w:r>
        <w:t>Hộp 3 vỉ x 10 viên</w:t>
      </w:r>
    </w:p>
    <w:p>
      <w:r>
        <w:t>USP 43</w:t>
      </w:r>
    </w:p>
    <w:p>
      <w:r>
        <w:t>24</w:t>
      </w:r>
    </w:p>
    <w:p>
      <w:r>
        <w:t>893110193024 (VD-27520-17)</w:t>
      </w:r>
    </w:p>
    <w:p>
      <w:r>
        <w:t>1</w:t>
      </w:r>
    </w:p>
    <w:p>
      <w:r>
        <w:t>568</w:t>
      </w:r>
    </w:p>
    <w:p>
      <w:r>
        <w:t>Colchicine Stella 1mg</w:t>
      </w:r>
    </w:p>
    <w:p>
      <w:r>
        <w:t>Colchicine 1mg</w:t>
      </w:r>
    </w:p>
    <w:p>
      <w:r>
        <w:t>Viên nén</w:t>
      </w:r>
    </w:p>
    <w:p>
      <w:r>
        <w:t>Hộp 1 vỉ x 10 viên; Hộp 2 vỉ x 10 viên</w:t>
      </w:r>
    </w:p>
    <w:p>
      <w:r>
        <w:t>USP 41</w:t>
      </w:r>
    </w:p>
    <w:p>
      <w:r>
        <w:t>24</w:t>
      </w:r>
    </w:p>
    <w:p>
      <w:r>
        <w:t>893115193124 (VD-24573-16)</w:t>
      </w:r>
    </w:p>
    <w:p>
      <w:r>
        <w:t>1</w:t>
      </w:r>
    </w:p>
    <w:p>
      <w:r>
        <w:t>569</w:t>
      </w:r>
    </w:p>
    <w:p>
      <w:r>
        <w:t>Pantostad 20</w:t>
      </w:r>
    </w:p>
    <w:p>
      <w:r>
        <w:t>Pantoprazole (dưới dạng pantoprazole sodium sesquihydrate 22,575 mg) 20mg</w:t>
      </w:r>
    </w:p>
    <w:p>
      <w:r>
        <w:t>Viên nén bao phim tan trong ruột</w:t>
      </w:r>
    </w:p>
    <w:p>
      <w:r>
        <w:t>Hộp 2 vỉ x 7 viên, Hộp 4 vỉ x 7 viên, Hộp 3 vỉ x 10 viên, Hộp 5 vỉ x 10 viên, vỉ nhôm nhôm</w:t>
      </w:r>
    </w:p>
    <w:p>
      <w:r>
        <w:t>NSX</w:t>
      </w:r>
    </w:p>
    <w:p>
      <w:r>
        <w:t>36</w:t>
      </w:r>
    </w:p>
    <w:p>
      <w:r>
        <w:t>893110193224 (VD-18534-13)</w:t>
      </w:r>
    </w:p>
    <w:p>
      <w:r>
        <w:t>1</w:t>
      </w:r>
    </w:p>
    <w:p>
      <w:r>
        <w:t>570</w:t>
      </w:r>
    </w:p>
    <w:p>
      <w:r>
        <w:t>Partamol eff.</w:t>
      </w:r>
    </w:p>
    <w:p>
      <w:r>
        <w:t>Paracetamol 500mg</w:t>
      </w:r>
    </w:p>
    <w:p>
      <w:r>
        <w:t>Viên nén sủi bọt</w:t>
      </w:r>
    </w:p>
    <w:p>
      <w:r>
        <w:t>Hộp 4 vỉ x 4 viên, vỉ xé; Hộp 1 tuýp x 10 viên; Hộp 2 tuýp x 10 viên</w:t>
      </w:r>
    </w:p>
    <w:p>
      <w:r>
        <w:t>NSX</w:t>
      </w:r>
    </w:p>
    <w:p>
      <w:r>
        <w:t>24</w:t>
      </w:r>
    </w:p>
    <w:p>
      <w:r>
        <w:t>893100193324 (VD-24570-16)</w:t>
      </w:r>
    </w:p>
    <w:p>
      <w:r>
        <w:t>1</w:t>
      </w:r>
    </w:p>
    <w:p>
      <w:r>
        <w:t>571</w:t>
      </w:r>
    </w:p>
    <w:p>
      <w:r>
        <w:t>Quetiapine STELLA 200 mg</w:t>
      </w:r>
    </w:p>
    <w:p>
      <w:r>
        <w:t>Quetiapine (dưới dạng quetiapine fumarate 230,24mg) 200mg</w:t>
      </w:r>
    </w:p>
    <w:p>
      <w:r>
        <w:t>Viên nén bao phim</w:t>
      </w:r>
    </w:p>
    <w:p>
      <w:r>
        <w:t>Hộp 3 vỉ x 10 viên</w:t>
      </w:r>
    </w:p>
    <w:p>
      <w:r>
        <w:t>NSX</w:t>
      </w:r>
    </w:p>
    <w:p>
      <w:r>
        <w:t>36</w:t>
      </w:r>
    </w:p>
    <w:p>
      <w:r>
        <w:t>893110193424 (VD-27530-17)</w:t>
      </w:r>
    </w:p>
    <w:p>
      <w:r>
        <w:t>1</w:t>
      </w:r>
    </w:p>
    <w:p>
      <w:r>
        <w:t>572</w:t>
      </w:r>
    </w:p>
    <w:p>
      <w:r>
        <w:t>Secnidazole STELLA 500 mg</w:t>
      </w:r>
    </w:p>
    <w:p>
      <w:r>
        <w:t>Secnidazole 500mg</w:t>
      </w:r>
    </w:p>
    <w:p>
      <w:r>
        <w:t>Viên nén bao phim</w:t>
      </w:r>
    </w:p>
    <w:p>
      <w:r>
        <w:t>Hộp 1 vỉ x 4 viên; Hộp 3 vỉ x 4 viên</w:t>
      </w:r>
    </w:p>
    <w:p>
      <w:r>
        <w:t>NSX</w:t>
      </w:r>
    </w:p>
    <w:p>
      <w:r>
        <w:t>24</w:t>
      </w:r>
    </w:p>
    <w:p>
      <w:r>
        <w:t>893115193524 (VD-30835-18)</w:t>
      </w:r>
    </w:p>
    <w:p>
      <w:r>
        <w:t>1</w:t>
      </w:r>
    </w:p>
    <w:p>
      <w:r>
        <w:t>573</w:t>
      </w:r>
    </w:p>
    <w:p>
      <w:r>
        <w:t>Stadnex 20 CAP</w:t>
      </w:r>
    </w:p>
    <w:p>
      <w:r>
        <w:t>Esomeprazole (dưới dạng esomeprazole (magnesium dihydrate) pellets 22%) 20mg</w:t>
      </w:r>
    </w:p>
    <w:p>
      <w:r>
        <w:t>Viên nang cứng chứa pellet tan trong ruột</w:t>
      </w:r>
    </w:p>
    <w:p>
      <w:r>
        <w:t>Hộp 2 vỉ x 10 viên; Hộp 4 vỉ x 7 viên; Hộp 6 vỉ x 7 viên; Hộp 8 vỉ x 7 viên; Hộp 10 vỉ x 7 viên</w:t>
      </w:r>
    </w:p>
    <w:p>
      <w:r>
        <w:t>NSX</w:t>
      </w:r>
    </w:p>
    <w:p>
      <w:r>
        <w:t>24</w:t>
      </w:r>
    </w:p>
    <w:p>
      <w:r>
        <w:t>893110193624 (VD-22345-15)</w:t>
      </w:r>
    </w:p>
    <w:p>
      <w:r>
        <w:t>1</w:t>
      </w:r>
    </w:p>
    <w:p>
      <w:r>
        <w:t>574</w:t>
      </w:r>
    </w:p>
    <w:p>
      <w:r>
        <w:t>Stadsidon 20</w:t>
      </w:r>
    </w:p>
    <w:p>
      <w:r>
        <w:t>Ziprasidone (dưới dạng ziprasidone hydrochloride 21,77mg) 20mg</w:t>
      </w:r>
    </w:p>
    <w:p>
      <w:r>
        <w:t>Viên nang cứng</w:t>
      </w:r>
    </w:p>
    <w:p>
      <w:r>
        <w:t>Hộp 4 vỉ x 7 viên, Hộp 6 vỉ x 7 viên, vỉ nhôm nhôm</w:t>
      </w:r>
    </w:p>
    <w:p>
      <w:r>
        <w:t>NSX</w:t>
      </w:r>
    </w:p>
    <w:p>
      <w:r>
        <w:t>24</w:t>
      </w:r>
    </w:p>
    <w:p>
      <w:r>
        <w:t>893114193724 (VD-25482-16)</w:t>
      </w:r>
    </w:p>
    <w:p>
      <w:r>
        <w:t>1</w:t>
      </w:r>
    </w:p>
    <w:p>
      <w:r>
        <w:t>81. Cơ sở đăng ký: Công ty TNHH Phil Inter Pharma  (Địa chỉ: Số 20, đại lộ Hữu Nghị, KCN Việt Nam-Singapore, Thuận An, Bình Dương, Việt Nam)</w:t>
      </w:r>
    </w:p>
    <w:p>
      <w:r>
        <w:t>81.1. Cơ sở sản xuất: Công ty TNHH Phil Inter Pharma  (Địa chỉ: Số 20, đại lộ Hữu Nghị, KCN Việt Nam-Singapore, Thuận An, Bình Dương, Việt Nam)</w:t>
      </w:r>
    </w:p>
    <w:p>
      <w:r>
        <w:t>575</w:t>
      </w:r>
    </w:p>
    <w:p>
      <w:r>
        <w:t>Painfree</w:t>
      </w:r>
    </w:p>
    <w:p>
      <w:r>
        <w:t>Ibuprofen 200mg</w:t>
      </w:r>
    </w:p>
    <w:p>
      <w:r>
        <w:t>Viên nang mềm</w:t>
      </w:r>
    </w:p>
    <w:p>
      <w:r>
        <w:t>Hộp 2 vỉ x 10 viên; Hộp 10 vỉ x 10 viên</w:t>
      </w:r>
    </w:p>
    <w:p>
      <w:r>
        <w:t>NSX</w:t>
      </w:r>
    </w:p>
    <w:p>
      <w:r>
        <w:t>36</w:t>
      </w:r>
    </w:p>
    <w:p>
      <w:r>
        <w:t>893100193824 (VD-28588-17)</w:t>
      </w:r>
    </w:p>
    <w:p>
      <w:r>
        <w:t>1</w:t>
      </w:r>
    </w:p>
    <w:p>
      <w:r>
        <w:t>82. Cơ sở đăng ký: Công ty TNHH Reliv Pharma  (Địa chỉ: 410/9 Tân Phú, Khu Mỹ Gia 1, Phường Tân Phú, Quận 7, thành phố Hồ Chí Minh, Việt Nam)</w:t>
      </w:r>
    </w:p>
    <w:p>
      <w:r>
        <w:t>82.1. Cơ sở sản xuất: Công ty Cổ phần Dược phẩm và Sinh học y tế  (Địa chỉ: Lô III-18, đường số 13, khu công nghiệp Tân Bình, quận Tân Phú, thành phố Hồ Chí Minh, Việt Nam)</w:t>
      </w:r>
    </w:p>
    <w:p>
      <w:r>
        <w:t>576</w:t>
      </w:r>
    </w:p>
    <w:p>
      <w:r>
        <w:t>RV-Itzol</w:t>
      </w:r>
    </w:p>
    <w:p>
      <w:r>
        <w:t>Itraconazol 100mg</w:t>
      </w:r>
    </w:p>
    <w:p>
      <w:r>
        <w:t>Viên nang cứng</w:t>
      </w:r>
    </w:p>
    <w:p>
      <w:r>
        <w:t>Hộp 1 vỉ x 10 viên</w:t>
      </w:r>
    </w:p>
    <w:p>
      <w:r>
        <w:t>NSX</w:t>
      </w:r>
    </w:p>
    <w:p>
      <w:r>
        <w:t>24</w:t>
      </w:r>
    </w:p>
    <w:p>
      <w:r>
        <w:t>893110193924 (VD-29539-18)</w:t>
      </w:r>
    </w:p>
    <w:p>
      <w:r>
        <w:t>1</w:t>
      </w:r>
    </w:p>
    <w:p>
      <w:r>
        <w:t>83. Cơ sở đăng ký: Công ty TNHH Rohto-Mentholatum (Việt Nam)  (Địa chỉ: Số 16 VSIP, đường số 5, khu công nghiệp Việt Nam-Singapore, phường Bình Hòa, thành phố Thuận An, tỉnh Bình Dương, Việt Nam)</w:t>
      </w:r>
    </w:p>
    <w:p>
      <w:r>
        <w:t>83.1. Cơ sở sản xuất: Công ty TNHH Rohto-Mentholatum (Việt Nam)  (Địa chỉ: Số 16 VSIP, đường số 5, khu công nghiệp Việt Nam-Singapore, phường Bình Hòa, thành phố Thuận An, tỉnh Bình Dương, Việt Nam)</w:t>
      </w:r>
    </w:p>
    <w:p>
      <w:r>
        <w:t>577</w:t>
      </w:r>
    </w:p>
    <w:p>
      <w:r>
        <w:t>Oxy 5</w:t>
      </w:r>
    </w:p>
    <w:p>
      <w:r>
        <w:t>Mỗi 10g chứa: Benzoyl Peroxide (dưới dạng Hydrous Benzoyl Peroxide 0,7g) 0,5g</w:t>
      </w:r>
    </w:p>
    <w:p>
      <w:r>
        <w:t>Lotion bôi da</w:t>
      </w:r>
    </w:p>
    <w:p>
      <w:r>
        <w:t>Hộp 1 tuýp x 10g</w:t>
      </w:r>
    </w:p>
    <w:p>
      <w:r>
        <w:t>NSX</w:t>
      </w:r>
    </w:p>
    <w:p>
      <w:r>
        <w:t>24</w:t>
      </w:r>
    </w:p>
    <w:p>
      <w:r>
        <w:t>893100194024 (VD-29583-18)</w:t>
      </w:r>
    </w:p>
    <w:p>
      <w:r>
        <w:t>1</w:t>
      </w:r>
    </w:p>
    <w:p>
      <w:r>
        <w:t>578</w:t>
      </w:r>
    </w:p>
    <w:p>
      <w:r>
        <w:t>Rohto cool</w:t>
      </w:r>
    </w:p>
    <w:p>
      <w:r>
        <w:t>Mỗi 13 ml chứa: Naphazoline Hydrochloride 1,56mg; Polysorbate 80 26mg</w:t>
      </w:r>
    </w:p>
    <w:p>
      <w:r>
        <w:t>Dung dịch nhỏ mắt</w:t>
      </w:r>
    </w:p>
    <w:p>
      <w:r>
        <w:t>Hộp 1 lọ x 13ml (PET)</w:t>
      </w:r>
    </w:p>
    <w:p>
      <w:r>
        <w:t>NSX</w:t>
      </w:r>
    </w:p>
    <w:p>
      <w:r>
        <w:t>36</w:t>
      </w:r>
    </w:p>
    <w:p>
      <w:r>
        <w:t>893100194124 (VD-28600-17)</w:t>
      </w:r>
    </w:p>
    <w:p>
      <w:r>
        <w:t>1</w:t>
      </w:r>
    </w:p>
    <w:p>
      <w:r>
        <w:t>84. Cơ sở đăng ký: Công ty TNHH Sản xuất dược phẩm Medlac Pharma Italy  (Địa chỉ: Khu công nghiệp công nghệ cao I, Khu công nghệ cao Hoà Lạc, KM29, Đại lộ Thăng Long, xã Hạ Bằng, huyện Thạch Thất, thành phố Hà Nội, Việt Nam)</w:t>
      </w:r>
    </w:p>
    <w:p>
      <w:r>
        <w:t>84.1.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579</w:t>
      </w:r>
    </w:p>
    <w:p>
      <w:r>
        <w:t>Gluthion</w:t>
      </w:r>
    </w:p>
    <w:p>
      <w:r>
        <w:t>Glutathion (dưới dạng glutathion natri 643mg) 600mg</w:t>
      </w:r>
    </w:p>
    <w:p>
      <w:r>
        <w:t>Thuốc bột đông khô pha tiêm</w:t>
      </w:r>
    </w:p>
    <w:p>
      <w:r>
        <w:t>Hộp 10 lọ + 10 ống</w:t>
      </w:r>
    </w:p>
    <w:p>
      <w:r>
        <w:t>NSX</w:t>
      </w:r>
    </w:p>
    <w:p>
      <w:r>
        <w:t>36</w:t>
      </w:r>
    </w:p>
    <w:p>
      <w:r>
        <w:t>893110194224 (VD-19717-13)</w:t>
      </w:r>
    </w:p>
    <w:p>
      <w:r>
        <w:t>1</w:t>
      </w:r>
    </w:p>
    <w:p>
      <w:r>
        <w:t>580</w:t>
      </w:r>
    </w:p>
    <w:p>
      <w:r>
        <w:t>Nước cất pha tiêm MEDLAC</w:t>
      </w:r>
    </w:p>
    <w:p>
      <w:r>
        <w:t>Nước cất pha tiêm 1; 2; 4; 5; 10; 20; 50ml</w:t>
      </w:r>
    </w:p>
    <w:p>
      <w:r>
        <w:t>Dung môi pha tiêm</w:t>
      </w:r>
    </w:p>
    <w:p>
      <w:r>
        <w:t>Hộp 5 ống x 1ml; Hộp 5 ống x 2ml; Hộp 5 ống x 4ml; Hộp 5 ống x 5ml; Hộp 5 ống x 10ml; Hộp 1 lọ x 20ml; Hộp 1 lọ x 50ml</w:t>
      </w:r>
    </w:p>
    <w:p>
      <w:r>
        <w:t>EP hiện hành</w:t>
      </w:r>
    </w:p>
    <w:p>
      <w:r>
        <w:t>60</w:t>
      </w:r>
    </w:p>
    <w:p>
      <w:r>
        <w:t>893110194324 (VD-27588-17)</w:t>
      </w:r>
    </w:p>
    <w:p>
      <w:r>
        <w:t>1</w:t>
      </w:r>
    </w:p>
    <w:p>
      <w:r>
        <w:t>581</w:t>
      </w:r>
    </w:p>
    <w:p>
      <w:r>
        <w:t>Pansegas 40</w:t>
      </w:r>
    </w:p>
    <w:p>
      <w:r>
        <w:t>Pantoprazol (dưới dạng bột đông khô Pantoprazol natri) 40mg</w:t>
      </w:r>
    </w:p>
    <w:p>
      <w:r>
        <w:t>Thuốc bột đông khô pha tiêm</w:t>
      </w:r>
    </w:p>
    <w:p>
      <w:r>
        <w:t>Hộp 1 lọ; Hộp 10 lọ</w:t>
      </w:r>
    </w:p>
    <w:p>
      <w:r>
        <w:t>NSX</w:t>
      </w:r>
    </w:p>
    <w:p>
      <w:r>
        <w:t>36</w:t>
      </w:r>
    </w:p>
    <w:p>
      <w:r>
        <w:t>893110194424 (VD-28608-17)</w:t>
      </w:r>
    </w:p>
    <w:p>
      <w:r>
        <w:t>1</w:t>
      </w:r>
    </w:p>
    <w:p>
      <w:r>
        <w:t>85. Cơ sở đăng ký: Công ty TNHH Sản xuất Thương mại Dược phẩm Thành Nam  (Địa chỉ: 3A Đặng Tất, Phường Tân Định, Quận 1, Tp Hồ Chí Minh, Việt Nam)</w:t>
      </w:r>
    </w:p>
    <w:p>
      <w:r>
        <w:t>85.1. Cơ sở sản xuất: Chi nhánh công ty TNHH Sản xuất Thương mại Dược phẩm Thành Nam tại Bình Dương  (Địa chỉ: 60 Đại lộ Độc Lập, Khu Công nghiệp Việt Nam-Singapore, Thị xã Thuận An, Tỉnh Bình Dương, Việt Nam)</w:t>
      </w:r>
    </w:p>
    <w:p>
      <w:r>
        <w:t>582</w:t>
      </w:r>
    </w:p>
    <w:p>
      <w:r>
        <w:t>Berberin</w:t>
      </w:r>
    </w:p>
    <w:p>
      <w:r>
        <w:t>Berberin clorid 100mg</w:t>
      </w:r>
    </w:p>
    <w:p>
      <w:r>
        <w:t>Viên nang cứng</w:t>
      </w:r>
    </w:p>
    <w:p>
      <w:r>
        <w:t>Hộp 1 lọ x 100 viên, PP; Hộp 10 vỉ x 10 viên, nhôm PVC</w:t>
      </w:r>
    </w:p>
    <w:p>
      <w:r>
        <w:t>NSX</w:t>
      </w:r>
    </w:p>
    <w:p>
      <w:r>
        <w:t>36</w:t>
      </w:r>
    </w:p>
    <w:p>
      <w:r>
        <w:t>893100194524 (VD-27596-17)</w:t>
      </w:r>
    </w:p>
    <w:p>
      <w:r>
        <w:t>1</w:t>
      </w:r>
    </w:p>
    <w:p>
      <w:r>
        <w:t>583</w:t>
      </w:r>
    </w:p>
    <w:p>
      <w:r>
        <w:t>Magne-B6</w:t>
      </w:r>
    </w:p>
    <w:p>
      <w:r>
        <w:t>Magnesi lactat dihydrat 470mg; Pyridoxin HCl 5mg</w:t>
      </w:r>
    </w:p>
    <w:p>
      <w:r>
        <w:t>Viên nén bao phim</w:t>
      </w:r>
    </w:p>
    <w:p>
      <w:r>
        <w:t>Hộp 5 vỉ x 10 viên, Hộp 10 vỉ x 10 viên, nhôm PVC</w:t>
      </w:r>
    </w:p>
    <w:p>
      <w:r>
        <w:t>NSX</w:t>
      </w:r>
    </w:p>
    <w:p>
      <w:r>
        <w:t>36</w:t>
      </w:r>
    </w:p>
    <w:p>
      <w:r>
        <w:t>893110194624 (VD-27611-17)</w:t>
      </w:r>
    </w:p>
    <w:p>
      <w:r>
        <w:t>1</w:t>
      </w:r>
    </w:p>
    <w:p>
      <w:r>
        <w:t>584</w:t>
      </w:r>
    </w:p>
    <w:p>
      <w:r>
        <w:t>Prednison</w:t>
      </w:r>
    </w:p>
    <w:p>
      <w:r>
        <w:t>Prednison 5mg</w:t>
      </w:r>
    </w:p>
    <w:p>
      <w:r>
        <w:t>Viên nén bao phim</w:t>
      </w:r>
    </w:p>
    <w:p>
      <w:r>
        <w:t>Lọ 200 viên, Lọ 500 viên, PP</w:t>
      </w:r>
    </w:p>
    <w:p>
      <w:r>
        <w:t>NSX</w:t>
      </w:r>
    </w:p>
    <w:p>
      <w:r>
        <w:t>36</w:t>
      </w:r>
    </w:p>
    <w:p>
      <w:r>
        <w:t>893110194724 (VD-28611-17)</w:t>
      </w:r>
    </w:p>
    <w:p>
      <w:r>
        <w:t>1</w:t>
      </w:r>
    </w:p>
    <w:p>
      <w:r>
        <w:t>585</w:t>
      </w:r>
    </w:p>
    <w:p>
      <w:r>
        <w:t>Solopredni</w:t>
      </w:r>
    </w:p>
    <w:p>
      <w:r>
        <w:t>Prednisolon 20mg</w:t>
      </w:r>
    </w:p>
    <w:p>
      <w:r>
        <w:t>Viên nén</w:t>
      </w:r>
    </w:p>
    <w:p>
      <w:r>
        <w:t>Hộp 2 vỉ x 10 viên, Hộp 5 vỉ x 10 viên, vỉ nhôm nhôm; Hộp 1 lọ x 20 viên, Hộp 1 lọ x 50 viên, Hộp 1 lọ x 100 viên, lọ PP</w:t>
      </w:r>
    </w:p>
    <w:p>
      <w:r>
        <w:t>NSX</w:t>
      </w:r>
    </w:p>
    <w:p>
      <w:r>
        <w:t>36</w:t>
      </w:r>
    </w:p>
    <w:p>
      <w:r>
        <w:t>893110194824 (VD-28616-17)</w:t>
      </w:r>
    </w:p>
    <w:p>
      <w:r>
        <w:t>1</w:t>
      </w:r>
    </w:p>
    <w:p>
      <w:r>
        <w:t>586</w:t>
      </w:r>
    </w:p>
    <w:p>
      <w:r>
        <w:t>Vitamin C 500mg</w:t>
      </w:r>
    </w:p>
    <w:p>
      <w:r>
        <w:t>Acid Ascorbic 500mg</w:t>
      </w:r>
    </w:p>
    <w:p>
      <w:r>
        <w:t>Viên nang cứng</w:t>
      </w:r>
    </w:p>
    <w:p>
      <w:r>
        <w:t>Lọ 200 viên, PP</w:t>
      </w:r>
    </w:p>
    <w:p>
      <w:r>
        <w:t>NSX</w:t>
      </w:r>
    </w:p>
    <w:p>
      <w:r>
        <w:t>24</w:t>
      </w:r>
    </w:p>
    <w:p>
      <w:r>
        <w:t>893110194924 (VD-24044-15)</w:t>
      </w:r>
    </w:p>
    <w:p>
      <w:r>
        <w:t>1</w:t>
      </w:r>
    </w:p>
    <w:p>
      <w:r>
        <w:t>587</w:t>
      </w:r>
    </w:p>
    <w:p>
      <w:r>
        <w:t>Cimetidin</w:t>
      </w:r>
    </w:p>
    <w:p>
      <w:r>
        <w:t>Cimetidin 300mg</w:t>
      </w:r>
    </w:p>
    <w:p>
      <w:r>
        <w:t>Viên nén bao phim</w:t>
      </w:r>
    </w:p>
    <w:p>
      <w:r>
        <w:t>Hộp 10 vỉ x 10 viên, vỉ nhôm PVC; Lọ 100 viên, lọ PP</w:t>
      </w:r>
    </w:p>
    <w:p>
      <w:r>
        <w:t>NSX</w:t>
      </w:r>
    </w:p>
    <w:p>
      <w:r>
        <w:t>36</w:t>
      </w:r>
    </w:p>
    <w:p>
      <w:r>
        <w:t>893110195024 (VD-30159-18)</w:t>
      </w:r>
    </w:p>
    <w:p>
      <w:r>
        <w:t>1</w:t>
      </w:r>
    </w:p>
    <w:p>
      <w:r>
        <w:t>588</w:t>
      </w:r>
    </w:p>
    <w:p>
      <w:r>
        <w:t>Flunarizin</w:t>
      </w:r>
    </w:p>
    <w:p>
      <w:r>
        <w:t>Flunarizin (dưới dạng Flunarizin dihydrochlorid) 5mg</w:t>
      </w:r>
    </w:p>
    <w:p>
      <w:r>
        <w:t>Viên nang cứng</w:t>
      </w:r>
    </w:p>
    <w:p>
      <w:r>
        <w:t>Hộp 5 vỉ x 10 viên, Hộp 10 vỉ x 10 viên, nhôm PVC</w:t>
      </w:r>
    </w:p>
    <w:p>
      <w:r>
        <w:t>NSX</w:t>
      </w:r>
    </w:p>
    <w:p>
      <w:r>
        <w:t>36</w:t>
      </w:r>
    </w:p>
    <w:p>
      <w:r>
        <w:t>893110195124 (VD-30163-18)</w:t>
      </w:r>
    </w:p>
    <w:p>
      <w:r>
        <w:t>1</w:t>
      </w:r>
    </w:p>
    <w:p>
      <w:r>
        <w:t>589</w:t>
      </w:r>
    </w:p>
    <w:p>
      <w:r>
        <w:t>Tanaflatyl</w:t>
      </w:r>
    </w:p>
    <w:p>
      <w:r>
        <w:t>Metronidazol 250mg</w:t>
      </w:r>
    </w:p>
    <w:p>
      <w:r>
        <w:t>Viên nén</w:t>
      </w:r>
    </w:p>
    <w:p>
      <w:r>
        <w:t>Hộp 10 vỉ x 10 viên, nhôm PVC</w:t>
      </w:r>
    </w:p>
    <w:p>
      <w:r>
        <w:t>NSX</w:t>
      </w:r>
    </w:p>
    <w:p>
      <w:r>
        <w:t>36</w:t>
      </w:r>
    </w:p>
    <w:p>
      <w:r>
        <w:t>893115195224 (VD-23409-15)</w:t>
      </w:r>
    </w:p>
    <w:p>
      <w:r>
        <w:t>1</w:t>
      </w:r>
    </w:p>
    <w:p>
      <w:r>
        <w:t>86. Cơ sở đăng ký: Công ty TNHH Shine Pharma  (Địa chỉ: 3/38/40 Thành Thái, Phường 14, Quận 10, TP. Hồ Chí Minh, Việt Nam)</w:t>
      </w:r>
    </w:p>
    <w:p>
      <w:r>
        <w:t>86.1. Cơ sở sản xuất: Công ty cổ phần dược phẩm Me Di Sun  (Địa chỉ: 521 khu phố An Lợi, phường Hòa Lợi, thị xã Bến Cát, tỉnh Bình Dương, Việt Nam)</w:t>
      </w:r>
    </w:p>
    <w:p>
      <w:r>
        <w:t>590</w:t>
      </w:r>
    </w:p>
    <w:p>
      <w:r>
        <w:t>Naftizine</w:t>
      </w:r>
    </w:p>
    <w:p>
      <w:r>
        <w:t>Naftidrofuryl oxalat 200mg</w:t>
      </w:r>
    </w:p>
    <w:p>
      <w:r>
        <w:t>Viên nén bao phim</w:t>
      </w:r>
    </w:p>
    <w:p>
      <w:r>
        <w:t>Hộp 3 vỉ x 10 viên</w:t>
      </w:r>
    </w:p>
    <w:p>
      <w:r>
        <w:t>NSX</w:t>
      </w:r>
    </w:p>
    <w:p>
      <w:r>
        <w:t>36</w:t>
      </w:r>
    </w:p>
    <w:p>
      <w:r>
        <w:t>893110195324 (VD-25512-16)</w:t>
      </w:r>
    </w:p>
    <w:p>
      <w:r>
        <w:t>1</w:t>
      </w:r>
    </w:p>
    <w:p>
      <w:r>
        <w:t>87. Cơ sở đăng ký: Công ty TNHH Sunny Inter Pharma  (Địa chỉ: Số 39, ngách 82, ngõ 72, phố Tôn Thất Tùng, phường Khương Thượng, quận Đống Đa, thành phố Hà Nội, Việt Nam)</w:t>
      </w:r>
    </w:p>
    <w:p>
      <w:r>
        <w:t>87.1. Cơ sở sản xuất: Công ty TNHH một thành viên dược phẩm 150 Cophavina  (Địa chỉ: Số 112, đường Trần Hưng Đạo, phường Phạm Ngũ Lão, quận 1, thành phố Hồ Chí Minh, Việt Nam)</w:t>
      </w:r>
    </w:p>
    <w:p>
      <w:r>
        <w:t>591</w:t>
      </w:r>
    </w:p>
    <w:p>
      <w:r>
        <w:t>Sunbakant 10</w:t>
      </w:r>
    </w:p>
    <w:p>
      <w:r>
        <w:t>Rosuvastatin (dưới dạng Rosuvastatin Calci) 10mg</w:t>
      </w:r>
    </w:p>
    <w:p>
      <w:r>
        <w:t>Viên nén</w:t>
      </w:r>
    </w:p>
    <w:p>
      <w:r>
        <w:t>Hộp 3 vỉ x 10 viên, vỉ Alu/Alu</w:t>
      </w:r>
    </w:p>
    <w:p>
      <w:r>
        <w:t>NSX</w:t>
      </w:r>
    </w:p>
    <w:p>
      <w:r>
        <w:t>36</w:t>
      </w:r>
    </w:p>
    <w:p>
      <w:r>
        <w:t>893110195424 (VD-27593-17)</w:t>
      </w:r>
    </w:p>
    <w:p>
      <w:r>
        <w:t>1</w:t>
      </w:r>
    </w:p>
    <w:p>
      <w:r>
        <w:t>88. Cơ sở đăng ký: Công ty TNHH Thai Nakorn Patana Việt Nam  (Địa chỉ: 636 Nguyễn Tất Thành, Phường 9, Thành phố Tuy Hòa, Tỉnh Phú Yên, Việt Nam)</w:t>
      </w:r>
    </w:p>
    <w:p>
      <w:r>
        <w:t>88.1. Cơ sở sản xuất: Công ty TNHH Thai Nakorn Patana Việt Nam  (Địa chỉ: 636 Nguyễn Tất Thành, Phường 9, Thành phố Tuy Hòa, Tỉnh Phú Yên, Việt Nam)</w:t>
      </w:r>
    </w:p>
    <w:p>
      <w:r>
        <w:t>592</w:t>
      </w:r>
    </w:p>
    <w:p>
      <w:r>
        <w:t>Difelene</w:t>
      </w:r>
    </w:p>
    <w:p>
      <w:r>
        <w:t>Natri diclofenac 50mg</w:t>
      </w:r>
    </w:p>
    <w:p>
      <w:r>
        <w:t>Viên nén bao phim tan trong ruột</w:t>
      </w:r>
    </w:p>
    <w:p>
      <w:r>
        <w:t>Hộp 1 vỉ x 10 viên, vỉ nhôm dạng xé</w:t>
      </w:r>
    </w:p>
    <w:p>
      <w:r>
        <w:t>NSX</w:t>
      </w:r>
    </w:p>
    <w:p>
      <w:r>
        <w:t>60</w:t>
      </w:r>
    </w:p>
    <w:p>
      <w:r>
        <w:t>893110195524 (VD-28618-17)</w:t>
      </w:r>
    </w:p>
    <w:p>
      <w:r>
        <w:t>1</w:t>
      </w:r>
    </w:p>
    <w:p>
      <w:r>
        <w:t>89.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89.1.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593</w:t>
      </w:r>
    </w:p>
    <w:p>
      <w:r>
        <w:t>Ambroco</w:t>
      </w:r>
    </w:p>
    <w:p>
      <w:r>
        <w:t>Ambroxol HCl 15mg/5ml</w:t>
      </w:r>
    </w:p>
    <w:p>
      <w:r>
        <w:t>Sirô</w:t>
      </w:r>
    </w:p>
    <w:p>
      <w:r>
        <w:t>Hộp 1 chai 30ml; Hộp 1 chai 60ml</w:t>
      </w:r>
    </w:p>
    <w:p>
      <w:r>
        <w:t>NSX</w:t>
      </w:r>
    </w:p>
    <w:p>
      <w:r>
        <w:t>24</w:t>
      </w:r>
    </w:p>
    <w:p>
      <w:r>
        <w:t>893100195624 (VD-30176-18)</w:t>
      </w:r>
    </w:p>
    <w:p>
      <w:r>
        <w:t>1</w:t>
      </w:r>
    </w:p>
    <w:p>
      <w:r>
        <w:t>90. Cơ sở đăng ký (Cơ sở đặt gia công): Công ty Cổ phần Dược phẩm và Dịch vụ Y tế Khánh Hội  (Địa chỉ: 1 Lê Thạch, phường 12, quận 4, Thành phố Hồ Chí Minh, Việt Nam)</w:t>
      </w:r>
    </w:p>
    <w:p>
      <w:r>
        <w:t>90.1. Cơ sở sản xuất (Cơ sở nhận gia công): Chi nhánh công ty TNHH Sản xuất Thương mại Dược phẩm Thành Nam tại Bình Dương  (Địa chỉ: 60 Đại lộ Độc Lập, Khu Công nghiệp Việt Nam-Singapore, Thị xã Thuận An, Tỉnh Bình Dương, Việt Nam)</w:t>
      </w:r>
    </w:p>
    <w:p>
      <w:r>
        <w:t>594</w:t>
      </w:r>
    </w:p>
    <w:p>
      <w:r>
        <w:t>Dogwazin</w:t>
      </w:r>
    </w:p>
    <w:p>
      <w:r>
        <w:t>Sulpirid 50mg</w:t>
      </w:r>
    </w:p>
    <w:p>
      <w:r>
        <w:t>Viên nang cứng</w:t>
      </w:r>
    </w:p>
    <w:p>
      <w:r>
        <w:t>Hộp 3 vỉ x 10 viên, Hộp 10 vỉ x 10 viên, nhôm PVC; Lọ 100 viên, PP</w:t>
      </w:r>
    </w:p>
    <w:p>
      <w:r>
        <w:t>NSX</w:t>
      </w:r>
    </w:p>
    <w:p>
      <w:r>
        <w:t>36</w:t>
      </w:r>
    </w:p>
    <w:p>
      <w:r>
        <w:t>893610195724 (GC-311-19)</w:t>
      </w:r>
    </w:p>
    <w:p>
      <w:r>
        <w:t>1</w:t>
      </w:r>
    </w:p>
    <w:p>
      <w:r>
        <w:t>595</w:t>
      </w:r>
    </w:p>
    <w:p>
      <w:r>
        <w:t>Bromhexin</w:t>
      </w:r>
    </w:p>
    <w:p>
      <w:r>
        <w:t>Bromhexin HCl 8mg</w:t>
      </w:r>
    </w:p>
    <w:p>
      <w:r>
        <w:t>Viên nén</w:t>
      </w:r>
    </w:p>
    <w:p>
      <w:r>
        <w:t>Lọ 200 viên; Lọ 500 viên, PP</w:t>
      </w:r>
    </w:p>
    <w:p>
      <w:r>
        <w:t>NSX</w:t>
      </w:r>
    </w:p>
    <w:p>
      <w:r>
        <w:t>36</w:t>
      </w:r>
    </w:p>
    <w:p>
      <w:r>
        <w:t>893600195824 (GC-300-18)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285 THUỐC SẢN XUẤT TRONG NƯỚC ĐƯỢC GIA HẠN GIẤY ĐĂNG KÝ LƯU HÀNH TẠI VIỆT NAM HIỆU LỰC 03 NĂM - ĐỢT 193</w:t>
      </w:r>
    </w:p>
    <w:p>
      <w:r>
        <w:t>(Kèm theo Quyết định số 181/QĐ-QLD ngày 21 tháng 03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DTS Việt Nam  (Địa chỉ: Số 18, tổ 51, phường Quan Hoa, quận Cầu Giấy, thành phố Hà Nội, Việt Nam)</w:t>
      </w:r>
    </w:p>
    <w:p>
      <w:r>
        <w:t>1.1. Cơ sở sản xuất: Công ty cổ phần dược phẩm Nam Hà  (Địa chỉ: Số 415 Hàn Thuyên, phường Vị Xuyên, TP. Nam Định, tỉnh Nam Định, Việt Nam)</w:t>
      </w:r>
    </w:p>
    <w:p>
      <w:r>
        <w:t>1</w:t>
      </w:r>
    </w:p>
    <w:p>
      <w:r>
        <w:t>Ubiheal 200</w:t>
      </w:r>
    </w:p>
    <w:p>
      <w:r>
        <w:t>Alpha lipoic acid (thioctic acid) 200mg</w:t>
      </w:r>
    </w:p>
    <w:p>
      <w:r>
        <w:t>Viên nang mềm</w:t>
      </w:r>
    </w:p>
    <w:p>
      <w:r>
        <w:t>Hộp 5 vỉ x 6 viên; Hộp 10 vỉ x 6 viên, vỉ nhôm - PVC</w:t>
      </w:r>
    </w:p>
    <w:p>
      <w:r>
        <w:t>NSX</w:t>
      </w:r>
    </w:p>
    <w:p>
      <w:r>
        <w:t>36</w:t>
      </w:r>
    </w:p>
    <w:p>
      <w:r>
        <w:t>893110195924 (VD-26669-17)</w:t>
      </w:r>
    </w:p>
    <w:p>
      <w:r>
        <w:t>1</w:t>
      </w:r>
    </w:p>
    <w:p>
      <w:r>
        <w:t>2</w:t>
      </w:r>
    </w:p>
    <w:p>
      <w:r>
        <w:t>Ubiheal 300</w:t>
      </w:r>
    </w:p>
    <w:p>
      <w:r>
        <w:t>Acid thioctic 300mg</w:t>
      </w:r>
    </w:p>
    <w:p>
      <w:r>
        <w:t>Viên nén bao phim</w:t>
      </w:r>
    </w:p>
    <w:p>
      <w:r>
        <w:t>Hộp 3 vỉ x 10 viên; Hộp 6 vỉ x 10 viên, vỉ Alu-Alu</w:t>
      </w:r>
    </w:p>
    <w:p>
      <w:r>
        <w:t>USP hiện hành</w:t>
      </w:r>
    </w:p>
    <w:p>
      <w:r>
        <w:t>36</w:t>
      </w:r>
    </w:p>
    <w:p>
      <w:r>
        <w:t>893110196024 (VD-27692-17)</w:t>
      </w:r>
    </w:p>
    <w:p>
      <w:r>
        <w:t>1</w:t>
      </w:r>
    </w:p>
    <w:p>
      <w:r>
        <w:t>2. Cơ sở đăng ký: Công ty cổ phần dược phẩm Nam Hà  (Địa chỉ: Số 415 đường Hàn Thuyên, phường Vị Xuyên,Thành phố Nam Định, Tỉnh Nam Định, Việt Nam)</w:t>
      </w:r>
    </w:p>
    <w:p>
      <w:r>
        <w:t>2.1. Cơ sở sản xuất: Công ty cổ phần dược phẩm Nam Hà  (Địa chỉ: Số 415 đường Hàn Thuyên, phường Vị Xuyên,Thành phố Nam Định, Tỉnh Nam Định, Việt Nam)</w:t>
      </w:r>
    </w:p>
    <w:p>
      <w:r>
        <w:t>3</w:t>
      </w:r>
    </w:p>
    <w:p>
      <w:r>
        <w:t>Aceffex</w:t>
      </w:r>
    </w:p>
    <w:p>
      <w:r>
        <w:t>Vitamin A (Retinol palmitat) 300IU; Vitamin D3 (Cholecalciferol) 50IU; Vitamin B1 (Thiamin hydroclorid) 3mg; Vitamin B2 (Riboflavin) 3mg; Vitamin PP (Nicotinamid) 10mg; Vitamin B6 (Pyridoxin hydroclorid) 3mg; Vitamin B12 (Cyanocobalamin) 5µg (mcg); Sắt sulfat 16,5mg; Calci glycerophosphat 5mg; Magnesi gluconat 5mg; Lysine HCl 25mg</w:t>
      </w:r>
    </w:p>
    <w:p>
      <w:r>
        <w:t>Viên nang mềm</w:t>
      </w:r>
    </w:p>
    <w:p>
      <w:r>
        <w:t>Hộp 12 vỉ x 5 viên; Hộp 10 vỉ x 10 viên</w:t>
      </w:r>
    </w:p>
    <w:p>
      <w:r>
        <w:t>NSX</w:t>
      </w:r>
    </w:p>
    <w:p>
      <w:r>
        <w:t>30</w:t>
      </w:r>
    </w:p>
    <w:p>
      <w:r>
        <w:t>893100196124 (VD-17472-12)</w:t>
      </w:r>
    </w:p>
    <w:p>
      <w:r>
        <w:t>1</w:t>
      </w:r>
    </w:p>
    <w:p>
      <w:r>
        <w:t>4</w:t>
      </w:r>
    </w:p>
    <w:p>
      <w:r>
        <w:t>Ausginin</w:t>
      </w:r>
    </w:p>
    <w:p>
      <w:r>
        <w:t>L-Ornithine L-Aspartate 500mg</w:t>
      </w:r>
    </w:p>
    <w:p>
      <w:r>
        <w:t>Viên nang cứng</w:t>
      </w:r>
    </w:p>
    <w:p>
      <w:r>
        <w:t>Hộp 3 vỉ x 10 viên; Hộp 6 vỉ x 10 viên</w:t>
      </w:r>
    </w:p>
    <w:p>
      <w:r>
        <w:t>NSX</w:t>
      </w:r>
    </w:p>
    <w:p>
      <w:r>
        <w:t>30</w:t>
      </w:r>
    </w:p>
    <w:p>
      <w:r>
        <w:t>893110196224 (VD-27955-17)</w:t>
      </w:r>
    </w:p>
    <w:p>
      <w:r>
        <w:t>1</w:t>
      </w:r>
    </w:p>
    <w:p>
      <w:r>
        <w:t>5</w:t>
      </w:r>
    </w:p>
    <w:p>
      <w:r>
        <w:t>Coldi-B</w:t>
      </w:r>
    </w:p>
    <w:p>
      <w:r>
        <w:t>Mỗi lọ 15ml chứa: Oxymetazolin hydroclorid 7,5mg; Menthol 1,5mg; Camphor 1,1mg</w:t>
      </w:r>
    </w:p>
    <w:p>
      <w:r>
        <w:t>Dung dịch xịt mũi</w:t>
      </w:r>
    </w:p>
    <w:p>
      <w:r>
        <w:t>Hộp 1 lọ x 15ml</w:t>
      </w:r>
    </w:p>
    <w:p>
      <w:r>
        <w:t>NSX</w:t>
      </w:r>
    </w:p>
    <w:p>
      <w:r>
        <w:t>48</w:t>
      </w:r>
    </w:p>
    <w:p>
      <w:r>
        <w:t>893110196324 (VD-24676-16)</w:t>
      </w:r>
    </w:p>
    <w:p>
      <w:r>
        <w:t>1</w:t>
      </w:r>
    </w:p>
    <w:p>
      <w:r>
        <w:t>6</w:t>
      </w:r>
    </w:p>
    <w:p>
      <w:r>
        <w:t>Eurowitmin</w:t>
      </w:r>
    </w:p>
    <w:p>
      <w:r>
        <w:t>Vitamin A (Retinol palmitat) 500IU; Vitamin D3 (Cholecalciferol) 100IU; Vitamin B1 (Thiamin hydroclorid) 2,5mg; Vitamin B2 (Riboflavin) 2mg; Vitamin PP (Nicotinamid) 8mg; Vitamin B6 (Pyridoxin hydroclorid) 2mg; Vitamin B12 (Cyanocobalamin) 5,2 µg (mcg); Sắt (II) sulfat 15mg; Calci glycerophosphat 8mg; Magnesi gluconat 5mg; Lysin HCl 30mg</w:t>
      </w:r>
    </w:p>
    <w:p>
      <w:r>
        <w:t>Viên nang mềm</w:t>
      </w:r>
    </w:p>
    <w:p>
      <w:r>
        <w:t>Hộp 6 vỉ x 10 viên</w:t>
      </w:r>
    </w:p>
    <w:p>
      <w:r>
        <w:t>NSX</w:t>
      </w:r>
    </w:p>
    <w:p>
      <w:r>
        <w:t>30</w:t>
      </w:r>
    </w:p>
    <w:p>
      <w:r>
        <w:t>893100196424 (VD-17826-12)</w:t>
      </w:r>
    </w:p>
    <w:p>
      <w:r>
        <w:t>1</w:t>
      </w:r>
    </w:p>
    <w:p>
      <w:r>
        <w:t>7</w:t>
      </w:r>
    </w:p>
    <w:p>
      <w:r>
        <w:t>Fericap</w:t>
      </w:r>
    </w:p>
    <w:p>
      <w:r>
        <w:t>Sắt (II) fumarat 60 mg; Acid folic 1,5mg; Vitamin C (Acid Ascorbic) 30mg; Vitamin B12 (Cyanocobalamin) 5,2µg (mcg); Vitamin B6 (Pyridoxin hydroclorid) 3,8 mg; Đồng sulfat 4mg</w:t>
      </w:r>
    </w:p>
    <w:p>
      <w:r>
        <w:t>Viên nang mềm</w:t>
      </w:r>
    </w:p>
    <w:p>
      <w:r>
        <w:t>Hộp 10 vỉ x 10 viên</w:t>
      </w:r>
    </w:p>
    <w:p>
      <w:r>
        <w:t>NSX</w:t>
      </w:r>
    </w:p>
    <w:p>
      <w:r>
        <w:t>30</w:t>
      </w:r>
    </w:p>
    <w:p>
      <w:r>
        <w:t>893100196524 (VD-18180-13)</w:t>
      </w:r>
    </w:p>
    <w:p>
      <w:r>
        <w:t>1</w:t>
      </w:r>
    </w:p>
    <w:p>
      <w:r>
        <w:t>8</w:t>
      </w:r>
    </w:p>
    <w:p>
      <w:r>
        <w:t>Hemomax</w:t>
      </w:r>
    </w:p>
    <w:p>
      <w:r>
        <w:t>Calci gluconat 200mg; Sắt fumarat 30mg; DL- alphatocopheryl acetat 25 mg; Acid folic 0,4mg</w:t>
      </w:r>
    </w:p>
    <w:p>
      <w:r>
        <w:t>Viên nang mềm</w:t>
      </w:r>
    </w:p>
    <w:p>
      <w:r>
        <w:t>Hộp 3 vỉ; Hộp 6 vỉ; Hộp 10 vỉ x 10 viên</w:t>
      </w:r>
    </w:p>
    <w:p>
      <w:r>
        <w:t>NSX</w:t>
      </w:r>
    </w:p>
    <w:p>
      <w:r>
        <w:t>30</w:t>
      </w:r>
    </w:p>
    <w:p>
      <w:r>
        <w:t>893100196624 (VD-17474-12)</w:t>
      </w:r>
    </w:p>
    <w:p>
      <w:r>
        <w:t>1</w:t>
      </w:r>
    </w:p>
    <w:p>
      <w:r>
        <w:t>9</w:t>
      </w:r>
    </w:p>
    <w:p>
      <w:r>
        <w:t>Naphacollyre</w:t>
      </w:r>
    </w:p>
    <w:p>
      <w:r>
        <w:t>100ml dung dịch chứa: Natri sulfacetamid 10000mg; Chlorpheniramin maleat 20mg; Naphazolin nitrat 25mg; Berberin hydroclorid 2mg</w:t>
      </w:r>
    </w:p>
    <w:p>
      <w:r>
        <w:t>Dung dịch nhỏ mắt</w:t>
      </w:r>
    </w:p>
    <w:p>
      <w:r>
        <w:t>Hộp 1 lọ x 10ml; Hộp 1 lọ x 8ml</w:t>
      </w:r>
    </w:p>
    <w:p>
      <w:r>
        <w:t>NSX</w:t>
      </w:r>
    </w:p>
    <w:p>
      <w:r>
        <w:t>36</w:t>
      </w:r>
    </w:p>
    <w:p>
      <w:r>
        <w:t>893110196724 (VD-24677-16)</w:t>
      </w:r>
    </w:p>
    <w:p>
      <w:r>
        <w:t>1</w:t>
      </w:r>
    </w:p>
    <w:p>
      <w:r>
        <w:t>10</w:t>
      </w:r>
    </w:p>
    <w:p>
      <w:r>
        <w:t>Nighthappy</w:t>
      </w:r>
    </w:p>
    <w:p>
      <w:r>
        <w:t>Levonorgestrel 0,125mg; Ethinylestradiol 0,03mg; Sắt (II) Fumarat 75mg</w:t>
      </w:r>
    </w:p>
    <w:p>
      <w:r>
        <w:t>Viên nén bao phim</w:t>
      </w:r>
    </w:p>
    <w:p>
      <w:r>
        <w:t>Hộp 1 vỉ x 28 viên, gồm 21 viên hỗn hợp Levonorgestrel và ethinylestradiol (màu vàng) và 7 viên sắt (II) fumarat (màu nâu)</w:t>
      </w:r>
    </w:p>
    <w:p>
      <w:r>
        <w:t>BP 2010</w:t>
      </w:r>
    </w:p>
    <w:p>
      <w:r>
        <w:t>60</w:t>
      </w:r>
    </w:p>
    <w:p>
      <w:r>
        <w:t>893110196824 (VD-17825-12)</w:t>
      </w:r>
    </w:p>
    <w:p>
      <w:r>
        <w:t>1</w:t>
      </w:r>
    </w:p>
    <w:p>
      <w:r>
        <w:t>11</w:t>
      </w:r>
    </w:p>
    <w:p>
      <w:r>
        <w:t>Osaki</w:t>
      </w:r>
    </w:p>
    <w:p>
      <w:r>
        <w:t>Vitamin B1 (Thiamin hydroclorid) 18mg; Vitamin B2 (Riboflavin natri phosphat) 18mg; Vitamin B6 (Pyridoxin hydroclorid) 18mg; Vitamin PP (Nicotinamid) 18mg; Calci glycerophosphat 40mg; Kẽm (Kẽm sulfat) 30mg; Lysine hydroclorid 500mg</w:t>
      </w:r>
    </w:p>
    <w:p>
      <w:r>
        <w:t>Siro</w:t>
      </w:r>
    </w:p>
    <w:p>
      <w:r>
        <w:t>Hộp 1 lọ x 90ml</w:t>
      </w:r>
    </w:p>
    <w:p>
      <w:r>
        <w:t>NSX</w:t>
      </w:r>
    </w:p>
    <w:p>
      <w:r>
        <w:t>24</w:t>
      </w:r>
    </w:p>
    <w:p>
      <w:r>
        <w:t>893100196924 (VD-17476-12)</w:t>
      </w:r>
    </w:p>
    <w:p>
      <w:r>
        <w:t>1</w:t>
      </w:r>
    </w:p>
    <w:p>
      <w:r>
        <w:t>12</w:t>
      </w:r>
    </w:p>
    <w:p>
      <w:r>
        <w:t>Ostocare</w:t>
      </w:r>
    </w:p>
    <w:p>
      <w:r>
        <w:t>Calci gluconat 500mg; Vitamin D3 (Cholecalciferol) 250IU</w:t>
      </w:r>
    </w:p>
    <w:p>
      <w:r>
        <w:t>Viên nén bao phim</w:t>
      </w:r>
    </w:p>
    <w:p>
      <w:r>
        <w:t>Hộp 3 vỉ x 10 viên; Hộp 1 lọ x 30 viên</w:t>
      </w:r>
    </w:p>
    <w:p>
      <w:r>
        <w:t>NSX</w:t>
      </w:r>
    </w:p>
    <w:p>
      <w:r>
        <w:t>30</w:t>
      </w:r>
    </w:p>
    <w:p>
      <w:r>
        <w:t>893100197024 (VD-25084-16)</w:t>
      </w:r>
    </w:p>
    <w:p>
      <w:r>
        <w:t>1</w:t>
      </w:r>
    </w:p>
    <w:p>
      <w:r>
        <w:t>13</w:t>
      </w:r>
    </w:p>
    <w:p>
      <w:r>
        <w:t>Pharnomax</w:t>
      </w:r>
    </w:p>
    <w:p>
      <w:r>
        <w:t>L-Ornithine L- Aspartate 200mg</w:t>
      </w:r>
    </w:p>
    <w:p>
      <w:r>
        <w:t>Viên nang mềm</w:t>
      </w:r>
    </w:p>
    <w:p>
      <w:r>
        <w:t>Hộp 2 vỉ x 15 viên; Hộp 4 vỉ x 15 viên</w:t>
      </w:r>
    </w:p>
    <w:p>
      <w:r>
        <w:t>NSX</w:t>
      </w:r>
    </w:p>
    <w:p>
      <w:r>
        <w:t>30</w:t>
      </w:r>
    </w:p>
    <w:p>
      <w:r>
        <w:t>893110197124 (VD-29803-18)</w:t>
      </w:r>
    </w:p>
    <w:p>
      <w:r>
        <w:t>1</w:t>
      </w:r>
    </w:p>
    <w:p>
      <w:r>
        <w:t>14</w:t>
      </w:r>
    </w:p>
    <w:p>
      <w:r>
        <w:t>Vimaxx Lights</w:t>
      </w:r>
    </w:p>
    <w:p>
      <w:r>
        <w:t>Mỗi 15ml chứa: Natri clorid 33mg</w:t>
      </w:r>
    </w:p>
    <w:p>
      <w:r>
        <w:t>Dung dịch nhỏ mắt</w:t>
      </w:r>
    </w:p>
    <w:p>
      <w:r>
        <w:t>Hộp 1 lọ x 15ml</w:t>
      </w:r>
    </w:p>
    <w:p>
      <w:r>
        <w:t>NSX</w:t>
      </w:r>
    </w:p>
    <w:p>
      <w:r>
        <w:t>30</w:t>
      </w:r>
    </w:p>
    <w:p>
      <w:r>
        <w:t>893100197224 (VD-24678-16)</w:t>
      </w:r>
    </w:p>
    <w:p>
      <w:r>
        <w:t>1</w:t>
      </w:r>
    </w:p>
    <w:p>
      <w:r>
        <w:t>15</w:t>
      </w:r>
    </w:p>
    <w:p>
      <w:r>
        <w:t>Vitamin 3B</w:t>
      </w:r>
    </w:p>
    <w:p>
      <w:r>
        <w:t>Vitamin B1 (Thiamin hydroclorid) 15mg; Vitamin B6 (Pyridoxin hydroclorid) 10mg; Vitamin B2 (Riboflavin) 1mg</w:t>
      </w:r>
    </w:p>
    <w:p>
      <w:r>
        <w:t>Viên nén bao đường</w:t>
      </w:r>
    </w:p>
    <w:p>
      <w:r>
        <w:t>Hộp 10 vỉ x 30 viên</w:t>
      </w:r>
    </w:p>
    <w:p>
      <w:r>
        <w:t>NSX</w:t>
      </w:r>
    </w:p>
    <w:p>
      <w:r>
        <w:t>24</w:t>
      </w:r>
    </w:p>
    <w:p>
      <w:r>
        <w:t>893100197324 (VD-19397-13)</w:t>
      </w:r>
    </w:p>
    <w:p>
      <w:r>
        <w:t>1</w:t>
      </w:r>
    </w:p>
    <w:p>
      <w:r>
        <w:t>3. Cơ sở đăng ký: Công ty Cổ phần Dược - Vật Tư y tế Nghệ An  (Địa chỉ: Số 68 đường Nguyễn Sỹ Sách, Phường Hưng Phúc, thành phố Vinh, tỉnh Nghệ An, Việt Nam)</w:t>
      </w:r>
    </w:p>
    <w:p>
      <w:r>
        <w:t>3.1. Cơ sở sản xuất: Công ty Cổ phần Dược - Vật Tư y tế Nghệ An  (Địa chỉ: Số 68 đường Nguyễn Sỹ Sách, Phường Hưng Phúc, thành phố Vinh, tỉnh Nghệ An, Việt Nam)</w:t>
      </w:r>
    </w:p>
    <w:p>
      <w:r>
        <w:t>16</w:t>
      </w:r>
    </w:p>
    <w:p>
      <w:r>
        <w:t>Saforliv</w:t>
      </w:r>
    </w:p>
    <w:p>
      <w:r>
        <w:t>L- Ornithin L- aspartat 200mg</w:t>
      </w:r>
    </w:p>
    <w:p>
      <w:r>
        <w:t>Viên nén bao phim</w:t>
      </w:r>
    </w:p>
    <w:p>
      <w:r>
        <w:t>Hộp 10 vỉ x 10 viên, PVC Al</w:t>
      </w:r>
    </w:p>
    <w:p>
      <w:r>
        <w:t>NSX</w:t>
      </w:r>
    </w:p>
    <w:p>
      <w:r>
        <w:t>36</w:t>
      </w:r>
    </w:p>
    <w:p>
      <w:r>
        <w:t>893110197424 (VD-21944-14)</w:t>
      </w:r>
    </w:p>
    <w:p>
      <w:r>
        <w:t>1</w:t>
      </w:r>
    </w:p>
    <w:p>
      <w:r>
        <w:t>17</w:t>
      </w:r>
    </w:p>
    <w:p>
      <w:r>
        <w:t>Vitamin 3B B1- B2-B6</w:t>
      </w:r>
    </w:p>
    <w:p>
      <w:r>
        <w:t>Vitamin B1 (Thiamin nitrat) 10mg; Vitamin B2 (riboflavin) 1mg; vitamin B6 (Pyridoxine hydrocloride) 10mg</w:t>
      </w:r>
    </w:p>
    <w:p>
      <w:r>
        <w:t>Viên nén bao phim</w:t>
      </w:r>
    </w:p>
    <w:p>
      <w:r>
        <w:t>Hộp 20 vỉ x 10 viên, 10 vỉ x 10 viên</w:t>
      </w:r>
    </w:p>
    <w:p>
      <w:r>
        <w:t>NSX</w:t>
      </w:r>
    </w:p>
    <w:p>
      <w:r>
        <w:t>24</w:t>
      </w:r>
    </w:p>
    <w:p>
      <w:r>
        <w:t>893100197524 (VD-21426-14)</w:t>
      </w:r>
    </w:p>
    <w:p>
      <w:r>
        <w:t>1</w:t>
      </w:r>
    </w:p>
    <w:p>
      <w:r>
        <w:t>4. Cơ sở đăng ký: Công ty cổ phần Dược Đồng Nai  (Địa chỉ: Số 221 B, đường Phạm Văn Thuận, phường Tân Tiến, thành phố Biên Hòa, Tỉnh Đồng Nai, Việt Nam)</w:t>
      </w:r>
    </w:p>
    <w:p>
      <w:r>
        <w:t>4.1. Cơ sở sản xuất: Công ty cổ phần Dược Đồng Nai  (Địa chỉ:Số 221 B, đường Phạm Văn Thuận, phường Tân Tiến, thành phố Biên Hòa, Tỉnh Đồng Nai, Việt Nam)</w:t>
      </w:r>
    </w:p>
    <w:p>
      <w:r>
        <w:t>18</w:t>
      </w:r>
    </w:p>
    <w:p>
      <w:r>
        <w:t>Gynolady</w:t>
      </w:r>
    </w:p>
    <w:p>
      <w:r>
        <w:t>Đồng sulfat 0,25g/100ml</w:t>
      </w:r>
    </w:p>
    <w:p>
      <w:r>
        <w:t>Dung dịch rửa phụ khoa</w:t>
      </w:r>
    </w:p>
    <w:p>
      <w:r>
        <w:t>Chai 180ml; Chai 200ml; Chai 250ml</w:t>
      </w:r>
    </w:p>
    <w:p>
      <w:r>
        <w:t>NSX</w:t>
      </w:r>
    </w:p>
    <w:p>
      <w:r>
        <w:t>36</w:t>
      </w:r>
    </w:p>
    <w:p>
      <w:r>
        <w:t>893100197624 (VS-4922-16)</w:t>
      </w:r>
    </w:p>
    <w:p>
      <w:r>
        <w:t>1</w:t>
      </w:r>
    </w:p>
    <w:p>
      <w:r>
        <w:t>19</w:t>
      </w:r>
    </w:p>
    <w:p>
      <w:r>
        <w:t>Vitamin C 250 mg</w:t>
      </w:r>
    </w:p>
    <w:p>
      <w:r>
        <w:t>Acid ascorbic 250mg</w:t>
      </w:r>
    </w:p>
    <w:p>
      <w:r>
        <w:t>Viên nang cứng</w:t>
      </w:r>
    </w:p>
    <w:p>
      <w:r>
        <w:t>Chai 100 viên, chai 200 viên (HDPE)</w:t>
      </w:r>
    </w:p>
    <w:p>
      <w:r>
        <w:t>NSX</w:t>
      </w:r>
    </w:p>
    <w:p>
      <w:r>
        <w:t>36</w:t>
      </w:r>
    </w:p>
    <w:p>
      <w:r>
        <w:t>893100197724 (VD-27709-17)</w:t>
      </w:r>
    </w:p>
    <w:p>
      <w:r>
        <w:t>1</w:t>
      </w:r>
    </w:p>
    <w:p>
      <w:r>
        <w:t>5. Cơ sở đăng ký: Công ty Cổ phần Dược Hà Tĩnh  (Địa chỉ: 167 Hà Huy Tập - TP Hà Tĩnh, Tỉnh Hà Tĩnh, Việt Nam)</w:t>
      </w:r>
    </w:p>
    <w:p>
      <w:r>
        <w:t>5.1. Cơ sở sản xuất: Công ty Cổ phần Dược Hà Tĩnh  (Địa chỉ: 167 Hà Huy Tập - TP Hà Tĩnh, Tỉnh Hà Tĩnh, Việt Nam)</w:t>
      </w:r>
    </w:p>
    <w:p>
      <w:r>
        <w:t>20</w:t>
      </w:r>
    </w:p>
    <w:p>
      <w:r>
        <w:t>Glucose-C</w:t>
      </w:r>
    </w:p>
    <w:p>
      <w:r>
        <w:t>Acid ascorbic 50mg</w:t>
      </w:r>
    </w:p>
    <w:p>
      <w:r>
        <w:t>Viên nén ngậm</w:t>
      </w:r>
    </w:p>
    <w:p>
      <w:r>
        <w:t>Túi 10 viên, 15 viên, 20 viên, 30 viên, 50 viên × gói 20 túi; Lọ 10 viên, 15 viên, 20 viên, 30 viên, 50 viên</w:t>
      </w:r>
    </w:p>
    <w:p>
      <w:r>
        <w:t>NSX</w:t>
      </w:r>
    </w:p>
    <w:p>
      <w:r>
        <w:t>36</w:t>
      </w:r>
    </w:p>
    <w:p>
      <w:r>
        <w:t>893100197824 (VD-28795-18)</w:t>
      </w:r>
    </w:p>
    <w:p>
      <w:r>
        <w:t>1</w:t>
      </w:r>
    </w:p>
    <w:p>
      <w:r>
        <w:t>21</w:t>
      </w:r>
    </w:p>
    <w:p>
      <w:r>
        <w:t>Racesec</w:t>
      </w:r>
    </w:p>
    <w:p>
      <w:r>
        <w:t>Racecadotril 30mg</w:t>
      </w:r>
    </w:p>
    <w:p>
      <w:r>
        <w:t>Viên nén phân tán</w:t>
      </w:r>
    </w:p>
    <w:p>
      <w:r>
        <w:t>Hộp 1 vỉ × 10 viên; hộp 2 vỉ × 10 viên; hộp 3 vỉ × 10 viên; hộp 5 vỉ × 10 viên</w:t>
      </w:r>
    </w:p>
    <w:p>
      <w:r>
        <w:t>NSX</w:t>
      </w:r>
    </w:p>
    <w:p>
      <w:r>
        <w:t>36</w:t>
      </w:r>
    </w:p>
    <w:p>
      <w:r>
        <w:t>893110197924 (VD-27717-17)</w:t>
      </w:r>
    </w:p>
    <w:p>
      <w:r>
        <w:t>1</w:t>
      </w:r>
    </w:p>
    <w:p>
      <w:r>
        <w:t>22</w:t>
      </w:r>
    </w:p>
    <w:p>
      <w:r>
        <w:t>Tribcomplex</w:t>
      </w:r>
    </w:p>
    <w:p>
      <w:r>
        <w:t>Thiamin (Thiamin mononitrat) 100mg; Pyridoxin (Pyridoxin hydroclorid) 200mg; Cyanocobalamin 200µg (mcg)</w:t>
      </w:r>
    </w:p>
    <w:p>
      <w:r>
        <w:t>Viên nén sủi</w:t>
      </w:r>
    </w:p>
    <w:p>
      <w:r>
        <w:t>Hộp 2 vỉ × 4 viên; Hộp 5 vỉ × 4 viên; Hộp 10 vỉ × 4 viên; Hộp 20 vỉ × 4 viên; Tuýp 5 viên, 10 viên, 20 viên, 30 viên</w:t>
      </w:r>
    </w:p>
    <w:p>
      <w:r>
        <w:t>NSX</w:t>
      </w:r>
    </w:p>
    <w:p>
      <w:r>
        <w:t>36</w:t>
      </w:r>
    </w:p>
    <w:p>
      <w:r>
        <w:t>893100198024 (VD-28800-18)</w:t>
      </w:r>
    </w:p>
    <w:p>
      <w:r>
        <w:t>1</w:t>
      </w:r>
    </w:p>
    <w:p>
      <w:r>
        <w:t>6. Cơ sở đăng ký: Công ty Cổ phần Dược Hậu Giang  (Địa chỉ: 288 Bis, Nguyễn Văn Cừ, phường An Hòa, quận Ninh Kiều, thành phố Cần Thơ, Việt Nam)</w:t>
      </w:r>
    </w:p>
    <w:p>
      <w:r>
        <w:t>6.1.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23</w:t>
      </w:r>
    </w:p>
    <w:p>
      <w:r>
        <w:t>Hapacol Flu</w:t>
      </w:r>
    </w:p>
    <w:p>
      <w:r>
        <w:t>Paracetamol 500mg; Phenylephrin HCl 10mg; Clorpheniramin maleat 2mg</w:t>
      </w:r>
    </w:p>
    <w:p>
      <w:r>
        <w:t>Viên nén bao phim</w:t>
      </w:r>
    </w:p>
    <w:p>
      <w:r>
        <w:t>Hộp 10 vỉ x 10 viên, (vỉ nhôm - PVC); Hộp 1 chai x 100 viên, (chai nhựa)</w:t>
      </w:r>
    </w:p>
    <w:p>
      <w:r>
        <w:t>NSX</w:t>
      </w:r>
    </w:p>
    <w:p>
      <w:r>
        <w:t>36</w:t>
      </w:r>
    </w:p>
    <w:p>
      <w:r>
        <w:t>893100198124 (VD-30131-18)</w:t>
      </w:r>
    </w:p>
    <w:p>
      <w:r>
        <w:t>1</w:t>
      </w:r>
    </w:p>
    <w:p>
      <w:r>
        <w:t>24</w:t>
      </w:r>
    </w:p>
    <w:p>
      <w:r>
        <w:t>Unikids Zinc 70</w:t>
      </w:r>
    </w:p>
    <w:p>
      <w:r>
        <w:t>Kẽm gluconat (tương đương kẽm 10mg) 70mg</w:t>
      </w:r>
    </w:p>
    <w:p>
      <w:r>
        <w:t>Thuốc cốm pha hỗn dịch uống</w:t>
      </w:r>
    </w:p>
    <w:p>
      <w:r>
        <w:t>Hộp 24 gói x 1,5g, Hộp 50 gói x 1,5g, Hộp 100 gói x 1,5g, màng ghép PET AL PE</w:t>
      </w:r>
    </w:p>
    <w:p>
      <w:r>
        <w:t>NSX</w:t>
      </w:r>
    </w:p>
    <w:p>
      <w:r>
        <w:t>36</w:t>
      </w:r>
    </w:p>
    <w:p>
      <w:r>
        <w:t>893100198224 (VD-27570-17)</w:t>
      </w:r>
    </w:p>
    <w:p>
      <w:r>
        <w:t>1</w:t>
      </w:r>
    </w:p>
    <w:p>
      <w:r>
        <w:t>7. Cơ sở đăng ký: Công ty cổ phần dược Medipharco  (Địa chỉ: 08 Nguyễn Trường Tộ - Phường Phước Vĩnh - Thành phố Huế - Tỉnh Thừa Thiên Huế, Việt Nam)</w:t>
      </w:r>
    </w:p>
    <w:p>
      <w:r>
        <w:t>7.1. Cơ sở sản xuất: Công ty cổ phần dược Medipharco  (Địa chỉ: 08 Nguyễn Trường Tộ - Phường Phước Vĩnh - Thành phố Huế - Tỉnh Thừa Thiên Huế, Việt Nam)</w:t>
      </w:r>
    </w:p>
    <w:p>
      <w:r>
        <w:t>25</w:t>
      </w:r>
    </w:p>
    <w:p>
      <w:r>
        <w:t>Hotgel</w:t>
      </w:r>
    </w:p>
    <w:p>
      <w:r>
        <w:t>Methyl salicylat 2,8g; Menthol 1,2g</w:t>
      </w:r>
    </w:p>
    <w:p>
      <w:r>
        <w:t>Gel bôi da</w:t>
      </w:r>
    </w:p>
    <w:p>
      <w:r>
        <w:t>Hộp 1 tuýp x 20g</w:t>
      </w:r>
    </w:p>
    <w:p>
      <w:r>
        <w:t>NSX</w:t>
      </w:r>
    </w:p>
    <w:p>
      <w:r>
        <w:t>36</w:t>
      </w:r>
    </w:p>
    <w:p>
      <w:r>
        <w:t>893100198324 (VD-16692-12)</w:t>
      </w:r>
    </w:p>
    <w:p>
      <w:r>
        <w:t>1</w:t>
      </w:r>
    </w:p>
    <w:p>
      <w:r>
        <w:t>26</w:t>
      </w:r>
    </w:p>
    <w:p>
      <w:r>
        <w:t>Mediclophencid - H</w:t>
      </w:r>
    </w:p>
    <w:p>
      <w:r>
        <w:t>Hydrocortison acetat 30mg; Cloramphenicol 40mg</w:t>
      </w:r>
    </w:p>
    <w:p>
      <w:r>
        <w:t>Thuốc mỡ tra mắt</w:t>
      </w:r>
    </w:p>
    <w:p>
      <w:r>
        <w:t>Hộp 1 tuýp x 4g</w:t>
      </w:r>
    </w:p>
    <w:p>
      <w:r>
        <w:t>NSX</w:t>
      </w:r>
    </w:p>
    <w:p>
      <w:r>
        <w:t>36</w:t>
      </w:r>
    </w:p>
    <w:p>
      <w:r>
        <w:t>893110198424 (VD-30759-18)</w:t>
      </w:r>
    </w:p>
    <w:p>
      <w:r>
        <w:t>1</w:t>
      </w:r>
    </w:p>
    <w:p>
      <w:r>
        <w:t>27</w:t>
      </w:r>
    </w:p>
    <w:p>
      <w:r>
        <w:t>Mediplex</w:t>
      </w:r>
    </w:p>
    <w:p>
      <w:r>
        <w:t>Aciclovir 800mg</w:t>
      </w:r>
    </w:p>
    <w:p>
      <w:r>
        <w:t>Viên nang cứng</w:t>
      </w:r>
    </w:p>
    <w:p>
      <w:r>
        <w:t>Hộp 3 vỉ x 4 viên; Hộp 10 vỉ x 10 viên; Hộp 2 vỉ x 7 viên; Hộp 4 vỉ x 7 viên</w:t>
      </w:r>
    </w:p>
    <w:p>
      <w:r>
        <w:t>NSX</w:t>
      </w:r>
    </w:p>
    <w:p>
      <w:r>
        <w:t>36</w:t>
      </w:r>
    </w:p>
    <w:p>
      <w:r>
        <w:t>893110198524 (VD-30030-18)</w:t>
      </w:r>
    </w:p>
    <w:p>
      <w:r>
        <w:t>1</w:t>
      </w:r>
    </w:p>
    <w:p>
      <w:r>
        <w:t>28</w:t>
      </w:r>
    </w:p>
    <w:p>
      <w:r>
        <w:t>Mevolren</w:t>
      </w:r>
    </w:p>
    <w:p>
      <w:r>
        <w:t>Tuýp 10g chứa: Diclofenac natri 100mg; Menthol 400mg</w:t>
      </w:r>
    </w:p>
    <w:p>
      <w:r>
        <w:t>Gel bôi da</w:t>
      </w:r>
    </w:p>
    <w:p>
      <w:r>
        <w:t>Hộp 1 tuýp x 10g; Hộp 1 tuýp x 20g; Hộp 1 tuýp x 30g</w:t>
      </w:r>
    </w:p>
    <w:p>
      <w:r>
        <w:t>NSX</w:t>
      </w:r>
    </w:p>
    <w:p>
      <w:r>
        <w:t>36</w:t>
      </w:r>
    </w:p>
    <w:p>
      <w:r>
        <w:t>893100198624 (VD-30031-18)</w:t>
      </w:r>
    </w:p>
    <w:p>
      <w:r>
        <w:t>1</w:t>
      </w:r>
    </w:p>
    <w:p>
      <w:r>
        <w:t>29</w:t>
      </w:r>
    </w:p>
    <w:p>
      <w:r>
        <w:t>Multivitamin</w:t>
      </w:r>
    </w:p>
    <w:p>
      <w:r>
        <w:t>Vitamin B1 (Thiamin nitrat) 2mg; Vitamin B2 (Riboflavin) 1,5mg; Vitamin PP (Nicotinamid) 5mg; Vitamin B5 (Calci pantothenat) 3mg; Vitamin B6 (Pyridoxin hydroclorid) 1mg</w:t>
      </w:r>
    </w:p>
    <w:p>
      <w:r>
        <w:t>Viên nén bao phim</w:t>
      </w:r>
    </w:p>
    <w:p>
      <w:r>
        <w:t>Hộp 10 vỉ x 10 viên</w:t>
      </w:r>
    </w:p>
    <w:p>
      <w:r>
        <w:t>NSX</w:t>
      </w:r>
    </w:p>
    <w:p>
      <w:r>
        <w:t>36</w:t>
      </w:r>
    </w:p>
    <w:p>
      <w:r>
        <w:t>893100198724 (VD-17687-12)</w:t>
      </w:r>
    </w:p>
    <w:p>
      <w:r>
        <w:t>1</w:t>
      </w:r>
    </w:p>
    <w:p>
      <w:r>
        <w:t>30</w:t>
      </w:r>
    </w:p>
    <w:p>
      <w:r>
        <w:t>Stomalugel P</w:t>
      </w:r>
    </w:p>
    <w:p>
      <w:r>
        <w:t>Nhôm phosphat (dưới dạng nhôm phosphat gel 20%) 2,2g</w:t>
      </w:r>
    </w:p>
    <w:p>
      <w:r>
        <w:t>Hỗn dịch uống</w:t>
      </w:r>
    </w:p>
    <w:p>
      <w:r>
        <w:t>Hộp 20 gói x 20g</w:t>
      </w:r>
    </w:p>
    <w:p>
      <w:r>
        <w:t>NSX</w:t>
      </w:r>
    </w:p>
    <w:p>
      <w:r>
        <w:t>36</w:t>
      </w:r>
    </w:p>
    <w:p>
      <w:r>
        <w:t>893100198824 (VD-20034-13)</w:t>
      </w:r>
    </w:p>
    <w:p>
      <w:r>
        <w:t>1</w:t>
      </w:r>
    </w:p>
    <w:p>
      <w:r>
        <w:t>31</w:t>
      </w:r>
    </w:p>
    <w:p>
      <w:r>
        <w:t>Zento B - CPC1</w:t>
      </w:r>
    </w:p>
    <w:p>
      <w:r>
        <w:t>Thiamin nitrat (Vitamin B1) 125mg; Pyridoxin hydroclorid (Vitamin B6) 12,5mg; Cyanocobalamin (Vitamin B12) 125mcg</w:t>
      </w:r>
    </w:p>
    <w:p>
      <w:r>
        <w:t>Viên nén bao phim</w:t>
      </w:r>
    </w:p>
    <w:p>
      <w:r>
        <w:t>Hộp 10 vỉ x 10 viên; Hộp 50 vỉ x 10 viên</w:t>
      </w:r>
    </w:p>
    <w:p>
      <w:r>
        <w:t>NSX</w:t>
      </w:r>
    </w:p>
    <w:p>
      <w:r>
        <w:t>36</w:t>
      </w:r>
    </w:p>
    <w:p>
      <w:r>
        <w:t>893100198924 (VD-18472-13)</w:t>
      </w:r>
    </w:p>
    <w:p>
      <w:r>
        <w:t>1</w:t>
      </w:r>
    </w:p>
    <w:p>
      <w:r>
        <w:t>8. Cơ sở đăng ký: Công ty cổ phần dược Minh Hải  (Địa chỉ: Số 322 đường Lý Văn Lâm, phường 1, thành phố Cà Mau, tỉnh Cà Mau, Việt Nam)</w:t>
      </w:r>
    </w:p>
    <w:p>
      <w:r>
        <w:t>8.1. Cơ sở sản xuất: Công ty cổ phần dược Minh Hải  (Địa chỉ: Số 322 đường Lý Văn Lâm, phường 1, thành phố Cà Mau, tỉnh Cà Mau, Việt Nam)</w:t>
      </w:r>
    </w:p>
    <w:p>
      <w:r>
        <w:t>32</w:t>
      </w:r>
    </w:p>
    <w:p>
      <w:r>
        <w:t>Srinron</w:t>
      </w:r>
    </w:p>
    <w:p>
      <w:r>
        <w:t>Tuýp 10g chứa: Clotrimazol 100mg; Betamethasone Dipropionat 6,4mg; Gentamicine Sulfat 10mg</w:t>
      </w:r>
    </w:p>
    <w:p>
      <w:r>
        <w:t>Kem bôi da</w:t>
      </w:r>
    </w:p>
    <w:p>
      <w:r>
        <w:t>Hộp 1 tuýp x 5g, 10g</w:t>
      </w:r>
    </w:p>
    <w:p>
      <w:r>
        <w:t>NSX</w:t>
      </w:r>
    </w:p>
    <w:p>
      <w:r>
        <w:t>36</w:t>
      </w:r>
    </w:p>
    <w:p>
      <w:r>
        <w:t>893110199024 (VD-23478-15)</w:t>
      </w:r>
    </w:p>
    <w:p>
      <w:r>
        <w:t>1</w:t>
      </w:r>
    </w:p>
    <w:p>
      <w:r>
        <w:t>9. Cơ sở đăng ký: Công ty cổ phần dược Nature Việt Nam  (Địa chỉ: Số 19 đường 18, khu phố 3, phường Linh Chiểu, thành phố Thủ Đức, thành phố Hồ Chí Minh, Việt Nam)</w:t>
      </w:r>
    </w:p>
    <w:p>
      <w:r>
        <w:t>9.1. Cơ sở sản xuất: Công ty cổ phần dược Nature Việt Nam  (Địa chỉ: Số 19 đường 18, khu phố 3, phường Linh Chiểu, thành phố Thủ Đức, thành phố Hồ Chí Minh, Việt Nam)</w:t>
      </w:r>
    </w:p>
    <w:p>
      <w:r>
        <w:t>33</w:t>
      </w:r>
    </w:p>
    <w:p>
      <w:r>
        <w:t>Mecaflu</w:t>
      </w:r>
    </w:p>
    <w:p>
      <w:r>
        <w:t>Eucalyptol (Cineolum) 100mg; Menthol (Mentholum) 0,5mg; Tinh dầu Tần dày lá (Aetheroleum Plectranthi amboinici) 0,18mg; Tinh dầu Gừng (Aetheroleum zingiberis) 0,5mg</w:t>
      </w:r>
    </w:p>
    <w:p>
      <w:r>
        <w:t>Viên nang mềm</w:t>
      </w:r>
    </w:p>
    <w:p>
      <w:r>
        <w:t>Hộp 5 vỉ x 10 viên; Hộp 10 vỉ x 10 viên</w:t>
      </w:r>
    </w:p>
    <w:p>
      <w:r>
        <w:t>NSX</w:t>
      </w:r>
    </w:p>
    <w:p>
      <w:r>
        <w:t>24</w:t>
      </w:r>
    </w:p>
    <w:p>
      <w:r>
        <w:t>893100199124 (VD-19293-13)</w:t>
      </w:r>
    </w:p>
    <w:p>
      <w:r>
        <w:t>1</w:t>
      </w:r>
    </w:p>
    <w:p>
      <w:r>
        <w:t>10. Cơ sở đăng ký: Công ty TNHH Dược phẩm Chân Tâm  (Địa chỉ: U1A Bạch Mã, Phường 15, Quận 10, TP. Hồ Chí Minh, Việt Nam)</w:t>
      </w:r>
    </w:p>
    <w:p>
      <w:r>
        <w:t>10.1. Cơ sở sản xuất: Công ty cổ phần dược Nature Việt Nam  (Địa chỉ: Số 19 đường 18, khu phố 3, phường Linh Chiểu, thành phố Thủ Đức, thành phố Hồ Chí Minh, Việt Nam)</w:t>
      </w:r>
    </w:p>
    <w:p>
      <w:r>
        <w:t>34</w:t>
      </w:r>
    </w:p>
    <w:p>
      <w:r>
        <w:t>Viên xông hương tràm vim báo gấm</w:t>
      </w:r>
    </w:p>
    <w:p>
      <w:r>
        <w:t>Menthol (Mentholum) 12mg; Eucalyptol (Cineolum) 12mg; Camphor (Camphora) 12mg</w:t>
      </w:r>
    </w:p>
    <w:p>
      <w:r>
        <w:t>Viên nang mềm</w:t>
      </w:r>
    </w:p>
    <w:p>
      <w:r>
        <w:t>Hộp 2 vỉ x 20 viên</w:t>
      </w:r>
    </w:p>
    <w:p>
      <w:r>
        <w:t>NSX</w:t>
      </w:r>
    </w:p>
    <w:p>
      <w:r>
        <w:t>24</w:t>
      </w:r>
    </w:p>
    <w:p>
      <w:r>
        <w:t>893100199224 (VD-18918-13)</w:t>
      </w:r>
    </w:p>
    <w:p>
      <w:r>
        <w:t>1</w:t>
      </w:r>
    </w:p>
    <w:p>
      <w:r>
        <w:t>11. Cơ sở đăng ký: Công ty Cổ phần Dược phẩm 2/9  (Địa chỉ: 299/22 Lý Thường Kiệt, Phường 15, Quận 11, Thành phố Hồ Chí Minh, Việt Nam)</w:t>
      </w:r>
    </w:p>
    <w:p>
      <w:r>
        <w:t>11.1. Cơ sở sản xuất: Công ty Cổ phần Dược phẩm 2/9  (Địa chỉ: 930C4 đường C, Khu công nghiệp Cát Lái, cụm 2, Phường Thạnh Mỹ Lợi, Quận 2,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35</w:t>
      </w:r>
    </w:p>
    <w:p>
      <w:r>
        <w:t>Oresol</w:t>
      </w:r>
    </w:p>
    <w:p>
      <w:r>
        <w:t>Natri clorid 520mg; Natri citrat dihydrat 580mg; Kali clorid 300mg; Glucose khan 2700mg</w:t>
      </w:r>
    </w:p>
    <w:p>
      <w:r>
        <w:t>Thuốc bột uống</w:t>
      </w:r>
    </w:p>
    <w:p>
      <w:r>
        <w:t>Hộp 10 gói x 4,1g; Hộp 40 gói x 4,1g</w:t>
      </w:r>
    </w:p>
    <w:p>
      <w:r>
        <w:t>NSX</w:t>
      </w:r>
    </w:p>
    <w:p>
      <w:r>
        <w:t>36</w:t>
      </w:r>
    </w:p>
    <w:p>
      <w:r>
        <w:t>893100199324 (VD-28810-18)</w:t>
      </w:r>
    </w:p>
    <w:p>
      <w:r>
        <w:t>1</w:t>
      </w:r>
    </w:p>
    <w:p>
      <w:r>
        <w:t>36</w:t>
      </w:r>
    </w:p>
    <w:p>
      <w:r>
        <w:t>Vitamin A 5000 IU</w:t>
      </w:r>
    </w:p>
    <w:p>
      <w:r>
        <w:t>Vitamin A 5000 IU</w:t>
      </w:r>
    </w:p>
    <w:p>
      <w:r>
        <w:t>Viên nang cứng</w:t>
      </w:r>
    </w:p>
    <w:p>
      <w:r>
        <w:t>Hộp 10 vỉ x 10 viên, màng Alu PVC; Hộp 1 chai x 80 viên, chai nhựa HDPE</w:t>
      </w:r>
    </w:p>
    <w:p>
      <w:r>
        <w:t>NSX</w:t>
      </w:r>
    </w:p>
    <w:p>
      <w:r>
        <w:t>24</w:t>
      </w:r>
    </w:p>
    <w:p>
      <w:r>
        <w:t>893110199424 (VD-20160-13)</w:t>
      </w:r>
    </w:p>
    <w:p>
      <w:r>
        <w:t>1</w:t>
      </w:r>
    </w:p>
    <w:p>
      <w:r>
        <w:t>37</w:t>
      </w:r>
    </w:p>
    <w:p>
      <w:r>
        <w:t>Vitamin B1 50mg</w:t>
      </w:r>
    </w:p>
    <w:p>
      <w:r>
        <w:t>Thiamin nitrat 50mg</w:t>
      </w:r>
    </w:p>
    <w:p>
      <w:r>
        <w:t>Viên nén</w:t>
      </w:r>
    </w:p>
    <w:p>
      <w:r>
        <w:t>Hộp 20 chai x 100 viên, Hộp 1 chai x 200 viên, chai nhựa HDPE</w:t>
      </w:r>
    </w:p>
    <w:p>
      <w:r>
        <w:t>NSX</w:t>
      </w:r>
    </w:p>
    <w:p>
      <w:r>
        <w:t>36</w:t>
      </w:r>
    </w:p>
    <w:p>
      <w:r>
        <w:t>893110199524 (VD-26713-17)</w:t>
      </w:r>
    </w:p>
    <w:p>
      <w:r>
        <w:t>1</w:t>
      </w:r>
    </w:p>
    <w:p>
      <w:r>
        <w:t>12. Cơ sở đăng ký: Công ty cổ phần Dược phẩm 3/2  (Địa chỉ: Số 601 Cách Mạng Tháng Tám, Phường 15, Quận 10, Thành phố Hồ Chí Minh, Việt Nam)</w:t>
      </w:r>
    </w:p>
    <w:p>
      <w:r>
        <w:t>12.1. Cơ sở sản xuất: Công ty cổ phần Dược phẩm 3/2  (Địa chỉ: 930 C2, Đường C, KCN Cát Lái, Cụm II, Phường Thạnh Mỹ Lợi, Quận 2, TP. Hồ Chí Minh, Việt Nam)</w:t>
      </w:r>
    </w:p>
    <w:p>
      <w:r>
        <w:t>38</w:t>
      </w:r>
    </w:p>
    <w:p>
      <w:r>
        <w:t>Calyptin F</w:t>
      </w:r>
    </w:p>
    <w:p>
      <w:r>
        <w:t>Eucalyptol 200mg</w:t>
      </w:r>
    </w:p>
    <w:p>
      <w:r>
        <w:t>Viên nang mềm</w:t>
      </w:r>
    </w:p>
    <w:p>
      <w:r>
        <w:t>Hộp 10 vỉ x 10 viên</w:t>
      </w:r>
    </w:p>
    <w:p>
      <w:r>
        <w:t>NSX</w:t>
      </w:r>
    </w:p>
    <w:p>
      <w:r>
        <w:t>24</w:t>
      </w:r>
    </w:p>
    <w:p>
      <w:r>
        <w:t>893100199624 (VD-24695-16)</w:t>
      </w:r>
    </w:p>
    <w:p>
      <w:r>
        <w:t>1</w:t>
      </w:r>
    </w:p>
    <w:p>
      <w:r>
        <w:t>39</w:t>
      </w:r>
    </w:p>
    <w:p>
      <w:r>
        <w:t>Decolic</w:t>
      </w:r>
    </w:p>
    <w:p>
      <w:r>
        <w:t>Trimebutin (dưới dạng Trimebutin maleat) 24mg</w:t>
      </w:r>
    </w:p>
    <w:p>
      <w:r>
        <w:t>Bột pha hỗn dịch uống</w:t>
      </w:r>
    </w:p>
    <w:p>
      <w:r>
        <w:t>Hộp 20 gói x 1,15g</w:t>
      </w:r>
    </w:p>
    <w:p>
      <w:r>
        <w:t>NSX</w:t>
      </w:r>
    </w:p>
    <w:p>
      <w:r>
        <w:t>36</w:t>
      </w:r>
    </w:p>
    <w:p>
      <w:r>
        <w:t>893110199724 (VD-19304-13)</w:t>
      </w:r>
    </w:p>
    <w:p>
      <w:r>
        <w:t>1</w:t>
      </w:r>
    </w:p>
    <w:p>
      <w:r>
        <w:t>40</w:t>
      </w:r>
    </w:p>
    <w:p>
      <w:r>
        <w:t>Melyptol</w:t>
      </w:r>
    </w:p>
    <w:p>
      <w:r>
        <w:t>Mỗi 5 ml chứa: Cineol (Eucalyptol) 0,25ml; Tinh dầu bạc hà 0,05ml</w:t>
      </w:r>
    </w:p>
    <w:p>
      <w:r>
        <w:t>Dung dịch xông mũi, họng</w:t>
      </w:r>
    </w:p>
    <w:p>
      <w:r>
        <w:t>Hộp 1 chai x 5ml</w:t>
      </w:r>
    </w:p>
    <w:p>
      <w:r>
        <w:t>NSX</w:t>
      </w:r>
    </w:p>
    <w:p>
      <w:r>
        <w:t>24</w:t>
      </w:r>
    </w:p>
    <w:p>
      <w:r>
        <w:t>893100199824 (VD-27741-17)</w:t>
      </w:r>
    </w:p>
    <w:p>
      <w:r>
        <w:t>1</w:t>
      </w:r>
    </w:p>
    <w:p>
      <w:r>
        <w:t>41</w:t>
      </w:r>
    </w:p>
    <w:p>
      <w:r>
        <w:t>Methionin</w:t>
      </w:r>
    </w:p>
    <w:p>
      <w:r>
        <w:t>Methionin 250mg</w:t>
      </w:r>
    </w:p>
    <w:p>
      <w:r>
        <w:t>Viên nang cứng</w:t>
      </w:r>
    </w:p>
    <w:p>
      <w:r>
        <w:t>Hộp 1 chai x 100 viên</w:t>
      </w:r>
    </w:p>
    <w:p>
      <w:r>
        <w:t>NSX</w:t>
      </w:r>
    </w:p>
    <w:p>
      <w:r>
        <w:t>36</w:t>
      </w:r>
    </w:p>
    <w:p>
      <w:r>
        <w:t>893110199924 (VD-17374-12)</w:t>
      </w:r>
    </w:p>
    <w:p>
      <w:r>
        <w:t>1</w:t>
      </w:r>
    </w:p>
    <w:p>
      <w:r>
        <w:t>42</w:t>
      </w:r>
    </w:p>
    <w:p>
      <w:r>
        <w:t>Metrima - M</w:t>
      </w:r>
    </w:p>
    <w:p>
      <w:r>
        <w:t>Metronidazol 500mg; Clotrimazol 100mg</w:t>
      </w:r>
    </w:p>
    <w:p>
      <w:r>
        <w:t>Viên nén đặt âm đạo</w:t>
      </w:r>
    </w:p>
    <w:p>
      <w:r>
        <w:t>Hộp 1 vỉ x 10 viên</w:t>
      </w:r>
    </w:p>
    <w:p>
      <w:r>
        <w:t>NSX</w:t>
      </w:r>
    </w:p>
    <w:p>
      <w:r>
        <w:t>36</w:t>
      </w:r>
    </w:p>
    <w:p>
      <w:r>
        <w:t>893115200024 (VD-29645-18)</w:t>
      </w:r>
    </w:p>
    <w:p>
      <w:r>
        <w:t>1</w:t>
      </w:r>
    </w:p>
    <w:p>
      <w:r>
        <w:t>43</w:t>
      </w:r>
    </w:p>
    <w:p>
      <w:r>
        <w:t>Nystatin 25.000 IU</w:t>
      </w:r>
    </w:p>
    <w:p>
      <w:r>
        <w:t>Nystatin 25.000IU</w:t>
      </w:r>
    </w:p>
    <w:p>
      <w:r>
        <w:t>Thuốc bột rà miệng</w:t>
      </w:r>
    </w:p>
    <w:p>
      <w:r>
        <w:t>Hộp 20 gói x 1g, gói giấy nhôm</w:t>
      </w:r>
    </w:p>
    <w:p>
      <w:r>
        <w:t>NSX</w:t>
      </w:r>
    </w:p>
    <w:p>
      <w:r>
        <w:t>24</w:t>
      </w:r>
    </w:p>
    <w:p>
      <w:r>
        <w:t>893100200124 (VD-18216-13)</w:t>
      </w:r>
    </w:p>
    <w:p>
      <w:r>
        <w:t>1</w:t>
      </w:r>
    </w:p>
    <w:p>
      <w:r>
        <w:t>44</w:t>
      </w:r>
    </w:p>
    <w:p>
      <w:r>
        <w:t>Prebufen</w:t>
      </w:r>
    </w:p>
    <w:p>
      <w:r>
        <w:t>Ibuprofen 200mg</w:t>
      </w:r>
    </w:p>
    <w:p>
      <w:r>
        <w:t>Thuốc cốm</w:t>
      </w:r>
    </w:p>
    <w:p>
      <w:r>
        <w:t>Hộp 20 gói x 1,5g</w:t>
      </w:r>
    </w:p>
    <w:p>
      <w:r>
        <w:t>NSX</w:t>
      </w:r>
    </w:p>
    <w:p>
      <w:r>
        <w:t>36</w:t>
      </w:r>
    </w:p>
    <w:p>
      <w:r>
        <w:t>893100200224 (VD-17876-12)</w:t>
      </w:r>
    </w:p>
    <w:p>
      <w:r>
        <w:t>1</w:t>
      </w:r>
    </w:p>
    <w:p>
      <w:r>
        <w:t>45</w:t>
      </w:r>
    </w:p>
    <w:p>
      <w:r>
        <w:t>Terfelic B9</w:t>
      </w:r>
    </w:p>
    <w:p>
      <w:r>
        <w:t>Sắt fumarat 151,6mg; Acid folic 0,35mg</w:t>
      </w:r>
    </w:p>
    <w:p>
      <w:r>
        <w:t>Viên nén bao phim</w:t>
      </w:r>
    </w:p>
    <w:p>
      <w:r>
        <w:t>Hộp 3 vỉ x 10 viên; Hộp 10 vỉ x 10 viên</w:t>
      </w:r>
    </w:p>
    <w:p>
      <w:r>
        <w:t>NSX</w:t>
      </w:r>
    </w:p>
    <w:p>
      <w:r>
        <w:t>24</w:t>
      </w:r>
    </w:p>
    <w:p>
      <w:r>
        <w:t>893100200324 (VD-18924-13)</w:t>
      </w:r>
    </w:p>
    <w:p>
      <w:r>
        <w:t>1</w:t>
      </w:r>
    </w:p>
    <w:p>
      <w:r>
        <w:t>46</w:t>
      </w:r>
    </w:p>
    <w:p>
      <w:r>
        <w:t>Terfelic F</w:t>
      </w:r>
    </w:p>
    <w:p>
      <w:r>
        <w:t>Sắt fumarat 200mg; Acid Folic 1mg</w:t>
      </w:r>
    </w:p>
    <w:p>
      <w:r>
        <w:t>Viên nén bao phim</w:t>
      </w:r>
    </w:p>
    <w:p>
      <w:r>
        <w:t>Hộp 3 vỉ x 10 viên; Hộp 10 vỉ x 10 viên</w:t>
      </w:r>
    </w:p>
    <w:p>
      <w:r>
        <w:t>NSX</w:t>
      </w:r>
    </w:p>
    <w:p>
      <w:r>
        <w:t>24</w:t>
      </w:r>
    </w:p>
    <w:p>
      <w:r>
        <w:t>893100200424 (VD-19309-13)</w:t>
      </w:r>
    </w:p>
    <w:p>
      <w:r>
        <w:t>1</w:t>
      </w:r>
    </w:p>
    <w:p>
      <w:r>
        <w:t>47</w:t>
      </w:r>
    </w:p>
    <w:p>
      <w:r>
        <w:t>Tragutan F</w:t>
      </w:r>
    </w:p>
    <w:p>
      <w:r>
        <w:t>Cineol 100mg; Tinh dầu tràm trà 50mg; Tinh dầu gừng 0,75mg; Tinh dầu tần 0,36mg</w:t>
      </w:r>
    </w:p>
    <w:p>
      <w:r>
        <w:t>Viên nang mềm</w:t>
      </w:r>
    </w:p>
    <w:p>
      <w:r>
        <w:t>Hộp 3 vỉ x 10 viên</w:t>
      </w:r>
    </w:p>
    <w:p>
      <w:r>
        <w:t>NSX</w:t>
      </w:r>
    </w:p>
    <w:p>
      <w:r>
        <w:t>36</w:t>
      </w:r>
    </w:p>
    <w:p>
      <w:r>
        <w:t>893100200524 (VD-26088-17)</w:t>
      </w:r>
    </w:p>
    <w:p>
      <w:r>
        <w:t>1</w:t>
      </w:r>
    </w:p>
    <w:p>
      <w:r>
        <w:t>48</w:t>
      </w:r>
    </w:p>
    <w:p>
      <w:r>
        <w:t>Vifticol 1%</w:t>
      </w:r>
    </w:p>
    <w:p>
      <w:r>
        <w:t>Glycerol 100mg/10ml</w:t>
      </w:r>
    </w:p>
    <w:p>
      <w:r>
        <w:t>Dung dịch nhỏ mắt</w:t>
      </w:r>
    </w:p>
    <w:p>
      <w:r>
        <w:t>Hộp 1 chai x 10ml</w:t>
      </w:r>
    </w:p>
    <w:p>
      <w:r>
        <w:t>NSX</w:t>
      </w:r>
    </w:p>
    <w:p>
      <w:r>
        <w:t>36</w:t>
      </w:r>
    </w:p>
    <w:p>
      <w:r>
        <w:t>893100200624 (VD-20167-13)</w:t>
      </w:r>
    </w:p>
    <w:p>
      <w:r>
        <w:t>1</w:t>
      </w:r>
    </w:p>
    <w:p>
      <w:r>
        <w:t>13. Cơ sở đăng ký: Công ty cổ phần dược phẩm Agimexpharm  (Địa chỉ: 27 Nguyễn Thái Học, Phường Mỹ Bình, Thành phố Long Xuyên, Tỉnh An Giang, Việt Nam)</w:t>
      </w:r>
    </w:p>
    <w:p>
      <w:r>
        <w:t>13.1. Cơ sở sản xuất: Chi nhánh Công ty cổ phần dược phẩm Agimexpharm - Nhà máy sản xuất dược phẩm Agimexpharm  (Địa chỉ: Đường Vũ Trọng Phụng, Khóm Thạnh An, P. Mỹ Thới, TP. Long Xuyên, Tỉnh An Giang, Việt Nam)</w:t>
      </w:r>
    </w:p>
    <w:p>
      <w:r>
        <w:t>49</w:t>
      </w:r>
    </w:p>
    <w:p>
      <w:r>
        <w:t>Agi-Bromhexine 16</w:t>
      </w:r>
    </w:p>
    <w:p>
      <w:r>
        <w:t>Bromhexin hydroclorid 16mg</w:t>
      </w:r>
    </w:p>
    <w:p>
      <w:r>
        <w:t>Viên nang cứng</w:t>
      </w:r>
    </w:p>
    <w:p>
      <w:r>
        <w:t>Hộp 03 vỉ x 10 viên; Hộp 10 vỉ x 10 viên</w:t>
      </w:r>
    </w:p>
    <w:p>
      <w:r>
        <w:t>NSX</w:t>
      </w:r>
    </w:p>
    <w:p>
      <w:r>
        <w:t>36</w:t>
      </w:r>
    </w:p>
    <w:p>
      <w:r>
        <w:t>893110200724 (VD-30270-18)</w:t>
      </w:r>
    </w:p>
    <w:p>
      <w:r>
        <w:t>1</w:t>
      </w:r>
    </w:p>
    <w:p>
      <w:r>
        <w:t>50</w:t>
      </w:r>
    </w:p>
    <w:p>
      <w:r>
        <w:t>Agi-Bromhexine 4</w:t>
      </w:r>
    </w:p>
    <w:p>
      <w:r>
        <w:t>Bromhexin hydroclorid 4mg</w:t>
      </w:r>
    </w:p>
    <w:p>
      <w:r>
        <w:t>Viên nang cứng</w:t>
      </w:r>
    </w:p>
    <w:p>
      <w:r>
        <w:t>Hộp 03 vỉ x 10 viên; Hộp 06 vỉ x 10 viên; Hộp 10 vỉ x 10 viên; Chai 200 viên</w:t>
      </w:r>
    </w:p>
    <w:p>
      <w:r>
        <w:t>NSX</w:t>
      </w:r>
    </w:p>
    <w:p>
      <w:r>
        <w:t>36</w:t>
      </w:r>
    </w:p>
    <w:p>
      <w:r>
        <w:t>893100200824 (VD-29647-18)</w:t>
      </w:r>
    </w:p>
    <w:p>
      <w:r>
        <w:t>1</w:t>
      </w:r>
    </w:p>
    <w:p>
      <w:r>
        <w:t>51</w:t>
      </w:r>
    </w:p>
    <w:p>
      <w:r>
        <w:t>Agietoxib 120</w:t>
      </w:r>
    </w:p>
    <w:p>
      <w:r>
        <w:t>Etoricoxib 120mg</w:t>
      </w:r>
    </w:p>
    <w:p>
      <w:r>
        <w:t>Viên nang cứng</w:t>
      </w:r>
    </w:p>
    <w:p>
      <w:r>
        <w:t>Hộp 10 vỉ x 10 viên</w:t>
      </w:r>
    </w:p>
    <w:p>
      <w:r>
        <w:t>NSX</w:t>
      </w:r>
    </w:p>
    <w:p>
      <w:r>
        <w:t>36</w:t>
      </w:r>
    </w:p>
    <w:p>
      <w:r>
        <w:t>893110200924 (VD-29648-18)</w:t>
      </w:r>
    </w:p>
    <w:p>
      <w:r>
        <w:t>1</w:t>
      </w:r>
    </w:p>
    <w:p>
      <w:r>
        <w:t>52</w:t>
      </w:r>
    </w:p>
    <w:p>
      <w:r>
        <w:t>Agi-Neurin</w:t>
      </w:r>
    </w:p>
    <w:p>
      <w:r>
        <w:t>Thiamin mononitrat 125mg; Pyridoxin hydroclorid 125mg; Cyanocobalamin 125µg (mcg)</w:t>
      </w:r>
    </w:p>
    <w:p>
      <w:r>
        <w:t>Viên nén bao phim</w:t>
      </w:r>
    </w:p>
    <w:p>
      <w:r>
        <w:t>Hộp 10 vỉ x 10 viên, vỉ nhôm-PVC</w:t>
      </w:r>
    </w:p>
    <w:p>
      <w:r>
        <w:t>NSX</w:t>
      </w:r>
    </w:p>
    <w:p>
      <w:r>
        <w:t>24</w:t>
      </w:r>
    </w:p>
    <w:p>
      <w:r>
        <w:t>893110201024 (VD-23485-15)</w:t>
      </w:r>
    </w:p>
    <w:p>
      <w:r>
        <w:t>1</w:t>
      </w:r>
    </w:p>
    <w:p>
      <w:r>
        <w:t>53</w:t>
      </w:r>
    </w:p>
    <w:p>
      <w:r>
        <w:t>Lodextrin</w:t>
      </w:r>
    </w:p>
    <w:p>
      <w:r>
        <w:t>Paracetamol 500mg; Loratadin 5mg; Dextromethorphan hydrobromid 15mg</w:t>
      </w:r>
    </w:p>
    <w:p>
      <w:r>
        <w:t>Viên nén bao phim</w:t>
      </w:r>
    </w:p>
    <w:p>
      <w:r>
        <w:t>Hộp 10 vỉ x 10 viên</w:t>
      </w:r>
    </w:p>
    <w:p>
      <w:r>
        <w:t>NSX</w:t>
      </w:r>
    </w:p>
    <w:p>
      <w:r>
        <w:t>36</w:t>
      </w:r>
    </w:p>
    <w:p>
      <w:r>
        <w:t>893110201124 (VD-29663-18)</w:t>
      </w:r>
    </w:p>
    <w:p>
      <w:r>
        <w:t>1</w:t>
      </w:r>
    </w:p>
    <w:p>
      <w:r>
        <w:t>54</w:t>
      </w:r>
    </w:p>
    <w:p>
      <w:r>
        <w:t>Promethazin</w:t>
      </w:r>
    </w:p>
    <w:p>
      <w:r>
        <w:t>Promethazin hydroclorid 5mg</w:t>
      </w:r>
    </w:p>
    <w:p>
      <w:r>
        <w:t>Thuốc cốm</w:t>
      </w:r>
    </w:p>
    <w:p>
      <w:r>
        <w:t>Hộp 10 gói x 1,6g; Hộp 30 gói x 1,6g</w:t>
      </w:r>
    </w:p>
    <w:p>
      <w:r>
        <w:t>NSX</w:t>
      </w:r>
    </w:p>
    <w:p>
      <w:r>
        <w:t>36</w:t>
      </w:r>
    </w:p>
    <w:p>
      <w:r>
        <w:t>893100201224 (VD-25127-16)</w:t>
      </w:r>
    </w:p>
    <w:p>
      <w:r>
        <w:t>1</w:t>
      </w:r>
    </w:p>
    <w:p>
      <w:r>
        <w:t>14. Cơ sở đăng ký: Công Ty Cổ Phần Dược Phẩm Am Vi  (Địa chỉ: Lô B14-3,4 Đường N13, Khu công nghiệp Đông Nam, Xã Hòa Phú, Huyện Củ Chi, Thành phố Hồ Chí Minh, Việt Nam)</w:t>
      </w:r>
    </w:p>
    <w:p>
      <w:r>
        <w:t>14.1. Cơ sở sản xuất: Công ty cổ phần dược phẩm Am Vi  (Địa chỉ: Lô B14-3,4 Đường N13, Khu công nghiệp Đông Nam, Xã Hòa Phú, Huyện Củ Chi, Thành phố Hồ Chí Minh, Việt Nam)</w:t>
      </w:r>
    </w:p>
    <w:p>
      <w:r>
        <w:t>55</w:t>
      </w:r>
    </w:p>
    <w:p>
      <w:r>
        <w:t>Nepalis 1,5%</w:t>
      </w:r>
    </w:p>
    <w:p>
      <w:r>
        <w:t>Dextrose monohydrat 1,5g; Natri clorid 538 mg; Natri lactat 448mg; Canxi clorid dihydrat 25,7mg; Magnesi clorid.6H20 5,08mg</w:t>
      </w:r>
    </w:p>
    <w:p>
      <w:r>
        <w:t>Dung dịch thẩm phân phúc mạc</w:t>
      </w:r>
    </w:p>
    <w:p>
      <w:r>
        <w:t>Hộp 4 túi x 2 lít</w:t>
      </w:r>
    </w:p>
    <w:p>
      <w:r>
        <w:t>NSX</w:t>
      </w:r>
    </w:p>
    <w:p>
      <w:r>
        <w:t>24</w:t>
      </w:r>
    </w:p>
    <w:p>
      <w:r>
        <w:t>893110201324 (VD-25130-16)</w:t>
      </w:r>
    </w:p>
    <w:p>
      <w:r>
        <w:t>1</w:t>
      </w:r>
    </w:p>
    <w:p>
      <w:r>
        <w:t>56</w:t>
      </w:r>
    </w:p>
    <w:p>
      <w:r>
        <w:t>Nepalis 2,5%</w:t>
      </w:r>
    </w:p>
    <w:p>
      <w:r>
        <w:t>Dextrose monohydrat 2,5g; Natri clorid 538mg; Natri lactat 448mg; Canxi clorid dihydrat 25,7mg; Magnesi clorid.6H20 5,08mg</w:t>
      </w:r>
    </w:p>
    <w:p>
      <w:r>
        <w:t>Dung dịch thẩm phân phúc mạc</w:t>
      </w:r>
    </w:p>
    <w:p>
      <w:r>
        <w:t>Hộp 4 túi x 2 lít</w:t>
      </w:r>
    </w:p>
    <w:p>
      <w:r>
        <w:t>NSX</w:t>
      </w:r>
    </w:p>
    <w:p>
      <w:r>
        <w:t>24</w:t>
      </w:r>
    </w:p>
    <w:p>
      <w:r>
        <w:t>893110201424 (VD-25131-16)</w:t>
      </w:r>
    </w:p>
    <w:p>
      <w:r>
        <w:t>1</w:t>
      </w:r>
    </w:p>
    <w:p>
      <w:r>
        <w:t>15. Cơ sở đăng ký: Công ty Cổ phần Dược phẩm Ampharco U.S.A  (Địa chỉ: KCN Nhơn Trạch 3, Xã Hiệp Phước, huyện Nhơn Trạch, tỉnh Đồng Nai, Việt Nam)</w:t>
      </w:r>
    </w:p>
    <w:p>
      <w:r>
        <w:t>15.1. Cơ sở sản xuất: Công ty cổ phần dược phẩm Ampharco U.S.A  (Địa chỉ: KCN Nhơn Trạch 3, Xã Hiệp Phước, huyện Nhơn Trạch, tỉnh Đồng Nai, Việt Nam)</w:t>
      </w:r>
    </w:p>
    <w:p>
      <w:r>
        <w:t>57</w:t>
      </w:r>
    </w:p>
    <w:p>
      <w:r>
        <w:t>Maxxhepa urso 300</w:t>
      </w:r>
    </w:p>
    <w:p>
      <w:r>
        <w:t>Acid ursodeoxycholic 300mg</w:t>
      </w:r>
    </w:p>
    <w:p>
      <w:r>
        <w:t>Viên nang mềm</w:t>
      </w:r>
    </w:p>
    <w:p>
      <w:r>
        <w:t>Hộp 1 túi x 1 vỉ x 10 viên, Hộp 1 túi x 3 vỉ x 10 viên, Hộp</w:t>
      </w:r>
    </w:p>
    <w:p>
      <w:r>
        <w:t>NSX</w:t>
      </w:r>
    </w:p>
    <w:p>
      <w:r>
        <w:t>36</w:t>
      </w:r>
    </w:p>
    <w:p>
      <w:r>
        <w:t>893110201524 (VD-29676-18)</w:t>
      </w:r>
    </w:p>
    <w:p>
      <w:r>
        <w:t>1</w:t>
      </w:r>
    </w:p>
    <w:p>
      <w:r>
        <w:t>58</w:t>
      </w:r>
    </w:p>
    <w:p>
      <w:r>
        <w:t>Sosdol Fort</w:t>
      </w:r>
    </w:p>
    <w:p>
      <w:r>
        <w:t>Diclofenac kali 50mg</w:t>
      </w:r>
    </w:p>
    <w:p>
      <w:r>
        <w:t>Viên nang mềm</w:t>
      </w:r>
    </w:p>
    <w:p>
      <w:r>
        <w:t>Hộp 1 túi x 1 vỉ x 10 viên; Hộp 1 túi x 3 vỉ x 10 viên; Hộp 1 túi x 10 vỉ x 10 viên, vỉ bấm nhôm- PVC</w:t>
      </w:r>
    </w:p>
    <w:p>
      <w:r>
        <w:t>NSX</w:t>
      </w:r>
    </w:p>
    <w:p>
      <w:r>
        <w:t>36</w:t>
      </w:r>
    </w:p>
    <w:p>
      <w:r>
        <w:t>893110201624 (VD-27780-17)</w:t>
      </w:r>
    </w:p>
    <w:p>
      <w:r>
        <w:t>1</w:t>
      </w:r>
    </w:p>
    <w:p>
      <w:r>
        <w:t>59</w:t>
      </w:r>
    </w:p>
    <w:p>
      <w:r>
        <w:t>Usalukast 4 ODT</w:t>
      </w:r>
    </w:p>
    <w:p>
      <w:r>
        <w:t>Montelukast (dưới dạng montelukast natri) 4mg</w:t>
      </w:r>
    </w:p>
    <w:p>
      <w:r>
        <w:t>Viên nén phân tán trong miệng</w:t>
      </w:r>
    </w:p>
    <w:p>
      <w:r>
        <w:t>Hộp 1 vỉ x 10 viên, Hộp 3 vỉ x 10 viên, Hộp 10 vỉ x 10 viên, vỉ bấm nhôm - nhôm</w:t>
      </w:r>
    </w:p>
    <w:p>
      <w:r>
        <w:t>NSX</w:t>
      </w:r>
    </w:p>
    <w:p>
      <w:r>
        <w:t>24</w:t>
      </w:r>
    </w:p>
    <w:p>
      <w:r>
        <w:t>893110201724 (VD-26741-17)</w:t>
      </w:r>
    </w:p>
    <w:p>
      <w:r>
        <w:t>1</w:t>
      </w:r>
    </w:p>
    <w:p>
      <w:r>
        <w:t>16. Cơ sở đăng ký: Công ty cổ phần dược phẩm An Thiên  (Địa chỉ: 314 Bông Sao, phường 5, quận 8, Tp.Hồ Chí Minh, Việt Nam)</w:t>
      </w:r>
    </w:p>
    <w:p>
      <w:r>
        <w:t>16.1. Cơ sở sản xuất: Công ty cổ phần dược phẩm An Thiên  (Địa chỉ: Lô C16, Đường số 9, khu công nghiệp Hiệp Phước, Huyện Nhà Bè, Thành phố Hồ Chí Minh, Việt Nam)</w:t>
      </w:r>
    </w:p>
    <w:p>
      <w:r>
        <w:t>60</w:t>
      </w:r>
    </w:p>
    <w:p>
      <w:r>
        <w:t>A.T Arginin</w:t>
      </w:r>
    </w:p>
    <w:p>
      <w:r>
        <w:t>Arginin hydroclorid 400mg</w:t>
      </w:r>
    </w:p>
    <w:p>
      <w:r>
        <w:t>Viên nang cứng</w:t>
      </w:r>
    </w:p>
    <w:p>
      <w:r>
        <w:t>Hộp 2 vỉ, 3 vỉ, 5 vỉ, 10 vỉ x 10 viên; Hộp 1 chai 30 viên, 60 viên, 100 viên</w:t>
      </w:r>
    </w:p>
    <w:p>
      <w:r>
        <w:t>NSX</w:t>
      </w:r>
    </w:p>
    <w:p>
      <w:r>
        <w:t>24</w:t>
      </w:r>
    </w:p>
    <w:p>
      <w:r>
        <w:t>893110201824 (VD-25622-16)</w:t>
      </w:r>
    </w:p>
    <w:p>
      <w:r>
        <w:t>1</w:t>
      </w:r>
    </w:p>
    <w:p>
      <w:r>
        <w:t>61</w:t>
      </w:r>
    </w:p>
    <w:p>
      <w:r>
        <w:t>A.T Arginin 200</w:t>
      </w:r>
    </w:p>
    <w:p>
      <w:r>
        <w:t>Arginin hydroclorid 200mg</w:t>
      </w:r>
    </w:p>
    <w:p>
      <w:r>
        <w:t>Viên nang cứng</w:t>
      </w:r>
    </w:p>
    <w:p>
      <w:r>
        <w:t>Hộp 2 vỉ, 3 vỉ, 5 vỉ, 10 vỉ x 10 viên; Hộp 1 chai 30 viên, 60 viên, 100 viên</w:t>
      </w:r>
    </w:p>
    <w:p>
      <w:r>
        <w:t>NSX</w:t>
      </w:r>
    </w:p>
    <w:p>
      <w:r>
        <w:t>24</w:t>
      </w:r>
    </w:p>
    <w:p>
      <w:r>
        <w:t>893110201924 (VD-25623-16)</w:t>
      </w:r>
    </w:p>
    <w:p>
      <w:r>
        <w:t>1</w:t>
      </w:r>
    </w:p>
    <w:p>
      <w:r>
        <w:t>62</w:t>
      </w:r>
    </w:p>
    <w:p>
      <w:r>
        <w:t>A.T Calcium cort</w:t>
      </w:r>
    </w:p>
    <w:p>
      <w:r>
        <w:t>Mỗi 10ml chứa: Calci glucoheptonat 1100mg; Vitamin C 100mg; Vitamin PP 50mg</w:t>
      </w:r>
    </w:p>
    <w:p>
      <w:r>
        <w:t>Dung dịch uống</w:t>
      </w:r>
    </w:p>
    <w:p>
      <w:r>
        <w:t>Hộp 20 ống, 30 ống x 10ml</w:t>
      </w:r>
    </w:p>
    <w:p>
      <w:r>
        <w:t>NSX</w:t>
      </w:r>
    </w:p>
    <w:p>
      <w:r>
        <w:t>36</w:t>
      </w:r>
    </w:p>
    <w:p>
      <w:r>
        <w:t>893100202024 (VD-28849-18)</w:t>
      </w:r>
    </w:p>
    <w:p>
      <w:r>
        <w:t>1</w:t>
      </w:r>
    </w:p>
    <w:p>
      <w:r>
        <w:t>63</w:t>
      </w:r>
    </w:p>
    <w:p>
      <w:r>
        <w:t>A.T Glutathione 300 inj</w:t>
      </w:r>
    </w:p>
    <w:p>
      <w:r>
        <w:t>Glutathion 300mg</w:t>
      </w:r>
    </w:p>
    <w:p>
      <w:r>
        <w:t>Bột đông khô pha tiêm</w:t>
      </w:r>
    </w:p>
    <w:p>
      <w:r>
        <w:t>Hộp 1 lọ bột đông khô pha tiêm + 1 ống dung môi 8ml, hộp 3 lọ bột đông khô pha tiêm + 3 ống dung môi 8ml, hộp 5 lọ bột đông khô pha tiêm + 5 ống dung môi 8ml</w:t>
      </w:r>
    </w:p>
    <w:p>
      <w:r>
        <w:t>NSX</w:t>
      </w:r>
    </w:p>
    <w:p>
      <w:r>
        <w:t>24</w:t>
      </w:r>
    </w:p>
    <w:p>
      <w:r>
        <w:t>893110202124 (VD-24729-16)</w:t>
      </w:r>
    </w:p>
    <w:p>
      <w:r>
        <w:t>1</w:t>
      </w:r>
    </w:p>
    <w:p>
      <w:r>
        <w:t>64</w:t>
      </w:r>
    </w:p>
    <w:p>
      <w:r>
        <w:t>A.T Zinc siro</w:t>
      </w:r>
    </w:p>
    <w:p>
      <w:r>
        <w:t>Kẽm (dưới dạng Kẽm gluconat) 10mg/5ml</w:t>
      </w:r>
    </w:p>
    <w:p>
      <w:r>
        <w:t>Dung dịch uống</w:t>
      </w:r>
    </w:p>
    <w:p>
      <w:r>
        <w:t>Hộp 20 ống, 30 ống, 50 ống x 5ml; Hộp 1 chai 30ml, 60ml, 100ml</w:t>
      </w:r>
    </w:p>
    <w:p>
      <w:r>
        <w:t>NSX</w:t>
      </w:r>
    </w:p>
    <w:p>
      <w:r>
        <w:t>36</w:t>
      </w:r>
    </w:p>
    <w:p>
      <w:r>
        <w:t>893110202224 (VD-25649-16)</w:t>
      </w:r>
    </w:p>
    <w:p>
      <w:r>
        <w:t>1</w:t>
      </w:r>
    </w:p>
    <w:p>
      <w:r>
        <w:t>65</w:t>
      </w:r>
    </w:p>
    <w:p>
      <w:r>
        <w:t>A.T Glutathione 900 inj.</w:t>
      </w:r>
    </w:p>
    <w:p>
      <w:r>
        <w:t>Glutathion 900mg</w:t>
      </w:r>
    </w:p>
    <w:p>
      <w:r>
        <w:t>Bột đông khô pha tiêm</w:t>
      </w:r>
    </w:p>
    <w:p>
      <w:r>
        <w:t>Hộp 1 lọ thuốc + 1 ống dung môi 10ml; Hộp 3 lọ thuốc + 3 ống dung môi 10ml; Hộp 5 lọ thuốc + 5 ống dung môi 10ml</w:t>
      </w:r>
    </w:p>
    <w:p>
      <w:r>
        <w:t>NSX</w:t>
      </w:r>
    </w:p>
    <w:p>
      <w:r>
        <w:t>24</w:t>
      </w:r>
    </w:p>
    <w:p>
      <w:r>
        <w:t>893110202324 (VD-25630-16)</w:t>
      </w:r>
    </w:p>
    <w:p>
      <w:r>
        <w:t>1</w:t>
      </w:r>
    </w:p>
    <w:p>
      <w:r>
        <w:t>66</w:t>
      </w:r>
    </w:p>
    <w:p>
      <w:r>
        <w:t>Antilox plus</w:t>
      </w:r>
    </w:p>
    <w:p>
      <w:r>
        <w:t>Magnesi hydroxyd 800mg; Nhôm hydroxyd (dưới dạng Nhôm hydroxyd gel khô) 400mg; Simethicon (dưới dạng Simethicon nhũ dịch 30%) 80mg</w:t>
      </w:r>
    </w:p>
    <w:p>
      <w:r>
        <w:t>Hỗn dịch uống</w:t>
      </w:r>
    </w:p>
    <w:p>
      <w:r>
        <w:t>Hộp 20 gói x 10g; Hộp 50 gói x 10g</w:t>
      </w:r>
    </w:p>
    <w:p>
      <w:r>
        <w:t>NSX</w:t>
      </w:r>
    </w:p>
    <w:p>
      <w:r>
        <w:t>24</w:t>
      </w:r>
    </w:p>
    <w:p>
      <w:r>
        <w:t>893100202424 (VD-29689-18)</w:t>
      </w:r>
    </w:p>
    <w:p>
      <w:r>
        <w:t>1</w:t>
      </w:r>
    </w:p>
    <w:p>
      <w:r>
        <w:t>67</w:t>
      </w:r>
    </w:p>
    <w:p>
      <w:r>
        <w:t>Antimuc 100 sac</w:t>
      </w:r>
    </w:p>
    <w:p>
      <w:r>
        <w:t>N-Acetyl cystein 100mg</w:t>
      </w:r>
    </w:p>
    <w:p>
      <w:r>
        <w:t>Thuốc cốm</w:t>
      </w:r>
    </w:p>
    <w:p>
      <w:r>
        <w:t>Hộp 10 gói, 20 gói, 30 gói, 50 gói x 3g</w:t>
      </w:r>
    </w:p>
    <w:p>
      <w:r>
        <w:t>NSX</w:t>
      </w:r>
    </w:p>
    <w:p>
      <w:r>
        <w:t>24</w:t>
      </w:r>
    </w:p>
    <w:p>
      <w:r>
        <w:t>893100202524 (VD-25639-16)</w:t>
      </w:r>
    </w:p>
    <w:p>
      <w:r>
        <w:t>1</w:t>
      </w:r>
    </w:p>
    <w:p>
      <w:r>
        <w:t>68</w:t>
      </w:r>
    </w:p>
    <w:p>
      <w:r>
        <w:t>Atessen</w:t>
      </w:r>
    </w:p>
    <w:p>
      <w:r>
        <w:t>Mỗi 5ml siro chứa: Oxomemazin hydroclorid 1,65mg; Guaifenesin 33,3mg</w:t>
      </w:r>
    </w:p>
    <w:p>
      <w:r>
        <w:t>Sirô</w:t>
      </w:r>
    </w:p>
    <w:p>
      <w:r>
        <w:t>Hộp 20 ống, 30 ống, 50 ống x 5ml; Hộp 20 ống, 30 ống, 50 ống x 10ml; Hộp 20 gói, 30 gói, 50 gói x 5ml; Hộp 20 gói, 30 gói, 50 gói x 10ml; Hộp 1 chai x 30ml, 60ml, 100ml</w:t>
      </w:r>
    </w:p>
    <w:p>
      <w:r>
        <w:t>NSX</w:t>
      </w:r>
    </w:p>
    <w:p>
      <w:r>
        <w:t>24</w:t>
      </w:r>
    </w:p>
    <w:p>
      <w:r>
        <w:t>893100202624 (VD-28658-18)</w:t>
      </w:r>
    </w:p>
    <w:p>
      <w:r>
        <w:t>1</w:t>
      </w:r>
    </w:p>
    <w:p>
      <w:r>
        <w:t>69</w:t>
      </w:r>
    </w:p>
    <w:p>
      <w:r>
        <w:t>Atiglucinol inj</w:t>
      </w:r>
    </w:p>
    <w:p>
      <w:r>
        <w:t>Mỗi 4ml chứa: Phloroglucinol (dưới dạng Phloroglucinol dihydrate) 40mg; Trimethyl phloroglucinol 0,04mg</w:t>
      </w:r>
    </w:p>
    <w:p>
      <w:r>
        <w:t>Dung dịch tiêm</w:t>
      </w:r>
    </w:p>
    <w:p>
      <w:r>
        <w:t>Hộp 5 ống, 10 ống, 20 ống x 4ml</w:t>
      </w:r>
    </w:p>
    <w:p>
      <w:r>
        <w:t>NSX</w:t>
      </w:r>
    </w:p>
    <w:p>
      <w:r>
        <w:t>36</w:t>
      </w:r>
    </w:p>
    <w:p>
      <w:r>
        <w:t>893110202724 (VD-25642-16)</w:t>
      </w:r>
    </w:p>
    <w:p>
      <w:r>
        <w:t>1</w:t>
      </w:r>
    </w:p>
    <w:p>
      <w:r>
        <w:t>70</w:t>
      </w:r>
    </w:p>
    <w:p>
      <w:r>
        <w:t>Atigluco 1500 sac</w:t>
      </w:r>
    </w:p>
    <w:p>
      <w:r>
        <w:t>Glucosamin (dưới dạng Glucosamin Hydroclorid) 1.500mg</w:t>
      </w:r>
    </w:p>
    <w:p>
      <w:r>
        <w:t>Thuốc cốm</w:t>
      </w:r>
    </w:p>
    <w:p>
      <w:r>
        <w:t>Hộp 10 gói, 20 gói, 30 gói, 50 gói x 3g</w:t>
      </w:r>
    </w:p>
    <w:p>
      <w:r>
        <w:t>NSX</w:t>
      </w:r>
    </w:p>
    <w:p>
      <w:r>
        <w:t>24</w:t>
      </w:r>
    </w:p>
    <w:p>
      <w:r>
        <w:t>893100202824 (VD-25643-16)</w:t>
      </w:r>
    </w:p>
    <w:p>
      <w:r>
        <w:t>1</w:t>
      </w:r>
    </w:p>
    <w:p>
      <w:r>
        <w:t>71</w:t>
      </w:r>
    </w:p>
    <w:p>
      <w:r>
        <w:t>Atihepam 150</w:t>
      </w:r>
    </w:p>
    <w:p>
      <w:r>
        <w:t>L-Ornithin L- Aspartat 150mg</w:t>
      </w:r>
    </w:p>
    <w:p>
      <w:r>
        <w:t>Viên nén</w:t>
      </w:r>
    </w:p>
    <w:p>
      <w:r>
        <w:t>Hộp 2 vỉ, 3 vỉ, 5 vỉ, 10 vỉ x 10 viên; Hộp 1 chai 30 viên, 60 viên, 100 viên</w:t>
      </w:r>
    </w:p>
    <w:p>
      <w:r>
        <w:t>NSX</w:t>
      </w:r>
    </w:p>
    <w:p>
      <w:r>
        <w:t>24</w:t>
      </w:r>
    </w:p>
    <w:p>
      <w:r>
        <w:t>893110202924 (VD-25644-16)</w:t>
      </w:r>
    </w:p>
    <w:p>
      <w:r>
        <w:t>1</w:t>
      </w:r>
    </w:p>
    <w:p>
      <w:r>
        <w:t>72</w:t>
      </w:r>
    </w:p>
    <w:p>
      <w:r>
        <w:t>Atilene</w:t>
      </w:r>
    </w:p>
    <w:p>
      <w:r>
        <w:t>Alimemazin tartrat 2,5mg/5ml</w:t>
      </w:r>
    </w:p>
    <w:p>
      <w:r>
        <w:t>Dung dịch uống</w:t>
      </w:r>
    </w:p>
    <w:p>
      <w:r>
        <w:t>Hộp 20 ống, 30 ống, 50 ống x 5ml; Hộp 20 gói, 30 gói, 50 gói x 5ml; Hộp 1 chai x 30ml, 60ml, 100ml</w:t>
      </w:r>
    </w:p>
    <w:p>
      <w:r>
        <w:t>NSX</w:t>
      </w:r>
    </w:p>
    <w:p>
      <w:r>
        <w:t>24</w:t>
      </w:r>
    </w:p>
    <w:p>
      <w:r>
        <w:t>893100203024 (VD-26754-17)</w:t>
      </w:r>
    </w:p>
    <w:p>
      <w:r>
        <w:t>1</w:t>
      </w:r>
    </w:p>
    <w:p>
      <w:r>
        <w:t>73</w:t>
      </w:r>
    </w:p>
    <w:p>
      <w:r>
        <w:t>Atirlic</w:t>
      </w:r>
    </w:p>
    <w:p>
      <w:r>
        <w:t>Magnesi hydroxyd 800,4mg; Nhôm hydroxyd gel 3030,3mg</w:t>
      </w:r>
    </w:p>
    <w:p>
      <w:r>
        <w:t>Hỗn dịch uống</w:t>
      </w:r>
    </w:p>
    <w:p>
      <w:r>
        <w:t>Hộp 20 gói, 50 gói x 15g</w:t>
      </w:r>
    </w:p>
    <w:p>
      <w:r>
        <w:t>NSX</w:t>
      </w:r>
    </w:p>
    <w:p>
      <w:r>
        <w:t>24</w:t>
      </w:r>
    </w:p>
    <w:p>
      <w:r>
        <w:t>893100203124 (VD-26749-17)</w:t>
      </w:r>
    </w:p>
    <w:p>
      <w:r>
        <w:t>1</w:t>
      </w:r>
    </w:p>
    <w:p>
      <w:r>
        <w:t>74</w:t>
      </w:r>
    </w:p>
    <w:p>
      <w:r>
        <w:t>Atirlic forte</w:t>
      </w:r>
    </w:p>
    <w:p>
      <w:r>
        <w:t>Magnesi hydroxyd 800mg; Nhôm hydroxyd (dưới dạng Nhôm hydroxyd gel khô) 800mg; Simethicon (dưới dạng Simethicon nhũ dịch 30%) 100mg</w:t>
      </w:r>
    </w:p>
    <w:p>
      <w:r>
        <w:t>Hỗn dịch uống</w:t>
      </w:r>
    </w:p>
    <w:p>
      <w:r>
        <w:t>Hộp 20 gói, 50 gói x 10g</w:t>
      </w:r>
    </w:p>
    <w:p>
      <w:r>
        <w:t>NSX</w:t>
      </w:r>
    </w:p>
    <w:p>
      <w:r>
        <w:t>24</w:t>
      </w:r>
    </w:p>
    <w:p>
      <w:r>
        <w:t>893100203224 (VD-26750-17)</w:t>
      </w:r>
    </w:p>
    <w:p>
      <w:r>
        <w:t>1</w:t>
      </w:r>
    </w:p>
    <w:p>
      <w:r>
        <w:t>75</w:t>
      </w:r>
    </w:p>
    <w:p>
      <w:r>
        <w:t>Ivermectin 6 A.T</w:t>
      </w:r>
    </w:p>
    <w:p>
      <w:r>
        <w:t>Ivermectin 6mg</w:t>
      </w:r>
    </w:p>
    <w:p>
      <w:r>
        <w:t>Viên nén bao phim</w:t>
      </w:r>
    </w:p>
    <w:p>
      <w:r>
        <w:t>Hộp 1 vỉ, 10 vỉ x 4 viên; Hộp 1 chai 30 viên</w:t>
      </w:r>
    </w:p>
    <w:p>
      <w:r>
        <w:t>NSX</w:t>
      </w:r>
    </w:p>
    <w:p>
      <w:r>
        <w:t>24</w:t>
      </w:r>
    </w:p>
    <w:p>
      <w:r>
        <w:t>893110203324 (VD-26110-17)</w:t>
      </w:r>
    </w:p>
    <w:p>
      <w:r>
        <w:t>1</w:t>
      </w:r>
    </w:p>
    <w:p>
      <w:r>
        <w:t>76</w:t>
      </w:r>
    </w:p>
    <w:p>
      <w:r>
        <w:t>Metpredni 16 A.T</w:t>
      </w:r>
    </w:p>
    <w:p>
      <w:r>
        <w:t>Methylprednisolon 16mg</w:t>
      </w:r>
    </w:p>
    <w:p>
      <w:r>
        <w:t>Viên nang cứng</w:t>
      </w:r>
    </w:p>
    <w:p>
      <w:r>
        <w:t>Hộp 2 vỉ, 3 vỉ, 5 vỉ, 10 vỉ x 10 viên; Hộp 1 chai 30 viên, 60 viên, 100 viên, 200 viên</w:t>
      </w:r>
    </w:p>
    <w:p>
      <w:r>
        <w:t>NSX</w:t>
      </w:r>
    </w:p>
    <w:p>
      <w:r>
        <w:t>36</w:t>
      </w:r>
    </w:p>
    <w:p>
      <w:r>
        <w:t>893110203424 (VD-25658-16)</w:t>
      </w:r>
    </w:p>
    <w:p>
      <w:r>
        <w:t>1</w:t>
      </w:r>
    </w:p>
    <w:p>
      <w:r>
        <w:t>77</w:t>
      </w:r>
    </w:p>
    <w:p>
      <w:r>
        <w:t>Paracetamol A.T inj</w:t>
      </w:r>
    </w:p>
    <w:p>
      <w:r>
        <w:t>Paracetamol 300mg/2ml</w:t>
      </w:r>
    </w:p>
    <w:p>
      <w:r>
        <w:t>Dung dịch tiêm</w:t>
      </w:r>
    </w:p>
    <w:p>
      <w:r>
        <w:t>Hộp 5 ống, 10 ống, 20 ống x 2ml</w:t>
      </w:r>
    </w:p>
    <w:p>
      <w:r>
        <w:t>NSX</w:t>
      </w:r>
    </w:p>
    <w:p>
      <w:r>
        <w:t>24</w:t>
      </w:r>
    </w:p>
    <w:p>
      <w:r>
        <w:t>893110203524 (VD-26757-17)</w:t>
      </w:r>
    </w:p>
    <w:p>
      <w:r>
        <w:t>1</w:t>
      </w:r>
    </w:p>
    <w:p>
      <w:r>
        <w:t>17. Cơ sở đăng ký: Công ty cổ phần dược phẩm Boston Việt Nam  (Địa chỉ: Số 43 đường số 8, khu công nghiệp Việt Nam - Singapore, Phường Bình Hòa, Thành phố Thuận An, Tỉnh Bình Dương, Việt Nam)</w:t>
      </w:r>
    </w:p>
    <w:p>
      <w:r>
        <w:t>17.1. Cơ sở sản xuất: Công ty cổ phần dược phẩm Boston Việt Nam  (Địa chỉ: Số 43 đường số 8, khu công nghiệp Việt Nam - Singapore, Phường Bình Hòa, Thành phố Thuận An, Tỉnh Bình Dương, Việt Nam)</w:t>
      </w:r>
    </w:p>
    <w:p>
      <w:r>
        <w:t>78</w:t>
      </w:r>
    </w:p>
    <w:p>
      <w:r>
        <w:t>Bozypaine</w:t>
      </w:r>
    </w:p>
    <w:p>
      <w:r>
        <w:t>Cetylpyridinium clorid 1,5mg</w:t>
      </w:r>
    </w:p>
    <w:p>
      <w:r>
        <w:t>Viên nén ngậm</w:t>
      </w:r>
    </w:p>
    <w:p>
      <w:r>
        <w:t>Hộp 01 tuýp x 24 viên, tuýp nhựa trắng; Hộp 02 vỉ x 10 viên, Hộp 05 vỉ x 10 viên, Hộp 10 vỉ x 10 viên, vỉ Al/PVC</w:t>
      </w:r>
    </w:p>
    <w:p>
      <w:r>
        <w:t>NSX</w:t>
      </w:r>
    </w:p>
    <w:p>
      <w:r>
        <w:t>36</w:t>
      </w:r>
    </w:p>
    <w:p>
      <w:r>
        <w:t>893110203624 (VD-28659-18)</w:t>
      </w:r>
    </w:p>
    <w:p>
      <w:r>
        <w:t>1</w:t>
      </w:r>
    </w:p>
    <w:p>
      <w:r>
        <w:t>79</w:t>
      </w:r>
    </w:p>
    <w:p>
      <w:r>
        <w:t>Effer-paralmax codein 10</w:t>
      </w:r>
    </w:p>
    <w:p>
      <w:r>
        <w:t>Paracetamol 500mg; Codein phosphat hemihydrat 10mg</w:t>
      </w:r>
    </w:p>
    <w:p>
      <w:r>
        <w:t>Viên nén sủi bọt</w:t>
      </w:r>
    </w:p>
    <w:p>
      <w:r>
        <w:t>Hộp 05 vỉ x 04 viên, Hộp 10 vỉ x 04 viên, vỉ xé Al/Al</w:t>
      </w:r>
    </w:p>
    <w:p>
      <w:r>
        <w:t>NSX</w:t>
      </w:r>
    </w:p>
    <w:p>
      <w:r>
        <w:t>36</w:t>
      </w:r>
    </w:p>
    <w:p>
      <w:r>
        <w:t>893111203724 (VD-29694-18)</w:t>
      </w:r>
    </w:p>
    <w:p>
      <w:r>
        <w:t>1</w:t>
      </w:r>
    </w:p>
    <w:p>
      <w:r>
        <w:t>18. Cơ sở đăng ký: Công ty Cổ phần Dược phẩm CPC1 Hà Nội  (Địa chỉ: Cụm Công nghiệp Hà Bình Phương, xã Văn Bình, huyện Thường Tín, thành phố Hà Nội, Việt Nam)</w:t>
      </w:r>
    </w:p>
    <w:p>
      <w:r>
        <w:t>18.1. Cơ sở sản xuất: Công ty cổ phần Dược phẩm CPC1 Hà Nội  (Địa chỉ: Cụm Công nghiệp Hà Bình Phương, xã Văn Bình, huyện Thường Tín, thành phố Hà Nội, Việt Nam)</w:t>
      </w:r>
    </w:p>
    <w:p>
      <w:r>
        <w:t>80</w:t>
      </w:r>
    </w:p>
    <w:p>
      <w:r>
        <w:t>Biosoft</w:t>
      </w:r>
    </w:p>
    <w:p>
      <w:r>
        <w:t>Vitamin H (biotin) 10mg</w:t>
      </w:r>
    </w:p>
    <w:p>
      <w:r>
        <w:t>Viên nang mềm</w:t>
      </w:r>
    </w:p>
    <w:p>
      <w:r>
        <w:t>Hộp 2 vỉ x 15 viên; Hộp 4 vỉ x 15 viên; Hộp 6 vỉ x 15 viên</w:t>
      </w:r>
    </w:p>
    <w:p>
      <w:r>
        <w:t>NSX</w:t>
      </w:r>
    </w:p>
    <w:p>
      <w:r>
        <w:t>30</w:t>
      </w:r>
    </w:p>
    <w:p>
      <w:r>
        <w:t>893100203824 (VD-29705-18)</w:t>
      </w:r>
    </w:p>
    <w:p>
      <w:r>
        <w:t>1</w:t>
      </w:r>
    </w:p>
    <w:p>
      <w:r>
        <w:t>81</w:t>
      </w:r>
    </w:p>
    <w:p>
      <w:r>
        <w:t>Cynamus</w:t>
      </w:r>
    </w:p>
    <w:p>
      <w:r>
        <w:t>Cynamus 125mg/5ml</w:t>
      </w:r>
    </w:p>
    <w:p>
      <w:r>
        <w:t>Dung dịch uống</w:t>
      </w:r>
    </w:p>
    <w:p>
      <w:r>
        <w:t>Hộp 2 vỉ x 5 ống x 5ml; Hộp 4 vỉ x 5 ống x 5ml; Hộp 6 vỉ x 5 ống x 5ml; Hộp 8 vỉ x 5 ống x 5ml, ống nhựa</w:t>
      </w:r>
    </w:p>
    <w:p>
      <w:r>
        <w:t>NSX</w:t>
      </w:r>
    </w:p>
    <w:p>
      <w:r>
        <w:t>24</w:t>
      </w:r>
    </w:p>
    <w:p>
      <w:r>
        <w:t>893100203924 (VD-27822-17)</w:t>
      </w:r>
    </w:p>
    <w:p>
      <w:r>
        <w:t>1</w:t>
      </w:r>
    </w:p>
    <w:p>
      <w:r>
        <w:t>82</w:t>
      </w:r>
    </w:p>
    <w:p>
      <w:r>
        <w:t>Dexalevo-drop</w:t>
      </w:r>
    </w:p>
    <w:p>
      <w:r>
        <w:t>Mỗi ml chứa: Levofloxacin (dưới dạng Levofloxacin hemihydrat) 5mg; Dexamethason phosphat (dưới dạng Dexamethason natri phosphat) 1mg</w:t>
      </w:r>
    </w:p>
    <w:p>
      <w:r>
        <w:t>Dung dịch nhỏ mắt</w:t>
      </w:r>
    </w:p>
    <w:p>
      <w:r>
        <w:t>Hộp 1 ống x 2ml; Hộp 1 ống x 3ml; Hộp 1 ống x 4ml; Hộp 1 ống x 5ml; Hộp 1 ống x 8ml; Hộp 1 ống x 10ml; Hộp 1 vỉ x 5 ống x 0,4ml; Hộp 2 vỉ x 5 ống x 0,4ml; Hộp 4 vỉ x 5 ống x 0,4ml; Hộp 10 vỉ x 5 ống x 0,4ml; Hộp 1 vỉ x 5 ống x 1ml; Hộp 2 vỉ x 5 ống x 1ml; Hộp 4 vỉ x 5 ống x 1ml; Hộp 10 vỉ x 5 ống x 1ml; Hộp 20 vỉ x 5 ống x 0,4ml, Hộp 40 vỉ x 5 ống x 0,4ml; Hộp 60 vỉ x 5 ống x 0,4ml; Hộp 20 vỉ x 5 ống x 1ml; Hộp 40 vỉ x 5 ống x 1ml; Hộp 60 vỉ x 5 ống x 1ml; Hộp 1 vỉ x 5 ống x 0,6ml, Hộp 2 vỉ x 5 ống x 0,6ml; Hộp 4 vỉ x 5 ống x 0,6ml; Hộp 10 vỉ x 5 ống x 0,6ml; Hộp 20 vỉ x 5 ống x 0,6ml; Hộp 40 vỉ x 5 ống x 0,6ml; Hộp 60 vỉ x 5 ống x 0,6ml; Hộp 1 vỉ x 5 ống x 0,8 ml, Hộp 2 vỉ x 5 ống x 0,8ml; Hộp 4 vỉ x 5 ống x 0,8ml; Hộp 10 vỉ x 5 ống x 0,8 l; Hộp 20 vỉ x 5 ống x 0,8ml; Hộp 40 vỉ x 5 ống x 0,8ml; Hộp 60 vỉ x 5 ống x 0,8ml, ống nhựa</w:t>
      </w:r>
    </w:p>
    <w:p>
      <w:r>
        <w:t>NSX</w:t>
      </w:r>
    </w:p>
    <w:p>
      <w:r>
        <w:t>36</w:t>
      </w:r>
    </w:p>
    <w:p>
      <w:r>
        <w:t>893115204024 (VD-26773-17)</w:t>
      </w:r>
    </w:p>
    <w:p>
      <w:r>
        <w:t>1</w:t>
      </w:r>
    </w:p>
    <w:p>
      <w:r>
        <w:t>83</w:t>
      </w:r>
    </w:p>
    <w:p>
      <w:r>
        <w:t>Dexibufen softcap</w:t>
      </w:r>
    </w:p>
    <w:p>
      <w:r>
        <w:t>Dexibuprofen 400mg</w:t>
      </w:r>
    </w:p>
    <w:p>
      <w:r>
        <w:t>Viên nang mềm</w:t>
      </w:r>
    </w:p>
    <w:p>
      <w:r>
        <w:t>Hộp 1 vỉ x 15 viên; Hộp 2 vỉ x 15 viên; Hộp 4 vỉ x 15 viên; Hộp 6 vỉ x 15 viên</w:t>
      </w:r>
    </w:p>
    <w:p>
      <w:r>
        <w:t>NSX</w:t>
      </w:r>
    </w:p>
    <w:p>
      <w:r>
        <w:t>30</w:t>
      </w:r>
    </w:p>
    <w:p>
      <w:r>
        <w:t>893110204124 (VD-29706-18)</w:t>
      </w:r>
    </w:p>
    <w:p>
      <w:r>
        <w:t>1</w:t>
      </w:r>
    </w:p>
    <w:p>
      <w:r>
        <w:t>84</w:t>
      </w:r>
    </w:p>
    <w:p>
      <w:r>
        <w:t>Gabasol</w:t>
      </w:r>
    </w:p>
    <w:p>
      <w:r>
        <w:t>Gabapentin 300mg/6ml</w:t>
      </w:r>
    </w:p>
    <w:p>
      <w:r>
        <w:t>Dung dịch uống</w:t>
      </w:r>
    </w:p>
    <w:p>
      <w:r>
        <w:t>Hộp 10 ống x 6ml; Hộp 20 ống x 6ml; Hộp 30 ống x 6ml; Hộp 40 ống x 6ml</w:t>
      </w:r>
    </w:p>
    <w:p>
      <w:r>
        <w:t>NSX</w:t>
      </w:r>
    </w:p>
    <w:p>
      <w:r>
        <w:t>24</w:t>
      </w:r>
    </w:p>
    <w:p>
      <w:r>
        <w:t>893110204224 (VD-28875-18)</w:t>
      </w:r>
    </w:p>
    <w:p>
      <w:r>
        <w:t>1</w:t>
      </w:r>
    </w:p>
    <w:p>
      <w:r>
        <w:t>85</w:t>
      </w:r>
    </w:p>
    <w:p>
      <w:r>
        <w:t>Ginsil</w:t>
      </w:r>
    </w:p>
    <w:p>
      <w:r>
        <w:t>Piracetam 400mg/5ml</w:t>
      </w:r>
    </w:p>
    <w:p>
      <w:r>
        <w:t>Dung dịch uống</w:t>
      </w:r>
    </w:p>
    <w:p>
      <w:r>
        <w:t>Hộp 2 vỉ x 5 ống x 5ml, Hộp 4 vỉ x 5 ống x 5ml; Hộp 6 vỉ x 5 ống x 5ml; Hộp 8 vỉ x 5 ống x 5ml</w:t>
      </w:r>
    </w:p>
    <w:p>
      <w:r>
        <w:t>NSX</w:t>
      </w:r>
    </w:p>
    <w:p>
      <w:r>
        <w:t>24</w:t>
      </w:r>
    </w:p>
    <w:p>
      <w:r>
        <w:t>893110204324 (VD-27833-17)</w:t>
      </w:r>
    </w:p>
    <w:p>
      <w:r>
        <w:t>1</w:t>
      </w:r>
    </w:p>
    <w:p>
      <w:r>
        <w:t>86</w:t>
      </w:r>
    </w:p>
    <w:p>
      <w:r>
        <w:t>Line-BFS 600mg</w:t>
      </w:r>
    </w:p>
    <w:p>
      <w:r>
        <w:t>Mỗi ống 10 ml dung dịch chứa Linezolid 600mg</w:t>
      </w:r>
    </w:p>
    <w:p>
      <w:r>
        <w:t>Dung dịch đậm đặc pha truyền tĩnh mạch</w:t>
      </w:r>
    </w:p>
    <w:p>
      <w:r>
        <w:t>Hộp 5 vỉ x 2 túi x 1 ống x 10ml; Hộp 10 vỉ x 2 túi x 1 ống x 10ml; Hộp 25 vỉ x 2 túi x 1 ống x 10ml; Hộp 50 vỉ x 2 túi x 1 ống x 10ml</w:t>
      </w:r>
    </w:p>
    <w:p>
      <w:r>
        <w:t>NSX</w:t>
      </w:r>
    </w:p>
    <w:p>
      <w:r>
        <w:t>24</w:t>
      </w:r>
    </w:p>
    <w:p>
      <w:r>
        <w:t>893110204424 (VD-28878-18)</w:t>
      </w:r>
    </w:p>
    <w:p>
      <w:r>
        <w:t>1</w:t>
      </w:r>
    </w:p>
    <w:p>
      <w:r>
        <w:t>87</w:t>
      </w:r>
    </w:p>
    <w:p>
      <w:r>
        <w:t>Novolegic</w:t>
      </w:r>
    </w:p>
    <w:p>
      <w:r>
        <w:t>Fexofenadin hydroclorid 180mg</w:t>
      </w:r>
    </w:p>
    <w:p>
      <w:r>
        <w:t>Viên nang mềm</w:t>
      </w:r>
    </w:p>
    <w:p>
      <w:r>
        <w:t>Hộp 1 vỉ x 15 viên; Hộp 2 vỉ x 15 viên; Hộp 4 vỉ x 15 viên; Hộp 1 vỉ x 10 viên; Hộp 1 vỉ x 4 viên</w:t>
      </w:r>
    </w:p>
    <w:p>
      <w:r>
        <w:t>NSX</w:t>
      </w:r>
    </w:p>
    <w:p>
      <w:r>
        <w:t>30</w:t>
      </w:r>
    </w:p>
    <w:p>
      <w:r>
        <w:t>893100204524 (VD-27830-17)</w:t>
      </w:r>
    </w:p>
    <w:p>
      <w:r>
        <w:t>1</w:t>
      </w:r>
    </w:p>
    <w:p>
      <w:r>
        <w:t>88</w:t>
      </w:r>
    </w:p>
    <w:p>
      <w:r>
        <w:t>Novolinda</w:t>
      </w:r>
    </w:p>
    <w:p>
      <w:r>
        <w:t>Mỗi 20ml chứa: Clindamycin (dưới dạng clindamycin hydrochlorid) 200mg; Metronidazol 160mg</w:t>
      </w:r>
    </w:p>
    <w:p>
      <w:r>
        <w:t>Dung dịch dùng ngoài</w:t>
      </w:r>
    </w:p>
    <w:p>
      <w:r>
        <w:t>Hộp 1 lọ x 20ml; Hộp 1 lọ x 30ml</w:t>
      </w:r>
    </w:p>
    <w:p>
      <w:r>
        <w:t>NSX</w:t>
      </w:r>
    </w:p>
    <w:p>
      <w:r>
        <w:t>36</w:t>
      </w:r>
    </w:p>
    <w:p>
      <w:r>
        <w:t>893110204624 (VD-28880-18)</w:t>
      </w:r>
    </w:p>
    <w:p>
      <w:r>
        <w:t>1</w:t>
      </w:r>
    </w:p>
    <w:p>
      <w:r>
        <w:t>89</w:t>
      </w:r>
    </w:p>
    <w:p>
      <w:r>
        <w:t>Tacrocap 0.5 mg</w:t>
      </w:r>
    </w:p>
    <w:p>
      <w:r>
        <w:t>Tacrolimus (dưới dạng Tacrolimus monohydrat) 0,5mg</w:t>
      </w:r>
    </w:p>
    <w:p>
      <w:r>
        <w:t>Viên nang mềm</w:t>
      </w:r>
    </w:p>
    <w:p>
      <w:r>
        <w:t>Hộp 1 vỉ x 15 viên; Hộp 2 vỉ x 15 viên; Hộp 3 vỉ x 15 viên; Hộp 4 vỉ x 15 viên</w:t>
      </w:r>
    </w:p>
    <w:p>
      <w:r>
        <w:t>NSX</w:t>
      </w:r>
    </w:p>
    <w:p>
      <w:r>
        <w:t>24</w:t>
      </w:r>
    </w:p>
    <w:p>
      <w:r>
        <w:t>893114204724 (VD-29710-18)</w:t>
      </w:r>
    </w:p>
    <w:p>
      <w:r>
        <w:t>1</w:t>
      </w:r>
    </w:p>
    <w:p>
      <w:r>
        <w:t>90</w:t>
      </w:r>
    </w:p>
    <w:p>
      <w:r>
        <w:t>Zentanil</w:t>
      </w:r>
    </w:p>
    <w:p>
      <w:r>
        <w:t>Acetylleucine 1g/10ml</w:t>
      </w:r>
    </w:p>
    <w:p>
      <w:r>
        <w:t>Dung dịch tiêm</w:t>
      </w:r>
    </w:p>
    <w:p>
      <w:r>
        <w:t>Hộp 1 lọ x 10ml, Hộp 5 lọ x 10ml, Hộp 10 lọ x 10ml</w:t>
      </w:r>
    </w:p>
    <w:p>
      <w:r>
        <w:t>NSX</w:t>
      </w:r>
    </w:p>
    <w:p>
      <w:r>
        <w:t>36</w:t>
      </w:r>
    </w:p>
    <w:p>
      <w:r>
        <w:t>893110204824 (VD-28885-18)</w:t>
      </w:r>
    </w:p>
    <w:p>
      <w:r>
        <w:t>1</w:t>
      </w:r>
    </w:p>
    <w:p>
      <w:r>
        <w:t>19. Cơ sở đăng ký: Công ty Cổ phần Dược phẩm Cửu Long  (Địa chỉ: 150 đường 14 tháng 9, Phường 5, Thành phố Vĩnh Long, Tỉnh Vĩnh Long, Việt Nam)</w:t>
      </w:r>
    </w:p>
    <w:p>
      <w:r>
        <w:t>19.1. Cơ sở sản xuất: Công ty cổ phần dược phẩm Cửu Long  (Địa chỉ: 150 đường 14 tháng 9, Phường 5, Thành phố Vĩnh Long, Tỉnh Vĩnh Long, Việt Nam)</w:t>
      </w:r>
    </w:p>
    <w:p>
      <w:r>
        <w:t>91</w:t>
      </w:r>
    </w:p>
    <w:p>
      <w:r>
        <w:t>Cortebois</w:t>
      </w:r>
    </w:p>
    <w:p>
      <w:r>
        <w:t>Chai 8g chứa: Dexamethason acetat (tương đương Dexamethason 3,6 mg) 4mg; Cloramphenicol 160mg</w:t>
      </w:r>
    </w:p>
    <w:p>
      <w:r>
        <w:t>Kem bôi da</w:t>
      </w:r>
    </w:p>
    <w:p>
      <w:r>
        <w:t>1 Chai x 8g</w:t>
      </w:r>
    </w:p>
    <w:p>
      <w:r>
        <w:t>NSX</w:t>
      </w:r>
    </w:p>
    <w:p>
      <w:r>
        <w:t>24</w:t>
      </w:r>
    </w:p>
    <w:p>
      <w:r>
        <w:t>893115204924 (VD-27838-17)</w:t>
      </w:r>
    </w:p>
    <w:p>
      <w:r>
        <w:t>1</w:t>
      </w:r>
    </w:p>
    <w:p>
      <w:r>
        <w:t>20. Cơ sở đăng ký: Công ty Cổ phần Dược phẩm Gia Nguyễn  (Địa chỉ: Đường YP6, KCN Yên Phong, xã Đông Phong, huyện Yên Phong, tỉnh Bắc Ninh, Việt Nam)</w:t>
      </w:r>
    </w:p>
    <w:p>
      <w:r>
        <w:t>20.1. Cơ sở sản xuất: Công ty Cổ phần Dược phẩm Gia Nguyễn  (Địa chỉ: Đường YP6, KCN Yên Phong, xã Đông Phong, huyện Yên Phong, tỉnh Bắc Ninh, Việt Nam)</w:t>
      </w:r>
    </w:p>
    <w:p>
      <w:r>
        <w:t>92</w:t>
      </w:r>
    </w:p>
    <w:p>
      <w:r>
        <w:t>Avisla</w:t>
      </w:r>
    </w:p>
    <w:p>
      <w:r>
        <w:t>Natri clorid 33mg</w:t>
      </w:r>
    </w:p>
    <w:p>
      <w:r>
        <w:t>Dung dịch nhỏ mắt</w:t>
      </w:r>
    </w:p>
    <w:p>
      <w:r>
        <w:t>Hộp 1 lọ 15ml, lọ PET</w:t>
      </w:r>
    </w:p>
    <w:p>
      <w:r>
        <w:t>NSX</w:t>
      </w:r>
    </w:p>
    <w:p>
      <w:r>
        <w:t>24</w:t>
      </w:r>
    </w:p>
    <w:p>
      <w:r>
        <w:t>893100205024 (VD-28935-18)</w:t>
      </w:r>
    </w:p>
    <w:p>
      <w:r>
        <w:t>1</w:t>
      </w:r>
    </w:p>
    <w:p>
      <w:r>
        <w:t>93</w:t>
      </w:r>
    </w:p>
    <w:p>
      <w:r>
        <w:t>Tezkin</w:t>
      </w:r>
    </w:p>
    <w:p>
      <w:r>
        <w:t>Terbinafin hydroclorid 1% (w/w)</w:t>
      </w:r>
    </w:p>
    <w:p>
      <w:r>
        <w:t>Dung dịch dùng ngoài</w:t>
      </w:r>
    </w:p>
    <w:p>
      <w:r>
        <w:t>Hộp 1 lọ x 15ml, lọ nhựa</w:t>
      </w:r>
    </w:p>
    <w:p>
      <w:r>
        <w:t>NSX</w:t>
      </w:r>
    </w:p>
    <w:p>
      <w:r>
        <w:t>24</w:t>
      </w:r>
    </w:p>
    <w:p>
      <w:r>
        <w:t>893100205124 (VD-22630-15)</w:t>
      </w:r>
    </w:p>
    <w:p>
      <w:r>
        <w:t>1</w:t>
      </w:r>
    </w:p>
    <w:p>
      <w:r>
        <w:t>94</w:t>
      </w:r>
    </w:p>
    <w:p>
      <w:r>
        <w:t>Tinfozol</w:t>
      </w:r>
    </w:p>
    <w:p>
      <w:r>
        <w:t>Clotrimazol 100mg; Gentamicin sulfat 10.000 IU; Betamethason dipropionat 6,4mg</w:t>
      </w:r>
    </w:p>
    <w:p>
      <w:r>
        <w:t>Kem bôi ngoài da</w:t>
      </w:r>
    </w:p>
    <w:p>
      <w:r>
        <w:t>Hộp 1 tuýp x 10g, tuýp nhôm</w:t>
      </w:r>
    </w:p>
    <w:p>
      <w:r>
        <w:t>NSX</w:t>
      </w:r>
    </w:p>
    <w:p>
      <w:r>
        <w:t>36</w:t>
      </w:r>
    </w:p>
    <w:p>
      <w:r>
        <w:t>893110205224 (VD-27865-17)</w:t>
      </w:r>
    </w:p>
    <w:p>
      <w:r>
        <w:t>1</w:t>
      </w:r>
    </w:p>
    <w:p>
      <w:r>
        <w:t>21. Cơ sở đăng ký: Công ty cổ phần dược phẩm Hà Tây  (Địa chỉ: Số 10A, Phố Quang Trung, P. Quang Trung, Q. Hà Đông, TP. Hà Nội, Việt Nam)</w:t>
      </w:r>
    </w:p>
    <w:p>
      <w:r>
        <w:t>21.1. Cơ sở sản xuất: Công ty cổ phần dược phẩm Hà Tây  (Địa chỉ: Tổ dân phố số 4, phường La Khê, quận Hà Đông, thành phố Hà Nội, Việt Nam)</w:t>
      </w:r>
    </w:p>
    <w:p>
      <w:r>
        <w:t>95</w:t>
      </w:r>
    </w:p>
    <w:p>
      <w:r>
        <w:t>3BTP</w:t>
      </w:r>
    </w:p>
    <w:p>
      <w:r>
        <w:t>Vitamin B1 (Thiamin nitrat) 100mg; Vitamin B6 (Pyridoxin hydroclorid) 200mg; Vitamin B12 (Cyanocobalamin) 200µg (mcg)</w:t>
      </w:r>
    </w:p>
    <w:p>
      <w:r>
        <w:t>Viên nén phân tán</w:t>
      </w:r>
    </w:p>
    <w:p>
      <w:r>
        <w:t>Hộp 10 vỉ x 10 viên</w:t>
      </w:r>
    </w:p>
    <w:p>
      <w:r>
        <w:t>NSX</w:t>
      </w:r>
    </w:p>
    <w:p>
      <w:r>
        <w:t>24</w:t>
      </w:r>
    </w:p>
    <w:p>
      <w:r>
        <w:t>893110205324 (VD-26140-17)</w:t>
      </w:r>
    </w:p>
    <w:p>
      <w:r>
        <w:t>1</w:t>
      </w:r>
    </w:p>
    <w:p>
      <w:r>
        <w:t>96</w:t>
      </w:r>
    </w:p>
    <w:p>
      <w:r>
        <w:t>Atorvastatin TP</w:t>
      </w:r>
    </w:p>
    <w:p>
      <w:r>
        <w:t>Atorvastatin (dưới dạng Atorvastatin calci) 10mg</w:t>
      </w:r>
    </w:p>
    <w:p>
      <w:r>
        <w:t>Viên nang mềm</w:t>
      </w:r>
    </w:p>
    <w:p>
      <w:r>
        <w:t>Hộp 10 vỉ x 10 viên</w:t>
      </w:r>
    </w:p>
    <w:p>
      <w:r>
        <w:t>NSX</w:t>
      </w:r>
    </w:p>
    <w:p>
      <w:r>
        <w:t>24</w:t>
      </w:r>
    </w:p>
    <w:p>
      <w:r>
        <w:t>893110205424 (VD-25689-16)</w:t>
      </w:r>
    </w:p>
    <w:p>
      <w:r>
        <w:t>1</w:t>
      </w:r>
    </w:p>
    <w:p>
      <w:r>
        <w:t>97</w:t>
      </w:r>
    </w:p>
    <w:p>
      <w:r>
        <w:t>Best GSV</w:t>
      </w:r>
    </w:p>
    <w:p>
      <w:r>
        <w:t>Mỗi 60ml chứa Betamethason 3mg; Dexclorpheniramin maleat 24mg</w:t>
      </w:r>
    </w:p>
    <w:p>
      <w:r>
        <w:t>Siro</w:t>
      </w:r>
    </w:p>
    <w:p>
      <w:r>
        <w:t>Hộp 1 lọ x 60ml, hộp 1 lọ x 50ml</w:t>
      </w:r>
    </w:p>
    <w:p>
      <w:r>
        <w:t>NSX</w:t>
      </w:r>
    </w:p>
    <w:p>
      <w:r>
        <w:t>24</w:t>
      </w:r>
    </w:p>
    <w:p>
      <w:r>
        <w:t>893110205524 (VD-26809-17)</w:t>
      </w:r>
    </w:p>
    <w:p>
      <w:r>
        <w:t>1</w:t>
      </w:r>
    </w:p>
    <w:p>
      <w:r>
        <w:t>98</w:t>
      </w:r>
    </w:p>
    <w:p>
      <w:r>
        <w:t>Chymodk</w:t>
      </w:r>
    </w:p>
    <w:p>
      <w:r>
        <w:t>Alphachymotrypsin (tương ứng 4200IU chymotrypsin USP) 4,2mg</w:t>
      </w:r>
    </w:p>
    <w:p>
      <w:r>
        <w:t>Viên nén phân tán</w:t>
      </w:r>
    </w:p>
    <w:p>
      <w:r>
        <w:t>Hộp 2 vỉ x 10 viên, hộp 10 vỉ x 10 viên</w:t>
      </w:r>
    </w:p>
    <w:p>
      <w:r>
        <w:t>NSX</w:t>
      </w:r>
    </w:p>
    <w:p>
      <w:r>
        <w:t>24</w:t>
      </w:r>
    </w:p>
    <w:p>
      <w:r>
        <w:t>893110205624 (VD-22146-15)</w:t>
      </w:r>
    </w:p>
    <w:p>
      <w:r>
        <w:t>1</w:t>
      </w:r>
    </w:p>
    <w:p>
      <w:r>
        <w:t>99</w:t>
      </w:r>
    </w:p>
    <w:p>
      <w:r>
        <w:t>Fuvero1000</w:t>
      </w:r>
    </w:p>
    <w:p>
      <w:r>
        <w:t>Mỗi gói chứa: Amoxicilin (dưới dạng Amoxicilin trihydrat) 875mg; Sulbactam (dưới dạng Pivoxil sulbactam) 125mg</w:t>
      </w:r>
    </w:p>
    <w:p>
      <w:r>
        <w:t>Thuốc bột pha hỗn dịch uống</w:t>
      </w:r>
    </w:p>
    <w:p>
      <w:r>
        <w:t>Hộp 14 gói x 2g</w:t>
      </w:r>
    </w:p>
    <w:p>
      <w:r>
        <w:t>NSX</w:t>
      </w:r>
    </w:p>
    <w:p>
      <w:r>
        <w:t>24</w:t>
      </w:r>
    </w:p>
    <w:p>
      <w:r>
        <w:t>893110205724 (VD-25170-16)</w:t>
      </w:r>
    </w:p>
    <w:p>
      <w:r>
        <w:t>1</w:t>
      </w:r>
    </w:p>
    <w:p>
      <w:r>
        <w:t>100</w:t>
      </w:r>
    </w:p>
    <w:p>
      <w:r>
        <w:t>Gastrosanter</w:t>
      </w:r>
    </w:p>
    <w:p>
      <w:r>
        <w:t>Mỗi gói chứa: Magnesi hydroxyd 400mg; Nhôm hydroxyd 400mg</w:t>
      </w:r>
    </w:p>
    <w:p>
      <w:r>
        <w:t>Thuốc bột uống</w:t>
      </w:r>
    </w:p>
    <w:p>
      <w:r>
        <w:t>Hộp 30 gói x 2,5g</w:t>
      </w:r>
    </w:p>
    <w:p>
      <w:r>
        <w:t>NSX</w:t>
      </w:r>
    </w:p>
    <w:p>
      <w:r>
        <w:t>36</w:t>
      </w:r>
    </w:p>
    <w:p>
      <w:r>
        <w:t>893100205824 (VD-26819-17)</w:t>
      </w:r>
    </w:p>
    <w:p>
      <w:r>
        <w:t>1</w:t>
      </w:r>
    </w:p>
    <w:p>
      <w:r>
        <w:t>101</w:t>
      </w:r>
    </w:p>
    <w:p>
      <w:r>
        <w:t>Glucosamin</w:t>
      </w:r>
    </w:p>
    <w:p>
      <w:r>
        <w:t>Glucosamin sulfat (dưới dạng Glucosamin sulfat natri clorid tương đương 196,5mg glucosamin) 250mg</w:t>
      </w:r>
    </w:p>
    <w:p>
      <w:r>
        <w:t>Viên nang cứng</w:t>
      </w:r>
    </w:p>
    <w:p>
      <w:r>
        <w:t>Hộp 10 vỉ x 10 viên</w:t>
      </w:r>
    </w:p>
    <w:p>
      <w:r>
        <w:t>NSX</w:t>
      </w:r>
    </w:p>
    <w:p>
      <w:r>
        <w:t>36</w:t>
      </w:r>
    </w:p>
    <w:p>
      <w:r>
        <w:t>893100205924 (VD-28953-18)</w:t>
      </w:r>
    </w:p>
    <w:p>
      <w:r>
        <w:t>1</w:t>
      </w:r>
    </w:p>
    <w:p>
      <w:r>
        <w:t>102</w:t>
      </w:r>
    </w:p>
    <w:p>
      <w:r>
        <w:t>Mezavitin</w:t>
      </w:r>
    </w:p>
    <w:p>
      <w:r>
        <w:t>Vincamin 20mg; Rutin 40mg</w:t>
      </w:r>
    </w:p>
    <w:p>
      <w:r>
        <w:t>Viên nang cứng</w:t>
      </w:r>
    </w:p>
    <w:p>
      <w:r>
        <w:t>Hộp 6 vỉ x 10 viên</w:t>
      </w:r>
    </w:p>
    <w:p>
      <w:r>
        <w:t>NSX</w:t>
      </w:r>
    </w:p>
    <w:p>
      <w:r>
        <w:t>24</w:t>
      </w:r>
    </w:p>
    <w:p>
      <w:r>
        <w:t>893110206024 (VD-20443-14)</w:t>
      </w:r>
    </w:p>
    <w:p>
      <w:r>
        <w:t>1</w:t>
      </w:r>
    </w:p>
    <w:p>
      <w:r>
        <w:t>103</w:t>
      </w:r>
    </w:p>
    <w:p>
      <w:r>
        <w:t>Rotundin 30mg</w:t>
      </w:r>
    </w:p>
    <w:p>
      <w:r>
        <w:t>Rotundin 30mg</w:t>
      </w:r>
    </w:p>
    <w:p>
      <w:r>
        <w:t>Viên nén</w:t>
      </w:r>
    </w:p>
    <w:p>
      <w:r>
        <w:t>Hộp 10 vỉ x 10 viên</w:t>
      </w:r>
    </w:p>
    <w:p>
      <w:r>
        <w:t>DĐVN hiện hành</w:t>
      </w:r>
    </w:p>
    <w:p>
      <w:r>
        <w:t>36</w:t>
      </w:r>
    </w:p>
    <w:p>
      <w:r>
        <w:t>893110206124 (VD-30395-18)</w:t>
      </w:r>
    </w:p>
    <w:p>
      <w:r>
        <w:t>1</w:t>
      </w:r>
    </w:p>
    <w:p>
      <w:r>
        <w:t>104</w:t>
      </w:r>
    </w:p>
    <w:p>
      <w:r>
        <w:t>Tarvieyes</w:t>
      </w:r>
    </w:p>
    <w:p>
      <w:r>
        <w:t>Natri chondroitin sulfat 100mg; Vitamin A (Retinyl palmitat) 2500IU; Cholin bitartrat 25mg; Vitamin B1 (Thiamin hydrochlorid) 20mg; Vitamin B2 (Riboflavin) 5mg</w:t>
      </w:r>
    </w:p>
    <w:p>
      <w:r>
        <w:t>Viên nang mềm</w:t>
      </w:r>
    </w:p>
    <w:p>
      <w:r>
        <w:t>Hộp 3 vỉ, 6 vỉ, 10 vỉ x 10 viên</w:t>
      </w:r>
    </w:p>
    <w:p>
      <w:r>
        <w:t>NSX</w:t>
      </w:r>
    </w:p>
    <w:p>
      <w:r>
        <w:t>24</w:t>
      </w:r>
    </w:p>
    <w:p>
      <w:r>
        <w:t>893110206224 (VD-26831-17)</w:t>
      </w:r>
    </w:p>
    <w:p>
      <w:r>
        <w:t>1</w:t>
      </w:r>
    </w:p>
    <w:p>
      <w:r>
        <w:t>105</w:t>
      </w:r>
    </w:p>
    <w:p>
      <w:r>
        <w:t>Vinpocetin TP</w:t>
      </w:r>
    </w:p>
    <w:p>
      <w:r>
        <w:t>Vinpocetin 5mg</w:t>
      </w:r>
    </w:p>
    <w:p>
      <w:r>
        <w:t>Viên nang mềm</w:t>
      </w:r>
    </w:p>
    <w:p>
      <w:r>
        <w:t>Hộp 10 vỉ x 10 viên</w:t>
      </w:r>
    </w:p>
    <w:p>
      <w:r>
        <w:t>NSX</w:t>
      </w:r>
    </w:p>
    <w:p>
      <w:r>
        <w:t>24</w:t>
      </w:r>
    </w:p>
    <w:p>
      <w:r>
        <w:t>893110206324 (VD-25182-16)</w:t>
      </w:r>
    </w:p>
    <w:p>
      <w:r>
        <w:t>1</w:t>
      </w:r>
    </w:p>
    <w:p>
      <w:r>
        <w:t>22. Cơ sở đăng ký: Công ty cổ phần dược phẩm Imexpharm  (Địa chỉ: Số 04, Đường 30/4, Phường 1, TP.Cao Lãnh, Tỉnh Đồng Tháp, Việt Nam)</w:t>
      </w:r>
    </w:p>
    <w:p>
      <w:r>
        <w:t>22.1. Cơ sở sản xuất: Công ty cổ phần dược phẩm Imexpharm  (Địa chỉ: Số 04, Đường 30/4, Phường 1, TP.Cao Lãnh, Tỉnh Đồng Tháp, Việt Nam)</w:t>
      </w:r>
    </w:p>
    <w:p>
      <w:r>
        <w:t>106</w:t>
      </w:r>
    </w:p>
    <w:p>
      <w:r>
        <w:t>Alimazin 5 mg</w:t>
      </w:r>
    </w:p>
    <w:p>
      <w:r>
        <w:t>Trimeprazin (dưới dạng trimeprazin tartrat) 5mg</w:t>
      </w:r>
    </w:p>
    <w:p>
      <w:r>
        <w:t>Viên nang cứng</w:t>
      </w:r>
    </w:p>
    <w:p>
      <w:r>
        <w:t>Chai 200 viên (chai HDPE)</w:t>
      </w:r>
    </w:p>
    <w:p>
      <w:r>
        <w:t>NSX</w:t>
      </w:r>
    </w:p>
    <w:p>
      <w:r>
        <w:t>36</w:t>
      </w:r>
    </w:p>
    <w:p>
      <w:r>
        <w:t>893100206424 (VD-25185-16)</w:t>
      </w:r>
    </w:p>
    <w:p>
      <w:r>
        <w:t>1</w:t>
      </w:r>
    </w:p>
    <w:p>
      <w:r>
        <w:t>107</w:t>
      </w:r>
    </w:p>
    <w:p>
      <w:r>
        <w:t>Mexcold 100</w:t>
      </w:r>
    </w:p>
    <w:p>
      <w:r>
        <w:t>Paracetamol 100mg</w:t>
      </w:r>
    </w:p>
    <w:p>
      <w:r>
        <w:t>Viên nén bao phim</w:t>
      </w:r>
    </w:p>
    <w:p>
      <w:r>
        <w:t>Chai 200 viên, Chai 500 viên, chai nhựa HDPE</w:t>
      </w:r>
    </w:p>
    <w:p>
      <w:r>
        <w:t>BP hiện hành</w:t>
      </w:r>
    </w:p>
    <w:p>
      <w:r>
        <w:t>60</w:t>
      </w:r>
    </w:p>
    <w:p>
      <w:r>
        <w:t>893100206524 (VD-30401-18)</w:t>
      </w:r>
    </w:p>
    <w:p>
      <w:r>
        <w:t>1</w:t>
      </w:r>
    </w:p>
    <w:p>
      <w:r>
        <w:t>22.2. Cơ sở sản xuất: Chi nhánh 3 - Công ty CPDP Imexpharm tại Bình Dương  (Địa chỉ: Số 22, Đường số 2, Khu công nghiệp Việt Nam - Singapore II, Phường Hòa Phú, TP.Thủ Dầu Một, Tỉnh Bình Dương, Việt Nam)</w:t>
      </w:r>
    </w:p>
    <w:p>
      <w:r>
        <w:t>108</w:t>
      </w:r>
    </w:p>
    <w:p>
      <w:r>
        <w:t>Bactamox 1,5g</w:t>
      </w:r>
    </w:p>
    <w:p>
      <w:r>
        <w:t>Amoxicilin (dưới dạng hỗn hợp Amoxicilin natri và Sulbactam natri tỷ lệ 2:1) 1g; Sulbactam (dưới dạng hỗn hợp Amoxicilin natri và Sulbactam natri tỷ lệ 2:1) 0,5g</w:t>
      </w:r>
    </w:p>
    <w:p>
      <w:r>
        <w:t>Thuốc bột pha tiêm</w:t>
      </w:r>
    </w:p>
    <w:p>
      <w:r>
        <w:t>Hộp 1 lọ x 1,5g, Hộp 10 lọ x 1,5g, (lọ thủy tinh)</w:t>
      </w:r>
    </w:p>
    <w:p>
      <w:r>
        <w:t>NSX</w:t>
      </w:r>
    </w:p>
    <w:p>
      <w:r>
        <w:t>24</w:t>
      </w:r>
    </w:p>
    <w:p>
      <w:r>
        <w:t>893110206624 (VD-28647-17)</w:t>
      </w:r>
    </w:p>
    <w:p>
      <w:r>
        <w:t>1</w:t>
      </w:r>
    </w:p>
    <w:p>
      <w:r>
        <w:t>109</w:t>
      </w:r>
    </w:p>
    <w:p>
      <w:r>
        <w:t>Bactamox 750</w:t>
      </w:r>
    </w:p>
    <w:p>
      <w:r>
        <w:t>Amoxicilin (dưới dạng hỗn hợp Amoxicilin natri và Sulbactam natri tỷ lệ 2:1) 500mg, Sulbactam (dưới dạng hỗn hợp Amoxicilin natri và Sulbactam natri tỷ lệ 2:1) 250mg</w:t>
      </w:r>
    </w:p>
    <w:p>
      <w:r>
        <w:t>Thuốc bột pha tiêm</w:t>
      </w:r>
    </w:p>
    <w:p>
      <w:r>
        <w:t>Hộp 1 lọ x 750mg, Hộp 10 lọ x 750mg, (lọ thủy tinh)</w:t>
      </w:r>
    </w:p>
    <w:p>
      <w:r>
        <w:t>NSX</w:t>
      </w:r>
    </w:p>
    <w:p>
      <w:r>
        <w:t>24</w:t>
      </w:r>
    </w:p>
    <w:p>
      <w:r>
        <w:t>893110206724 (VD-28648-17)</w:t>
      </w:r>
    </w:p>
    <w:p>
      <w:r>
        <w:t>1</w:t>
      </w:r>
    </w:p>
    <w:p>
      <w:r>
        <w:t>22.3. Cơ sở sản xuất: Chi nhánh Công ty cổ phần dược phẩm Agimexpharm - Nhà máy sản xuất dược phẩm Agimexpharm  (Địa chỉ: Đường Vũ Trọng Phụng, Khóm Thạnh An, Phường Mỹ Thới, TP. Long Xuyên, tỉnh An Giang, Việt Nam)</w:t>
      </w:r>
    </w:p>
    <w:p>
      <w:r>
        <w:t>110</w:t>
      </w:r>
    </w:p>
    <w:p>
      <w:r>
        <w:t>Prednison 5mg</w:t>
      </w:r>
    </w:p>
    <w:p>
      <w:r>
        <w:t>Prednison 5mg</w:t>
      </w:r>
    </w:p>
    <w:p>
      <w:r>
        <w:t>Viên nang cứng</w:t>
      </w:r>
    </w:p>
    <w:p>
      <w:r>
        <w:t>Chai 1 túi x 200 viên, túi nhôm, chai nhựa HD</w:t>
      </w:r>
    </w:p>
    <w:p>
      <w:r>
        <w:t>NSX</w:t>
      </w:r>
    </w:p>
    <w:p>
      <w:r>
        <w:t>36</w:t>
      </w:r>
    </w:p>
    <w:p>
      <w:r>
        <w:t>893610206824 (GC-292-18)</w:t>
      </w:r>
    </w:p>
    <w:p>
      <w:r>
        <w:t>1</w:t>
      </w:r>
    </w:p>
    <w:p>
      <w:r>
        <w:t>23. Cơ sở đăng ký: Công ty cổ phần dược phẩm Khánh Hòa  (Địa chỉ: Số 74 Đường Thống Nhất, Phường Vạn Thắng, Thành phố Nha Trang, tỉnh Khánh Hòa, Việt Nam)</w:t>
      </w:r>
    </w:p>
    <w:p>
      <w:r>
        <w:t>23.1. Cơ sở sản xuất: Công ty cổ phần dược phẩm Khánh Hòa  (Địa chỉ: Đường 2/4, Khóm Đông Bắc, Phường Vĩnh Hòa, Thành phố Nha Trang, Tỉnh Khánh Hòa, Việt Nam)</w:t>
      </w:r>
    </w:p>
    <w:p>
      <w:r>
        <w:t>111</w:t>
      </w:r>
    </w:p>
    <w:p>
      <w:r>
        <w:t>Katrypsin Fort</w:t>
      </w:r>
    </w:p>
    <w:p>
      <w:r>
        <w:t>Alphachymotrypsin 8400 IU</w:t>
      </w:r>
    </w:p>
    <w:p>
      <w:r>
        <w:t>Viên nén phân tán</w:t>
      </w:r>
    </w:p>
    <w:p>
      <w:r>
        <w:t>Hộp 2 vỉ x 10 viên, Hộp 10 vỉ x 10 viên, Hộp 50 vỉ x 10 viên, vỉ nhôm PVC</w:t>
      </w:r>
    </w:p>
    <w:p>
      <w:r>
        <w:t>NSX</w:t>
      </w:r>
    </w:p>
    <w:p>
      <w:r>
        <w:t>24</w:t>
      </w:r>
    </w:p>
    <w:p>
      <w:r>
        <w:t>893110206924 (VD-26867-17)</w:t>
      </w:r>
    </w:p>
    <w:p>
      <w:r>
        <w:t>1</w:t>
      </w:r>
    </w:p>
    <w:p>
      <w:r>
        <w:t>112</w:t>
      </w:r>
    </w:p>
    <w:p>
      <w:r>
        <w:t>Vitamin B1</w:t>
      </w:r>
    </w:p>
    <w:p>
      <w:r>
        <w:t>Thiamin nitrat 250mg</w:t>
      </w:r>
    </w:p>
    <w:p>
      <w:r>
        <w:t>Viên nén</w:t>
      </w:r>
    </w:p>
    <w:p>
      <w:r>
        <w:t>Hộp 10 vỉ x 10 viên, vỉ nhôm PVC; Hộp 1 chai x 100 viên, Hộp 1 chai x 200 viên, chai nhựa HDPE</w:t>
      </w:r>
    </w:p>
    <w:p>
      <w:r>
        <w:t>DĐVN V</w:t>
      </w:r>
    </w:p>
    <w:p>
      <w:r>
        <w:t>36</w:t>
      </w:r>
    </w:p>
    <w:p>
      <w:r>
        <w:t>893110207024 (VD-26869-17)</w:t>
      </w:r>
    </w:p>
    <w:p>
      <w:r>
        <w:t>1</w:t>
      </w:r>
    </w:p>
    <w:p>
      <w:r>
        <w:t>24. Cơ sở đăng ký: Công ty cổ phần dược phẩm Me Di Sun  (Địa chỉ: Số 521, Khu phố An Lợi, Phường Hòa Lợi, Thị xã Bến Cát, Tỉnh Bình Dương, Việt Nam)</w:t>
      </w:r>
    </w:p>
    <w:p>
      <w:r>
        <w:t>24.1. Cơ sở sản xuất: Công ty cổ phần dược phẩm Me Di Sun  (Địa chỉ: Số 521, Khu phố An Lợi, Phường Hòa Lợi, Thị xã Bến Cát, Tỉnh Bình Dương, Việt Nam)</w:t>
      </w:r>
    </w:p>
    <w:p>
      <w:r>
        <w:t>113</w:t>
      </w:r>
    </w:p>
    <w:p>
      <w:r>
        <w:t>Ciheptal 800</w:t>
      </w:r>
    </w:p>
    <w:p>
      <w:r>
        <w:t>Piracetam 800mg</w:t>
      </w:r>
    </w:p>
    <w:p>
      <w:r>
        <w:t>Dung dịch uống</w:t>
      </w:r>
    </w:p>
    <w:p>
      <w:r>
        <w:t>Hộp 20 ống nhựa x 10ml</w:t>
      </w:r>
    </w:p>
    <w:p>
      <w:r>
        <w:t>NSX</w:t>
      </w:r>
    </w:p>
    <w:p>
      <w:r>
        <w:t>36</w:t>
      </w:r>
    </w:p>
    <w:p>
      <w:r>
        <w:t>893110207124 (VD-30417-18)</w:t>
      </w:r>
    </w:p>
    <w:p>
      <w:r>
        <w:t>1</w:t>
      </w:r>
    </w:p>
    <w:p>
      <w:r>
        <w:t>114</w:t>
      </w:r>
    </w:p>
    <w:p>
      <w:r>
        <w:t>Daviplus</w:t>
      </w:r>
    </w:p>
    <w:p>
      <w:r>
        <w:t>Mỗi 10ml chứa: Calci glucoheptonat (tương đương 90mg calci) 1100mg; Acid ascobic 100mg; Nicotinamid 50mg</w:t>
      </w:r>
    </w:p>
    <w:p>
      <w:r>
        <w:t>Dung dịch uống</w:t>
      </w:r>
    </w:p>
    <w:p>
      <w:r>
        <w:t>Hộp 20 ống x 10ml, Hộp 20 ống x 5ml</w:t>
      </w:r>
    </w:p>
    <w:p>
      <w:r>
        <w:t>NSX</w:t>
      </w:r>
    </w:p>
    <w:p>
      <w:r>
        <w:t>36</w:t>
      </w:r>
    </w:p>
    <w:p>
      <w:r>
        <w:t>893100207224 (VD-28668-18)</w:t>
      </w:r>
    </w:p>
    <w:p>
      <w:r>
        <w:t>1</w:t>
      </w:r>
    </w:p>
    <w:p>
      <w:r>
        <w:t>115</w:t>
      </w:r>
    </w:p>
    <w:p>
      <w:r>
        <w:t>Vitamin - 3B</w:t>
      </w:r>
    </w:p>
    <w:p>
      <w:r>
        <w:t>Thiamin mononitrat (Vitamin B1) 100mg; Pyridoxin HCl (Vitamin B6) 200mg; Cyanocobalamin (Vitamin B12) 200µg (mcg)</w:t>
      </w:r>
    </w:p>
    <w:p>
      <w:r>
        <w:t>Viên nang mềm</w:t>
      </w:r>
    </w:p>
    <w:p>
      <w:r>
        <w:t>Hộp 10 vỉ x 10 viên</w:t>
      </w:r>
    </w:p>
    <w:p>
      <w:r>
        <w:t>NSX</w:t>
      </w:r>
    </w:p>
    <w:p>
      <w:r>
        <w:t>36</w:t>
      </w:r>
    </w:p>
    <w:p>
      <w:r>
        <w:t>893100207324 (VD-30429-18)</w:t>
      </w:r>
    </w:p>
    <w:p>
      <w:r>
        <w:t>1</w:t>
      </w:r>
    </w:p>
    <w:p>
      <w:r>
        <w:t>25. Cơ sở đăng ký: Công ty cổ phần Dược phẩm Minh Dân  (Địa chỉ: Lô E2, đường N4, KCN Hòa Xá, phường Lộc Hòa, thành phố Nam Định, Nam Định, Việt Nam)</w:t>
      </w:r>
    </w:p>
    <w:p>
      <w:r>
        <w:t>25.1. Cơ sở sản xuất: Công ty cổ phần Dược phẩm Minh Dân  (Địa chỉ: Lô N8 - Đường N5 - KCN Hòa Xá - Phường Mỹ Xá - thành phố Nam Định - Tỉnh Nam Định - Việt Nam)</w:t>
      </w:r>
    </w:p>
    <w:p>
      <w:r>
        <w:t>116</w:t>
      </w:r>
    </w:p>
    <w:p>
      <w:r>
        <w:t>Cephalothin 2g</w:t>
      </w:r>
    </w:p>
    <w:p>
      <w:r>
        <w:t>Cephalothin (dưới dạng cephalothin natri) 2g</w:t>
      </w:r>
    </w:p>
    <w:p>
      <w:r>
        <w:t>Thuốc bột pha tiêm</w:t>
      </w:r>
    </w:p>
    <w:p>
      <w:r>
        <w:t>Hộp 01 lọ, lọ thủy tinh loại dung tích 20ml</w:t>
      </w:r>
    </w:p>
    <w:p>
      <w:r>
        <w:t>NSX</w:t>
      </w:r>
    </w:p>
    <w:p>
      <w:r>
        <w:t>36</w:t>
      </w:r>
    </w:p>
    <w:p>
      <w:r>
        <w:t>893110207424 (VD-26188-17)</w:t>
      </w:r>
    </w:p>
    <w:p>
      <w:r>
        <w:t>1</w:t>
      </w:r>
    </w:p>
    <w:p>
      <w:r>
        <w:t>117</w:t>
      </w:r>
    </w:p>
    <w:p>
      <w:r>
        <w:t>Senitram 0,5g 0,25g</w:t>
      </w:r>
    </w:p>
    <w:p>
      <w:r>
        <w:t>Ampicilin (dưới dạng Ampicilin natri) 0,5g; Sulbactam (dưới dạng Sulbactam natri) 0,25g</w:t>
      </w:r>
    </w:p>
    <w:p>
      <w:r>
        <w:t>Thuốc bột pha tiêm</w:t>
      </w:r>
    </w:p>
    <w:p>
      <w:r>
        <w:t>Hộp 1 lọ, loại dung tích 20ml; Hộp 10 lọ, loại dung tích 20ml</w:t>
      </w:r>
    </w:p>
    <w:p>
      <w:r>
        <w:t>NSX</w:t>
      </w:r>
    </w:p>
    <w:p>
      <w:r>
        <w:t>36</w:t>
      </w:r>
    </w:p>
    <w:p>
      <w:r>
        <w:t>893110207524 (VD-26910-17)</w:t>
      </w:r>
    </w:p>
    <w:p>
      <w:r>
        <w:t>1</w:t>
      </w:r>
    </w:p>
    <w:p>
      <w:r>
        <w:t>26. Cơ sở đăng ký: Công ty cổ phần dược phẩm Phương Đông  (Địa chỉ: Lô số 07, đường số 2, Khu công nghiệp Tân Tạo, Phường Tân Tạo A, Quận Bình Tân, Thành phố Hồ Chí Minh, Việt Nam)</w:t>
      </w:r>
    </w:p>
    <w:p>
      <w:r>
        <w:t>26.1. Cơ sở sản xuất: Công ty cổ phần dược phẩm Phương Đông  (Địa chỉ: Lô số 07, đường số 2, Khu công nghiệp Tân Tạo, Phường Tân Tạo A, Quận Bình Tân, Thành phố Hồ Chí Minh, Việt Nam)</w:t>
      </w:r>
    </w:p>
    <w:p>
      <w:r>
        <w:t>118</w:t>
      </w:r>
    </w:p>
    <w:p>
      <w:r>
        <w:t>Dasoltac 400</w:t>
      </w:r>
    </w:p>
    <w:p>
      <w:r>
        <w:t>Mỗi ống 8ml chứa: Piracetam 400mg</w:t>
      </w:r>
    </w:p>
    <w:p>
      <w:r>
        <w:t>Dung dịch uống</w:t>
      </w:r>
    </w:p>
    <w:p>
      <w:r>
        <w:t>Hộp 12 ống x 8ml, Hộp 24 ống x 8ml, Hộp 36 ống x 8ml, Hộp 48 ống x 8ml, màng PVC PE</w:t>
      </w:r>
    </w:p>
    <w:p>
      <w:r>
        <w:t>NSX</w:t>
      </w:r>
    </w:p>
    <w:p>
      <w:r>
        <w:t>36</w:t>
      </w:r>
    </w:p>
    <w:p>
      <w:r>
        <w:t>893110207624 (VD-25760-16)</w:t>
      </w:r>
    </w:p>
    <w:p>
      <w:r>
        <w:t>1</w:t>
      </w:r>
    </w:p>
    <w:p>
      <w:r>
        <w:t>119</w:t>
      </w:r>
    </w:p>
    <w:p>
      <w:r>
        <w:t>Kitno</w:t>
      </w:r>
    </w:p>
    <w:p>
      <w:r>
        <w:t>Calci carbonat (tương đương 250mg Calci) 625mg</w:t>
      </w:r>
    </w:p>
    <w:p>
      <w:r>
        <w:t>Viên nén nhai</w:t>
      </w:r>
    </w:p>
    <w:p>
      <w:r>
        <w:t>Hộp 3 vỉ x 10 viên, Hộp 5 vỉ x 10 viên, Hộp 6 vỉ x 10 viên, Hộp 10 vỉ x 10 viên, vỉ nhôm/PVC; Chai 30 viên, Chai 60 viên, Chai 100 viên, chai nhựa HDPE</w:t>
      </w:r>
    </w:p>
    <w:p>
      <w:r>
        <w:t>NSX</w:t>
      </w:r>
    </w:p>
    <w:p>
      <w:r>
        <w:t>36</w:t>
      </w:r>
    </w:p>
    <w:p>
      <w:r>
        <w:t>893100207724 (VD-27984-17)</w:t>
      </w:r>
    </w:p>
    <w:p>
      <w:r>
        <w:t>1</w:t>
      </w:r>
    </w:p>
    <w:p>
      <w:r>
        <w:t>120</w:t>
      </w:r>
    </w:p>
    <w:p>
      <w:r>
        <w:t>Vigahom</w:t>
      </w:r>
    </w:p>
    <w:p>
      <w:r>
        <w:t>Mỗi ống 10ml dung dịch chứa: Sắt gluconat dihydrat 431,68mg tương đương Sắt 50mg; Mangan gluconat dihydrat 11,65mg tương đương Mangan 1,33mg; Đồng gluconat 5mg tương đương Đồng 0,7mg</w:t>
      </w:r>
    </w:p>
    <w:p>
      <w:r>
        <w:t>Dung dịch uống</w:t>
      </w:r>
    </w:p>
    <w:p>
      <w:r>
        <w:t>Hộp 10 ống x 10ml; Hộp 20 ống x 10ml; Hộp 30 ống x 10ml; Hộp 50 ống x 10ml</w:t>
      </w:r>
    </w:p>
    <w:p>
      <w:r>
        <w:t>NSX</w:t>
      </w:r>
    </w:p>
    <w:p>
      <w:r>
        <w:t>36</w:t>
      </w:r>
    </w:p>
    <w:p>
      <w:r>
        <w:t>893100207824 (VD-28678-18)</w:t>
      </w:r>
    </w:p>
    <w:p>
      <w:r>
        <w:t>1</w:t>
      </w:r>
    </w:p>
    <w:p>
      <w:r>
        <w:t>27. Cơ sở đăng ký: Công ty cổ phần dược phẩm Quảng Bình  (Địa chỉ: Số 46, đường Hữu Nghị, phường Bắc Lý, TP. Đồng Hới, tỉnh Quảng Bình, Việt Nam)</w:t>
      </w:r>
    </w:p>
    <w:p>
      <w:r>
        <w:t>27.1. Cơ sở sản xuất: Công ty cổ phần dược phẩm Quảng Bình  (Địa chỉ: Số 46, đường Hữu Nghị, phường Bắc Lý, TP. Đồng Hới, tỉnh Quảng Bình, Việt Nam)</w:t>
      </w:r>
    </w:p>
    <w:p>
      <w:r>
        <w:t>121</w:t>
      </w:r>
    </w:p>
    <w:p>
      <w:r>
        <w:t>Glutoz</w:t>
      </w:r>
    </w:p>
    <w:p>
      <w:r>
        <w:t>Acid ascorbic 50mg</w:t>
      </w:r>
    </w:p>
    <w:p>
      <w:r>
        <w:t>Viên nén ngậm</w:t>
      </w:r>
    </w:p>
    <w:p>
      <w:r>
        <w:t>Hộp 30 gói x 10 viên; Hộp 30 gói x 20 viên; Hộp 1 lọ x 20 viên; Hộp 1 lọ x 50 viên, lọ HDPE</w:t>
      </w:r>
    </w:p>
    <w:p>
      <w:r>
        <w:t>NSX</w:t>
      </w:r>
    </w:p>
    <w:p>
      <w:r>
        <w:t>24</w:t>
      </w:r>
    </w:p>
    <w:p>
      <w:r>
        <w:t>893110207924 (VD-25764-16)</w:t>
      </w:r>
    </w:p>
    <w:p>
      <w:r>
        <w:t>1</w:t>
      </w:r>
    </w:p>
    <w:p>
      <w:r>
        <w:t>28. Cơ sở đăng ký: Công ty cổ phần dược phẩm Savi (Savipharm J.S.C)  (Địa chỉ: Lô Z01-02-03A, Khu Công Nghiệp trong Khu Chế Xuất Tân Thuận, Phường Tân Thuận Đông, Quận 7, thành phố Hồ Chí Minh, Việt Nam)</w:t>
      </w:r>
    </w:p>
    <w:p>
      <w:r>
        <w:t>28.1. Cơ sở sản xuất: Công ty cổ phần dược phẩm Savi (Savipharm J.S.C)  (Địa chỉ: Lô Z01-02-03a, Khu Công nghiệp trong Khu Chế xuất Tân Thuận, Phường Tân Thuận Đông, Quận 7, Thành phố Hồ Chí Minh, Việt Nam)</w:t>
      </w:r>
    </w:p>
    <w:p>
      <w:r>
        <w:t>122</w:t>
      </w:r>
    </w:p>
    <w:p>
      <w:r>
        <w:t>3B SaVi</w:t>
      </w:r>
    </w:p>
    <w:p>
      <w:r>
        <w:t>Vitamin B1 (Thiamin mononitrat) 100mg; Vitamin B6 (Pyridoxin hydroclorid) 200mg; Vitamin B12 (dưới dạng Cyanocobalamin 1%) 200µg</w:t>
      </w:r>
    </w:p>
    <w:p>
      <w:r>
        <w:t>Viên nén bao phim</w:t>
      </w:r>
    </w:p>
    <w:p>
      <w:r>
        <w:t>Hộp 5 vỉ x 10 viên</w:t>
      </w:r>
    </w:p>
    <w:p>
      <w:r>
        <w:t>NSX</w:t>
      </w:r>
    </w:p>
    <w:p>
      <w:r>
        <w:t>24</w:t>
      </w:r>
    </w:p>
    <w:p>
      <w:r>
        <w:t>893110208024 (VD-28681-18)</w:t>
      </w:r>
    </w:p>
    <w:p>
      <w:r>
        <w:t>1</w:t>
      </w:r>
    </w:p>
    <w:p>
      <w:r>
        <w:t>123</w:t>
      </w:r>
    </w:p>
    <w:p>
      <w:r>
        <w:t>SaViPamol Day</w:t>
      </w:r>
    </w:p>
    <w:p>
      <w:r>
        <w:t>Paracetamol 500mg; Dextromethorphan hydrobromid 15mg; Guaifenesin 200mg; Phenylephrin hydroclorid 10mg</w:t>
      </w:r>
    </w:p>
    <w:p>
      <w:r>
        <w:t>Viên nén bao phim</w:t>
      </w:r>
    </w:p>
    <w:p>
      <w:r>
        <w:t>Hộp 10 vỉ x 10 viên; Hộp 2 túi x 5 vỉ x 10 viên</w:t>
      </w:r>
    </w:p>
    <w:p>
      <w:r>
        <w:t>NSX</w:t>
      </w:r>
    </w:p>
    <w:p>
      <w:r>
        <w:t>36</w:t>
      </w:r>
    </w:p>
    <w:p>
      <w:r>
        <w:t>893110208124 (VD-25273-16)</w:t>
      </w:r>
    </w:p>
    <w:p>
      <w:r>
        <w:t>1</w:t>
      </w:r>
    </w:p>
    <w:p>
      <w:r>
        <w:t>124</w:t>
      </w:r>
    </w:p>
    <w:p>
      <w:r>
        <w:t>SaViTopril</w:t>
      </w:r>
    </w:p>
    <w:p>
      <w:r>
        <w:t>Perindopril erbumin 4mg; Indapamid (dưới dạng indapamid hemihydrat) 1,25mg</w:t>
      </w:r>
    </w:p>
    <w:p>
      <w:r>
        <w:t>Viên nén bao phim</w:t>
      </w:r>
    </w:p>
    <w:p>
      <w:r>
        <w:t>Hộp 3 vỉ x 10 viên</w:t>
      </w:r>
    </w:p>
    <w:p>
      <w:r>
        <w:t>NSX</w:t>
      </w:r>
    </w:p>
    <w:p>
      <w:r>
        <w:t>36</w:t>
      </w:r>
    </w:p>
    <w:p>
      <w:r>
        <w:t>893110208224 (VD-25270-16)</w:t>
      </w:r>
    </w:p>
    <w:p>
      <w:r>
        <w:t>1</w:t>
      </w:r>
    </w:p>
    <w:p>
      <w:r>
        <w:t>29. Cơ sở đăng ký: Công ty cổ phần dược phẩm TV.Pharm  (Địa chỉ: Số 27, Nguyễn Chí Thanh, Khóm 2, Phường 9, Thành phố Trà Vinh, Tỉnh Trà Vinh, Việt Nam)</w:t>
      </w:r>
    </w:p>
    <w:p>
      <w:r>
        <w:t>29.1. Cơ sở sản xuất: Công ty cổ phần dược phẩm TV.Pharm  (Địa chỉ: Số 27, Nguyễn Chí Thanh, Khóm 2, Phường 9, Thành phố Trà Vinh, Tỉnh Trà Vinh, Việt Nam)</w:t>
      </w:r>
    </w:p>
    <w:p>
      <w:r>
        <w:t>125</w:t>
      </w:r>
    </w:p>
    <w:p>
      <w:r>
        <w:t>Pancidol Extra</w:t>
      </w:r>
    </w:p>
    <w:p>
      <w:r>
        <w:t>Paracetamol 500mg; Cafein 30mg</w:t>
      </w:r>
    </w:p>
    <w:p>
      <w:r>
        <w:t>Viên nén bao phim</w:t>
      </w:r>
    </w:p>
    <w:p>
      <w:r>
        <w:t>Hộp 10 vỉ x 10 viên; Hộp 15 vỉ x 12 viên</w:t>
      </w:r>
    </w:p>
    <w:p>
      <w:r>
        <w:t>NSX</w:t>
      </w:r>
    </w:p>
    <w:p>
      <w:r>
        <w:t>36</w:t>
      </w:r>
    </w:p>
    <w:p>
      <w:r>
        <w:t>893100208324 (VD-29406-18)</w:t>
      </w:r>
    </w:p>
    <w:p>
      <w:r>
        <w:t>1</w:t>
      </w:r>
    </w:p>
    <w:p>
      <w:r>
        <w:t>126</w:t>
      </w:r>
    </w:p>
    <w:p>
      <w:r>
        <w:t>Vitamin 3B</w:t>
      </w:r>
    </w:p>
    <w:p>
      <w:r>
        <w:t>Thiamin mononitrat 125mg; Pyridoxin HCl 125mg; Cyanocobalamin 0,125mg</w:t>
      </w:r>
    </w:p>
    <w:p>
      <w:r>
        <w:t>Viên nén bao phim</w:t>
      </w:r>
    </w:p>
    <w:p>
      <w:r>
        <w:t>Hộp 5 vỉ x 10 viên, Hộp 10 vỉ x 10 viên; Hộp 20 vỉ x 10 viên; Chai 100 viên</w:t>
      </w:r>
    </w:p>
    <w:p>
      <w:r>
        <w:t>NSX</w:t>
      </w:r>
    </w:p>
    <w:p>
      <w:r>
        <w:t>24</w:t>
      </w:r>
    </w:p>
    <w:p>
      <w:r>
        <w:t>893100208424 (VD-28401-17)</w:t>
      </w:r>
    </w:p>
    <w:p>
      <w:r>
        <w:t>1</w:t>
      </w:r>
    </w:p>
    <w:p>
      <w:r>
        <w:t>30. Cơ sở đăng ký: Công ty Cổ phần Dược phẩm Trung ương 2  (Địa chỉ: Số 9 Trần Thánh Tông, phường Bạch Đằng, quận Hai Bà Trưng, thành phố Hà Nội, Việt Nam)</w:t>
      </w:r>
    </w:p>
    <w:p>
      <w:r>
        <w:t>30.1. Cơ sở sản xuất: Công ty cổ phần dược phẩm Trung ương 2  (Địa chỉ: Lô 27, khu công nghiệp Quang Minh, thị trấn Quang Minh, huyện Mê Linh, thành phố Hà Nội, Việt Nam)</w:t>
      </w:r>
    </w:p>
    <w:p>
      <w:r>
        <w:t>127</w:t>
      </w:r>
    </w:p>
    <w:p>
      <w:r>
        <w:t>Ingaron 100 DST</w:t>
      </w:r>
    </w:p>
    <w:p>
      <w:r>
        <w:t>Cefpodoxim 100mg</w:t>
      </w:r>
    </w:p>
    <w:p>
      <w:r>
        <w:t>Viên nén phân tán</w:t>
      </w:r>
    </w:p>
    <w:p>
      <w:r>
        <w:t>Hộp 1 vỉ x 10 viên; Hộp 2 vỉ x 10 viên</w:t>
      </w:r>
    </w:p>
    <w:p>
      <w:r>
        <w:t>NSX</w:t>
      </w:r>
    </w:p>
    <w:p>
      <w:r>
        <w:t>36</w:t>
      </w:r>
    </w:p>
    <w:p>
      <w:r>
        <w:t>893110208524 (VD-28103-17)</w:t>
      </w:r>
    </w:p>
    <w:p>
      <w:r>
        <w:t>1</w:t>
      </w:r>
    </w:p>
    <w:p>
      <w:r>
        <w:t>128</w:t>
      </w:r>
    </w:p>
    <w:p>
      <w:r>
        <w:t>Paverid 2%</w:t>
      </w:r>
    </w:p>
    <w:p>
      <w:r>
        <w:t>Papaverin hydroclorid 20mg/ml</w:t>
      </w:r>
    </w:p>
    <w:p>
      <w:r>
        <w:t>Dung dịch tiêm (tiêm bắp, tiêm tĩnh mạch)</w:t>
      </w:r>
    </w:p>
    <w:p>
      <w:r>
        <w:t>Hộp 100 ống x 1ml</w:t>
      </w:r>
    </w:p>
    <w:p>
      <w:r>
        <w:t>NSX</w:t>
      </w:r>
    </w:p>
    <w:p>
      <w:r>
        <w:t>36</w:t>
      </w:r>
    </w:p>
    <w:p>
      <w:r>
        <w:t>893110208624 (VD-18640-13)</w:t>
      </w:r>
    </w:p>
    <w:p>
      <w:r>
        <w:t>1</w:t>
      </w:r>
    </w:p>
    <w:p>
      <w:r>
        <w:t>31. Cơ sở đăng ký: Công ty cổ phần Dược phẩm Trung Ương 3  (Địa chỉ: 16 Lê Đại Hành, Phường Minh Khai, Quận Hồng Bàng, thành phố Hải Phòng, Việt Nam)</w:t>
      </w:r>
    </w:p>
    <w:p>
      <w:r>
        <w:t>31.1. Cơ sở sản xuất: Công ty cổ phần dược phẩm Trung ương 3  (Địa chỉ: Số 28, đường 351, Xã Nam Sơn, Huyện An Dương, thành phố Hải Phòng, Việt Nam)</w:t>
      </w:r>
    </w:p>
    <w:p>
      <w:r>
        <w:t>129</w:t>
      </w:r>
    </w:p>
    <w:p>
      <w:r>
        <w:t>Rotundin tw3</w:t>
      </w:r>
    </w:p>
    <w:p>
      <w:r>
        <w:t>Rotundin 30mg</w:t>
      </w:r>
    </w:p>
    <w:p>
      <w:r>
        <w:t>Viên nén</w:t>
      </w:r>
    </w:p>
    <w:p>
      <w:r>
        <w:t>Hộp 10 vỉ x 10 viên, vỉ nhôm PVC</w:t>
      </w:r>
    </w:p>
    <w:p>
      <w:r>
        <w:t>DĐVNI V</w:t>
      </w:r>
    </w:p>
    <w:p>
      <w:r>
        <w:t>24</w:t>
      </w:r>
    </w:p>
    <w:p>
      <w:r>
        <w:t>893110208724 (VD-30553-18)</w:t>
      </w:r>
    </w:p>
    <w:p>
      <w:r>
        <w:t>1</w:t>
      </w:r>
    </w:p>
    <w:p>
      <w:r>
        <w:t>32. Cơ sở đăng ký: Công ty Cổ phần Dược phẩm trung ương I - Pharbaco  (Địa chỉ: 160 Tôn Đức Thắng, phường Hàng Bột, quận Đống Đa, thành phố Hà Nội, Việt Nam)</w:t>
      </w:r>
    </w:p>
    <w:p>
      <w:r>
        <w:t>32.1. Cơ sở sản xuất: Công ty Cổ phần Dược phẩm trung ương I - Pharbaco  (Địa chỉ: Thôn Thạch Lỗi, xã Thanh Xuân, huyện Sóc Sơn, thành phố Hà Nội, Việt Nam)</w:t>
      </w:r>
    </w:p>
    <w:p>
      <w:r>
        <w:t>130</w:t>
      </w:r>
    </w:p>
    <w:p>
      <w:r>
        <w:t>Bicelor 375 DT.</w:t>
      </w:r>
    </w:p>
    <w:p>
      <w:r>
        <w:t>Cefaclor (dưới dạng Cefaclor monohydrat) 375mg</w:t>
      </w:r>
    </w:p>
    <w:p>
      <w:r>
        <w:t>Viên nén phân tán</w:t>
      </w:r>
    </w:p>
    <w:p>
      <w:r>
        <w:t>Hộp 3 vỉ x 10 viên, vỉ nhôm-nhôm</w:t>
      </w:r>
    </w:p>
    <w:p>
      <w:r>
        <w:t>NSX</w:t>
      </w:r>
    </w:p>
    <w:p>
      <w:r>
        <w:t>24</w:t>
      </w:r>
    </w:p>
    <w:p>
      <w:r>
        <w:t>893110208824 (VD-30513-18)</w:t>
      </w:r>
    </w:p>
    <w:p>
      <w:r>
        <w:t>1</w:t>
      </w:r>
    </w:p>
    <w:p>
      <w:r>
        <w:t>131</w:t>
      </w:r>
    </w:p>
    <w:p>
      <w:r>
        <w:t>Bivantox 300 tab.</w:t>
      </w:r>
    </w:p>
    <w:p>
      <w:r>
        <w:t>Acid alpha lipoic 300mg</w:t>
      </w:r>
    </w:p>
    <w:p>
      <w:r>
        <w:t>Viên nén bao phim</w:t>
      </w:r>
    </w:p>
    <w:p>
      <w:r>
        <w:t>Hộp 3 vỉ x 10 viên; Hộp 6 vỉ x 10 viên</w:t>
      </w:r>
    </w:p>
    <w:p>
      <w:r>
        <w:t>NSX</w:t>
      </w:r>
    </w:p>
    <w:p>
      <w:r>
        <w:t>36</w:t>
      </w:r>
    </w:p>
    <w:p>
      <w:r>
        <w:t>893110208924 (VD-29158-18)</w:t>
      </w:r>
    </w:p>
    <w:p>
      <w:r>
        <w:t>1</w:t>
      </w:r>
    </w:p>
    <w:p>
      <w:r>
        <w:t>132</w:t>
      </w:r>
    </w:p>
    <w:p>
      <w:r>
        <w:t>Childestimine - New</w:t>
      </w:r>
    </w:p>
    <w:p>
      <w:r>
        <w:t>Desloratadin 2,5mg</w:t>
      </w:r>
    </w:p>
    <w:p>
      <w:r>
        <w:t>Bột pha hỗn dịch uống</w:t>
      </w:r>
    </w:p>
    <w:p>
      <w:r>
        <w:t>Hộp 10 gói, x 1,5g</w:t>
      </w:r>
    </w:p>
    <w:p>
      <w:r>
        <w:t>NSX</w:t>
      </w:r>
    </w:p>
    <w:p>
      <w:r>
        <w:t>36</w:t>
      </w:r>
    </w:p>
    <w:p>
      <w:r>
        <w:t>893100209024 (VD-29850-18)</w:t>
      </w:r>
    </w:p>
    <w:p>
      <w:r>
        <w:t>1</w:t>
      </w:r>
    </w:p>
    <w:p>
      <w:r>
        <w:t>133</w:t>
      </w:r>
    </w:p>
    <w:p>
      <w:r>
        <w:t>Faba- plus Vitamin C 60mg</w:t>
      </w:r>
    </w:p>
    <w:p>
      <w:r>
        <w:t>Acid ascorbic 60mg</w:t>
      </w:r>
    </w:p>
    <w:p>
      <w:r>
        <w:t>Viên nén sủi bọt</w:t>
      </w:r>
    </w:p>
    <w:p>
      <w:r>
        <w:t>Tuýp 20 viên</w:t>
      </w:r>
    </w:p>
    <w:p>
      <w:r>
        <w:t>NSX</w:t>
      </w:r>
    </w:p>
    <w:p>
      <w:r>
        <w:t>24</w:t>
      </w:r>
    </w:p>
    <w:p>
      <w:r>
        <w:t>893100209124 (VD-17002-12)</w:t>
      </w:r>
    </w:p>
    <w:p>
      <w:r>
        <w:t>1</w:t>
      </w:r>
    </w:p>
    <w:p>
      <w:r>
        <w:t>134</w:t>
      </w:r>
    </w:p>
    <w:p>
      <w:r>
        <w:t>Fabalofen 60 DT</w:t>
      </w:r>
    </w:p>
    <w:p>
      <w:r>
        <w:t>Loxoprofen natri (dưới dạng Loxoprofen natri hydrat) 60mg</w:t>
      </w:r>
    </w:p>
    <w:p>
      <w:r>
        <w:t>Viên nén phân tán</w:t>
      </w:r>
    </w:p>
    <w:p>
      <w:r>
        <w:t>Hộp 10 vỉ x 10 viên</w:t>
      </w:r>
    </w:p>
    <w:p>
      <w:r>
        <w:t>NSX</w:t>
      </w:r>
    </w:p>
    <w:p>
      <w:r>
        <w:t>24</w:t>
      </w:r>
    </w:p>
    <w:p>
      <w:r>
        <w:t>893100209224 (VD-30524-18)</w:t>
      </w:r>
    </w:p>
    <w:p>
      <w:r>
        <w:t>1</w:t>
      </w:r>
    </w:p>
    <w:p>
      <w:r>
        <w:t>135</w:t>
      </w:r>
    </w:p>
    <w:p>
      <w:r>
        <w:t>Quinvonic 100</w:t>
      </w:r>
    </w:p>
    <w:p>
      <w:r>
        <w:t>Levofloxacin (dưới dạng levofloxacin hemihydrat) 100mg</w:t>
      </w:r>
    </w:p>
    <w:p>
      <w:r>
        <w:t>Viên nén bao phim</w:t>
      </w:r>
    </w:p>
    <w:p>
      <w:r>
        <w:t>Hộp 2 vỉ x 10 viên; Hộp 5 vỉ x 10 viên</w:t>
      </w:r>
    </w:p>
    <w:p>
      <w:r>
        <w:t>NSX</w:t>
      </w:r>
    </w:p>
    <w:p>
      <w:r>
        <w:t>36</w:t>
      </w:r>
    </w:p>
    <w:p>
      <w:r>
        <w:t>893115209324 (VD-17553-12)</w:t>
      </w:r>
    </w:p>
    <w:p>
      <w:r>
        <w:t>1</w:t>
      </w:r>
    </w:p>
    <w:p>
      <w:r>
        <w:t>136</w:t>
      </w:r>
    </w:p>
    <w:p>
      <w:r>
        <w:t>Resonet</w:t>
      </w:r>
    </w:p>
    <w:p>
      <w:r>
        <w:t>Glutathion (dưới dạng bột đông khô Glutathion natri) 900mg</w:t>
      </w:r>
    </w:p>
    <w:p>
      <w:r>
        <w:t>Thuốc bột pha tiêm</w:t>
      </w:r>
    </w:p>
    <w:p>
      <w:r>
        <w:t>Hộp 1 lọ Resonet và 1 ống nước cất 10ml; Hộp 10 lọ Resonet</w:t>
      </w:r>
    </w:p>
    <w:p>
      <w:r>
        <w:t>NSX</w:t>
      </w:r>
    </w:p>
    <w:p>
      <w:r>
        <w:t>24</w:t>
      </w:r>
    </w:p>
    <w:p>
      <w:r>
        <w:t>893110209424 (VD-31951-19)</w:t>
      </w:r>
    </w:p>
    <w:p>
      <w:r>
        <w:t>1</w:t>
      </w:r>
    </w:p>
    <w:p>
      <w:r>
        <w:t>137</w:t>
      </w:r>
    </w:p>
    <w:p>
      <w:r>
        <w:t>Vitamin B1 10mg</w:t>
      </w:r>
    </w:p>
    <w:p>
      <w:r>
        <w:t>Thiamin nitrat 10mg</w:t>
      </w:r>
    </w:p>
    <w:p>
      <w:r>
        <w:t>Viên nén</w:t>
      </w:r>
    </w:p>
    <w:p>
      <w:r>
        <w:t>Lọ 100 viên; Lọ 150 viên; Lọ 1000 viên; Lọ 2000 viên</w:t>
      </w:r>
    </w:p>
    <w:p>
      <w:r>
        <w:t>NSX</w:t>
      </w:r>
    </w:p>
    <w:p>
      <w:r>
        <w:t>48</w:t>
      </w:r>
    </w:p>
    <w:p>
      <w:r>
        <w:t>893100209524 (VD-30545-18)</w:t>
      </w:r>
    </w:p>
    <w:p>
      <w:r>
        <w:t>1</w:t>
      </w:r>
    </w:p>
    <w:p>
      <w:r>
        <w:t>138</w:t>
      </w:r>
    </w:p>
    <w:p>
      <w:r>
        <w:t>Vitamin B6 125mg</w:t>
      </w:r>
    </w:p>
    <w:p>
      <w:r>
        <w:t>Pyridoxin hydroclorid 125mg</w:t>
      </w:r>
    </w:p>
    <w:p>
      <w:r>
        <w:t>Viên nén bao phim</w:t>
      </w:r>
    </w:p>
    <w:p>
      <w:r>
        <w:t>Hộp 10 vỉ x 10 viên</w:t>
      </w:r>
    </w:p>
    <w:p>
      <w:r>
        <w:t>NSX</w:t>
      </w:r>
    </w:p>
    <w:p>
      <w:r>
        <w:t>36</w:t>
      </w:r>
    </w:p>
    <w:p>
      <w:r>
        <w:t>893110209624 (VD-25809-16)</w:t>
      </w:r>
    </w:p>
    <w:p>
      <w:r>
        <w:t>1</w:t>
      </w:r>
    </w:p>
    <w:p>
      <w:r>
        <w:t>139</w:t>
      </w:r>
    </w:p>
    <w:p>
      <w:r>
        <w:t>Cecolfen F</w:t>
      </w:r>
    </w:p>
    <w:p>
      <w:r>
        <w:t>Paracetamol 325mg; Clorpheniramin maleat 4mg</w:t>
      </w:r>
    </w:p>
    <w:p>
      <w:r>
        <w:t>Viên nang cứng</w:t>
      </w:r>
    </w:p>
    <w:p>
      <w:r>
        <w:t>Hộp 10 vỉ x 10 viên; Lọ 100 viên</w:t>
      </w:r>
    </w:p>
    <w:p>
      <w:r>
        <w:t>NSX</w:t>
      </w:r>
    </w:p>
    <w:p>
      <w:r>
        <w:t>36</w:t>
      </w:r>
    </w:p>
    <w:p>
      <w:r>
        <w:t>893100209724 (VD-18359-13)</w:t>
      </w:r>
    </w:p>
    <w:p>
      <w:r>
        <w:t>1</w:t>
      </w:r>
    </w:p>
    <w:p>
      <w:r>
        <w:t>32.2. Cơ sở sản xuất: Công ty Cổ phần Dược phẩm trung ương I - Pharbaco  (Địa chỉ: Số 160, phố Tôn Đức Thắng, phường Hàng Bột, quận Đống Đa, thành phố Hà Nội, Việt Nam)</w:t>
      </w:r>
    </w:p>
    <w:p>
      <w:r>
        <w:t>140</w:t>
      </w:r>
    </w:p>
    <w:p>
      <w:r>
        <w:t>Zelfamox 500 250</w:t>
      </w:r>
    </w:p>
    <w:p>
      <w:r>
        <w:t>Amoxicilin (dưới dạng amoxicilin trihydrat) 500mg; Sulbactam (dưới dạng pivoxil sulbactam) 250mg</w:t>
      </w:r>
    </w:p>
    <w:p>
      <w:r>
        <w:t>Viên nén dài bao phim</w:t>
      </w:r>
    </w:p>
    <w:p>
      <w:r>
        <w:t>Hộp 2 vỉ x 7 viên</w:t>
      </w:r>
    </w:p>
    <w:p>
      <w:r>
        <w:t>NSX</w:t>
      </w:r>
    </w:p>
    <w:p>
      <w:r>
        <w:t>24</w:t>
      </w:r>
    </w:p>
    <w:p>
      <w:r>
        <w:t>893110209824 (VD-19941-13)</w:t>
      </w:r>
    </w:p>
    <w:p>
      <w:r>
        <w:t>1</w:t>
      </w:r>
    </w:p>
    <w:p>
      <w:r>
        <w:t>33. Cơ sở đăng ký: Công ty cổ phần dược phẩm Trường Thọ  (Địa chỉ: Số 93 Linh Lang, phường Cống Vị, quận Ba Đình, thành phố Hà Nội, Việt Nam)</w:t>
      </w:r>
    </w:p>
    <w:p>
      <w:r>
        <w:t>33.1. Cơ sở sản xuất: Công ty cổ phần dược phẩm Trường Thọ  (Địa chỉ: Lô M1, đường N3, khu công nghiệp Hòa Xá, xã Lộc Hòa, thành phố Nam Định, tỉnh Nam Định, Việt Nam)</w:t>
      </w:r>
    </w:p>
    <w:p>
      <w:r>
        <w:t>141</w:t>
      </w:r>
    </w:p>
    <w:p>
      <w:r>
        <w:t>Toganin</w:t>
      </w:r>
    </w:p>
    <w:p>
      <w:r>
        <w:t>L-Arginin hydroclorid 200mg</w:t>
      </w:r>
    </w:p>
    <w:p>
      <w:r>
        <w:t>Viên nang mềm</w:t>
      </w:r>
    </w:p>
    <w:p>
      <w:r>
        <w:t>Hộp 12 vỉ x 5 viên, vỉ Al PVC</w:t>
      </w:r>
    </w:p>
    <w:p>
      <w:r>
        <w:t>NSX</w:t>
      </w:r>
    </w:p>
    <w:p>
      <w:r>
        <w:t>36</w:t>
      </w:r>
    </w:p>
    <w:p>
      <w:r>
        <w:t>893110209924 (VD-27132-17)</w:t>
      </w:r>
    </w:p>
    <w:p>
      <w:r>
        <w:t>1</w:t>
      </w:r>
    </w:p>
    <w:p>
      <w:r>
        <w:t>142</w:t>
      </w:r>
    </w:p>
    <w:p>
      <w:r>
        <w:t>AMMG-3B</w:t>
      </w:r>
    </w:p>
    <w:p>
      <w:r>
        <w:t>Vitamin B1 (Thiamin nitrat) 100mg; Vitamin B6 (Pyridoxin hydroclorid) 200mg; Vitamin B12 (Cyanocobalamin) 200mcg</w:t>
      </w:r>
    </w:p>
    <w:p>
      <w:r>
        <w:t>Viên nén bao đường</w:t>
      </w:r>
    </w:p>
    <w:p>
      <w:r>
        <w:t>Hộp 5 vỉ x 10 viên, Hộp 10 vỉ x 10 viên, vỉ nhôm PVC</w:t>
      </w:r>
    </w:p>
    <w:p>
      <w:r>
        <w:t>NSX</w:t>
      </w:r>
    </w:p>
    <w:p>
      <w:r>
        <w:t>36</w:t>
      </w:r>
    </w:p>
    <w:p>
      <w:r>
        <w:t>893110210024 (VD-24881-16)</w:t>
      </w:r>
    </w:p>
    <w:p>
      <w:r>
        <w:t>1</w:t>
      </w:r>
    </w:p>
    <w:p>
      <w:r>
        <w:t>34. Cơ sở đăng ký: Công ty Cổ phần Dược phẩm và Sinh học y tế  (Địa chỉ: 31 Ngô Thời Nhiệm, Phường Võ Thị Sáu, Quận 3, TP. Hồ Chí Minh, Việt Nam)</w:t>
      </w:r>
    </w:p>
    <w:p>
      <w:r>
        <w:t>34.1. Cơ sở sản xuất: Công ty Cổ phần Dược phẩm và Sinh học y tế  (Địa chỉ: Lô III - 18, đường số 13, Khu Công Nghiệp Tân Bình, Quận Tân Phú, TP. Hồ Chí Minh, Việt Nam)</w:t>
      </w:r>
    </w:p>
    <w:p>
      <w:r>
        <w:t>143</w:t>
      </w:r>
    </w:p>
    <w:p>
      <w:r>
        <w:t>Mebizinc</w:t>
      </w:r>
    </w:p>
    <w:p>
      <w:r>
        <w:t>Kẽm (dưới dạng Kẽm gluconat) 15mg</w:t>
      </w:r>
    </w:p>
    <w:p>
      <w:r>
        <w:t>Viên nén</w:t>
      </w:r>
    </w:p>
    <w:p>
      <w:r>
        <w:t>Hộp 10 vỉ x 10 viên; Hộp 1 Chai x 100 viên</w:t>
      </w:r>
    </w:p>
    <w:p>
      <w:r>
        <w:t>NSX</w:t>
      </w:r>
    </w:p>
    <w:p>
      <w:r>
        <w:t>48</w:t>
      </w:r>
    </w:p>
    <w:p>
      <w:r>
        <w:t>893110210124 (VD-29203-18)</w:t>
      </w:r>
    </w:p>
    <w:p>
      <w:r>
        <w:t>1</w:t>
      </w:r>
    </w:p>
    <w:p>
      <w:r>
        <w:t>34.2. Cơ sở sản xuất: Chi nhánh công ty cổ phần Dược phẩm và Sinh học y tế  (Địa chỉ: Lô III - 18, đường số 13, KCN Tân Bình, P. Tây Thạnh, Q. Tân Phú, Tp. Hồ Chí Minh, Việt Nam)</w:t>
      </w:r>
    </w:p>
    <w:p>
      <w:r>
        <w:t>144</w:t>
      </w:r>
    </w:p>
    <w:p>
      <w:r>
        <w:t>Gadoxime 200</w:t>
      </w:r>
    </w:p>
    <w:p>
      <w:r>
        <w:t>Cefpodoxim (dưới dạng Cefpodoxim proxetil) 200mg</w:t>
      </w:r>
    </w:p>
    <w:p>
      <w:r>
        <w:t>Viên nén phân tán</w:t>
      </w:r>
    </w:p>
    <w:p>
      <w:r>
        <w:t>Hộp 02 vỉ x 10 viên</w:t>
      </w:r>
    </w:p>
    <w:p>
      <w:r>
        <w:t>NSX</w:t>
      </w:r>
    </w:p>
    <w:p>
      <w:r>
        <w:t>36</w:t>
      </w:r>
    </w:p>
    <w:p>
      <w:r>
        <w:t>893110210224 (VD-24893-16)</w:t>
      </w:r>
    </w:p>
    <w:p>
      <w:r>
        <w:t>1</w:t>
      </w:r>
    </w:p>
    <w:p>
      <w:r>
        <w:t>35. Cơ sở đăng ký: Công ty cổ phần Dược phẩm VCP  (Địa chỉ: Thôn Thạch Lỗi, xã Thanh Xuân, huyện Sóc Sơn, thành phố Hà Nội, Việt Nam)</w:t>
      </w:r>
    </w:p>
    <w:p>
      <w:r>
        <w:t>35.1. Cơ sở sản xuất: Công ty cổ phần Dược phẩm VCP  (Địa chỉ: Thôn Thạch Lỗi, xã Thanh Xuân, huyện Sóc Sơn, thành phố Hà Nội, Việt Nam)</w:t>
      </w:r>
    </w:p>
    <w:p>
      <w:r>
        <w:t>145</w:t>
      </w:r>
    </w:p>
    <w:p>
      <w:r>
        <w:t>Cefradin 500mg</w:t>
      </w:r>
    </w:p>
    <w:p>
      <w:r>
        <w:t>Cefradin (dưới dạng Cefradin phối hợp với L-arginin tỷ lệ 2:1) 500mg</w:t>
      </w:r>
    </w:p>
    <w:p>
      <w:r>
        <w:t>Thuốc bột pha tiêm</w:t>
      </w:r>
    </w:p>
    <w:p>
      <w:r>
        <w:t>Hộp 01 lọ; Hộp 10 lọ</w:t>
      </w:r>
    </w:p>
    <w:p>
      <w:r>
        <w:t>CP 2015</w:t>
      </w:r>
    </w:p>
    <w:p>
      <w:r>
        <w:t>36</w:t>
      </w:r>
    </w:p>
    <w:p>
      <w:r>
        <w:t>893110210324 (VD-29208-18)</w:t>
      </w:r>
    </w:p>
    <w:p>
      <w:r>
        <w:t>1</w:t>
      </w:r>
    </w:p>
    <w:p>
      <w:r>
        <w:t>146</w:t>
      </w:r>
    </w:p>
    <w:p>
      <w:r>
        <w:t>Vaciradin 2g</w:t>
      </w:r>
    </w:p>
    <w:p>
      <w:r>
        <w:t>Cefradin (dưới dạng hỗn hợp Cefradin và L-arginin tỷ lệ 2:1) 2g</w:t>
      </w:r>
    </w:p>
    <w:p>
      <w:r>
        <w:t>Thuốc bột pha tiêm</w:t>
      </w:r>
    </w:p>
    <w:p>
      <w:r>
        <w:t>Hộp 01 lọ; Hộp 10 lọ</w:t>
      </w:r>
    </w:p>
    <w:p>
      <w:r>
        <w:t>CP 2015</w:t>
      </w:r>
    </w:p>
    <w:p>
      <w:r>
        <w:t>36</w:t>
      </w:r>
    </w:p>
    <w:p>
      <w:r>
        <w:t>893110210424 (VD-28690-18)</w:t>
      </w:r>
    </w:p>
    <w:p>
      <w:r>
        <w:t>1</w:t>
      </w:r>
    </w:p>
    <w:p>
      <w:r>
        <w:t>147</w:t>
      </w:r>
    </w:p>
    <w:p>
      <w:r>
        <w:t>Vicilothin 1g</w:t>
      </w:r>
    </w:p>
    <w:p>
      <w:r>
        <w:t>Cefalothin (dưới dạng cefalothin natri phối hợp với natri bicarbonat tỷ lệ 1:0,03) 1g</w:t>
      </w:r>
    </w:p>
    <w:p>
      <w:r>
        <w:t>Thuốc bột pha tiêm</w:t>
      </w:r>
    </w:p>
    <w:p>
      <w:r>
        <w:t>Hộp 01 lọ; Hộp 10 lọ</w:t>
      </w:r>
    </w:p>
    <w:p>
      <w:r>
        <w:t>USP 43</w:t>
      </w:r>
    </w:p>
    <w:p>
      <w:r>
        <w:t>36</w:t>
      </w:r>
    </w:p>
    <w:p>
      <w:r>
        <w:t>893110210524 (VD-28693-18)</w:t>
      </w:r>
    </w:p>
    <w:p>
      <w:r>
        <w:t>1</w:t>
      </w:r>
    </w:p>
    <w:p>
      <w:r>
        <w:t>148</w:t>
      </w:r>
    </w:p>
    <w:p>
      <w:r>
        <w:t>Vicimlastatin</w:t>
      </w:r>
    </w:p>
    <w:p>
      <w:r>
        <w:t>Hỗn hợp Imipenem monohydrat, Cilastatin natri và natri bicarbonat theo tỷ lệ 1:1:0,04 tương đương với: Imipenem + Cilastatin 750mg + 750mg</w:t>
      </w:r>
    </w:p>
    <w:p>
      <w:r>
        <w:t>Thuốc bột pha tiêm</w:t>
      </w:r>
    </w:p>
    <w:p>
      <w:r>
        <w:t>Hộp 1 lọ</w:t>
      </w:r>
    </w:p>
    <w:p>
      <w:r>
        <w:t>USP 44</w:t>
      </w:r>
    </w:p>
    <w:p>
      <w:r>
        <w:t>36</w:t>
      </w:r>
    </w:p>
    <w:p>
      <w:r>
        <w:t>893110210624 (VD-28694-18)</w:t>
      </w:r>
    </w:p>
    <w:p>
      <w:r>
        <w:t>1</w:t>
      </w:r>
    </w:p>
    <w:p>
      <w:r>
        <w:t>36. Cơ sở đăng ký: Công ty cổ phần Dược Phẩm Vipharco  (Địa chỉ: Số 67, Ngõ 68 đường Ngọc Thụy, phường Ngọc Thụy, quận Long Biên, Hà Nội, Việt Nam)</w:t>
      </w:r>
    </w:p>
    <w:p>
      <w:r>
        <w:t>36.1. Cơ sở sản xuất: Công ty Cổ Phần Fresenius Kabi Việt Nam  (Địa chỉ: Khu vực 8, phường Nhơn Phú, thành phố Quy Nhơn, tỉnh Bình Định, Việt Nam)</w:t>
      </w:r>
    </w:p>
    <w:p>
      <w:r>
        <w:t>149</w:t>
      </w:r>
    </w:p>
    <w:p>
      <w:r>
        <w:t>Hepaur 1g</w:t>
      </w:r>
    </w:p>
    <w:p>
      <w:r>
        <w:t>L-Ornithin L- Aspartat 1g/5ml</w:t>
      </w:r>
    </w:p>
    <w:p>
      <w:r>
        <w:t>Dung dịch tiêm</w:t>
      </w:r>
    </w:p>
    <w:p>
      <w:r>
        <w:t>Hộp 10 ống x 5ml</w:t>
      </w:r>
    </w:p>
    <w:p>
      <w:r>
        <w:t>NSX</w:t>
      </w:r>
    </w:p>
    <w:p>
      <w:r>
        <w:t>36</w:t>
      </w:r>
    </w:p>
    <w:p>
      <w:r>
        <w:t>893110210724 (VD-26326-17)</w:t>
      </w:r>
    </w:p>
    <w:p>
      <w:r>
        <w:t>1</w:t>
      </w:r>
    </w:p>
    <w:p>
      <w:r>
        <w:t>37. Cơ sở đăng ký: Công ty cổ phần Dược S.Pharm  (Địa chỉ: Đường D1 lô G, khu công nghiệp An Nghiệp, xã An Hiệp, huyện Châu Thành, tỉnh Sóc Trăng, Việt Nam)</w:t>
      </w:r>
    </w:p>
    <w:p>
      <w:r>
        <w:t>37.1. Cơ sở sản xuất: Công ty cổ phần Dược S.Pharm  (Địa chỉ: Đường D1 lô G, khu công nghiệp An Nghiệp, xã An Hiệp, huyện Châu Thành, tỉnh Sóc Trăng, Việt Nam)</w:t>
      </w:r>
    </w:p>
    <w:p>
      <w:r>
        <w:t>150</w:t>
      </w:r>
    </w:p>
    <w:p>
      <w:r>
        <w:t>Vitamin B1 50mg</w:t>
      </w:r>
    </w:p>
    <w:p>
      <w:r>
        <w:t>Thiamin mononitrat 50mg</w:t>
      </w:r>
    </w:p>
    <w:p>
      <w:r>
        <w:t>Viên nén</w:t>
      </w:r>
    </w:p>
    <w:p>
      <w:r>
        <w:t>Chai 100 viên, Chai 1000 viên, chai nhựa HD</w:t>
      </w:r>
    </w:p>
    <w:p>
      <w:r>
        <w:t>NSX</w:t>
      </w:r>
    </w:p>
    <w:p>
      <w:r>
        <w:t>36</w:t>
      </w:r>
    </w:p>
    <w:p>
      <w:r>
        <w:t>893110210824 (VD-28008-17)</w:t>
      </w:r>
    </w:p>
    <w:p>
      <w:r>
        <w:t>1</w:t>
      </w:r>
    </w:p>
    <w:p>
      <w:r>
        <w:t>38. Cơ sở đăng ký: Công Ty Cổ Phần Dược Trung Ương 3  (Địa chỉ: Số 115 Ngô Gia Tự, Phường Hải Châu 1, Quận Hải Châu, Thành phố Đà Nẵng, Việt Nam)</w:t>
      </w:r>
    </w:p>
    <w:p>
      <w:r>
        <w:t>38.1. Cơ sở sản xuất: Công ty Cổ phần Dược Trung ương 3  (Địa chỉ: Số 115 Ngô Gia Tự, Phường Hải Châu 1, Quận Hải Châu, thành phố Đà Nẵng, Việt Nam)</w:t>
      </w:r>
    </w:p>
    <w:p>
      <w:r>
        <w:t>151</w:t>
      </w:r>
    </w:p>
    <w:p>
      <w:r>
        <w:t>Cetecofermax</w:t>
      </w:r>
    </w:p>
    <w:p>
      <w:r>
        <w:t>Sắt fumarat 200mg; Acid folic 1mg</w:t>
      </w:r>
    </w:p>
    <w:p>
      <w:r>
        <w:t>Viên nang cứng</w:t>
      </w:r>
    </w:p>
    <w:p>
      <w:r>
        <w:t>Hộp 10 vỉ x 10 viên</w:t>
      </w:r>
    </w:p>
    <w:p>
      <w:r>
        <w:t>NSX</w:t>
      </w:r>
    </w:p>
    <w:p>
      <w:r>
        <w:t>36</w:t>
      </w:r>
    </w:p>
    <w:p>
      <w:r>
        <w:t>893100210924 (VD-28167-17)</w:t>
      </w:r>
    </w:p>
    <w:p>
      <w:r>
        <w:t>1</w:t>
      </w:r>
    </w:p>
    <w:p>
      <w:r>
        <w:t>152</w:t>
      </w:r>
    </w:p>
    <w:p>
      <w:r>
        <w:t>Ceteconeurovit Fort</w:t>
      </w:r>
    </w:p>
    <w:p>
      <w:r>
        <w:t>Vitamin B1 250mg; Vitamin B6 250mg; Vitamin B12 1000µg (mcg)</w:t>
      </w:r>
    </w:p>
    <w:p>
      <w:r>
        <w:t>Viên nén bao phim</w:t>
      </w:r>
    </w:p>
    <w:p>
      <w:r>
        <w:t>Hộp 10 vỉ x 10 viên</w:t>
      </w:r>
    </w:p>
    <w:p>
      <w:r>
        <w:t>NSX</w:t>
      </w:r>
    </w:p>
    <w:p>
      <w:r>
        <w:t>36</w:t>
      </w:r>
    </w:p>
    <w:p>
      <w:r>
        <w:t>893100211024 (VD-28168-17)</w:t>
      </w:r>
    </w:p>
    <w:p>
      <w:r>
        <w:t>1</w:t>
      </w:r>
    </w:p>
    <w:p>
      <w:r>
        <w:t>39. Cơ sở đăng ký: Công ty cổ phần Dược Trung ương Mediplantex  (Địa chỉ: 358 Giải Phóng, phường phương Liệt , quận Thanh Xuân, thành phố Hà Nội, Việt Nam)</w:t>
      </w:r>
    </w:p>
    <w:p>
      <w:r>
        <w:t>39.1. Cơ sở sản xuất: Công ty cổ phần Dược Trung ương Mediplantex  (Địa chỉ: Nhà máy Dược phẩm số 2, thôn Trung Hậu, xã Tiền Phong, huyện Mê Linh, thành phố Hà Nội, Việt Nam)</w:t>
      </w:r>
    </w:p>
    <w:p>
      <w:r>
        <w:t>153</w:t>
      </w:r>
    </w:p>
    <w:p>
      <w:r>
        <w:t>Cloromis-F</w:t>
      </w:r>
    </w:p>
    <w:p>
      <w:r>
        <w:t>Bacitracin (dưới dạng Kẽm Bacitracin) 500IU; Polymyxin B (dưới dạng Polymyxin B sulfat) 10.000IU</w:t>
      </w:r>
    </w:p>
    <w:p>
      <w:r>
        <w:t>Thuốc bột dùng ngoài da</w:t>
      </w:r>
    </w:p>
    <w:p>
      <w:r>
        <w:t>Hộp 20 lọ x 1g</w:t>
      </w:r>
    </w:p>
    <w:p>
      <w:r>
        <w:t>NSX</w:t>
      </w:r>
    </w:p>
    <w:p>
      <w:r>
        <w:t>36</w:t>
      </w:r>
    </w:p>
    <w:p>
      <w:r>
        <w:t>893115211124 (VD-29277-18)</w:t>
      </w:r>
    </w:p>
    <w:p>
      <w:r>
        <w:t>1</w:t>
      </w:r>
    </w:p>
    <w:p>
      <w:r>
        <w:t>154</w:t>
      </w:r>
    </w:p>
    <w:p>
      <w:r>
        <w:t>Ibatony</w:t>
      </w:r>
    </w:p>
    <w:p>
      <w:r>
        <w:t>Vitamin A (Retinyl palmitat) 1000IU; Vitamin D3 (Cholecalciferol) 200IU; Vitamin B1 (Thiamin nitrat) 10mg; Vitamin B2 (Riboflavin) 5mg; Vitamin PP (Nicotinamid) 10mg; Vitamin B6 (Pyridoxin hydroclorid) 5mg; Vitamin C (Acid ascorbic) 50mg; Lysin hydroclorid 18,75mg (tương đương 15mg lysin); Calci gluconat 200mg; Kẽm gluconat 18,08mg (tương đương 2,5mg kẽm)</w:t>
      </w:r>
    </w:p>
    <w:p>
      <w:r>
        <w:t>Viên nang mềm</w:t>
      </w:r>
    </w:p>
    <w:p>
      <w:r>
        <w:t>Hộp 12 vỉ x 5 viên</w:t>
      </w:r>
    </w:p>
    <w:p>
      <w:r>
        <w:t>NSX</w:t>
      </w:r>
    </w:p>
    <w:p>
      <w:r>
        <w:t>36</w:t>
      </w:r>
    </w:p>
    <w:p>
      <w:r>
        <w:t>893100211224 (VD-19067-13)</w:t>
      </w:r>
    </w:p>
    <w:p>
      <w:r>
        <w:t>1</w:t>
      </w:r>
    </w:p>
    <w:p>
      <w:r>
        <w:t>155</w:t>
      </w:r>
    </w:p>
    <w:p>
      <w:r>
        <w:t>Kidhepet-new</w:t>
      </w:r>
    </w:p>
    <w:p>
      <w:r>
        <w:t>Aciclovir 200mg</w:t>
      </w:r>
    </w:p>
    <w:p>
      <w:r>
        <w:t>Bột pha hỗn dịch uống</w:t>
      </w:r>
    </w:p>
    <w:p>
      <w:r>
        <w:t>Hộp 20 gói x 1,5g</w:t>
      </w:r>
    </w:p>
    <w:p>
      <w:r>
        <w:t>NSX</w:t>
      </w:r>
    </w:p>
    <w:p>
      <w:r>
        <w:t>36</w:t>
      </w:r>
    </w:p>
    <w:p>
      <w:r>
        <w:t>893110211324 (VD-29936-18)</w:t>
      </w:r>
    </w:p>
    <w:p>
      <w:r>
        <w:t>1</w:t>
      </w:r>
    </w:p>
    <w:p>
      <w:r>
        <w:t>156</w:t>
      </w:r>
    </w:p>
    <w:p>
      <w:r>
        <w:t>Kilecoly</w:t>
      </w:r>
    </w:p>
    <w:p>
      <w:r>
        <w:t>Nifuroxazid 200mg</w:t>
      </w:r>
    </w:p>
    <w:p>
      <w:r>
        <w:t>Cốm pha hỗn dịch uống</w:t>
      </w:r>
    </w:p>
    <w:p>
      <w:r>
        <w:t>Hộp 10 gói x 1,5 g</w:t>
      </w:r>
    </w:p>
    <w:p>
      <w:r>
        <w:t>NSX</w:t>
      </w:r>
    </w:p>
    <w:p>
      <w:r>
        <w:t>36</w:t>
      </w:r>
    </w:p>
    <w:p>
      <w:r>
        <w:t>893110211424 (VD-27209-17)</w:t>
      </w:r>
    </w:p>
    <w:p>
      <w:r>
        <w:t>1</w:t>
      </w:r>
    </w:p>
    <w:p>
      <w:r>
        <w:t>157</w:t>
      </w:r>
    </w:p>
    <w:p>
      <w:r>
        <w:t>Melopower</w:t>
      </w:r>
    </w:p>
    <w:p>
      <w:r>
        <w:t>L-ornithin L-aspartat 300mg</w:t>
      </w:r>
    </w:p>
    <w:p>
      <w:r>
        <w:t>Viên nang mềm</w:t>
      </w:r>
    </w:p>
    <w:p>
      <w:r>
        <w:t>Hộp 6 vỉ x 10 viên, Hộp 12 vỉ x 5 viên, vỉ PVC/Alu</w:t>
      </w:r>
    </w:p>
    <w:p>
      <w:r>
        <w:t>NSX</w:t>
      </w:r>
    </w:p>
    <w:p>
      <w:r>
        <w:t>36</w:t>
      </w:r>
    </w:p>
    <w:p>
      <w:r>
        <w:t>893110211524 (VD-25848-16)</w:t>
      </w:r>
    </w:p>
    <w:p>
      <w:r>
        <w:t>1</w:t>
      </w:r>
    </w:p>
    <w:p>
      <w:r>
        <w:t>158</w:t>
      </w:r>
    </w:p>
    <w:p>
      <w:r>
        <w:t>Roseginal</w:t>
      </w:r>
    </w:p>
    <w:p>
      <w:r>
        <w:t>Metronidazol 200mg; Nystatin 100.000IU; Chloramphenicol 80mg; Dexamethason acetat 0,5mg</w:t>
      </w:r>
    </w:p>
    <w:p>
      <w:r>
        <w:t>Viên nén đặt âm đạo</w:t>
      </w:r>
    </w:p>
    <w:p>
      <w:r>
        <w:t>Hộp 3 vỉ x 4 viên, vỉ nhôm/nhôm</w:t>
      </w:r>
    </w:p>
    <w:p>
      <w:r>
        <w:t>NSX</w:t>
      </w:r>
    </w:p>
    <w:p>
      <w:r>
        <w:t>36</w:t>
      </w:r>
    </w:p>
    <w:p>
      <w:r>
        <w:t>893115211624 (VD-19997-13)</w:t>
      </w:r>
    </w:p>
    <w:p>
      <w:r>
        <w:t>1</w:t>
      </w:r>
    </w:p>
    <w:p>
      <w:r>
        <w:t>159</w:t>
      </w:r>
    </w:p>
    <w:p>
      <w:r>
        <w:t>Tidipluxin</w:t>
      </w:r>
    </w:p>
    <w:p>
      <w:r>
        <w:t>Dextromethorphan hydrobromid 5mg; Terpin hydrat 100mg</w:t>
      </w:r>
    </w:p>
    <w:p>
      <w:r>
        <w:t>Viên nang cứng</w:t>
      </w:r>
    </w:p>
    <w:p>
      <w:r>
        <w:t>Lọ 100 viên; Lọ 200 viên</w:t>
      </w:r>
    </w:p>
    <w:p>
      <w:r>
        <w:t>NSX</w:t>
      </w:r>
    </w:p>
    <w:p>
      <w:r>
        <w:t>36</w:t>
      </w:r>
    </w:p>
    <w:p>
      <w:r>
        <w:t>893110211724 (VD-25334-16)</w:t>
      </w:r>
    </w:p>
    <w:p>
      <w:r>
        <w:t>1</w:t>
      </w:r>
    </w:p>
    <w:p>
      <w:r>
        <w:t>40. Cơ sở đăng ký: Công ty Cổ Phần Dược Vacopharm  (Địa chỉ: Số 59 Nguyễn Huệ, Phường 1, Thành phố Tân An, Tỉnh Long An, Việt Nam)</w:t>
      </w:r>
    </w:p>
    <w:p>
      <w:r>
        <w:t>40.1. Cơ sở sản xuất: Công ty cổ phần dược Vacopharm  (Địa chỉ: Km 1954, Quốc lộ 1A, phường Tân Khánh, thành phố Tân An, Tỉnh Long An,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160</w:t>
      </w:r>
    </w:p>
    <w:p>
      <w:r>
        <w:t>Aspartam</w:t>
      </w:r>
    </w:p>
    <w:p>
      <w:r>
        <w:t>Aspartam 35mg</w:t>
      </w:r>
    </w:p>
    <w:p>
      <w:r>
        <w:t>Thuốc cốm</w:t>
      </w:r>
    </w:p>
    <w:p>
      <w:r>
        <w:t>Hộp 20 gói x 1g; Hộp 30 gói x 1g; Hộp 50 gói x 1g; Hộp 100 gói x 1g; Hộp 200 gói x 1g; Hộp 300 gói x 1g; Hộp 500 gói x 1g</w:t>
      </w:r>
    </w:p>
    <w:p>
      <w:r>
        <w:t>NSX</w:t>
      </w:r>
    </w:p>
    <w:p>
      <w:r>
        <w:t>36</w:t>
      </w:r>
    </w:p>
    <w:p>
      <w:r>
        <w:t>893100211824 (VD-24917-16)</w:t>
      </w:r>
    </w:p>
    <w:p>
      <w:r>
        <w:t>1</w:t>
      </w:r>
    </w:p>
    <w:p>
      <w:r>
        <w:t>161</w:t>
      </w:r>
    </w:p>
    <w:p>
      <w:r>
        <w:t>Vadol 650 Extra</w:t>
      </w:r>
    </w:p>
    <w:p>
      <w:r>
        <w:t>Paracetamol 650mg; Cafein 65mg</w:t>
      </w:r>
    </w:p>
    <w:p>
      <w:r>
        <w:t>Viên nén</w:t>
      </w:r>
    </w:p>
    <w:p>
      <w:r>
        <w:t>Hộp 10 vỉ x 10 viên; Hộp 20 vỉ x 10 viên; Hộp 50 vỉ x 10 viên; Hộp 100 vỉ x 10 viên; Chai 100 viên; Chai 200 viên; Chai 500 viên; Chai 1000 viên</w:t>
      </w:r>
    </w:p>
    <w:p>
      <w:r>
        <w:t>NSX</w:t>
      </w:r>
    </w:p>
    <w:p>
      <w:r>
        <w:t>36</w:t>
      </w:r>
    </w:p>
    <w:p>
      <w:r>
        <w:t>893100211924 (VD-29291-18)</w:t>
      </w:r>
    </w:p>
    <w:p>
      <w:r>
        <w:t>1</w:t>
      </w:r>
    </w:p>
    <w:p>
      <w:r>
        <w:t>162</w:t>
      </w:r>
    </w:p>
    <w:p>
      <w:r>
        <w:t>Vitamin B1 250</w:t>
      </w:r>
    </w:p>
    <w:p>
      <w:r>
        <w:t>Thiamin nitrat 250mg</w:t>
      </w:r>
    </w:p>
    <w:p>
      <w:r>
        <w:t>Viên nén bao đường</w:t>
      </w:r>
    </w:p>
    <w:p>
      <w:r>
        <w:t>Hộp 10 vỉ x 10 viên; Hộp 20 vỉ x 10 viên; Hộp 50 vỉ x 10 viên; Hộp 100 vỉ x 10 viên; Hộp 4 vỉ x 25 viên; Hộp 10 vỉ x 25 viên; Hộp 20 vỉ x 25 viên; Hộp 40 vỉ x 25 viên; Chai 100 viên; Chai 200 viên; Chai 500 viên; Chai 1000 viên</w:t>
      </w:r>
    </w:p>
    <w:p>
      <w:r>
        <w:t>NSX</w:t>
      </w:r>
    </w:p>
    <w:p>
      <w:r>
        <w:t>36</w:t>
      </w:r>
    </w:p>
    <w:p>
      <w:r>
        <w:t>893110212024 (VD-25854-16)</w:t>
      </w:r>
    </w:p>
    <w:p>
      <w:r>
        <w:t>1</w:t>
      </w:r>
    </w:p>
    <w:p>
      <w:r>
        <w:t>41. Cơ sở đăng ký: Công ty cổ phần Dược Vật tư y tế Hải Dương  (Địa chỉ: 102 Chi lăng, phường Nguyễn Trãi, thành phố Hải Dương, tỉnh Hải Dương, Việt Nam)</w:t>
      </w:r>
    </w:p>
    <w:p>
      <w:r>
        <w:t>41.1. Cơ sở sản xuất: Công ty cổ phần Dược vật tư ty tế Hải Dương  (Địa chỉ: 102 Chi lăng, phường Nguyễn Trãi, thành phố Hải Dương, tỉnh Hải Dương, Việt Nam)</w:t>
      </w:r>
    </w:p>
    <w:p>
      <w:r>
        <w:t>163</w:t>
      </w:r>
    </w:p>
    <w:p>
      <w:r>
        <w:t>Natri camphosulfonat 10%</w:t>
      </w:r>
    </w:p>
    <w:p>
      <w:r>
        <w:t>Natri camphosulfonat 200mg/2ml</w:t>
      </w:r>
    </w:p>
    <w:p>
      <w:r>
        <w:t>Dung dịch thuốc tiêm</w:t>
      </w:r>
    </w:p>
    <w:p>
      <w:r>
        <w:t>Hộp 6 ống x 2ml; Hộp 10 ống x 2ml; Hộp 12 ống x 2ml</w:t>
      </w:r>
    </w:p>
    <w:p>
      <w:r>
        <w:t>NSX</w:t>
      </w:r>
    </w:p>
    <w:p>
      <w:r>
        <w:t>36</w:t>
      </w:r>
    </w:p>
    <w:p>
      <w:r>
        <w:t>893110212124 (VD-24381-16)</w:t>
      </w:r>
    </w:p>
    <w:p>
      <w:r>
        <w:t>1</w:t>
      </w:r>
    </w:p>
    <w:p>
      <w:r>
        <w:t>164</w:t>
      </w:r>
    </w:p>
    <w:p>
      <w:r>
        <w:t>Stavimin</w:t>
      </w:r>
    </w:p>
    <w:p>
      <w:r>
        <w:t>Vitamin B1 (Thiamin mononitrat) 125mg; Vitamin B6 (Pyridoxin hydroclorid) 125mg; Vitamin B12 (Cyanocobalamin) 125µg (mcg)</w:t>
      </w:r>
    </w:p>
    <w:p>
      <w:r>
        <w:t>Viên nang mềm</w:t>
      </w:r>
    </w:p>
    <w:p>
      <w:r>
        <w:t>Hộp 03 vỉ x 10 viên; Hộp 05 vỉ x 10 viên; Hộp 10 vỉ x 10 viên</w:t>
      </w:r>
    </w:p>
    <w:p>
      <w:r>
        <w:t>NSX</w:t>
      </w:r>
    </w:p>
    <w:p>
      <w:r>
        <w:t>36</w:t>
      </w:r>
    </w:p>
    <w:p>
      <w:r>
        <w:t>893110212224 (VD-30648-18)</w:t>
      </w:r>
    </w:p>
    <w:p>
      <w:r>
        <w:t>1</w:t>
      </w:r>
    </w:p>
    <w:p>
      <w:r>
        <w:t>41.2.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165</w:t>
      </w:r>
    </w:p>
    <w:p>
      <w:r>
        <w:t>Thiamin DHĐ</w:t>
      </w:r>
    </w:p>
    <w:p>
      <w:r>
        <w:t>Vitamin B1 (Thiamin mononitrat) 100mg</w:t>
      </w:r>
    </w:p>
    <w:p>
      <w:r>
        <w:t>Viên nang mềm</w:t>
      </w:r>
    </w:p>
    <w:p>
      <w:r>
        <w:t>Hộp 6 vỉ x 10 viên; Hộp 10 vỉ x 10 viên</w:t>
      </w:r>
    </w:p>
    <w:p>
      <w:r>
        <w:t>NSX</w:t>
      </w:r>
    </w:p>
    <w:p>
      <w:r>
        <w:t>36</w:t>
      </w:r>
    </w:p>
    <w:p>
      <w:r>
        <w:t>893100212324 (VD-29297-18)</w:t>
      </w:r>
    </w:p>
    <w:p>
      <w:r>
        <w:t>1</w:t>
      </w:r>
    </w:p>
    <w:p>
      <w:r>
        <w:t>42. Cơ sở đăng ký: Công ty cổ phần dược-vật tư y tế Thanh Hóa  (Địa chỉ: Số 232, Trần Phú, phường Lam Sơn, thành phố Thanh Hóa, tỉnh Thanh Hóa, Việt Nam)</w:t>
      </w:r>
    </w:p>
    <w:p>
      <w:r>
        <w:t>42.1. Cơ sở sản xuất: Công ty cổ phần dược-vật tư y tế Thanh Hóa  (Địa chỉ: Số 04 đường Quang Trung, phường Ngọc Trạo, thành phố Thanh Hóa, tỉnh Thanh Hóa, Việt Nam)</w:t>
      </w:r>
    </w:p>
    <w:p>
      <w:r>
        <w:t>166</w:t>
      </w:r>
    </w:p>
    <w:p>
      <w:r>
        <w:t>Cloramphenicol 0.4%</w:t>
      </w:r>
    </w:p>
    <w:p>
      <w:r>
        <w:t>Cloramphenicol 32mg</w:t>
      </w:r>
    </w:p>
    <w:p>
      <w:r>
        <w:t>Dung dịch nhỏ mắt</w:t>
      </w:r>
    </w:p>
    <w:p>
      <w:r>
        <w:t>Hộp 1 lọ x 8ml</w:t>
      </w:r>
    </w:p>
    <w:p>
      <w:r>
        <w:t>NSX</w:t>
      </w:r>
    </w:p>
    <w:p>
      <w:r>
        <w:t>24</w:t>
      </w:r>
    </w:p>
    <w:p>
      <w:r>
        <w:t>893115212424 (VD-23152-15)</w:t>
      </w:r>
    </w:p>
    <w:p>
      <w:r>
        <w:t>1</w:t>
      </w:r>
    </w:p>
    <w:p>
      <w:r>
        <w:t>167</w:t>
      </w:r>
    </w:p>
    <w:p>
      <w:r>
        <w:t>Paracetamol 100 mg</w:t>
      </w:r>
    </w:p>
    <w:p>
      <w:r>
        <w:t>Paracetamol 100mg</w:t>
      </w:r>
    </w:p>
    <w:p>
      <w:r>
        <w:t>Viên nén</w:t>
      </w:r>
    </w:p>
    <w:p>
      <w:r>
        <w:t>Lọ 100 viên; Lọ 200 viên; Lọ 500 viên; Hộp 10 vỉ x 10 viên; Hộp 20 vỉ x 10 viên</w:t>
      </w:r>
    </w:p>
    <w:p>
      <w:r>
        <w:t>DĐVN V</w:t>
      </w:r>
    </w:p>
    <w:p>
      <w:r>
        <w:t>36</w:t>
      </w:r>
    </w:p>
    <w:p>
      <w:r>
        <w:t>893100212524 (VD-25355-16)</w:t>
      </w:r>
    </w:p>
    <w:p>
      <w:r>
        <w:t>1</w:t>
      </w:r>
    </w:p>
    <w:p>
      <w:r>
        <w:t>168</w:t>
      </w:r>
    </w:p>
    <w:p>
      <w:r>
        <w:t>Terpin benzoat</w:t>
      </w:r>
    </w:p>
    <w:p>
      <w:r>
        <w:t>Terpin hydrat 100mg; Natri benzoat 50mg</w:t>
      </w:r>
    </w:p>
    <w:p>
      <w:r>
        <w:t>Viên nén bao đường</w:t>
      </w:r>
    </w:p>
    <w:p>
      <w:r>
        <w:t>Lọ 70 viên; Hộp 10 vỉ x 10 viên; Hộp 20 vỉ x 10 viên; Hộp 50 vỉ x 10 viên</w:t>
      </w:r>
    </w:p>
    <w:p>
      <w:r>
        <w:t>NSX</w:t>
      </w:r>
    </w:p>
    <w:p>
      <w:r>
        <w:t>24</w:t>
      </w:r>
    </w:p>
    <w:p>
      <w:r>
        <w:t>893100212624 (VD-19562-13)</w:t>
      </w:r>
    </w:p>
    <w:p>
      <w:r>
        <w:t>1</w:t>
      </w:r>
    </w:p>
    <w:p>
      <w:r>
        <w:t>169</w:t>
      </w:r>
    </w:p>
    <w:p>
      <w:r>
        <w:t>Theclaxim Tab</w:t>
      </w:r>
    </w:p>
    <w:p>
      <w:r>
        <w:t>Amoxicilin (dưới dạng Amoxicilin trihydrat (dạng compacted)) 250mg; Cloxacilin (dưới dạng Cloxacilin natri (dạng compacted)) 250mg</w:t>
      </w:r>
    </w:p>
    <w:p>
      <w:r>
        <w:t>Viên nén</w:t>
      </w:r>
    </w:p>
    <w:p>
      <w:r>
        <w:t>Hộp 2 vỉ x 10 viên; Hộp 10 vỉ x 10 viên</w:t>
      </w:r>
    </w:p>
    <w:p>
      <w:r>
        <w:t>NSX</w:t>
      </w:r>
    </w:p>
    <w:p>
      <w:r>
        <w:t>36</w:t>
      </w:r>
    </w:p>
    <w:p>
      <w:r>
        <w:t>893110212724 (VD-28248-17)</w:t>
      </w:r>
    </w:p>
    <w:p>
      <w:r>
        <w:t>1</w:t>
      </w:r>
    </w:p>
    <w:p>
      <w:r>
        <w:t>170</w:t>
      </w:r>
    </w:p>
    <w:p>
      <w:r>
        <w:t>Vitamin B1 + B6 + B12</w:t>
      </w:r>
    </w:p>
    <w:p>
      <w:r>
        <w:t>Thiamin nitrat 250mg; Pyridoxin hydroclorid 250mg; Cyanocobalamin 1mg</w:t>
      </w:r>
    </w:p>
    <w:p>
      <w:r>
        <w:t>Viên nén bao phim</w:t>
      </w:r>
    </w:p>
    <w:p>
      <w:r>
        <w:t>Hộp 20 vỉ x 10 viên</w:t>
      </w:r>
    </w:p>
    <w:p>
      <w:r>
        <w:t>DĐVN IV</w:t>
      </w:r>
    </w:p>
    <w:p>
      <w:r>
        <w:t>36</w:t>
      </w:r>
    </w:p>
    <w:p>
      <w:r>
        <w:t>893100212824 (VD-28250-17)</w:t>
      </w:r>
    </w:p>
    <w:p>
      <w:r>
        <w:t>1</w:t>
      </w:r>
    </w:p>
    <w:p>
      <w:r>
        <w:t>43. Cơ sở đăng ký: Công ty cổ phần Euvipharm  (Địa chỉ: Ấp Bình Tiền 2, xã Đức Hòa Hạ, huyện Đức Hòa, tỉnh Long An, Việt Nam)</w:t>
      </w:r>
    </w:p>
    <w:p>
      <w:r>
        <w:t>43.1. Cơ sở sản xuất: Công ty cổ phần Euvipharm  (Địa chỉ: Ấp Bình Tiền 2, xã Đức Hòa Hạ, huyện Đức Hòa, tỉnh Long An, Việt Nam)</w:t>
      </w:r>
    </w:p>
    <w:p>
      <w:r>
        <w:t>171</w:t>
      </w:r>
    </w:p>
    <w:p>
      <w:r>
        <w:t>Ascorbin C 250mg</w:t>
      </w:r>
    </w:p>
    <w:p>
      <w:r>
        <w:t>Acid ascorbic 250mg</w:t>
      </w:r>
    </w:p>
    <w:p>
      <w:r>
        <w:t>Viên nang cứng</w:t>
      </w:r>
    </w:p>
    <w:p>
      <w:r>
        <w:t>Hộp 10 vỉ x 10 viên</w:t>
      </w:r>
    </w:p>
    <w:p>
      <w:r>
        <w:t>NSX</w:t>
      </w:r>
    </w:p>
    <w:p>
      <w:r>
        <w:t>24</w:t>
      </w:r>
    </w:p>
    <w:p>
      <w:r>
        <w:t>893110212924 (VD-30360-18)</w:t>
      </w:r>
    </w:p>
    <w:p>
      <w:r>
        <w:t>1</w:t>
      </w:r>
    </w:p>
    <w:p>
      <w:r>
        <w:t>172</w:t>
      </w:r>
    </w:p>
    <w:p>
      <w:r>
        <w:t>Euvi - Alpha</w:t>
      </w:r>
    </w:p>
    <w:p>
      <w:r>
        <w:t>Chymotrypsin (alpha - chymotrypsin 21 Microkatal) 4200UI</w:t>
      </w:r>
    </w:p>
    <w:p>
      <w:r>
        <w:t>Viên nén</w:t>
      </w:r>
    </w:p>
    <w:p>
      <w:r>
        <w:t>Hộp 2 vỉ x 10 viên; Hộp 10 vỉ x 10 viên</w:t>
      </w:r>
    </w:p>
    <w:p>
      <w:r>
        <w:t>DĐVN V</w:t>
      </w:r>
    </w:p>
    <w:p>
      <w:r>
        <w:t>24</w:t>
      </w:r>
    </w:p>
    <w:p>
      <w:r>
        <w:t>893110213024 (VD-20427-14)</w:t>
      </w:r>
    </w:p>
    <w:p>
      <w:r>
        <w:t>1</w:t>
      </w:r>
    </w:p>
    <w:p>
      <w:r>
        <w:t>173</w:t>
      </w:r>
    </w:p>
    <w:p>
      <w:r>
        <w:t>Exatus 200</w:t>
      </w:r>
    </w:p>
    <w:p>
      <w:r>
        <w:t>Acetylcystein 200mg</w:t>
      </w:r>
    </w:p>
    <w:p>
      <w:r>
        <w:t>Viên nén bao phim</w:t>
      </w:r>
    </w:p>
    <w:p>
      <w:r>
        <w:t>Hộp 10 vỉ x 10 viên</w:t>
      </w:r>
    </w:p>
    <w:p>
      <w:r>
        <w:t>NSX</w:t>
      </w:r>
    </w:p>
    <w:p>
      <w:r>
        <w:t>36</w:t>
      </w:r>
    </w:p>
    <w:p>
      <w:r>
        <w:t>893100213124 (VD-20694-14)</w:t>
      </w:r>
    </w:p>
    <w:p>
      <w:r>
        <w:t>1</w:t>
      </w:r>
    </w:p>
    <w:p>
      <w:r>
        <w:t>44. Cơ sở đăng ký: Công ty cổ phần Fresenius Kabi Việt Nam  (Địa chỉ: Khu vực 8, phường Nhơn Phú, thành phố Quy Nhơn, Bình Định)</w:t>
      </w:r>
    </w:p>
    <w:p>
      <w:r>
        <w:t>44.1. Cơ sở sản xuất: Công ty cổ phần Fresenius Kabi Việt Nam  (Địa chỉ: Khu vực 8, phường Nhơn Phú, thành phố Quy Nhơn, Bình Định)</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174</w:t>
      </w:r>
    </w:p>
    <w:p>
      <w:r>
        <w:t>Calci glubionat Kabi</w:t>
      </w:r>
    </w:p>
    <w:p>
      <w:r>
        <w:t>Calci glubionat (tương đương 45mg hoặc 1,12mmol Calci) 687,5mg/5ml</w:t>
      </w:r>
    </w:p>
    <w:p>
      <w:r>
        <w:t>Dung dịch tiêm</w:t>
      </w:r>
    </w:p>
    <w:p>
      <w:r>
        <w:t>Hộp 10 ống x 5ml, Hộp 20 ống x 5ml</w:t>
      </w:r>
    </w:p>
    <w:p>
      <w:r>
        <w:t>NSX</w:t>
      </w:r>
    </w:p>
    <w:p>
      <w:r>
        <w:t>36</w:t>
      </w:r>
    </w:p>
    <w:p>
      <w:r>
        <w:t>893110213224 (VD-29312-18)</w:t>
      </w:r>
    </w:p>
    <w:p>
      <w:r>
        <w:t>1</w:t>
      </w:r>
    </w:p>
    <w:p>
      <w:r>
        <w:t>175</w:t>
      </w:r>
    </w:p>
    <w:p>
      <w:r>
        <w:t>Glucose Kabi 30%</w:t>
      </w:r>
    </w:p>
    <w:p>
      <w:r>
        <w:t>Glucose khan (dưới dạng Glucose monohydrat) 1,5g/5ml</w:t>
      </w:r>
    </w:p>
    <w:p>
      <w:r>
        <w:t>Dung dịch tiêm</w:t>
      </w:r>
    </w:p>
    <w:p>
      <w:r>
        <w:t>Hộp 50 ống x 5ml, Hộp 20 ống x 5ml</w:t>
      </w:r>
    </w:p>
    <w:p>
      <w:r>
        <w:t>DĐVN V</w:t>
      </w:r>
    </w:p>
    <w:p>
      <w:r>
        <w:t>36</w:t>
      </w:r>
    </w:p>
    <w:p>
      <w:r>
        <w:t>893110213324 (VD-29315-18)</w:t>
      </w:r>
    </w:p>
    <w:p>
      <w:r>
        <w:t>1</w:t>
      </w:r>
    </w:p>
    <w:p>
      <w:r>
        <w:t>45. Cơ sở đăng ký: Công ty cổ phần Hóa-Dược phẩm Mekophar  (Địa chỉ: 297/5 Lý Thường Kiệt, phường 15, quận 11, thành phố Hồ Chí Minh, Việt Nam)</w:t>
      </w:r>
    </w:p>
    <w:p>
      <w:r>
        <w:t>45.1. Cơ sở sản xuất: Công ty cổ phần Hóa-Dược phẩm Mekophar  (Địa chỉ: 297/5 Lý Thường Kiệt, phường 15, quận 11, thành phố Hồ Chí Minh, Việt Nam)</w:t>
      </w:r>
    </w:p>
    <w:p>
      <w:r>
        <w:t>176</w:t>
      </w:r>
    </w:p>
    <w:p>
      <w:r>
        <w:t>Bimoxine</w:t>
      </w:r>
    </w:p>
    <w:p>
      <w:r>
        <w:t>Amoxicilin trihydrat tương đương amoxicilin 125mg; Cloxacilin natri tương đương cloxacilin 125mg</w:t>
      </w:r>
    </w:p>
    <w:p>
      <w:r>
        <w:t>Thuốc bột uống</w:t>
      </w:r>
    </w:p>
    <w:p>
      <w:r>
        <w:t>Hộp 25 gói x 3,8g</w:t>
      </w:r>
    </w:p>
    <w:p>
      <w:r>
        <w:t>NSX</w:t>
      </w:r>
    </w:p>
    <w:p>
      <w:r>
        <w:t>24</w:t>
      </w:r>
    </w:p>
    <w:p>
      <w:r>
        <w:t>893110213424 (VD-29964-18)</w:t>
      </w:r>
    </w:p>
    <w:p>
      <w:r>
        <w:t>1</w:t>
      </w:r>
    </w:p>
    <w:p>
      <w:r>
        <w:t>177</w:t>
      </w:r>
    </w:p>
    <w:p>
      <w:r>
        <w:t>Cefalotin 1g</w:t>
      </w:r>
    </w:p>
    <w:p>
      <w:r>
        <w:t>Cefalotin natri tương đương Cefalotin 1g</w:t>
      </w:r>
    </w:p>
    <w:p>
      <w:r>
        <w:t>Thuốc bột pha tiêm</w:t>
      </w:r>
    </w:p>
    <w:p>
      <w:r>
        <w:t>Hộp 1 lọ; Hộp 10 lọ</w:t>
      </w:r>
    </w:p>
    <w:p>
      <w:r>
        <w:t>NSX</w:t>
      </w:r>
    </w:p>
    <w:p>
      <w:r>
        <w:t>36</w:t>
      </w:r>
    </w:p>
    <w:p>
      <w:r>
        <w:t>893110213524 (VD-29321-18)</w:t>
      </w:r>
    </w:p>
    <w:p>
      <w:r>
        <w:t>1</w:t>
      </w:r>
    </w:p>
    <w:p>
      <w:r>
        <w:t>178</w:t>
      </w:r>
    </w:p>
    <w:p>
      <w:r>
        <w:t>Chloramphenicol 250mg</w:t>
      </w:r>
    </w:p>
    <w:p>
      <w:r>
        <w:t>Cloramphenicol 250mg</w:t>
      </w:r>
    </w:p>
    <w:p>
      <w:r>
        <w:t>Viên nén bao đường</w:t>
      </w:r>
    </w:p>
    <w:p>
      <w:r>
        <w:t>Chai 100 viên</w:t>
      </w:r>
    </w:p>
    <w:p>
      <w:r>
        <w:t>NSX</w:t>
      </w:r>
    </w:p>
    <w:p>
      <w:r>
        <w:t>36</w:t>
      </w:r>
    </w:p>
    <w:p>
      <w:r>
        <w:t>893115213624 (VD-27281-17)</w:t>
      </w:r>
    </w:p>
    <w:p>
      <w:r>
        <w:t>1</w:t>
      </w:r>
    </w:p>
    <w:p>
      <w:r>
        <w:t>179</w:t>
      </w:r>
    </w:p>
    <w:p>
      <w:r>
        <w:t>Lactate ringer &amp; dextrose 5%</w:t>
      </w:r>
    </w:p>
    <w:p>
      <w:r>
        <w:t>Sodium chloride 3g; Potassium chloride 0,15g; Calcium chloride dihydrate tương đương Calcium chloride khan 0,075g; Dung dịch Sodium lactate tương đương Sodium lactate khan 1,55g; Dextrose tương đương Dextrose khan 25g</w:t>
      </w:r>
    </w:p>
    <w:p>
      <w:r>
        <w:t>Dung dịch tiêm truyền</w:t>
      </w:r>
    </w:p>
    <w:p>
      <w:r>
        <w:t>Chai 500 ml, chai nhựa</w:t>
      </w:r>
    </w:p>
    <w:p>
      <w:r>
        <w:t>NSX</w:t>
      </w:r>
    </w:p>
    <w:p>
      <w:r>
        <w:t>36</w:t>
      </w:r>
    </w:p>
    <w:p>
      <w:r>
        <w:t>893110213724 (VD-21432-14)</w:t>
      </w:r>
    </w:p>
    <w:p>
      <w:r>
        <w:t>1</w:t>
      </w:r>
    </w:p>
    <w:p>
      <w:r>
        <w:t>180</w:t>
      </w:r>
    </w:p>
    <w:p>
      <w:r>
        <w:t>Mekodecol</w:t>
      </w:r>
    </w:p>
    <w:p>
      <w:r>
        <w:t>Paracetamol 400mg; Chlorpheniramine maleate 2mg</w:t>
      </w:r>
    </w:p>
    <w:p>
      <w:r>
        <w:t>Viên nén</w:t>
      </w:r>
    </w:p>
    <w:p>
      <w:r>
        <w:t>Hộp 20 vỉ x 10 viên</w:t>
      </w:r>
    </w:p>
    <w:p>
      <w:r>
        <w:t>DĐVN V</w:t>
      </w:r>
    </w:p>
    <w:p>
      <w:r>
        <w:t>36</w:t>
      </w:r>
    </w:p>
    <w:p>
      <w:r>
        <w:t>893100213824 (VD-16088-11)</w:t>
      </w:r>
    </w:p>
    <w:p>
      <w:r>
        <w:t>1</w:t>
      </w:r>
    </w:p>
    <w:p>
      <w:r>
        <w:t>181</w:t>
      </w:r>
    </w:p>
    <w:p>
      <w:r>
        <w:t>Micindrop</w:t>
      </w:r>
    </w:p>
    <w:p>
      <w:r>
        <w:t>Neomycin sulfat tương đương neomycin base 17.000IU</w:t>
      </w:r>
    </w:p>
    <w:p>
      <w:r>
        <w:t>Dung dịch thuốc nhỏ mắt</w:t>
      </w:r>
    </w:p>
    <w:p>
      <w:r>
        <w:t>Hộp 1 chai x 5ml</w:t>
      </w:r>
    </w:p>
    <w:p>
      <w:r>
        <w:t>NSX</w:t>
      </w:r>
    </w:p>
    <w:p>
      <w:r>
        <w:t>24</w:t>
      </w:r>
    </w:p>
    <w:p>
      <w:r>
        <w:t>893110213924 (VD-27286-17)</w:t>
      </w:r>
    </w:p>
    <w:p>
      <w:r>
        <w:t>1</w:t>
      </w:r>
    </w:p>
    <w:p>
      <w:r>
        <w:t>182</w:t>
      </w:r>
    </w:p>
    <w:p>
      <w:r>
        <w:t>Mycocid</w:t>
      </w:r>
    </w:p>
    <w:p>
      <w:r>
        <w:t>Triamcinolon acetonid 10mg; Neomycin sulfat 15.000 IU; Nystatin 1.000.000 IU</w:t>
      </w:r>
    </w:p>
    <w:p>
      <w:r>
        <w:t>Thuốc mỡ bôi da</w:t>
      </w:r>
    </w:p>
    <w:p>
      <w:r>
        <w:t>Hộp 1 tuýp x 10g</w:t>
      </w:r>
    </w:p>
    <w:p>
      <w:r>
        <w:t>NSX</w:t>
      </w:r>
    </w:p>
    <w:p>
      <w:r>
        <w:t>30</w:t>
      </w:r>
    </w:p>
    <w:p>
      <w:r>
        <w:t>893110214024 (VD-28268-17)</w:t>
      </w:r>
    </w:p>
    <w:p>
      <w:r>
        <w:t>1</w:t>
      </w:r>
    </w:p>
    <w:p>
      <w:r>
        <w:t>183</w:t>
      </w:r>
    </w:p>
    <w:p>
      <w:r>
        <w:t>Paracold 250 Flu</w:t>
      </w:r>
    </w:p>
    <w:p>
      <w:r>
        <w:t>Paracetamol 250mg; Clorpheniramin maleat 1mg</w:t>
      </w:r>
    </w:p>
    <w:p>
      <w:r>
        <w:t>Thuốc bột sủi bọt uống</w:t>
      </w:r>
    </w:p>
    <w:p>
      <w:r>
        <w:t>Hộp 24 gói x 1,5g</w:t>
      </w:r>
    </w:p>
    <w:p>
      <w:r>
        <w:t>NSX</w:t>
      </w:r>
    </w:p>
    <w:p>
      <w:r>
        <w:t>24</w:t>
      </w:r>
    </w:p>
    <w:p>
      <w:r>
        <w:t>893100214124 (VD-29969-18)</w:t>
      </w:r>
    </w:p>
    <w:p>
      <w:r>
        <w:t>1</w:t>
      </w:r>
    </w:p>
    <w:p>
      <w:r>
        <w:t>184</w:t>
      </w:r>
    </w:p>
    <w:p>
      <w:r>
        <w:t>Paracold Fort</w:t>
      </w:r>
    </w:p>
    <w:p>
      <w:r>
        <w:t>Paracetamol 500mg; Phenylephrine hydrochloride 10mg; Chlorpheniramine maleate 2mg</w:t>
      </w:r>
    </w:p>
    <w:p>
      <w:r>
        <w:t>Viên nén</w:t>
      </w:r>
    </w:p>
    <w:p>
      <w:r>
        <w:t>Hộp 10 vỉ x 20 viên; Hộp 25 vỉ x 04 viên</w:t>
      </w:r>
    </w:p>
    <w:p>
      <w:r>
        <w:t>NSX</w:t>
      </w:r>
    </w:p>
    <w:p>
      <w:r>
        <w:t>36</w:t>
      </w:r>
    </w:p>
    <w:p>
      <w:r>
        <w:t>893100214224 (VD-21718-14)</w:t>
      </w:r>
    </w:p>
    <w:p>
      <w:r>
        <w:t>1</w:t>
      </w:r>
    </w:p>
    <w:p>
      <w:r>
        <w:t>185</w:t>
      </w:r>
    </w:p>
    <w:p>
      <w:r>
        <w:t>Quinine Sulphate 250mg</w:t>
      </w:r>
    </w:p>
    <w:p>
      <w:r>
        <w:t>Quinin sulfat 250mg</w:t>
      </w:r>
    </w:p>
    <w:p>
      <w:r>
        <w:t>Viên nén</w:t>
      </w:r>
    </w:p>
    <w:p>
      <w:r>
        <w:t>Chai 180 viên</w:t>
      </w:r>
    </w:p>
    <w:p>
      <w:r>
        <w:t>NSX</w:t>
      </w:r>
    </w:p>
    <w:p>
      <w:r>
        <w:t>60</w:t>
      </w:r>
    </w:p>
    <w:p>
      <w:r>
        <w:t>893110214324 (VD-28271-17)</w:t>
      </w:r>
    </w:p>
    <w:p>
      <w:r>
        <w:t>1</w:t>
      </w:r>
    </w:p>
    <w:p>
      <w:r>
        <w:t>186</w:t>
      </w:r>
    </w:p>
    <w:p>
      <w:r>
        <w:t>Sumakin 1g</w:t>
      </w:r>
    </w:p>
    <w:p>
      <w:r>
        <w:t>Amoxicillin trihydrat tương đương amoxicillin 875mg, Sulbactam pivoxyl tương đương sulbactam 125mg</w:t>
      </w:r>
    </w:p>
    <w:p>
      <w:r>
        <w:t>Viên nén bao phim</w:t>
      </w:r>
    </w:p>
    <w:p>
      <w:r>
        <w:t>Hộp 2 vỉ x 7 viên</w:t>
      </w:r>
    </w:p>
    <w:p>
      <w:r>
        <w:t>NSX</w:t>
      </w:r>
    </w:p>
    <w:p>
      <w:r>
        <w:t>24</w:t>
      </w:r>
    </w:p>
    <w:p>
      <w:r>
        <w:t>893110214424 (VD-28710-18)</w:t>
      </w:r>
    </w:p>
    <w:p>
      <w:r>
        <w:t>1</w:t>
      </w:r>
    </w:p>
    <w:p>
      <w:r>
        <w:t>187</w:t>
      </w:r>
    </w:p>
    <w:p>
      <w:r>
        <w:t>Vitamin B1-B6- B12</w:t>
      </w:r>
    </w:p>
    <w:p>
      <w:r>
        <w:t>Thiamin nitrat (vitamin B1) 125mg; Pyridoxin hydroclorid (vitamin B6) 125mg; Cyanocobalamin (vitamin B12) 125µg (mcg)</w:t>
      </w:r>
    </w:p>
    <w:p>
      <w:r>
        <w:t>Viên nén bao phim</w:t>
      </w:r>
    </w:p>
    <w:p>
      <w:r>
        <w:t>Hộp 10 vỉ x 10 viên</w:t>
      </w:r>
    </w:p>
    <w:p>
      <w:r>
        <w:t>NSX</w:t>
      </w:r>
    </w:p>
    <w:p>
      <w:r>
        <w:t>24</w:t>
      </w:r>
    </w:p>
    <w:p>
      <w:r>
        <w:t>893110214524 (VD-29334-18)</w:t>
      </w:r>
    </w:p>
    <w:p>
      <w:r>
        <w:t>1</w:t>
      </w:r>
    </w:p>
    <w:p>
      <w:r>
        <w:t>46. Cơ sở đăng ký: Công ty cổ phần Korea United Pharm Int'l  (Địa chỉ: Số 2A, Đại lộ Tự Do, Khu công nghiệp Việt Nam - Singapore, Phường Thuận Giao, Thành phố Thuận An, Tỉnh Bình Dương, Việt Nam)</w:t>
      </w:r>
    </w:p>
    <w:p>
      <w:r>
        <w:t>46.1. Cơ sở sản xuất: Công ty cổ phần Korea United Pharm Int'l  (Địa chỉ: Số 2A, Đại lộ Tự Do, Khu công nghiệp Việt Nam - Singapore, Phường Thuận Giao, Thành phố Thuận An, Tỉnh Bình Dương, Việt Nam)</w:t>
      </w:r>
    </w:p>
    <w:p>
      <w:r>
        <w:t>188</w:t>
      </w:r>
    </w:p>
    <w:p>
      <w:r>
        <w:t>Anyfen</w:t>
      </w:r>
    </w:p>
    <w:p>
      <w:r>
        <w:t>Dexibuprofen 300mg</w:t>
      </w:r>
    </w:p>
    <w:p>
      <w:r>
        <w:t>Viên nang mềm</w:t>
      </w:r>
    </w:p>
    <w:p>
      <w:r>
        <w:t>Hộp 1 túi nhôm x 10 vỉ x 10 viên</w:t>
      </w:r>
    </w:p>
    <w:p>
      <w:r>
        <w:t>NSX</w:t>
      </w:r>
    </w:p>
    <w:p>
      <w:r>
        <w:t>24</w:t>
      </w:r>
    </w:p>
    <w:p>
      <w:r>
        <w:t>893110214624 (VD-21719-14)</w:t>
      </w:r>
    </w:p>
    <w:p>
      <w:r>
        <w:t>1</w:t>
      </w:r>
    </w:p>
    <w:p>
      <w:r>
        <w:t>47. Cơ sở đăng ký: Công ty cổ phần Korea United Pharm Int'l  (Địa chỉ: Số 2A, Đại lộ Tự Do, Khu công nghiệp Việt Nam - Singapore, Thuận An, Bình Dương, Việt Nam)</w:t>
      </w:r>
    </w:p>
    <w:p>
      <w:r>
        <w:t>47.1. Cơ sở sản xuất: Công ty cổ phần Korea United Pharm Int'l  (Địa chỉ: Số 2A, Đại lộ Tự Do, Khu công nghiệp Việt Nam -Singapore, Thuận An, Bình Dương, Việt Nam)</w:t>
      </w:r>
    </w:p>
    <w:p>
      <w:r>
        <w:t>189</w:t>
      </w:r>
    </w:p>
    <w:p>
      <w:r>
        <w:t>Silybean-comp</w:t>
      </w:r>
    </w:p>
    <w:p>
      <w:r>
        <w:t>Cao Carduus marianus (tương đương Silymarin 95mg; Silybin 50mg) 200mg; Thiamin hydroclorid 8mg; Pyridoxin hydroclorid 8mg; Nicotinamid 24mg, Riboflavin 8mg; Calci pantothenat 16mg; Cyanocobalamin (dưới dạng Cyanocobalamin 0,1%) 2,4µg (mcg)</w:t>
      </w:r>
    </w:p>
    <w:p>
      <w:r>
        <w:t>Viên nang mềm</w:t>
      </w:r>
    </w:p>
    <w:p>
      <w:r>
        <w:t>Hộp 1 túi nhôm x 6 vỉ x 10 viên</w:t>
      </w:r>
    </w:p>
    <w:p>
      <w:r>
        <w:t>NSX</w:t>
      </w:r>
    </w:p>
    <w:p>
      <w:r>
        <w:t>24</w:t>
      </w:r>
    </w:p>
    <w:p>
      <w:r>
        <w:t>893100214724 (VD-30697-18)</w:t>
      </w:r>
    </w:p>
    <w:p>
      <w:r>
        <w:t>1</w:t>
      </w:r>
    </w:p>
    <w:p>
      <w:r>
        <w:t>48. Cơ sở đăng ký: Công ty cổ phần O2Pharm  (Địa chỉ: 39/39 Nguyễn Cửu Đàm, Phường Tân Sơn Nhì, Quận Tân Phú, thành phố Hồ Chí Minh, Việt Nam)</w:t>
      </w:r>
    </w:p>
    <w:p>
      <w:r>
        <w:t>48.1. Cơ sở sản xuất: Công ty Cổ phần Hóa dược Việt Nam  (Địa chỉ: Số 192 phố Đức Giang, Phường Thượng Thanh, Quận Long Biên, thành phố Hà Nội, Việt Nam)</w:t>
      </w:r>
    </w:p>
    <w:p>
      <w:r>
        <w:t>190</w:t>
      </w:r>
    </w:p>
    <w:p>
      <w:r>
        <w:t>Ocebiso</w:t>
      </w:r>
    </w:p>
    <w:p>
      <w:r>
        <w:t>Sulfamethoxazol 400mg; Trimethoprim 80mg</w:t>
      </w:r>
    </w:p>
    <w:p>
      <w:r>
        <w:t>Viên nén phân tán</w:t>
      </w:r>
    </w:p>
    <w:p>
      <w:r>
        <w:t>Hộp 10 vỉ x 10 viên; Hộp 3 vỉ x 10 viên, vỉ nhôm-nhôm</w:t>
      </w:r>
    </w:p>
    <w:p>
      <w:r>
        <w:t>NSX</w:t>
      </w:r>
    </w:p>
    <w:p>
      <w:r>
        <w:t>24</w:t>
      </w:r>
    </w:p>
    <w:p>
      <w:r>
        <w:t>893110214824 (VD-29338-18)</w:t>
      </w:r>
    </w:p>
    <w:p>
      <w:r>
        <w:t>1</w:t>
      </w:r>
    </w:p>
    <w:p>
      <w:r>
        <w:t>191</w:t>
      </w:r>
    </w:p>
    <w:p>
      <w:r>
        <w:t>Ocedio 80/12,5</w:t>
      </w:r>
    </w:p>
    <w:p>
      <w:r>
        <w:t>Valsartan 80mg; Hydrochlorothiazid 12,5mg</w:t>
      </w:r>
    </w:p>
    <w:p>
      <w:r>
        <w:t>Viên nén phân tán</w:t>
      </w:r>
    </w:p>
    <w:p>
      <w:r>
        <w:t>Hộp 10 vỉ x 10 viên, vỉ nhôm - PVC; Hộp 5 vỉ x 10 viên, vỉ nhôm - nhôm</w:t>
      </w:r>
    </w:p>
    <w:p>
      <w:r>
        <w:t>NSX</w:t>
      </w:r>
    </w:p>
    <w:p>
      <w:r>
        <w:t>24</w:t>
      </w:r>
    </w:p>
    <w:p>
      <w:r>
        <w:t>893110214924 (VD-29339-18)</w:t>
      </w:r>
    </w:p>
    <w:p>
      <w:r>
        <w:t>1</w:t>
      </w:r>
    </w:p>
    <w:p>
      <w:r>
        <w:t>192</w:t>
      </w:r>
    </w:p>
    <w:p>
      <w:r>
        <w:t>Ocefero</w:t>
      </w:r>
    </w:p>
    <w:p>
      <w:r>
        <w:t>Loxoprofen natri (dưới dạng Loxoprofen natri hydrat) 60mg</w:t>
      </w:r>
    </w:p>
    <w:p>
      <w:r>
        <w:t>Viên nén phân tán</w:t>
      </w:r>
    </w:p>
    <w:p>
      <w:r>
        <w:t>Hộp 5 vỉ x 10 viên, (nhôm-nhôm); Hộp 10 vỉ x 10 viên, (nhôm-PVC)</w:t>
      </w:r>
    </w:p>
    <w:p>
      <w:r>
        <w:t>NSX</w:t>
      </w:r>
    </w:p>
    <w:p>
      <w:r>
        <w:t>36</w:t>
      </w:r>
    </w:p>
    <w:p>
      <w:r>
        <w:t>893100215024 (VD-28283-17)</w:t>
      </w:r>
    </w:p>
    <w:p>
      <w:r>
        <w:t>1</w:t>
      </w:r>
    </w:p>
    <w:p>
      <w:r>
        <w:t>193</w:t>
      </w:r>
    </w:p>
    <w:p>
      <w:r>
        <w:t>Ocethizid 5 12,5</w:t>
      </w:r>
    </w:p>
    <w:p>
      <w:r>
        <w:t>Enalapril maleat 5mg; Hydrochlorothiazid 12,5mg</w:t>
      </w:r>
    </w:p>
    <w:p>
      <w:r>
        <w:t>Viên nén phân tán</w:t>
      </w:r>
    </w:p>
    <w:p>
      <w:r>
        <w:t>Hộp 10 vỉ x 10 viên, (nhôm-PVC); Hộp 5 vỉ x 10 viên, (nhôm-nhôm)</w:t>
      </w:r>
    </w:p>
    <w:p>
      <w:r>
        <w:t>NSX</w:t>
      </w:r>
    </w:p>
    <w:p>
      <w:r>
        <w:t>24</w:t>
      </w:r>
    </w:p>
    <w:p>
      <w:r>
        <w:t>893110215124 (VD-29340-18)</w:t>
      </w:r>
    </w:p>
    <w:p>
      <w:r>
        <w:t>1</w:t>
      </w:r>
    </w:p>
    <w:p>
      <w:r>
        <w:t>194</w:t>
      </w:r>
    </w:p>
    <w:p>
      <w:r>
        <w:t>Ocevesin 60</w:t>
      </w:r>
    </w:p>
    <w:p>
      <w:r>
        <w:t>Alverin citrat 60mg</w:t>
      </w:r>
    </w:p>
    <w:p>
      <w:r>
        <w:t>Viên nén</w:t>
      </w:r>
    </w:p>
    <w:p>
      <w:r>
        <w:t>Hộp 10 vỉ x 10 viên, (nhôm-PVC)</w:t>
      </w:r>
    </w:p>
    <w:p>
      <w:r>
        <w:t>NSX</w:t>
      </w:r>
    </w:p>
    <w:p>
      <w:r>
        <w:t>36</w:t>
      </w:r>
    </w:p>
    <w:p>
      <w:r>
        <w:t>893110215224 (VD-29341-18)</w:t>
      </w:r>
    </w:p>
    <w:p>
      <w:r>
        <w:t>1</w:t>
      </w:r>
    </w:p>
    <w:p>
      <w:r>
        <w:t>195</w:t>
      </w:r>
    </w:p>
    <w:p>
      <w:r>
        <w:t>Ocevimin</w:t>
      </w:r>
    </w:p>
    <w:p>
      <w:r>
        <w:t>Vitamin B1 (Thiamin nitrat) 100mg; Vitamin B6 (Pyridoxin hydroclorid) 200mg; Vitamin B12 (Cyanocobalamin) 200µg (mcg)</w:t>
      </w:r>
    </w:p>
    <w:p>
      <w:r>
        <w:t>Viên nang cứng</w:t>
      </w:r>
    </w:p>
    <w:p>
      <w:r>
        <w:t>Hộp 10 vỉ x 10 viên, (nhôm-PVC); Hộp 10 vỉ x 10 viên, (nhôm-nhôm)</w:t>
      </w:r>
    </w:p>
    <w:p>
      <w:r>
        <w:t>NSX</w:t>
      </w:r>
    </w:p>
    <w:p>
      <w:r>
        <w:t>24</w:t>
      </w:r>
    </w:p>
    <w:p>
      <w:r>
        <w:t>893110215324 (VD-29342-18)</w:t>
      </w:r>
    </w:p>
    <w:p>
      <w:r>
        <w:t>1</w:t>
      </w:r>
    </w:p>
    <w:p>
      <w:r>
        <w:t>49. Cơ sở đăng ký: Công Ty Cổ Phần Pymepharco  (Địa chỉ: 166-170 Nguyễn Huệ Phường 7, thành phố Tuy Hòa, tỉnh Phú Yên, Việt Nam)</w:t>
      </w:r>
    </w:p>
    <w:p>
      <w:r>
        <w:t>49.1. Cơ sở sản xuất: Công Ty Cổ Phần Pymepharco  (Địa chỉ: 166-170 Nguyễn Huệ Phường 7, thành phố Tuy Hòa, tỉnh Phú Yên, Việt Nam)</w:t>
      </w:r>
    </w:p>
    <w:p>
      <w:r>
        <w:t>196</w:t>
      </w:r>
    </w:p>
    <w:p>
      <w:r>
        <w:t>Arginin PMP</w:t>
      </w:r>
    </w:p>
    <w:p>
      <w:r>
        <w:t>L - Arginin HCl 500mg</w:t>
      </w:r>
    </w:p>
    <w:p>
      <w:r>
        <w:t>Viên nang cứng</w:t>
      </w:r>
    </w:p>
    <w:p>
      <w:r>
        <w:t>Hộp 10 vỉ x 10 viên</w:t>
      </w:r>
    </w:p>
    <w:p>
      <w:r>
        <w:t>NSX</w:t>
      </w:r>
    </w:p>
    <w:p>
      <w:r>
        <w:t>36</w:t>
      </w:r>
    </w:p>
    <w:p>
      <w:r>
        <w:t>893110215424 (VD-20036-13)</w:t>
      </w:r>
    </w:p>
    <w:p>
      <w:r>
        <w:t>1</w:t>
      </w:r>
    </w:p>
    <w:p>
      <w:r>
        <w:t>197</w:t>
      </w:r>
    </w:p>
    <w:p>
      <w:r>
        <w:t>Fegra 120 mg</w:t>
      </w:r>
    </w:p>
    <w:p>
      <w:r>
        <w:t>Fexofenadine hydrochloride 120mg</w:t>
      </w:r>
    </w:p>
    <w:p>
      <w:r>
        <w:t>Viên nang cứng</w:t>
      </w:r>
    </w:p>
    <w:p>
      <w:r>
        <w:t>Hộp 01 vỉ x 10 viên</w:t>
      </w:r>
    </w:p>
    <w:p>
      <w:r>
        <w:t>NSX</w:t>
      </w:r>
    </w:p>
    <w:p>
      <w:r>
        <w:t>36</w:t>
      </w:r>
    </w:p>
    <w:p>
      <w:r>
        <w:t>893100215524 (VD-25387-16)</w:t>
      </w:r>
    </w:p>
    <w:p>
      <w:r>
        <w:t>1</w:t>
      </w:r>
    </w:p>
    <w:p>
      <w:r>
        <w:t>198</w:t>
      </w:r>
    </w:p>
    <w:p>
      <w:r>
        <w:t>Pipanzin Caps.</w:t>
      </w:r>
    </w:p>
    <w:p>
      <w:r>
        <w:t>Pantoprazol (dưới dạng vi hạt chứa 8,5% pantoprazol) 40mg</w:t>
      </w:r>
    </w:p>
    <w:p>
      <w:r>
        <w:t>Viên nang cứng</w:t>
      </w:r>
    </w:p>
    <w:p>
      <w:r>
        <w:t>Hộp 4 vỉ x 7 viên</w:t>
      </w:r>
    </w:p>
    <w:p>
      <w:r>
        <w:t>NSX</w:t>
      </w:r>
    </w:p>
    <w:p>
      <w:r>
        <w:t>24</w:t>
      </w:r>
    </w:p>
    <w:p>
      <w:r>
        <w:t>893110215624 (VD-29352-18)</w:t>
      </w:r>
    </w:p>
    <w:p>
      <w:r>
        <w:t>1</w:t>
      </w:r>
    </w:p>
    <w:p>
      <w:r>
        <w:t>199</w:t>
      </w:r>
    </w:p>
    <w:p>
      <w:r>
        <w:t>PymeFERON B9</w:t>
      </w:r>
    </w:p>
    <w:p>
      <w:r>
        <w:t>Sắt nguyên tố (dưới dạng Sắt (II) sulfat) 50mg; Acid folic 350mcg</w:t>
      </w:r>
    </w:p>
    <w:p>
      <w:r>
        <w:t>Viên nang cứng</w:t>
      </w:r>
    </w:p>
    <w:p>
      <w:r>
        <w:t>Hộp 3 vỉ x 10 viên; Hộp 10 vỉ x 10 viên</w:t>
      </w:r>
    </w:p>
    <w:p>
      <w:r>
        <w:t>NSX</w:t>
      </w:r>
    </w:p>
    <w:p>
      <w:r>
        <w:t>36</w:t>
      </w:r>
    </w:p>
    <w:p>
      <w:r>
        <w:t>893100215724 (VD-25896-16)</w:t>
      </w:r>
    </w:p>
    <w:p>
      <w:r>
        <w:t>1</w:t>
      </w:r>
    </w:p>
    <w:p>
      <w:r>
        <w:t>200</w:t>
      </w:r>
    </w:p>
    <w:p>
      <w:r>
        <w:t>Pharmasmooth</w:t>
      </w:r>
    </w:p>
    <w:p>
      <w:r>
        <w:t>Calcium carbonate 750mg tương đương calcium 300mg</w:t>
      </w:r>
    </w:p>
    <w:p>
      <w:r>
        <w:t>Viên nhai</w:t>
      </w:r>
    </w:p>
    <w:p>
      <w:r>
        <w:t>Hộp 1 lọ x 12 viên; Hộp 1 lọ x 24 viên; Hộp 1 lọ x 30 viên; Hộp 1 lọ x 60 viên</w:t>
      </w:r>
    </w:p>
    <w:p>
      <w:r>
        <w:t>NSX</w:t>
      </w:r>
    </w:p>
    <w:p>
      <w:r>
        <w:t>36</w:t>
      </w:r>
    </w:p>
    <w:p>
      <w:r>
        <w:t>893100215824 (VD-27313-17)</w:t>
      </w:r>
    </w:p>
    <w:p>
      <w:r>
        <w:t>1</w:t>
      </w:r>
    </w:p>
    <w:p>
      <w:r>
        <w:t>201</w:t>
      </w:r>
    </w:p>
    <w:p>
      <w:r>
        <w:t>Tatanol trẻ em</w:t>
      </w:r>
    </w:p>
    <w:p>
      <w:r>
        <w:t>Acetaminophen 120mg</w:t>
      </w:r>
    </w:p>
    <w:p>
      <w:r>
        <w:t>Viên nén</w:t>
      </w:r>
    </w:p>
    <w:p>
      <w:r>
        <w:t>Hộp 10 vỉ x 20 viên</w:t>
      </w:r>
    </w:p>
    <w:p>
      <w:r>
        <w:t>NSX</w:t>
      </w:r>
    </w:p>
    <w:p>
      <w:r>
        <w:t>36</w:t>
      </w:r>
    </w:p>
    <w:p>
      <w:r>
        <w:t>893100215924 (VD-25399-16)</w:t>
      </w:r>
    </w:p>
    <w:p>
      <w:r>
        <w:t>1</w:t>
      </w:r>
    </w:p>
    <w:p>
      <w:r>
        <w:t>202</w:t>
      </w:r>
    </w:p>
    <w:p>
      <w:r>
        <w:t>Vivace</w:t>
      </w:r>
    </w:p>
    <w:p>
      <w:r>
        <w:t>Acid ascorbic 500mg; Hỗn dịch beta-carotene 30% tương đương beta- carotene 15mg; Selenium dạng men khô tương đương selenium 50µg(mcg); dl-α - Tocopheryl acetate 400IU</w:t>
      </w:r>
    </w:p>
    <w:p>
      <w:r>
        <w:t>Viên nang mềm</w:t>
      </w:r>
    </w:p>
    <w:p>
      <w:r>
        <w:t>Hộp 06 vỉ x 10 viên; Hộp 03 vỉ x 10 Viên; Hộp 10 vỉ x 10 viên</w:t>
      </w:r>
    </w:p>
    <w:p>
      <w:r>
        <w:t>NSX</w:t>
      </w:r>
    </w:p>
    <w:p>
      <w:r>
        <w:t>24</w:t>
      </w:r>
    </w:p>
    <w:p>
      <w:r>
        <w:t>893110216024 (VD-25401-16)</w:t>
      </w:r>
    </w:p>
    <w:p>
      <w:r>
        <w:t>1</w:t>
      </w:r>
    </w:p>
    <w:p>
      <w:r>
        <w:t>203</w:t>
      </w:r>
    </w:p>
    <w:p>
      <w:r>
        <w:t>Vixbarin 400mg</w:t>
      </w:r>
    </w:p>
    <w:p>
      <w:r>
        <w:t>Ribavirin 400mg</w:t>
      </w:r>
    </w:p>
    <w:p>
      <w:r>
        <w:t>Viên nang cứng</w:t>
      </w:r>
    </w:p>
    <w:p>
      <w:r>
        <w:t>Hộp 2 vỉ x 5 viên</w:t>
      </w:r>
    </w:p>
    <w:p>
      <w:r>
        <w:t>NSX</w:t>
      </w:r>
    </w:p>
    <w:p>
      <w:r>
        <w:t>36</w:t>
      </w:r>
    </w:p>
    <w:p>
      <w:r>
        <w:t>893114216124 (VD-30909-18)</w:t>
      </w:r>
    </w:p>
    <w:p>
      <w:r>
        <w:t>1</w:t>
      </w:r>
    </w:p>
    <w:p>
      <w:r>
        <w:t>50. Cơ sở đăng ký: Công ty cổ phần tập đoàn Merap  (Địa chỉ: Thôn Bá Khê, xã Tân Tiến, huyện Văn Giang, tỉnh Hưng Yên, Việt Nam)</w:t>
      </w:r>
    </w:p>
    <w:p>
      <w:r>
        <w:t>50.1. Cơ sở sản xuất: Công ty cổ phần tập đoàn Merap  (Địa chỉ: Thôn Bá Khê, xã Tân Tiến, huyện Văn Giang, tỉnh Hưng Yên, Việt Nam)</w:t>
      </w:r>
    </w:p>
    <w:p>
      <w:r>
        <w:t>204</w:t>
      </w:r>
    </w:p>
    <w:p>
      <w:r>
        <w:t>Agatop</w:t>
      </w:r>
    </w:p>
    <w:p>
      <w:r>
        <w:t>Mỗi 118ml dung dịch chia liều chứa: Natri dihydrogen phosphat monohydrat 19g; Dinatri hydrogen phosphat heptahydrat 7g</w:t>
      </w:r>
    </w:p>
    <w:p>
      <w:r>
        <w:t>Dung dịch thụt trực tràng</w:t>
      </w:r>
    </w:p>
    <w:p>
      <w:r>
        <w:t>Hộp 1 chai x 133ml</w:t>
      </w:r>
    </w:p>
    <w:p>
      <w:r>
        <w:t>NSX</w:t>
      </w:r>
    </w:p>
    <w:p>
      <w:r>
        <w:t>36</w:t>
      </w:r>
    </w:p>
    <w:p>
      <w:r>
        <w:t>893100216224 (VD-30001-18)</w:t>
      </w:r>
    </w:p>
    <w:p>
      <w:r>
        <w:t>1</w:t>
      </w:r>
    </w:p>
    <w:p>
      <w:r>
        <w:t>51. Cơ sở đăng ký: Công ty cổ phần thương mại Dược phẩm Quang Minh  (Địa chỉ: 4A Lò Lu, phường Trường Thạnh. quận 9, TP Hồ Chí Minh, Việt Nam)</w:t>
      </w:r>
    </w:p>
    <w:p>
      <w:r>
        <w:t>51.1. Cơ sở sản xuất: Công ty cổ phần thương mại Dược phẩm Quang Minh  (Địa chỉ: 4A Lò Lu, phường Trường Thạnh. quận 9,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205</w:t>
      </w:r>
    </w:p>
    <w:p>
      <w:r>
        <w:t>Thanh bình</w:t>
      </w:r>
    </w:p>
    <w:p>
      <w:r>
        <w:t>Mỗi lọ 4g chứa: Cloramphenicol 80mg; Dexamethason acetat 2mg</w:t>
      </w:r>
    </w:p>
    <w:p>
      <w:r>
        <w:t>Kem bôi ngoài da</w:t>
      </w:r>
    </w:p>
    <w:p>
      <w:r>
        <w:t>Hộp 1 lọ 4g, lọ nhựa PVC</w:t>
      </w:r>
    </w:p>
    <w:p>
      <w:r>
        <w:t>NSX</w:t>
      </w:r>
    </w:p>
    <w:p>
      <w:r>
        <w:t>24</w:t>
      </w:r>
    </w:p>
    <w:p>
      <w:r>
        <w:t>893115216324 (VD-25907-16)</w:t>
      </w:r>
    </w:p>
    <w:p>
      <w:r>
        <w:t>1</w:t>
      </w:r>
    </w:p>
    <w:p>
      <w:r>
        <w:t>52. Cơ sở đăng ký: Công ty cổ phần US Pharma USA  (Địa chỉ: Lô B1- 10, Đường D2, KCN Tây Bắc Củ Chi, TP.Hồ Chí Minh, Việt Nam)</w:t>
      </w:r>
    </w:p>
    <w:p>
      <w:r>
        <w:t>52.1. Cơ sở sản xuất: Công ty cổ phần US Pharma USA  (Địa chỉ: Lô B1- 10, Đường D2, KCN Tây Bắc Củ Chi, TP.Hồ Chí Minh, Việt Nam)</w:t>
      </w:r>
    </w:p>
    <w:p>
      <w:r>
        <w:t>206</w:t>
      </w:r>
    </w:p>
    <w:p>
      <w:r>
        <w:t>Sibucap</w:t>
      </w:r>
    </w:p>
    <w:p>
      <w:r>
        <w:t>Paracetamol 325mg; Ibuprofen 200mg</w:t>
      </w:r>
    </w:p>
    <w:p>
      <w:r>
        <w:t>Viên nang mềm</w:t>
      </w:r>
    </w:p>
    <w:p>
      <w:r>
        <w:t>Hộp 10 vỉ x 10 viên</w:t>
      </w:r>
    </w:p>
    <w:p>
      <w:r>
        <w:t>NSX</w:t>
      </w:r>
    </w:p>
    <w:p>
      <w:r>
        <w:t>36</w:t>
      </w:r>
    </w:p>
    <w:p>
      <w:r>
        <w:t>893100216424 (VD-22385-15)</w:t>
      </w:r>
    </w:p>
    <w:p>
      <w:r>
        <w:t>1</w:t>
      </w:r>
    </w:p>
    <w:p>
      <w:r>
        <w:t>53. Cơ sở đăng ký: Công ty cổ phần Uspharma Hà Nội  (Địa chỉ: Số 1 Giang Văn Minh, Phường Kim Mã, Quận Ba Đình, Hà Nội, Việt Nam)</w:t>
      </w:r>
    </w:p>
    <w:p>
      <w:r>
        <w:t>53.1. Cơ sở sản xuất: Công ty cổ phần US Pharma USA  (Địa chỉ: Lô B1- 10, Đường D2, KCN Tây Bắc Củ Chi, TP.Hồ Chí Minh, Việt Nam)</w:t>
      </w:r>
    </w:p>
    <w:p>
      <w:r>
        <w:t>207</w:t>
      </w:r>
    </w:p>
    <w:p>
      <w:r>
        <w:t>Queenlife</w:t>
      </w:r>
    </w:p>
    <w:p>
      <w:r>
        <w:t>Chai 60ml chứa: α - terpineol 0,60g; Vitamin E 0,045g; Natri lauryl sulfat 4,8g</w:t>
      </w:r>
    </w:p>
    <w:p>
      <w:r>
        <w:t>Thuốc nước dùng ngoài</w:t>
      </w:r>
    </w:p>
    <w:p>
      <w:r>
        <w:t>Chai 60 ml; Chai 100 ml; Chai 200 ml</w:t>
      </w:r>
    </w:p>
    <w:p>
      <w:r>
        <w:t>NSX</w:t>
      </w:r>
    </w:p>
    <w:p>
      <w:r>
        <w:t>36</w:t>
      </w:r>
    </w:p>
    <w:p>
      <w:r>
        <w:t>893110216524 (VS-4980-16)</w:t>
      </w:r>
    </w:p>
    <w:p>
      <w:r>
        <w:t>1</w:t>
      </w:r>
    </w:p>
    <w:p>
      <w:r>
        <w:t>54. Cơ sở đăng ký: Công ty Cổ phần Xuất nhập khẩu Y tế Domesco  (Địa chỉ: Số 66, Quốc lộ 30, Phường Mỹ Phú, Thành phố Cao Lãnh, Tỉnh Đồng Tháp, Việt Nam)</w:t>
      </w:r>
    </w:p>
    <w:p>
      <w:r>
        <w:t>54.1. Cơ sở sản xuất: Công ty Cổ phần Xuất nhập khẩu Y tế Domesco  (Địa chỉ: Số 66, Quốc lộ 30, Phường Mỹ Phú, Thành phố Cao Lãnh, Tỉnh Đồng Tháp, Việt Nam)</w:t>
      </w:r>
    </w:p>
    <w:p>
      <w:r>
        <w:t>208</w:t>
      </w:r>
    </w:p>
    <w:p>
      <w:r>
        <w:t>Amoxicillin 250 mg</w:t>
      </w:r>
    </w:p>
    <w:p>
      <w:r>
        <w:t>Amoxicillin (dưới dạng Amoxicillin trihydrat compacted) 250mg</w:t>
      </w:r>
    </w:p>
    <w:p>
      <w:r>
        <w:t>Viên ngậm</w:t>
      </w:r>
    </w:p>
    <w:p>
      <w:r>
        <w:t>Chai 100 viên, (chai HDPE)</w:t>
      </w:r>
    </w:p>
    <w:p>
      <w:r>
        <w:t>NSX</w:t>
      </w:r>
    </w:p>
    <w:p>
      <w:r>
        <w:t>24</w:t>
      </w:r>
    </w:p>
    <w:p>
      <w:r>
        <w:t>893110216624 (VD-25916-16)</w:t>
      </w:r>
    </w:p>
    <w:p>
      <w:r>
        <w:t>1</w:t>
      </w:r>
    </w:p>
    <w:p>
      <w:r>
        <w:t>209</w:t>
      </w:r>
    </w:p>
    <w:p>
      <w:r>
        <w:t>Bromhexin 8 mg</w:t>
      </w:r>
    </w:p>
    <w:p>
      <w:r>
        <w:t>Bromhexin hydroclorid 8mg</w:t>
      </w:r>
    </w:p>
    <w:p>
      <w:r>
        <w:t>Viên nang cứng</w:t>
      </w:r>
    </w:p>
    <w:p>
      <w:r>
        <w:t>Chai 200 viên, (chai HDPE)</w:t>
      </w:r>
    </w:p>
    <w:p>
      <w:r>
        <w:t>NSX</w:t>
      </w:r>
    </w:p>
    <w:p>
      <w:r>
        <w:t>36</w:t>
      </w:r>
    </w:p>
    <w:p>
      <w:r>
        <w:t>893100216724 (VD-25415-16)</w:t>
      </w:r>
    </w:p>
    <w:p>
      <w:r>
        <w:t>1</w:t>
      </w:r>
    </w:p>
    <w:p>
      <w:r>
        <w:t>210</w:t>
      </w:r>
    </w:p>
    <w:p>
      <w:r>
        <w:t>Domitazol</w:t>
      </w:r>
    </w:p>
    <w:p>
      <w:r>
        <w:t>Bột hạt Malva (Malva purpurea) 250mg; Xanh methylen 25mg; Camphor monobromid 20mg</w:t>
      </w:r>
    </w:p>
    <w:p>
      <w:r>
        <w:t>Viên nén bao đường</w:t>
      </w:r>
    </w:p>
    <w:p>
      <w:r>
        <w:t>Hộp 5 vỉ x 10 viên (vỉ nhôm - PVC); Chai 1000 viên (chai HDPE)</w:t>
      </w:r>
    </w:p>
    <w:p>
      <w:r>
        <w:t>NSX</w:t>
      </w:r>
    </w:p>
    <w:p>
      <w:r>
        <w:t>24</w:t>
      </w:r>
    </w:p>
    <w:p>
      <w:r>
        <w:t>893110216824 (VD-22627-15)</w:t>
      </w:r>
    </w:p>
    <w:p>
      <w:r>
        <w:t>1</w:t>
      </w:r>
    </w:p>
    <w:p>
      <w:r>
        <w:t>211</w:t>
      </w:r>
    </w:p>
    <w:p>
      <w:r>
        <w:t>Dotocom</w:t>
      </w:r>
    </w:p>
    <w:p>
      <w:r>
        <w:t>Natri chondroitin sulfat 100mg; Cholin L- bitartrat 25mg; Retinyl palmitat 2.500 IU; Riboflavin 5mg; Thiamin hydroclorid 20mg</w:t>
      </w:r>
    </w:p>
    <w:p>
      <w:r>
        <w:t>Viên nang cứng</w:t>
      </w:r>
    </w:p>
    <w:p>
      <w:r>
        <w:t>Hộp 1 túi nhôm x 1 vỉ x 10 viên; Hộp 1 túi nhôm x 2 vỉ x 10 viên; Hộp 1 túi nhôm x 6 vỉ x 10 viên; Hộp 3 túi nhôm x 6 vỉ x 10 viên (vỉ nhôm - PVC)</w:t>
      </w:r>
    </w:p>
    <w:p>
      <w:r>
        <w:t>NSX</w:t>
      </w:r>
    </w:p>
    <w:p>
      <w:r>
        <w:t>24</w:t>
      </w:r>
    </w:p>
    <w:p>
      <w:r>
        <w:t>893100216924 (VD-27380-17)</w:t>
      </w:r>
    </w:p>
    <w:p>
      <w:r>
        <w:t>1</w:t>
      </w:r>
    </w:p>
    <w:p>
      <w:r>
        <w:t>212</w:t>
      </w:r>
    </w:p>
    <w:p>
      <w:r>
        <w:t>Dotoux Plus</w:t>
      </w:r>
    </w:p>
    <w:p>
      <w:r>
        <w:t>Paracetamol 500mg; Dextromethorphan hydrobromid 15mg; Loratadin 5mg</w:t>
      </w:r>
    </w:p>
    <w:p>
      <w:r>
        <w:t>Viên nén bao phim</w:t>
      </w:r>
    </w:p>
    <w:p>
      <w:r>
        <w:t>Hộp 2 vỉ x 5 viên; Hộp 5 vỉ x 5 viên; Hộp 10 vỉ x 5 viên (vỉ nhôm - PVC)</w:t>
      </w:r>
    </w:p>
    <w:p>
      <w:r>
        <w:t>NSX</w:t>
      </w:r>
    </w:p>
    <w:p>
      <w:r>
        <w:t>36</w:t>
      </w:r>
    </w:p>
    <w:p>
      <w:r>
        <w:t>893110217024 (VD-21464-14)</w:t>
      </w:r>
    </w:p>
    <w:p>
      <w:r>
        <w:t>1</w:t>
      </w:r>
    </w:p>
    <w:p>
      <w:r>
        <w:t>213</w:t>
      </w:r>
    </w:p>
    <w:p>
      <w:r>
        <w:t>Dozinco 15 mg</w:t>
      </w:r>
    </w:p>
    <w:p>
      <w:r>
        <w:t>Kẽm (dưới dạng kẽm gluconat 105mg) 15mg</w:t>
      </w:r>
    </w:p>
    <w:p>
      <w:r>
        <w:t>Viên nang cứng</w:t>
      </w:r>
    </w:p>
    <w:p>
      <w:r>
        <w:t>Hộp 1 túi nhôm x 1 vỉ x 10 viên; Hộp 1 túi nhôm x 2 vỉ x 10 viên; Hộp 1 túi nhôm x 6 vỉ x 10 viên; Hộp 3 túi nhôm x 6 vỉ x 10 viên (vỉ nhôm - PVC)</w:t>
      </w:r>
    </w:p>
    <w:p>
      <w:r>
        <w:t>NSX</w:t>
      </w:r>
    </w:p>
    <w:p>
      <w:r>
        <w:t>36</w:t>
      </w:r>
    </w:p>
    <w:p>
      <w:r>
        <w:t>893110217124 (VD-30019-18)</w:t>
      </w:r>
    </w:p>
    <w:p>
      <w:r>
        <w:t>1</w:t>
      </w:r>
    </w:p>
    <w:p>
      <w:r>
        <w:t>214</w:t>
      </w:r>
    </w:p>
    <w:p>
      <w:r>
        <w:t>Fortamox 625 mg</w:t>
      </w:r>
    </w:p>
    <w:p>
      <w:r>
        <w:t>Amoxicillin (dưới dạng Amoxicillin trihydrat compacted) 500mg; Sulbactam (dưới dạng Sulbactam pivoxil) 125mg</w:t>
      </w:r>
    </w:p>
    <w:p>
      <w:r>
        <w:t>Viên nén bao phim</w:t>
      </w:r>
    </w:p>
    <w:p>
      <w:r>
        <w:t>Hộp 1 vỉ x 7 viên, Hộp 2 vỉ x 7 viên, Hộp 10 vỉ x 7 viên, Hộp 1 vỉ x 10 viên, Hộp 2 vỉ x 10 viên, Hộp 10 vỉ x 10 viên, (vỉ nhôm- nhôm); Hộp 1 vỉ x 7 viên, Hộp 2 vỉ x 7 viên, Hộp 10 vỉ x 7 viên, Hộp 1 vỉ x 10 viên, Hộp 2 x 10 viên, Hộp 10 vỉ x 10 viên, (vỉ nhôm- PVC trắng đục)</w:t>
      </w:r>
    </w:p>
    <w:p>
      <w:r>
        <w:t>NSX</w:t>
      </w:r>
    </w:p>
    <w:p>
      <w:r>
        <w:t>24</w:t>
      </w:r>
    </w:p>
    <w:p>
      <w:r>
        <w:t>893110217224 (VD-30020-18)</w:t>
      </w:r>
    </w:p>
    <w:p>
      <w:r>
        <w:t>1</w:t>
      </w:r>
    </w:p>
    <w:p>
      <w:r>
        <w:t>215</w:t>
      </w:r>
    </w:p>
    <w:p>
      <w:r>
        <w:t>L-Cystine 500 mg</w:t>
      </w:r>
    </w:p>
    <w:p>
      <w:r>
        <w:t>L-Cystin 500mg</w:t>
      </w:r>
    </w:p>
    <w:p>
      <w:r>
        <w:t>Viên nang mềm</w:t>
      </w:r>
    </w:p>
    <w:p>
      <w:r>
        <w:t>Hộp 1 túi nhôm x 1 vỉ x 5 viên, Hộp 2 túi nhôm x 6 vỉ x 5 viên (vỉ nhôm - PVC)</w:t>
      </w:r>
    </w:p>
    <w:p>
      <w:r>
        <w:t>NSX</w:t>
      </w:r>
    </w:p>
    <w:p>
      <w:r>
        <w:t>24</w:t>
      </w:r>
    </w:p>
    <w:p>
      <w:r>
        <w:t>893110217324 (VD-25924-16)</w:t>
      </w:r>
    </w:p>
    <w:p>
      <w:r>
        <w:t>1</w:t>
      </w:r>
    </w:p>
    <w:p>
      <w:r>
        <w:t>216</w:t>
      </w:r>
    </w:p>
    <w:p>
      <w:r>
        <w:t>MAGNE - B6</w:t>
      </w:r>
    </w:p>
    <w:p>
      <w:r>
        <w:t>Magnesi lactat dihydrat 470mg; Pyridoxin hydroclorid 5mg</w:t>
      </w:r>
    </w:p>
    <w:p>
      <w:r>
        <w:t>Viên nén bao phim tan trong ruột</w:t>
      </w:r>
    </w:p>
    <w:p>
      <w:r>
        <w:t>Hộp 1 vỉ x 10 viên, Hộp 5 vỉ x 10 viên, Hộp 10 vỉ x 10 viên, (vỉ nhôm - PVC); Chai 50 viên, Chai 100 viên, (chai HDPE)</w:t>
      </w:r>
    </w:p>
    <w:p>
      <w:r>
        <w:t>NSX</w:t>
      </w:r>
    </w:p>
    <w:p>
      <w:r>
        <w:t>36</w:t>
      </w:r>
    </w:p>
    <w:p>
      <w:r>
        <w:t>893110217424 (VD-27385-17)</w:t>
      </w:r>
    </w:p>
    <w:p>
      <w:r>
        <w:t>1</w:t>
      </w:r>
    </w:p>
    <w:p>
      <w:r>
        <w:t>217</w:t>
      </w:r>
    </w:p>
    <w:p>
      <w:r>
        <w:t>Oresol 245</w:t>
      </w:r>
    </w:p>
    <w:p>
      <w:r>
        <w:t>Natri clorid 520mg; Natri citrat dihydrat 580mg; Kali clorid 300mg; Glucose khan 2.700mg</w:t>
      </w:r>
    </w:p>
    <w:p>
      <w:r>
        <w:t>Thuốc bột uống</w:t>
      </w:r>
    </w:p>
    <w:p>
      <w:r>
        <w:t>Hộp 20 gói x 4,1g, (gói nhôm tráng PE)</w:t>
      </w:r>
    </w:p>
    <w:p>
      <w:r>
        <w:t>NSX</w:t>
      </w:r>
    </w:p>
    <w:p>
      <w:r>
        <w:t>36</w:t>
      </w:r>
    </w:p>
    <w:p>
      <w:r>
        <w:t>893100217524 (VD-27387-17)</w:t>
      </w:r>
    </w:p>
    <w:p>
      <w:r>
        <w:t>1</w:t>
      </w:r>
    </w:p>
    <w:p>
      <w:r>
        <w:t>55. Cơ sở đăng ký: Công ty CP Dược Hà Tĩnh  (Địa chỉ: 167 Hà Huy Tập, thành phố Hà Tĩnh, tỉnh Hà Tĩnh, Việt Nam)</w:t>
      </w:r>
    </w:p>
    <w:p>
      <w:r>
        <w:t>55.1. Cơ sở sản xuất: Công ty CP Dược Hà Tĩnh  (Địa chỉ: 167 Hà Huy Tập, thành phố Hà Tĩnh, tỉnh Hà Tĩnh, Việt Nam)</w:t>
      </w:r>
    </w:p>
    <w:p>
      <w:r>
        <w:t>218</w:t>
      </w:r>
    </w:p>
    <w:p>
      <w:r>
        <w:t>Greentamin</w:t>
      </w:r>
    </w:p>
    <w:p>
      <w:r>
        <w:t>Sắt (II) fumarat 200mg; Acid folic 0,75mg</w:t>
      </w:r>
    </w:p>
    <w:p>
      <w:r>
        <w:t>Viên nang cứng</w:t>
      </w:r>
    </w:p>
    <w:p>
      <w:r>
        <w:t>Hộp 10 vỉ x 10 viên</w:t>
      </w:r>
    </w:p>
    <w:p>
      <w:r>
        <w:t>NSX</w:t>
      </w:r>
    </w:p>
    <w:p>
      <w:r>
        <w:t>36</w:t>
      </w:r>
    </w:p>
    <w:p>
      <w:r>
        <w:t>893100217624 (VD-21615-14)</w:t>
      </w:r>
    </w:p>
    <w:p>
      <w:r>
        <w:t>1</w:t>
      </w:r>
    </w:p>
    <w:p>
      <w:r>
        <w:t>56. Cơ sở đăng ký: Công ty Liên doanh dược phẩm Mebiphar - Austrapharm  (Địa chỉ: Số lô III 18, Đường số 13, Nhóm CN III, KCN Tân Bình, Q. Tân Phú, TP. Hồ Chí Minh, Việt Nam)</w:t>
      </w:r>
    </w:p>
    <w:p>
      <w:r>
        <w:t>56.1. Cơ sở sản xuất: Công ty Liên doanh dược phẩm Mebiphar - Austrapharm  (Địa chỉ: Số lô III 18, Đường số 13, Nhóm CN III, KCN Tân Bình, Q. Tân Phú, TP. Hồ Chí Minh, Việt Nam)</w:t>
      </w:r>
    </w:p>
    <w:p>
      <w:r>
        <w:t>219</w:t>
      </w:r>
    </w:p>
    <w:p>
      <w:r>
        <w:t>Airflat 80</w:t>
      </w:r>
    </w:p>
    <w:p>
      <w:r>
        <w:t>Simethicon 80mg</w:t>
      </w:r>
    </w:p>
    <w:p>
      <w:r>
        <w:t>Viên nang mềm</w:t>
      </w:r>
    </w:p>
    <w:p>
      <w:r>
        <w:t>Hộp 5 vỉ x 10 viên, vỉ Al PVC</w:t>
      </w:r>
    </w:p>
    <w:p>
      <w:r>
        <w:t>NSX</w:t>
      </w:r>
    </w:p>
    <w:p>
      <w:r>
        <w:t>24</w:t>
      </w:r>
    </w:p>
    <w:p>
      <w:r>
        <w:t>893100217724 (VD-27400-17)</w:t>
      </w:r>
    </w:p>
    <w:p>
      <w:r>
        <w:t>1</w:t>
      </w:r>
    </w:p>
    <w:p>
      <w:r>
        <w:t>57. Cơ sở đăng ký: Công ty Liên doanh Meyer-BPC  (Địa chỉ: Số 6A3, quốc lộ 60, phường Phú Tân, Tp. Bến Tre, tỉnh Bến Tre, Việt Nam)</w:t>
      </w:r>
    </w:p>
    <w:p>
      <w:r>
        <w:t>57.1. Cơ sở sản xuất: Công ty Liên doanh Meyer-BPC  (Địa chỉ: 6A3, quốc lộ 60, phường Phú Tân, thành phố Bến Tre, tỉnh Bến Tre, Việt Nam)</w:t>
      </w:r>
    </w:p>
    <w:p>
      <w:r>
        <w:t>220</w:t>
      </w:r>
    </w:p>
    <w:p>
      <w:r>
        <w:t>Beco-Arginine</w:t>
      </w:r>
    </w:p>
    <w:p>
      <w:r>
        <w:t>Arginin hydroclorid 200mg</w:t>
      </w:r>
    </w:p>
    <w:p>
      <w:r>
        <w:t>Viên nang cứng</w:t>
      </w:r>
    </w:p>
    <w:p>
      <w:r>
        <w:t>Hộp 10 vỉ x 10 viên</w:t>
      </w:r>
    </w:p>
    <w:p>
      <w:r>
        <w:t>NSX</w:t>
      </w:r>
    </w:p>
    <w:p>
      <w:r>
        <w:t>36</w:t>
      </w:r>
    </w:p>
    <w:p>
      <w:r>
        <w:t>893110217824 (VD-19641-13)</w:t>
      </w:r>
    </w:p>
    <w:p>
      <w:r>
        <w:t>1</w:t>
      </w:r>
    </w:p>
    <w:p>
      <w:r>
        <w:t>221</w:t>
      </w:r>
    </w:p>
    <w:p>
      <w:r>
        <w:t>Meyercosid 8</w:t>
      </w:r>
    </w:p>
    <w:p>
      <w:r>
        <w:t>Thiocolchicosid 8mg</w:t>
      </w:r>
    </w:p>
    <w:p>
      <w:r>
        <w:t>Viên nén</w:t>
      </w:r>
    </w:p>
    <w:p>
      <w:r>
        <w:t>Hộp 03 vỉ x 10 viên, Hộp 10 vỉ x 10 viên, (nhôm PVC)</w:t>
      </w:r>
    </w:p>
    <w:p>
      <w:r>
        <w:t>NSX</w:t>
      </w:r>
    </w:p>
    <w:p>
      <w:r>
        <w:t>36</w:t>
      </w:r>
    </w:p>
    <w:p>
      <w:r>
        <w:t>893110217924 (VD-30776-18)</w:t>
      </w:r>
    </w:p>
    <w:p>
      <w:r>
        <w:t>1</w:t>
      </w:r>
    </w:p>
    <w:p>
      <w:r>
        <w:t>222</w:t>
      </w:r>
    </w:p>
    <w:p>
      <w:r>
        <w:t>Meyerflu</w:t>
      </w:r>
    </w:p>
    <w:p>
      <w:r>
        <w:t>Paracetamol 500mg; Loratadin 5mg; Dextromethorphan hydrobromid 15mg</w:t>
      </w:r>
    </w:p>
    <w:p>
      <w:r>
        <w:t>Viên nén bao phim</w:t>
      </w:r>
    </w:p>
    <w:p>
      <w:r>
        <w:t>Hộp 10 vỉ x 10 viên</w:t>
      </w:r>
    </w:p>
    <w:p>
      <w:r>
        <w:t>NSX</w:t>
      </w:r>
    </w:p>
    <w:p>
      <w:r>
        <w:t>36</w:t>
      </w:r>
    </w:p>
    <w:p>
      <w:r>
        <w:t>893110218024 (VD-28423-17)</w:t>
      </w:r>
    </w:p>
    <w:p>
      <w:r>
        <w:t>1</w:t>
      </w:r>
    </w:p>
    <w:p>
      <w:r>
        <w:t>223</w:t>
      </w:r>
    </w:p>
    <w:p>
      <w:r>
        <w:t>Meyermin</w:t>
      </w:r>
    </w:p>
    <w:p>
      <w:r>
        <w:t>Thiamin mononitrat 125mg; Pyridoxin hydroclorid 125mg; Cyanocobalamin 0,25mg</w:t>
      </w:r>
    </w:p>
    <w:p>
      <w:r>
        <w:t>Viên nén bao phim</w:t>
      </w:r>
    </w:p>
    <w:p>
      <w:r>
        <w:t>Hộp 10 vỉ x 10 viên</w:t>
      </w:r>
    </w:p>
    <w:p>
      <w:r>
        <w:t>NSX</w:t>
      </w:r>
    </w:p>
    <w:p>
      <w:r>
        <w:t>36</w:t>
      </w:r>
    </w:p>
    <w:p>
      <w:r>
        <w:t>893110218124 (VD-28424-17)</w:t>
      </w:r>
    </w:p>
    <w:p>
      <w:r>
        <w:t>1</w:t>
      </w:r>
    </w:p>
    <w:p>
      <w:r>
        <w:t>224</w:t>
      </w:r>
    </w:p>
    <w:p>
      <w:r>
        <w:t>Meyeroscal</w:t>
      </w:r>
    </w:p>
    <w:p>
      <w:r>
        <w:t>Tricalci phosphat(tương ứng với 1.200mg calci) 3.300mg</w:t>
      </w:r>
    </w:p>
    <w:p>
      <w:r>
        <w:t>Cốm pha hỗn dịch uống</w:t>
      </w:r>
    </w:p>
    <w:p>
      <w:r>
        <w:t>Hộp 30 gói x 5g</w:t>
      </w:r>
    </w:p>
    <w:p>
      <w:r>
        <w:t>NSX</w:t>
      </w:r>
    </w:p>
    <w:p>
      <w:r>
        <w:t>36</w:t>
      </w:r>
    </w:p>
    <w:p>
      <w:r>
        <w:t>893110218224 (VD-30783-18)</w:t>
      </w:r>
    </w:p>
    <w:p>
      <w:r>
        <w:t>1</w:t>
      </w:r>
    </w:p>
    <w:p>
      <w:r>
        <w:t>225</w:t>
      </w:r>
    </w:p>
    <w:p>
      <w:r>
        <w:t>Pizin-AM</w:t>
      </w:r>
    </w:p>
    <w:p>
      <w:r>
        <w:t>Piracetam 400mg; Cinnarizin 25mg</w:t>
      </w:r>
    </w:p>
    <w:p>
      <w:r>
        <w:t>Viên nén</w:t>
      </w:r>
    </w:p>
    <w:p>
      <w:r>
        <w:t>Hộp 06 vỉ x 10 viên</w:t>
      </w:r>
    </w:p>
    <w:p>
      <w:r>
        <w:t>NSX</w:t>
      </w:r>
    </w:p>
    <w:p>
      <w:r>
        <w:t>36</w:t>
      </w:r>
    </w:p>
    <w:p>
      <w:r>
        <w:t>893110218324 (VD-30787-18)</w:t>
      </w:r>
    </w:p>
    <w:p>
      <w:r>
        <w:t>1</w:t>
      </w:r>
    </w:p>
    <w:p>
      <w:r>
        <w:t>226</w:t>
      </w:r>
    </w:p>
    <w:p>
      <w:r>
        <w:t>Zinc 15 Meyer</w:t>
      </w:r>
    </w:p>
    <w:p>
      <w:r>
        <w:t>Kẽm gluconat (tương đương 15mg Kẽm) 105mg</w:t>
      </w:r>
    </w:p>
    <w:p>
      <w:r>
        <w:t>Viên nén</w:t>
      </w:r>
    </w:p>
    <w:p>
      <w:r>
        <w:t>Hộp 10 vỉ x 10 viên</w:t>
      </w:r>
    </w:p>
    <w:p>
      <w:r>
        <w:t>NSX</w:t>
      </w:r>
    </w:p>
    <w:p>
      <w:r>
        <w:t>36</w:t>
      </w:r>
    </w:p>
    <w:p>
      <w:r>
        <w:t>893100218424 (VD-19164-13)</w:t>
      </w:r>
    </w:p>
    <w:p>
      <w:r>
        <w:t>1</w:t>
      </w:r>
    </w:p>
    <w:p>
      <w:r>
        <w:t>58. Cơ sở đăng ký: Công ty TNHH Abbott Healthcare Việt Nam  (Địa chỉ: Số 35, Đại Lộ Tự Do, KCN Việt Nam - Singapore, Phường An Phú, Thành phố Thuận An, Tỉnh Bình Dương, Việt Nam)</w:t>
      </w:r>
    </w:p>
    <w:p>
      <w:r>
        <w:t>58.1. Cơ sở sản xuất: Công ty TNHH Abbott Healthcare Việt Nam  (Địa chỉ: Số 35, Đại Lộ Tự Do, KCN Việt Nam - Singapore, Phường An Phú, Thành phố Thuận An,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227</w:t>
      </w:r>
    </w:p>
    <w:p>
      <w:r>
        <w:t>Glotadol cold</w:t>
      </w:r>
    </w:p>
    <w:p>
      <w:r>
        <w:t>Paracetamol 500mg; Loratadin 5mg; Dextromethorphan HBr 15mg</w:t>
      </w:r>
    </w:p>
    <w:p>
      <w:r>
        <w:t>Viên nén bao phim</w:t>
      </w:r>
    </w:p>
    <w:p>
      <w:r>
        <w:t>Hộp 10 vỉ x 10 viên, Hộp 20 vỉ x 6 viên, vỉ nhôm PVC</w:t>
      </w:r>
    </w:p>
    <w:p>
      <w:r>
        <w:t>NSX</w:t>
      </w:r>
    </w:p>
    <w:p>
      <w:r>
        <w:t>36</w:t>
      </w:r>
    </w:p>
    <w:p>
      <w:r>
        <w:t>893110218524 (VD-30809-18)</w:t>
      </w:r>
    </w:p>
    <w:p>
      <w:r>
        <w:t>1</w:t>
      </w:r>
    </w:p>
    <w:p>
      <w:r>
        <w:t>59. Cơ sở đăng ký: Công ty TNHH BRV Healthcare  (Địa chỉ: Khu A, Số 18, Đường số 09, Ấp 2A, Xã Tân Thạnh Tây, Huyện Củ Chi, Thành phố Hồ Chí Minh, Việt Nam)</w:t>
      </w:r>
    </w:p>
    <w:p>
      <w:r>
        <w:t>59.1. Cơ sở sản xuất: Công ty TNHH BRV Healthcare  (Địa chỉ: Khu A, Số 18, Đường số 09, Ấp 2A, Xã Tân Thạnh Tây, Huyện Củ Chi, Thành phố Hồ Chí Minh, Việt Nam)</w:t>
      </w:r>
    </w:p>
    <w:p>
      <w:r>
        <w:t>228</w:t>
      </w:r>
    </w:p>
    <w:p>
      <w:r>
        <w:t>Alchysin 8400</w:t>
      </w:r>
    </w:p>
    <w:p>
      <w:r>
        <w:t>Chymotrypsin 8400 USP unit</w:t>
      </w:r>
    </w:p>
    <w:p>
      <w:r>
        <w:t>Viên nén</w:t>
      </w:r>
    </w:p>
    <w:p>
      <w:r>
        <w:t>Hộp 2 vỉ x 10 viên, vỉ nhôm - nhôm; Hộp 2 vỉ x 10 viên, Hộp 10 vỉ x 10 viên, Hộp 100 vỉ x 10 viên, (vỉ nhôm - PVC/ PVdC)</w:t>
      </w:r>
    </w:p>
    <w:p>
      <w:r>
        <w:t>NSX</w:t>
      </w:r>
    </w:p>
    <w:p>
      <w:r>
        <w:t>24</w:t>
      </w:r>
    </w:p>
    <w:p>
      <w:r>
        <w:t>893110218624 (VD-22714-15)</w:t>
      </w:r>
    </w:p>
    <w:p>
      <w:r>
        <w:t>1</w:t>
      </w:r>
    </w:p>
    <w:p>
      <w:r>
        <w:t>229</w:t>
      </w:r>
    </w:p>
    <w:p>
      <w:r>
        <w:t>Alphachymotryp sin - BVP</w:t>
      </w:r>
    </w:p>
    <w:p>
      <w:r>
        <w:t>Chymotrypsin 4200 USP unit</w:t>
      </w:r>
    </w:p>
    <w:p>
      <w:r>
        <w:t>Viên nén</w:t>
      </w:r>
    </w:p>
    <w:p>
      <w:r>
        <w:t>Hộp 2 vỉ x 10 viên, Hộp 10 vỉ x 10 viên, (vỉ nhôm - PVC/PVdC); Hộp 2 vỉ x 10 viên, Hộp 10 vỉ x 10 viên, Hộp 100 vỉ x 10 viên, (vỉ nhôm - nhôm); Hộp 10 vỉ x 10 viên, Hộp 100 vỉ x 10 viên, (vỉ nhôm - PVC)</w:t>
      </w:r>
    </w:p>
    <w:p>
      <w:r>
        <w:t>NSX</w:t>
      </w:r>
    </w:p>
    <w:p>
      <w:r>
        <w:t>24</w:t>
      </w:r>
    </w:p>
    <w:p>
      <w:r>
        <w:t>893110218724 (VD-27670-17)</w:t>
      </w:r>
    </w:p>
    <w:p>
      <w:r>
        <w:t>1</w:t>
      </w:r>
    </w:p>
    <w:p>
      <w:r>
        <w:t>230</w:t>
      </w:r>
    </w:p>
    <w:p>
      <w:r>
        <w:t>Sulmuk</w:t>
      </w:r>
    </w:p>
    <w:p>
      <w:r>
        <w:t>Carbocistein 500mg</w:t>
      </w:r>
    </w:p>
    <w:p>
      <w:r>
        <w:t>Viên nang cứng</w:t>
      </w:r>
    </w:p>
    <w:p>
      <w:r>
        <w:t>Hộp 3 vỉ x 10 viên, Hộp 6 vỉ x 10 viên (vỉ nhôm - nhôm hoặc nhôm -PVC)</w:t>
      </w:r>
    </w:p>
    <w:p>
      <w:r>
        <w:t>NSX</w:t>
      </w:r>
    </w:p>
    <w:p>
      <w:r>
        <w:t>36</w:t>
      </w:r>
    </w:p>
    <w:p>
      <w:r>
        <w:t>893100218824 (VD-22730-15)</w:t>
      </w:r>
    </w:p>
    <w:p>
      <w:r>
        <w:t>1</w:t>
      </w:r>
    </w:p>
    <w:p>
      <w:r>
        <w:t>231</w:t>
      </w:r>
    </w:p>
    <w:p>
      <w:r>
        <w:t>Taleva</w:t>
      </w:r>
    </w:p>
    <w:p>
      <w:r>
        <w:t>Itraconazol dạng vi hạt bao tan trong ruột 22% kl/kl (tương đương với 100mg Itraconazol) 454,6mg</w:t>
      </w:r>
    </w:p>
    <w:p>
      <w:r>
        <w:t>Viên nang cứng</w:t>
      </w:r>
    </w:p>
    <w:p>
      <w:r>
        <w:t>Hộp 2 vỉ x 6 viên, Hộp 3 vỉ x 10 viên, (vỉ nhôm- nhôm)</w:t>
      </w:r>
    </w:p>
    <w:p>
      <w:r>
        <w:t>NSX</w:t>
      </w:r>
    </w:p>
    <w:p>
      <w:r>
        <w:t>24</w:t>
      </w:r>
    </w:p>
    <w:p>
      <w:r>
        <w:t>893110218924 (VD-27688-17)</w:t>
      </w:r>
    </w:p>
    <w:p>
      <w:r>
        <w:t>1</w:t>
      </w:r>
    </w:p>
    <w:p>
      <w:r>
        <w:t>60. Cơ sở đăng ký: Công ty TNHH dược phẩm Huy Văn  (Địa chỉ: 511/15 Huỳnh Văn Bánh, phường 14, Quận Phú Nhuận, TP Hồ Chí Minh, Việt Nam)</w:t>
      </w:r>
    </w:p>
    <w:p>
      <w:r>
        <w:t>60.1. Cơ sở sản xuất: Công ty cổ phần US Pharma USA  (Địa chỉ: Lô B1- 10, Đường D2, KCN Tây Bắc Củ Chi, TP.Hồ Chí Minh, Việt Nam)</w:t>
      </w:r>
    </w:p>
    <w:p>
      <w:r>
        <w:t>232</w:t>
      </w:r>
    </w:p>
    <w:p>
      <w:r>
        <w:t>Novacare</w:t>
      </w:r>
    </w:p>
    <w:p>
      <w:r>
        <w:t>Chai 60ml chứa: Alpha-terpineol 0,60g; Vitamin E 0,06g; Natri lauryl sulfat 4,8g</w:t>
      </w:r>
    </w:p>
    <w:p>
      <w:r>
        <w:t>Thuốc nước dùng ngoài</w:t>
      </w:r>
    </w:p>
    <w:p>
      <w:r>
        <w:t>Chai 60ml; Chai 100ml; Chai 200ml</w:t>
      </w:r>
    </w:p>
    <w:p>
      <w:r>
        <w:t>NSX</w:t>
      </w:r>
    </w:p>
    <w:p>
      <w:r>
        <w:t>36</w:t>
      </w:r>
    </w:p>
    <w:p>
      <w:r>
        <w:t>893100219024 (VS-4979-16)</w:t>
      </w:r>
    </w:p>
    <w:p>
      <w:r>
        <w:t>1</w:t>
      </w:r>
    </w:p>
    <w:p>
      <w:r>
        <w:t>61. Cơ sở đăng ký: Công ty TNHH dược phẩm Nam Thành Phố  (Địa chỉ: Số 40 Đường số 3, Khu dân cư Bình Hưng, Xã Bình Hưng, Huyện Bình Chánh, Thành phố Hồ Chí Minh, Việt Nam)</w:t>
      </w:r>
    </w:p>
    <w:p>
      <w:r>
        <w:t>61.1. Cơ sở sản xuất: Công ty cổ phần US Pharma USA  (Địa chỉ: Lô B1- 10, Đường D2, KCN Tây Bắc Củ Chi, TP.Hồ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233</w:t>
      </w:r>
    </w:p>
    <w:p>
      <w:r>
        <w:t>Amnonims</w:t>
      </w:r>
    </w:p>
    <w:p>
      <w:r>
        <w:t>Fexofenadin HCl 180mg</w:t>
      </w:r>
    </w:p>
    <w:p>
      <w:r>
        <w:t>Viên nang mềm</w:t>
      </w:r>
    </w:p>
    <w:p>
      <w:r>
        <w:t>Hộp 1 vỉ, 3 vỉ, 10 vỉ x 10 viên</w:t>
      </w:r>
    </w:p>
    <w:p>
      <w:r>
        <w:t>NSX</w:t>
      </w:r>
    </w:p>
    <w:p>
      <w:r>
        <w:t>36</w:t>
      </w:r>
    </w:p>
    <w:p>
      <w:r>
        <w:t>893100219124 (VD-27641-17)</w:t>
      </w:r>
    </w:p>
    <w:p>
      <w:r>
        <w:t>1</w:t>
      </w:r>
    </w:p>
    <w:p>
      <w:r>
        <w:t>62. Cơ sở đăng ký: Công ty TNHH Dược phẩm Shinpoong Daewoo  (Địa chỉ: Số 13, Đường 9A, Khu công nghiệp Biên Hòa II, Phường An Bình, Thành phố Biên Hòa, tỉnh Đồng Nai, Việt Nam)</w:t>
      </w:r>
    </w:p>
    <w:p>
      <w:r>
        <w:t>62.1. Cơ sở sản xuất: Công ty TNHH Dược phẩm Shinpoong Daewoo  (Địa chỉ: Số 13, Đường 9A, Khu công nghiệp Biên Hòa II, Phường An Bình, Thành phố Biên Hòa, tỉnh Đồng Nai, Việt Nam)</w:t>
      </w:r>
    </w:p>
    <w:p>
      <w:r>
        <w:t>234</w:t>
      </w:r>
    </w:p>
    <w:p>
      <w:r>
        <w:t>Varogel</w:t>
      </w:r>
    </w:p>
    <w:p>
      <w:r>
        <w:t>Nhôm oxyd tương đương Nhôm hydroxyd 611,76mg (dưới dạng Nhôm hydroxyd gel) 400mg; Magnesi hydroxyd (dưới dạng Magnesi hydroxyd 30% paste) 800,4mg; Simethicon (dưới dạng Simethicon 30% emulsion) 80mg</w:t>
      </w:r>
    </w:p>
    <w:p>
      <w:r>
        <w:t>Hỗn dịch uống</w:t>
      </w:r>
    </w:p>
    <w:p>
      <w:r>
        <w:t>Hộp 20 gói x 10ml</w:t>
      </w:r>
    </w:p>
    <w:p>
      <w:r>
        <w:t>NSX</w:t>
      </w:r>
    </w:p>
    <w:p>
      <w:r>
        <w:t>36</w:t>
      </w:r>
    </w:p>
    <w:p>
      <w:r>
        <w:t>893100219224 (VD-18848-13)</w:t>
      </w:r>
    </w:p>
    <w:p>
      <w:r>
        <w:t>1</w:t>
      </w:r>
    </w:p>
    <w:p>
      <w:r>
        <w:t>63. Cơ sở đăng ký: Công ty TNHH Dược phẩm Tân Thịnh  (Địa chỉ: Số 9, ngõ 63, Đường Vũ Trọng Phụng, Phường Thanh Xuân Trung, quận Thanh Xuân, thành phố Hà Nội, Việt Nam)</w:t>
      </w:r>
    </w:p>
    <w:p>
      <w:r>
        <w:t>63.1. Cơ sở sản xuất: Công ty cổ phần Dược phẩm CPC1 Hà Nội  (Địa chỉ: Cụm công nghiệp Hà Bình Phương, xã Văn Bình, huyện Thường Tín, thành phố Hà Nội, Việt Nam)</w:t>
      </w:r>
    </w:p>
    <w:p>
      <w:r>
        <w:t>235</w:t>
      </w:r>
    </w:p>
    <w:p>
      <w:r>
        <w:t>Duvita</w:t>
      </w:r>
    </w:p>
    <w:p>
      <w:r>
        <w:t>Mỗi 8ml chứa: Arginin hydroclorid (L- Arginin Hydrochlorid) 1000mg</w:t>
      </w:r>
    </w:p>
    <w:p>
      <w:r>
        <w:t>Dung dịch uống</w:t>
      </w:r>
    </w:p>
    <w:p>
      <w:r>
        <w:t>Hộp 2 vỉ x 5 ống x 8ml; Hộp 4 vỉ x 5 ống x 8ml; Hộp 6 vỉ x 5 ống x 8ml; Hộp 8 vỉ x 5 ống x 8ml</w:t>
      </w:r>
    </w:p>
    <w:p>
      <w:r>
        <w:t>NSX</w:t>
      </w:r>
    </w:p>
    <w:p>
      <w:r>
        <w:t>60</w:t>
      </w:r>
    </w:p>
    <w:p>
      <w:r>
        <w:t>893110219324 (VD-25960-16)</w:t>
      </w:r>
    </w:p>
    <w:p>
      <w:r>
        <w:t>1</w:t>
      </w:r>
    </w:p>
    <w:p>
      <w:r>
        <w:t>236</w:t>
      </w:r>
    </w:p>
    <w:p>
      <w:r>
        <w:t>Phenhalal</w:t>
      </w:r>
    </w:p>
    <w:p>
      <w:r>
        <w:t>Levocetirizin HCl 2,5mg/10ml</w:t>
      </w:r>
    </w:p>
    <w:p>
      <w:r>
        <w:t>Dung dịch uống</w:t>
      </w:r>
    </w:p>
    <w:p>
      <w:r>
        <w:t>Hộp 2 vỉ x 5 ống x 10ml, Hộp 4 vỉ x 5 ống x 10ml, Hộp 6 vỉ x 5 ống x 10ml, Hộp 8 vỉ x 5 ống x 10ml, ống nhựa</w:t>
      </w:r>
    </w:p>
    <w:p>
      <w:r>
        <w:t>NSX</w:t>
      </w:r>
    </w:p>
    <w:p>
      <w:r>
        <w:t>36</w:t>
      </w:r>
    </w:p>
    <w:p>
      <w:r>
        <w:t>893100219424 (VD-27484-17)</w:t>
      </w:r>
    </w:p>
    <w:p>
      <w:r>
        <w:t>1</w:t>
      </w:r>
    </w:p>
    <w:p>
      <w:r>
        <w:t>64. Cơ sở đăng ký: Công ty TNHH Dược phẩm Thiên Ân  (Địa chỉ: M1-17 đô thị Trung Hòa-Nhân Chính, Việt Nam)</w:t>
      </w:r>
    </w:p>
    <w:p>
      <w:r>
        <w:t>64.1. Cơ sở sản xuất: Nhà máy sản xuất Công ty TNHH Dược phẩm Thiên Ân  (Địa chỉ: Lô II-8.3 khu CN Quế Võ 2 xã Ngọc Xá huyện Quế Võ, Bắc Ninh, Việt Nam)</w:t>
      </w:r>
    </w:p>
    <w:p>
      <w:r>
        <w:t>237</w:t>
      </w:r>
    </w:p>
    <w:p>
      <w:r>
        <w:t>Yaguchi</w:t>
      </w:r>
    </w:p>
    <w:p>
      <w:r>
        <w:t>Camphor 7,1mg; Menthol 33mg; Methyl salicylat 36mg</w:t>
      </w:r>
    </w:p>
    <w:p>
      <w:r>
        <w:t>Cao dán ngoài da</w:t>
      </w:r>
    </w:p>
    <w:p>
      <w:r>
        <w:t>Hộp chứa 20 túi nhôm, mỗi túi nhôm chứa 5 miếng dán (7,5x10cm); Hộp chứa 100 túi nhôm, mỗi túi nhôm chứa 1 miếng dán (7,5x10cm)</w:t>
      </w:r>
    </w:p>
    <w:p>
      <w:r>
        <w:t>NSX</w:t>
      </w:r>
    </w:p>
    <w:p>
      <w:r>
        <w:t>36</w:t>
      </w:r>
    </w:p>
    <w:p>
      <w:r>
        <w:t>893100219524 (VD-30082-18)</w:t>
      </w:r>
    </w:p>
    <w:p>
      <w:r>
        <w:t>1</w:t>
      </w:r>
    </w:p>
    <w:p>
      <w:r>
        <w:t>65. Cơ sở đăng ký: Công ty TNHH dược phẩm Thiên Minh  (Địa chỉ: Nhà B1-9 khu đô thị 54 phố Hạ Đình, phường Thanh Xuân Trung, quận Thanh Xuân, thành phố Hà Nội, Việt Nam)</w:t>
      </w:r>
    </w:p>
    <w:p>
      <w:r>
        <w:t>65.1. Cơ sở sản xuất: Công ty cổ phần dược phẩm Hà Tây  (Địa chỉ: Tổ dân phố số 4, phường La Khê, quận Hà Đông, thành phố Hà Nội, Việt Nam)</w:t>
      </w:r>
    </w:p>
    <w:p>
      <w:r>
        <w:t>238</w:t>
      </w:r>
    </w:p>
    <w:p>
      <w:r>
        <w:t>Setpana</w:t>
      </w:r>
    </w:p>
    <w:p>
      <w:r>
        <w:t>Cefdinir 300mg</w:t>
      </w:r>
    </w:p>
    <w:p>
      <w:r>
        <w:t>Viên nén phân tán</w:t>
      </w:r>
    </w:p>
    <w:p>
      <w:r>
        <w:t>Hộp 03 vỉ x 10 viên; Hộp 10 vỉ x 10 viên</w:t>
      </w:r>
    </w:p>
    <w:p>
      <w:r>
        <w:t>NSX</w:t>
      </w:r>
    </w:p>
    <w:p>
      <w:r>
        <w:t>36</w:t>
      </w:r>
    </w:p>
    <w:p>
      <w:r>
        <w:t>893110219624 (VD-29464-18)</w:t>
      </w:r>
    </w:p>
    <w:p>
      <w:r>
        <w:t>1</w:t>
      </w:r>
    </w:p>
    <w:p>
      <w:r>
        <w:t>239</w:t>
      </w:r>
    </w:p>
    <w:p>
      <w:r>
        <w:t>Tinaziwel</w:t>
      </w:r>
    </w:p>
    <w:p>
      <w:r>
        <w:t>Cefdinir 100mg</w:t>
      </w:r>
    </w:p>
    <w:p>
      <w:r>
        <w:t>Viên nén phân tán</w:t>
      </w:r>
    </w:p>
    <w:p>
      <w:r>
        <w:t>Hộp 03 vỉ x 10 viên. Hộp 10 vỉ x 10 viên</w:t>
      </w:r>
    </w:p>
    <w:p>
      <w:r>
        <w:t>NSX</w:t>
      </w:r>
    </w:p>
    <w:p>
      <w:r>
        <w:t>36</w:t>
      </w:r>
    </w:p>
    <w:p>
      <w:r>
        <w:t>893110219724 (VD-29465-18)</w:t>
      </w:r>
    </w:p>
    <w:p>
      <w:r>
        <w:t>1</w:t>
      </w:r>
    </w:p>
    <w:p>
      <w:r>
        <w:t>66. Cơ sở đăng ký: Công ty TNHH dược phẩm Trung Nam  (Địa chỉ: 402 Xô Viết Nghệ Tĩnh, P. 25, Q. Bình Thạnh, TP. Hồ Chí Minh, Việt Nam)</w:t>
      </w:r>
    </w:p>
    <w:p>
      <w:r>
        <w:t>66.1. Cơ sở sản xuất: Chi nhánh Công ty cổ phần dược phẩm Agimexpharm - Nhà máy sản xuất dược phẩm Agimexpharm  (Địa chỉ: Đường Vũ Trọng Phụng, Khóm Thạnh An, P. Mỹ Thới, TP. Long Xuyên, An Giang, Việt Nam)</w:t>
      </w:r>
    </w:p>
    <w:p>
      <w:r>
        <w:t>240</w:t>
      </w:r>
    </w:p>
    <w:p>
      <w:r>
        <w:t>Mifrednor 10</w:t>
      </w:r>
    </w:p>
    <w:p>
      <w:r>
        <w:t>Mifepriston 10mg</w:t>
      </w:r>
    </w:p>
    <w:p>
      <w:r>
        <w:t>Viên nén</w:t>
      </w:r>
    </w:p>
    <w:p>
      <w:r>
        <w:t>Hộp 1 vỉ x 1 viên, vỉ nhôm-PVC</w:t>
      </w:r>
    </w:p>
    <w:p>
      <w:r>
        <w:t>NSX</w:t>
      </w:r>
    </w:p>
    <w:p>
      <w:r>
        <w:t>36</w:t>
      </w:r>
    </w:p>
    <w:p>
      <w:r>
        <w:t>893110219824 (VD-29468-18)</w:t>
      </w:r>
    </w:p>
    <w:p>
      <w:r>
        <w:t>1</w:t>
      </w:r>
    </w:p>
    <w:p>
      <w:r>
        <w:t>67. Cơ sở đăng ký: Công ty TNHH Dược phẩm USA - NIC  (Địa chỉ: Lô 11D, đường C, Khu công nghiệp Tân Tạo, Phường Tân Tạo A, Quận Bình Tân, TP.Hồ Chí Minh, Việt Nam)</w:t>
      </w:r>
    </w:p>
    <w:p>
      <w:r>
        <w:t>67.1. Cơ sở sản xuất: Công ty TNHH Dược phẩm USA - NIC  (Địa chỉ: Lô 11D, đường C, Khu công nghiệp Tân Tạo, Phường Tân Tạo A, Quận Bình Tân, TP.Hồ Chí Minh, Việt Nam)</w:t>
      </w:r>
    </w:p>
    <w:p>
      <w:r>
        <w:t>241</w:t>
      </w:r>
    </w:p>
    <w:p>
      <w:r>
        <w:t>Argide</w:t>
      </w:r>
    </w:p>
    <w:p>
      <w:r>
        <w:t>Arginine hydrochloride 200mg</w:t>
      </w:r>
    </w:p>
    <w:p>
      <w:r>
        <w:t>Viên nang cứng</w:t>
      </w:r>
    </w:p>
    <w:p>
      <w:r>
        <w:t>Hộp 10 vỉ x 10 viên; Chai 100 viên</w:t>
      </w:r>
    </w:p>
    <w:p>
      <w:r>
        <w:t>NSX</w:t>
      </w:r>
    </w:p>
    <w:p>
      <w:r>
        <w:t>36</w:t>
      </w:r>
    </w:p>
    <w:p>
      <w:r>
        <w:t>893110219924 (VD-21509-14)</w:t>
      </w:r>
    </w:p>
    <w:p>
      <w:r>
        <w:t>1</w:t>
      </w:r>
    </w:p>
    <w:p>
      <w:r>
        <w:t>242</w:t>
      </w:r>
    </w:p>
    <w:p>
      <w:r>
        <w:t>Bexilan 250</w:t>
      </w:r>
    </w:p>
    <w:p>
      <w:r>
        <w:t>Pyridoxine hydrochloride 250mg</w:t>
      </w:r>
    </w:p>
    <w:p>
      <w:r>
        <w:t>Viên nén bao đường</w:t>
      </w:r>
    </w:p>
    <w:p>
      <w:r>
        <w:t>Hộp 10 vỉ x 10 viên; Hộp 1 chai x 100 viên</w:t>
      </w:r>
    </w:p>
    <w:p>
      <w:r>
        <w:t>NSX</w:t>
      </w:r>
    </w:p>
    <w:p>
      <w:r>
        <w:t>36</w:t>
      </w:r>
    </w:p>
    <w:p>
      <w:r>
        <w:t>893110220024 (VD-21510-14)</w:t>
      </w:r>
    </w:p>
    <w:p>
      <w:r>
        <w:t>1</w:t>
      </w:r>
    </w:p>
    <w:p>
      <w:r>
        <w:t>243</w:t>
      </w:r>
    </w:p>
    <w:p>
      <w:r>
        <w:t>Cidemax</w:t>
      </w:r>
    </w:p>
    <w:p>
      <w:r>
        <w:t>Guaifenesin 100mg; Cetirizin dihydroclorid 5mg; Dextromethorphan hydrobromid 15mg</w:t>
      </w:r>
    </w:p>
    <w:p>
      <w:r>
        <w:t>Viên nang mềm</w:t>
      </w:r>
    </w:p>
    <w:p>
      <w:r>
        <w:t>Hộp 3 vỉ, 5 vỉ, 10 vỉ, 20 vỉ x 10 viên</w:t>
      </w:r>
    </w:p>
    <w:p>
      <w:r>
        <w:t>NSX</w:t>
      </w:r>
    </w:p>
    <w:p>
      <w:r>
        <w:t>36</w:t>
      </w:r>
    </w:p>
    <w:p>
      <w:r>
        <w:t>893110220124 (VD-30084-18)</w:t>
      </w:r>
    </w:p>
    <w:p>
      <w:r>
        <w:t>1</w:t>
      </w:r>
    </w:p>
    <w:p>
      <w:r>
        <w:t>244</w:t>
      </w:r>
    </w:p>
    <w:p>
      <w:r>
        <w:t>Dasavit A+D</w:t>
      </w:r>
    </w:p>
    <w:p>
      <w:r>
        <w:t>Vitamin A 5000IU; Vitamin D3 500IU</w:t>
      </w:r>
    </w:p>
    <w:p>
      <w:r>
        <w:t>Viên nang mềm</w:t>
      </w:r>
    </w:p>
    <w:p>
      <w:r>
        <w:t>Hộp 10 vỉ x 10 viên; Chai 100 viên</w:t>
      </w:r>
    </w:p>
    <w:p>
      <w:r>
        <w:t>NSX</w:t>
      </w:r>
    </w:p>
    <w:p>
      <w:r>
        <w:t>36</w:t>
      </w:r>
    </w:p>
    <w:p>
      <w:r>
        <w:t>893100220224 (VD-21515-14)</w:t>
      </w:r>
    </w:p>
    <w:p>
      <w:r>
        <w:t>1</w:t>
      </w:r>
    </w:p>
    <w:p>
      <w:r>
        <w:t>245</w:t>
      </w:r>
    </w:p>
    <w:p>
      <w:r>
        <w:t>Neo-Terpon</w:t>
      </w:r>
    </w:p>
    <w:p>
      <w:r>
        <w:t>Terpin hydrat 100mg; Natri benzoat 50mg</w:t>
      </w:r>
    </w:p>
    <w:p>
      <w:r>
        <w:t>Viên nén bao đường</w:t>
      </w:r>
    </w:p>
    <w:p>
      <w:r>
        <w:t>Hộp 10 vỉ x 10 viên</w:t>
      </w:r>
    </w:p>
    <w:p>
      <w:r>
        <w:t>NSX</w:t>
      </w:r>
    </w:p>
    <w:p>
      <w:r>
        <w:t>36</w:t>
      </w:r>
    </w:p>
    <w:p>
      <w:r>
        <w:t>893100220324 (VD-21518-14)</w:t>
      </w:r>
    </w:p>
    <w:p>
      <w:r>
        <w:t>1</w:t>
      </w:r>
    </w:p>
    <w:p>
      <w:r>
        <w:t>246</w:t>
      </w:r>
    </w:p>
    <w:p>
      <w:r>
        <w:t>Salbutamol</w:t>
      </w:r>
    </w:p>
    <w:p>
      <w:r>
        <w:t>Salbutamol (tương đương 2,4mg salbutamol sulfat) 2mg</w:t>
      </w:r>
    </w:p>
    <w:p>
      <w:r>
        <w:t>Viên nang cứng</w:t>
      </w:r>
    </w:p>
    <w:p>
      <w:r>
        <w:t>Hộp 2 vỉ, 5 vỉ, 10 vỉ x 10 viên; Chai 100 viên</w:t>
      </w:r>
    </w:p>
    <w:p>
      <w:r>
        <w:t>NSX</w:t>
      </w:r>
    </w:p>
    <w:p>
      <w:r>
        <w:t>36</w:t>
      </w:r>
    </w:p>
    <w:p>
      <w:r>
        <w:t>893115220424 (VD-26536-17)</w:t>
      </w:r>
    </w:p>
    <w:p>
      <w:r>
        <w:t>1</w:t>
      </w:r>
    </w:p>
    <w:p>
      <w:r>
        <w:t>247</w:t>
      </w:r>
    </w:p>
    <w:p>
      <w:r>
        <w:t>Terpin-U</w:t>
      </w:r>
    </w:p>
    <w:p>
      <w:r>
        <w:t>Terpin hydrat 100mg; Dextromethorphan hydrobromid 10mg</w:t>
      </w:r>
    </w:p>
    <w:p>
      <w:r>
        <w:t>Viên nén</w:t>
      </w:r>
    </w:p>
    <w:p>
      <w:r>
        <w:t>Hộp 10 vỉ x 10 viên; Chai 100 viên; Chai 200 viên; Chai 500 viên</w:t>
      </w:r>
    </w:p>
    <w:p>
      <w:r>
        <w:t>NSX</w:t>
      </w:r>
    </w:p>
    <w:p>
      <w:r>
        <w:t>36</w:t>
      </w:r>
    </w:p>
    <w:p>
      <w:r>
        <w:t>893110220524 (VD-29477-18)</w:t>
      </w:r>
    </w:p>
    <w:p>
      <w:r>
        <w:t>1</w:t>
      </w:r>
    </w:p>
    <w:p>
      <w:r>
        <w:t>68. Cơ sở đăng ký: Công ty TNHH dược phẩm Uy Tín  (Địa chỉ: Số 5 Đường số 8, Khu dân cư Bình Hưng, Xã Bình Hưng, Huyện Bình Chánh, TP. Hồ Chí Minh, Việt Nam)</w:t>
      </w:r>
    </w:p>
    <w:p>
      <w:r>
        <w:t>68.1. Cơ sở sản xuất: Công ty cổ phần US Pharma USA  (Địa chỉ: Lô B1- 10, Đường D2, KCN Tây Bắc Củ Chi, TP.Hồ Chí Minh, Việt Nam)</w:t>
      </w:r>
    </w:p>
    <w:p>
      <w:r>
        <w:t>248</w:t>
      </w:r>
    </w:p>
    <w:p>
      <w:r>
        <w:t>Drimy</w:t>
      </w:r>
    </w:p>
    <w:p>
      <w:r>
        <w:t>Vitamin A (Retinyl palmitat) (tương đương 1mg, tính trên nguyên liệu có hoạt tính 995,2IU 1mg) 1000IU; Vitamin D3 (Cholecalciferol) (tương đương 0,41mg, tính trên nguyên liệu có hoạt tính 984,573IU 1mg) 400IU; Vitamin B1 (Thiamin nitrat) 2mg; Vitamin B2 (Riboflavin) 3mg; Vitamin B6 (Pyridoxin HCl) 1mg; Sắt (Ferrous fumarat) 1,65mg; Magie (Magnesi oxid) 6mg; Canxi (Calcium glycerophosphat) 21,42mg</w:t>
      </w:r>
    </w:p>
    <w:p>
      <w:r>
        <w:t>Viên nang mềm</w:t>
      </w:r>
    </w:p>
    <w:p>
      <w:r>
        <w:t>Hộp 10 vỉ x 10 viên</w:t>
      </w:r>
    </w:p>
    <w:p>
      <w:r>
        <w:t>NSX</w:t>
      </w:r>
    </w:p>
    <w:p>
      <w:r>
        <w:t>36</w:t>
      </w:r>
    </w:p>
    <w:p>
      <w:r>
        <w:t>893100220624 (VD-19746-13)</w:t>
      </w:r>
    </w:p>
    <w:p>
      <w:r>
        <w:t>1</w:t>
      </w:r>
    </w:p>
    <w:p>
      <w:r>
        <w:t>69. Cơ sở đăng ký: Công ty TNHH Dược Phẩm Việt Phúc  (Địa chỉ: 155A Trần Hưng Đạo, Phường An Phú, Quận Ninh Kiều, Thành phố Cần Thơ, Việt Nam)</w:t>
      </w:r>
    </w:p>
    <w:p>
      <w:r>
        <w:t>69.1. Cơ sở sản xuất: Công ty TNHH Dược phẩm Việt Phúc  (Địa chỉ: 155A Trần Hưng Đạo, Phường An Phú, Quận Ninh Kiều, Thành phố Cần Thơ, Việt Nam)</w:t>
      </w:r>
    </w:p>
    <w:p>
      <w:r>
        <w:t>249</w:t>
      </w:r>
    </w:p>
    <w:p>
      <w:r>
        <w:t>Thuốc bôi da Maica</w:t>
      </w:r>
    </w:p>
    <w:p>
      <w:r>
        <w:t>Acid boric 800mg/8ml</w:t>
      </w:r>
    </w:p>
    <w:p>
      <w:r>
        <w:t>Dung dịch dùng ngoài</w:t>
      </w:r>
    </w:p>
    <w:p>
      <w:r>
        <w:t>Hộp 1 lọ x 8ml, (lọ nhựa)</w:t>
      </w:r>
    </w:p>
    <w:p>
      <w:r>
        <w:t>NSX</w:t>
      </w:r>
    </w:p>
    <w:p>
      <w:r>
        <w:t>24</w:t>
      </w:r>
    </w:p>
    <w:p>
      <w:r>
        <w:t>893100220724 (VD-30092-18)</w:t>
      </w:r>
    </w:p>
    <w:p>
      <w:r>
        <w:t>1</w:t>
      </w:r>
    </w:p>
    <w:p>
      <w:r>
        <w:t>70. Cơ sở đăng ký: Công ty TNHH Dược phẩm VNP  (Địa chỉ: Ô 91 + 92 A3 khu Đô thị Đại Kim, Phường Định Công, Quận Hoàng Mai, Hà Nội, Việt Nam)</w:t>
      </w:r>
    </w:p>
    <w:p>
      <w:r>
        <w:t>70.1.Cơ sở sản xuất: Công ty cổ phần dược phẩm CPC1 Hà Nội  (Địa chỉ: Cụm công nghiệp Hà Bình Phương, xã Văn Bình, huyện Thường Tín, thành phố Hà Nội, Việt Nam)</w:t>
      </w:r>
    </w:p>
    <w:p>
      <w:r>
        <w:t>250</w:t>
      </w:r>
    </w:p>
    <w:p>
      <w:r>
        <w:t>Bominity</w:t>
      </w:r>
    </w:p>
    <w:p>
      <w:r>
        <w:t>Vitamin C (dưới dạng ascorbat natri) 100mg/10ml</w:t>
      </w:r>
    </w:p>
    <w:p>
      <w:r>
        <w:t>Dung dịch uống</w:t>
      </w:r>
    </w:p>
    <w:p>
      <w:r>
        <w:t>Hộp 2 vỉ x 5 ống x 10ml; Hộp 4 vỉ x 5 ống x 10ml; Hộp 6 vỉ x 5 ống x 10ml; Hộp 8 vỉ x 5 ống x 10ml</w:t>
      </w:r>
    </w:p>
    <w:p>
      <w:r>
        <w:t>NSX</w:t>
      </w:r>
    </w:p>
    <w:p>
      <w:r>
        <w:t>24</w:t>
      </w:r>
    </w:p>
    <w:p>
      <w:r>
        <w:t>893100220824 (VD-27500-17)</w:t>
      </w:r>
    </w:p>
    <w:p>
      <w:r>
        <w:t>1</w:t>
      </w:r>
    </w:p>
    <w:p>
      <w:r>
        <w:t>251</w:t>
      </w:r>
    </w:p>
    <w:p>
      <w:r>
        <w:t>Eucol 1,25mg/5ml</w:t>
      </w:r>
    </w:p>
    <w:p>
      <w:r>
        <w:t>Desloratadin 1,25mg/5ml</w:t>
      </w:r>
    </w:p>
    <w:p>
      <w:r>
        <w:t>Dung dịch uống</w:t>
      </w:r>
    </w:p>
    <w:p>
      <w:r>
        <w:t>Hộp 2 vỉ x 5 ống x 5ml; Hộp 4 vỉ x 5 ống x 5ml; Hộp 6 vỉ x 5 ống x 5ml; Hộp 8 vỉ x 5 ống x 5ml</w:t>
      </w:r>
    </w:p>
    <w:p>
      <w:r>
        <w:t>NSX</w:t>
      </w:r>
    </w:p>
    <w:p>
      <w:r>
        <w:t>36</w:t>
      </w:r>
    </w:p>
    <w:p>
      <w:r>
        <w:t>893100220924 (VD-25968-16)</w:t>
      </w:r>
    </w:p>
    <w:p>
      <w:r>
        <w:t>1</w:t>
      </w:r>
    </w:p>
    <w:p>
      <w:r>
        <w:t>71. Cơ sở đăng ký: Công ty TNHH Hasan-Dermapharm  (Địa chỉ: Đường số 2, khu công nghiệp Đồng An, phường Bình Hòa, thành phố Thuận An, tỉnh Bình Dương, Việt Nam)</w:t>
      </w:r>
    </w:p>
    <w:p>
      <w:r>
        <w:t>71.1. Cơ sở sản xuất: Công ty TNHH Hasan-Dermapharm  (Địa chỉ: Đường số 2, khu công nghiệp Đồng An, phường Bình Hòa, thành phố Thuận An, tỉnh Bình Dương, Việt Nam)</w:t>
      </w:r>
    </w:p>
    <w:p>
      <w:r>
        <w:t>252</w:t>
      </w:r>
    </w:p>
    <w:p>
      <w:r>
        <w:t>Efferhasan-C</w:t>
      </w:r>
    </w:p>
    <w:p>
      <w:r>
        <w:t>Paracetamol 150mg; Acid ascorbic (Vitamin C) 75mg</w:t>
      </w:r>
    </w:p>
    <w:p>
      <w:r>
        <w:t>Thuốc cốm sủi bọt</w:t>
      </w:r>
    </w:p>
    <w:p>
      <w:r>
        <w:t>Hộp 12 gói x 1035mg; Hộp 30 gói x 1035mg; Hộp 50 gói x 1035mg; Hộp 100 gói x 1035mg; gói giấy/AI/PE</w:t>
      </w:r>
    </w:p>
    <w:p>
      <w:r>
        <w:t>NSX</w:t>
      </w:r>
    </w:p>
    <w:p>
      <w:r>
        <w:t>36</w:t>
      </w:r>
    </w:p>
    <w:p>
      <w:r>
        <w:t>893110221024 (VD-29482-18)</w:t>
      </w:r>
    </w:p>
    <w:p>
      <w:r>
        <w:t>1</w:t>
      </w:r>
    </w:p>
    <w:p>
      <w:r>
        <w:t>253</w:t>
      </w:r>
    </w:p>
    <w:p>
      <w:r>
        <w:t>Spinolac fort</w:t>
      </w:r>
    </w:p>
    <w:p>
      <w:r>
        <w:t>Spironolacton 50mg; Furosemid 40mg</w:t>
      </w:r>
    </w:p>
    <w:p>
      <w:r>
        <w:t>Viên nén</w:t>
      </w:r>
    </w:p>
    <w:p>
      <w:r>
        <w:t>Hộp 03 vỉ x 10 viên; Hộp 05 vỉ x 10 viên; Hộp 10 vỉ x 10 viên, vỉ bấm Al - PVC đục</w:t>
      </w:r>
    </w:p>
    <w:p>
      <w:r>
        <w:t>NSX</w:t>
      </w:r>
    </w:p>
    <w:p>
      <w:r>
        <w:t>36</w:t>
      </w:r>
    </w:p>
    <w:p>
      <w:r>
        <w:t>893110221124 (VD-29489-18)</w:t>
      </w:r>
    </w:p>
    <w:p>
      <w:r>
        <w:t>1</w:t>
      </w:r>
    </w:p>
    <w:p>
      <w:r>
        <w:t>254</w:t>
      </w:r>
    </w:p>
    <w:p>
      <w:r>
        <w:t>Spinolac plus</w:t>
      </w:r>
    </w:p>
    <w:p>
      <w:r>
        <w:t>Spironolacton 50mg; Furosemid 20mg</w:t>
      </w:r>
    </w:p>
    <w:p>
      <w:r>
        <w:t>Viên nén</w:t>
      </w:r>
    </w:p>
    <w:p>
      <w:r>
        <w:t>Hộp 03 vỉ x 10 viên; Hộp 05 vỉ x 10 viên; Hộp 10 vỉ x 10 viên, vỉ bấm Al - PVC đục</w:t>
      </w:r>
    </w:p>
    <w:p>
      <w:r>
        <w:t>NSX</w:t>
      </w:r>
    </w:p>
    <w:p>
      <w:r>
        <w:t>36</w:t>
      </w:r>
    </w:p>
    <w:p>
      <w:r>
        <w:t>893110221224 (VD-29490-18)</w:t>
      </w:r>
    </w:p>
    <w:p>
      <w:r>
        <w:t>1</w:t>
      </w:r>
    </w:p>
    <w:p>
      <w:r>
        <w:t>255</w:t>
      </w:r>
    </w:p>
    <w:p>
      <w:r>
        <w:t>Ribomin</w:t>
      </w:r>
    </w:p>
    <w:p>
      <w:r>
        <w:t>Retinyl acetat 325.000 IU/g (Vitamin A acetat 325.000IU/g) 6,15mg (tương đương với Vitamin A 2000IU) Thiamin hydroclorid (Vitamin B1) 1,2mg; Riboflavin natri phosphat (Vitamin B2) 1,2mg; Niacinamid (Vitamin B3) 12mg; Calci D-pantothenat (Vitamin B5) 5mg; Pyridoxin hydroclorid (Vitamin B6) 1,4mg; (3) Cyanocobalamin 1% (Vitamin B12 1%) 0,20 (tương đương với Vitamin B12 0,002) mg; Acid ascorbic (Vitamin C) 70mg; Cholecalciferol 100.000IU/g (Vitamin D3 100.000IU/g) 4mg (tương đương Vitamin D3 400IU); Alpha tocopheryl acetat 50% (Vitamin E 50%) 16mg (tương đương Vitamin E 8mg)</w:t>
      </w:r>
    </w:p>
    <w:p>
      <w:r>
        <w:t>Thuốc bột pha hỗn dịch uống</w:t>
      </w:r>
    </w:p>
    <w:p>
      <w:r>
        <w:t>Hộp 30 gói x 2g, gói giấy/AI/PE</w:t>
      </w:r>
    </w:p>
    <w:p>
      <w:r>
        <w:t>NSX</w:t>
      </w:r>
    </w:p>
    <w:p>
      <w:r>
        <w:t>24</w:t>
      </w:r>
    </w:p>
    <w:p>
      <w:r>
        <w:t>893100221324 (VD-30101-18)</w:t>
      </w:r>
    </w:p>
    <w:p>
      <w:r>
        <w:t>1</w:t>
      </w:r>
    </w:p>
    <w:p>
      <w:r>
        <w:t>72. Cơ sở đăng ký: Công ty TNHH Liên doanh Hasan - Dermapharm  (Địa chỉ: Lô B, đường số 2, khu công nghiệp Đồng An, phường Bình Hòa, thành phố Thuận An, tỉnh Bình Dương, Việt Nam)</w:t>
      </w:r>
    </w:p>
    <w:p>
      <w:r>
        <w:t>72.1. Cơ sở sản xuất: Công ty TNHH Liên doanh Hasan - Dermapharm  (Địa chỉ: Lô B, đường số 2, khu công nghiệp Đồng An, phường Bình Hòa, thành phố Thuận An, tỉnh Bình Dương, Việt Nam)</w:t>
      </w:r>
    </w:p>
    <w:p>
      <w:r>
        <w:t>256</w:t>
      </w:r>
    </w:p>
    <w:p>
      <w:r>
        <w:t>Degicosid 8</w:t>
      </w:r>
    </w:p>
    <w:p>
      <w:r>
        <w:t>Thiocolchicosid 8mg</w:t>
      </w:r>
    </w:p>
    <w:p>
      <w:r>
        <w:t>Viên nén</w:t>
      </w:r>
    </w:p>
    <w:p>
      <w:r>
        <w:t>Hộp 03 vỉ x 10 viên; Hộp 05 vỉ x 10 viên; Hộp 10 vỉ x 10 viên, vỉ bấm Al-PVC đục</w:t>
      </w:r>
    </w:p>
    <w:p>
      <w:r>
        <w:t>NSX</w:t>
      </w:r>
    </w:p>
    <w:p>
      <w:r>
        <w:t>36</w:t>
      </w:r>
    </w:p>
    <w:p>
      <w:r>
        <w:t>893110221424 (VD-30840-18)</w:t>
      </w:r>
    </w:p>
    <w:p>
      <w:r>
        <w:t>1</w:t>
      </w:r>
    </w:p>
    <w:p>
      <w:r>
        <w:t>257</w:t>
      </w:r>
    </w:p>
    <w:p>
      <w:r>
        <w:t>Oremute</w:t>
      </w:r>
    </w:p>
    <w:p>
      <w:r>
        <w:t>Natri clorid 520mg; Natri citrat dihydrat 580mg; Kali clorid 300mg; Glucose khan 2700mg</w:t>
      </w:r>
    </w:p>
    <w:p>
      <w:r>
        <w:t>Thuốc bột</w:t>
      </w:r>
    </w:p>
    <w:p>
      <w:r>
        <w:t>Hộp 10 gói x 4,113g, Hộp 20 gói x 4,113g, Hộp 30 gói x 4,113g, Hộp 50 gói x 4,113g, gói nhôm</w:t>
      </w:r>
    </w:p>
    <w:p>
      <w:r>
        <w:t>NSX</w:t>
      </w:r>
    </w:p>
    <w:p>
      <w:r>
        <w:t>24</w:t>
      </w:r>
    </w:p>
    <w:p>
      <w:r>
        <w:t>893100221524 (VD-22687-15)</w:t>
      </w:r>
    </w:p>
    <w:p>
      <w:r>
        <w:t>1</w:t>
      </w:r>
    </w:p>
    <w:p>
      <w:r>
        <w:t>73. Cơ sở đăng ký: Công Ty TNHH Liên Doanh Stellapharm  (Địa chỉ: K63/1 Nguyễn Thị Sóc, Ấp Mỹ Hòa 2, Xã Xuân Thới Đông, Huyện Hóc Môn, Tp. Hồ Chí Minh, Việt Nam)</w:t>
      </w:r>
    </w:p>
    <w:p>
      <w:r>
        <w:t>73.1. Cơ sở sản xuất: Công ty TNHH Liên Doanh Stellapharm  (Địa chỉ: K63/1 Nguyễn Thị Sóc, Ấp Mỹ Hòa 2, Xã Xuân Thới Đông, Huyện Hóc Môn, Tp. Hồ Chí Minh, Việt Nam)</w:t>
      </w:r>
    </w:p>
    <w:p>
      <w:r>
        <w:t>258</w:t>
      </w:r>
    </w:p>
    <w:p>
      <w:r>
        <w:t>Dibencozide STELLA</w:t>
      </w:r>
    </w:p>
    <w:p>
      <w:r>
        <w:t>Dibencozide 2mg</w:t>
      </w:r>
    </w:p>
    <w:p>
      <w:r>
        <w:t>Thuốc cốm</w:t>
      </w:r>
    </w:p>
    <w:p>
      <w:r>
        <w:t>Hộp 10 gói x 1,5g</w:t>
      </w:r>
    </w:p>
    <w:p>
      <w:r>
        <w:t>NSX</w:t>
      </w:r>
    </w:p>
    <w:p>
      <w:r>
        <w:t>24</w:t>
      </w:r>
    </w:p>
    <w:p>
      <w:r>
        <w:t>893110221624 (VD-25033-16)</w:t>
      </w:r>
    </w:p>
    <w:p>
      <w:r>
        <w:t>1</w:t>
      </w:r>
    </w:p>
    <w:p>
      <w:r>
        <w:t>259</w:t>
      </w:r>
    </w:p>
    <w:p>
      <w:r>
        <w:t>Mifestad 10</w:t>
      </w:r>
    </w:p>
    <w:p>
      <w:r>
        <w:t>Mifepristone 10mg</w:t>
      </w:r>
    </w:p>
    <w:p>
      <w:r>
        <w:t>Viên nén</w:t>
      </w:r>
    </w:p>
    <w:p>
      <w:r>
        <w:t>Hộp 1 vỉ x 1 viên; Hộp 1 vỉ x 10 viên</w:t>
      </w:r>
    </w:p>
    <w:p>
      <w:r>
        <w:t>NSX</w:t>
      </w:r>
    </w:p>
    <w:p>
      <w:r>
        <w:t>48</w:t>
      </w:r>
    </w:p>
    <w:p>
      <w:r>
        <w:t>893110221724 (VD-29503-18)</w:t>
      </w:r>
    </w:p>
    <w:p>
      <w:r>
        <w:t>1</w:t>
      </w:r>
    </w:p>
    <w:p>
      <w:r>
        <w:t>260</w:t>
      </w:r>
    </w:p>
    <w:p>
      <w:r>
        <w:t>Salostad gel</w:t>
      </w:r>
    </w:p>
    <w:p>
      <w:r>
        <w:t>Tuýp 10 g chứa: L-Menthol 0,8g; Methyl salicylat 1,5g</w:t>
      </w:r>
    </w:p>
    <w:p>
      <w:r>
        <w:t>Gel bôi da</w:t>
      </w:r>
    </w:p>
    <w:p>
      <w:r>
        <w:t>Hộp 1 tuýp x 10g, Hộp 1 tuýp x 20g</w:t>
      </w:r>
    </w:p>
    <w:p>
      <w:r>
        <w:t>NSX</w:t>
      </w:r>
    </w:p>
    <w:p>
      <w:r>
        <w:t>24</w:t>
      </w:r>
    </w:p>
    <w:p>
      <w:r>
        <w:t>893100221824 (VD-22352-15)</w:t>
      </w:r>
    </w:p>
    <w:p>
      <w:r>
        <w:t>1</w:t>
      </w:r>
    </w:p>
    <w:p>
      <w:r>
        <w:t>74. Cơ sở đăng ký: Công ty TNHH một thành viên dược phẩm 150 Cophavina  (Địa chỉ: 112 Trần Hưng Đạo, phường Phạm Ngũ Lão, Quận 1, Thành phố Hồ Chí Minh, Việt Nam)</w:t>
      </w:r>
    </w:p>
    <w:p>
      <w:r>
        <w:t>74.1. Cơ sở sản xuất: Công ty TNHH một thành viên dược phẩm 150 Cophavina  (Địa chỉ: 112 Trần Hưng Đạo, phường Phạm Ngũ Lão, quận 1,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261</w:t>
      </w:r>
    </w:p>
    <w:p>
      <w:r>
        <w:t>Dipartate</w:t>
      </w:r>
    </w:p>
    <w:p>
      <w:r>
        <w:t>Magnesi aspartat (dùng dưới dạng Magnesi aspartat .2H2O) 140mg; Kali aspartat (dùng dưới dạng Kali aspartat. 1/2 H2O) 158mg</w:t>
      </w:r>
    </w:p>
    <w:p>
      <w:r>
        <w:t>Viên nén bao phim</w:t>
      </w:r>
    </w:p>
    <w:p>
      <w:r>
        <w:t>Hộp 5 vỉ x 10 viên; Chai 50 viên</w:t>
      </w:r>
    </w:p>
    <w:p>
      <w:r>
        <w:t>NSX</w:t>
      </w:r>
    </w:p>
    <w:p>
      <w:r>
        <w:t>24</w:t>
      </w:r>
    </w:p>
    <w:p>
      <w:r>
        <w:t>893110221924 (VD-26641-17)</w:t>
      </w:r>
    </w:p>
    <w:p>
      <w:r>
        <w:t>1</w:t>
      </w:r>
    </w:p>
    <w:p>
      <w:r>
        <w:t>75. Cơ sở đăng ký: Công ty TNHH Phil Inter Pharma  (Địa chỉ: Số 20, đại lộ Hữu Nghị, KCN Việt Nam-Singapore, Thuận An, Bình Dương, Việt Nam)</w:t>
      </w:r>
    </w:p>
    <w:p>
      <w:r>
        <w:t>75.1. Cơ sở sản xuất: Công ty TNHH Phil Inter Pharma  (Địa chỉ: Số 25, đường số 8, KCN Việt Nam-Singapore, Thuận An, Bình Dương, Việt Nam)</w:t>
      </w:r>
    </w:p>
    <w:p>
      <w:r>
        <w:t>262</w:t>
      </w:r>
    </w:p>
    <w:p>
      <w:r>
        <w:t>Burci</w:t>
      </w:r>
    </w:p>
    <w:p>
      <w:r>
        <w:t>Acid Ursodeoxycholic 150mg</w:t>
      </w:r>
    </w:p>
    <w:p>
      <w:r>
        <w:t>Viên nang mềm</w:t>
      </w:r>
    </w:p>
    <w:p>
      <w:r>
        <w:t>Hộp 6 vỉ x 10 viên; Hộp 10 vỉ x 10 viên</w:t>
      </w:r>
    </w:p>
    <w:p>
      <w:r>
        <w:t>NSX</w:t>
      </w:r>
    </w:p>
    <w:p>
      <w:r>
        <w:t>36</w:t>
      </w:r>
    </w:p>
    <w:p>
      <w:r>
        <w:t>893110222024 (VD-28583-17)</w:t>
      </w:r>
    </w:p>
    <w:p>
      <w:r>
        <w:t>1</w:t>
      </w:r>
    </w:p>
    <w:p>
      <w:r>
        <w:t>263</w:t>
      </w:r>
    </w:p>
    <w:p>
      <w:r>
        <w:t>Cangyno</w:t>
      </w:r>
    </w:p>
    <w:p>
      <w:r>
        <w:t>Clotrimazol 100mg</w:t>
      </w:r>
    </w:p>
    <w:p>
      <w:r>
        <w:t>Viên nang mềm đặt âm đạo</w:t>
      </w:r>
    </w:p>
    <w:p>
      <w:r>
        <w:t>Hộp 1 vỉ x 6 viên; Hộp 2 vỉ x 6 viên</w:t>
      </w:r>
    </w:p>
    <w:p>
      <w:r>
        <w:t>NSX</w:t>
      </w:r>
    </w:p>
    <w:p>
      <w:r>
        <w:t>36</w:t>
      </w:r>
    </w:p>
    <w:p>
      <w:r>
        <w:t>893100222124 (VD-28584-17)</w:t>
      </w:r>
    </w:p>
    <w:p>
      <w:r>
        <w:t>1</w:t>
      </w:r>
    </w:p>
    <w:p>
      <w:r>
        <w:t>264</w:t>
      </w:r>
    </w:p>
    <w:p>
      <w:r>
        <w:t>Daiclo</w:t>
      </w:r>
    </w:p>
    <w:p>
      <w:r>
        <w:t>Clonixin lysinate 125mg</w:t>
      </w:r>
    </w:p>
    <w:p>
      <w:r>
        <w:t>Viên nang mềm</w:t>
      </w:r>
    </w:p>
    <w:p>
      <w:r>
        <w:t>Hộp 10 vỉ x 10 viên</w:t>
      </w:r>
    </w:p>
    <w:p>
      <w:r>
        <w:t>NSX</w:t>
      </w:r>
    </w:p>
    <w:p>
      <w:r>
        <w:t>36</w:t>
      </w:r>
    </w:p>
    <w:p>
      <w:r>
        <w:t>893110222224 (VD-30865-18)</w:t>
      </w:r>
    </w:p>
    <w:p>
      <w:r>
        <w:t>1</w:t>
      </w:r>
    </w:p>
    <w:p>
      <w:r>
        <w:t>265</w:t>
      </w:r>
    </w:p>
    <w:p>
      <w:r>
        <w:t>Philiver</w:t>
      </w:r>
    </w:p>
    <w:p>
      <w:r>
        <w:t>Cao Carduus marianus (tương đương Silymarin 140mg; Silybin 60 mg) 200mg; Thiamin nitrate 8mg; Pyridoxine HCl 8mg; Riboflavin 8mg; Nicotinamide 24mg; Calci pantothenate 16mg</w:t>
      </w:r>
    </w:p>
    <w:p>
      <w:r>
        <w:t>Viên nang mềm</w:t>
      </w:r>
    </w:p>
    <w:p>
      <w:r>
        <w:t>Hộp 12 vỉ x 5 viên</w:t>
      </w:r>
    </w:p>
    <w:p>
      <w:r>
        <w:t>NSX</w:t>
      </w:r>
    </w:p>
    <w:p>
      <w:r>
        <w:t>36</w:t>
      </w:r>
    </w:p>
    <w:p>
      <w:r>
        <w:t>893100222324 (VD-19217-13)</w:t>
      </w:r>
    </w:p>
    <w:p>
      <w:r>
        <w:t>1</w:t>
      </w:r>
    </w:p>
    <w:p>
      <w:r>
        <w:t>266</w:t>
      </w:r>
    </w:p>
    <w:p>
      <w:r>
        <w:t>Philurso</w:t>
      </w:r>
    </w:p>
    <w:p>
      <w:r>
        <w:t>Acid ursodeoxycholic 50mg; Thiamin nitrat 10mg; Riboflavin 5mg</w:t>
      </w:r>
    </w:p>
    <w:p>
      <w:r>
        <w:t>Viên nang mềm</w:t>
      </w:r>
    </w:p>
    <w:p>
      <w:r>
        <w:t>Hộp 12 vỉ x 5 viên</w:t>
      </w:r>
    </w:p>
    <w:p>
      <w:r>
        <w:t>NSX</w:t>
      </w:r>
    </w:p>
    <w:p>
      <w:r>
        <w:t>36</w:t>
      </w:r>
    </w:p>
    <w:p>
      <w:r>
        <w:t>893110222424 (VD-25044-16)</w:t>
      </w:r>
    </w:p>
    <w:p>
      <w:r>
        <w:t>1</w:t>
      </w:r>
    </w:p>
    <w:p>
      <w:r>
        <w:t>267</w:t>
      </w:r>
    </w:p>
    <w:p>
      <w:r>
        <w:t>Regatonic</w:t>
      </w:r>
    </w:p>
    <w:p>
      <w:r>
        <w:t>Retinyl acetate 2.500 IU; DL-α- Tocopheryl acetate 25mg; Cao Vaccinium myrtillus 100mg; L-Citrulline 10mg; N-acetyl-L- aspartic acid 10mg; Pyridoxine hydrochloride 25mg</w:t>
      </w:r>
    </w:p>
    <w:p>
      <w:r>
        <w:t>Viên nang mềm</w:t>
      </w:r>
    </w:p>
    <w:p>
      <w:r>
        <w:t>Hộp 6 vỉ x 10 viên; Hộp 9 vỉ x 10 viên</w:t>
      </w:r>
    </w:p>
    <w:p>
      <w:r>
        <w:t>NSX</w:t>
      </w:r>
    </w:p>
    <w:p>
      <w:r>
        <w:t>36</w:t>
      </w:r>
    </w:p>
    <w:p>
      <w:r>
        <w:t>893110222524 (VD-18562-13)</w:t>
      </w:r>
    </w:p>
    <w:p>
      <w:r>
        <w:t>1</w:t>
      </w:r>
    </w:p>
    <w:p>
      <w:r>
        <w:t>75.2. Cơ sở sản xuất: Công ty TNHH Phil Inter Pharma  (Địa chỉ: Số 20, Đại lộ Hữu nghị, KCN Việt Nam-Singapore, Thuận An,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268</w:t>
      </w:r>
    </w:p>
    <w:p>
      <w:r>
        <w:t>Kebatis</w:t>
      </w:r>
    </w:p>
    <w:p>
      <w:r>
        <w:t>Cephradine 250mg</w:t>
      </w:r>
    </w:p>
    <w:p>
      <w:r>
        <w:t>Bột pha hỗn dịch uống</w:t>
      </w:r>
    </w:p>
    <w:p>
      <w:r>
        <w:t>Hộp 20 gói</w:t>
      </w:r>
    </w:p>
    <w:p>
      <w:r>
        <w:t>USP 43</w:t>
      </w:r>
    </w:p>
    <w:p>
      <w:r>
        <w:t>24</w:t>
      </w:r>
    </w:p>
    <w:p>
      <w:r>
        <w:t>893110222624 (VD-27580-17)</w:t>
      </w:r>
    </w:p>
    <w:p>
      <w:r>
        <w:t>1</w:t>
      </w:r>
    </w:p>
    <w:p>
      <w:r>
        <w:t>76. Cơ sở đăng ký: Công ty TNHH Rohto-Mentholatum (Việt Nam)  (Địa chỉ: Số 16 VSIP, đường số 5, khu công nghiệp Việt Nam-Singapore, phường Bình Hòa, thành phố Thuận An, tỉnh Bình Dương, Việt Nam)</w:t>
      </w:r>
    </w:p>
    <w:p>
      <w:r>
        <w:t>76.1. Cơ sở sản xuất: Công ty TNHH Rohto-Mentholatum (Việt Nam)  (Địa chỉ: Số 16 VSIP, đường số 5, khu công nghiệp Việt Nam-Singapore, phường Bình Hòa, thành phố Thuận An, tỉnh Bình Dương, Việt Nam)</w:t>
      </w:r>
    </w:p>
    <w:p>
      <w:r>
        <w:t>269</w:t>
      </w:r>
    </w:p>
    <w:p>
      <w:r>
        <w:t>Oxy 10</w:t>
      </w:r>
    </w:p>
    <w:p>
      <w:r>
        <w:t>Mỗi 10g chứa: Hydrous Benzoyl Peroxide (tương đương Benzoyl Peroxide 1g) 1,4g</w:t>
      </w:r>
    </w:p>
    <w:p>
      <w:r>
        <w:t>Lotion bôi da</w:t>
      </w:r>
    </w:p>
    <w:p>
      <w:r>
        <w:t>Hộp 1 tuýp x 10g</w:t>
      </w:r>
    </w:p>
    <w:p>
      <w:r>
        <w:t>NSX</w:t>
      </w:r>
    </w:p>
    <w:p>
      <w:r>
        <w:t>24</w:t>
      </w:r>
    </w:p>
    <w:p>
      <w:r>
        <w:t>893100222724 (VD-28599-17)</w:t>
      </w:r>
    </w:p>
    <w:p>
      <w:r>
        <w:t>1</w:t>
      </w:r>
    </w:p>
    <w:p>
      <w:r>
        <w:t>77. Cơ sở đăng ký: Công ty TNHH Sản xuất dược phẩm Medlac Pharma Italy  (Địa chỉ: Khu công nghiệp công nghệ cao I, Khu công nghệ Cao Hòa Lạc, KM29 Đại lộ Thăng Long, Xã Hạ Bằng, Huyện Thạch Thất, Thành phố Hà Nội, Việt Nam)</w:t>
      </w:r>
    </w:p>
    <w:p>
      <w:r>
        <w:t>77.1. Cơ sở sản xuất: Công ty TNHH sản xuất dược phẩm Medlac Pharma Italy  (Địa chỉ: Khu công nghiệp công nghệ cao I, Khu công nghệ Cao Hòa Lạc, KM29 Đại lộ Thăng Long, Xã Hạ Bằng, Huyện Thạch Thất, Thành phố Hà Nội, Việt Nam)</w:t>
      </w:r>
    </w:p>
    <w:p>
      <w:r>
        <w:t>270</w:t>
      </w:r>
    </w:p>
    <w:p>
      <w:r>
        <w:t>Dexamed</w:t>
      </w:r>
    </w:p>
    <w:p>
      <w:r>
        <w:t>Mỗi ống chứa: Dexamethason phosphat (dưới dạng Dexamethason natri phosphat) 8mg</w:t>
      </w:r>
    </w:p>
    <w:p>
      <w:r>
        <w:t>Dung dịch tiêm</w:t>
      </w:r>
    </w:p>
    <w:p>
      <w:r>
        <w:t>Hộp 5 ống x 2ml; Hộp 10 ống x 2ml</w:t>
      </w:r>
    </w:p>
    <w:p>
      <w:r>
        <w:t>NSX</w:t>
      </w:r>
    </w:p>
    <w:p>
      <w:r>
        <w:t>36</w:t>
      </w:r>
    </w:p>
    <w:p>
      <w:r>
        <w:t>893110222824 (VD-28604-17)</w:t>
      </w:r>
    </w:p>
    <w:p>
      <w:r>
        <w:t>1</w:t>
      </w:r>
    </w:p>
    <w:p>
      <w:r>
        <w:t>78. Cơ sở đăng ký: Công ty TNHH Sản xuất Thương mại Dược phẩm Thành Nam  (Địa chỉ: 3A Đặng Tất, Phường Tân Định, Quận 1, Tp Hồ Chí Minh, Việt Nam)</w:t>
      </w:r>
    </w:p>
    <w:p>
      <w:r>
        <w:t>78.1. Cơ sở sản xuất: Chi nhánh công ty TNHH Sản xuất Thương mại Dược phẩm Thành Nam tại Bình Dương  (Địa chỉ: 60 Đại lộ Độc Lập, Khu Công nghiệp Việt Nam-Singapore, Thị xã Thuận An, Tỉnh Bình Dương, Việt Nam)</w:t>
      </w:r>
    </w:p>
    <w:p>
      <w:r>
        <w:t>271</w:t>
      </w:r>
    </w:p>
    <w:p>
      <w:r>
        <w:t>Promethazin</w:t>
      </w:r>
    </w:p>
    <w:p>
      <w:r>
        <w:t>Promethazin HCl 15mg</w:t>
      </w:r>
    </w:p>
    <w:p>
      <w:r>
        <w:t>Viên nén bao đường</w:t>
      </w:r>
    </w:p>
    <w:p>
      <w:r>
        <w:t>Hộp 1 lọ x 40 viên, PP</w:t>
      </w:r>
    </w:p>
    <w:p>
      <w:r>
        <w:t>NSX</w:t>
      </w:r>
    </w:p>
    <w:p>
      <w:r>
        <w:t>36</w:t>
      </w:r>
    </w:p>
    <w:p>
      <w:r>
        <w:t>893110222924 (VD-27615-17)</w:t>
      </w:r>
    </w:p>
    <w:p>
      <w:r>
        <w:t>1</w:t>
      </w:r>
    </w:p>
    <w:p>
      <w:r>
        <w:t>272</w:t>
      </w:r>
    </w:p>
    <w:p>
      <w:r>
        <w:t>Tepincods</w:t>
      </w:r>
    </w:p>
    <w:p>
      <w:r>
        <w:t>Terpin hydrat 100mg; Dextromethorphan HBr 10mg</w:t>
      </w:r>
    </w:p>
    <w:p>
      <w:r>
        <w:t>Viên nén bao phim</w:t>
      </w:r>
    </w:p>
    <w:p>
      <w:r>
        <w:t>Hộp 20 vỉ x 15 viên, PVC; Hộp 1 lọ x 100 viên, PP</w:t>
      </w:r>
    </w:p>
    <w:p>
      <w:r>
        <w:t>NSX</w:t>
      </w:r>
    </w:p>
    <w:p>
      <w:r>
        <w:t>36</w:t>
      </w:r>
    </w:p>
    <w:p>
      <w:r>
        <w:t>893110223024 (VD-27620-17)</w:t>
      </w:r>
    </w:p>
    <w:p>
      <w:r>
        <w:t>1</w:t>
      </w:r>
    </w:p>
    <w:p>
      <w:r>
        <w:t>273</w:t>
      </w:r>
    </w:p>
    <w:p>
      <w:r>
        <w:t>Acetylcystein</w:t>
      </w:r>
    </w:p>
    <w:p>
      <w:r>
        <w:t>Acetylcystein 200mg</w:t>
      </w:r>
    </w:p>
    <w:p>
      <w:r>
        <w:t>Viên nén</w:t>
      </w:r>
    </w:p>
    <w:p>
      <w:r>
        <w:t>Hộp 10 vỉ x 10 viên, nhôm/ PVC; Lọ 100 viên, PP</w:t>
      </w:r>
    </w:p>
    <w:p>
      <w:r>
        <w:t>NSX</w:t>
      </w:r>
    </w:p>
    <w:p>
      <w:r>
        <w:t>36</w:t>
      </w:r>
    </w:p>
    <w:p>
      <w:r>
        <w:t>893100223124 (VD-30156-18)</w:t>
      </w:r>
    </w:p>
    <w:p>
      <w:r>
        <w:t>1</w:t>
      </w:r>
    </w:p>
    <w:p>
      <w:r>
        <w:t>274</w:t>
      </w:r>
    </w:p>
    <w:p>
      <w:r>
        <w:t>Chlorpheniramin</w:t>
      </w:r>
    </w:p>
    <w:p>
      <w:r>
        <w:t>Clorpheniramin maleat 4mg</w:t>
      </w:r>
    </w:p>
    <w:p>
      <w:r>
        <w:t>Viên nang cứng</w:t>
      </w:r>
    </w:p>
    <w:p>
      <w:r>
        <w:t>Lọ 200 viên, PP; Lọ 500 viên, PP</w:t>
      </w:r>
    </w:p>
    <w:p>
      <w:r>
        <w:t>NSX</w:t>
      </w:r>
    </w:p>
    <w:p>
      <w:r>
        <w:t>36</w:t>
      </w:r>
    </w:p>
    <w:p>
      <w:r>
        <w:t>893100223224 (VD-30158-18)</w:t>
      </w:r>
    </w:p>
    <w:p>
      <w:r>
        <w:t>1</w:t>
      </w:r>
    </w:p>
    <w:p>
      <w:r>
        <w:t>275</w:t>
      </w:r>
    </w:p>
    <w:p>
      <w:r>
        <w:t>MIDASOL</w:t>
      </w:r>
    </w:p>
    <w:p>
      <w:r>
        <w:t>Methylen blue 20mg; Bromo camphor 20mg</w:t>
      </w:r>
    </w:p>
    <w:p>
      <w:r>
        <w:t>Viên nén bao đường</w:t>
      </w:r>
    </w:p>
    <w:p>
      <w:r>
        <w:t>Hộp 10 vỉ x 10 viên, nhôm PVC</w:t>
      </w:r>
    </w:p>
    <w:p>
      <w:r>
        <w:t>NSX</w:t>
      </w:r>
    </w:p>
    <w:p>
      <w:r>
        <w:t>36</w:t>
      </w:r>
    </w:p>
    <w:p>
      <w:r>
        <w:t>893110223324 (VD-23407-15)</w:t>
      </w:r>
    </w:p>
    <w:p>
      <w:r>
        <w:t>1</w:t>
      </w:r>
    </w:p>
    <w:p>
      <w:r>
        <w:t>276</w:t>
      </w:r>
    </w:p>
    <w:p>
      <w:r>
        <w:t>Tanacinadvin</w:t>
      </w:r>
    </w:p>
    <w:p>
      <w:r>
        <w:t>Ibuprofen 200mg; Phenylephrin HCl 10mg</w:t>
      </w:r>
    </w:p>
    <w:p>
      <w:r>
        <w:t>Viên nén bao phim</w:t>
      </w:r>
    </w:p>
    <w:p>
      <w:r>
        <w:t>Hộp 10 vỉ x 10 viên, nhôm PVC; Lọ 100 viên, PP</w:t>
      </w:r>
    </w:p>
    <w:p>
      <w:r>
        <w:t>NSX</w:t>
      </w:r>
    </w:p>
    <w:p>
      <w:r>
        <w:t>36</w:t>
      </w:r>
    </w:p>
    <w:p>
      <w:r>
        <w:t>893100223424 (VD-30168-18)</w:t>
      </w:r>
    </w:p>
    <w:p>
      <w:r>
        <w:t>1</w:t>
      </w:r>
    </w:p>
    <w:p>
      <w:r>
        <w:t>79.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79.1.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277</w:t>
      </w:r>
    </w:p>
    <w:p>
      <w:r>
        <w:t>Kremil Gel</w:t>
      </w:r>
    </w:p>
    <w:p>
      <w:r>
        <w:t>Aluminum Hydroxide (dưới dạng Aluminum Hydroxide gel 20%: 1780mg) 356mg; Magnesium Hydroxide (dưới dạng Magnesium Hydroxide paste 30%: 1553,33mg) 466mg; Simethicone (dưới dạng Simethicone emulsion 30%: 83,33 mg) 20mg</w:t>
      </w:r>
    </w:p>
    <w:p>
      <w:r>
        <w:t>Gel uống</w:t>
      </w:r>
    </w:p>
    <w:p>
      <w:r>
        <w:t>Hộp 30 gói x 20ml</w:t>
      </w:r>
    </w:p>
    <w:p>
      <w:r>
        <w:t>NSX</w:t>
      </w:r>
    </w:p>
    <w:p>
      <w:r>
        <w:t>24</w:t>
      </w:r>
    </w:p>
    <w:p>
      <w:r>
        <w:t>893100223524 (VD-25066-16)</w:t>
      </w:r>
    </w:p>
    <w:p>
      <w:r>
        <w:t>1</w:t>
      </w:r>
    </w:p>
    <w:p>
      <w:r>
        <w:t>80. Cơ sở đăng ký: Chi nhánh công ty TNHH sản xuất - kinh doanh dược phẩm Đam San  (Địa chỉ: Gian E22-E23 - Trung tâm Thương mại dược phẩm và Trang thiết bị y tế - 134/1 Tô Hiến Thành - Phường 15 - Quận 10 - TP.Hồ Chí Minh - Việt Nam)</w:t>
      </w:r>
    </w:p>
    <w:p>
      <w:r>
        <w:t>80.1. Cơ sở sản xuất: Công ty TNHH Dược phẩm USA - NIC  (Địa chỉ: Lô 11D đường C - KCN Tân Tạo - P. Tân Tạo A - Q.Bình Tân - TP.Hồ Chí Minh - Việt Nam)</w:t>
      </w:r>
    </w:p>
    <w:p>
      <w:r>
        <w:t>278</w:t>
      </w:r>
    </w:p>
    <w:p>
      <w:r>
        <w:t>Decemex</w:t>
      </w:r>
    </w:p>
    <w:p>
      <w:r>
        <w:t>Guaifenesin 100mg; Cetirizin dihydroclorid 5mg; Dextromethorphan hydrobromid 15mg</w:t>
      </w:r>
    </w:p>
    <w:p>
      <w:r>
        <w:t>Viên nang cứng</w:t>
      </w:r>
    </w:p>
    <w:p>
      <w:r>
        <w:t>Hộp 10 vỉ x 10 viên; Chai 100 viên; Chai 200 viên</w:t>
      </w:r>
    </w:p>
    <w:p>
      <w:r>
        <w:t>NSX</w:t>
      </w:r>
    </w:p>
    <w:p>
      <w:r>
        <w:t>36</w:t>
      </w:r>
    </w:p>
    <w:p>
      <w:r>
        <w:t>893110223624 (VD-28754-18)</w:t>
      </w:r>
    </w:p>
    <w:p>
      <w:r>
        <w:t>1</w:t>
      </w:r>
    </w:p>
    <w:p>
      <w:r>
        <w:t>279</w:t>
      </w:r>
    </w:p>
    <w:p>
      <w:r>
        <w:t>Piraxnic</w:t>
      </w:r>
    </w:p>
    <w:p>
      <w:r>
        <w:t>Piracetam 400mg; Cinarizin 25mg</w:t>
      </w:r>
    </w:p>
    <w:p>
      <w:r>
        <w:t>Viên nén bao phim</w:t>
      </w:r>
    </w:p>
    <w:p>
      <w:r>
        <w:t>Hộp 3 vỉ x 10 viên; Hộp 6 vỉ x 10 viên; Hộp 10 vỉ x 10 viên; Chai 100 viên</w:t>
      </w:r>
    </w:p>
    <w:p>
      <w:r>
        <w:t>NSX</w:t>
      </w:r>
    </w:p>
    <w:p>
      <w:r>
        <w:t>36</w:t>
      </w:r>
    </w:p>
    <w:p>
      <w:r>
        <w:t>893110223724 (VD-28756-18)</w:t>
      </w:r>
    </w:p>
    <w:p>
      <w:r>
        <w:t>1</w:t>
      </w:r>
    </w:p>
    <w:p>
      <w:r>
        <w:t>280</w:t>
      </w:r>
    </w:p>
    <w:p>
      <w:r>
        <w:t>Phaanedol Children</w:t>
      </w:r>
    </w:p>
    <w:p>
      <w:r>
        <w:t>Paracetamol 150mg; Clorpheniramin maleat 1mg</w:t>
      </w:r>
    </w:p>
    <w:p>
      <w:r>
        <w:t>Dung dịch uống</w:t>
      </w:r>
    </w:p>
    <w:p>
      <w:r>
        <w:t>Hộp 5, 10, 20 ống x 7,5 ml; Hộp 5, 10, 20 ống x 15 ml; Chai 30ml, 60ml</w:t>
      </w:r>
    </w:p>
    <w:p>
      <w:r>
        <w:t>NSX</w:t>
      </w:r>
    </w:p>
    <w:p>
      <w:r>
        <w:t>24</w:t>
      </w:r>
    </w:p>
    <w:p>
      <w:r>
        <w:t>893100223824 (VD-26645-17)</w:t>
      </w:r>
    </w:p>
    <w:p>
      <w:r>
        <w:t>1</w:t>
      </w:r>
    </w:p>
    <w:p>
      <w:r>
        <w:t>281</w:t>
      </w:r>
    </w:p>
    <w:p>
      <w:r>
        <w:t>Phaanedol flue</w:t>
      </w:r>
    </w:p>
    <w:p>
      <w:r>
        <w:t>Paracetamol 250mg; Clorpheniramin maleat 2mg</w:t>
      </w:r>
    </w:p>
    <w:p>
      <w:r>
        <w:t>Dung dịch uống</w:t>
      </w:r>
    </w:p>
    <w:p>
      <w:r>
        <w:t>Hộp 2 vỉ x 5 ống x 5ml; Hộp 4 vỉ x 5 ống x 5ml; Hộp 1 vỉ x 10 ống x 10ml; Hộp 2 vỉ x 10 ống x 10ml; Hộp 1 chai 60ml</w:t>
      </w:r>
    </w:p>
    <w:p>
      <w:r>
        <w:t>NSX</w:t>
      </w:r>
    </w:p>
    <w:p>
      <w:r>
        <w:t>36</w:t>
      </w:r>
    </w:p>
    <w:p>
      <w:r>
        <w:t>893100223924 (VD-26646-17)</w:t>
      </w:r>
    </w:p>
    <w:p>
      <w:r>
        <w:t>1</w:t>
      </w:r>
    </w:p>
    <w:p>
      <w:r>
        <w:t>282</w:t>
      </w:r>
    </w:p>
    <w:p>
      <w:r>
        <w:t>Sibetinic Soft</w:t>
      </w:r>
    </w:p>
    <w:p>
      <w:r>
        <w:t>Flunarizin (tương đương Flunarizin dihydroclorid 5,9 mg) 5mg</w:t>
      </w:r>
    </w:p>
    <w:p>
      <w:r>
        <w:t>Viên nang mềm</w:t>
      </w:r>
    </w:p>
    <w:p>
      <w:r>
        <w:t>Hộp 6 vỉ x 10 viên; Hộp 10 vỉ x 10 viên; Chai 100 viên</w:t>
      </w:r>
    </w:p>
    <w:p>
      <w:r>
        <w:t>NSX</w:t>
      </w:r>
    </w:p>
    <w:p>
      <w:r>
        <w:t>36</w:t>
      </w:r>
    </w:p>
    <w:p>
      <w:r>
        <w:t>893110224024 (VD-29599-18)</w:t>
      </w:r>
    </w:p>
    <w:p>
      <w:r>
        <w:t>1</w:t>
      </w:r>
    </w:p>
    <w:p>
      <w:r>
        <w:t>283</w:t>
      </w:r>
    </w:p>
    <w:p>
      <w:r>
        <w:t>Tagimex</w:t>
      </w:r>
    </w:p>
    <w:p>
      <w:r>
        <w:t>Cimetidin 300mg</w:t>
      </w:r>
    </w:p>
    <w:p>
      <w:r>
        <w:t>Viên nang cứng</w:t>
      </w:r>
    </w:p>
    <w:p>
      <w:r>
        <w:t>Hộp 10 vỉ x 10 viên; Chai 100 viên</w:t>
      </w:r>
    </w:p>
    <w:p>
      <w:r>
        <w:t>NSX</w:t>
      </w:r>
    </w:p>
    <w:p>
      <w:r>
        <w:t>36</w:t>
      </w:r>
    </w:p>
    <w:p>
      <w:r>
        <w:t>893110224124 (VD-29600-18)</w:t>
      </w:r>
    </w:p>
    <w:p>
      <w:r>
        <w:t>1</w:t>
      </w:r>
    </w:p>
    <w:p>
      <w:r>
        <w:t>284</w:t>
      </w:r>
    </w:p>
    <w:p>
      <w:r>
        <w:t>Telgate 120</w:t>
      </w:r>
    </w:p>
    <w:p>
      <w:r>
        <w:t>Fexofenadin hydroclorid 120mg</w:t>
      </w:r>
    </w:p>
    <w:p>
      <w:r>
        <w:t>Viên nang cứng</w:t>
      </w:r>
    </w:p>
    <w:p>
      <w:r>
        <w:t>Hộp 3 vỉ x 10 viên; Hộp 10 vỉ x 10 viên; Chai 50 viên; Chai 100 viên</w:t>
      </w:r>
    </w:p>
    <w:p>
      <w:r>
        <w:t>NSX</w:t>
      </w:r>
    </w:p>
    <w:p>
      <w:r>
        <w:t>36</w:t>
      </w:r>
    </w:p>
    <w:p>
      <w:r>
        <w:t>893100224224 (VD-29601-18)</w:t>
      </w:r>
    </w:p>
    <w:p>
      <w:r>
        <w:t>1</w:t>
      </w:r>
    </w:p>
    <w:p>
      <w:r>
        <w:t>285</w:t>
      </w:r>
    </w:p>
    <w:p>
      <w:r>
        <w:t>Zinic</w:t>
      </w:r>
    </w:p>
    <w:p>
      <w:r>
        <w:t>Kẽm (tương đương kẽm gluconat 105mg) 15mg</w:t>
      </w:r>
    </w:p>
    <w:p>
      <w:r>
        <w:t>Viên nang cứng</w:t>
      </w:r>
    </w:p>
    <w:p>
      <w:r>
        <w:t>Hộp 10 vỉ x 10 viên; Chai 100 viên</w:t>
      </w:r>
    </w:p>
    <w:p>
      <w:r>
        <w:t>NSX</w:t>
      </w:r>
    </w:p>
    <w:p>
      <w:r>
        <w:t>36</w:t>
      </w:r>
    </w:p>
    <w:p>
      <w:r>
        <w:t>893110224324 (VD-29602-18)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 (trừ số thứ tự 124).</w:t>
      </w:r>
    </w:p>
    <w:p>
      <w:r>
        <w:t>PHỤ LỤC III</w:t>
      </w:r>
    </w:p>
    <w:p>
      <w:r>
        <w:t>DANH MỤC 01 THUỐC SẢN XUẤT TRONG NƯỚC ĐƯỢC GIA HẠN GIẤY ĐĂNG KÝ LƯU HÀNH TẠI VIỆT NAM HIỆU LỰC ĐẾN 31/12/2025 - ĐỢT 193</w:t>
      </w:r>
    </w:p>
    <w:p>
      <w:r>
        <w:t>(Kèm theo Quyết định số 181/QĐ-QLD ngày 21 tháng 03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Quảng Bình  (Địa chỉ: Số 46, đường Hữu Nghị, phường Bắc Lý, TP. Đồng Hới, tỉnh Quảng Bình, Việt Nam)</w:t>
      </w:r>
    </w:p>
    <w:p>
      <w:r>
        <w:t>1.1. Cơ sở sản xuất: Công ty cổ phần dược phẩm Quảng Bình  (Địa chỉ: Số 46, đường Hữu Nghị, phường Bắc Lý, TP. Đồng Hới, tỉnh Quảng Bình, Việt Nam)</w:t>
      </w:r>
    </w:p>
    <w:p>
      <w:r>
        <w:t>1</w:t>
      </w:r>
    </w:p>
    <w:p>
      <w:r>
        <w:t>Tithigelron</w:t>
      </w:r>
    </w:p>
    <w:p>
      <w:r>
        <w:t>Clotrimazol 0,1g; Gentamicin sulfat 10.000IU; Betamethason dipropionat 0,0064g</w:t>
      </w:r>
    </w:p>
    <w:p>
      <w:r>
        <w:t>Kem bôi da</w:t>
      </w:r>
    </w:p>
    <w:p>
      <w:r>
        <w:t>Hộp 1 tuýp x 10g</w:t>
      </w:r>
    </w:p>
    <w:p>
      <w:r>
        <w:t>NSX</w:t>
      </w:r>
    </w:p>
    <w:p>
      <w:r>
        <w:t>36</w:t>
      </w:r>
    </w:p>
    <w:p>
      <w:r>
        <w:t>893110224424 (VD-21887-14)</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