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181/QĐ-BTC Kế hoạch triển khai nhiệm vụ rà soát văn bản quy phạm pháp luật thuộc lĩnh vực quản lý Nhà nước của Bộ Tài chính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181/QĐ-BTC</w:t>
      </w:r>
    </w:p>
    <w:p>
      <w:r>
        <w:t>Hà Nội, ngày 26 tháng 01 năm 2024</w:t>
      </w:r>
    </w:p>
    <w:p>
      <w:r>
        <w:t>QUYẾT ĐỊNH</w:t>
      </w:r>
    </w:p>
    <w:p>
      <w:r>
        <w:t>BAN HÀNH KẾ HOẠCH TRIỂN KHAI NHIỆM VỤ RÀ SOÁT VĂN BẢN QUY PHẠM PHÁP LUẬT THUỘC LĨNH VỰC QUẢN LÝ NHÀ NƯỚC CỦA BỘ TÀI CHÍNH NĂM 2024</w:t>
      </w:r>
    </w:p>
    <w:p>
      <w:r>
        <w:t>BỘ TRƯỞNG BỘ TÀI CHÍNH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31/12/2020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Căn cứ Quyết định số 72/QĐ-BTC ngày 20/01/2022 của Bộ trưởng Bộ Tài chính ban hành Quy chế xây dựng, ban hành văn bản quy phạm pháp luật, hoàn thiện hệ thống pháp luật tài chính;</w:t>
      </w:r>
    </w:p>
    <w:p>
      <w:r>
        <w:t>Theo đề nghị của Vụ trưởng Vụ Pháp chế.</w:t>
      </w:r>
    </w:p>
    <w:p>
      <w:r>
        <w:t>QUYẾT ĐỊNH:</w:t>
      </w:r>
    </w:p>
    <w:p>
      <w:r>
        <w:t>Điều 1.       Ban hành kèm theo Quyết định này Kế hoạch triển khai nhiệm vụ rà soát văn bản quy phạm pháp luật thuộc lĩnh vực quản lý nhà nước của Bộ Tài chính năm 2024.</w:t>
      </w:r>
    </w:p>
    <w:p>
      <w:r>
        <w:t>Thủ trưởng các đơn vị thuộc Bộ có trách nhiệm xây dựng Kế hoạch triển khai nhiệm vụ rà soát văn bản quy phạm pháp luật của đơn vị mình.</w:t>
      </w:r>
    </w:p>
    <w:p>
      <w:r>
        <w:t>Điều 2.       Quyết định này có hiệu lực kể từ ngày ký. Chánh Văn phòng Bộ, Vụ trưởng Vụ Pháp chế và Thủ trưởng các đơn vị thuộc Bộ chịu trách nhiệm thi hành Quyết định này./.</w:t>
      </w:r>
    </w:p>
    <w:p>
      <w:r>
        <w:t>Nơi nhận:</w:t>
      </w:r>
    </w:p>
    <w:p>
      <w:r>
        <w:t>- Như Điều 2;</w:t>
      </w:r>
    </w:p>
    <w:p>
      <w:r>
        <w:t>- Bộ Tư pháp:</w:t>
      </w:r>
    </w:p>
    <w:p>
      <w:r>
        <w:t>- Lãnh đạo Bộ (để báo cáo);</w:t>
      </w:r>
    </w:p>
    <w:p>
      <w:r>
        <w:t>- Lưu: VT, PC (5b).</w:t>
      </w:r>
    </w:p>
    <w:p>
      <w:r>
        <w:t>KT. BỘ TRƯỞNG</w:t>
      </w:r>
    </w:p>
    <w:p>
      <w:r>
        <w:t>THỨ TRƯỞNG</w:t>
      </w:r>
    </w:p>
    <w:p>
      <w:r>
        <w:t>Lê Tấn Cận</w:t>
      </w:r>
    </w:p>
    <w:p>
      <w:r>
        <w:t>KẾ HOẠCH</w:t>
      </w:r>
    </w:p>
    <w:p>
      <w:r>
        <w:t>TRIỂN KHAI NHIỆM VỤ RÀ SOÁT VĂN BẢN QUY PHẠM PHÁP LUẬT THUỘC LĨNH VỰC QUẢN LÝ NHÀ NƯỚC CỦA BỘ TÀI CHÍNH NĂM 2024</w:t>
      </w:r>
    </w:p>
    <w:p>
      <w:r>
        <w:t>(Kèm theo Quyết định số: 181/QĐ-BTC ngày 26/01/2024 của Bộ Tài chính)</w:t>
      </w:r>
    </w:p>
    <w:p>
      <w:r>
        <w:t>Thực hiện Nghị định số 34/2016/NĐ-CP ngày 14 tháng 05 năm 2016 của Chính phủ quy định chi tiết một số điều và biện pháp thi hành Luật Ban hành văn bản quy phạm pháp luật (sau đây gọi tắt là Nghị định 34/2016/NĐ-CP), Nghị định số 154/2020/NĐ-CP ngày 31/12/2020 sửa đổi, bổ sung một số điều của Nghị định số 34/2016/NĐ-CP ngày 14 tháng 05 năm 2016 của Chính phủ quy định chi tiết một số điều và biện pháp thi hành Luật Ban hành văn bản quy phạm pháp luật (sau đây gọi tắt là Nghị định 154/2020/NĐ-CP), Bộ trưởng Bộ Tài chính ban hành Kế hoạch triển khai nhiệm vụ rà soát văn bản quy phạm pháp luật thuộc lĩnh vực quản lý nhà nước của Bộ Tài chính năm 2024 với các nội dung cụ thể như sau:</w:t>
      </w:r>
    </w:p>
    <w:p>
      <w:r>
        <w:t>I. MỤC ĐÍCH, YÊU CẦU</w:t>
      </w:r>
    </w:p>
    <w:p>
      <w:r>
        <w:t>1.   Mục đích: Tổ chức triển khai kịp thời, hiệu quả, thống nhất các nhiệm vụ liên quan đến công tác rà soát văn bản quy phạm pháp luật thuộc trách nhiệm của Bộ trưởng Bộ Tài chính.</w:t>
      </w:r>
    </w:p>
    <w:p>
      <w:r>
        <w:t>2.   Yêu cầu: Xác định cụ thể nội dung công việc, tiến độ, thời hạn thực hiện và phân công rõ trách nhiệm của các đơn vị thuộc Bộ trong triển khai các nhiệm vụ về rà soát văn bản quy phạm pháp luật được nêu tại Kế hoạch.</w:t>
      </w:r>
    </w:p>
    <w:p>
      <w:r>
        <w:t>Thông qua rà soát văn bản quy phạm pháp luật thuộc lĩnh vực quản lý nhà nước của Bộ Tài chính nhằm phát hiện quy định trái pháp luật, mâu thuẫn, chồng chéo, hết hiệu lực, ngưng hiệu lực toàn bộ và một phần hoặc không còn phù hợp với tình hình phát triển kinh tế - xã hội để kịp thời đình chỉ việc thi hành, bãi bỏ, sửa đổi, bổ sung hoặc ban hành mới văn bản quy phạm pháp luật, bảo đảm tính hợp hiến, hợp pháp, thống nhất, đồng bộ của hệ thống pháp luật và phù hợp với tình hình phát triển kinh tế - xã hội.</w:t>
      </w:r>
    </w:p>
    <w:p>
      <w:r>
        <w:t>II. NHIỆM VỤ:</w:t>
      </w:r>
    </w:p>
    <w:p>
      <w:r>
        <w:t>1. Đối tượng rà soát:   bao gồm các văn bản quy định tại Điều 4 của Luật Ban hành văn bản quy phạm pháp luật năm 2015 (trừ Hiến pháp) do Bộ Tài chính ban hành, liên tịch ban hành hoặc chủ trì soạn thảo; văn bản quy phạm pháp luật của Quốc hội, Ủy ban Thường vụ Quốc hội do cơ quan, tổ chức, đại biểu Quốc hội trình có nội dung điều chỉnh những vấn đề thuộc lĩnh vực quản lý nhà nước của Bộ Tài chính.</w:t>
      </w:r>
    </w:p>
    <w:p>
      <w:r>
        <w:t>2. Công tác rà soát văn bản quy phạm pháp luật</w:t>
      </w:r>
    </w:p>
    <w:p>
      <w:r>
        <w:t>2.1. Rà soát, công bố Danh mục văn bản quy phạm pháp luật hết hiệu lực, ngưng hiệu lực toàn bộ hoặc một phần    thuộc lĩnh vực quản lý nhà nước của Bộ Tài chính có thời điểm hết hiệu lực, ngưng hiệu lực trong năm 2024 (tính từ ngày 01/01/2024 - 31/12/2024);</w:t>
      </w:r>
    </w:p>
    <w:p>
      <w:r>
        <w:t>a) Rà soát để xác định văn bản hết hiệu lực, ngưng hiệu lực toàn bộ hoặc một phần thuộc lĩnh vực quản lý nhà nước của Bộ Tài chính trong năm 2024 (tính từ ngày 01/01/2024 - 31/12/2024).</w:t>
      </w:r>
    </w:p>
    <w:p>
      <w:r>
        <w:t>- Đơn vị chủ trì: Các đơn vị thuộc Bộ tổ chức thực hiện rà soát các văn bản điều chỉnh những vấn đề thuộc chức năng, nhiệm vụ quản lý nhà nước của đơn vị mình.</w:t>
      </w:r>
    </w:p>
    <w:p>
      <w:r>
        <w:t>- Đơn vị phối hợp: Vụ Pháp chế</w:t>
      </w:r>
    </w:p>
    <w:p>
      <w:r>
        <w:t>- Thời gian hoàn thành: trước ngày 20/12/2024</w:t>
      </w:r>
    </w:p>
    <w:p>
      <w:r>
        <w:t>b) Trình Bộ công bố Danh mục văn bản quy phạm pháp luật hết hiệu lực, ngưng hiệu lực toàn bộ hoặc một phần thuộc lĩnh vực quản lý nhà nước của Bộ Tài chính có thời điểm hết hiệu lực, ngưng hiệu lực trong năm 2024 (tính từ ngày 01/01/2024 -31/12/2024).</w:t>
      </w:r>
    </w:p>
    <w:p>
      <w:r>
        <w:t>- Đơn vị chủ trì: Vụ Pháp chế</w:t>
      </w:r>
    </w:p>
    <w:p>
      <w:r>
        <w:t>- Đơn vị phối hợp: các đơn vị thuộc Bộ</w:t>
      </w:r>
    </w:p>
    <w:p>
      <w:r>
        <w:t>- Thời gian hoàn thành: trước ngày 30/01/2025</w:t>
      </w:r>
    </w:p>
    <w:p>
      <w:r>
        <w:t>2.2. Rà soát các văn bản quy phạm pháp luật để phục vụ cho nhiệm vụ nghiên cứu, sửa đổi luật, nghị quyết, pháp lệnh:</w:t>
      </w:r>
    </w:p>
    <w:p>
      <w:r>
        <w:t>a) Rà soát các văn bản quy phạm pháp luật hiện hành để phục vụ cho Chương trình xây dựng luật, pháp lệnh của Quốc hội năm 2025, điều chỉnh Chương trình xây dựng luật, pháp lệnh của Quốc hội năm 2024, đối với các dự án Luật do Bộ Tài chính chủ trì soạn thảo.</w:t>
      </w:r>
    </w:p>
    <w:p>
      <w:r>
        <w:t>- Đơn vị chủ trì soạn thảo luật thực hiện rà soát những vấn đề thuộc chức năng, nhiệm vụ quản lý nhà nước của đơn vị mình.</w:t>
      </w:r>
    </w:p>
    <w:p>
      <w:r>
        <w:t>- Đơn vị phối hợp: Các đơn vị thuộc Bộ</w:t>
      </w:r>
    </w:p>
    <w:p>
      <w:r>
        <w:t>- Thời gian hoàn thành: trong năm 2024</w:t>
      </w:r>
    </w:p>
    <w:p>
      <w:r>
        <w:t>b) Rà soát Luật Dự trữ quốc gia theo nhiệm vụ được giao tại Quyết định số 2114/QĐ-TTg ngày 16/12/2021 của Thủ tướng Chính phủ về việc ban hành Kế hoạch thực hiện Kết luận số 19-KL/TW của Bộ Chính trị và Đề án định hướng Chương trình xây dựng pháp luật nhiệm kỳ Quốc hội khóa XV và Quyết định số 173/QĐ-BTC ngày 18/02/2022 của Bộ Tài chính triển khai thực hiện Quyết định của Thủ tướng Chính phủ ban hành Kế hoạch thực hiện Kết luận số 19-KL/TW của Bộ Chính trị và Đề án định hướng Chương trình xây dựng pháp luật nhiệm kỳ Quốc hội khóa XV.</w:t>
      </w:r>
    </w:p>
    <w:p>
      <w:r>
        <w:t>- Đơn vị chủ trì: Tổng cục Dự trữ Nhà nước</w:t>
      </w:r>
    </w:p>
    <w:p>
      <w:r>
        <w:t>- Đơn vị phối hợp: các đơn vị thuộc Bộ</w:t>
      </w:r>
    </w:p>
    <w:p>
      <w:r>
        <w:t>- Thời gian hoàn thành: theo tiến độ được giao tại Quyết định số 173/QĐ-BTC ngày 18/02/2022 của Bộ Tài chính.</w:t>
      </w:r>
    </w:p>
    <w:p>
      <w:r>
        <w:t>c) Rà soát để phục vụ việc xây dựng các dự án luật, nghị quyết, pháp lệnh do các Bộ, ngành khác chủ trì soạn thảo theo đề nghị của các Bộ, ngành (nếu có); Rà soát các văn bản quy phạm pháp luật tài chính để triển khai thực hiện các dự án luật, nghị quyết, pháp lệnh do các Bộ, ngành khác chủ trì soạn thảo theo đề nghị của các Bộ, ngành (nếu có) theo quy định tại điểm b khoản 1 Điều 139 Nghị định số 34/2016/NĐ-CP.</w:t>
      </w:r>
    </w:p>
    <w:p>
      <w:r>
        <w:t>- Đơn vị được Bộ giao chủ trì chuẩn bị ý kiến tham gia của Bộ Tài chính đối với dự án luật, nghị quyết, pháp lệnh sẽ chủ trì thực hiện rà soát theo yêu cầu của các Bộ, ngành.</w:t>
      </w:r>
    </w:p>
    <w:p>
      <w:r>
        <w:t>- Thời gian hoàn thành: theo yêu cầu của các Bộ, ngành.</w:t>
      </w:r>
    </w:p>
    <w:p>
      <w:r>
        <w:t>2.3. Rà soát văn bản quy phạm pháp luật do Bộ Tài chính chủ trì soạn thảo trình cấp có thẩm quyền ban hành hoặc ban hành theo thẩm quyền</w:t>
      </w:r>
    </w:p>
    <w:p>
      <w:r>
        <w:t>a) Rà soát theo yêu cầu, đề nghị, kiến nghị của các Bộ, ngành, địa phương.</w:t>
      </w:r>
    </w:p>
    <w:p>
      <w:r>
        <w:t>- Các đơn vị thuộc Bộ thực hiện rà soát các văn bản quy phạm pháp luật do đơn vị mình chủ trì soạn thảo theo yêu cầu, đề nghị, kiến nghị của các Bộ, ngành, địa phương.</w:t>
      </w:r>
    </w:p>
    <w:p>
      <w:r>
        <w:t>- Thời gian hoàn thành: theo yêu cầu của các Bộ, ngành, địa phương hoặc phân công của Bộ.</w:t>
      </w:r>
    </w:p>
    <w:p>
      <w:r>
        <w:t>b) Rà soát văn bản quy phạm pháp luật do Bộ Tài chính chủ trì soạn thảo trình cấp có thẩm quyền ban hành hoặc ban hành theo thẩm quyền trong năm 2021, năm 2022, năm 2023    (Chi tiết tại các Phụ lục ban hành kèm theo Kế hoạch).</w:t>
      </w:r>
    </w:p>
    <w:p>
      <w:r>
        <w:t>- Các đơn vị thuộc Bộ thực hiện rà soát các văn bản quy phạm pháp luật do đơn vị mình chủ trì soạn thảo để phát hiện ra mâu thuẫn, chồng chéo, bất cập cần phải sửa đổi, bổ sung, thay thế, bãi bỏ hoặc ban hành mới văn bản quy phạm pháp luật theo quy định.</w:t>
      </w:r>
    </w:p>
    <w:p>
      <w:r>
        <w:t>- Thời gian hoàn thành: trong năm 2024.</w:t>
      </w:r>
    </w:p>
    <w:p>
      <w:r>
        <w:t>c) Rà soát các văn bản quy phạm pháp luật hiện hành về giá mà Thủ tướng Chính phủ đã giao Bộ Tài chính chủ trì thực hiện để kiến nghị sửa đổi, bổ sung, bãi bỏ hoặc ban hành mới phù hợp với các quy định của Luật Giá năm 2023 tại khoản 2 mục II Kế hoạch triển khai thi hành Luật Giá số 16/2023/QH15 ban hành kèm theo Quyết định số 1250/QĐ-TTg ngày 26/10/2023 của Thủ tướng Chính phủ</w:t>
      </w:r>
    </w:p>
    <w:p>
      <w:r>
        <w:t>- Đơn vị chủ trì: Cục Quản lý giá</w:t>
      </w:r>
    </w:p>
    <w:p>
      <w:r>
        <w:t>- Đơn vị phối hợp: các đơn vị thuộc Bộ</w:t>
      </w:r>
    </w:p>
    <w:p>
      <w:r>
        <w:t>- Thời gian hoàn thành: theo yêu cầu tại Quyết định số 1250/QĐ-TTg ngày 26/10/2023 của Thủ tướng Chính phủ.</w:t>
      </w:r>
    </w:p>
    <w:p>
      <w:r>
        <w:t>d) Rà soát các văn bản quy phạm pháp luật để thực hiện chính sách tiền lương theo yêu cầu tại điểm b khoản 2 Điều 3 Nghị quyết số 104/2023/QH15 về dự toán ngân sách nhà nước năm 2024</w:t>
      </w:r>
    </w:p>
    <w:p>
      <w:r>
        <w:t>- Các đơn vị thuộc Bộ thực hiện rà soát các văn bản quy phạm pháp luật do đơn vị mình chủ trì soạn thảo để thực hiện chính sách cải cách tiền lương.</w:t>
      </w:r>
    </w:p>
    <w:p>
      <w:r>
        <w:t>- Thời gian hoàn thành: theo yêu cầu của Chính phủ.</w:t>
      </w:r>
    </w:p>
    <w:p>
      <w:r>
        <w:t>2.4. Rà soát, xử lý hiệu lực văn bản quy phạm pháp luật không còn áp dụng trên thực tế nhưng chưa có văn bản xác định hết hiệu lực thuộc lĩnh vực quản lý nhà nước của Bộ Tài chính.</w:t>
      </w:r>
    </w:p>
    <w:p>
      <w:r>
        <w:t>a) Rà soát, xử lý hiệu lực văn bản quy phạm pháp luật do Chính phủ, Thủ       tướng Chính phủ ban hành không còn áp dụng trên thực tế nhưng chưa có văn bản xác định hết hiệu lực thuộc lĩnh vực quản lý nhà nước của Bộ Tài chính.</w:t>
      </w:r>
    </w:p>
    <w:p>
      <w:r>
        <w:t>- Đơn vị chủ trì: Các đơn vị thuộc Bộ tổ chức thực hiện rà soát các văn bản điều chỉnh những vấn đề thuộc chức năng, nhiệm vụ quản lý nhà nước của đơn vị mình; kiến nghị, đề xuất xử lý hiệu lực của văn bản được rà soát.</w:t>
      </w:r>
    </w:p>
    <w:p>
      <w:r>
        <w:t>- Đơn vị phối hợp: Vụ Pháp chế có trách nhiệm làm đầu mối, tổng hợp chung kết quả rà soát của các đơn vị thuộc Bộ, trình Bộ đề nghị Bộ Tư pháp chủ trì xây dựng văn bản quy phạm pháp luật trình cấp có thẩm quyền ban hành để bãi bỏ, chấm dứt hiệu lực văn bản (nếu có).</w:t>
      </w:r>
    </w:p>
    <w:p>
      <w:r>
        <w:t>- Thời gian hoàn thành: thực hiện theo yêu cầu của Bộ Tư pháp.</w:t>
      </w:r>
    </w:p>
    <w:p>
      <w:r>
        <w:t>b) Rà soát, xử lý hiệu lực văn bản quy phạm pháp luật do Bộ trưởng Bộ Tài chính ban hành và liên tịch ban hành không còn áp dụng trên thực tế nhưng chưa có văn bản xác định hết hiệu lực</w:t>
      </w:r>
    </w:p>
    <w:p>
      <w:r>
        <w:t>- Các đơn vị thuộc Bộ trên cơ sở chức năng, nhiệm vụ thuộc phạm vi quản lý nhà nước của đơn vị mình, thực hiện rà soát, trình Bộ ban hành Thông tư bãi bỏ đối với các văn bản do đơn vị chủ trì soạn thảo, thuộc thẩm quyền ban hành, liên tịch ban hành của Bộ trưởng Bộ Tài chính, cần thiết phải bãi bỏ (nếu có).</w:t>
      </w:r>
    </w:p>
    <w:p>
      <w:r>
        <w:t>- Thời gian hoàn thành: trong năm 2024</w:t>
      </w:r>
    </w:p>
    <w:p>
      <w:r>
        <w:t>2.5. Báo cáo kết quả xử lý văn bản quy phạm pháp luật do Bộ Tài chính ban hành hoặc do Bộ Tài chính chủ trì soạn thảo trình cấp có thẩm quyền ban hành được rà soát trong năm 2023    mà có phát hiện ra mâu thuẫn, chồng chéo, bất cập cần phải sửa đổi, bổ sung, thay thế, bãi bỏ hoặc ban hành mới văn bản quy phạm pháp luật theo quy định.</w:t>
      </w:r>
    </w:p>
    <w:p>
      <w:r>
        <w:t>- Đơn vị chủ trì: Các đơn vị thuộc Bộ thực hiện xử lý kết quả rà soát đối với các văn bản quy phạm pháp luật do đơn vị chủ trì soạn thảo để trình Bộ ban hành hoặc trình Bộ trình cấp có thẩm quyền sửa đổi, bổ sung, thay thế, bãi bỏ hoặc ban hành mới.</w:t>
      </w:r>
    </w:p>
    <w:p>
      <w:r>
        <w:t>- Đơn vị phối hợp: Căn cứ báo cáo của các đơn vị thuộc Bộ, Vụ Pháp chế tổng hợp kết quả xử lý kết quả rà soát để trình Bộ báo cáo cấp có thẩm quyền khi có yêu cầu.</w:t>
      </w:r>
    </w:p>
    <w:p>
      <w:r>
        <w:t>- Thời gian hoàn thành: trong năm 2024</w:t>
      </w:r>
    </w:p>
    <w:p>
      <w:r>
        <w:t>2.6.       Đăng tải Quyết định công bố danh mục văn bản quy phạm pháp luật hết hiệu lực, ngưng hiệu lực trên cổng thông tin điện tử</w:t>
      </w:r>
    </w:p>
    <w:p>
      <w:r>
        <w:t>- Đơn vị chủ trì: Cục Tin học và Thống kê tài chính</w:t>
      </w:r>
    </w:p>
    <w:p>
      <w:r>
        <w:t>- Đơn vị phối hợp: Vụ Pháp chế</w:t>
      </w:r>
    </w:p>
    <w:p>
      <w:r>
        <w:t>- Thời gian hoàn thành: trước 30/01/2025</w:t>
      </w:r>
    </w:p>
    <w:p>
      <w:r>
        <w:t>III. TỔ CHỨC THỰC HIỆN</w:t>
      </w:r>
    </w:p>
    <w:p>
      <w:r>
        <w:t>1.   Vụ Pháp chế có trách nhiệm chủ trì tổ chức triển khai, theo dõi, đôn đốc, hướng dẫn, các đơn vị thuộc Bộ trong việc thực hiện Kế hoạch rà soát; tổng hợp kết quả thực hiện rà soát của Bộ Tài chính để báo cáo các cơ quan có thẩm quyền theo quy định.</w:t>
      </w:r>
    </w:p>
    <w:p>
      <w:r>
        <w:t>Các đơn vị thuộc Bộ căn cứ vào nội dung, nhiệm vụ tại Kế hoạch này tổ chức triển khai thực hiện tại đơn vị. Tổ chức pháp chế ở Tổng cục và tương đương có trách nhiệm giúp thủ trưởng đơn vị tổ chức triển khai thực hiện nhiệm vụ nêu trên.</w:t>
      </w:r>
    </w:p>
    <w:p>
      <w:r>
        <w:t>2.   Kinh phí thực hiện: Kinh phí thực hiện nhiệm vụ rà soát văn bản quy phạm pháp luật được cân đối bố trí trong phạm vi dự toán chi thường xuyên được giao năm 2024 của các đơn vị dự toán thuộc Bộ./.</w:t>
      </w:r>
    </w:p>
    <w:p>
      <w:r>
        <w:t>PHỤ LỤC I</w:t>
      </w:r>
    </w:p>
    <w:p>
      <w:r>
        <w:t>DANH MỤC VĂN BẢN QUY PHẠM PHÁP LUẬT DO BỘ TÀI CHÍNH CHỦ TRÌ SOẠN THẢO NĂM 2021</w:t>
      </w:r>
    </w:p>
    <w:p>
      <w:r>
        <w:t>(Ban hành kèm theo Quyết định số 181/QĐ-BTC ngày 26/01/2024 của Bộ Tài chính)</w:t>
      </w:r>
    </w:p>
    <w:p>
      <w:r>
        <w:t>STT</w:t>
      </w:r>
    </w:p>
    <w:p>
      <w:r>
        <w:t>Tên văn bản</w:t>
      </w:r>
    </w:p>
    <w:p>
      <w:r>
        <w:t>Ghi chú</w:t>
      </w:r>
    </w:p>
    <w:p>
      <w:r>
        <w:t>A</w:t>
      </w:r>
    </w:p>
    <w:p>
      <w:r>
        <w:t>NGHỊ QUYẾT CỦA UBTVQH</w:t>
      </w:r>
    </w:p>
    <w:p>
      <w:r>
        <w:t>1</w:t>
      </w:r>
    </w:p>
    <w:p>
      <w:r>
        <w:t>Nghị quyết số 406/NQ-UBTVQH15 ngày 19/10/2021 của Ủy ban Thường vụ Quốc hội về ban hành một số giải pháp nhằm hỗ trợ doanh nghiệp, người dân chịu tác động của dịch Covid19</w:t>
      </w:r>
    </w:p>
    <w:p>
      <w:r>
        <w:t>Cục QLGSCST</w:t>
      </w:r>
    </w:p>
    <w:p>
      <w:r>
        <w:t>2</w:t>
      </w:r>
    </w:p>
    <w:p>
      <w:r>
        <w:t>Nghị quyết số 09/2021/UBTVQH15 ngày 08/12/2021 của Ủy ban Thường vụ Quốc hội về chi phí quản lý bảo hiểm xã hội, bảo hiểm thất nghiệp giai đoạn 2022-2024</w:t>
      </w:r>
    </w:p>
    <w:p>
      <w:r>
        <w:t>Vụ HCSN</w:t>
      </w:r>
    </w:p>
    <w:p>
      <w:r>
        <w:t>3</w:t>
      </w:r>
    </w:p>
    <w:p>
      <w:r>
        <w:t>Nghị quyết số 10/2021/UBTVQH15 ngày 08/12/2021 của Ủy ban Thường vụ Quốc hội về việc gia hạn thời gian lưu giữ hàng hóa tại cửa hàng miễn thuế, kho của doanh nghiệp bán hàng miễn thuế, hàng hóa gửi kho ngoại quan đáp ứng yêu cầu phòng, chống dịch COVID-19</w:t>
      </w:r>
    </w:p>
    <w:p>
      <w:r>
        <w:t>TCHQ</w:t>
      </w:r>
    </w:p>
    <w:p>
      <w:r>
        <w:t>4</w:t>
      </w:r>
    </w:p>
    <w:p>
      <w:r>
        <w:t>Nghị quyết số 13/2021/UBTVQH15 ngày 31/12/2021 của Ủy ban Thường vụ Quốc hội sửa đổi bổ sung tiểu mục 2 mục I Biểu thuế bảo vệ môi trường quy định tại khoản 1 Điều 1 Nghị quyết 579/2018/UBTVQH14 ngày 26/9/2018 của Ủy ban Thường vụ Quốc hội về Biểu thuế môi trường đã được sửa đổi, bổ sung theo Nghị quyết số 1148/2020/UBTVQH14</w:t>
      </w:r>
    </w:p>
    <w:p>
      <w:r>
        <w:t>Cục QLGSCST</w:t>
      </w:r>
    </w:p>
    <w:p>
      <w:r>
        <w:t>B</w:t>
      </w:r>
    </w:p>
    <w:p>
      <w:r>
        <w:t>NGHỊ ĐỊNH</w:t>
      </w:r>
    </w:p>
    <w:p>
      <w:r>
        <w:t>1</w:t>
      </w:r>
    </w:p>
    <w:p>
      <w:r>
        <w:t>Nghị định số 02/2021/NĐ-CP ngày 7/1/2021 quy định về cờ truyền thống, cờ hiệu, biển hiệu, hải quan hiệu, phù hiệu, biển tên, cấp hiệu, trang phục, chứng minh hải quan và dấu hiệu đặc trưng phương tiện tuần tra, kiểm soát, giám sát hải quan</w:t>
      </w:r>
    </w:p>
    <w:p>
      <w:r>
        <w:t>TCHQ</w:t>
      </w:r>
    </w:p>
    <w:p>
      <w:r>
        <w:t>2</w:t>
      </w:r>
    </w:p>
    <w:p>
      <w:r>
        <w:t>Nghị định số 03/2021/NĐ-CP ngày 15/1/2021 về bảo hiểm bắt buộc trách nhiệm dân sự của chủ xe cơ giới</w:t>
      </w:r>
    </w:p>
    <w:p>
      <w:r>
        <w:t>Cục QLBH</w:t>
      </w:r>
    </w:p>
    <w:p>
      <w:r>
        <w:t>3</w:t>
      </w:r>
    </w:p>
    <w:p>
      <w:r>
        <w:t>Nghị định số 12/2021/NĐ-CP ngày 24/2/2021 sửa đổi, bổ sung một số điều của Nghị định số 89/2013/NĐ-CP ngày 06 tháng 8 năm 2013 của Chính phủ quy định chi tiết thi hành một số điều của Luật Giá về thẩm định giá.</w:t>
      </w:r>
    </w:p>
    <w:p>
      <w:r>
        <w:t>Cục QLG</w:t>
      </w:r>
    </w:p>
    <w:p>
      <w:r>
        <w:t>4</w:t>
      </w:r>
    </w:p>
    <w:p>
      <w:r>
        <w:t>Nghị định số 16/2021/NĐ-CP ngày 03/03/2021 quy định chi tiết mức thu, trình tự, thủ tục thu, nộp và quản lý, sử dụng chi phí hòa giải, đối thoại tại Tòa án</w:t>
      </w:r>
    </w:p>
    <w:p>
      <w:r>
        <w:t>Vụ HCSN</w:t>
      </w:r>
    </w:p>
    <w:p>
      <w:r>
        <w:t>5</w:t>
      </w:r>
    </w:p>
    <w:p>
      <w:r>
        <w:t>Nghị định số 18/2021/NĐ-CP ngày 11/3/2021 Sửa đổi, bổ sung một số điều của Nghị định số 134/2016/NĐ-CP ngày 01 tháng 9 năm 2016 của Chính phủ quy định chi tiết một số điều và biện pháp thi hành Luật Thuế xuất khẩu, thuế nhập khẩu</w:t>
      </w:r>
    </w:p>
    <w:p>
      <w:r>
        <w:t>Cục QLGSCST</w:t>
      </w:r>
    </w:p>
    <w:p>
      <w:r>
        <w:t>6</w:t>
      </w:r>
    </w:p>
    <w:p>
      <w:r>
        <w:t>Nghị định số 28/2021/NĐ-CP của Chính phủ ngày 26/3/2021 quy định cơ chế quản lý tài chính dự án đầu tư theo phương thức đối tác công tư</w:t>
      </w:r>
    </w:p>
    <w:p>
      <w:r>
        <w:t>Vụ ĐT</w:t>
      </w:r>
    </w:p>
    <w:p>
      <w:r>
        <w:t>7</w:t>
      </w:r>
    </w:p>
    <w:p>
      <w:r>
        <w:t>Nghị định số 36/2021/NĐ-CP của Chính phủ ngày 29/3/2021 ban hành Quy chế quản lý tài chính của Công ty mẹ - Tập đoàn Dầu khí Việt Nam</w:t>
      </w:r>
    </w:p>
    <w:p>
      <w:r>
        <w:t>Cục TCDN</w:t>
      </w:r>
    </w:p>
    <w:p>
      <w:r>
        <w:t>8</w:t>
      </w:r>
    </w:p>
    <w:p>
      <w:r>
        <w:t>Nghị định số 44/2021/NĐ-CP của Chính phủ ngày 31/3/2021 hướng dẫn thực hiện về chi phí được trừ khi xác định thu nhập chịu thuế thu nhập doanh nghiệp đối với khoản chi ủng hộ, tài trợ của doanh nghiệp, tổ chức cho các hoạt động phòng, chống dịch Covid-19</w:t>
      </w:r>
    </w:p>
    <w:p>
      <w:r>
        <w:t>Cục QLGSCST</w:t>
      </w:r>
    </w:p>
    <w:p>
      <w:r>
        <w:t>9</w:t>
      </w:r>
    </w:p>
    <w:p>
      <w:r>
        <w:t>Nghị định số 45/2021/NĐ-CP ngày 31/3/2021 của Chính phủ về việc thành lập, tổ chức và hoạt động của Quỹ hỗ trợ phát triển hợp tác xã</w:t>
      </w:r>
    </w:p>
    <w:p>
      <w:r>
        <w:t>Vụ TCNH</w:t>
      </w:r>
    </w:p>
    <w:p>
      <w:r>
        <w:t>10</w:t>
      </w:r>
    </w:p>
    <w:p>
      <w:r>
        <w:t>Nghị định số 46/2021/NĐ-CP ngày 31/3/2021 của Chính phủ về chế độ quản lý tài chính và đánh giá hiệu quả hoạt động đối với Ngân hàng Phát triển Việt Nam</w:t>
      </w:r>
    </w:p>
    <w:p>
      <w:r>
        <w:t>Vụ TCNH</w:t>
      </w:r>
    </w:p>
    <w:p>
      <w:r>
        <w:t>11</w:t>
      </w:r>
    </w:p>
    <w:p>
      <w:r>
        <w:t>Nghị định số 52/2021/NĐ-CP ngày 19/4/2021 của Chính phủ gia hạn thời hạn nộp thuế giá trị gia tăng, thuế thu nhập doanh nghiệp, thuế thu nhập cá nhân và tiền thuê đất trong năm 2021</w:t>
      </w:r>
    </w:p>
    <w:p>
      <w:r>
        <w:t>TCT</w:t>
      </w:r>
    </w:p>
    <w:p>
      <w:r>
        <w:t>12</w:t>
      </w:r>
    </w:p>
    <w:p>
      <w:r>
        <w:t>Nghị định số 53/2021/NĐ-CP ngày 21/5/2021 của Chính phủ quy định Biểu thuế xuất khẩu ưu đãi, Biểu thuế nhập khẩu ưu đãi đặc biệt của Việt Nam để thực hiện Hiệp định Thương mại tự do giữa Cộng hòa xã hội chủ nghĩa Việt Nam và Liên hiệp Vương quốc Anh và Bắc Ai-len giai đoạn 2021 - 2022</w:t>
      </w:r>
    </w:p>
    <w:p>
      <w:r>
        <w:t>Vụ HTQT</w:t>
      </w:r>
    </w:p>
    <w:p>
      <w:r>
        <w:t>13</w:t>
      </w:r>
    </w:p>
    <w:p>
      <w:r>
        <w:t>Nghị định số 56/2021/NĐ-CP ngày 31/5/2021 của Chính phủ quy định chi tiết Nghị quyết số 1024/2020/UBTVQH14 ngày 09 tháng 10 năm 2020 của Ủy ban Thường vụ Quốc hội về việc bổ sung nhóm hàng vật tư, thiết bị y tế vào Danh mục hàng dự trữ quốc gia</w:t>
      </w:r>
    </w:p>
    <w:p>
      <w:r>
        <w:t>TCDTNN</w:t>
      </w:r>
    </w:p>
    <w:p>
      <w:r>
        <w:t>14</w:t>
      </w:r>
    </w:p>
    <w:p>
      <w:r>
        <w:t>Nghị định số 57/2021/NĐ-CP ngày 04/6/2021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w:t>
      </w:r>
    </w:p>
    <w:p>
      <w:r>
        <w:t>TCT</w:t>
      </w:r>
    </w:p>
    <w:p>
      <w:r>
        <w:t>15</w:t>
      </w:r>
    </w:p>
    <w:p>
      <w:r>
        <w:t>Nghị định số 59/2021/NĐ-CP ngày 18/6/2021 của Chính phủ quy định một số nội dung đặc thù về cơ chế quản lý tài chính, đánh giá hiệu quả hoạt động đối với Sở Giao dịch chứng khoán Việt Nam, Tổng công ty Lưu ký và Bù trừ chứng khoán Việt Nam</w:t>
      </w:r>
    </w:p>
    <w:p>
      <w:r>
        <w:t>Vụ TCNH</w:t>
      </w:r>
    </w:p>
    <w:p>
      <w:r>
        <w:t>16</w:t>
      </w:r>
    </w:p>
    <w:p>
      <w:r>
        <w:t>Nghị định số 60/2021/NĐ-CP ngày 21/6/2021 của Chính phủ quy định cơ chế tự chủ tài chính của đơn vị sự nghiệp công lập</w:t>
      </w:r>
    </w:p>
    <w:p>
      <w:r>
        <w:t>Vụ HCSN</w:t>
      </w:r>
    </w:p>
    <w:p>
      <w:r>
        <w:t>17</w:t>
      </w:r>
    </w:p>
    <w:p>
      <w:r>
        <w:t>Nghị định số 67/2021/NĐ-CP ngày 15/7/2021 của Chính phủ sửa đổi, bổ sung một số điều của Nghị định số 167/2017/NĐ-CP ngày 31 tháng 12 năm 2017 của Chính phủ quy định việc sắp xếp lại, xử lý tài sản công</w:t>
      </w:r>
    </w:p>
    <w:p>
      <w:r>
        <w:t>Cục QLCS</w:t>
      </w:r>
    </w:p>
    <w:p>
      <w:r>
        <w:t>18</w:t>
      </w:r>
    </w:p>
    <w:p>
      <w:r>
        <w:t>Nghị định số 79/2021/NĐ-CP ngày 16/8/2021 của Chính phủ sửa đổi, bổ sung một số điều của Nghị định số 97/2018/NĐ-CP ngày 30 tháng 6 năm 2018 về cho vay lại vốn vay ODA, vay ưu đãi nước ngoài của Chính phủ</w:t>
      </w:r>
    </w:p>
    <w:p>
      <w:r>
        <w:t>Cục QLN</w:t>
      </w:r>
    </w:p>
    <w:p>
      <w:r>
        <w:t>19</w:t>
      </w:r>
    </w:p>
    <w:p>
      <w:r>
        <w:t>Nghị định số 83/2021/NĐ-CP ngày 13/9/2021 của Chính phủ về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2021 - 2022</w:t>
      </w:r>
    </w:p>
    <w:p>
      <w:r>
        <w:t>Vụ HTQT</w:t>
      </w:r>
    </w:p>
    <w:p>
      <w:r>
        <w:t>20</w:t>
      </w:r>
    </w:p>
    <w:p>
      <w:r>
        <w:t>Nghị định số 90/2021/NĐ-CP ngày 19/10/2021 của Chính phủ Biểu thuế nhập khẩu ưu đãi đặc biệt của Việt Nam để thực hiện Hiệp định thương mại giữa Chính phủ nước Cộng hòa xã hội chủ nghĩa Việt Nam và Chính phủ nước Cộng hòa Dân chủ Nhân dân Lào từ ngày 04 tháng 10 năm 2020 đến ngày 04 tháng 10 năm 2023</w:t>
      </w:r>
    </w:p>
    <w:p>
      <w:r>
        <w:t>Vụ HTQT</w:t>
      </w:r>
    </w:p>
    <w:p>
      <w:r>
        <w:t>21</w:t>
      </w:r>
    </w:p>
    <w:p>
      <w:r>
        <w:t>Nghị định số 92/2021/NĐ-CP ngày 27/10/2021 của Chính phủ quy định chi tiết thi hành Nghị quyết số 406/NQ-UBTVQH15 của Ủy ban Thường vụ Quốc hội ban hành một số giải pháp nhằm hỗ trợ doanh nghiệp, người dân chịu tác động của dịch COVID-19</w:t>
      </w:r>
    </w:p>
    <w:p>
      <w:r>
        <w:t>Cục QLGSCST</w:t>
      </w:r>
    </w:p>
    <w:p>
      <w:r>
        <w:t>22</w:t>
      </w:r>
    </w:p>
    <w:p>
      <w:r>
        <w:t>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r>
        <w:t>Vụ NSNN</w:t>
      </w:r>
    </w:p>
    <w:p>
      <w:r>
        <w:t>23</w:t>
      </w:r>
    </w:p>
    <w:p>
      <w:r>
        <w:t>Nghị định số 97/2021/NĐ-CP ngày 08/11/2021 của Chính phủ sửa đổi, bổ sung một số điều của Nghị định số 23/2018/NĐ-CP ngày 23 tháng 02 năm 2018 của Chính phủ quy định về bảo hiểm cháy, nổ bắt buộc</w:t>
      </w:r>
    </w:p>
    <w:p>
      <w:r>
        <w:t>Cục QLBH</w:t>
      </w:r>
    </w:p>
    <w:p>
      <w:r>
        <w:t>24</w:t>
      </w:r>
    </w:p>
    <w:p>
      <w:r>
        <w:t>Nghị định số 99/2021/NĐ-CP ngày 11/11/2021 của Chính phủ quy định về quản lý, thanh toán, quyết toán sử dụng vốn đầu tư công</w:t>
      </w:r>
    </w:p>
    <w:p>
      <w:r>
        <w:t>Vụ ĐT</w:t>
      </w:r>
    </w:p>
    <w:p>
      <w:r>
        <w:t>25</w:t>
      </w:r>
    </w:p>
    <w:p>
      <w:r>
        <w:t>Nghị định số 101/2021/NĐ-CP ngày 15/11/2021 của Chính phủ sửa đổi, bổ sung một số điều của Nghị định số 122/2016/NĐ-CP ngày 01 tháng 9 năm 2016 của Chính phủ và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p>
    <w:p>
      <w:r>
        <w:t>Cục QLGSCST</w:t>
      </w:r>
    </w:p>
    <w:p>
      <w:r>
        <w:t>26</w:t>
      </w:r>
    </w:p>
    <w:p>
      <w:r>
        <w:t>Nghị định số 102/2021/NĐ-CP ngày 16/11/2021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Vụ PC</w:t>
      </w:r>
    </w:p>
    <w:p>
      <w:r>
        <w:t>27</w:t>
      </w:r>
    </w:p>
    <w:p>
      <w:r>
        <w:t>Nghị định số 103/2021/NĐ-CP ngày 26/11/2021 về mức thu lệ phí trước bạ đối với ô tô, rơ móc hoặc sơ mi rơ moóc được kéo bởi ô tô và các loại xe tương tự xe ô tô sản xuất, lắp ráp trong nước</w:t>
      </w:r>
    </w:p>
    <w:p>
      <w:r>
        <w:t>Cục QLGSCST</w:t>
      </w:r>
    </w:p>
    <w:p>
      <w:r>
        <w:t>28</w:t>
      </w:r>
    </w:p>
    <w:p>
      <w:r>
        <w:t>Nghị định số 104/2021/NĐ-CP ngày 04/12/2021 của Chính phủ gia hạn thời hạn nộp thuế tiêu thụ đặc biệt đối với ô tô sản xuất hoặc lắp ráp trong nước</w:t>
      </w:r>
    </w:p>
    <w:p>
      <w:r>
        <w:t>TCT</w:t>
      </w:r>
    </w:p>
    <w:p>
      <w:r>
        <w:t>29</w:t>
      </w:r>
    </w:p>
    <w:p>
      <w:r>
        <w:t>Nghị định số 121/2021/NĐ-CP ngày 27/12/2021 của Chính phủ về kinh doanh trò chơi điện tử có thưởng dành cho người nước ngoài</w:t>
      </w:r>
    </w:p>
    <w:p>
      <w:r>
        <w:t>Vụ TCNH</w:t>
      </w:r>
    </w:p>
    <w:p>
      <w:r>
        <w:t>30</w:t>
      </w:r>
    </w:p>
    <w:p>
      <w:r>
        <w:t>Nghị định số 128/2021/NĐ-CP ngày 30/12/2021 của Chính phủ sửa đổi, bổ sung một số điều của Nghị định số 156/2020/NĐ-CP ngày 31 tháng 12 năm 2020 của Chính phủ quy định xử phạt vi phạm hành chính trong lĩnh vực chứng khoán và thị trường chứng khoán</w:t>
      </w:r>
    </w:p>
    <w:p>
      <w:r>
        <w:t>UBCKNN</w:t>
      </w:r>
    </w:p>
    <w:p>
      <w:r>
        <w:t>31</w:t>
      </w:r>
    </w:p>
    <w:p>
      <w:r>
        <w:t>Nghị định số 137/2021/NĐ-CP ngày 31/12/2021 của Chính phủ quy định xử phạt vi phạm hành chính trong lĩnh vực kinh doanh đặt cược và trò chơi có thưởng</w:t>
      </w:r>
    </w:p>
    <w:p>
      <w:r>
        <w:t>Vụ TCNH</w:t>
      </w:r>
    </w:p>
    <w:p>
      <w:r>
        <w:t>32</w:t>
      </w:r>
    </w:p>
    <w:p>
      <w:r>
        <w:t>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Cục TCDN</w:t>
      </w:r>
    </w:p>
    <w:p>
      <w:r>
        <w:t>C</w:t>
      </w:r>
    </w:p>
    <w:p>
      <w:r>
        <w:t>QUYẾT ĐỊNH CỦA THỦ TƯỚNG CHÍNH PHỦ</w:t>
      </w:r>
    </w:p>
    <w:p>
      <w:r>
        <w:t>1</w:t>
      </w:r>
    </w:p>
    <w:p>
      <w:r>
        <w:t>Quyết định số 03/2021/QĐ-TTg về sửa đổi, bổ sung một số điều của Quyết định số 22/2019/QĐ-TTg ngày 26/6/2019 của TTgCP về thực hiện chính sách hỗ trợ bảo hiểm nông nghiệp</w:t>
      </w:r>
    </w:p>
    <w:p>
      <w:r>
        <w:t>Cục QLBH</w:t>
      </w:r>
    </w:p>
    <w:p>
      <w:r>
        <w:t>2</w:t>
      </w:r>
    </w:p>
    <w:p>
      <w:r>
        <w:t>Quyết định số 08/2021/QĐ-TTg ngày 11/3/2021 Sửa đổi, bổ sung một số điều của Quy chế xử lý nợ bị rủi ro tại Ngân hàng Chính sách xã hội ban hành kèm theo Quyết định số 50/2010/QĐ-TTg ngày 28 tháng 7 năm 2010 của Thủ tướng Chính phủ</w:t>
      </w:r>
    </w:p>
    <w:p>
      <w:r>
        <w:t>Vụ TCNH</w:t>
      </w:r>
    </w:p>
    <w:p>
      <w:r>
        <w:t>3</w:t>
      </w:r>
    </w:p>
    <w:p>
      <w:r>
        <w:t>Quyết định số 07/2021/QĐ-TTg ngày 02/3/2021 của TTgCP sửa đổi bổ sung Quyết định số 38/2017/QĐ-TTg ngày 18/8/2017 của Thủ tướng Chính phủ quy định việc chuyển cửa khẩu đối với hàng hoá nhập khẩu về làm thủ tục hải quan tại cảng cạn ICD Mỹ Đình, thành phố Hà Nội</w:t>
      </w:r>
    </w:p>
    <w:p>
      <w:r>
        <w:t>TCHQ</w:t>
      </w:r>
    </w:p>
    <w:p>
      <w:r>
        <w:t>4</w:t>
      </w:r>
    </w:p>
    <w:p>
      <w:r>
        <w:t>Quyết định số 11/2021/QĐ-TTg ngày 17/3/2021 của Thủ tướng Chính phủ về kéo dài thời gian thực hiện cơ chế tài chính đặc thù của một số cơ quan, đơn vị hành chính nhà nước thuộc Bộ Tài chính, Bộ Nông nghiệp và Phát triển nông thôn, Bộ Giao thông vận tải, Bộ Thông tin và truyền thông và Bộ Khoa học và Công nghệ</w:t>
      </w:r>
    </w:p>
    <w:p>
      <w:r>
        <w:t>Vụ HCSN</w:t>
      </w:r>
    </w:p>
    <w:p>
      <w:r>
        <w:t>5</w:t>
      </w:r>
    </w:p>
    <w:p>
      <w:r>
        <w:t>Quyết định số 14/2021/QĐ-TTg ngày 26/3/2021 của Thủ tướng Chính phủ sửa đổi, bổ sung một số điều của Quyết định số 53/2013/QĐ-TTg ngày 13 tháng 9 năm 2013 của Thủ tướng Chính phủ về việc tạm nhập khẩu, tái xuất khẩu, tiêu hủy, chuyển nhượng đối với xe ô tô, xe hai bánh gắn máy của đối tượng được hưởng quyền ưu đãi, miễn trừ tại Việt Nam</w:t>
      </w:r>
    </w:p>
    <w:p>
      <w:r>
        <w:t>TCHQ</w:t>
      </w:r>
    </w:p>
    <w:p>
      <w:r>
        <w:t>6</w:t>
      </w:r>
    </w:p>
    <w:p>
      <w:r>
        <w:t>Quyết định số 15/2021/QĐ-TTg ngày 26/3/2021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Vụ TCCB</w:t>
      </w:r>
    </w:p>
    <w:p>
      <w:r>
        <w:t>7</w:t>
      </w:r>
    </w:p>
    <w:p>
      <w:r>
        <w:t>Quyết định số 27/2021/QĐ-TTg ngày 25/9/2021 của Thủ tướng Chính phủ về việc giảm tiền thuê đất của năm 2021 của các đối tượng bị ảnh hưởng bởi dịch covid-19</w:t>
      </w:r>
    </w:p>
    <w:p>
      <w:r>
        <w:t>Cục QLCS</w:t>
      </w:r>
    </w:p>
    <w:p>
      <w:r>
        <w:t>8</w:t>
      </w:r>
    </w:p>
    <w:p>
      <w:r>
        <w:t>Quyết định số 30/2021/QĐ-TTg ngày 10/10/2021 về việc ban hành các nguyên tắc, tiêu chí và định mức phân bổ dự toán chi thường xuyên ngân sách nhà nước năm 2022</w:t>
      </w:r>
    </w:p>
    <w:p>
      <w:r>
        <w:t>Vụ NSNN</w:t>
      </w:r>
    </w:p>
    <w:p>
      <w:r>
        <w:t>D</w:t>
      </w:r>
    </w:p>
    <w:p>
      <w:r>
        <w:t>THÔNG TƯ</w:t>
      </w:r>
    </w:p>
    <w:p>
      <w:r>
        <w:t>1.</w:t>
      </w:r>
    </w:p>
    <w:p>
      <w:r>
        <w:t>Thông tư 01/2021/TT-BTC ngày 07/1/2021 của Bộ Tài chính về việc quy định mức thu, chế độ thu, nộp, quản lý và sử dụng phí thẩm định cấp giấy phép kinh doanh karaoke, vũ trường</w:t>
      </w:r>
    </w:p>
    <w:p>
      <w:r>
        <w:t>Cục QLGSCST</w:t>
      </w:r>
    </w:p>
    <w:p>
      <w:r>
        <w:t>2.</w:t>
      </w:r>
    </w:p>
    <w:p>
      <w:r>
        <w:t>Thông tư 02/2021/TT-BTC ngày 08/1/2021 của Bộ Tài chính về việc quy định mức thu, chế độ thu, nộp, quản lý và sử dụng phí kiểm định phương tiện phòng cháy và chữa cháy</w:t>
      </w:r>
    </w:p>
    <w:p>
      <w:r>
        <w:t>Cục QLGSCST</w:t>
      </w:r>
    </w:p>
    <w:p>
      <w:r>
        <w:t>3.</w:t>
      </w:r>
    </w:p>
    <w:p>
      <w:r>
        <w:t>Thông tư 03/2021/TT-BTC ngày 11/1/2021 của Bộ Tài chính hướng dẫn về miễn thuế, giảm thuế thu nhập doanh nghiệp đối với doanh nghiệp khoa học và công nghệ quy định tại Nghị định 13/2019/NĐ-CP ngày 01/02/2019 của Chính phủ về doanh nghiệp khoa học và công nghệ</w:t>
      </w:r>
    </w:p>
    <w:p>
      <w:r>
        <w:t>TCT</w:t>
      </w:r>
    </w:p>
    <w:p>
      <w:r>
        <w:t>4.</w:t>
      </w:r>
    </w:p>
    <w:p>
      <w:r>
        <w:t>Thông tư 04/2021/TT-BTC ngày 15/1/2021 của Bộ Tài chính về việc quy định chi tiết một số điều của Nghị định 03/2021/NĐ-CP ngày 15/01/2021 của Chính phủ về bảo hiểm bắt buộc trách nhiệm dân sự của chủ xe cơ giới</w:t>
      </w:r>
    </w:p>
    <w:p>
      <w:r>
        <w:t>Cục QLBH</w:t>
      </w:r>
    </w:p>
    <w:p>
      <w:r>
        <w:t>5.</w:t>
      </w:r>
    </w:p>
    <w:p>
      <w:r>
        <w:t>Thông tư 05/2021/TT-BTC ngày 20/1/2021 của Bộ Tài chính về việc sửa đổi, bổ sung một số điều của Thông tư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Cục QLGSCST</w:t>
      </w:r>
    </w:p>
    <w:p>
      <w:r>
        <w:t>6.</w:t>
      </w:r>
    </w:p>
    <w:p>
      <w:r>
        <w:t>Thông tư 06/2021/TT-BTC ngày 22/1/2021 của Bộ Tài chính về việc hướng dẫn thi hành một số điều của Luật Quản lý thuế ngày 13/6/2019 về quản lý thuế đối với hàng hóa xuất khẩu, nhập khẩu</w:t>
      </w:r>
    </w:p>
    <w:p>
      <w:r>
        <w:t>TCHQ</w:t>
      </w:r>
    </w:p>
    <w:p>
      <w:r>
        <w:t>7.</w:t>
      </w:r>
    </w:p>
    <w:p>
      <w:r>
        <w:t>Thông tư 07/2021/TT-BTC ngày 25/1/2021 của Bộ Tài chính về việc quy định thời điểm nộp chứng từ chứng nhận xuất xứ hàng hóa nhập khẩu trong Hiệp định Thương mại tự do giữa Cộng hòa xã hội chủ nghĩa Việt Nam và Liên minh châu Âu</w:t>
      </w:r>
    </w:p>
    <w:p>
      <w:r>
        <w:t>TCHQ</w:t>
      </w:r>
    </w:p>
    <w:p>
      <w:r>
        <w:t>8.</w:t>
      </w:r>
    </w:p>
    <w:p>
      <w:r>
        <w:t>Thông tư số 08/2021/TT-BTC ngày 25/1/2021 của Bộ Tài chính ban hành chuẩn mực kiểm toán nội bộ Việt Nam và các nguyên tắc đạo đức nghề nghiệp kiểm toán nội bộ</w:t>
      </w:r>
    </w:p>
    <w:p>
      <w:r>
        <w:t>Cục QLKT</w:t>
      </w:r>
    </w:p>
    <w:p>
      <w:r>
        <w:t>9.</w:t>
      </w:r>
    </w:p>
    <w:p>
      <w:r>
        <w:t>Thông tư 09/2021/TT-BTC ngày 25/1/2021 của Bộ Tài chính hướng dẫn kiểm tra hoạt động dịch vụ kế toán</w:t>
      </w:r>
    </w:p>
    <w:p>
      <w:r>
        <w:t>Cục QLKT</w:t>
      </w:r>
    </w:p>
    <w:p>
      <w:r>
        <w:t>10.</w:t>
      </w:r>
    </w:p>
    <w:p>
      <w:r>
        <w:t>Thông tư 10/2021/TT-BTC ngày 26/1/2021 của Bộ Tài chính hướng dẫn quản lý hành nghề dịch vụ làm thủ tục về thuế</w:t>
      </w:r>
    </w:p>
    <w:p>
      <w:r>
        <w:t>TCT</w:t>
      </w:r>
    </w:p>
    <w:p>
      <w:r>
        <w:t>11.</w:t>
      </w:r>
    </w:p>
    <w:p>
      <w:r>
        <w:t>Thông tư 11/2021/TT-BTC ngày 05/2/2021 của Bộ Tài chính bãi bỏ Thông tư 161/2014/TT-BTC ngày 31/10/2014 của Bộ trưởng Bộ Tài chính quy định công tác bảo vệ bí mật Nhà nước của ngành Tài chính</w:t>
      </w:r>
    </w:p>
    <w:p>
      <w:r>
        <w:t>Vụ PC</w:t>
      </w:r>
    </w:p>
    <w:p>
      <w:r>
        <w:t>12.</w:t>
      </w:r>
    </w:p>
    <w:p>
      <w:r>
        <w:t>Thông tư 13/2021/TT-BTC ngày 08/2/2021 của Bộ Tài chính sửa đổi, bổ sung Khoản 2 Điều 9 Thông tư 94/2018/TT-BTC ngày 5/10/2018 của Bộ Tài chính quy định cơ chế tài chính thực hiện Đề án Biên soạn Bách khoa toàn thư Việt Nam</w:t>
      </w:r>
    </w:p>
    <w:p>
      <w:r>
        <w:t>Vụ HCSN</w:t>
      </w:r>
    </w:p>
    <w:p>
      <w:r>
        <w:t>13.</w:t>
      </w:r>
    </w:p>
    <w:p>
      <w:r>
        <w:t>Thông tư 14/2021/TT-BTC của Bộ Tài chính ngày 18/2/2021 quy định mức thu, chế độ thu, nộp, quản lý và sử dụng phí hải quan và lệ phí hàng hóa, phương tiện vận tải quá cảnh</w:t>
      </w:r>
    </w:p>
    <w:p>
      <w:r>
        <w:t>Cục QLGSCST</w:t>
      </w:r>
    </w:p>
    <w:p>
      <w:r>
        <w:t>14.</w:t>
      </w:r>
    </w:p>
    <w:p>
      <w:r>
        <w:t>Thông tư số 15/2021/TT-BTC ngày 18/2/2021 Quy định về chế độ và biểu mẫu báo cáo tình hình thực hiện, thanh toán vốn đầu tư công</w:t>
      </w:r>
    </w:p>
    <w:p>
      <w:r>
        <w:t>Vụ ĐT</w:t>
      </w:r>
    </w:p>
    <w:p>
      <w:r>
        <w:t>15.</w:t>
      </w:r>
    </w:p>
    <w:p>
      <w:r>
        <w:t>Thông tư 16/2021/TT-BTC ngày 19/2/2021 của Bộ Tài chính về việc bãi bỏ Thông tư 67/2006/TT-BTC ngày 18/7/2006 của Bộ trưởng Bộ Tài chính hướng dẫn thực hiện chế độ quản lý tài chính của Quỹ Dịch vụ viễn thông công ích Việt Nam</w:t>
      </w:r>
    </w:p>
    <w:p>
      <w:r>
        <w:t>Vụ TCNH</w:t>
      </w:r>
    </w:p>
    <w:p>
      <w:r>
        <w:t>16.</w:t>
      </w:r>
    </w:p>
    <w:p>
      <w:r>
        <w:t>Thông tư số 17/2021/TT-BTC ngày 26/2/2021 của Bộ Tài chính về việc sửa đổi, bổ sung một số điều tại Thông tư 14/2015/TT-BTC ngày 30/1/2015 của Bộ trưởng Bộ Tài chính hướng dẫn về phân loại hàng hóa, phân tích để phân loại hàng hóa; phân tích để kiểm tra chất lượng, kiểm tra an toàn thực phẩm đối với hàng hóa xuất khẩu, nhập khẩu</w:t>
      </w:r>
    </w:p>
    <w:p>
      <w:r>
        <w:t>TCHQ</w:t>
      </w:r>
    </w:p>
    <w:p>
      <w:r>
        <w:t>17.</w:t>
      </w:r>
    </w:p>
    <w:p>
      <w:r>
        <w:t>Thông tư số 19/2021/TT-BTC ngày 18/3/2021 của Bộ Tài chính hướng dẫn giao dịch điện tử trong lĩnh vực thuế</w:t>
      </w:r>
    </w:p>
    <w:p>
      <w:r>
        <w:t>TCT</w:t>
      </w:r>
    </w:p>
    <w:p>
      <w:r>
        <w:t>18.</w:t>
      </w:r>
    </w:p>
    <w:p>
      <w:r>
        <w:t>Thông tư số 21/2021/TT-BTC ngày 19/3/2021 của Bộ Tài chính về việc bãi bỏ Thông tư 23/2014/TT-BTC ngày 17/02/2014 của Bộ trưởng Bộ Tài chính quy định một số nội dung về cờ truyền thống, cờ hiệu, biểu tượng, hải quan hiệu, phù hiệu, cấp hiệu, trang phục, giấy chứng minh hải quan</w:t>
      </w:r>
    </w:p>
    <w:p>
      <w:r>
        <w:t>TCHQ</w:t>
      </w:r>
    </w:p>
    <w:p>
      <w:r>
        <w:t>19.</w:t>
      </w:r>
    </w:p>
    <w:p>
      <w:r>
        <w:t>Thông tư số 22/2021/TT-BTC ngày 29/3/2021 của Bộ Tài chính quy định về việc thành lập, nhiệm vụ, quyền hạn và cơ chế hoạt động của Hội đồng giám sát xổ số</w:t>
      </w:r>
    </w:p>
    <w:p>
      <w:r>
        <w:t>Vụ TCNH</w:t>
      </w:r>
    </w:p>
    <w:p>
      <w:r>
        <w:t>20.</w:t>
      </w:r>
    </w:p>
    <w:p>
      <w:r>
        <w:t>Thông tư số 23/2021/TT-BTC ngày 30/3/2021 của Bộ Tài chính hướng dẫn việc in, phát hành quản lý và sử dụng tem điện tử rượu và tem điện tử thuốc lá</w:t>
      </w:r>
    </w:p>
    <w:p>
      <w:r>
        <w:t>TCT</w:t>
      </w:r>
    </w:p>
    <w:p>
      <w:r>
        <w:t>21.</w:t>
      </w:r>
    </w:p>
    <w:p>
      <w:r>
        <w:t>Thông tư số 24/2021/TT-BTC ngày 31/3/2021 của Bộ Tài chính quy định mức thu, chế độ thu, nộp, quản lý và sử dụng phí trong chăn nuôi</w:t>
      </w:r>
    </w:p>
    <w:p>
      <w:r>
        <w:t>Cục QLGSCST</w:t>
      </w:r>
    </w:p>
    <w:p>
      <w:r>
        <w:t>22.</w:t>
      </w:r>
    </w:p>
    <w:p>
      <w:r>
        <w:t>Thông tư số 25/2021/TT-BTC ngày 07/4/2021 quy định mức thu, chế độ thu, nộp, quản lý và sử dụng phí, lệ phí trong lĩnh vực xuất cảnh, nhập cảnh, quá cảnh, cư trú tại Việt Nam</w:t>
      </w:r>
    </w:p>
    <w:p>
      <w:r>
        <w:t>Cục QLGSCST</w:t>
      </w:r>
    </w:p>
    <w:p>
      <w:r>
        <w:t>23.</w:t>
      </w:r>
    </w:p>
    <w:p>
      <w:r>
        <w:t>Thông tư số 26/2021/TT-BCT ngày 07/4/2021 của Bộ Tài chính hướng dẫn công tác kế toán khi thực hiện chuyển đổi đơn vị sự nghiệp công lập thành công ty cổ phần</w:t>
      </w:r>
    </w:p>
    <w:p>
      <w:r>
        <w:t>Cục QLKT</w:t>
      </w:r>
    </w:p>
    <w:p>
      <w:r>
        <w:t>24.</w:t>
      </w:r>
    </w:p>
    <w:p>
      <w:r>
        <w:t>Thông tư số 27/2021/TT-BTC ngày 19/4/2021 của Bộ Tài chính sửa đổi, bổ sung một số điều tại Thông tư 19/2014/TT-BTC ngày 11/02/2014 của Bộ trưởng Bộ Tài chính quy định thủ tục tạm nhập khẩu, tái xuất khẩu, tiêu huỷ chuyển nhượng xe ô tô xe hai bánh gắn máy của đối tượng được hưởng quyền ưu đãi, miễn trừ tại Việt Nam</w:t>
      </w:r>
    </w:p>
    <w:p>
      <w:r>
        <w:t>TCHQ</w:t>
      </w:r>
    </w:p>
    <w:p>
      <w:r>
        <w:t>25.</w:t>
      </w:r>
    </w:p>
    <w:p>
      <w:r>
        <w:t>Thông tư số 28/2021/TT-BTC ngày 27/4/2021 của Bộ Tài chính ban hành Tiêu chuẩn thẩm định giá Việt Nam số 12 - Tiêu chuẩn thẩm định giá doanh nghiệp</w:t>
      </w:r>
    </w:p>
    <w:p>
      <w:r>
        <w:t>Cục QLG</w:t>
      </w:r>
    </w:p>
    <w:p>
      <w:r>
        <w:t>26.</w:t>
      </w:r>
    </w:p>
    <w:p>
      <w:r>
        <w:t>Thông tư số 29/2021/TT-BTC ngày 28/4/2021 của Bộ Tài chính hướng dẫn quản lý kinh phí thẩm định sách giáo khoa giáo giáo dục phổ thông</w:t>
      </w:r>
    </w:p>
    <w:p>
      <w:r>
        <w:t>Vụ HCSN</w:t>
      </w:r>
    </w:p>
    <w:p>
      <w:r>
        <w:t>27.</w:t>
      </w:r>
    </w:p>
    <w:p>
      <w:r>
        <w:t>Thông tư số 30/2021/TT-BTC ngày 14/5/2021 của Bộ Tài chính kéo dài hiệu lực thi hành Thông tư số 14/2020/TT-BTC ngày 18 tháng 3 năm 2020 sửa đổi, bổ sung một số điều của Thông tư số 127/2018/TT-BTC ngày 27 tháng 12 năm 2018 của Bộ trưởng Bộ Tài chính quy định giá dịch vụ trong lĩnh vực chứng khoán áp dụng tại Sở giao dịch chứng khoán và Trung tâm lưu ký chứng khoán Việt Nam nhằm hỗ trợ các tổ chức, cá nhân liên quan chịu ảnh hưởng do dịch Covid-19</w:t>
      </w:r>
    </w:p>
    <w:p>
      <w:r>
        <w:t>Cục QLG</w:t>
      </w:r>
    </w:p>
    <w:p>
      <w:r>
        <w:t>28.</w:t>
      </w:r>
    </w:p>
    <w:p>
      <w:r>
        <w:t>Thông tư số 31/2021/TT-BTC ngày 17/5/2021 của Bộ Tài chính quy định về áp dụng quản lý rủi ro trong quản lý thuế</w:t>
      </w:r>
    </w:p>
    <w:p>
      <w:r>
        <w:t>TCT</w:t>
      </w:r>
    </w:p>
    <w:p>
      <w:r>
        <w:t>29.</w:t>
      </w:r>
    </w:p>
    <w:p>
      <w:r>
        <w:t>Thông tư số 32/2021/TT-BTC ngày 17/5/2021 của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w:t>
      </w:r>
    </w:p>
    <w:p>
      <w:r>
        <w:t>Cục TCDN</w:t>
      </w:r>
    </w:p>
    <w:p>
      <w:r>
        <w:t>30.</w:t>
      </w:r>
    </w:p>
    <w:p>
      <w:r>
        <w:t>Thông tư số 33/2021/TT-BTC ngày 17/5/2021 của Bộ Tài chính quy định mức thu, nộp, quản lý và sử dụng phí trong hoạt động kiểm dịch và bảo vệ thực vật thuộc lĩnh vực nông nghiệp</w:t>
      </w:r>
    </w:p>
    <w:p>
      <w:r>
        <w:t>Cục QLGSCST</w:t>
      </w:r>
    </w:p>
    <w:p>
      <w:r>
        <w:t>31.</w:t>
      </w:r>
    </w:p>
    <w:p>
      <w:r>
        <w:t>Thông tư số 34/2021/TT-BTC ngày 19/5/2021 của Bộ Tài chính quy định việc lập dự toán, quản lý, sử dụng và quyết toán kinh phí chuẩn bị và tổ chức Đại hội Thể thao Đông Nam Á lần thứ 31 và Đại hội thể thao người khuyết tật Đông Nam Á lần thứ 11 năm 2021 tại Việt Nam</w:t>
      </w:r>
    </w:p>
    <w:p>
      <w:r>
        <w:t>Vụ HCSN</w:t>
      </w:r>
    </w:p>
    <w:p>
      <w:r>
        <w:t>32.</w:t>
      </w:r>
    </w:p>
    <w:p>
      <w:r>
        <w:t>Thông tư số 35/2021/TT-BTC ngày 19/5/2021 của Bộ Tài chính quy định cơ chế quản lý tài chính thực hiện Chương trình quốc gia hỗ trợ doanh nghiệp nâng cao năng suất và chất lượng sản phẩm, hàng hóa giai đoạn 2021 - 2030</w:t>
      </w:r>
    </w:p>
    <w:p>
      <w:r>
        <w:t>Vụ HCSN</w:t>
      </w:r>
    </w:p>
    <w:p>
      <w:r>
        <w:t>33.</w:t>
      </w:r>
    </w:p>
    <w:p>
      <w:r>
        <w:t>Thông tư số 36/2021/TT-BTC ngày 26/5/2021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03 năm 2018; Nghị định số 121/2020/NĐ-CP ngày 09 tháng 10 năm 2020 và Nghị định số 140/2020/NĐ-CP ngày 30 tháng 11 năm 2020 của Chính phủ</w:t>
      </w:r>
    </w:p>
    <w:p>
      <w:r>
        <w:t>Cục TCDN</w:t>
      </w:r>
    </w:p>
    <w:p>
      <w:r>
        <w:t>34.</w:t>
      </w:r>
    </w:p>
    <w:p>
      <w:r>
        <w:t>Thông tư số 37/2021/TT-BTC ngày 27/5/2021 của Bộ Tài chính bãi bỏ Thông tư số 179/2012/TT-BTC ngày 24 tháng 10 năm 2012 của Bộ trưởng Bộ Tài chính quy định về ghi nhận, đánh giá, xử lý các khoản chênh lệch tỷ giá hối đoái trong doanh nghiệp</w:t>
      </w:r>
    </w:p>
    <w:p>
      <w:r>
        <w:t>Cục TCDN</w:t>
      </w:r>
    </w:p>
    <w:p>
      <w:r>
        <w:t>35.</w:t>
      </w:r>
    </w:p>
    <w:p>
      <w:r>
        <w:t>Thông tư số 39/2021/TT-BTC ngày 01/6/2021 của Bộ Tài chính sửa đổi, bổ sung một số điều của Thông tư số 133/2018/TT-BTC ngày 28/12/2018 của Bộ Tài chính hướng dẫn lập Báo cáo tài chính nhà nước</w:t>
      </w:r>
    </w:p>
    <w:p>
      <w:r>
        <w:t>KBNN</w:t>
      </w:r>
    </w:p>
    <w:p>
      <w:r>
        <w:t>36.</w:t>
      </w:r>
    </w:p>
    <w:p>
      <w:r>
        <w:t>Thông tư số 40/2021/TT-BTC ngày 01/6/2021 của Bộ Tài chính hướng dẫn thuế GTGT, thuế TNCN và quản lý thuế đối với hộ kinh doanh, cá nhân kinh doanh</w:t>
      </w:r>
    </w:p>
    <w:p>
      <w:r>
        <w:t>TCT</w:t>
      </w:r>
    </w:p>
    <w:p>
      <w:r>
        <w:t>37.</w:t>
      </w:r>
    </w:p>
    <w:p>
      <w:r>
        <w:t>Thông tư số 41/2021/TT-BTC ngày 02/6/2021 của Bộ Tài chính hướng dẫn về tổ chức, hoạt động, quản lý, sử dụng và kế toán, quyết toán, công khai tài chính Quỹ vắc - xin phòng Covid-19 Việt Nam</w:t>
      </w:r>
    </w:p>
    <w:p>
      <w:r>
        <w:t>Vụ NSNN</w:t>
      </w:r>
    </w:p>
    <w:p>
      <w:r>
        <w:t>38.</w:t>
      </w:r>
    </w:p>
    <w:p>
      <w:r>
        <w:t>Thông tư số 42/2021/TT-BTC ngày 04/6/2021 của Bộ Tài chính ban hành Điều lệ tổ chức và hoạt động của Công ty TNHH MTV Mua bán nợ Việt Nam</w:t>
      </w:r>
    </w:p>
    <w:p>
      <w:r>
        <w:t>Cục TCDN</w:t>
      </w:r>
    </w:p>
    <w:p>
      <w:r>
        <w:t>39.</w:t>
      </w:r>
    </w:p>
    <w:p>
      <w:r>
        <w:t>Thông tư số 43/2021/TT-BTC ngày 11/6/2021 của Bộ Tài chính sửa đổi, bổ sung khoản 11 Điều 10 Thông tư số 219/2013/TT-BTC ngày 31 tháng 12 năm 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tại Thông tư số 26/2015/TT-BTC ngày 27 tháng 2 năm 2015 của Bộ Tài chính)</w:t>
      </w:r>
    </w:p>
    <w:p>
      <w:r>
        <w:t>TCT</w:t>
      </w:r>
    </w:p>
    <w:p>
      <w:r>
        <w:t>40.</w:t>
      </w:r>
    </w:p>
    <w:p>
      <w:r>
        <w:t>Thông tư số 44/2021/TT-BTC ngày 18/6/2021 của Bộ Tài chính quy định về khung giá, nguyên tắc, phương pháp xác định giá nước sạch sinh hoạt</w:t>
      </w:r>
    </w:p>
    <w:p>
      <w:r>
        <w:t>Cục QLG</w:t>
      </w:r>
    </w:p>
    <w:p>
      <w:r>
        <w:t>41.</w:t>
      </w:r>
    </w:p>
    <w:p>
      <w:r>
        <w:t>Thông tư số 45/2021/TT-BTC ngày 18/6/2021 của Bộ Tài chính hướng dẫn việc áp dụng cơ chế thỏa thuận trước về phương pháp xác định giá tính thuế (APA) trong quản lý thuế đối với doanh nghiệp có giao dịch liên kết</w:t>
      </w:r>
    </w:p>
    <w:p>
      <w:r>
        <w:t>TCT</w:t>
      </w:r>
    </w:p>
    <w:p>
      <w:r>
        <w:t>42.</w:t>
      </w:r>
    </w:p>
    <w:p>
      <w:r>
        <w:t>Thông tư số 46/2021/TT-BTC ngày 23/6/2021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Cục TCDN</w:t>
      </w:r>
    </w:p>
    <w:p>
      <w:r>
        <w:t>43.</w:t>
      </w:r>
    </w:p>
    <w:p>
      <w:r>
        <w:t>Thông tư số 48/2021/TT-BTC ngày 28/6/2021 của Bộ Tài chính hướng dẫn mẫu biểu báo cáo giải ngân vốn hỗ trợ phát triển chính thức (ODA) và vay ưu đãi của nhà tài trợ nước ngoài</w:t>
      </w:r>
    </w:p>
    <w:p>
      <w:r>
        <w:t>Cục QLN</w:t>
      </w:r>
    </w:p>
    <w:p>
      <w:r>
        <w:t>44.</w:t>
      </w:r>
    </w:p>
    <w:p>
      <w:r>
        <w:t>Thông tư số 50/2021/TT-BTC ngày 30/6/2021 của Bộ Tài chính sửa đổi, bổ sung Khoản 2, Điều 14 Thông tư số 07/2020/TT-BTC ngày 03 tháng 02 năm 2020 của Bộ Tài chính quy định chế độ quản lý tài chính, tài sản đối với Cơ quan Việt Nam ở nước ngoài</w:t>
      </w:r>
    </w:p>
    <w:p>
      <w:r>
        <w:t>Vụ HCSN</w:t>
      </w:r>
    </w:p>
    <w:p>
      <w:r>
        <w:t>45.</w:t>
      </w:r>
    </w:p>
    <w:p>
      <w:r>
        <w:t>Thông tư số 51/2021/TT-BTC ngày 30/6/2021 của Bộ Tài chính hướng dẫn nghĩa vụ của tổ chức, cá nhân trong hoạt động đầu tư nước ngoài trên thị trường chứng khoán Việt Nam</w:t>
      </w:r>
    </w:p>
    <w:p>
      <w:r>
        <w:t>UBCKNN</w:t>
      </w:r>
    </w:p>
    <w:p>
      <w:r>
        <w:t>46.</w:t>
      </w:r>
    </w:p>
    <w:p>
      <w:r>
        <w:t>Thông tư số 53/2021/TT-BTC ngày 06/7/2021 của Bộ Tài chính bãi bỏ các Thông tư trong lĩnh vực Tài chính ngân hàng do Bộ Trưởng Bộ Tài chính ban hành</w:t>
      </w:r>
    </w:p>
    <w:p>
      <w:r>
        <w:t>Vụ TCNH</w:t>
      </w:r>
    </w:p>
    <w:p>
      <w:r>
        <w:t>47.</w:t>
      </w:r>
    </w:p>
    <w:p>
      <w:r>
        <w:t>Thông tư số 54/2021/TT-BTC ngày 06/7/2021 của Bộ Tài chính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Vụ HCSN</w:t>
      </w:r>
    </w:p>
    <w:p>
      <w:r>
        <w:t>48.</w:t>
      </w:r>
    </w:p>
    <w:p>
      <w:r>
        <w:t>Thông tư số 55/2021/TT-BTC ngày 08/6/2021 của Bộ Tài chính hướng dẫn việc quản lý, cấp phát, tạm ứng và hoàn trả chi phí cưỡng chế thi hành án đối với pháp nhân thương mại</w:t>
      </w:r>
    </w:p>
    <w:p>
      <w:r>
        <w:t>Vụ I</w:t>
      </w:r>
    </w:p>
    <w:p>
      <w:r>
        <w:t>49.</w:t>
      </w:r>
    </w:p>
    <w:p>
      <w:r>
        <w:t>Thông tư số 56/2021/TT-BTC ngày 12/7/2021 của Bộ Tài chính hướng dẫn nội dung chi, mức chi cho hoạt động kiểm định chất lượng giáo dục và công nhận đạt chuẩn quốc gia đối với cơ sở giáo dục mầm non, cơ sở giáo dục phổ thông và hoạt động kiểm định chất lượng giáo dục đối với cơ sở giáo dục thường xuyên</w:t>
      </w:r>
    </w:p>
    <w:p>
      <w:r>
        <w:t>Vụ HCSN</w:t>
      </w:r>
    </w:p>
    <w:p>
      <w:r>
        <w:t>50.</w:t>
      </w:r>
    </w:p>
    <w:p>
      <w:r>
        <w:t>Thông tư số 57/2021/TT-BTC ngày 12/7/2021 của Bộ Tài chính quy định lộ trình sắp xếp lại thị trường giao dịch cổ phiếu, thị trường giao dịch trái phiếu, thị trường giao dịch chứng khoán phái sinh và thị trường giao dịch các loại chứng khoán khác</w:t>
      </w:r>
    </w:p>
    <w:p>
      <w:r>
        <w:t>UBCKNN</w:t>
      </w:r>
    </w:p>
    <w:p>
      <w:r>
        <w:t>51.</w:t>
      </w:r>
    </w:p>
    <w:p>
      <w:r>
        <w:t>Thông tư số 58/2021/TT-BTC ngày 12/7/2021 của Bộ Tài chính hướng dẫn một số điều của Nghị định số 158/2020/NĐ-CP ngày 31 tháng 12 năm 2020 của Chính phủ về chứng khoán phái sinh và thị trường chứng khoán phái sinh</w:t>
      </w:r>
    </w:p>
    <w:p>
      <w:r>
        <w:t>UBCKNN</w:t>
      </w:r>
    </w:p>
    <w:p>
      <w:r>
        <w:t>52.</w:t>
      </w:r>
    </w:p>
    <w:p>
      <w:r>
        <w:t>Thông tư số 59/2021/TT-BTC ngày 14/7/2021 của Bộ Tài chính sửa đổi, bổ sung Khoản 1, Điều 8 Thông tư số 74/2016/TT-BTC ngày 20 tháng 05 năm 2016 của Bộ Tài chính quy định việc quản lý, sử dụng số tiền thu được từ phí cho vay lại và phần trích phí bảo lãnh tại Bộ Tài chính giai đoạn 2016-2020 và Khoản 1, Điều 10 Thông tư số 76/2016/TT-BTC ngày 30 tháng 05 năm 2016 của Bộ Tài chính quy định việc thực hiện cơ chế quản lý tài chính và biên chế đối với Tổng cục Thuế, Tổng cục Hải quan giai đoạn 2016-2020</w:t>
      </w:r>
    </w:p>
    <w:p>
      <w:r>
        <w:t>Vụ HCSN</w:t>
      </w:r>
    </w:p>
    <w:p>
      <w:r>
        <w:t>53.</w:t>
      </w:r>
    </w:p>
    <w:p>
      <w:r>
        <w:t>Thông tư số 60/2021/TT-BTC ngày 21/7/2021 của Bộ Tài chính sửa đổi, bổ sung một số điều của Thông tư số 38/2014/TT-BTC ngày 28 tháng 3 năm 2014 hướng dẫn một số điều của Nghị định số 89/2013/NĐ-CP ngày 06 tháng 8 năm 2013 của Chính phủ quy định chi tiết thi hành một số điều của Luật giá về thẩm định giá</w:t>
      </w:r>
    </w:p>
    <w:p>
      <w:r>
        <w:t>Cục QLG</w:t>
      </w:r>
    </w:p>
    <w:p>
      <w:r>
        <w:t>54.</w:t>
      </w:r>
    </w:p>
    <w:p>
      <w:r>
        <w:t>Thông tư số 61/2021/TT-BTC ngày 26/7/2021 của Bộ Tài chính hướng dẫn xây dựng   dự toán Ngân sách nhà nước năm 2022   kế hoạch tài chính ngân sách nhà nước 3 năm 2022-2024</w:t>
      </w:r>
    </w:p>
    <w:p>
      <w:r>
        <w:t>Vụ NSNN</w:t>
      </w:r>
    </w:p>
    <w:p>
      <w:r>
        <w:t>55.</w:t>
      </w:r>
    </w:p>
    <w:p>
      <w:r>
        <w:t>Thông tư số 62/2021/TT-BTC ngày 29/7/2021 của Bộ Tài chính ban hành Quy chế tài chính của Công ty trách nhiệm hữu hạn một thành viên Mua bán nợ Việt Nam</w:t>
      </w:r>
    </w:p>
    <w:p>
      <w:r>
        <w:t>Cục TCDN</w:t>
      </w:r>
    </w:p>
    <w:p>
      <w:r>
        <w:t>56.</w:t>
      </w:r>
    </w:p>
    <w:p>
      <w:r>
        <w:t>Thông tư số 63/2021/TT-BTC ngày 29/7/2021 của Bộ Tài chính quy định lập, quản lý và sử dụng kinh phí chi thường xuyên thực hiện thẩm định hồ sơ đề nghị hưởng miễn trừ đối với thỏa thuận hạn chế cạnh tranh; thẩm định hồ sơ thông báo tập trung kinh tế; điều tra các vụ việc cạnh tranh và tố tụng cạnh tranh</w:t>
      </w:r>
    </w:p>
    <w:p>
      <w:r>
        <w:t>Vụ HCSN</w:t>
      </w:r>
    </w:p>
    <w:p>
      <w:r>
        <w:t>57.</w:t>
      </w:r>
    </w:p>
    <w:p>
      <w:r>
        <w:t>Thông tư số 64/2021/TT-BTC ngày 29/7/2021 của Bộ Tài chính hướng dẫn lập dự toán, quản lý, sử dụng và quyết toán kinh phí ngân sách nhà nước phục vụ hoạt động hỗ trợ pháp lý cho doanh nghiệp nhỏ và vừa</w:t>
      </w:r>
    </w:p>
    <w:p>
      <w:r>
        <w:t>Vụ HCSN</w:t>
      </w:r>
    </w:p>
    <w:p>
      <w:r>
        <w:t>58.</w:t>
      </w:r>
    </w:p>
    <w:p>
      <w:r>
        <w:t>Thông tư số 65/2021/TT-BTC ngày 29/7/2021 của Bộ Tài chính quy định về lập dự toán, quản lý, sử dụng và quyết toán kinh phí bảo dưỡng, sửa chữa tài sản công</w:t>
      </w:r>
    </w:p>
    <w:p>
      <w:r>
        <w:t>Vụ HCSN</w:t>
      </w:r>
    </w:p>
    <w:p>
      <w:r>
        <w:t>59.</w:t>
      </w:r>
    </w:p>
    <w:p>
      <w:r>
        <w:t>Thông tư số 67/2021/TT-BTC ngày 05/8/2021 của Bộ Tài chính quy định mức thu, chế độ thu, nộp, quản lý và sử dụng phí trong công tác an toàn thực phẩm</w:t>
      </w:r>
    </w:p>
    <w:p>
      <w:r>
        <w:t>Cục QLGSCST</w:t>
      </w:r>
    </w:p>
    <w:p>
      <w:r>
        <w:t>60.</w:t>
      </w:r>
    </w:p>
    <w:p>
      <w:r>
        <w:t>Thông tư số 69/2021/TT-BTC ngày 11/8/2021 của Bộ Tài chính hướng dẫn quản lý kinh phí chuẩn bị, tổ chức và tham dự các kỳ thi đối với giáo dục phổ thông</w:t>
      </w:r>
    </w:p>
    <w:p>
      <w:r>
        <w:t>Vụ HCSN</w:t>
      </w:r>
    </w:p>
    <w:p>
      <w:r>
        <w:t>61.</w:t>
      </w:r>
    </w:p>
    <w:p>
      <w:r>
        <w:t>Thông tư số 70/2021/TT-BTC ngày 12/8/2021 của Bộ Tài chính quy định mức thu, chế độ thu, nộp, miễn, quản lý và sử dụng phí sử dụng đường bộ</w:t>
      </w:r>
    </w:p>
    <w:p>
      <w:r>
        <w:t>Cục QLGSCST</w:t>
      </w:r>
    </w:p>
    <w:p>
      <w:r>
        <w:t>62.</w:t>
      </w:r>
    </w:p>
    <w:p>
      <w:r>
        <w:t>Thông tư số 71/2021/TT-BTC ngày 17/8/2021 của Bộ Tài chính hướng dẫn về thuế TNDN đối với cơ sở thực hiện xã hội chưa truy thu theo Nghị quyết số 63/NQ-CP ngày 25 tháng 8 năm 2014 của Chính phủ</w:t>
      </w:r>
    </w:p>
    <w:p>
      <w:r>
        <w:t>TCT</w:t>
      </w:r>
    </w:p>
    <w:p>
      <w:r>
        <w:t>63.</w:t>
      </w:r>
    </w:p>
    <w:p>
      <w:r>
        <w:t>Thông tư số 72/2021/TT-BTC ngày 17/8/2021 của Bộ Tài chính sửa đổi, bổ sung một số điều của Thông tư số 328/2016/TT-BTC ngày 26/12/2016 của Bộ trưởng Bộ Tài chính hướng dẫn thu và quản lý các khoản thu NSNN qua KBNN</w:t>
      </w:r>
    </w:p>
    <w:p>
      <w:r>
        <w:t>KBNN</w:t>
      </w:r>
    </w:p>
    <w:p>
      <w:r>
        <w:t>64.</w:t>
      </w:r>
    </w:p>
    <w:p>
      <w:r>
        <w:t>Thông tư số 73/2021/TT-BTC ngày 25/8/2021 của Bộ Tài chính bãi bỏ Thông tư liên tịch số 119/2002/TTLT-BTC-BYT ngày 27/12/2002 của Bộ Tài chính và Bộ Y tế hướng dẫn nội dung thu, chi và mức chi thường xuyên của Trạm y tế xã</w:t>
      </w:r>
    </w:p>
    <w:p>
      <w:r>
        <w:t>Vụ HCSN</w:t>
      </w:r>
    </w:p>
    <w:p>
      <w:r>
        <w:t>65.</w:t>
      </w:r>
    </w:p>
    <w:p>
      <w:r>
        <w:t>Thông tư số 74/2021/TT-BTC ngày 27/8/2021 của Bộ Tài chính sửa đổi, bổ sung một số điều của Thông tư số 261/2016/TT-BTC ngày 14 tháng 11 năm 2016 của Bộ trưởng Bộ Tài chính quy định về phí, lệ phí hàng hải và biểu mức thu phí, lệ phí hàng hải</w:t>
      </w:r>
    </w:p>
    <w:p>
      <w:r>
        <w:t>Cục QLGSCST</w:t>
      </w:r>
    </w:p>
    <w:p>
      <w:r>
        <w:t>66.</w:t>
      </w:r>
    </w:p>
    <w:p>
      <w:r>
        <w:t>Thông tư số 75/2021/TT-BTC ngày 09/9/2021 của Bộ Tài chính quy định về quản lý tài chính thực hiện Chương trình phát triển tài sản trí tuệ đến năm 2030</w:t>
      </w:r>
    </w:p>
    <w:p>
      <w:r>
        <w:t>Vụ HCSN</w:t>
      </w:r>
    </w:p>
    <w:p>
      <w:r>
        <w:t>67.</w:t>
      </w:r>
    </w:p>
    <w:p>
      <w:r>
        <w:t>Thông tư số 76/2021/TT-BTC ngày 15/9/2021 của Bộ Tài chính hướng dẫn khoản 1 và khoản 2 Điều 31 Nghị định số 20/2021/NĐ-CP ngày 15/3/2021 của Chính phủ quy định chính sách trợ giúp xã hội đối với đối tượng bảo trợ xã hội</w:t>
      </w:r>
    </w:p>
    <w:p>
      <w:r>
        <w:t>Vụ HCSN</w:t>
      </w:r>
    </w:p>
    <w:p>
      <w:r>
        <w:t>68.</w:t>
      </w:r>
    </w:p>
    <w:p>
      <w:r>
        <w:t>Thông tư số 77/2021/TT-BTC ngày 17/9/2021 của Bộ Tài chính sửa đổi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Cục TCDN</w:t>
      </w:r>
    </w:p>
    <w:p>
      <w:r>
        <w:t>69.</w:t>
      </w:r>
    </w:p>
    <w:p>
      <w:r>
        <w:t>Thông tư số 78/2021/TT-BTC ngày 17/9/2021, của Bộ Tài chính hướng dẫn thực hiện một số điều của Luật Quản lý thuế số 38/2019/QH14, Nghị định số 23/2020/NĐ-CP của Chính phủ quy định về hóa đơn, chứng từ</w:t>
      </w:r>
    </w:p>
    <w:p>
      <w:r>
        <w:t>TCT</w:t>
      </w:r>
    </w:p>
    <w:p>
      <w:r>
        <w:t>70.</w:t>
      </w:r>
    </w:p>
    <w:p>
      <w:r>
        <w:t>Thông tư số 79/2021/TT-BTC ngày 21/9/2021 của Bộ Tài chính sửa đổi, bổ sung khoản 1 Điều 2 Thông tư số 81/2020/TT-BTC ngày 15/9/2020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Vụ NSNN</w:t>
      </w:r>
    </w:p>
    <w:p>
      <w:r>
        <w:t>71.</w:t>
      </w:r>
    </w:p>
    <w:p>
      <w:r>
        <w:t>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TCT</w:t>
      </w:r>
    </w:p>
    <w:p>
      <w:r>
        <w:t>72.</w:t>
      </w:r>
    </w:p>
    <w:p>
      <w:r>
        <w:t>Thông tư số 82/2021/TT-BTC ngày 30/9/2021 của Bộ Tài chính quy định về giám sát hải quan đối với hàng hóa nhập khẩu chuyển cửa khẩu trong trường hợp hàng hóa nhập khẩu ùn tắc hoặc có nguy cơ ùn tắc tại cảng biển nơi thực hiện giãn cách xã hội theo Chỉ thị số 16/CT-TTg ngày 31 tháng 3 năm 2020 của Thủ tướng Chính phủ về thực hiện các biện pháp cấp bách phòng, chống dịch covid-19</w:t>
      </w:r>
    </w:p>
    <w:p>
      <w:r>
        <w:t>TCHQ</w:t>
      </w:r>
    </w:p>
    <w:p>
      <w:r>
        <w:t>73.</w:t>
      </w:r>
    </w:p>
    <w:p>
      <w:r>
        <w:t>Thông tư số 83/2021/TT-BTC ngày 04/10/2021 của Bộ Tài chính hướng dẫn quản lý kinh phí tập huấn, bồi dưỡng giáo viên và cán bộ quản lý cơ sở giáo dục để thực hiện chương trình mới, sách giáo khoa mới giáo dục phổ thông</w:t>
      </w:r>
    </w:p>
    <w:p>
      <w:r>
        <w:t>Vụ HCSN</w:t>
      </w:r>
    </w:p>
    <w:p>
      <w:r>
        <w:t>74.</w:t>
      </w:r>
    </w:p>
    <w:p>
      <w:r>
        <w:t>Thông tư số 84/2021/TT-BTC ngày 04/10/2021 của Bộ Tài chính sửa đổi bổ sung Thông tư số 75/2019/TT-BTC ngày 04/11/2019 của Bộ trưởng Bộ Tài chính quy định quản lý, sử dụng kinh phí sự nghiệp từ nguồn NSNN thực hiện hoạt động khuyến nông</w:t>
      </w:r>
    </w:p>
    <w:p>
      <w:r>
        <w:t>Vụ HCSN</w:t>
      </w:r>
    </w:p>
    <w:p>
      <w:r>
        <w:t>75.</w:t>
      </w:r>
    </w:p>
    <w:p>
      <w:r>
        <w:t>Thông tư số 85/2021/TT-BTC ngày 05/10/2021 của Bộ Tài chính hướng dẫn một số nội dung về thu, nộp khoản lợi nhuận, cổ tức được chia cho phần vốn nhà nước đầu tư tại doanh nghiệp</w:t>
      </w:r>
    </w:p>
    <w:p>
      <w:r>
        <w:t>TCT</w:t>
      </w:r>
    </w:p>
    <w:p>
      <w:r>
        <w:t>76.</w:t>
      </w:r>
    </w:p>
    <w:p>
      <w:r>
        <w:t>Thông tư số 86/2021/TT-BTC ngày 06/10/2021 của Bộ Tài chính hướng dẫn thi hành một số điều của Nghị định số 147/2020/NĐ-CP ngày 18 tháng 12 năm 2020 của Chính phủ quy định về tổ chức và hoạt động của Quỹ đầu tư phát triển địa phương</w:t>
      </w:r>
    </w:p>
    <w:p>
      <w:r>
        <w:t>Vụ TCNH</w:t>
      </w:r>
    </w:p>
    <w:p>
      <w:r>
        <w:t>77.</w:t>
      </w:r>
    </w:p>
    <w:p>
      <w:r>
        <w:t>Thông tư số 87/2021/TT-BTC ngày 08/10/2021 của Bộ Tài chính quy định về giao dịch điện tử trong hoạt động nghiệp vụ Kho bạc Nhà nước</w:t>
      </w:r>
    </w:p>
    <w:p>
      <w:r>
        <w:t>KBNN</w:t>
      </w:r>
    </w:p>
    <w:p>
      <w:r>
        <w:t>78.</w:t>
      </w:r>
    </w:p>
    <w:p>
      <w:r>
        <w:t>Thông tư số 88/2021/TT-BTC ngày 11/10/2021 của Bộ Tài chính hướng dẫn chế độ kế toán cho các hộ kinh doanh, cá nhân kinh doanh</w:t>
      </w:r>
    </w:p>
    <w:p>
      <w:r>
        <w:t>Cục QLKT</w:t>
      </w:r>
    </w:p>
    <w:p>
      <w:r>
        <w:t>79.</w:t>
      </w:r>
    </w:p>
    <w:p>
      <w:r>
        <w:t>Thông tư số 89/2021/TT-BTC ngày 11/10/2021 của Bộ Tài chính quy định quản lý, kiểm soát cam kết chi ngân sách nhà nước qua KBNN</w:t>
      </w:r>
    </w:p>
    <w:p>
      <w:r>
        <w:t>KBNN</w:t>
      </w:r>
    </w:p>
    <w:p>
      <w:r>
        <w:t>80.</w:t>
      </w:r>
    </w:p>
    <w:p>
      <w:r>
        <w:t>Thông tư số 90/2021/TT-BTC ngày 13/10/2021 của Bộ Tài chính hướng dẫn kế toán áp dụng cho Quỹ tài chính nhà nước ngoài ngân sách</w:t>
      </w:r>
    </w:p>
    <w:p>
      <w:r>
        <w:t>Cục QLKT</w:t>
      </w:r>
    </w:p>
    <w:p>
      <w:r>
        <w:t>81.</w:t>
      </w:r>
    </w:p>
    <w:p>
      <w:r>
        <w:t>Thông tư số 91/2021/TT-BTC ngày 21/10/2021 của Bộ Tài chính sửa đổi, bổ sung một số điều của Thông tư số 191/2016/TT-BTC ngày 08/11/2016 của Bộ trưởng Bộ Tài chính quy định mức thu, chế độ thu, nộp, quản lý và sử dụng phí thẩm định đánh giá trữ lượng khoáng sản và Thông tư số 56/2018/TT-BTC ngày 25/6/2018 của Bộ trưởng Bộ Tài chính quy định mức thu, chế độ thu, nộp, quản lý và sử dụng phí thẩm định báo cáo đánh giá tác động môi trường do cơ quan trung ương thực hiện thẩm định.</w:t>
      </w:r>
    </w:p>
    <w:p>
      <w:r>
        <w:t>Cục QLGSCST</w:t>
      </w:r>
    </w:p>
    <w:p>
      <w:r>
        <w:t>82.</w:t>
      </w:r>
    </w:p>
    <w:p>
      <w:r>
        <w:t>Thông tư số 92/2021/TT-BTC ngày 28/10/2021 của Bộ Tài chính quy định mức thu, chế độ thu, nộp, quản lý và sử dụng phí tuyển dụng, dự thi nâng ngạch, thăng hạng công chức, viên chức</w:t>
      </w:r>
    </w:p>
    <w:p>
      <w:r>
        <w:t>Cục QLGSCST</w:t>
      </w:r>
    </w:p>
    <w:p>
      <w:r>
        <w:t>83.</w:t>
      </w:r>
    </w:p>
    <w:p>
      <w:r>
        <w:t>Thông tư số 93/2021/TT-BTC ngày 01/11/2021 của Bộ Tài chính quy định cấu trúc, định dạng dữ liệu phục vụ kết nối, chia sẻ dữ liệu với Cơ sở dữ liệu quốc gia về giá</w:t>
      </w:r>
    </w:p>
    <w:p>
      <w:r>
        <w:t>Cục THTK</w:t>
      </w:r>
    </w:p>
    <w:p>
      <w:r>
        <w:t>84.</w:t>
      </w:r>
    </w:p>
    <w:p>
      <w:r>
        <w:t>Thông tư số 94/2021/TT-BTC ngày 02/11/2021 của Bộ Tài chính quy định mức thu, chế độ thu, nộp, quản lý và sử dụng phí đăng kiểm an toàn kỹ thuật tàu cá, trang thiết bị nghề cá; phí thẩm định xác nhận nguồn gốc nguyên liệu thủy sản; phí thẩm định kinh doanh có điều kiện thuộc lĩnh vực thủy sản; lệ phí cấp giấy phép khai thác, hoạt động thủy sản</w:t>
      </w:r>
    </w:p>
    <w:p>
      <w:r>
        <w:t>Cục QLGSCST</w:t>
      </w:r>
    </w:p>
    <w:p>
      <w:r>
        <w:t>85.</w:t>
      </w:r>
    </w:p>
    <w:p>
      <w:r>
        <w:t>Thông tư số 95/2021/TT-BTC ngày 11/11/2021 của Bộ Tài chính quy định việc lập dự toán, quản lý sử dụng và quyết toán kinh phí thực hiện Đề án “Đào tạo và phát triển nguồn nhân lực an toàn thông tin giai đoạn 2021 -2025”</w:t>
      </w:r>
    </w:p>
    <w:p>
      <w:r>
        <w:t>Vụ HCSN</w:t>
      </w:r>
    </w:p>
    <w:p>
      <w:r>
        <w:t>86.</w:t>
      </w:r>
    </w:p>
    <w:p>
      <w:r>
        <w:t>Thông tư số 96/2021/TT-BTC ngày 11/11/2021 của Bộ Tài chính quy định về hệ thống mẫu biểu sử dụng trong công tác quyết toán</w:t>
      </w:r>
    </w:p>
    <w:p>
      <w:r>
        <w:t>Vụ ĐT</w:t>
      </w:r>
    </w:p>
    <w:p>
      <w:r>
        <w:t>87.</w:t>
      </w:r>
    </w:p>
    <w:p>
      <w:r>
        <w:t>Thông tư số 97/2021/TT-BTC ngày 12/11/2021 của Bộ Tài chính sửa đổi, bổ sung một số điều của Thông tư số 23/2020/TT-BTC ngày 13/4/2020 của Bộ trưởng Bộ Tài chính quy định tạm ứng, vay ngân quỹ nhà nước của ngân sách nhà nước</w:t>
      </w:r>
    </w:p>
    <w:p>
      <w:r>
        <w:t>KBNN</w:t>
      </w:r>
    </w:p>
    <w:p>
      <w:r>
        <w:t>88.</w:t>
      </w:r>
    </w:p>
    <w:p>
      <w:r>
        <w:t>Thông tư số 99/2021/TT-BTC ngày 15/11/2021 của Bộ Tài chính hướng dẫn chế độ kế toán đối với các khoản vay, trả nợ của Chính phủ, chính quyền địa phương; thống kê, theo dõi các khoản nợ cho vay lại và bảo lãnh Chính phủ</w:t>
      </w:r>
    </w:p>
    <w:p>
      <w:r>
        <w:t>Cục QLKT</w:t>
      </w:r>
    </w:p>
    <w:p>
      <w:r>
        <w:t>89.</w:t>
      </w:r>
    </w:p>
    <w:p>
      <w:r>
        <w:t>Thông tư số 100/2021/TT-BTC ngày 15/11/2021 của Bộ Tài chính sửa đổi, bổ sung một số điều của Thông tư 40/2021/TT-BTC ngày 01/6/2021 của Bộ trưởng Bộ Tài chính hướng dẫn thuế GTGT, thuế TNCN và quản lý thuế đối với hộ kinh doanh, cá nhân kinh doanh</w:t>
      </w:r>
    </w:p>
    <w:p>
      <w:r>
        <w:t>TCT</w:t>
      </w:r>
    </w:p>
    <w:p>
      <w:r>
        <w:t>90.</w:t>
      </w:r>
    </w:p>
    <w:p>
      <w:r>
        <w:t>Thông tư số 101/2021/TT-BTC ngày 17/11/2021 của Bộ Tài chính quy định giá dịch vụ trong lĩnh vực chứng khoán áp dụng tại Sở giao dịch chứng khoán và Tổng công ty lưu ký và bù trừ chứng khoán Việt Nam</w:t>
      </w:r>
    </w:p>
    <w:p>
      <w:r>
        <w:t>Cục QLG</w:t>
      </w:r>
    </w:p>
    <w:p>
      <w:r>
        <w:t>91.</w:t>
      </w:r>
    </w:p>
    <w:p>
      <w:r>
        <w:t>Thông tư số 102/2021/TT-BTC ngày 17/11/2021 của Bộ Tài chính quy định giá dịch vụ trong lĩnh vực chứng khoán áp dụng tại các tổ chức kinh doanh chứng khoán, ngân hàng thương mại tham gia vào thị trường chứng khoán Việt Nam</w:t>
      </w:r>
    </w:p>
    <w:p>
      <w:r>
        <w:t>Cục QLG</w:t>
      </w:r>
    </w:p>
    <w:p>
      <w:r>
        <w:t>92.</w:t>
      </w:r>
    </w:p>
    <w:p>
      <w:r>
        <w:t>Thông tư số 103/2021/TT-BTC ngày 18/11/2021 của Bộ Tài chính hướng dẫn phương thức trích lập, chi sử dụng, quản lý Quỹ bình ổn giá xăng dầu</w:t>
      </w:r>
    </w:p>
    <w:p>
      <w:r>
        <w:t>Cục QLG</w:t>
      </w:r>
    </w:p>
    <w:p>
      <w:r>
        <w:t>93.</w:t>
      </w:r>
    </w:p>
    <w:p>
      <w:r>
        <w:t>Thông tư số 104/2021/TT-BTC ngày 18/11/2021 của Bộ Tài chính hướng dẫn phương pháp xác định yếu tố cấu thành trong công thức giá cơ sở xăng dầu</w:t>
      </w:r>
    </w:p>
    <w:p>
      <w:r>
        <w:t>Cục QLG</w:t>
      </w:r>
    </w:p>
    <w:p>
      <w:r>
        <w:t>94.</w:t>
      </w:r>
    </w:p>
    <w:p>
      <w:r>
        <w:t>Thông tư số 105/202I7TT-BTC ngày 25/11/2021 của Bộ Tài chính hướng dẫn việc trích lập, quản lý tiền lương, thù lao, tiền thưởng đối với Trưởng ban kiểm soát, Kiểm soát viên tại công ty trách nhiệm hữu hạn một thành viên do Nhà nước nắm giữ 100% vốn điều lệ</w:t>
      </w:r>
    </w:p>
    <w:p>
      <w:r>
        <w:t>Cục TCDN</w:t>
      </w:r>
    </w:p>
    <w:p>
      <w:r>
        <w:t>95.</w:t>
      </w:r>
    </w:p>
    <w:p>
      <w:r>
        <w:t>Thông tư số 106/2021/TT-BTC ngày 26/11/2021 của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Cục QLGSCST</w:t>
      </w:r>
    </w:p>
    <w:p>
      <w:r>
        <w:t>96.</w:t>
      </w:r>
    </w:p>
    <w:p>
      <w:r>
        <w:t>Thông tư số 107/2021/TT-BTC ngày 03/12/2021 của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Vụ HCSN</w:t>
      </w:r>
    </w:p>
    <w:p>
      <w:r>
        <w:t>97.</w:t>
      </w:r>
    </w:p>
    <w:p>
      <w:r>
        <w:t>Thông tư số 108/2021/TT-BTC ngày 08/12/2021 của Bộ Tài chính quy định về quản lý, sử dụng các khoản thu từ hoạt động tư vấn, quản lý dự án của các chủ đầu tư, ban quản lý dự án sử dụng vốn đầu tư công</w:t>
      </w:r>
    </w:p>
    <w:p>
      <w:r>
        <w:t>Vụ ĐT</w:t>
      </w:r>
    </w:p>
    <w:p>
      <w:r>
        <w:t>98.</w:t>
      </w:r>
    </w:p>
    <w:p>
      <w:r>
        <w:t>Thông tư số 109/2021/TT-BTC ngày 09/12/2021 của Bộ Tài chính sửa đổi, bổ sung một số điều của Thông tư số 58/2019/TT-BTC ngày 30 tháng 8 năm 2019 của Bộ trưởng Bộ Tài chính quy định về quản lý và sử dụng tài khoản của Kho bạc Nhà nước mở tại Ngân hàng Nhà nước Việt Nam và các ngân hàng thương mại</w:t>
      </w:r>
    </w:p>
    <w:p>
      <w:r>
        <w:t>KBNN</w:t>
      </w:r>
    </w:p>
    <w:p>
      <w:r>
        <w:t>99.</w:t>
      </w:r>
    </w:p>
    <w:p>
      <w:r>
        <w:t>Thông tư số 110/2021/TT-BTC ngày 10/12/2021 của Bộ Tài chính quy định việc lập dự toán, quản lý, sử dụng và quyết toán kinh phí thực hiện nhiệm vụ bảo hộ công dân và pháp nhân Việt Nam ở nước ngoài</w:t>
      </w:r>
    </w:p>
    <w:p>
      <w:r>
        <w:t>Vụ HCSN</w:t>
      </w:r>
    </w:p>
    <w:p>
      <w:r>
        <w:t>100.</w:t>
      </w:r>
    </w:p>
    <w:p>
      <w:r>
        <w:t>Thông tư số 111/2021/TT-BTC ngày 14/12/2021 của Bộ Tài chính hướng dẫn kế toán nghiệp vụ thuế nội địa</w:t>
      </w:r>
    </w:p>
    <w:p>
      <w:r>
        <w:t>TCT</w:t>
      </w:r>
    </w:p>
    <w:p>
      <w:r>
        <w:t>101.</w:t>
      </w:r>
    </w:p>
    <w:p>
      <w:r>
        <w:t>Thông tư số 112/2021/TT-BTC ngày 15/12/2021 của Bộ Tài chính quy định mức thu, chế độ thu, nộp, quản lý và sử dụng phí trong lĩnh vực quản lý nuôi trồng thủy sản</w:t>
      </w:r>
    </w:p>
    <w:p>
      <w:r>
        <w:t>Cục QLGSCST</w:t>
      </w:r>
    </w:p>
    <w:p>
      <w:r>
        <w:t>102.</w:t>
      </w:r>
    </w:p>
    <w:p>
      <w:r>
        <w:t>Thông tư số 113/2021/TT-BTC ngày 15/12/2021 của Bộ Tài chính sửa đổi, bổ sung một số điều của Thông tư số 264/2016/TT-BTC ngày 14 tháng 11 năm 2016 của Bộ trưởng Bộ Tài chính quy định mức thu, chế độ thu, nộp, quản lý và sử dụng phí, lệ phí trong lĩnh vực ngoại giao áp dụng tại các Cơ quan đại diện Việt Nam ở nước ngoài</w:t>
      </w:r>
    </w:p>
    <w:p>
      <w:r>
        <w:t>Cục QLGSCST</w:t>
      </w:r>
    </w:p>
    <w:p>
      <w:r>
        <w:t>103.</w:t>
      </w:r>
    </w:p>
    <w:p>
      <w:r>
        <w:t>Thông tư số 114/2021/TT-BTC ngày 17/12/2021 của Bộ Tài chính bãi bỏ Thông tư số 146/2014/TT-BTC ngày 06/10/2014 của Bộ trưởng Bộ Tài chính hướng dẫn chế độ tài chính đối với công ty chứng khoán, công ty quản lý quỹ</w:t>
      </w:r>
    </w:p>
    <w:p>
      <w:r>
        <w:t>Vụ TCNH</w:t>
      </w:r>
    </w:p>
    <w:p>
      <w:r>
        <w:t>104.</w:t>
      </w:r>
    </w:p>
    <w:p>
      <w:r>
        <w:t>Thông tư số 115/2021/TT-BTC ngày 21/12/2021 của Bộ Tài chính sửa đổi, bổ sung một số điều của Thông tư số 85/2018/TT-BTC ngày 13/9/2018 của Bộ Tài chính hướng dẫn lập dự toán, quản lý, sử dụng và quyết toán kinh phí ngân sách nhà nước cho công tác phòng, ngừa, giải quyết tranh chấp đầu tư quốc tế</w:t>
      </w:r>
    </w:p>
    <w:p>
      <w:r>
        <w:t>Vụ HCSN</w:t>
      </w:r>
    </w:p>
    <w:p>
      <w:r>
        <w:t>105.</w:t>
      </w:r>
    </w:p>
    <w:p>
      <w:r>
        <w:t>Thông tư số 116/2021/TT-BTC ngày 22/12/2021 của Bộ Tài chính sửa đổi, bổ sung một số điều của Thông tư số 287/2016/TT-BTC ngày 15 tháng 11 năm 2016 của Bộ trưởng Bộ Tài chính quy định mức thu, chế độ thu, nộp, quản lý và sử dụng phí, lệ phí trong lĩnh vực năng lượng nguyên tử</w:t>
      </w:r>
    </w:p>
    <w:p>
      <w:r>
        <w:t>Cục QLGSCST</w:t>
      </w:r>
    </w:p>
    <w:p>
      <w:r>
        <w:t>106.</w:t>
      </w:r>
    </w:p>
    <w:p>
      <w:r>
        <w:t>Thông tư số 117/2021/TT-BTC ngày 22/12/2021 của Bộ Tài chính sửa đổi, bổ sung một số điều của Thông tư số 31/2019/TT-BTC ngày 05 tháng 6 năm 2019 của Bộ Tài chính hướng dẫn việc xác định nguồn kinh phí và việc lập dự toán, quản lý, sử dụng và quyết toán kinh phí thực hiện chính sách tinh giản biên chế</w:t>
      </w:r>
    </w:p>
    <w:p>
      <w:r>
        <w:t>Vụ HCSN</w:t>
      </w:r>
    </w:p>
    <w:p>
      <w:r>
        <w:t>107.</w:t>
      </w:r>
    </w:p>
    <w:p>
      <w:r>
        <w:t>Thông tư số 118/2021/TT-BTC ngày 22/12/2021 của Bộ Tài chính bãi bỏ Thông tư số 116/2016/TT-BTC ngày 30 tháng 6 năm 2016 của Bộ trưởng Bộ Tài chính hướng dẫn lập, phân bổ dự toán, thanh toán, quyết toán kinh phí sản phẩm công ích giống nông nghiệp, thủy sản</w:t>
      </w:r>
    </w:p>
    <w:p>
      <w:r>
        <w:t>Cục TCDN</w:t>
      </w:r>
    </w:p>
    <w:p>
      <w:r>
        <w:t>108.</w:t>
      </w:r>
    </w:p>
    <w:p>
      <w:r>
        <w:t>Thông tư số 119/2021/TT-BTC ngày 22/12/2021 của Bộ Tài chính sửa đổi, bổ sung một số Điều của Thông tư số 83/2018/TT-BTC ngày 30 tháng 08 năm 2018 của Bộ trưởng Bộ Tài chính hướng dẫn việc chuyển giao quyền đại diện chủ sở hữu nhà nước tại Tổng công ty Đầu tư và Kinh doanh vốn nhà nước</w:t>
      </w:r>
    </w:p>
    <w:p>
      <w:r>
        <w:t>Cục TCDN</w:t>
      </w:r>
    </w:p>
    <w:p>
      <w:r>
        <w:t>109.</w:t>
      </w:r>
    </w:p>
    <w:p>
      <w:r>
        <w:t>Thông tư số 121/2021/TT-BTC ngày 24/12/2021 của Bộ Tài chính quy định về thủ tục hải quan đối với hàng hóa nhập khẩu phục vụ công tác phòng, chống dịch Covid-19, nộp chứng từ thuộc hồ sơ hải quan và kiểm tra thực tế đối với hàng hóa xuất khẩu, nhập khẩu trong bối cảnh dịch Covid 19</w:t>
      </w:r>
    </w:p>
    <w:p>
      <w:r>
        <w:t>TCHQ</w:t>
      </w:r>
    </w:p>
    <w:p>
      <w:r>
        <w:t>110.</w:t>
      </w:r>
    </w:p>
    <w:p>
      <w:r>
        <w:t>Thông tư số 122/2021/TT-BTC ngày 24/12/2021 của Bộ Tài chính quy định về tổ chức thực hiện dự toán NSNN năm 2022</w:t>
      </w:r>
    </w:p>
    <w:p>
      <w:r>
        <w:t>Vụ NSNN</w:t>
      </w:r>
    </w:p>
    <w:p>
      <w:r>
        <w:t>111.</w:t>
      </w:r>
    </w:p>
    <w:p>
      <w:r>
        <w:t>Thông tư số 123/2021/TT-BTC ngày 30/12/2021 của Bộ Tài chính sửa đổi khoản 2 Điều 4 Điều lệ tổ chức và hoạt động của Công ty trách nhiệm hữu hạn một thành viên Mua bán nợ Việt Nam ban hành kèm theo Thông tư số 42/2021/TT-BTC ngày 04/06/2021 của Bộ Tài chính</w:t>
      </w:r>
    </w:p>
    <w:p>
      <w:r>
        <w:t>Cục TCDN</w:t>
      </w:r>
    </w:p>
    <w:p>
      <w:r>
        <w:t>112.</w:t>
      </w:r>
    </w:p>
    <w:p>
      <w:r>
        <w:t>Thông tư số 124/2021/TT-BTC ngày 30/12/2021 của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Cục TCDN</w:t>
      </w:r>
    </w:p>
    <w:p>
      <w:r>
        <w:t>113.</w:t>
      </w:r>
    </w:p>
    <w:p>
      <w:r>
        <w:t>Thông tư số 125/2021/TT-BTC ngày 30/12/2021 của Bộ Tài chính sửa đổi, bổ sung một số điều của Thông tư số 37/2018/TT-BTC ngày 16/4/2018 của Bộ Tài chính hướng dẫn một số nội dung về sắp xếp, xử lý nhà, đất theo quy định tại Nghị định số 167/2017/NĐ-CP ngày 31/12/2017 của Chính phủ quy định việc sắp xếp lại, xử lý tài sản công</w:t>
      </w:r>
    </w:p>
    <w:p>
      <w:r>
        <w:t>Cục QLCS</w:t>
      </w:r>
    </w:p>
    <w:p>
      <w:r>
        <w:t>114.</w:t>
      </w:r>
    </w:p>
    <w:p>
      <w:r>
        <w:t>Thông tư số 127/2021/TT-BTC ngày 31/12/2021 của Bộ Tài chính sửa đổi, bổ sung khoản 1, khoản 2 Điều 1 Thông tư số 94/2020/TT-BTC ngày 16 tháng 11 năm 2020 của Bộ trưởng Bộ Tài chính sửa đổi, bổ sung một số điều của Thông tư số 307/2016/TT-BTC ngày 15 tháng 11 năm 2016 quy định mức thu, chế độ thu, nộp, quản lý và sử dụng phí quyền cung cấp dịch vụ truyền hình trả tiền và lệ phí cấp giấy chứng nhận đăng ký cung cấp kênh chương trình nước ngoài trên truyền hình trả tiền</w:t>
      </w:r>
    </w:p>
    <w:p>
      <w:r>
        <w:t>Cục QLGSCST</w:t>
      </w:r>
    </w:p>
    <w:p>
      <w:r>
        <w:t>115.</w:t>
      </w:r>
    </w:p>
    <w:p>
      <w:r>
        <w:t>Thông tư số 128/2021/TT-BTC ngày 31/12/2021 của Bộ Tài chính hướng dẫn một số điều của Nghị định số 46/2021/NĐ-CP ngày 31/3/2021 của Chính phủ về chế độ quản lý tài chính và đánh giá hiệu quả hoạt động đối với Ngân hàng phát triển Việt Nam</w:t>
      </w:r>
    </w:p>
    <w:p>
      <w:r>
        <w:t>Vụ TCNH</w:t>
      </w:r>
    </w:p>
    <w:p>
      <w:r>
        <w:t>PHỤ LỤC II</w:t>
      </w:r>
    </w:p>
    <w:p>
      <w:r>
        <w:t>DANH MỤC VĂN BẢN QUY PHẠM PHÁP LUẬT DO BỘ TÀI CHÍNH CHỦ TRÌ SOẠN THẢO NĂM 2022</w:t>
      </w:r>
    </w:p>
    <w:p>
      <w:r>
        <w:t>(Ban hành kèm theo Quyết định số 181/QĐ-BTC ngày 26/01/2024 của Bộ Tài chính)</w:t>
      </w:r>
    </w:p>
    <w:p>
      <w:r>
        <w:t>STT</w:t>
      </w:r>
    </w:p>
    <w:p>
      <w:r>
        <w:t>Tên văn bản</w:t>
      </w:r>
    </w:p>
    <w:p>
      <w:r>
        <w:t>Ghi chú</w:t>
      </w:r>
    </w:p>
    <w:p>
      <w:r>
        <w:t>A</w:t>
      </w:r>
    </w:p>
    <w:p>
      <w:r>
        <w:t>LUẬT</w:t>
      </w:r>
    </w:p>
    <w:p>
      <w:r>
        <w:t>1</w:t>
      </w:r>
    </w:p>
    <w:p>
      <w:r>
        <w:t>Luật Kinh doanh bảo hiểm (sửa đổi) số 08/2022/QH15 ngày 16/6/2022</w:t>
      </w:r>
    </w:p>
    <w:p>
      <w:r>
        <w:t>Cục QLBH</w:t>
      </w:r>
    </w:p>
    <w:p>
      <w:r>
        <w:t>B</w:t>
      </w:r>
    </w:p>
    <w:p>
      <w:r>
        <w:t>NGHỊ QUYẾT CỦA UBTVQH</w:t>
      </w:r>
    </w:p>
    <w:p>
      <w:r>
        <w:t>1</w:t>
      </w:r>
    </w:p>
    <w:p>
      <w:r>
        <w:t>Nghị quyết số 18/2022/UBTVQH15 ngày 23/3/2022 của Ủy ban Thường vụ Quốc hội về mức thuế bảo vệ môi trường đối với xăng, dầu, mỡ nhờn</w:t>
      </w:r>
    </w:p>
    <w:p>
      <w:r>
        <w:t>Cục QLGSCST</w:t>
      </w:r>
    </w:p>
    <w:p>
      <w:r>
        <w:t>2</w:t>
      </w:r>
    </w:p>
    <w:p>
      <w:r>
        <w:t>Nghị quyết số 20/2022/UBTVQH15 ngày 06/7/2022 của Ủy ban Thường vụ Quốc hội về mức thuế bảo vệ môi trường đối với xăng, dầu, mỡ nhờn</w:t>
      </w:r>
    </w:p>
    <w:p>
      <w:r>
        <w:t>Cục QLGSCST</w:t>
      </w:r>
    </w:p>
    <w:p>
      <w:r>
        <w:t>3</w:t>
      </w:r>
    </w:p>
    <w:p>
      <w:r>
        <w:t>Nghị quyết 30/2022/UBTVQH15 ngày 30/12/2022 của Ủy ban Thường vụ Quốc hội về mức thuế bảo vệ môi trường đối với xăng, dầu, mỡ nhờn</w:t>
      </w:r>
    </w:p>
    <w:p>
      <w:r>
        <w:t>Cục QLGSCST</w:t>
      </w:r>
    </w:p>
    <w:p>
      <w:r>
        <w:t>C</w:t>
      </w:r>
    </w:p>
    <w:p>
      <w:r>
        <w:t>NGHỊ ĐỊNH</w:t>
      </w:r>
    </w:p>
    <w:p>
      <w:r>
        <w:t>1</w:t>
      </w:r>
    </w:p>
    <w:p>
      <w:r>
        <w:t>Nghị định số 10/2022/NĐ-CP ngày 15/1/2022 của Chính phủ quy định về lệ phí trước bạ</w:t>
      </w:r>
    </w:p>
    <w:p>
      <w:r>
        <w:t>Cục QLGSCST</w:t>
      </w:r>
    </w:p>
    <w:p>
      <w:r>
        <w:t>2</w:t>
      </w:r>
    </w:p>
    <w:p>
      <w:r>
        <w:t>Nghị định số 15/2022/NĐ-CP ngày 28/1/2022 của Chính phủ quy định chính sách miễn, giảm thuế theo Nghị quyết số 43/2022/QH15 của Quốc hội về chính sách tài khóa, tiền tệ hỗ trợ Chương trình phục hồi và phát triển kinh tế - xã hội</w:t>
      </w:r>
    </w:p>
    <w:p>
      <w:r>
        <w:t>Cục QLGSCST</w:t>
      </w:r>
    </w:p>
    <w:p>
      <w:r>
        <w:t>3</w:t>
      </w:r>
    </w:p>
    <w:p>
      <w:r>
        <w:t>Nghị định số 20/2022/NĐ-CP ngày 10/3/2022 của Chính phủ sửa đổi, bổ sung một số điều của Nghị định số 119/2015/NĐ-CP ngày 13 tháng 11 năm 2015 của Chính phủ quy định bảo hiểm bắt buộc trong hoạt động đầu tư xây dựng</w:t>
      </w:r>
    </w:p>
    <w:p>
      <w:r>
        <w:t>Cục QLBH</w:t>
      </w:r>
    </w:p>
    <w:p>
      <w:r>
        <w:t>4</w:t>
      </w:r>
    </w:p>
    <w:p>
      <w:r>
        <w:t>Nghị định số 21/2022/NĐ-CP ngày 10/3/2022 của Chính phủ sửa đổi, bổ sung một số điều của Nghị định số 57/2019/NĐ-CP ngày 26 tháng 6 năm 2019 của Chính phủ về Biểu thuế xuất khẩu ưu đãi, Biểu thuế nhập khẩu ưu đãi đặc biệt để thực hiện Hiệp định Đối tác Toàn diện và Tiến bộ xuyên Thái Bình Dương giai đoạn 2019 - 2022</w:t>
      </w:r>
    </w:p>
    <w:p>
      <w:r>
        <w:t>Vụ HTQT</w:t>
      </w:r>
    </w:p>
    <w:p>
      <w:r>
        <w:t>5</w:t>
      </w:r>
    </w:p>
    <w:p>
      <w:r>
        <w:t>Nghị định số 32/2022/NĐ-CP ngày 21/5/2022 của Chính phủ gia hạn thời hạn nộp thuế tiêu thụ đặc biệt đối với ô tô sản xuất hoặc lắp ráp trong nước</w:t>
      </w:r>
    </w:p>
    <w:p>
      <w:r>
        <w:t>TCT</w:t>
      </w:r>
    </w:p>
    <w:p>
      <w:r>
        <w:t>6</w:t>
      </w:r>
    </w:p>
    <w:p>
      <w:r>
        <w:t>Nghị định số 34/2022/NĐ-CP ngày 28/5/2022 gia hạn thời hạn nộp thuế giá trị gia tăng, thuế thu nhập doanh nghiệp, thuế thu nhập cá nhân và tiền thuế đất trong năm 2022</w:t>
      </w:r>
    </w:p>
    <w:p>
      <w:r>
        <w:t>TCT</w:t>
      </w:r>
    </w:p>
    <w:p>
      <w:r>
        <w:t>7</w:t>
      </w:r>
    </w:p>
    <w:p>
      <w:r>
        <w:t>Nghị định số 36/2022/NĐ-CP ngày 30/5/2022 của Chính phủ hỗ trợ lãi suất đối với các khoản vay tại Ngân hàng Chính sách xã hội, nguồn vốn cho vay, cấp bù lãi suất và phí quản lý để Ngân hàng Chính sách xã hội cho vay theo Nghị quyết số 43/2022/QH15 ngày 11 tháng 01 năm 2022 của Quốc hội về chính sách tài khóa, tiền tệ hỗ trợ chương trình phục hồi và phát triển kinh tế - xã hội</w:t>
      </w:r>
    </w:p>
    <w:p>
      <w:r>
        <w:t>Vụ TCNH</w:t>
      </w:r>
    </w:p>
    <w:p>
      <w:r>
        <w:t>8</w:t>
      </w:r>
    </w:p>
    <w:p>
      <w:r>
        <w:t>Nghị định số 40/2022/NĐ-CP ngày 20/6/2022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Vụ NSNN</w:t>
      </w:r>
    </w:p>
    <w:p>
      <w:r>
        <w:t>9</w:t>
      </w:r>
    </w:p>
    <w:p>
      <w:r>
        <w:t>Nghị định số 41/2022/NĐ-CP ngày 20/6/2022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w:t>
      </w:r>
    </w:p>
    <w:p>
      <w:r>
        <w:t>TCT</w:t>
      </w:r>
    </w:p>
    <w:p>
      <w:r>
        <w:t>10</w:t>
      </w:r>
    </w:p>
    <w:p>
      <w:r>
        <w:t>Nghị định số 43/2022/NĐ-CP ngày 24/6/2022 của Chính phủ quy định việc quản lý, sử dụng và khai thác tài sản kết cấu hạ tầng cấp nước sạch</w:t>
      </w:r>
    </w:p>
    <w:p>
      <w:r>
        <w:t>Cục QLCS</w:t>
      </w:r>
    </w:p>
    <w:p>
      <w:r>
        <w:t>11</w:t>
      </w:r>
    </w:p>
    <w:p>
      <w:r>
        <w:t>Nghị định số 49/2022/NĐ-CP ngày 29/7/2022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w:t>
      </w:r>
    </w:p>
    <w:p>
      <w:r>
        <w:t>Cục QLGSCST</w:t>
      </w:r>
    </w:p>
    <w:p>
      <w:r>
        <w:t>12</w:t>
      </w:r>
    </w:p>
    <w:p>
      <w:r>
        <w:t>Nghị định số 51/2022/NĐ-CP ngày 08/8/2022 của Chính phủ sửa đổi mức thuế suất thuế nhập khẩu ưu đãi đối với mặt hàng xăng thuộc nhóm 27.10 tại Biểu thuế nhập khẩu ưu đãi theo Danh mục mặt hàng chịu thuế ban hành kèm theo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p>
    <w:p>
      <w:r>
        <w:t>Cục QLGSCST</w:t>
      </w:r>
    </w:p>
    <w:p>
      <w:r>
        <w:t>13</w:t>
      </w:r>
    </w:p>
    <w:p>
      <w:r>
        <w:t>Nghị định số 65/2022/NĐ-CP ngày 16/9/2022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r>
        <w:t>Vụ TCNH</w:t>
      </w:r>
    </w:p>
    <w:p>
      <w:r>
        <w:t>14</w:t>
      </w:r>
    </w:p>
    <w:p>
      <w:r>
        <w:t>Nghị định số 84/2022/NĐ-CP ngày 20/10/2022 của Chính phủ về việc thành lập và Quy chế hoạt động của Quỹ bảo tồn di sản Huế</w:t>
      </w:r>
    </w:p>
    <w:p>
      <w:r>
        <w:t>Vụ NSNN</w:t>
      </w:r>
    </w:p>
    <w:p>
      <w:r>
        <w:t>15</w:t>
      </w:r>
    </w:p>
    <w:p>
      <w:r>
        <w:t>Nghị định số 85/2022/NĐ-CP ngày 24/10/2022 của Chính phủ xử lý tài chính cho tập đoàn dầu khí Việt Nam khi thanh toán khoản tiền bù giá trong bao tiêu sản phẩm dự án lọc hóa dầu Nghi Sơn</w:t>
      </w:r>
    </w:p>
    <w:p>
      <w:r>
        <w:t>Cục TCDN</w:t>
      </w:r>
    </w:p>
    <w:p>
      <w:r>
        <w:t>16</w:t>
      </w:r>
    </w:p>
    <w:p>
      <w:r>
        <w:t>Nghị định số 90/2022/NĐ-CP ngày 28/10/2022 của Chính phủ về quản lý, sử dụng nhà, đất do Bộ Ngoại giao quản lý để phục vụ hoạt động đối ngoại của Nhà nước</w:t>
      </w:r>
    </w:p>
    <w:p>
      <w:r>
        <w:t>Cục QLCS</w:t>
      </w:r>
    </w:p>
    <w:p>
      <w:r>
        <w:t>17</w:t>
      </w:r>
    </w:p>
    <w:p>
      <w:r>
        <w:t>Nghị định số 91/2022/NĐ-CP ngày 30/10/2022 của Chính phủ sửa đổi, bổ sung một số điều của Nghị định 126/2020/NĐ-CP quy định chi tiết một số điều của Luật Quản lý thuế.</w:t>
      </w:r>
    </w:p>
    <w:p>
      <w:r>
        <w:t>TCT</w:t>
      </w:r>
    </w:p>
    <w:p>
      <w:r>
        <w:t>18</w:t>
      </w:r>
    </w:p>
    <w:p>
      <w:r>
        <w:t>Nghị định 112/2022/NĐ-CP ngày 30/12/2022 của Chính phủ về Biểu thuế nhập khẩu ưu đãi đặc biệt của Việt Nam để thực hiện Hiệp định Thương mại tự do giữa Chính phủ nước Cộng hòa xã hội chủ nghĩa Việt Nam và Chính phủ nước Cộng hòa Chi Lê giai đoạn 2022 - 2027</w:t>
      </w:r>
    </w:p>
    <w:p>
      <w:r>
        <w:t>Vụ HTQT</w:t>
      </w:r>
    </w:p>
    <w:p>
      <w:r>
        <w:t>19</w:t>
      </w:r>
    </w:p>
    <w:p>
      <w:r>
        <w:t>Nghị định 113/2022/NĐ-CP ngày 30/12/2022 của Chính phủ về Biểu thuế nhập khẩu ưu đãi đặc biệt của Việt Nam để thực hiện Hiệp định thương mại tự do giữa một bên là nước Cộng hòa xã hội chủ nghĩa Việt Nam và bên kia là Liên minh Kinh tế Á - Âu và các quốc gia thành viên giai đoạn 2022-2027</w:t>
      </w:r>
    </w:p>
    <w:p>
      <w:r>
        <w:t>Vụ HTQT</w:t>
      </w:r>
    </w:p>
    <w:p>
      <w:r>
        <w:t>20</w:t>
      </w:r>
    </w:p>
    <w:p>
      <w:r>
        <w:t>Nghị định 114/2022/NĐ-CP ngày 30/12/2022 của Chính phủ về Biểu thuế nhập khẩu ưu đãi đặc biệt của Việt Nam để thực hiện Hiệp định Thương mại giữa Chính phủ nước Cộng hòa xã hội chủ nghĩa Việt Nam và Chính phủ nước Cộng hòa Cuba giai đoạn 2022-2027</w:t>
      </w:r>
    </w:p>
    <w:p>
      <w:r>
        <w:t>Vụ HTQT</w:t>
      </w:r>
    </w:p>
    <w:p>
      <w:r>
        <w:t>21</w:t>
      </w:r>
    </w:p>
    <w:p>
      <w:r>
        <w:t>Nghị định 115/2022/NĐ-CP ngày 30/12/2022 của Chính phủ về Biểu thuế xuất khẩu ưu đãi, Biểu thuế nhập khẩu ưu đãi đặc biệt của Việt Nam để thực hiện Hiệp định Đối tác Toàn diện và Tiến bộ xuyên Thái Bình Dương giai đoạn 2022-2027</w:t>
      </w:r>
    </w:p>
    <w:p>
      <w:r>
        <w:t>Vụ HTQT</w:t>
      </w:r>
    </w:p>
    <w:p>
      <w:r>
        <w:t>22</w:t>
      </w:r>
    </w:p>
    <w:p>
      <w:r>
        <w:t>Nghị định 116/2022/NĐ-CP ngày 30/12/2022 của Chính phủ về Biểu thuế xuất khẩu ưu đãi, Biểu thuế nhập khẩu ưu đãi đặc biệt của Việt Nam để thực hiện Hiệp định Thương mại tự do giữa Cộng hòa xã hội chủ nghĩa Việt Nam và Liên minh châu Âu giai đoạn 2022-2027</w:t>
      </w:r>
    </w:p>
    <w:p>
      <w:r>
        <w:t>Vụ HTQT</w:t>
      </w:r>
    </w:p>
    <w:p>
      <w:r>
        <w:t>23</w:t>
      </w:r>
    </w:p>
    <w:p>
      <w:r>
        <w:t>Nghị định 117/2022/NĐ-CP ngày 30/12/2022 của Chính phủ về Biểu thuế xuất khẩu ưu đãi, Biểu thuế nhập khẩu ưu đãi đặc biệt của Việt Nam để thực hiện Hiệp định Thương mại tự do giữa Cộng hòa xã hội chủ nghĩa Việt Nam và Liên hiệp Vương quốc Anh và Bắc Ai-len giai đoạn 2022-2027</w:t>
      </w:r>
    </w:p>
    <w:p>
      <w:r>
        <w:t>Vụ HTQT</w:t>
      </w:r>
    </w:p>
    <w:p>
      <w:r>
        <w:t>24</w:t>
      </w:r>
    </w:p>
    <w:p>
      <w:r>
        <w:t>Nghị định 118/2022/NĐ-CP ngày 30/12/2022 của Chính phủ về Biểu thuế nhập khẩu ưu đãi đặc biệt của Việt Nam để thực hiện Hiệp định Thương mại hàng hóa ASEAN - Trung Quốc giai đoạn 2022-2027</w:t>
      </w:r>
    </w:p>
    <w:p>
      <w:r>
        <w:t>Vụ HTQT</w:t>
      </w:r>
    </w:p>
    <w:p>
      <w:r>
        <w:t>25</w:t>
      </w:r>
    </w:p>
    <w:p>
      <w:r>
        <w:t>Nghị định 119/2022/NĐ-CP ngày 30/12/2022 của Chính phủ về Biểu thuế nhập khẩu ưu đãi đặc biệt của Việt Nam để thực hiện Hiệp định Thương mại Hàng hóa ASEAN - Hàn Quốc giai đoạn 2022-2027</w:t>
      </w:r>
    </w:p>
    <w:p>
      <w:r>
        <w:t>Vụ HTQT</w:t>
      </w:r>
    </w:p>
    <w:p>
      <w:r>
        <w:t>26</w:t>
      </w:r>
    </w:p>
    <w:p>
      <w:r>
        <w:t>Nghị định 120/2022/NĐ-CP ngày 30/12/2022 của Chính phủ về Biểu thuế nhập khẩu ưu đãi đặc biệt của Việt Nam để thực hiện Hiệp định Đối tác kinh tế toàn diện ASEAN - Nhật Bản giai đoạn 2022-2028</w:t>
      </w:r>
    </w:p>
    <w:p>
      <w:r>
        <w:t>Vụ HTQT</w:t>
      </w:r>
    </w:p>
    <w:p>
      <w:r>
        <w:t>27</w:t>
      </w:r>
    </w:p>
    <w:p>
      <w:r>
        <w:t>Nghị định 121/2022/NĐ-CP ngày 30/12/2022 của Chính phủ về Biểu thuế nhập khẩu ưu đãi đặc biệt của Việt Nam để thực hiện Hiệp định thành lập Khu vực Thương mại tự do ASEAN - Ôt-xtrây-lia - Niu Di-lân giai đoạn 2022- 2027</w:t>
      </w:r>
    </w:p>
    <w:p>
      <w:r>
        <w:t>Vụ HTQT</w:t>
      </w:r>
    </w:p>
    <w:p>
      <w:r>
        <w:t>28</w:t>
      </w:r>
    </w:p>
    <w:p>
      <w:r>
        <w:t>Nghị định 122/2022/NĐ-CP ngày 30/12/2022 của Chính phủ về Biểu thuế nhập khẩu ưu đãi đặc biệt của Việt Nam để thực hiện Hiệp định Thương mại hàng hóa ASEAN - Ấn Độ giai đoạn 2022-2027</w:t>
      </w:r>
    </w:p>
    <w:p>
      <w:r>
        <w:t>Vụ HTQT</w:t>
      </w:r>
    </w:p>
    <w:p>
      <w:r>
        <w:t>29</w:t>
      </w:r>
    </w:p>
    <w:p>
      <w:r>
        <w:t>Nghị định 123/2022/NĐ-CP ngày 30/12/2022 của Chính phủ về Biểu thuế nhập khẩu ưu đãi đặc biệt của Việt Nam để thực hiện Hiệp định Thương mại Tự do ASEAN - Hồng Kông, Trung Quốc giai đoạn 2022-2027</w:t>
      </w:r>
    </w:p>
    <w:p>
      <w:r>
        <w:t>Vụ HTQT</w:t>
      </w:r>
    </w:p>
    <w:p>
      <w:r>
        <w:t>30</w:t>
      </w:r>
    </w:p>
    <w:p>
      <w:r>
        <w:t>Nghị định 124/2022/NĐ-CP ngày 30/12/2022 của Chính phủ về Biểu thuế nhập khẩu ưu đãi đặc biệt của Việt Nam để thực hiện Hiệp định Đối tác kinh tế Việt Nam - Nhật Bản giai đoạn 2022-2028</w:t>
      </w:r>
    </w:p>
    <w:p>
      <w:r>
        <w:t>Vụ HTQT</w:t>
      </w:r>
    </w:p>
    <w:p>
      <w:r>
        <w:t>31</w:t>
      </w:r>
    </w:p>
    <w:p>
      <w:r>
        <w:t>Nghị định 125/2022/NĐ-CP ngày 30/12/2022 của Chính phủ về Biểu thuế nhập khẩu ưu đãi đặc biệt của Việt Nam để thực hiện Hiệp định Thương mại Tự do Việt Nam - Hàn Quốc giai đoạn 2022-2027</w:t>
      </w:r>
    </w:p>
    <w:p>
      <w:r>
        <w:t>Vụ HTQT</w:t>
      </w:r>
    </w:p>
    <w:p>
      <w:r>
        <w:t>32</w:t>
      </w:r>
    </w:p>
    <w:p>
      <w:r>
        <w:t>Nghị định 126/2022/NĐ-CP ngày 30/12/2022 của Chính phủ về Biểu thuế nhập khẩu ưu đãi đặc biệt của Việt Nam để thực hiện Hiệp định Thương mại Hàng hóa ASEAN giai đoạn 2022-2027</w:t>
      </w:r>
    </w:p>
    <w:p>
      <w:r>
        <w:t>Vụ HTQT</w:t>
      </w:r>
    </w:p>
    <w:p>
      <w:r>
        <w:t>33</w:t>
      </w:r>
    </w:p>
    <w:p>
      <w:r>
        <w:t>Nghị định số 127/2022/NĐ-CP ngày 30/12/2022 của Chính phủ về Biểu thuế nhập khẩu ưu đãi đặc biệt của Việt Nam để thực hiện Hiệp định thương mại giữa Chính phủ nước Cộng hòa xã hội chủ nghĩa Việt Nam và Chính phủ nước Cộng hòa dân chủ nhân dân Lào từ ngày 30 tháng 12 năm 2022 đến ngày 04 tháng 10 năm 2023</w:t>
      </w:r>
    </w:p>
    <w:p>
      <w:r>
        <w:t>Vụ HTQT</w:t>
      </w:r>
    </w:p>
    <w:p>
      <w:r>
        <w:t>34</w:t>
      </w:r>
    </w:p>
    <w:p>
      <w:r>
        <w:t>Nghị định số 129/2022/NĐ-CP ngày 30/12/2022 của Chính phủ về Biểu thuế nhập khẩu ưu đãi đặc biệt của Việt Nam để thực hiện Hiệp định Đối tác Kinh tế Toàn diện (RCEP) giai đoạn 2022-2027</w:t>
      </w:r>
    </w:p>
    <w:p>
      <w:r>
        <w:t>Vụ HTQT</w:t>
      </w:r>
    </w:p>
    <w:p>
      <w:r>
        <w:t>D</w:t>
      </w:r>
    </w:p>
    <w:p>
      <w:r>
        <w:t>QUYẾT ĐỊNH CỦA THỦ TƯỚNG CHÍNH PHỦ</w:t>
      </w:r>
    </w:p>
    <w:p>
      <w:r>
        <w:t>1</w:t>
      </w:r>
    </w:p>
    <w:p>
      <w:r>
        <w:t>Quyết định số 05/2022/QĐ-TTg ngày 23/3/2022 của Thủ tướng Chính phủ sửa đổi, bổ sung một số điều của Quyết định số 157/2007/QĐ-TTg ngày 27 tháng 9 năm 2007 của Thủ tướng Chính phủ về tín dụng đối với học sinh, sinh viên</w:t>
      </w:r>
    </w:p>
    <w:p>
      <w:r>
        <w:t>Vụ TCNH</w:t>
      </w:r>
    </w:p>
    <w:p>
      <w:r>
        <w:t>2</w:t>
      </w:r>
    </w:p>
    <w:p>
      <w:r>
        <w:t>Quyết định số 09/2022/QĐ-TTg ngày 04/4/2022 của Thủ tướng Chính phủ về tín dụng đối với học sinh, sinh viên có hoàn cảnh gia đình khó khăn để mua máy tính, thiết bị phục vụ học tập trực tuyến</w:t>
      </w:r>
    </w:p>
    <w:p>
      <w:r>
        <w:t>Vụ TCNH</w:t>
      </w:r>
    </w:p>
    <w:p>
      <w:r>
        <w:t>3</w:t>
      </w:r>
    </w:p>
    <w:p>
      <w:r>
        <w:t>Quyết định số 13/2022/QĐ-TTg ngày 09/5/2022 của Thủ tướng Chính phủ về thực hiện chính sách hỗ trợ bảo hiểm nông nghiệp</w:t>
      </w:r>
    </w:p>
    <w:p>
      <w:r>
        <w:t>Cục QLBH</w:t>
      </w:r>
    </w:p>
    <w:p>
      <w:r>
        <w:t>4</w:t>
      </w:r>
    </w:p>
    <w:p>
      <w:r>
        <w:t>Quyết định số 19/2022/QĐ-TTg ngày 22/9/2022 của Thủ tướng Chính phủ về chi phí quản lý bảo hiểm xã hội, bảo hiểm thất nghiệp, bảo hiểm y tế giai đoạn 2022 - 2024</w:t>
      </w:r>
    </w:p>
    <w:p>
      <w:r>
        <w:t>Vụ HCSN</w:t>
      </w:r>
    </w:p>
    <w:p>
      <w:r>
        <w:t>5</w:t>
      </w:r>
    </w:p>
    <w:p>
      <w:r>
        <w:t>Quyết định số 26/2022/QĐ-TTg ngày 16/12/2022 của Thủ tướng Chính phủ thành lập, tổ chức và hoạt động của Tổng công ty Lưu ký và Bù trừ chứng khoán Việt Nam</w:t>
      </w:r>
    </w:p>
    <w:p>
      <w:r>
        <w:t>Vụ TCNH</w:t>
      </w:r>
    </w:p>
    <w:p>
      <w:r>
        <w:t>Đ</w:t>
      </w:r>
    </w:p>
    <w:p>
      <w:r>
        <w:t>THÔNG TƯ</w:t>
      </w:r>
    </w:p>
    <w:p>
      <w:r>
        <w:t>1</w:t>
      </w:r>
    </w:p>
    <w:p>
      <w:r>
        <w:t>Thông tư số 01/2022/TT-BTC ngày 11/1/2022 của Bộ Tài chính quy định mức thu, chế độ thu, nộp, quản lý và sử dụng phí khai thác, sử dụng nguồn nước do cơ quan trung ương thực hiện</w:t>
      </w:r>
    </w:p>
    <w:p>
      <w:r>
        <w:t>Cục QLGSCST</w:t>
      </w:r>
    </w:p>
    <w:p>
      <w:r>
        <w:t>2</w:t>
      </w:r>
    </w:p>
    <w:p>
      <w:r>
        <w:t>Thông tư số 02/2022/TT-BTC ngày 11/1/2022 của Bộ Tài chính quy định mức thu, chế độ thu, nộp, quản lý và sử dụng phí thẩm định cấp giấy phép môi trường do cơ quan trung ương thực hiện</w:t>
      </w:r>
    </w:p>
    <w:p>
      <w:r>
        <w:t>Cục QLGSCST</w:t>
      </w:r>
    </w:p>
    <w:p>
      <w:r>
        <w:t>3</w:t>
      </w:r>
    </w:p>
    <w:p>
      <w:r>
        <w:t>Thông tư số 03/2022/TT-BTC ngày 12/1/2022 của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Vụ HCSN</w:t>
      </w:r>
    </w:p>
    <w:p>
      <w:r>
        <w:t>4</w:t>
      </w:r>
    </w:p>
    <w:p>
      <w:r>
        <w:t>Thông tư số 04/2022/TT-BTC ngày 28/1/2022 của Bộ Tài chính hướng dẫn chức năng, nhiệm vụ, quyền hạn của cơ quan tài chính địa phương thuộc Ủy ban nhân dân cấp tỉnh và Ủy ban nhân dân cấp huyện</w:t>
      </w:r>
    </w:p>
    <w:p>
      <w:r>
        <w:t>Vụ TCCB</w:t>
      </w:r>
    </w:p>
    <w:p>
      <w:r>
        <w:t>5</w:t>
      </w:r>
    </w:p>
    <w:p>
      <w:r>
        <w:t>Thông tư số 05/2022/TT-BTC ngày 08/2/2022 của Bộ Tài chính hướng dẫn tái cơ cấu doanh nghiệp không đủ điều kiện cổ phần hóa và chuyển nhượng lô cổ phần kèm nợ phải thu của doanh nghiệp do Nhà nước năm giữ 100% vốn điều lệ có chức năng mua, bán, xử lý nợ</w:t>
      </w:r>
    </w:p>
    <w:p>
      <w:r>
        <w:t>Cục TCDN</w:t>
      </w:r>
    </w:p>
    <w:p>
      <w:r>
        <w:t>6</w:t>
      </w:r>
    </w:p>
    <w:p>
      <w:r>
        <w:t>Thông tư số 06/2022/TT-BTC ngày 08/2/2022 của Bộ Tài chính hướng dẫn công tác giám sát tuân thủ của Ủy ban Chứng khoán Nhà nước đối với hoạt động trong lĩnh vực chứng khoán của Sở Giao dịch chứng khoán Việt Nam và các công ty con, Tổng công ty lưu ký và bù trừ chứng khoán Việt Nam</w:t>
      </w:r>
    </w:p>
    <w:p>
      <w:r>
        <w:t>UBCKNN</w:t>
      </w:r>
    </w:p>
    <w:p>
      <w:r>
        <w:t>7</w:t>
      </w:r>
    </w:p>
    <w:p>
      <w:r>
        <w:t>Thông tư số 07/2022/TT-BTC ngày 09/2/2022 của Bộ Tài chính hướng dẫn bàn giao, tiếp nhận, xử lý các khoản nợ và tài sản loại trừ khi chuyển đổi sở hữu doanh nghiệp, đơn vị sự nghiệp công lập và theo chỉ định của Chính phủ, Thủ tướng Chính phủ</w:t>
      </w:r>
    </w:p>
    <w:p>
      <w:r>
        <w:t>Cục TCDN</w:t>
      </w:r>
    </w:p>
    <w:p>
      <w:r>
        <w:t>8</w:t>
      </w:r>
    </w:p>
    <w:p>
      <w:r>
        <w:t>Thông tư số 08/2022/TT-BTC ngày 09/2/2022 của Bộ Tài chính quy định về quản lý, sử dụng các khoản thu, chi trong quá trình lựa chọn nhà đầu tư</w:t>
      </w:r>
    </w:p>
    <w:p>
      <w:r>
        <w:t>Vụ ĐT</w:t>
      </w:r>
    </w:p>
    <w:p>
      <w:r>
        <w:t>9</w:t>
      </w:r>
    </w:p>
    <w:p>
      <w:r>
        <w:t>Thông tư số 09/2022/TT-BTC ngày 14/2/2022 của Bộ Tài chính sửa đổi, bổ sung một số điều của Quy chế xem xét, thẩm tra, chấp thuận các khoản vay nợ nước ngoài theo phương thức tự vay, tự trả của doanh nghiệp do Nhà nước sở hữu trên 50% vốn điều lệ ban hành kèm theo Thông tư số 153/2014/TT-BTC ngày 20 tháng 10 năm 2014 của Bộ trưởng Bộ Tài chính</w:t>
      </w:r>
    </w:p>
    <w:p>
      <w:r>
        <w:t>Cục TCDN</w:t>
      </w:r>
    </w:p>
    <w:p>
      <w:r>
        <w:t>10</w:t>
      </w:r>
    </w:p>
    <w:p>
      <w:r>
        <w:t>Thông tư số 10/2022/TT-BTC ngày 14/2/2022 của Bộ Tài chính quy định Báo cáo tổng hợp thông tin tài chính theo quy ước</w:t>
      </w:r>
    </w:p>
    <w:p>
      <w:r>
        <w:t>Cục QLKT</w:t>
      </w:r>
    </w:p>
    <w:p>
      <w:r>
        <w:t>11</w:t>
      </w:r>
    </w:p>
    <w:p>
      <w:r>
        <w:t>Thông tư số 11/2022/TT-BTC ngày 21/2/2022 của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p>
    <w:p>
      <w:r>
        <w:t>Cục QLGSCST</w:t>
      </w:r>
    </w:p>
    <w:p>
      <w:r>
        <w:t>12</w:t>
      </w:r>
    </w:p>
    <w:p>
      <w:r>
        <w:t>Thông tư số 12/2022/TT-BTC ngày 22/2/2022 của Bộ Tài chính hướng dẫn nội dung và mức chi từ ngân sách nhà nước để thực hiện nhiệm vụ xúc tiến, quảng bá và hỗ trợ phát triển du lịch của Quỹ hỗ trợ phát triển du lịch</w:t>
      </w:r>
    </w:p>
    <w:p>
      <w:r>
        <w:t>Vụ HCSN</w:t>
      </w:r>
    </w:p>
    <w:p>
      <w:r>
        <w:t>13</w:t>
      </w:r>
    </w:p>
    <w:p>
      <w:r>
        <w:t>Thông tư số 13/2022/TT-BTC ngày 28/2/2022 của Bộ Tài chính quy định chi tiết một số điều của Nghị định số 10/2022/NĐ-CP ngày 15/1/2022 của Chính phủ quy định về lệ phí trước bạ</w:t>
      </w:r>
    </w:p>
    <w:p>
      <w:r>
        <w:t>TCT</w:t>
      </w:r>
    </w:p>
    <w:p>
      <w:r>
        <w:t>14</w:t>
      </w:r>
    </w:p>
    <w:p>
      <w:r>
        <w:t>Thông tư số 14/2022/TT-BTC ngày 28/2/2022 của Bộ Tài chính sửa đổi, bổ sung một số điều của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 và Thông tư số 04/2021/TT-BTC ngày 15 tháng 01 năm 2021 của Bộ Tài chính quy định chi tiết một số điều của Nghị định số 03/2021/NĐ-CP ngày 15 tháng 01 năm 2021 của Chính phủ về bảo hiểm bắt buộc trách nhiệm dân sự của chủ xe cơ giới</w:t>
      </w:r>
    </w:p>
    <w:p>
      <w:r>
        <w:t>Cục QLBH</w:t>
      </w:r>
    </w:p>
    <w:p>
      <w:r>
        <w:t>15</w:t>
      </w:r>
    </w:p>
    <w:p>
      <w:r>
        <w:t>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I; từ năm 2021 đến năm 2025</w:t>
      </w:r>
    </w:p>
    <w:p>
      <w:r>
        <w:t>Vụ HCSN</w:t>
      </w:r>
    </w:p>
    <w:p>
      <w:r>
        <w:t>16</w:t>
      </w:r>
    </w:p>
    <w:p>
      <w:r>
        <w:t>Thông tư số 17/2022/TT-BTC ngày 08/3/2022 của Bộ Tài chính hướng dẫn quản lý và sử dụng kinh phí thực hiện Đề án "Xây dựng xã hội học tập giai đoạn 2021-2030"</w:t>
      </w:r>
    </w:p>
    <w:p>
      <w:r>
        <w:t>Vụ HCSN</w:t>
      </w:r>
    </w:p>
    <w:p>
      <w:r>
        <w:t>17</w:t>
      </w:r>
    </w:p>
    <w:p>
      <w:r>
        <w:t>Thông tư số 18/2022/TT-BTC ngày 15/3/2022 của Bộ Tài chính sửa đổi, bổ sung một số điều của Thông tư số 36/2019/TT-BTC ngày 17 tháng 6 năm 2019 của Bộ Tài chính hướng dẫn hoạt động kinh doanh xổ số tự chọn số điện toán</w:t>
      </w:r>
    </w:p>
    <w:p>
      <w:r>
        <w:t>Vụ TCNH</w:t>
      </w:r>
    </w:p>
    <w:p>
      <w:r>
        <w:t>18</w:t>
      </w:r>
    </w:p>
    <w:p>
      <w:r>
        <w:t>Thông tư số 19/2022/TT-BTC ngày 23/3/2022 của Bộ Tài chính quy định mức thu, chế độ thu, nộp, quản lý và sử dụng phí dịch vụ duy trì hệ thống kiểm tra trạng thái chứng thư số</w:t>
      </w:r>
    </w:p>
    <w:p>
      <w:r>
        <w:t>Cục QLGSCST</w:t>
      </w:r>
    </w:p>
    <w:p>
      <w:r>
        <w:t>19</w:t>
      </w:r>
    </w:p>
    <w:p>
      <w:r>
        <w:t>Thông tư số 22/2022/TT-BTC ngày 30/3/2022 của Bộ Tài chính hướng dẫn quản lý và sử dụng kinh phí chi thường xuyên thực hiện Chương trình trọng điểm phát triển Toán học giai đoạn 2021-2030</w:t>
      </w:r>
    </w:p>
    <w:p>
      <w:r>
        <w:t>Vụ HCSN</w:t>
      </w:r>
    </w:p>
    <w:p>
      <w:r>
        <w:t>20</w:t>
      </w:r>
    </w:p>
    <w:p>
      <w:r>
        <w:t>Thông tư số 23/2022/TT-BTC ngày 06/4/2022 của Bộ Tài chính hướng dẫn quản lý tài chính nhà nước đối với nguồn viện trợ không hoàn lại của nước ngoài thuộc nguồn thu NSNN</w:t>
      </w:r>
    </w:p>
    <w:p>
      <w:r>
        <w:t>Cục QLN</w:t>
      </w:r>
    </w:p>
    <w:p>
      <w:r>
        <w:t>21</w:t>
      </w:r>
    </w:p>
    <w:p>
      <w:r>
        <w:t>Thông tư số 24/2022/TT-BTC ngày 07/4/2022 của Bộ Tài chính sửa đổi, bổ sung một số điều của Thông tư số 48/2019/TT-BTC ngày 08 tháng 8 năm 2019 của Bộ trưởng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w:t>
      </w:r>
    </w:p>
    <w:p>
      <w:r>
        <w:t>Vụ TCNH</w:t>
      </w:r>
    </w:p>
    <w:p>
      <w:r>
        <w:t>22</w:t>
      </w:r>
    </w:p>
    <w:p>
      <w:r>
        <w:t>Thông tư số 25/2022/TT-BTC ngày 20/4/2022 của Bộ Tài chính quy định mức thu, chế độ thu, nộp, quản lý và sử dụng phí, lệ phí trong lĩnh vực chứng khoán</w:t>
      </w:r>
    </w:p>
    <w:p>
      <w:r>
        <w:t>Cục QLGSCST</w:t>
      </w:r>
    </w:p>
    <w:p>
      <w:r>
        <w:t>23</w:t>
      </w:r>
    </w:p>
    <w:p>
      <w:r>
        <w:t>Thông tư số 26/2022/TT-BTC ngày 11/5/2022 của Bộ Tài chính hướng dẫn cơ chế tài chính thực hiện Khung trình độ quốc gia Việt Nam đối với các trình độ của giáo dục đại học giai đoạn 2020-2025</w:t>
      </w:r>
    </w:p>
    <w:p>
      <w:r>
        <w:t>Vụ HCSN</w:t>
      </w:r>
    </w:p>
    <w:p>
      <w:r>
        <w:t>24</w:t>
      </w:r>
    </w:p>
    <w:p>
      <w:r>
        <w:t>Thông tư số 27/2022/TT-BTC ngày 11/5/2022 của Bộ Tài chính bãi bỏ Quyết định số 59/2007/QĐ-BTC ngày 11 tháng 7 năm 2007 của Bộ trưởng Bộ Tài chính phê duyệt Điều lệ tổ chức và hoạt động của Quỹ Hỗ trợ phát triển hợp tác xã</w:t>
      </w:r>
    </w:p>
    <w:p>
      <w:r>
        <w:t>Vụ TCNH</w:t>
      </w:r>
    </w:p>
    <w:p>
      <w:r>
        <w:t>25</w:t>
      </w:r>
    </w:p>
    <w:p>
      <w:r>
        <w:t>Thông tư số 28/2022/TT-BTC ngày 17/5/2022 của Bộ Tài chính bãi bỏ Thông tư liên tịch số 129/2014/TTLT-BTC-BNV ngày 05 tháng 9 năm 2014 của Bộ Tài chính, Bộ Nội vụ quy định việc quản lý, sử dụng, quyết toán kinh phí ngân sách nhà nước bảo đảm thực hiện Đề án “Sưu tầm tài liệu lưu trữ quý, hiếm của Việt Nam và về Việt Nam”</w:t>
      </w:r>
    </w:p>
    <w:p>
      <w:r>
        <w:t>Vụ HCSN</w:t>
      </w:r>
    </w:p>
    <w:p>
      <w:r>
        <w:t>26</w:t>
      </w:r>
    </w:p>
    <w:p>
      <w:r>
        <w:t>Thông tư số 29/2022/TT-BTC ngày 03/6/2022 của Bộ Tài chính quy định mã số, tiêu chuẩn chuyên môn, nghiệp vụ và xếp lương đối với các ngạch công chức chuyên ngành kế toán, thuế, hải quan, dự trữ.</w:t>
      </w:r>
    </w:p>
    <w:p>
      <w:r>
        <w:t>Vụ TCCB</w:t>
      </w:r>
    </w:p>
    <w:p>
      <w:r>
        <w:t>27</w:t>
      </w:r>
    </w:p>
    <w:p>
      <w:r>
        <w:t>Thông tư số 30/2022/TT-BTC ngày 03/6/2022 của Bộ Tài chính hướng dẫn cơ chế tài chính thực hiện Đề án Nâng cao năng lực đội ngũ giảng viên, cán bộ quản lý các cơ sở giáo dục đại học đáp ứng yêu cầu đổi mới căn bản, toàn diện giáo dục và đào tạo giai đoạn 2019-2030</w:t>
      </w:r>
    </w:p>
    <w:p>
      <w:r>
        <w:t>Vụ HCSN</w:t>
      </w:r>
    </w:p>
    <w:p>
      <w:r>
        <w:t>28</w:t>
      </w:r>
    </w:p>
    <w:p>
      <w:r>
        <w:t>Thông tư số 31/2022/TT-BTC ngày 08/6/2022 của Bộ Tài chính ban hành Danh mục hàng hóa xuất khẩu, nhập khẩu Việt Nam</w:t>
      </w:r>
    </w:p>
    <w:p>
      <w:r>
        <w:t>TCHQ</w:t>
      </w:r>
    </w:p>
    <w:p>
      <w:r>
        <w:t>29</w:t>
      </w:r>
    </w:p>
    <w:p>
      <w:r>
        <w:t>Thông tư số 32/2022/TT-BTC ngày 09/6/2022 của Bộ Tài chính sửa đổi, bổ sung một số điều của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Cục QLGSCST</w:t>
      </w:r>
    </w:p>
    <w:p>
      <w:r>
        <w:t>30</w:t>
      </w:r>
    </w:p>
    <w:p>
      <w:r>
        <w:t>Thông tư số 33/2022/TT-BTC ngày 09/6/2022 của Bộ Tài chính sửa đổi, bổ sung một số điều của Thông tư số 26/2019/TT-BTC ngày 10 tháng 5 năm 2019 của Bộ trưởng Bộ Tài chính hướng dẫn việc lập dự toán, quản lý, sử dụng và quyết toán kinh phí bảo đảm công tác cải cách hành chính nhà nước</w:t>
      </w:r>
    </w:p>
    <w:p>
      <w:r>
        <w:t>Vụ HCSN</w:t>
      </w:r>
    </w:p>
    <w:p>
      <w:r>
        <w:t>31</w:t>
      </w:r>
    </w:p>
    <w:p>
      <w:r>
        <w:t>Thông tư số 34/2022/TT-BTC ngày 10/6/2022 của Bộ Tài chính bãi bỏ Quyết định số 83/2005/QĐ-BTC ngày 28 tháng 11 năm 2005 của Bộ trưởng Bộ Tài chính ban hành Tiêu chuẩn Giám đốc Sở Tài chính thuộc Ủy ban nhân dân tỉnh, thành phố trực thuộc trung ương</w:t>
      </w:r>
    </w:p>
    <w:p>
      <w:r>
        <w:t>Vụ TCCB</w:t>
      </w:r>
    </w:p>
    <w:p>
      <w:r>
        <w:t>32</w:t>
      </w:r>
    </w:p>
    <w:p>
      <w:r>
        <w:t>Thông tư số 35/2022/TT-BTC ngày 16/6/2022 của Bộ Tài chính quy định chế độ quản lý, tính hao mòn tài sản kết cấu hạ tầng giao thông đường bộ là tài sản cố định</w:t>
      </w:r>
    </w:p>
    <w:p>
      <w:r>
        <w:t>Cục QLCS</w:t>
      </w:r>
    </w:p>
    <w:p>
      <w:r>
        <w:t>33</w:t>
      </w:r>
    </w:p>
    <w:p>
      <w:r>
        <w:t>Thông tư số 36/2022/TT-BTC ngày 16/6/2022 của Bộ Tài chính sửa đổi, bổ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Cục QLGSCST</w:t>
      </w:r>
    </w:p>
    <w:p>
      <w:r>
        <w:t>34</w:t>
      </w:r>
    </w:p>
    <w:p>
      <w:r>
        <w:t>Thông tư số 37/2022/TT-BTC ngày 22/6/2022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Vụ HCSN</w:t>
      </w:r>
    </w:p>
    <w:p>
      <w:r>
        <w:t>35</w:t>
      </w:r>
    </w:p>
    <w:p>
      <w:r>
        <w:t>Thông tư số 38/2022/TT-BTC ngày 24/6/2022 của Bộ Tài chính quy định mức thu, chế độ thu, nộp lệ phí cấp giấy phép hoạt động xây dựng, lệ phí cấp chứng chỉ hành nghề kiến trúc sư</w:t>
      </w:r>
    </w:p>
    <w:p>
      <w:r>
        <w:t>Cục QLGSCST</w:t>
      </w:r>
    </w:p>
    <w:p>
      <w:r>
        <w:t>36</w:t>
      </w:r>
    </w:p>
    <w:p>
      <w:r>
        <w:t>Thông tư số 39/2022/TT-BTC ngày 24/6/2022 của Bộ Tài chính hướng dẫn một số điều của Nghị định số 121/2021/NĐ-CP ngày 27 tháng 12 năm 2021 của Chính phủ về kinh doanh trò chơi điện tử có thưởng dành cho người nước ngoài</w:t>
      </w:r>
    </w:p>
    <w:p>
      <w:r>
        <w:t>Vụ TCNH</w:t>
      </w:r>
    </w:p>
    <w:p>
      <w:r>
        <w:t>37</w:t>
      </w:r>
    </w:p>
    <w:p>
      <w:r>
        <w:t>Thông tư số 40/2022/TT-BTC ngày 29/6/2022 của Bộ Tài chính quy định về giám định tư pháp trong lĩnh vực tài chính</w:t>
      </w:r>
    </w:p>
    <w:p>
      <w:r>
        <w:t>Vụ PC</w:t>
      </w:r>
    </w:p>
    <w:p>
      <w:r>
        <w:t>38</w:t>
      </w:r>
    </w:p>
    <w:p>
      <w:r>
        <w:t>Thông tư số 41/2022/TT-BTC ngày 05/7/2022 của Bộ Tài chính hướng dẫn Chế độ kế toán áp dụng cho các hoạt động xã hội, từ thiện</w:t>
      </w:r>
    </w:p>
    <w:p>
      <w:r>
        <w:t>Cục QLKT</w:t>
      </w:r>
    </w:p>
    <w:p>
      <w:r>
        <w:t>39</w:t>
      </w:r>
    </w:p>
    <w:p>
      <w:r>
        <w:t>Thông tư số 42/2022/TT-BTC ngày 06/7/2022 của Bộ Tài chính sửa đổi, bổ sung thông tư số 338/2016/TT-BTC ngày 28/12/2016 của Bộ trưởng Bộ Tài chính quy định lập dự toán, quản lý, sử dụng và quyết toán kinh phí ngân sách nhà nước bảo đảm cho công tác xây dựng văn bản QPPL và hoàn thiện hệ thống pháp luật</w:t>
      </w:r>
    </w:p>
    <w:p>
      <w:r>
        <w:t>Vụ HCSN</w:t>
      </w:r>
    </w:p>
    <w:p>
      <w:r>
        <w:t>40</w:t>
      </w:r>
    </w:p>
    <w:p>
      <w:r>
        <w:t>Thông tư số 43/2022/TT-BTC ngày 19/7/2022 của Bộ Tài chính hướng dẫn việc quản lý và sử dụng kinh phí ngân sách nhà nước đảm bảo cho công tác điều ước quốc tế và công tác thỏa thuận quốc tế</w:t>
      </w:r>
    </w:p>
    <w:p>
      <w:r>
        <w:t>Vụ HCSN</w:t>
      </w:r>
    </w:p>
    <w:p>
      <w:r>
        <w:t>41</w:t>
      </w:r>
    </w:p>
    <w:p>
      <w:r>
        <w:t>Thông tư số 44/2022/TT-BTC ngày 21/7/2022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Vụ HCSN</w:t>
      </w:r>
    </w:p>
    <w:p>
      <w:r>
        <w:t>42</w:t>
      </w:r>
    </w:p>
    <w:p>
      <w:r>
        <w:t>Thông tư số 45/2022/TT-BTC ngày 27/7/2022 của Bộ Tài chính sửa đổi, bổ sung một số điều tại Thông tư số 143/2015/TT-BTC ngày 11/9/2015 của Bộ trưởng Bộ Tài chính quy định thủ tục hải quan và quản lý xe ô tô, xe gắn máy của các đối tượng được phép nhập khẩu, tạm nhập khẩu không nhằm mục đích thương mại</w:t>
      </w:r>
    </w:p>
    <w:p>
      <w:r>
        <w:t>TCHQ</w:t>
      </w:r>
    </w:p>
    <w:p>
      <w:r>
        <w:t>43</w:t>
      </w:r>
    </w:p>
    <w:p>
      <w:r>
        <w:t>Thông tư số 46/2022/TT-BTC ngày 28/7/2022 của Bộ Tài chính quy định quản lý, sử dụng kinh phí sự nghiệp thực hiện CTMTQG giảm nghèo bền vững giai đoạn 2021-2025</w:t>
      </w:r>
    </w:p>
    <w:p>
      <w:r>
        <w:t>Vụ HCSN</w:t>
      </w:r>
    </w:p>
    <w:p>
      <w:r>
        <w:t>44</w:t>
      </w:r>
    </w:p>
    <w:p>
      <w:r>
        <w:t>Thông tư số 47/2022/TT-BTC ngày 29/7/2022 của Bộ Tài chính hướng dẫn xây dựng dự toán NSNN năm 2023, kế hoạch tài chính - NSNN 03 năm 2023- 2025</w:t>
      </w:r>
    </w:p>
    <w:p>
      <w:r>
        <w:t>Vụ NSNN</w:t>
      </w:r>
    </w:p>
    <w:p>
      <w:r>
        <w:t>45</w:t>
      </w:r>
    </w:p>
    <w:p>
      <w:r>
        <w:t>Thông tư số 48/2022/TT-BTC ngày 03/8/2022 của Bộ Tài chính quy định mức thu, chế độ thu, nộp, quản lý và sử dụng phí khai thác và sử dụng thông tin trong Cơ sở dữ liệu quốc gia về dân cư</w:t>
      </w:r>
    </w:p>
    <w:p>
      <w:r>
        <w:t>Cục QLGSCST</w:t>
      </w:r>
    </w:p>
    <w:p>
      <w:r>
        <w:t>46</w:t>
      </w:r>
    </w:p>
    <w:p>
      <w:r>
        <w:t>Thông tư số 50/2022/TT-BTC ngày 11/8/2022 của Bộ Tài chính hướng dẫn thực hiện một số điều của Nghị định số 119/2015/NĐ-CP ngày 13 tháng 11 năm 2015 của Chính phủ quy định bảo hiểm bắt buộc trong hoạt động đầu tư xây dựng và Nghị định số 20/2022/NĐ-CP ngày 10 tháng 3 năm 2022 sửa đổi, bổ sung một số điều của Nghị định số 119/2015/NĐ-CP ngày 13 tháng 11 năm 2015 của Chính phủ quy định bảo hiểm bắt buộc trong hoạt động đầu tư xây dựng</w:t>
      </w:r>
    </w:p>
    <w:p>
      <w:r>
        <w:t>Cục QLBH</w:t>
      </w:r>
    </w:p>
    <w:p>
      <w:r>
        <w:t>47</w:t>
      </w:r>
    </w:p>
    <w:p>
      <w:r>
        <w:t>Thông tư số 51/2022/TT-BTC ngày 11/8/2022 của Bộ Tài chính sửa đổi, bổ sung một số điều của Thông tư số 324/2016/TT-BTC ngày 21 tháng 12 năm 2016 của Bộ Tài chính quy định hệ thống mục lục ngân sách nhà nước</w:t>
      </w:r>
    </w:p>
    <w:p>
      <w:r>
        <w:t>KBNN</w:t>
      </w:r>
    </w:p>
    <w:p>
      <w:r>
        <w:t>48</w:t>
      </w:r>
    </w:p>
    <w:p>
      <w:r>
        <w:t>Thông tư số 52/2022/TT-BTC ngày 12/8/2022 của Bộ Tài chính hướng dẫn một số điều Nghị định số 45/2021/NĐ-CP ngày 31/03/2021 của Chính phủ về thành lập, tổ chức và hoạt động của Quỹ hỗ trợ phát triển hợp tác xã</w:t>
      </w:r>
    </w:p>
    <w:p>
      <w:r>
        <w:t>Vụ TCNH</w:t>
      </w:r>
    </w:p>
    <w:p>
      <w:r>
        <w:t>49</w:t>
      </w:r>
    </w:p>
    <w:p>
      <w:r>
        <w:t>Thông tư số 53/2022/TT-BTC ngày 12/8/2022 của Bộ Tài chính quy định quản lý và sử dụng kinh phí sự nghiệp từ nguồn ngân sách trung ương thực hiện Chương trình mục tiêu quốc gia xây dựng nông thôn mới giai đoạn 2021- 2025</w:t>
      </w:r>
    </w:p>
    <w:p>
      <w:r>
        <w:t>Vụ HCSN</w:t>
      </w:r>
    </w:p>
    <w:p>
      <w:r>
        <w:t>50</w:t>
      </w:r>
    </w:p>
    <w:p>
      <w:r>
        <w:t>Thông tư số 54/2022/TT-BTC ngày 17/8/2022 của Bộ Tài chính quy định về quản lý, sử dụng kinh phí chi thường xuyên từ ngân sách nhà nước để thực hiện các Đề án đào tạo, bồi dưỡng tài năng trong lĩnh vực văn hóa, nghệ thuật và thể dục thể thao</w:t>
      </w:r>
    </w:p>
    <w:p>
      <w:r>
        <w:t>Vụ HCSN</w:t>
      </w:r>
    </w:p>
    <w:p>
      <w:r>
        <w:t>51</w:t>
      </w:r>
    </w:p>
    <w:p>
      <w:r>
        <w:t>Thông tư số 55/2022/TT-BTC ngày 23/8/2022 của Bộ Tài chính sửa đổi, bổ sung một số điều của Thông tư số 238/2016/TT-BTC ngày 11 tháng 11 năm 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Cục QLG</w:t>
      </w:r>
    </w:p>
    <w:p>
      <w:r>
        <w:t>52</w:t>
      </w:r>
    </w:p>
    <w:p>
      <w:r>
        <w:t>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Vụ HCSN</w:t>
      </w:r>
    </w:p>
    <w:p>
      <w:r>
        <w:t>53</w:t>
      </w:r>
    </w:p>
    <w:p>
      <w:r>
        <w:t>Thông tư số 57/2022/TT-BTC ngày 16/9/2022 của Bộ Tài chính hướng dẫn một số điều của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Cục TCDN</w:t>
      </w:r>
    </w:p>
    <w:p>
      <w:r>
        <w:t>54</w:t>
      </w:r>
    </w:p>
    <w:p>
      <w:r>
        <w:t>Thông tư số 58/2022/TT-BTC ngày 22/9/2022 của Bộ Tài chính quy định nội dung và mức chi thực hiện một số hoạt động của Chương trình “Đào tạo, đào tạo lại nâng cao kỹ năng nguồn nhân lực đáp ứng yêu cầu của cuộc Cách mạng công nghiệp lần thứ tư”</w:t>
      </w:r>
    </w:p>
    <w:p>
      <w:r>
        <w:t>Vụ HCSN</w:t>
      </w:r>
    </w:p>
    <w:p>
      <w:r>
        <w:t>55</w:t>
      </w:r>
    </w:p>
    <w:p>
      <w:r>
        <w:t>Thông tư số 60/2022/TT-BTC ngày 03/10/2022 của Bộ Tài chính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lĩnh vực thuộc phạm vi quản lý của Bộ Tài chính.</w:t>
      </w:r>
    </w:p>
    <w:p>
      <w:r>
        <w:t>Vụ PC</w:t>
      </w:r>
    </w:p>
    <w:p>
      <w:r>
        <w:t>56</w:t>
      </w:r>
    </w:p>
    <w:p>
      <w:r>
        <w:t>Thông tư số 61/2022/TT-BTC ngày 05/10/2022 của Bộ Tài chính hướng dẫn việc lập dự toán, sử dụng và thanh, quyết toán kinh phí tổ chức thực hiện bồi thường, hỗ trợ, tái định cư khi Nhà nước thu hồi đất</w:t>
      </w:r>
    </w:p>
    <w:p>
      <w:r>
        <w:t>Cục QLCS</w:t>
      </w:r>
    </w:p>
    <w:p>
      <w:r>
        <w:t>57</w:t>
      </w:r>
    </w:p>
    <w:p>
      <w:r>
        <w:t>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Vụ HCSN</w:t>
      </w:r>
    </w:p>
    <w:p>
      <w:r>
        <w:t>58</w:t>
      </w:r>
    </w:p>
    <w:p>
      <w:r>
        <w:t>Thông tư số 63/2022/TT-BTC ngày 05/10/2022 của Bộ Tài chính bãi bỏ Thông tư số 117/2013/TT-BTC ngày 23 tháng 08 năm 2013 và Thông tư số 105/2015/TT-BTC ngày 08/07/2015 sửa đổi, bổ sung một số điều Thông tư số 117/2013/TT-BTC ngày 23/08/2013 của Bộ Tài chính hướng dẫn cơ chế Tài chính và giải ngân đối với nguồn vốn tín dụng của Ngân hàng Đầu tư Châu Âu cho hai Dự án Xây dựng tuyến đường sắt đô thị thí điểm TP. Hà Nội, đoạn Nhổn-Ga Hà Nội (tuyến số 3) và Dự án Xây dựng tuyến tàu điện ngầm số 2 TP. Hồ Chí Minh</w:t>
      </w:r>
    </w:p>
    <w:p>
      <w:r>
        <w:t>Cục QLN</w:t>
      </w:r>
    </w:p>
    <w:p>
      <w:r>
        <w:t>59</w:t>
      </w:r>
    </w:p>
    <w:p>
      <w:r>
        <w:t>Thông tư số 64/2022/TT-BTC ngày 25/10/2022 của Bộ Tài chính Ban hành sửa đổi 2: 2022 QCVN 08: 2018/BTC Quy chuẩn kỹ thuật quốc gia đối với xuồng (tàu) cao tốc dự trữ quốc gia</w:t>
      </w:r>
    </w:p>
    <w:p>
      <w:r>
        <w:t>TCDTNN</w:t>
      </w:r>
    </w:p>
    <w:p>
      <w:r>
        <w:t>60</w:t>
      </w:r>
    </w:p>
    <w:p>
      <w:r>
        <w:t>Thông tư số 65/2022/TT-BTC ngày 02/11/2022 của Bộ Tài chính quy định chi tiết khoản 2, Điều 91 Nghị định số 98/2020/NĐ-CP ngày 26 tháng 08 năm 2020 của Chính phủ quy định xử phạt vi phạm hành chính trong hoạt động thương mại, sản xuất, buôn bán hàng giả, hàng cấm và bảo vệ quyền lợi người tiêu dùng</w:t>
      </w:r>
    </w:p>
    <w:p>
      <w:r>
        <w:t>Vụ PC</w:t>
      </w:r>
    </w:p>
    <w:p>
      <w:r>
        <w:t>61</w:t>
      </w:r>
    </w:p>
    <w:p>
      <w:r>
        <w:t>Thông tư số 66/2022/TT-BTC ngày 07/11/2022 của Bộ Tài chính bãi bỏ Thông tư số 142/2011/TT-BTC ngày 20/10/2011 của Bộ Tài chính hướng dẫn quản lý quỹ tài chính đối với nguồn vốn vay Quỹ Kuwait và Quỹ Saudi</w:t>
      </w:r>
    </w:p>
    <w:p>
      <w:r>
        <w:t>Cục QLN</w:t>
      </w:r>
    </w:p>
    <w:p>
      <w:r>
        <w:t>62</w:t>
      </w:r>
    </w:p>
    <w:p>
      <w:r>
        <w:t>Thông tư số 67/2022/TT-BTC ngày 07/11/2022 của Bộ Tài chính hướng dẫn về nghĩa vụ thuế khi doanh nghiệp trích lập và sử dụng Quỹ phát triển khoa học và công nghệ của doanh nghiệp</w:t>
      </w:r>
    </w:p>
    <w:p>
      <w:r>
        <w:t>TCT</w:t>
      </w:r>
    </w:p>
    <w:p>
      <w:r>
        <w:t>63</w:t>
      </w:r>
    </w:p>
    <w:p>
      <w:r>
        <w:t>Thông tư số 68/2022/TT-BTC ngày 11/11/2022 của Bộ Tài chính sửa đổi, bổ sung một số Điều của Thông tư số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Vụ HCSN</w:t>
      </w:r>
    </w:p>
    <w:p>
      <w:r>
        <w:t>64</w:t>
      </w:r>
    </w:p>
    <w:p>
      <w:r>
        <w:t>Thông.tư số 69/2022/TT-BTC ngày 16/11/2022 quy định chi tiết về chứng chỉ bảo hiểm, chứng chỉ đại lý bảo hiểm, chứng chỉ môi giới bảo hiểm, chứng chỉ về phụ trợ bảo hiểm</w:t>
      </w:r>
    </w:p>
    <w:p>
      <w:r>
        <w:t>Cục QLBH</w:t>
      </w:r>
    </w:p>
    <w:p>
      <w:r>
        <w:t>65</w:t>
      </w:r>
    </w:p>
    <w:p>
      <w:r>
        <w:t>Thông tư số 70/2022/TT-BTC ngày 16/11/2022 của Bộ Tài chính quy định về quản trị rủi ro, kiểm soát nội bộ và kiểm toán nội bộ của doanh nghiệp bảo hiểm, doanh nghiệp tái bảo hiểm, chi nhánh doanh nghiệp bảo hiểm phi nhân thọ nước ngoài, chi nhánh doanh nghiệp tái bảo hiểm nước ngoài.</w:t>
      </w:r>
    </w:p>
    <w:p>
      <w:r>
        <w:t>Cục QLBH</w:t>
      </w:r>
    </w:p>
    <w:p>
      <w:r>
        <w:t>66</w:t>
      </w:r>
    </w:p>
    <w:p>
      <w:r>
        <w:t>Thông tư số 71/2022/TT-BTC ngày 22/11/2022 của Bộ Tài chính quy định quản lý, sử dụng kinh phí sự nghiệp thực hiện Chương trình bảo tồn và phát huy bền vững giá trị di sản văn hóa Việt Nam giai đoạn 2021-2025 và Chương trình số hóa di sản văn hóa Việt Nam giai đoạn 2021-2030</w:t>
      </w:r>
    </w:p>
    <w:p>
      <w:r>
        <w:t>Vụ HCSN</w:t>
      </w:r>
    </w:p>
    <w:p>
      <w:r>
        <w:t>67</w:t>
      </w:r>
    </w:p>
    <w:p>
      <w:r>
        <w:t>Thông tư số 72/2022/TT-BTC ngày 30/11/2022 của Bộ Tài chính ngưng hiệu lực của Thông tư số 31/2022/TT-BTC ngày 08/6/2022 của Bộ trưởng Bộ Tài chính ban hành Danh mục hàng hóa xuất khẩu, nhập khẩu Việt Nam</w:t>
      </w:r>
    </w:p>
    <w:p>
      <w:r>
        <w:t>TCHQ</w:t>
      </w:r>
    </w:p>
    <w:p>
      <w:r>
        <w:t>68</w:t>
      </w:r>
    </w:p>
    <w:p>
      <w:r>
        <w:t>Thông tư số 73/2022/TT-BTC ngày 15/12/2022 của Bộ Tài chính quy định chế độ quản lý, tính hao mòn, trích khấu hao tài sản kết cấu hạ tầng cấp nước sạch</w:t>
      </w:r>
    </w:p>
    <w:p>
      <w:r>
        <w:t>Cục QLCS</w:t>
      </w:r>
    </w:p>
    <w:p>
      <w:r>
        <w:t>69</w:t>
      </w:r>
    </w:p>
    <w:p>
      <w:r>
        <w:t>Thông tư số 74/2022/TT-BTC ngày 22/12/2022 của Bộ Tài chính quy định về hình thức, thời hạn thu, nộp, kê khai các khoản phí, lệ phí thuộc thẩm quyền quy định của Bộ Tài chính</w:t>
      </w:r>
    </w:p>
    <w:p>
      <w:r>
        <w:t>Cục QLGSCST</w:t>
      </w:r>
    </w:p>
    <w:p>
      <w:r>
        <w:t>70</w:t>
      </w:r>
    </w:p>
    <w:p>
      <w:r>
        <w:t>Thông tư số 75/2022/TT-BTC ngày 22/12/2022 của Bộ Tài chính quy định mức thu, chế độ thu, nộp và quản lý lệ phí đăng ký cư trú</w:t>
      </w:r>
    </w:p>
    <w:p>
      <w:r>
        <w:t>Cục QLGSCST</w:t>
      </w:r>
    </w:p>
    <w:p>
      <w:r>
        <w:t>71</w:t>
      </w:r>
    </w:p>
    <w:p>
      <w:r>
        <w:t>Thông tư số 76/2022/TT-BTC ngày 22/12/2022 của Bộ Tài chính sửa đổi, bổ sung một số điều của Thông tư số 111/2020/TT-BTC ngày 29/12/2020 của Bộ Tài chính hướng dẫn một số nội dung về xử lý tài chính, xác định giá trị đơn vị sự nghiệp công lập, bán cổ phần lần đầu và quản lý, sử dụng tiền thu từ chuyển đổi đơn vị sự nghiệp công lập thành công ty cổ phần</w:t>
      </w:r>
    </w:p>
    <w:p>
      <w:r>
        <w:t>Cục TCDN</w:t>
      </w:r>
    </w:p>
    <w:p>
      <w:r>
        <w:t>72</w:t>
      </w:r>
    </w:p>
    <w:p>
      <w:r>
        <w:t>Thông tư số 77/2022/TT-BTC ngày 26/12/2022 của Bộ Tài chính bãi bỏ Thông tư số 90/2020/TT-BTC ngày 11/11/2020 của Bộ Tài chính quy định các biểu mẫu sử dụng để xử phạt vi phạm hành chính trong lĩnh vực hải quan</w:t>
      </w:r>
    </w:p>
    <w:p>
      <w:r>
        <w:t>TCHQ</w:t>
      </w:r>
    </w:p>
    <w:p>
      <w:r>
        <w:t>73</w:t>
      </w:r>
    </w:p>
    <w:p>
      <w:r>
        <w:t>Thông tư số 78/2022/TT-BTC ngày 26/12/2022 của Bộ Tài chính quy định về tổ chức thực hiện dự toán NSNN năm 2023</w:t>
      </w:r>
    </w:p>
    <w:p>
      <w:r>
        <w:t>Vụ NSNN</w:t>
      </w:r>
    </w:p>
    <w:p>
      <w:r>
        <w:t>74</w:t>
      </w:r>
    </w:p>
    <w:p>
      <w:r>
        <w:t>Thông tư số 79/2022/TT-BTC ngày 30/12/2022 của Bộ Tài chính sửa đổi, bổ sung một số văn bản quy phạm pháp luật do Bộ Tài chính ban hành</w:t>
      </w:r>
    </w:p>
    <w:p>
      <w:r>
        <w:t>TCHQ</w:t>
      </w:r>
    </w:p>
    <w:p>
      <w:r>
        <w:t>75</w:t>
      </w:r>
    </w:p>
    <w:p>
      <w:r>
        <w:t>Thông tư số 80/2022/TT-BTC ngày 30/12/2022 của Bộ Tài chính hướng dẫn về định mức sử dụng kinh phí từ nguồn ngân sách nhà nước và quy chế quản lý tài chính đối với hoạt động xúc tiến đầu tư</w:t>
      </w:r>
    </w:p>
    <w:p>
      <w:r>
        <w:t>Vụ HCSN</w:t>
      </w:r>
    </w:p>
    <w:p>
      <w:r>
        <w:t>76</w:t>
      </w:r>
    </w:p>
    <w:p>
      <w:r>
        <w:t>Thông tư số 82/2022/TT-BTC ngày 30/12/2022 của Bộ Tài chính quy định nội dung và mức chi từ ngân sách nhà nước thực hiện chế độ áp dụng biện pháp xử lý hành chính giáo dục tại xã, phường, thị trấn</w:t>
      </w:r>
    </w:p>
    <w:p>
      <w:r>
        <w:t>Vụ HCSN</w:t>
      </w:r>
    </w:p>
    <w:p>
      <w:r>
        <w:t>PHỤ LỤC III</w:t>
      </w:r>
    </w:p>
    <w:p>
      <w:r>
        <w:t>DANH MỤC VĂN BẢN QPPL DO BỘ TÀI CHÍNH CHỦ TRÌ SOẠN THẢO NĂM 2023</w:t>
      </w:r>
    </w:p>
    <w:p>
      <w:r>
        <w:t>(Ban hành kèm theo Quyết định số 181/QĐ-BTC ngày 26/01/2024 của Bộ Tài chính)</w:t>
      </w:r>
    </w:p>
    <w:p>
      <w:r>
        <w:t>STT</w:t>
      </w:r>
    </w:p>
    <w:p>
      <w:r>
        <w:t>Tên văn bản</w:t>
      </w:r>
    </w:p>
    <w:p>
      <w:r>
        <w:t>Ghi chú</w:t>
      </w:r>
    </w:p>
    <w:p>
      <w:r>
        <w:t>A</w:t>
      </w:r>
    </w:p>
    <w:p>
      <w:r>
        <w:t>LUẬT</w:t>
      </w:r>
    </w:p>
    <w:p>
      <w:r>
        <w:t>1</w:t>
      </w:r>
    </w:p>
    <w:p>
      <w:r>
        <w:t>Luật Giá số 26/2023/QH15</w:t>
      </w:r>
    </w:p>
    <w:p>
      <w:r>
        <w:t>Cục QLG</w:t>
      </w:r>
    </w:p>
    <w:p>
      <w:r>
        <w:t>B</w:t>
      </w:r>
    </w:p>
    <w:p>
      <w:r>
        <w:t>NGHỊ QUYẾT</w:t>
      </w:r>
    </w:p>
    <w:p>
      <w:r>
        <w:t>1</w:t>
      </w:r>
    </w:p>
    <w:p>
      <w:r>
        <w:t>Nghị quyết số 42/2023/UBTVQH15 ngày 18/12/2023 của Ủy ban Thường vụ Quốc hội về mức thuế bảo vệ môi trường đối với xăng, dầu, mỡ nhờn.</w:t>
      </w:r>
    </w:p>
    <w:p>
      <w:r>
        <w:t>Cục QLGSCST</w:t>
      </w:r>
    </w:p>
    <w:p>
      <w:r>
        <w:t>C</w:t>
      </w:r>
    </w:p>
    <w:p>
      <w:r>
        <w:t>NGHỊ ĐỊNH</w:t>
      </w:r>
    </w:p>
    <w:p>
      <w:r>
        <w:t>1</w:t>
      </w:r>
    </w:p>
    <w:p>
      <w:r>
        <w:t>Nghị định số 08/2023/NĐ-CP ngày 05/03/2023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Vụ TCNH</w:t>
      </w:r>
    </w:p>
    <w:p>
      <w:r>
        <w:t>2</w:t>
      </w:r>
    </w:p>
    <w:p>
      <w:r>
        <w:t>Nghị định số 12/2023/NĐ-CP ngày 14/4/2023 của Chính phủ gia hạn thời hạn nộp thuế giá trị gia tăng, thuế thu nhập doanh nghiệp, thuế thu nhập cá nhân và tiền thuê đất trong năm 2023</w:t>
      </w:r>
    </w:p>
    <w:p>
      <w:r>
        <w:t>TCT</w:t>
      </w:r>
    </w:p>
    <w:p>
      <w:r>
        <w:t>3</w:t>
      </w:r>
    </w:p>
    <w:p>
      <w:r>
        <w:t>Nghị định số 14/2023/NĐ-CP ngày 20/4/2023 của Chính phủ quy định chức năng, nhiệm vụ, quyền hạn và cơ cấu tổ chức của Bộ Tài chính</w:t>
      </w:r>
    </w:p>
    <w:p>
      <w:r>
        <w:t>Vụ TCCB</w:t>
      </w:r>
    </w:p>
    <w:p>
      <w:r>
        <w:t>4</w:t>
      </w:r>
    </w:p>
    <w:p>
      <w:r>
        <w:t>Nghị định số 21/2023/NĐ-CP ngày 05/5/2023 của Chính phủ quy định về bảo hiểm vi mô</w:t>
      </w:r>
    </w:p>
    <w:p>
      <w:r>
        <w:t>Cục QLBH</w:t>
      </w:r>
    </w:p>
    <w:p>
      <w:r>
        <w:t>5</w:t>
      </w:r>
    </w:p>
    <w:p>
      <w:r>
        <w:t>Nghị định số 26/2023/NĐ-CP ngày 31/5/2023 của Chính phủ Biểu thuế xuất khẩu, Biểu thuế nhập khẩu ưu đãi, Danh mục hàng hóa và mức thuế tuyệt đối, thuế hỗn hợp, thuế nhập khẩu ngoài hạn ngạch thuế quan</w:t>
      </w:r>
    </w:p>
    <w:p>
      <w:r>
        <w:t>Cục QLGSCST</w:t>
      </w:r>
    </w:p>
    <w:p>
      <w:r>
        <w:t>6</w:t>
      </w:r>
    </w:p>
    <w:p>
      <w:r>
        <w:t>Nghị định số 27/2023/NĐ-CP ngày 31/5/2023 của Chính phủ quy định về phí bảo vệ môi trường đối với khai thác khoáng sản</w:t>
      </w:r>
    </w:p>
    <w:p>
      <w:r>
        <w:t>Cục QLGSCST</w:t>
      </w:r>
    </w:p>
    <w:p>
      <w:r>
        <w:t>7</w:t>
      </w:r>
    </w:p>
    <w:p>
      <w:r>
        <w:t>Nghị định số 36/2023/NĐ-CP ngày 21/6/2023 của Chính phủ gia hạn thời hạn nộp thuế tiêu thụ đặc biệt đối với ô tô sản xuất hoặc lắp ráp trong nước</w:t>
      </w:r>
    </w:p>
    <w:p>
      <w:r>
        <w:t>TCT</w:t>
      </w:r>
    </w:p>
    <w:p>
      <w:r>
        <w:t>8</w:t>
      </w:r>
    </w:p>
    <w:p>
      <w:r>
        <w:t>Nghị định 41/2023/NĐ-CP ngày 28/6/2023 của Chính phủ quy định mức thu lệ phí trước bạ đối với ô tô, rơ moóc hoặc sơ mi rơ moóc được kéo bởi ô tô và các loại xe tương tự xe ô tô được sản xuất, lắp ráp trong nước</w:t>
      </w:r>
    </w:p>
    <w:p>
      <w:r>
        <w:t>Cục QLGSCST</w:t>
      </w:r>
    </w:p>
    <w:p>
      <w:r>
        <w:t>9</w:t>
      </w:r>
    </w:p>
    <w:p>
      <w:r>
        <w:t>Nghị định số 44/2023/NĐ-CP ngày 30/6/2023 của Chính phủ quy định chính sách giảm thuế giá trị gia tăng theo Nghị quyết 101/2023/QH15 ngày 24/6/2023 của Quốc hội</w:t>
      </w:r>
    </w:p>
    <w:p>
      <w:r>
        <w:t>Cục QLGSCST</w:t>
      </w:r>
    </w:p>
    <w:p>
      <w:r>
        <w:t>10</w:t>
      </w:r>
    </w:p>
    <w:p>
      <w:r>
        <w:t>Nghị định số 46/2023/NĐ-CP ngày 01/7/2023 của Chính phủ quy định chi tiết thi hành một số điều của Luật Kinh doanh bảo hiểm</w:t>
      </w:r>
    </w:p>
    <w:p>
      <w:r>
        <w:t>Cục QLBH</w:t>
      </w:r>
    </w:p>
    <w:p>
      <w:r>
        <w:t>11</w:t>
      </w:r>
    </w:p>
    <w:p>
      <w:r>
        <w:t>Nghị định số 67/2023/NĐ-CP ngày 06/9/2023 của Chính phủ quy định về bảo hiểm bắt buộc trách nhiệm dân sự của chủ xe cơ giới, bảo hiểm cháy, nổ bắt buộc, bảo hiểm bắt buộc trong hoạt động đầu tư xây dựng</w:t>
      </w:r>
    </w:p>
    <w:p>
      <w:r>
        <w:t>Cục QLBH</w:t>
      </w:r>
    </w:p>
    <w:p>
      <w:r>
        <w:t>12</w:t>
      </w:r>
    </w:p>
    <w:p>
      <w:r>
        <w:t>Nghị định số 68/2023/NĐ-CP ngày 01/9/2023 của Chính phủ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w:t>
      </w:r>
    </w:p>
    <w:p>
      <w:r>
        <w:t>HTQT</w:t>
      </w:r>
    </w:p>
    <w:p>
      <w:r>
        <w:t>13</w:t>
      </w:r>
    </w:p>
    <w:p>
      <w:r>
        <w:t>Nghị định số 72/2023/NĐ-CP ngày 26/9/2023 của Chính phủ quy định tiêu chuẩn, định mức sử dụng xe ô tô</w:t>
      </w:r>
    </w:p>
    <w:p>
      <w:r>
        <w:t>QLCS</w:t>
      </w:r>
    </w:p>
    <w:p>
      <w:r>
        <w:t>14</w:t>
      </w:r>
    </w:p>
    <w:p>
      <w:r>
        <w:t>Nghị định số 82/2023/NĐ-CP ngày 28/11/2023 của Chính phủ quy định sửa đổi, bổ sung một số điều của Nghị định số 120/2016/NĐ-CP ngày 23 tháng 8 năm 2016 của Chính phủ quy định chi tiết và hướng dẫn thi hành một số điều của Luật Phí và lệ phí.</w:t>
      </w:r>
    </w:p>
    <w:p>
      <w:r>
        <w:t>Cục QLGSCST</w:t>
      </w:r>
    </w:p>
    <w:p>
      <w:r>
        <w:t>15</w:t>
      </w:r>
    </w:p>
    <w:p>
      <w:r>
        <w:t>Nghị định số 90/2023/NĐ-CP ngày 13/12/2023 của Chính phủ quy định mức thu, chế độ thu, nộp, miễn, quản lý và sử dụng phí sử dụng đường bộ.</w:t>
      </w:r>
    </w:p>
    <w:p>
      <w:r>
        <w:t>Cục QLGSCST</w:t>
      </w:r>
    </w:p>
    <w:p>
      <w:r>
        <w:t>16</w:t>
      </w:r>
    </w:p>
    <w:p>
      <w:r>
        <w:t>Nghị định số 94/2023/NĐ-CP ngày 28/12/2023 của Chính phủ quy định chính sách giảm thuế giá trị gia tăng theo Nghị quyết số 110/2023/QH15 ngày 29/11/2023 của Quốc hội.</w:t>
      </w:r>
    </w:p>
    <w:p>
      <w:r>
        <w:t>Cục QLGSCST</w:t>
      </w:r>
    </w:p>
    <w:p>
      <w:r>
        <w:t>D</w:t>
      </w:r>
    </w:p>
    <w:p>
      <w:r>
        <w:t>QUYẾT ĐỊNH CỦA THỦ TƯỚNG CHÍNH PHỦ</w:t>
      </w:r>
    </w:p>
    <w:p>
      <w:r>
        <w:t>1</w:t>
      </w:r>
    </w:p>
    <w:p>
      <w:r>
        <w:t>Quyết định 01/2023/QĐ-TTg ngày 31/01/2023 của Thủ tướng Chính phủ về việc giảm tiền thuê đất, thuê mặt nước của năm 2022 đối với các đối tượng bị ảnh hưởng bởi dịch Covid-19</w:t>
      </w:r>
    </w:p>
    <w:p>
      <w:r>
        <w:t>Cục QLCS</w:t>
      </w:r>
    </w:p>
    <w:p>
      <w:r>
        <w:t>2</w:t>
      </w:r>
    </w:p>
    <w:p>
      <w:r>
        <w:t>Quyết định số 15/2023/QĐ-TTg ngày 31/5/2023 của Thủ tướng Chính phủ quy định việc áp dụng thuế suất thông thường đối với hàng hóa nhập khẩu</w:t>
      </w:r>
    </w:p>
    <w:p>
      <w:r>
        <w:t>Cục QLGSCST</w:t>
      </w:r>
    </w:p>
    <w:p>
      <w:r>
        <w:t>3</w:t>
      </w:r>
    </w:p>
    <w:p>
      <w:r>
        <w:t>Quyết định số 17/2023/QĐ-TTg ngày 05/6/2023 của Thủ tướng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r>
        <w:t>Vụ TCNH</w:t>
      </w:r>
    </w:p>
    <w:p>
      <w:r>
        <w:t>4</w:t>
      </w:r>
    </w:p>
    <w:p>
      <w:r>
        <w:t>Quyết định số 25/2023/QĐ-TTg ngày 03/10/2023 của Thủ tướng Chính phủ về việc giảm tiền thuê đất của năm 2023</w:t>
      </w:r>
    </w:p>
    <w:p>
      <w:r>
        <w:t>Cục QLCS</w:t>
      </w:r>
    </w:p>
    <w:p>
      <w:r>
        <w:t>Đ</w:t>
      </w:r>
    </w:p>
    <w:p>
      <w:r>
        <w:t>THÔNG TƯ</w:t>
      </w:r>
    </w:p>
    <w:p>
      <w:r>
        <w:t>1</w:t>
      </w:r>
    </w:p>
    <w:p>
      <w:r>
        <w:t>Thông tư số 01/2023/TT-BTC ngày 04/01/2023 của Bộ Tài chính bãi bỏ Thông tư liên tịch số 145/2014/TTLT-BTC-BTTTT ngày 03 tháng 10 năm 2014 của Bộ Tài chính, Bộ Thông tin và Truyền thông quy định việc quản lý, sử dụng kinh phí thực hiện Đề án thông tin, tuyên truyền về số hóa truyền dẫn, phát sóng truyền hình mặt đất</w:t>
      </w:r>
    </w:p>
    <w:p>
      <w:r>
        <w:t>Vụ HCSN</w:t>
      </w:r>
    </w:p>
    <w:p>
      <w:r>
        <w:t>2</w:t>
      </w:r>
    </w:p>
    <w:p>
      <w:r>
        <w:t>Thông tư số 02/2023/TT-BTC ngày 06/01/2023 của Bộ Tài chính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Vụ NSNN</w:t>
      </w:r>
    </w:p>
    <w:p>
      <w:r>
        <w:t>3</w:t>
      </w:r>
    </w:p>
    <w:p>
      <w:r>
        <w:t>Thông tư số 03/2023/TT-BTC ngày 10/01/2023 của Bộ Tài chính quy định lập dự toán, quản lý sử dụng và quyết toán kinh phí ngân sách nhà nước thực hiện nhiệm vụ khoa học và công nghệ</w:t>
      </w:r>
    </w:p>
    <w:p>
      <w:r>
        <w:t>Vụ HCSN</w:t>
      </w:r>
    </w:p>
    <w:p>
      <w:r>
        <w:t>4</w:t>
      </w:r>
    </w:p>
    <w:p>
      <w:r>
        <w:t>Thông tư 04/2023/TT-BTC ngày 19/01/2023 của Bộ Tài chính hướng dẫn quản lý, thu chi tài chính cho công tác tổ chức lễ hội và tiền công đức, tài trợ cho di tích và hoạt động lễ hội do Bộ trưởng Bộ Tài chính ban hành</w:t>
      </w:r>
    </w:p>
    <w:p>
      <w:r>
        <w:t>Vụ HCSN</w:t>
      </w:r>
    </w:p>
    <w:p>
      <w:r>
        <w:t>5</w:t>
      </w:r>
    </w:p>
    <w:p>
      <w:r>
        <w:t>Thông tư số 06/2023/TT-BTC ngày 31/01/2023 của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w:t>
      </w:r>
    </w:p>
    <w:p>
      <w:r>
        <w:t>Vụ HCSN</w:t>
      </w:r>
    </w:p>
    <w:p>
      <w:r>
        <w:t>6</w:t>
      </w:r>
    </w:p>
    <w:p>
      <w:r>
        <w:t>Thông tư số 07/2023/TT-BTC ngày 02/02/2023 của Bộ Tài chính quy định mức thu, chế độ thu, nộp, quản lý và sử dụng phí thẩm định phương án cải tạo, phục hồi môi trường do cơ quan trung ương thực hiện thẩm định</w:t>
      </w:r>
    </w:p>
    <w:p>
      <w:r>
        <w:t>Cục QLGSCST</w:t>
      </w:r>
    </w:p>
    <w:p>
      <w:r>
        <w:t>7</w:t>
      </w:r>
    </w:p>
    <w:p>
      <w:r>
        <w:t>Thông tư số 08/2023/TT-BTC ngày 07/02/2023 của Bộ Tài chính bãi bỏ Thông tư số 86/2016/TT-BTC ngày 20 tháng 6 năm 2016 của Bộ trưởng Bộ Tài chính hướng dẫn một số nội dung về Quỹ dự phòng rủi ro, bồi thường thiệt hại về môi trường theo quy định tại Nghị định số 19/2015/NĐ-CP ngày 14 tháng 2 năm 2015 của Chính phủ quy định chi tiết thi hành Luật Bảo vệ môi trường</w:t>
      </w:r>
    </w:p>
    <w:p>
      <w:r>
        <w:t>Cục QLGSCST</w:t>
      </w:r>
    </w:p>
    <w:p>
      <w:r>
        <w:t>8</w:t>
      </w:r>
    </w:p>
    <w:p>
      <w:r>
        <w:t>Thông tư số 09/2023/TT-BTC ngày 08/02/2023 của Bộ Tài chính quy định việc lập dự toán, quản lý, sử dụng và quyết toán kinh phí ngân sách nhà nước bảo đảm cho công tác kiểm tra, xử lý, rà soát, hệ thống hóa văn bản quy phạm pháp luật</w:t>
      </w:r>
    </w:p>
    <w:p>
      <w:r>
        <w:t>Vụ HCSN</w:t>
      </w:r>
    </w:p>
    <w:p>
      <w:r>
        <w:t>9</w:t>
      </w:r>
    </w:p>
    <w:p>
      <w:r>
        <w:t>Thông tư số 10/2023/TT-BTC ngày 08/02/2023 của Bộ Tài chính sửa đổi, bổ sung một số điều của Thông tư số 133/2015/TT-BTC ngày 31 tháng 8 năm 2015 của Bộ trưởng Bộ Tài chính hướng dẫn cơ chế quản lý tài chính đối với Phòng Thương mại và Công nghiệp Việt Nam</w:t>
      </w:r>
    </w:p>
    <w:p>
      <w:r>
        <w:t>Cục TCDN</w:t>
      </w:r>
    </w:p>
    <w:p>
      <w:r>
        <w:t>10</w:t>
      </w:r>
    </w:p>
    <w:p>
      <w:r>
        <w:t>Thông tư số 11/2023/TT-BTC ngày 09/02/2023 của Bộ Tài chính hướng dẫn về Hội đồng quản lý và tiêu chuẩn, điều kiện bổ nhiệm, miễn nhiệm thành viên Hội đồng quản lý trong đơn vị sự nghiệp công lập thuộc lĩnh vực tài chính</w:t>
      </w:r>
    </w:p>
    <w:p>
      <w:r>
        <w:t>Vụ TCCB</w:t>
      </w:r>
    </w:p>
    <w:p>
      <w:r>
        <w:t>11</w:t>
      </w:r>
    </w:p>
    <w:p>
      <w:r>
        <w:t>Thông tư số 12/2023/TT-BTC ngày 10/02/2023 của Bộ Tài chính sửa đổi, bổ sung một số điều của Thông tư số 107/2020/TT-BTC ngày 21/12/2020 của Bộ Tài chính hướng dẫn giao dịch mua lại có kỳ hạn trái phiếu chính phủ từ nguồn ngân quỹ nhà nước tạm thời nhàn rỗi của Kho bạc Nhà nước</w:t>
      </w:r>
    </w:p>
    <w:p>
      <w:r>
        <w:t>KBNN</w:t>
      </w:r>
    </w:p>
    <w:p>
      <w:r>
        <w:t>12</w:t>
      </w:r>
    </w:p>
    <w:p>
      <w:r>
        <w:t>Thông tư số 13/2023/TT-BTC ngày 28/02/2023 của Bộ Tài chính hướng dẫn thi hành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 tháng 9 năm 2021 của Bộ Tài chính</w:t>
      </w:r>
    </w:p>
    <w:p>
      <w:r>
        <w:t>TCT</w:t>
      </w:r>
    </w:p>
    <w:p>
      <w:r>
        <w:t>13</w:t>
      </w:r>
    </w:p>
    <w:p>
      <w:r>
        <w:t>Thông tư số 14/2023/TT-BTC ngày 07/3/2023 của Bộ Tài chính hướng dẫn kế toán áp dụng đối với Ngân hàng phát triển Việt Nam</w:t>
      </w:r>
    </w:p>
    <w:p>
      <w:r>
        <w:t>Cục QLKT</w:t>
      </w:r>
    </w:p>
    <w:p>
      <w:r>
        <w:t>14</w:t>
      </w:r>
    </w:p>
    <w:p>
      <w:r>
        <w:t>Thông tư số 15/2023/TT-BTC ngày 10/3/2023 của Bộ Tài chính hướng dẫn chế độ thu, nộp và hạch toán khoản đóng góp vào Quỹ Dịch vụ viễn thông công ích Việt Nam đến năm 2025</w:t>
      </w:r>
    </w:p>
    <w:p>
      <w:r>
        <w:t>Cục TCDN</w:t>
      </w:r>
    </w:p>
    <w:p>
      <w:r>
        <w:t>15</w:t>
      </w:r>
    </w:p>
    <w:p>
      <w:r>
        <w:t>Thông tư số 16/2023/TT-BTC ngày 17/3/2023 của Bộ Tài chính sửa đổi, bổ sung một số điều của Thông tư số 36/2021/TT-BTC ngày 26/5/2021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03 năm 2018; Nghị định số 121/2020/NĐ-CP ngày 09 tháng 10 năm 2020 và Nghị định số 140/2020/NĐ-CP ngày 30 tháng 11 năm 2020 của Chính phủ.</w:t>
      </w:r>
    </w:p>
    <w:p>
      <w:r>
        <w:t>Cục TCDN</w:t>
      </w:r>
    </w:p>
    <w:p>
      <w:r>
        <w:t>17</w:t>
      </w:r>
    </w:p>
    <w:p>
      <w:r>
        <w:t>Thông tư số 18/2023/TT-BTC ngày 21/3/2023 của Bộ Tài chính quy định về thủ tục thu, nộp tiền phạt, bù trừ số tiền nộp phạt chênh lệch, biên lai thu tiền phạt và kinh phí từ ngân sách nhà nước bảo đảm hoạt động của các lực lượng xử phạt vi phạm hành chính</w:t>
      </w:r>
    </w:p>
    <w:p>
      <w:r>
        <w:t>Vụ PC</w:t>
      </w:r>
    </w:p>
    <w:p>
      <w:r>
        <w:t>18</w:t>
      </w:r>
    </w:p>
    <w:p>
      <w:r>
        <w:t>Thông tư số 19/2023/TT-BTC ngày 03/4/2023 của Bộ Tài chính bãi bỏ Thông tư số 150/2010/TT-BTC ngày 27/9/2010 của Bộ trưởng Bộ Tài chính hướng dẫn về thuế giá trị gia tăng và thuế thu nhập doanh nghiệp đối với các cơ quan báo chí</w:t>
      </w:r>
    </w:p>
    <w:p>
      <w:r>
        <w:t>Cục QLGSCST</w:t>
      </w:r>
    </w:p>
    <w:p>
      <w:r>
        <w:t>19</w:t>
      </w:r>
    </w:p>
    <w:p>
      <w:r>
        <w:t>Thông tư số 20/2023/TT-BTC ngày 13/4/2023 của Bộ Tài chính quy định mức thu, chế độ thu, nộp, quản lý và sử dụng phí duy trì sử dụng tên miền và địa chỉ Internet, lệ phí đăng ký sử dụng tên miền quốc gia ".vn" và lệ phí đăng ký sử dụng địa chỉ Internet</w:t>
      </w:r>
    </w:p>
    <w:p>
      <w:r>
        <w:t>Cục QLGSCST</w:t>
      </w:r>
    </w:p>
    <w:p>
      <w:r>
        <w:t>20</w:t>
      </w:r>
    </w:p>
    <w:p>
      <w:r>
        <w:t>Thông tư số 21/2023/TT-BTC ngày 14/4/2023 của Bộ Tài chính quy định quản lý và sử dụng kinh phí sự nghiệp thực hiện Chương trình Phát triển lâm nghiệp bền vững giai đoạn 2021-2025</w:t>
      </w:r>
    </w:p>
    <w:p>
      <w:r>
        <w:t>Vụ HCSN</w:t>
      </w:r>
    </w:p>
    <w:p>
      <w:r>
        <w:t>21</w:t>
      </w:r>
    </w:p>
    <w:p>
      <w:r>
        <w:t>Thông tư số 22/2023/TT-BTC ngày 14/4/2023 của Bộ Tài chính Bãi bỏ Thông tư số 42/2017/TT-BTC ngày 28 tháng 4 năm 2017 hướng dẫn quản lý, sử dụng kinh phí hỗ trợ từ ngân sách nhà nước cho hoạt động sáng tạo tác phẩm, công trình văn học nghệ thuật, báo chí ở trung ương và các hội văn học nghệ thuật địa phương, hỗ trợ tác phẩm báo chí chất lượng cao ở các hội nhà báo địa phương giai đoạn 2016 - 2020</w:t>
      </w:r>
    </w:p>
    <w:p>
      <w:r>
        <w:t>Vụ HCSN</w:t>
      </w:r>
    </w:p>
    <w:p>
      <w:r>
        <w:t>22</w:t>
      </w:r>
    </w:p>
    <w:p>
      <w:r>
        <w:t>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Cục QLCS</w:t>
      </w:r>
    </w:p>
    <w:p>
      <w:r>
        <w:t>23</w:t>
      </w:r>
    </w:p>
    <w:p>
      <w:r>
        <w:t>Thông tư số 27/2023/TT-BTC ngày 12/5/2023 của Bộ Tài chính quy định mức thu, chế độ thu, nộp, quản lý và sử dụng phí thẩm định thiết kế kỹ thuật, phí thẩm định dự toán xây dựng</w:t>
      </w:r>
    </w:p>
    <w:p>
      <w:r>
        <w:t>Cục QLGSCST</w:t>
      </w:r>
    </w:p>
    <w:p>
      <w:r>
        <w:t>24</w:t>
      </w:r>
    </w:p>
    <w:p>
      <w:r>
        <w:t>Thông tư số 28/2023/TT-BTC ngày 12/5/2023 của Bộ Tài chính quy định mức thu, chế độ thu, nộp, quản lý và sử dụng phí thẩm định dự án đầu tư xây dựng</w:t>
      </w:r>
    </w:p>
    <w:p>
      <w:r>
        <w:t>Cục QLGSCST</w:t>
      </w:r>
    </w:p>
    <w:p>
      <w:r>
        <w:t>25</w:t>
      </w:r>
    </w:p>
    <w:p>
      <w:r>
        <w:t>Thông tư số 29/2023/TT-BTC ngày 17/5/2023 của Bộ Tài chính bãi bỏ Thông tư liên tịch số 225/2012/TTLT-BTC-BKHĐT-BTTTT ngày 26/12/2012 của Bộ Tài chính, Bộ Kế hoạch và Đầu tư, Bộ Thông tin và Truyền thông hướng dẫn quản lý, sử dụng kinh phí ngân sách nhà nước thực hiện Chương trình mục tiêu quốc gia đưa thông tin về cơ sở miền núi, vùng sâu, vùng xa, biên giới, hải đảo giai đoạn 2012-2015</w:t>
      </w:r>
    </w:p>
    <w:p>
      <w:r>
        <w:t>Vụ HCSN</w:t>
      </w:r>
    </w:p>
    <w:p>
      <w:r>
        <w:t>26</w:t>
      </w:r>
    </w:p>
    <w:p>
      <w:r>
        <w:t>Thông tư số 30/2023/TT-BTC ngày 17/5/2023 của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UBCKNN</w:t>
      </w:r>
    </w:p>
    <w:p>
      <w:r>
        <w:t>27</w:t>
      </w:r>
    </w:p>
    <w:p>
      <w:r>
        <w:t>Thông tư số 31/2023/TT-BTC ngày 25/5/2023 của Bộ Tài chính sửa đổi, bổ sung một số điều của Thông tư số 02/2017/TT-BTC ngày 06/01/2017 của Bộ trưởng Bộ Tài chính hướng dẫn quản lý kinh phí sự nghiệp bảo vệ môi trường</w:t>
      </w:r>
    </w:p>
    <w:p>
      <w:r>
        <w:t>Vụ HCSN</w:t>
      </w:r>
    </w:p>
    <w:p>
      <w:r>
        <w:t>28</w:t>
      </w:r>
    </w:p>
    <w:p>
      <w:r>
        <w:t>Thông tư số 32/2023/TT-BTC ngày 29/5/2023 của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Vụ HCSN</w:t>
      </w:r>
    </w:p>
    <w:p>
      <w:r>
        <w:t>29</w:t>
      </w:r>
    </w:p>
    <w:p>
      <w:r>
        <w:t>Thông tư số 33/2023/TT-BTC ngày 29/5/2023 của Bộ Tài chính quy định về xác định xuất xứ hàng hóa xuất khẩu, nhập khẩu</w:t>
      </w:r>
    </w:p>
    <w:p>
      <w:r>
        <w:t>TCHQ</w:t>
      </w:r>
    </w:p>
    <w:p>
      <w:r>
        <w:t>30</w:t>
      </w:r>
    </w:p>
    <w:p>
      <w:r>
        <w:t>Thông tư số 34/2023/TT-BTC ngày 31/5/2023 của Bộ Tài chính quy định mức thu, chế độ thu, nộp, quản lý và sử dụng phí thẩm định đủ điều kiện hoạt động dịch vụ quan trắc môi trường</w:t>
      </w:r>
    </w:p>
    <w:p>
      <w:r>
        <w:t>Cục QLGSCST</w:t>
      </w:r>
    </w:p>
    <w:p>
      <w:r>
        <w:t>31</w:t>
      </w:r>
    </w:p>
    <w:p>
      <w:r>
        <w:t>Thông tư số 35/2023/TT-BTC ngày 31/5/2023 của Bộ Tài chính quy định mức thu, chế độ thu, nộp, quản lý và sử dụng phí thẩm định các đồ án quy hoạch</w:t>
      </w:r>
    </w:p>
    <w:p>
      <w:r>
        <w:t>Cục QLGSCST</w:t>
      </w:r>
    </w:p>
    <w:p>
      <w:r>
        <w:t>32</w:t>
      </w:r>
    </w:p>
    <w:p>
      <w:r>
        <w:t>Thông tư số 36/2023/TT-BTC ngày 06/6/2023 của Bộ Tài chính quy định mức thu, chế độ thu, nộp, quản lý và sử dụng phí chứng nhận xuất xứ hàng hóa (C/O)</w:t>
      </w:r>
    </w:p>
    <w:p>
      <w:r>
        <w:t>Cục QLGSCST</w:t>
      </w:r>
    </w:p>
    <w:p>
      <w:r>
        <w:t>33</w:t>
      </w:r>
    </w:p>
    <w:p>
      <w:r>
        <w:t>Thông tư số 37/2023/TT-BTC ngày 07/6/2023 của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Cục QLGSCST</w:t>
      </w:r>
    </w:p>
    <w:p>
      <w:r>
        <w:t>34</w:t>
      </w:r>
    </w:p>
    <w:p>
      <w:r>
        <w:t>Thông tư số 38/2023/TT-BTC ngày 08/6/2023 của Bộ Tài chính quy định mức thu, chế độ thu, nộp, quản lý và sử dụng phí thẩm định báo cáo đánh giá tác động môi trường do cơ quan trung ương thực hiện thẩm định</w:t>
      </w:r>
    </w:p>
    <w:p>
      <w:r>
        <w:t>Cục QLGSCST</w:t>
      </w:r>
    </w:p>
    <w:p>
      <w:r>
        <w:t>35</w:t>
      </w:r>
    </w:p>
    <w:p>
      <w:r>
        <w:t>Thông tư số 39/2023/TT-BTC ngày 09/6/2023 của Bộ Tài chính quy định mức thu, chế độ thu, nộp, quản lý và sử dụng phí khai thác và sử dụng dữ liệu viễn thám quốc gia</w:t>
      </w:r>
    </w:p>
    <w:p>
      <w:r>
        <w:t>Cục QLGSCST</w:t>
      </w:r>
    </w:p>
    <w:p>
      <w:r>
        <w:t>36</w:t>
      </w:r>
    </w:p>
    <w:p>
      <w:r>
        <w:t>Thông tư số 40/2023/TT-BTC ngày 09/6/2023 của Bộ Tài chính quy định về quản lý, sử dụng kinh phí xây dựng phong trào toàn dân bảo vệ an ninh tổ quốc</w:t>
      </w:r>
    </w:p>
    <w:p>
      <w:r>
        <w:t>Vụ I</w:t>
      </w:r>
    </w:p>
    <w:p>
      <w:r>
        <w:t>37</w:t>
      </w:r>
    </w:p>
    <w:p>
      <w:r>
        <w:t>Thông tư số 42/2023/TT-BTC ngày 12/6/2023 của Bộ Tài chính quy định cơ chế tài chính thực hiện bồi dưỡng cán bộ lãnh đạo, quản lý bằng ngân sách nhà nước</w:t>
      </w:r>
    </w:p>
    <w:p>
      <w:r>
        <w:t>Vụ I</w:t>
      </w:r>
    </w:p>
    <w:p>
      <w:r>
        <w:t>38</w:t>
      </w:r>
    </w:p>
    <w:p>
      <w:r>
        <w:t>Thông tư số 41/2023/TT-BTC ngày 12/6/2023 của Bộ trưởng Bộ Tài chính quy định mức thu, chế độ thu, nộp, quản lý và sử dụng phí trong lĩnh vực dược, mỹ phẩm</w:t>
      </w:r>
    </w:p>
    <w:p>
      <w:r>
        <w:t>Cục QLGSCST</w:t>
      </w:r>
    </w:p>
    <w:p>
      <w:r>
        <w:t>39</w:t>
      </w:r>
    </w:p>
    <w:p>
      <w:r>
        <w:t>Thông tư 43/2023/TT-BTC ngày 27/6/2023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Vụ PC</w:t>
      </w:r>
    </w:p>
    <w:p>
      <w:r>
        <w:t>40</w:t>
      </w:r>
    </w:p>
    <w:p>
      <w:r>
        <w:t>Thông tư số 45/2023/TT-BTC ngày 7/7/2023 của Bộ Tài chính bãi bỏ các Thông tư liên tịch số 43/2007/TTLT-BTC-BGDĐT ngày 02/5/2007 hướng dẫn thực hiện Quyết định số 82/2006/QĐ-TTg ngày 14 tháng 4 năm 2006 của Thủ tướng Chính phủ về việc điều chỉnh mức học bổng chính sách và trợ cấp xã hội đối với học sinh, sinh viên là người dân tộc thiểu số học tại các trường đào tạo công lập, TTLT số 40/2013/TTLT-BTC-BGDĐT ngày 10/4/2013 hướng dẫn quản lý, sử dụng kinh phí thực hiện CTMTQG giáo dục và đào tạo giai đoạn 2012-2015</w:t>
      </w:r>
    </w:p>
    <w:p>
      <w:r>
        <w:t>Vụ HCSN</w:t>
      </w:r>
    </w:p>
    <w:p>
      <w:r>
        <w:t>41</w:t>
      </w:r>
    </w:p>
    <w:p>
      <w:r>
        <w:t>Thông tư số 46/2023/TT-BTC ngày 11/7/2023 của Bộ Tài chính bãi bỏ Thông tư số 98/017/TT-BTC ngày 29/9/2017 quy định quản lý, sử dụng kinh phí sự nghiệp thực hiện CTMT Phát triển hệ thống trợ giúp xã hội 2016-2020</w:t>
      </w:r>
    </w:p>
    <w:p>
      <w:r>
        <w:t>Vụ HCSN</w:t>
      </w:r>
    </w:p>
    <w:p>
      <w:r>
        <w:t>42</w:t>
      </w:r>
    </w:p>
    <w:p>
      <w:r>
        <w:t>Thông tư số 47/2023/TT-BTC ngày 11/7/2023 của Bộ Tài chính bãi bỏ Thông tư liên tịch số 213/2013/TTLT/BTC-BLĐTBXH hướng dẫn quản lý, sử dụng kinh phí thực hiện Đề án chăm sóc trẻ em mồ côi không nơi nương tựa, trẻ em bị bỏ rơi, trẻ em nhiễm HIV/AIDS, trẻ em là nạn nhân của chất độc hóa học</w:t>
      </w:r>
    </w:p>
    <w:p>
      <w:r>
        <w:t>Vụ HCSN</w:t>
      </w:r>
    </w:p>
    <w:p>
      <w:r>
        <w:t>43</w:t>
      </w:r>
    </w:p>
    <w:p>
      <w:r>
        <w:t>Thông tư số 48/2023/TT-BTC ngày 12/7/2023 của Bộ Tài chính hướng dẫn việc quản lý, sử dụng, khai thác Phần mềm Quản lý tài sản công</w:t>
      </w:r>
    </w:p>
    <w:p>
      <w:r>
        <w:t>Cục QLCS</w:t>
      </w:r>
    </w:p>
    <w:p>
      <w:r>
        <w:t>44</w:t>
      </w:r>
    </w:p>
    <w:p>
      <w:r>
        <w:t>Thông tư số 50/2023/TT-BTC ngày 17/7/2023 của Bộ Tài chính hướng dẫn xác định nhu cầu, nguồn và phương thức chi thực hiện mức lương cơ sở theo Nghị định số 24/2023/NĐ-CP ngày 14 tháng 5 năm 2023 và điều chỉnh trợ cấp hằng tháng đối với cán bộ xã đã nghỉ việc theo Nghị định số 42/2023/NĐ-CP ngày 29 tháng 6 năm 2023 của Chính phủ</w:t>
      </w:r>
    </w:p>
    <w:p>
      <w:r>
        <w:t>Vụ NSNN</w:t>
      </w:r>
    </w:p>
    <w:p>
      <w:r>
        <w:t>45</w:t>
      </w:r>
    </w:p>
    <w:p>
      <w:r>
        <w:t>Thông tư số 51/2023/TT-BTC ngày 17/7/2023 của Bộ Tài chính hướng dẫn xây dựng dự toán ngân sách nhà nước năm 2024, kế hoạch tài chính - ngân sách nhà nước 03 năm 2024-2026</w:t>
      </w:r>
    </w:p>
    <w:p>
      <w:r>
        <w:t>Vụ NSNN</w:t>
      </w:r>
    </w:p>
    <w:p>
      <w:r>
        <w:t>46</w:t>
      </w:r>
    </w:p>
    <w:p>
      <w:r>
        <w:t>Thông tư số 52/2023/TT-BTC ngày 08/8/2023 của Bộ Tài chính hướng dẫn cơ chế sử dụng kinh phí ngân sách nhà nước chi thường xuyên hỗ trợ doanh nghiệp nhỏ và vừa theo quy định tại Nghị định số 80/2021/NĐ-CP ngày 26 tháng 8 năm 2021 của Chính phủ</w:t>
      </w:r>
    </w:p>
    <w:p>
      <w:r>
        <w:t>Cục TCDN</w:t>
      </w:r>
    </w:p>
    <w:p>
      <w:r>
        <w:t>47</w:t>
      </w:r>
    </w:p>
    <w:p>
      <w:r>
        <w:t>Thông tư số 54/2023/TT-BTC ngày 08/8/2023 của Bộ Tài chính hướng dẫn về vị trí việc làm công chức nghiệp vụ chuyên ngành tài chính trong cơ quan, tổ chức thuộc ngành, lĩnh vực tài chính</w:t>
      </w:r>
    </w:p>
    <w:p>
      <w:r>
        <w:t>Vụ TCCB</w:t>
      </w:r>
    </w:p>
    <w:p>
      <w:r>
        <w:t>48</w:t>
      </w:r>
    </w:p>
    <w:p>
      <w:r>
        <w:t>Thông tư số 55/2023/TT-BTC ngày 15/8/2023 của Bộ Tài chính quy định quản lý, sử dụng và quyết toán kinh phí sự nghiệp từ nguồn ngân sách nhà nước thực hiện các chương trình mục tiêu quốc gia giai đoạn 2021-2025</w:t>
      </w:r>
    </w:p>
    <w:p>
      <w:r>
        <w:t>Vụ HCSN</w:t>
      </w:r>
    </w:p>
    <w:p>
      <w:r>
        <w:t>49</w:t>
      </w:r>
    </w:p>
    <w:p>
      <w:r>
        <w:t>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w:t>
      </w:r>
    </w:p>
    <w:p>
      <w:r>
        <w:t>Vụ HCSN</w:t>
      </w:r>
    </w:p>
    <w:p>
      <w:r>
        <w:t>50</w:t>
      </w:r>
    </w:p>
    <w:p>
      <w:r>
        <w:t>Thông tư số 58/2023/TT-BTC ngày 21/8/2023 của Bộ Tài chính bãi bỏ Thông tư số 26/2018/TT-BTC ngày 21/3/2018 của Bộ trưởng Bộ Tài chính quy định quản lý và sử dụng kinh phí sự nghiệp thực hiện Chương trình mục tiêu Y tế - Dân số giai đoạn 2016-2020</w:t>
      </w:r>
    </w:p>
    <w:p>
      <w:r>
        <w:t>Vụ HCSN</w:t>
      </w:r>
    </w:p>
    <w:p>
      <w:r>
        <w:t>51</w:t>
      </w:r>
    </w:p>
    <w:p>
      <w:r>
        <w:t>Thông tư số 59/2023/TT-BTC ngày 30/8/2023 của Bộ Tài chính quy định mức thu, chế độ thu, nộp, quản lý và sử dụng phí trong lĩnh vực y tế</w:t>
      </w:r>
    </w:p>
    <w:p>
      <w:r>
        <w:t>Cục QLGSCST</w:t>
      </w:r>
    </w:p>
    <w:p>
      <w:r>
        <w:t>52</w:t>
      </w:r>
    </w:p>
    <w:p>
      <w:r>
        <w:t>Thông tư số 60/2023/NĐ-CP ngày 07/9/2023 của Bộ Tài chính quy định mức thu, chế độ thu, nộp, miễn, quản lý lệ phí đăng ký, cấp biển phương tiện giao thông cơ giới đường bộ</w:t>
      </w:r>
    </w:p>
    <w:p>
      <w:r>
        <w:t>Cục QLGSCST</w:t>
      </w:r>
    </w:p>
    <w:p>
      <w:r>
        <w:t>53</w:t>
      </w:r>
    </w:p>
    <w:p>
      <w:r>
        <w:t>Thông tư số 61/2023/TT-BTC ngày 28/9/2023 của Bộ Tài chính quy định mức thu, chế độ thu, nộp, quản lý và sử dụng phí trong lĩnh vực đăng ký giao dịch bảo đảm</w:t>
      </w:r>
    </w:p>
    <w:p>
      <w:r>
        <w:t>Cục QLGSCST</w:t>
      </w:r>
    </w:p>
    <w:p>
      <w:r>
        <w:t>54</w:t>
      </w:r>
    </w:p>
    <w:p>
      <w:r>
        <w:t>Thông tư số 62/2023/TT-BTC ngày 03/10/2023 của Bộ Tài chính sửa đổi, bổ sung một số điều của Thông tư số 25/2021/TT-BTC ngày 07 tháng 4 năm 2021 quy định mức thu, chế độ thu, nộp, quản lý và sử dụng phí, lệ phí trong lĩnh vực xuất cảnh, nhập cảnh, quá cảnh, cư trú tại Việt Nam.</w:t>
      </w:r>
    </w:p>
    <w:p>
      <w:r>
        <w:t>Cục QLGSCST</w:t>
      </w:r>
    </w:p>
    <w:p>
      <w:r>
        <w:t>55</w:t>
      </w:r>
    </w:p>
    <w:p>
      <w:r>
        <w:t>Thông tư số 63/2023/TT-BTC ngày 16/10/2023 của Bộ Tài chính sửa đổi, bổ sung một số điều của một số Thông tư quy định thu phí, lệ phí của Bộ trưởng Bộ Tài chính nhằm khuyến khích sử dụng dịch vụ công trực tuyến</w:t>
      </w:r>
    </w:p>
    <w:p>
      <w:r>
        <w:t>Cục QLGSCST</w:t>
      </w:r>
    </w:p>
    <w:p>
      <w:r>
        <w:t>56</w:t>
      </w:r>
    </w:p>
    <w:p>
      <w:r>
        <w:t>Thông tư số 64/2023/TT-BTC ngày 31/10/2023 của Bộ Tài chính bãi bỏ các Thông tư liên tịch của Bộ Tài chính, Bộ Khoa học và Công nghệ hướng dẫn các Chương trình Khoa học và Công nghệ cấp quốc gia giai đoạn 2011-2020 và Thông tư liên tịch số 207/2013/TTLT-BTC-BKHCN ngày 25 tháng 12 năm 2013 của Bộ Tài chính, Bộ Khoa học và Công nghệ quy định quản lý tài chính các Chương trình Khoa học và Công nghệ trọng điểm cấp nhà nước giai đoạn 2011-2015</w:t>
      </w:r>
    </w:p>
    <w:p>
      <w:r>
        <w:t>Vụ HCSN</w:t>
      </w:r>
    </w:p>
    <w:p>
      <w:r>
        <w:t>57</w:t>
      </w:r>
    </w:p>
    <w:p>
      <w:r>
        <w:t>Thông tư số 65/2023/TT-BTC ngày 31/10/2023 của Bộ Tài chính quy định mức thu, chế độ thu, nộp, quản lý và sử dụng phí khai thác và sử dụng dữ liệu về môi trường</w:t>
      </w:r>
    </w:p>
    <w:p>
      <w:r>
        <w:t>Cục QLGSCST</w:t>
      </w:r>
    </w:p>
    <w:p>
      <w:r>
        <w:t>58</w:t>
      </w:r>
    </w:p>
    <w:p>
      <w:r>
        <w:t>Thông tư số 66/2023/TT-BTC ngày 31/10/2023 của Bộ Tài chính bãi bỏ Thông tư số 219/2009/TT-BTC ngày 19 tháng 11 năm 2009 của Bộ Tài chính Quy định một số định mức chỉ tiêu áp dụng cho các dự án/chương trình sử dụng nguồn vốn Hỗ trợ phát triển chính thức (ODA) và Thông tư số 192/2011/TT-BTC ngày 26 tháng 12 năm 2011 của Bộ Tài chính sửa đổi bổ sung một số điều của Thông tư số 219/2009/TT-BTC ngày 19 tháng 11 năm 2009</w:t>
      </w:r>
    </w:p>
    <w:p>
      <w:r>
        <w:t>Cục QLN</w:t>
      </w:r>
    </w:p>
    <w:p>
      <w:r>
        <w:t>59</w:t>
      </w:r>
    </w:p>
    <w:p>
      <w:r>
        <w:t>Thông tư số 67/2023/TT-BTC ngày 02/11/2023 của Bộ Tài chính hướng dẫn một số điều của Luật Kinh doanh bảo hiểm, Nghị định số 46/2023/NĐ-CP ngày 01 tháng 7 năm 2023 của Chính phủ quy định chi tiết thi hành một số điều của Luật Kinh doanh bảo hiểm</w:t>
      </w:r>
    </w:p>
    <w:p>
      <w:r>
        <w:t>Cục QLBH</w:t>
      </w:r>
    </w:p>
    <w:p>
      <w:r>
        <w:t>60</w:t>
      </w:r>
    </w:p>
    <w:p>
      <w:r>
        <w:t>Thông tư số 68/2023/TT-BTC ngày 08/11/2023 của Bộ Tài chính bãi bỏ 04 Thông tư do Bộ trưởng Bộ Tài chính ban hành liên quan đến việc quản lý tài chính trong lĩnh vực ngoại giao.</w:t>
      </w:r>
    </w:p>
    <w:p>
      <w:r>
        <w:t>Vụ HCSN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