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1808/QĐ-UBND năm 2024 phê duyệt thay thế quy trình nội bộ trong giải quyết thủ tục hành chính lĩnh vực Thư viện theo cơ chế một cửa thuộc thẩm quyền giải quyết của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19/10/2024</w:t>
            </w:r>
          </w:p>
        </w:tc>
      </w:tr>
      <w:tr>
        <w:tc>
          <w:tcPr>
            <w:tcW w:type="dxa" w:w="4320"/>
          </w:tcPr>
          <w:p>
            <w:r>
              <w:t>Ngày hiệu lực</w:t>
            </w:r>
          </w:p>
        </w:tc>
        <w:tc>
          <w:tcPr>
            <w:tcW w:type="dxa" w:w="4320"/>
          </w:tcPr>
          <w:p>
            <w:r>
              <w:t>19/10/2024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1808/QĐ-UBND</w:t>
      </w:r>
    </w:p>
    <w:p>
      <w:r>
        <w:t>Lạng Sơn, ngày 19 tháng 10 năm 2024</w:t>
      </w:r>
    </w:p>
    <w:p>
      <w:r>
        <w:t>QUYẾT ĐỊNH</w:t>
      </w:r>
    </w:p>
    <w:p>
      <w:r>
        <w:t>VỀ VIỆC PHÊ DUYỆT THAY THẾ QUY TRÌNH NỘI BỘ TRONG GIẢI THỦ TỤC HÀNH CHÍNH LĨNH VỰC THƯ VIỆN THEO CƠ CHẾ MỘT CỬA THUỘC THẨM QUYỀN GIẢI QUYẾT CỦA UBND CẤP XÃ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709/QĐ-UBND ngày 11/5/2023 của Chủ tịch UBND tỉnh Lạng Sơn về việc phê duyệt Danh mục thực hiện cắt giảm thời hạn giải quyết thủ tục hành chính lĩnh vực Gia đình, Thư viện thuộc thẩm quyền giải quyết của UBND cấp huyện, UBND cấp xã tỉnh Lạng Sơn;</w:t>
      </w:r>
    </w:p>
    <w:p>
      <w:r>
        <w:t>Theo đề nghị của Giám đốc Sở Văn hoá, Thể thao và Du lịch tại Tờ trình số 224/TTr-SVHTTDL ngày 15/10/2024.</w:t>
      </w:r>
    </w:p>
    <w:p>
      <w:r>
        <w:t>QUYẾT ĐỊNH:</w:t>
      </w:r>
    </w:p>
    <w:p>
      <w:r>
        <w:t>Điều 1.  Phê duyệt thay thế 03 quy trình nội bộ trong giải quyết thủ tục hành chính lĩnh vực Thư viện theo cơ chế một cửa thuộc thẩm quyền giải quyết của UBND cấp xã tỉnh Lạng Sơn.</w:t>
      </w:r>
    </w:p>
    <w:p>
      <w:r>
        <w:t>(Có Danh mục và Quy trình nội bộ chi tiết kèm theo).</w:t>
      </w:r>
    </w:p>
    <w:p>
      <w:r>
        <w:t>Điều 2.  Giao Văn phòng UBND tỉnh chủ trì, phối hợp với Sở Văn hoá, Thể thao và Du lịch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Quy trình nội bộ của các thủ tục hành chính sau hết hiệu lực thi hành kể từ ngày Quyết định này có hiệu lực:</w:t>
      </w:r>
    </w:p>
    <w:p>
      <w:r>
        <w:t>1. Quy trình nội bộ có số thứ tự 01, 02 Mục B Phần I Phụ lục II kèm theo Quyết định số 37/QĐ-UBND ngày 06/01/2024 của Chủ tịch UBND tỉnh Lạng Sơn về công bố Danh mục thủ tục hành chính sửa đổi, bổ sung và phê duyệt quy trình nội bộ trong giải quyết thủ tục hành chính theo cơ chế một cửa, một cửa liên thông lĩnh vực Thư viện thuộc thẩm quyền giải quyết của Sở Văn hoá, Thể thao và Du lịch, UBND cấp huyện, UBND cấp xã tỉnh Lạng Sơn.</w:t>
      </w:r>
    </w:p>
    <w:p>
      <w:r>
        <w:t>2. Quy trình nội bộ có số thứ tự 03 tiểu mục II Mục C Phần I Phụ lục II kèm theo Quyết định số 330/QĐ-UBND ngày 01/03/2023 của Chủ tịch UBND tỉnh Lạng Sơn về công bố Danh mục thủ tục hành chính chuẩn hoá và phê duyệt quy trình nội bộ trong giải quyết thủ tục hành chính theo cơ chế một cửa, một cửa liên thông thuộc thẩm quyền giải quyết của Sở Văn hoá, Thể thao và Du lịch, UBND cấp huyện, UBND cấp xã tỉnh Lạng Sơn.</w:t>
      </w:r>
    </w:p>
    <w:p>
      <w:r>
        <w:t>Điều 4.  Chánh Văn phòng UBND tỉnh, Giám đốc Sở Văn hoá, Thể thao và Du lịch;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CT, các PCT UBND tỉnh;</w:t>
      </w:r>
    </w:p>
    <w:p>
      <w:r>
        <w:t>- Sở Văn hoá, Thể thao và Du lịch;</w:t>
      </w:r>
    </w:p>
    <w:p>
      <w:r>
        <w:t>- Các PCVP UBND tỉnh, Cổng TTĐT tỉnh;</w:t>
      </w:r>
    </w:p>
    <w:p>
      <w:r>
        <w:t>- Phòng TH, KGVX, TTTT, TTPVHC;</w:t>
      </w:r>
    </w:p>
    <w:p>
      <w:r>
        <w:t>- Lưu: VT, TTPVHCC (HVT).</w:t>
      </w:r>
    </w:p>
    <w:p>
      <w:r>
        <w:t>KT. CHỦ TỊCH</w:t>
      </w:r>
    </w:p>
    <w:p>
      <w:r>
        <w:t>PHÓ CHỦ TỊCH</w:t>
      </w:r>
    </w:p>
    <w:p>
      <w:r>
        <w:t>Dương Xuân Huyên</w:t>
      </w:r>
    </w:p>
    <w:p>
      <w:r>
        <w:t>PHỤ LỤC</w:t>
      </w:r>
    </w:p>
    <w:p>
      <w:r>
        <w:t>DANH MỤC VÀ QUY TRÌNH NỘI BỘ TRONG GIẢI QUYẾT THỦ TỤC HÀNH CHÍNH THEO CƠ CHẾ MỘT CỬA LĨNH VỰC THƯ VIỆN THUỘC THẨM QUYỀN GIẢI QUYẾT CỦA UBND CẤP XÃ TỈNH LẠNG SƠN</w:t>
      </w:r>
    </w:p>
    <w:p>
      <w:r>
        <w:t>(Kèm theo Quyết định số 1808/QĐ-UBND ngày 19/10/2024 của Chủ tịch UBND tỉnh Lạng Sơn)</w:t>
      </w:r>
    </w:p>
    <w:p>
      <w:r>
        <w:t>Phần I</w:t>
      </w:r>
    </w:p>
    <w:p>
      <w:r>
        <w:t>DANH MỤC THỦ TỤC HÀNH CHÍNH ĐƯỢC XÂY DỰNG QUY TRÌNH NỘI BỘ THỰC HIỆN THEO CƠ CHẾ MỘT CỬA (03 TTHC)</w:t>
      </w:r>
    </w:p>
    <w:p>
      <w:r>
        <w:t>TT</w:t>
      </w:r>
    </w:p>
    <w:p>
      <w:r>
        <w:t>Tên thủ tục hành chính</w:t>
      </w:r>
    </w:p>
    <w:p>
      <w:r>
        <w:t>Ghi chú</w:t>
      </w:r>
    </w:p>
    <w:p>
      <w:r>
        <w:t>01</w:t>
      </w:r>
    </w:p>
    <w:p>
      <w:r>
        <w:t>Thủ tục thông báo thành lập thư viện đối với thư viện cộng đồng</w:t>
      </w:r>
    </w:p>
    <w:p>
      <w:r>
        <w:t>02</w:t>
      </w:r>
    </w:p>
    <w:p>
      <w:r>
        <w:t>Thủ tục thông báo sáp nhập, hợp nhất, chia, tách thư viện đối với thư viện cộng đồng</w:t>
      </w:r>
    </w:p>
    <w:p>
      <w:r>
        <w:t>03</w:t>
      </w:r>
    </w:p>
    <w:p>
      <w:r>
        <w:t>Thủ tục thông báo chấm dứt hoạt động thư viện cộng đồng</w:t>
      </w:r>
    </w:p>
    <w:p>
      <w:r>
        <w:t>Phần II</w:t>
      </w:r>
    </w:p>
    <w:p>
      <w:r>
        <w:t>QUY TRÌNH NỘI BỘ TRONG GIẢI QUYẾT THỦ TỤC HÀNH CHÍNH sTHEO CƠ CHẾ MỘT CỬA</w:t>
      </w:r>
    </w:p>
    <w:p>
      <w:r>
        <w:t>Các cụm từ viết tắt:</w:t>
      </w:r>
    </w:p>
    <w:p>
      <w:r>
        <w:t>- Thủ tục hành chính: TTHC</w:t>
      </w:r>
    </w:p>
    <w:p>
      <w:r>
        <w:t>- Ủy ban nhân dân: UBND</w:t>
      </w:r>
    </w:p>
    <w:p>
      <w:r>
        <w:t>- Công chức một cửa: CCMC</w:t>
      </w:r>
    </w:p>
    <w:p>
      <w:r>
        <w:t>- Văn hóa xã hội: VHXH</w:t>
      </w:r>
    </w:p>
    <w:p>
      <w:r>
        <w:t>* Nhóm 3 TTHC, gồm:</w:t>
      </w:r>
    </w:p>
    <w:p>
      <w:r>
        <w:t>1. Thủ tục thông báo thành lập thư viện đối với thư viện cộng đồng.</w:t>
      </w:r>
    </w:p>
    <w:p>
      <w:r>
        <w:t>2. Thủ tục thông báo sáp nhập, hợp nhất, chia, tách thư viện đối với thư viện cộng đồng.</w:t>
      </w:r>
    </w:p>
    <w:p>
      <w:r>
        <w:t>3. Thủ tục thông báo chấm dứt hoạt động thư viện cộng đồng.</w:t>
      </w:r>
    </w:p>
    <w:p>
      <w:r>
        <w:t>Tổng thời gian thực hiện 01 TTHC: 10 ngày.</w:t>
      </w:r>
    </w:p>
    <w:p>
      <w:r>
        <w:t>(Thời gian thực hiện theo quy định:15 ngày; thời gian đã cắt giảm: 05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UBND cấp xã.</w:t>
      </w:r>
    </w:p>
    <w:p>
      <w:r>
        <w:t>CCMC cấp xã</w:t>
      </w:r>
    </w:p>
    <w:p>
      <w:r>
        <w:t>0,5 ngày</w:t>
      </w:r>
    </w:p>
    <w:p>
      <w:r>
        <w:t>B2</w:t>
      </w:r>
    </w:p>
    <w:p>
      <w:r>
        <w:t>Phân công xử lý hồ sơ</w:t>
      </w:r>
    </w:p>
    <w:p>
      <w:r>
        <w:t>Lãnh đạo UBND cấp xã</w:t>
      </w:r>
    </w:p>
    <w:p>
      <w:r>
        <w:t>01 ngày</w:t>
      </w:r>
    </w:p>
    <w:p>
      <w:r>
        <w:t>B3</w:t>
      </w:r>
    </w:p>
    <w:p>
      <w:r>
        <w:t>Thẩm định hồ sơ:</w:t>
      </w:r>
    </w:p>
    <w:p>
      <w:r>
        <w:t>- Trường hợp hồ sơ không đáp ứng yêu cầu, thông báo cho cá nhân trong thời hạn không quá 05 ngày, nêu rõ lý do.</w:t>
      </w:r>
    </w:p>
    <w:p>
      <w:r>
        <w:t>- Trường hợp hồ sơ cần giải trình và bổ sung thêm, thông báo cho cá nhân trong thời hạn không quá 03 ngày kể từ ngày nhận hồ sơ.</w:t>
      </w:r>
    </w:p>
    <w:p>
      <w:r>
        <w:t>- Trường hợp hồ sơ đáp ứng yêu cầu: xây dựng dự thảo văn bản giải quyết trình Chủ tịch UBND xã.</w:t>
      </w:r>
    </w:p>
    <w:p>
      <w:r>
        <w:t>Công chức VHXH</w:t>
      </w:r>
    </w:p>
    <w:p>
      <w:r>
        <w:t>05 ngày</w:t>
      </w:r>
    </w:p>
    <w:p>
      <w:r>
        <w:t>B4</w:t>
      </w:r>
    </w:p>
    <w:p>
      <w:r>
        <w:t>Duyệt hồ sơ, ký văn bản xử lý:</w:t>
      </w:r>
    </w:p>
    <w:p>
      <w:r>
        <w:t>- Nếu đáp ứng yêu cầu: Ký duyệt vào văn bản liên quan, chuyển văn thư.</w:t>
      </w:r>
    </w:p>
    <w:p>
      <w:r>
        <w:t>- Nếu không đáp ứng yêu cầu: Chuyển lại Công chức VHXH xử lý.</w:t>
      </w:r>
    </w:p>
    <w:p>
      <w:r>
        <w:t>UBND cấp xã</w:t>
      </w:r>
    </w:p>
    <w:p>
      <w:r>
        <w:t>03 ngày</w:t>
      </w:r>
    </w:p>
    <w:p>
      <w:r>
        <w:t>B5</w:t>
      </w:r>
    </w:p>
    <w:p>
      <w:r>
        <w:t>Phát hành văn bản, chuyển kết quả giải quyết cho CCMC</w:t>
      </w:r>
    </w:p>
    <w:p>
      <w:r>
        <w:t>Văn thư UBND xã</w:t>
      </w:r>
    </w:p>
    <w:p>
      <w:r>
        <w:t>0,5 ngày</w:t>
      </w:r>
    </w:p>
    <w:p>
      <w:r>
        <w:t>B6</w:t>
      </w:r>
    </w:p>
    <w:p>
      <w:r>
        <w:t>- Trả kết quả giải quyết.</w:t>
      </w:r>
    </w:p>
    <w:p>
      <w:r>
        <w:t>- Thống kê và theo dõi.</w:t>
      </w:r>
    </w:p>
    <w:p>
      <w:r>
        <w:t>CCMC cấp xã, Công chức VHXH</w:t>
      </w:r>
    </w:p>
    <w:p>
      <w:r>
        <w:t>Không tính thời gian</w:t>
      </w:r>
    </w:p>
    <w:p>
      <w:r>
        <w:t>Tổng thời gian thực hiện</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