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1805/QĐ-CT năm 2023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1805/QĐ-CT</w:t>
      </w:r>
    </w:p>
    <w:p>
      <w:r>
        <w:t>Vĩnh Phúc, ngày 11 tháng 8 năm 2023</w:t>
      </w:r>
    </w:p>
    <w:p>
      <w:r>
        <w:t>QUYẾT ĐỊNH</w:t>
      </w:r>
    </w:p>
    <w:p>
      <w:r>
        <w:t>VỀ VIỆC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1975/QĐ-BVHTTDL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Sở Văn hóa, Thể thao và Du lịch tại Tờ trình số: 314/TTr- SVHTTDL ngày 02 tháng 8 năm 2023.</w:t>
      </w:r>
    </w:p>
    <w:p>
      <w:r>
        <w:t>QUYẾT ĐỊNH:</w:t>
      </w:r>
    </w:p>
    <w:p>
      <w:r>
        <w:t>Điều 1.    Công bố kèm theo Quyết định này 08 Danh mục thủ tục hành chính được sửa đổi, bổ sung trong lĩnh vực du lịch thuộc phạm vi chức năng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08 thủ tục hành chính trong lĩnh vực du lịch tại Trung tâm tâm Phục vụ hành chính công tỉnh, Cổng thông tin và giao tiếp điện tử của tỉnh;</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Danh mục thủ tục hành chính trong lĩnh vực du lịch có số thứ tự 95, 96, 97, 102, 109, 110, 111, 112 tại điểm C1 mục C phần II, Phụ lục I ban hành kèm theo Quyết định số 161/QĐ-CT ngay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tạm thời hết hiệu lực thi hành đến ngày hết ngày 31 tháng 12 năm 2023.</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DANH MỤC</w:t>
      </w:r>
    </w:p>
    <w:p>
      <w:r>
        <w:t>THỦ TỤC HÀNH CHÍNH ĐƯỢC SỬA ĐỔI, BỔ SUNG TRONG LĨNH VỰC DU LỊCH THUỘC THẨM QUYỀN GIẢI QUYẾT CỦA SỞ VĂN HÓA, THỂ THAO VÀ DU LỊCH</w:t>
      </w:r>
    </w:p>
    <w:p>
      <w:r>
        <w:t>(Kèm theo Quyết định số 1805/QĐ-CT ngày 11 tháng 8 năm 2023   của Chủ tịch UBND tỉnh Vĩnh Phúc)</w:t>
      </w:r>
    </w:p>
    <w:p>
      <w:r>
        <w:t>1.Thủ tục cấp giấy phép kinh doanh dịch vụ lữ hành nội địa</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1.500.000 đồng/giấy phép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Nghị định số 94/2021/NĐ-CP ngày 28/10/2021 sửa đổi, bổ sung Điều 14 của Nghị định số 168/2017/NĐ-CP ngày 31/12/2017 của Chính phủ quy định chi tiết một số điều của Luật Du lịch về mức ký quỹ kinh doanh dịch vụ lữ hành. Có hiệu lực từ ngày 28 tháng 10 năm 2021 đến hết ngày 31 tháng 12 năm 2023.</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Ghi chú</w:t>
      </w:r>
    </w:p>
    <w:p>
      <w:r>
        <w:t>Các nội dung còn lại của thủ tục hành chính được thực hiện tại số thứ tự 1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2. Thủ tục cấp lại giấy phép kinh doanh dịch vụ lữ hành nội địa.</w:t>
      </w:r>
    </w:p>
    <w:p>
      <w:r>
        <w:t>Thời hạn giải quyết</w:t>
      </w:r>
    </w:p>
    <w:p>
      <w:r>
        <w:t>05 ngày làm việc kể từ ngày nhận được đơn đề nghị.</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750.000 đồng/giấy phép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Nghị định số 94/2021/NĐ-CP ngày 28/10/2021 sửa đổi, bổ sung Điều 14 của Nghị định số 168/2017/NĐ-CP ngày 31/12/2017 của Chính phủ quy định chi tiết một số điều của Luật Du lịch về mức ký quỹ kinh doanh dịch vụ lữ hành. Có hiệu lực từ ngày 28 tháng 10 năm 2021 đến hết ngày 31 tháng 12 năm 2023.</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44/2023/TT-BTC ngày 29 tháng 6 năm 2023 của Bộ trưởng Bộ Tài chính quy định mức thu một số khoản phí, lệ phí nhằm hỗ trợ người dân và doanh nghiệp.Có hiệu lực từ ngày 01 tháng 7 năm 2023 đến hết ngày 31 tháng 12 năm 2023</w:t>
      </w:r>
    </w:p>
    <w:p>
      <w:r>
        <w:t>Ghi chú</w:t>
      </w:r>
    </w:p>
    <w:p>
      <w:r>
        <w:t>Các nội dung còn lại của thủ tục hành chính được thực hiện tại số thứ tự 2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3. Thủ tục cấp đổi giấy phép kinh doanh dịch vụ lữ hành nội địa</w:t>
      </w:r>
    </w:p>
    <w:p>
      <w:r>
        <w:t>Thời hạn giải quyết</w:t>
      </w:r>
    </w:p>
    <w:p>
      <w:r>
        <w:t>05 ngày làm việc kể từ ngày nhận được đơn đề nghị</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đồng/giấy phép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Nghị định số 94/2021/NĐ-CP ngày 28/10/2021 sửa đổi, bổ sung Điều 14 của Nghị định số 168/2017/NĐ-CP ngày 31/12/2017 của Chính phủ quy định chi tiết một số điều của Luật Du lịch về mức ký quỹ kinh doanh dịch vụ lữ hành. Có hiệu lực từ ngày 28 tháng 10 năm 2021 đến hết ngày 31 tháng 12 năm 2023.*</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Ghi chú</w:t>
      </w:r>
    </w:p>
    <w:p>
      <w:r>
        <w:t>Các nội dung còn lại của thủ tục hành chính được thực hiện tại số thứ tự 3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4. Thủ tục cấp thẻ hướng dẫn viên du lịch tại điểm</w:t>
      </w:r>
    </w:p>
    <w:p>
      <w:r>
        <w:t>Thời hạn giải quyết</w:t>
      </w:r>
    </w:p>
    <w:p>
      <w:r>
        <w:t>10 ngày kể từ ngày có kết quả kiểm tra</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Có hiệu lực từ ngày 20 tháng 01 năm 2020.</w:t>
      </w:r>
    </w:p>
    <w:p>
      <w:r>
        <w:t>- Thông tư số 44/2023/TT-BTC ngày 29 tháng 6 năm 2023 của Bộ trưởng Bộ Tài chính quy định mức thu một số khoản phí, lệ phí nhằm hỗ trợ người dân và doanh nghiệp.Có hiệu lực từ ngày 01 tháng 7 năm 2023 đến hết ngày 31 tháng 12 năm 2023</w:t>
      </w:r>
    </w:p>
    <w:p>
      <w:r>
        <w:t>Ghi chú</w:t>
      </w:r>
    </w:p>
    <w:p>
      <w:r>
        <w:t>Các nội dung còn lại của thủ tục hành chính được thực hiện tại số thứ tự 4,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5. Thủ tục cấp thẻ hướng dẫn viên du lịch quốc tế</w:t>
      </w:r>
    </w:p>
    <w:p>
      <w:r>
        <w:t>Thời hạn giải quyết</w:t>
      </w:r>
    </w:p>
    <w:p>
      <w:r>
        <w:t>12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325.000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44/2023/TT-BTC ngày 29 tháng 6 năm 2023 của Bộ trưởng Bộ Tài chính quy định mức thu một số khoản phí, lệ phí nhằm hỗ trợ người dân và doanh nghiệp.Có hiệu lực từ ngày 01 tháng 7 năm 2023 đến hết ngày 31 tháng 12 năm 2023</w:t>
      </w:r>
    </w:p>
    <w:p>
      <w:r>
        <w:t>Ghi chú</w:t>
      </w:r>
    </w:p>
    <w:p>
      <w:r>
        <w:t>Các nội dung còn lại của thủ tục hành chính được thực hiện tại số thứ tự 5, mục II, phần II Quyết định số 1975 /QĐ-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6. Thủ tục cấp thẻ hướng dẫn viên du lịch nội địa</w:t>
      </w:r>
    </w:p>
    <w:p>
      <w:r>
        <w:t>Thời hạn giải quyết</w:t>
      </w:r>
    </w:p>
    <w:p>
      <w:r>
        <w:t>12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325.000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Có hiệu lực từ ngày 20 tháng 01 năm 2020.</w:t>
      </w:r>
    </w:p>
    <w:p>
      <w:r>
        <w:t>- Thông tư số 44/2023/TT-BTC ngày 29 tháng 6 năm 2023 của Bộ trưởng Bộ Tài chính quy định mức thu một số khoản phí, lệ phí nhằm hỗ trợ người dân và doanh nghiệp.Có hiệu lực từ ngày 01 tháng 7 năm 2023 đến hết ngày 31 tháng 12 năm 2023.</w:t>
      </w:r>
    </w:p>
    <w:p>
      <w:r>
        <w:t>Ghi chú</w:t>
      </w:r>
    </w:p>
    <w:p>
      <w:r>
        <w:t>Các nội dung còn lại của thủ tục hành chính được thực hiện tại số thứ tự 6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7. Thủ tục cấp đổi thẻ hướng dẫn viên du lịch quốc tế, thẻ hướng dẫn viên du lịch nội địa</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325.000 đồng/thẻ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w:t>
      </w:r>
    </w:p>
    <w:p>
      <w:r>
        <w:t>- Thông tư số 44/2023/TT-BTC ngày 29 tháng 6 năm 2023 của Bộ trưởng Bộ Tài chính quy định mức thu một số khoản phí, lệ phí nhằm hỗ trợ người dân và doanh nghiệp.Có hiệu lực từ ngày 01 tháng 7 năm 2023 đến hết ngày 31 tháng 12 năm 2023</w:t>
      </w:r>
    </w:p>
    <w:p>
      <w:r>
        <w:t>Ghi chú</w:t>
      </w:r>
    </w:p>
    <w:p>
      <w:r>
        <w:t>Các nội dung còn lại của thủ tục hành chính được thực hiện tại số thứ tự 7,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r>
        <w:t>8. Thủ tục cấp lại thẻ hướng dẫn viên du lịch</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- 325.000 đồng/thẻ hướng dẫn viên du lịch quốc tế hoặc thẻ hướng dẫn viên du lịch nội địa (Thông tư số 44/2023/TT- 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- 100.000 đồng/thẻ hướng dẫn viên du lịch tại điểm (Thông tư số 44/2023/TT-BTC ngày 29 tháng 6 năm 2023 của Bộ trưởng Bộ Tài chính quy định mức thu một số khoản phí, lệ phí nhằm hỗ trợ người dân và doanh nghiệp. Có hiệu lực từ ngày 01 tháng 7 năm 2023 đến hết ngày 31 tháng 12 năm 2023).</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44/2023/TT-BTC ngày 29 tháng 6 năm 2023 của Bộ trưởng Bộ Tài chính quy định mức thu một số khoản phí, lệ phí nhằm hỗ trợ người dân và doanh nghiệp.Có hiệu lực từ ngày 01 tháng 7 năm 2023 đến hết ngày 31 tháng 12 năm 2023.</w:t>
      </w:r>
    </w:p>
    <w:p>
      <w:r>
        <w:t>Ghi chú</w:t>
      </w:r>
    </w:p>
    <w:p>
      <w:r>
        <w:t>Các nội dung còn lại của thủ tục hành chính được thực hiện tại số thứ tự 8, mục II, phần II Quyết định số 1975/QĐ- BVHTTDL ngày 21/7/2023 của Bộ trưởng Bộ Văn hóa, Thể thao và Du lịch về việc công bố thủ tục hành chính được sửa đổi, bổ sung trong lĩnh vực du lịch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